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2f24" w14:textId="a512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Борисовка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24 желтоқсандағы № 7С 12/6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Борисовка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17 823,0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7С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Борисовка ауылының бюджетінде, аудандық бюджеттен Борисовка ауылының бюджетіне берiлетiн 7 103 мың теңге сомада бюджеттік субвенцияның көлемі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Борисовка ауылының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Борисовка ауылының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Борисовка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Борисовка ауылының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4-тармақ жаңа редакцияда - Ақмола облысы Атбасар аудандық мәслихатының 17.11.2022 </w:t>
      </w:r>
      <w:r>
        <w:rPr>
          <w:rFonts w:ascii="Times New Roman"/>
          <w:b w:val="false"/>
          <w:i w:val="false"/>
          <w:color w:val="ff0000"/>
          <w:sz w:val="28"/>
        </w:rPr>
        <w:t>№ 7С 25/7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кепілдік берілген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