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3ded" w14:textId="f9c3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Бастау ауылдық округінің бюджетінде, аудандық бюджеттен Бастау ауылдық округінің бюджетіне берiлетiн 7 421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Бастау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