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7d5" w14:textId="8e9b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Ақан Құрманов ауылдық округінің бюджетінде, аудандық бюджеттен Ақан Құрманов ауылдық округінің бюджетіне берiлетiн 7 314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Ақан Құрманов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Ақан Құрманов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Ақан Құрманов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Бөгетке техникалық түгендеу жүргізуге (Жаркөл)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