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064e7" w14:textId="7b06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ауданы бойынша 2021-2022 жылдарға арналған жайылымдарды басқару және оларды пайдалану жөніндегі жоспарды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2021 жылғы 20 тамыздағы № 7С 8/4 шешімі. Күші жойылды - Ақмола облысы Атбасар аудандық мәслихатының 2021 жылғы 8 желтоқсандағы № 7С 11/4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Атбасар аудандық мәслихатының 08.12.2021 </w:t>
      </w:r>
      <w:r>
        <w:rPr>
          <w:rFonts w:ascii="Times New Roman"/>
          <w:b w:val="false"/>
          <w:i w:val="false"/>
          <w:color w:val="ff0000"/>
          <w:sz w:val="28"/>
        </w:rPr>
        <w:t>№ 7С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"Жайылымдар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Атбасар ауданы бойынша 2021-2022 жылдарға арналған жайылымдарды басқару және оларды пайдалану жөніндегі </w:t>
      </w:r>
      <w:r>
        <w:rPr>
          <w:rFonts w:ascii="Times New Roman"/>
          <w:b w:val="false"/>
          <w:i w:val="false"/>
          <w:color w:val="000000"/>
          <w:sz w:val="28"/>
        </w:rPr>
        <w:t>жоспар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қолданысқа енгізіледі және ресми жариялуға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Б.Қамбатыров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 8/4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бойынша 2021-2022 жылдарға арналған жайылымдарды басқару және оларды пайдалану жөніндегі жоспар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Құқық белгілейтін құжаттар негізінде жер санаттары, жер учаскелерінің меншік иелері және жер пайдаланушылар бөлінісінде Атбасар ауданының аумағында жайылымдардың орналасу схемасы (картасы) (2021-2022 жылдарға арналған Атбасар ауданы бойынша жайылымдарды басқару және оларды пайдалану жөніндегіжоспарына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Жайылым айналымдарының қолайлы схемалары (2021-2022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Жайылымдардың, оның ішінде маусымдық жайылымдардың сыртқы және ішкі шекаралары мен алаңдары, жайылымдық инфрақұрылым объектілері белгіленген карта (2021-2022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Жайылым пайдаланушылардың су тұтыну нормасына сәйкес жасалған су көздеріне (көлдерге, өзендерге, тоғандарға, апандарға, суару немесе суландыру каналдарына, құбырлы немесе шахтылы құдықтарға) қол жетікізу схемасы (2021-2022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4-қосымша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(2021-2022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5-қосымша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 (2021-2022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Ауыл шаруашылығы жануарларын жаюдың және айдаудың маусымдық маршруттарын белгілейтін жайылымдарды пайдалану жөніндегі күнтізбелік графигі (2021-2022 жылдарға арналған Атбасар ауданы бойынша жайылымдарды басқару және оларды пайдалану жөніндегі жоспарына </w:t>
      </w:r>
      <w:r>
        <w:rPr>
          <w:rFonts w:ascii="Times New Roman"/>
          <w:b w:val="false"/>
          <w:i w:val="false"/>
          <w:color w:val="000000"/>
          <w:sz w:val="28"/>
        </w:rPr>
        <w:t>7-қосымша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Құқық белгілейтін құжаттар негізінде жер санаттары, жер учаскелерінің меншік иелері және жер пайдаланушылар бөлінісінде Атбасар ауданының аумағында жайылымдардың орналасу схемасы (картасы)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295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295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ауданының жайылымдардың орналасу схемасына (картасына) беріліп отырған жер учаскелерінің жер пайдаланушылар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3"/>
        <w:gridCol w:w="10517"/>
      </w:tblGrid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"Бастау"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"Бауыржан-Т"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"Новобратское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"Тан Агро 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"SUNKAR COMPANU"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"Амантай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"KAINAR COMPANU KZ"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"Алтындан"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"Хрящевка"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"Купабаев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"Нур-777"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"Жантуар-М"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"Алком-Агро"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агропродукт"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"КазАгро" акционерлік қоғам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"Шортанбай-2019"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"Сепе-2012"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"Анаида"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"Самарка 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"Ермек-Агро"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"Агросоюз ХХI"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"Абдуалиевых"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"Атбасар-Жер"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"Ащыкол"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"Арман-Атбасар-Агро"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"Сергевка"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"Азия-Бидай"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"Каражар-2004"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"Каражар-1"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"Смаилов и 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"Золотая Нива"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"Аблайхан-Садубек"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"Алком-Союз"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"СХП Алтын Тау"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"Арман Агро 2030"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"Hamit Agro Kz 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"Новосельское"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Дәнді Астық"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"Садовое-1"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"Садовое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"Баракат-Агро KZ"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"Агро-Синтез 2020"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"Әріп Агро"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"Пушкино"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 Атбасар"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"Полтавка-2"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"Аграрное"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"Алем-777"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"Шуйское-ХХI"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"Таймас-1"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 2030-М" жауапкершілігі шектеулі серіктестігі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"Проблемалық кредиттер қоры" акционерлік қоғамы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"Сарбас"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"Мариновское"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"Шункырколь"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"Акимовка"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"Акана Курманова" жауапкершілігі шектеулі серіктестігі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Матвеев Валерий Иванович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Токтыбаев Кайрат Шаймерденович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Игибаева Раушан Мукашевна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Яловой Валерий Алексеевич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Хитрова Зинаида Евгеньевна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Семак Виктор Иванович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Антонюк Юрий Николаевич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Алшимбаев Сабит Омурзакович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Ленгерт Эрих Эдуардович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Алшимбаева Ырысты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Бейсембекова Гульназира Абубакировна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Шахметов Серик Ахмедиянович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Сулейманова Хадишат Эдымовна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Дзеитов Заур Магометович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 Александр Николаевич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Суфтин Юрий Анатольевич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 Марат Жаксыбаевич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Бекжанов Серик Темиржанович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 Мухамбеткали Зиядинович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Токтар Аманжолович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Коразов Алпысбай Кауенович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Дархамбаев Сейтмухамбет Нурмахометович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Багусов Болат Касенович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Бижанова Шарипа Шаймерденовна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Оздоев Курейш Даудович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Балабеков Гюльмир Кумалат Оглы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Алимов Болат Хамзенович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Комисарова Тамара Юрьевна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Каримов Омарбек Раунакович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 Ерлан Куанышевич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Абилкасимов Калемжан Сапиевич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Нургалиев Аскар Аубакирович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 Канат Кожанович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Бабак Ирина Александровна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Асланбек Магомедович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Куспанов Улыкбек Калкенович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Жакишев Бугубай Аленович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Аксеитова Сауле Копбаевна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Акаловский Владимир Степанович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Булкин Петр Николаевич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Курманкулов Алтынбек Бейсембекович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 Николай Степанович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Мельников Василий Леонидович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Жанхадамов Куаныш Сагимбаевич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Токсеитов Уалихан Шокпарбаевич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Беркембаев Темиргали Салимжанович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Лащенко Александр Александрович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Гиря Вадим Петрович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Скубак Александр Петрович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Жанат Каиркельдинович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Ведута Лина Федоровна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Рабуев Хампаш Магомедович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Оверин Леонид Николаевич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Белобров Николай Федорович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Карбаев Сейсембай Токанович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Амренов Талгат Тюлегенович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Кудрявцев Сергей Дмитриевич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Эхаев Алман Абдуллович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Амралин Кубентай Буркетбаевич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Магиев Юсуп Юнусович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Ахазуев Руслан Докканович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Штро Артем Владимирович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Арсагириев Ярах Якубович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Зарахов Амирхан Аубакирович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 Манат Тюлегенович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Гисс Александр Иванович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Бекбулат Усербаевич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Кисеков Байбол Досумбекович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Рожанов Лечи Ахмедов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Биккерт Галина Григорьевна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Хамидов Ахмед Магомедович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Штайнбарт Денис Райнгольдович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Козлова Любовь Ивановна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Лисовой Виктор Иванович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Желтоножко Олег Николаевич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 Марат Амангельдинович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Рахметов Мухит Елеусызович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Цуцоев Абуязит Ахмедович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Кенжебаев Жаслан Тулегенович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Комбатуров Сагандык Толегенович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Смаилов Калихан Каиржанович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Магомед Сайцилинович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Мустафин Шаяхмет Шаимович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Джурумбаев Сагындык Тотанович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Тотанова Алия Сатыбалдиновна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Идрисова Гулим Амангельдиновна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Садулаев Адам Жамлаевич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Новицкий Алексей Алексеевич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Ибраев Султан Хамитович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Цуцоев Хусаин Ахмедович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Оразбеков Бахтияр Нуралинович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Рашитов Абай Сагынтаевич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Умыт Канапияновна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Бралин Арман Айтпаевич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Байкенова Лайла Койшыбаевна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Кошкарбаев Сарсенбай Газизович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Токпаев Кабибула Жолдыбаевич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Мухамеджанова Бакитжамал Сакеновна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Тлеубаев Амантай Сеильбекович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Бегалинов Марат Зейнуллович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Бублик Олег Григорьевич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Сыздыков Рыспек Жамитович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Кашкимбаев Айдос Манатович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Киекпаев Айтхалы Туленович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Мусин Арсланбек Каиржанович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Капашева Айша Карымовна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Жунусова Бархыт Есенбековна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Дементьев Сергей Владимирович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Василевич Владимир Николаевич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Аппасова Зарлык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Носовский Леонтий Дмитриевич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Купавцева Галина Лаврентьевна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Искам Александр Яковлевич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Чердынцев Федор Романович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Костоев Мурат Макшарипович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Амренова Рысты Сабыржановна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Семенча Виктор Григорьевич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Саханов Касымхан Банияшимович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Серикпай Рыспаевич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Акшулаков Кайрат Жаксыбаевич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Козбагаров Марат Жусупович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Комбатуров Куаныш Бименович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Твердохлеб Александр Владимирович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Шахметов Ахмед Ахмединович </w:t>
            </w:r>
          </w:p>
        </w:tc>
      </w:tr>
      <w:tr>
        <w:trPr>
          <w:trHeight w:val="30" w:hRule="atLeast"/>
        </w:trPr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10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Шугаипов Сагадат Ибрашевич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 айналымдарының қолайлы схемалары Атбасар ауданы үшін қолайлы жайылым айналымдарының схемасы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99"/>
        <w:gridCol w:w="2461"/>
        <w:gridCol w:w="2461"/>
        <w:gridCol w:w="1989"/>
        <w:gridCol w:w="1990"/>
      </w:tblGrid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қаша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қаша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 1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 2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Күзгі маусым 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1, 2, 3, 4 – жылына қашаларды пайдалану кезегі.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Жайылымдардың, оның ішінде маусымдық жайылымдардың сыртқы және ішкі шекаралары мен алаңдары, жайылымдық инфрақұрылым объектілері белгіленген карта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048500" cy="792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 ауданы бойынша маусымды жайылымдардың алаңы 491509,3 гектарды құрайды.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 ауыл шаруашылығы мақсатындағы жерлерде 375015,3 гектарды, елді мекендердің жерлерінде 70725 гектар, босалқы жерлерінде 45769 гектар.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Борисовка ауылы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Новосельское ауылы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85100" cy="913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85100" cy="913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Ақан Құрманов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72400" cy="886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886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Бастау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8801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80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Полтавка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914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914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Покровка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11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11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Макеевка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909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09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Сергеевка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3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Мариновка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543800" cy="868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68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Шұңқыркөл ауылдық округі жайылым пайдаланушылардың су тұтыну нормасына сәйкес су көздеріне (өзендерге, көлдерге, тоғандарға, апандарға, суару немесе суландыру суармалау каналдарына, құбырлы немесе шахталы құдықтарға) қол жеткізу схемасы</w:t>
      </w:r>
    </w:p>
    <w:bookmarkEnd w:id="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47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47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шаруашылық жануарына суды тұтынудың орташа тәуліктік нормасы Қазақстан Республикасы Премьер-Министрі орынбасары - Қазақстан Республикасыауыл шаруашылығы министрінің 2017 жылғы 24 сәуірдегі № 173 бұйрығымен бекітілген, жайылымдарды ұтымды пайдалану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айқындалады (Нормативтік құқықтық актілерді мемлекеттік тіркеу тізілімінде № 15090 тіркелген).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 аумағында суаратын немесе суландыратын каналдары жоқ.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Бастау ауылдық округі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797800" cy="772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797800" cy="772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Атбасар ауданы Шұңқыркөл ауылдық округі жайылымы жоқ жеке және (немесе)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</w:t>
      </w:r>
    </w:p>
    <w:bookmarkEnd w:id="1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6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6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Ауыл, ауылдық округ маңында орналасқан жайылымдармен қамтамасыз етілмеген жеке және (немесе) заңды тұлғалардың ауыл шаруашылығы жануарларының мал басын шалғайдағы жайылымдарға орналастыру схемасы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2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2021-2022 жылдарға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жайылымдарды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оларды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жоспарына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3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 шаруашылығы жануарларын жаюдың және айдаудың маусымдық маршруттарын белгілейтін жайылымдарды пайдалану жөніндегі күнтізбелік графигі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2"/>
        <w:gridCol w:w="2028"/>
        <w:gridCol w:w="2173"/>
        <w:gridCol w:w="2173"/>
        <w:gridCol w:w="1732"/>
        <w:gridCol w:w="1732"/>
      </w:tblGrid>
      <w:tr>
        <w:trPr>
          <w:trHeight w:val="30" w:hRule="atLeast"/>
        </w:trPr>
        <w:tc>
          <w:tcPr>
            <w:tcW w:w="2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қашалардың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Борисовка ауылы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Макеевка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Мариновка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Покровка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Сергеевка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ауылдық округі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2"/>
        <w:gridCol w:w="3422"/>
        <w:gridCol w:w="2728"/>
        <w:gridCol w:w="2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жылғы қашалардың саны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  <w:tr>
        <w:trPr>
          <w:trHeight w:val="30" w:hRule="atLeast"/>
        </w:trPr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Көктемгі- жазғы маусым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 маусым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Демалатын қаша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Жазғы-күзгі маусым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