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520f" w14:textId="66f5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Аршалы ауданының кент,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2021 жылғы 27 желтоқсандағы № 19/2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Аршалы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233 516,7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193 096,7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236 656,7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3 140,0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Ижев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43 361,0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32 046,0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Жібек жолы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1 324 187,7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39 201,4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1 254 762,7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1 324 187,7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Анар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86 807,5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82 727,5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89 007,5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Бірсуат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37 305,3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34 083,3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Түрген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84 745,3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78 660,3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86 395,3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Константинов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66 552,7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55 766,7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68 747,5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Михайлов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50 485,0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44 803,0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Волгодонов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137 719,1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127 544,1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140 210,3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2 491,1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Арнасай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27 739,2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22 992,2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Сараба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30 273,0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Бұлақсай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арналған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36 533,7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29 143,7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арналған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35 812,0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31 677,0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жылға арналған кент, ауылдық округтер бюджет түсімдерінің құрамында аудандық бюджеттен 380 764,0 мың теңге сомасында субвенция қарастырылғаны ескерілсін,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кентіне – 47 731,0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 ауылдық округіне – 30 245,0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 – 7 181,0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 ауылдық округіне – 33 658,0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Арнасай ауылдық округіне – 21 239,0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– 28 622,0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Бірсуат ауылдық округіне – 28 556,0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Волгодонов ауылдық округіне – 25 891,0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 ауылдық округіне – 38 797,0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Түрген ауылдық округіне – 26 868,0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Бұлақсай ауылдық округіне – 28 084,0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Сараба ауылдық округіне – 26 196,0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округіне – 37 696,0 мың теңге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 жылға арналған кент, ауылдық округ бюджеті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қарастырылғаны ескерілсін.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2022 жылдың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Аршалы кентінің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193 096,7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Аршалы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Аршалы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Ижев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Ижев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Ижев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Жібек жолы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1 254 762,7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Жібек жолы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Жібек жолы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Анар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Анар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Анар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Бірсуат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Бірсуат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Түрген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Түрген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Түрген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Константинов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Константинов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Константинов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Михайлов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Михайлов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Михайлов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Волгодонов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Волгодонов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Волгодонов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Арнасай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Арнасай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Арнасай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Сараба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Сараба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Сараба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Бұлақсай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Бұлақсай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Бұлақсай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кент және ауылдық округ бюджеттеріне берілетін нысаналы трансферттер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Аршалы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1 633 372,2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1 633 372,2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ұйымдар: стационарлық және жартылай стационарлық үлгідегі медициналық - әлеуметтік мекемелер, үйде қызмет көрсету, уақытша болу ұйымдары, халықты жұмыспен қамту орталықтары қызметкерлерінің жалақысын арттыруға берілетін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1 527 089,2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тұрғын үй-коммуналдық шаруашылықты дамытуға берілетін ағымдағы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 дезинфекция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қалалар) бюджеттерге жобалық-сметалық құжаттаманы әзірлеуге және автомобиль жолдарын жөндеуге берілетін ағымдағы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Жібек жолы ауылындағы жаяужолдарды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ауылындағы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кентіндегі жаяужолдарды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кентінің кенттік жолдарын асфальтобетонмен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Түрген ауылындағы кентішілік жолдарды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Донецк ауылындағы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42 Разъезд көшелерінің кентішілік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Волгодонов ауылының кентішілік автомобиль жолдарын көшелерін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көлік инфрақұрылымының басым жобаларын қаржыландыруға берілетін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Жібек жолы ауылындағы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сомаларын аудандық бюджет қаражаты есебінен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станциясындағы жергілікті су тазарту станциясын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ауылының су құбыры желілерін күрделі жөндеуге мемлекеттік сараптамамен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округіне қысқы кезеңде жолдарды күтіп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ұңғымаларын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ауылының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 ауылдық округі үшін су сорғыларын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үшін су сорғыларын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ауылының көше жарығын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ауылдық округі үшін су сорғыларын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 қоқысты бұрғылау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алаңдарын және спорт объектісін орнатуға облыстық бюджеттен берілетін нысаналы трансферттердің сомаларын бөлу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ауылында алаңқай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Жалтыркөл ауылында алаңқай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берілетін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берілетін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ауылдық округі үшін қызметтік автокөлік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 әкімдігінің ғимаратын ағымдағы жөндеу (интернет жүргізу, бейнебақылау орнату, электр жарығын ағымдағы жөндеу, қабырғаларды, есіктерді, төбелерді ағымдағы жөндеу)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ауылдық округінде біліктілікті арттыру курстарына ақы төлеу және іссапар шығындарын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ауылдық округі әкімінің аппаратында жаңадан енгізілген екі штат бірлігінің және штаттан тыс қызметкердің еңбекақы қорын төлеу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