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e6ed0" w14:textId="90e6e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Аршалы аудандық мәслихатының 2020 жылғы 25 желтоқсандағы № 71/2 "2021-2023 жылдарға арналған Аршалы ауданының кент, ауылдық округтерінің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Аршалы аудандық мәслихатының 2021 жылғы 15 шілдедегі № 12/2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Аршалы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Аршалы аудандық мәслихатының "2021-2023 жылдарға арналған Аршалы ауданының кент, ауылдық округтерінің бюджеттері туралы" 2020 жылғы 25 желтоқсандағы № 71/2 (Нормативтік кұқықтық актілерді мемлекеттік тіркеу тізілімінде № 8325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Аршалы кентінің бюджеті тиісінше 1, 2, 3 қосымшаларға сәйкес, соның ішінде 2021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54 349,6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33 548,0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125,0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20 676,6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68 249,6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- 13 900,0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13 900,0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2021-2023 жылдарға арналған Ижев ауылдық округінің бюджеті тиісінше 4, 5, 6 қосымшаларға сәйкес, соның ішінде 2021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26 158,0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5 943,0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522,0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19 693,0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30 892,5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- 4 734,5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4 734,5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2021-2023 жылдарға арналған Жібек жолы ауылдық округінің бюджеті тиісінше 7, 8, 9 қосымшаларға сәйкес, соның ішінде 2021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156 380,0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28 786,0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330,0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127 264,0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167 380,0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- 11 000,0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11 000,0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2021-2023 жылдарға арналған Анар ауылдық округінің бюджеті тиісінше 10, 11,12 қосымшаларға сәйкес, соның ішінде 2021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36 213,5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4 593,5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31 620,0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37 583,4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- 1 369,9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1 369,9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2021-2023 жылдарға арналған Бірсуат ауылдық округінің бюджеті тиісінше 13, 14, 15 қосымшаларға сәйкес, соның ішінде 2021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20 667,0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1 368,0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19 299,0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22 389,3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- 1 722,3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1 722,3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2021-2023 жылдарға арналған Түрген ауылдық округінің бюджеті тиісінше 16, 17, 18 қосымшаларға сәйкес, соның ішінде 2021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21 635,0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2 118,0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19 517,0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21 915,0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- 280,0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280,0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2021-2023 жылдарға арналған Константинов ауылдық округінің бюджеті тиісінше 19, 20, 21 қосымшаларға сәйкес, соның ішінде 2021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32 297,0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5 197,0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324,0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26 776,0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35 414,3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- 3 117,3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3 117,3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2021-2023 жылдарға арналған Михайлов ауылдық округінің бюджеті тиісінше 22, 23, 24 қосымшаларға сәйкес, соның ішінде 2021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33 367,0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4 159,0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29 208,0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35 564,9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- 2 197,9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2 197,9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2021-2023 жылдарға арналған Волгодонов ауылдық округінің бюджеті тиісінше 25, 26, 27 қосымшаларға сәйкес, соның ішінде 2021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272 758,0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4 525,0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268 233,0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275 035,5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- 2 277,5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2 277,5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2021-2023 жылдарға арналған Арнасай ауылдық округінің бюджеті тиісінше 28, 29, 30 қосымшаларға сәйкес, соның ішінде 2021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167 651,0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2 764,0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164 887,0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169 653,8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- 2 002,8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2 002,8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2021-2023 жылдарға арналған Сараба ауылдық округінің бюджеті тиісінше 31, 32, 33 қосымшаларға сәйкес, соның ішінде 2021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17 903,0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1 488,0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16 415,0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18 602,0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- 699,0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699,0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2021-2023 жылдарға арналған Бұлақсай ауылдық округінің бюджеті тиісінше 34, 35, 36 қосымшаларға сәйкес, соның ішінде 2021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24 722,0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1 810,0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22 912,0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25 388,0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- 666,0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666,0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2021-2023 жылдарға арналған Ақбұлақ ауылдық округінің бюджеті тиісінше 37, 38, 39 қосымшаларға сәйкес, соның ішінде 2021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22 728,0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2 461,0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20 172,0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25 428,0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-2 700,0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2 700,0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2021 жылға арналған кент, ауылдық округ бюджеті түсімдерінің құрамында 40 қосымшаға сәйкес аудандық бюджеттен нысаналы трансферттер қарастырылғаны ескерілсін.";</w:t>
      </w:r>
    </w:p>
    <w:bookmarkStart w:name="z1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1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Е.Қазбеков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15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2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Аршалы кентінің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Кiрiстер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54 349,6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33 548,0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30 548,0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22 548,0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20 676,6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20 676,6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20 676,6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7"/>
        <w:gridCol w:w="752"/>
        <w:gridCol w:w="1585"/>
        <w:gridCol w:w="1585"/>
        <w:gridCol w:w="3680"/>
        <w:gridCol w:w="35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тенге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68 249,6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24 279,0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24 279,0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24 279,0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24 279,0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12 537,0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12 537,0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12 537,0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12 537,0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21 433,6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7 273,6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7 273,6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7 273,6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14 160,0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14 160,0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2 450,0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11 626,0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10 000,0 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 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-13 900,0 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13 900,0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15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2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Ижев ауылдық округінің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Кiрiстер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26 158,0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5 943,0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5 574,5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41,0 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4 833,5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19 693,0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19 693,0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19 693,0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769"/>
        <w:gridCol w:w="1622"/>
        <w:gridCol w:w="1622"/>
        <w:gridCol w:w="3765"/>
        <w:gridCol w:w="33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тенге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30 892,5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24 088,5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24 088,5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24 088,5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18 654,0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5 434,5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1 409,0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1 409,0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1 409,0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 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-4 734,5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4 734,5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4 734,5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15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2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Жібек жолы ауылдық округінің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0"/>
        <w:gridCol w:w="1692"/>
        <w:gridCol w:w="1090"/>
        <w:gridCol w:w="3109"/>
        <w:gridCol w:w="531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3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Кiрiстер 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156 380,0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28 786,0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26 286,0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2 585,0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9 532,0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14 169,0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127 264,0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127 264,0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127 264,0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743"/>
        <w:gridCol w:w="1568"/>
        <w:gridCol w:w="1568"/>
        <w:gridCol w:w="3639"/>
        <w:gridCol w:w="36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тенге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167 380,0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28 344,0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28 344,0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28 344,0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21 844,0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1 906,0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1 906,0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1 906,0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1 906,0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20 130,0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16 650,0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16 650,0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16 650,0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3 480,0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3 480,0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1 077,0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1 227,0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117 000,0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117 000,0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117 000,0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 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-11 000,0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15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</w:tbl>
    <w:bookmarkStart w:name="z2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Анар ауылдық округінің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Кiрiстер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36 213,5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4 593,5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2 048,5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2 048,5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31 620,0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31 620,0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31 620,0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769"/>
        <w:gridCol w:w="1622"/>
        <w:gridCol w:w="1622"/>
        <w:gridCol w:w="3765"/>
        <w:gridCol w:w="33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тенге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37 583,4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15 705,0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15 705,0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15 705,0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15 705,0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6 135,0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6 135,0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6 135,0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6 135,0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3 763,5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2 910,5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2 910,5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2 910,5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11 979,6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11 979,6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11 979,6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11 979,6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 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-1 369,9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1 369,9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1 369,9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15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</w:p>
        </w:tc>
      </w:tr>
    </w:tbl>
    <w:bookmarkStart w:name="z2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Бірсуат ауылдық округінің бюджеті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Кiрiстер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20 667,0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19 299,0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19 299,0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19 299,0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769"/>
        <w:gridCol w:w="1622"/>
        <w:gridCol w:w="1622"/>
        <w:gridCol w:w="3765"/>
        <w:gridCol w:w="33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тенге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22 389,3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13 438,0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13 438,0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13 438,0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13 438,0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1 499,0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1 499,0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1 499,0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1 499,0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2 452,3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1 896,3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1 896,3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1 896,3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 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-1 722,3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1 722,3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15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қосымша</w:t>
            </w:r>
          </w:p>
        </w:tc>
      </w:tr>
    </w:tbl>
    <w:bookmarkStart w:name="z3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Түрген ауылдық округінің бюджеті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Кiрiстер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21 635,0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26,0 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231,0 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19 517,0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19 517,0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19 517,0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769"/>
        <w:gridCol w:w="1622"/>
        <w:gridCol w:w="1622"/>
        <w:gridCol w:w="3765"/>
        <w:gridCol w:w="33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тенге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21 915,0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14 338,0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14 338,0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14 338,0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14 338,0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1 516,0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1 516,0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1 516,0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1 516,0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1 061,0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 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15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қосымша</w:t>
            </w:r>
          </w:p>
        </w:tc>
      </w:tr>
    </w:tbl>
    <w:bookmarkStart w:name="z3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Константинов ауылдық округінің бюджеті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Кiрiстер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32 297,0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5 197,0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5 197,0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4 987,0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26 776,0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26 776,0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26 776,0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769"/>
        <w:gridCol w:w="1622"/>
        <w:gridCol w:w="1622"/>
        <w:gridCol w:w="3765"/>
        <w:gridCol w:w="33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тенге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35 414,3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21 488,9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21 488,9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21 488,9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20 754,0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734,9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6 043,0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6 043,0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6 043,0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6 043,0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2 882,4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2 626,4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2 626,4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2 626,4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 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-3 117,3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3 117,3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3 117,3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15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қосымша</w:t>
            </w:r>
          </w:p>
        </w:tc>
      </w:tr>
    </w:tbl>
    <w:bookmarkStart w:name="z3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Михайлов ауылдық округінің бюджеті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Кiрiстер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33 367,0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4 159,0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4 159,0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3 998,0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29 208,0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29 208,0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29 208,0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769"/>
        <w:gridCol w:w="1622"/>
        <w:gridCol w:w="1622"/>
        <w:gridCol w:w="3765"/>
        <w:gridCol w:w="33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тенге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35 564,9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19 728,0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19 728,0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19 728,0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14 728,0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7 980,0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7 980,0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7 980,0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7 980,0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2 856,9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2 206,9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2 206,9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1 497,9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 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-2 197,9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2 197,9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2 197,9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15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қосымша</w:t>
            </w:r>
          </w:p>
        </w:tc>
      </w:tr>
    </w:tbl>
    <w:bookmarkStart w:name="z3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Волгодонов ауылдық округінің бюджеті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0"/>
        <w:gridCol w:w="1692"/>
        <w:gridCol w:w="1090"/>
        <w:gridCol w:w="3109"/>
        <w:gridCol w:w="531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3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Кiрiстер 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272 758,0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4 525,0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4 525,0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3 810,0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268 233,0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268 233,0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268 233,0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743"/>
        <w:gridCol w:w="1567"/>
        <w:gridCol w:w="1567"/>
        <w:gridCol w:w="3639"/>
        <w:gridCol w:w="36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6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тенге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275 035,5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15 601,0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15 601,0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15 601,0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15 601,0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1 461,0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1 461,0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1 461,0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1 461,0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3473,5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2 637,5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2 637,5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2 637,5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254 500,0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254 500,0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254 500,0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250 000,0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 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-2 277,5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2 277,5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15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қосымша</w:t>
            </w:r>
          </w:p>
        </w:tc>
      </w:tr>
    </w:tbl>
    <w:bookmarkStart w:name="z3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Арнасай ауылдық округінің бюджеті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0"/>
        <w:gridCol w:w="1692"/>
        <w:gridCol w:w="1090"/>
        <w:gridCol w:w="3109"/>
        <w:gridCol w:w="531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3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Кiрiстер 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167 651,0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2 764,0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2 764,0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70,0 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2 217,0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164 887,0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164 887,0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164 887,0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743"/>
        <w:gridCol w:w="1568"/>
        <w:gridCol w:w="1568"/>
        <w:gridCol w:w="3639"/>
        <w:gridCol w:w="36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тенге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169 653,8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15 601,0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15 601,0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15 601,0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15 601,0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2 414,8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2 177,8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2 177,8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2 002,8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155 000,0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155 000,0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155 000,0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 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-2 002,8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2 002,8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2 002,8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15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қосымша</w:t>
            </w:r>
          </w:p>
        </w:tc>
      </w:tr>
    </w:tbl>
    <w:bookmarkStart w:name="z4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Сараба ауылдық округінің бюджеті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Кiрiстер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17 903,0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16 415,0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16 415,0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16 415,0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769"/>
        <w:gridCol w:w="1622"/>
        <w:gridCol w:w="1622"/>
        <w:gridCol w:w="3765"/>
        <w:gridCol w:w="33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тенге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18 602,0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12 080,0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12 080,0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12 080,0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12 080,0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 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-699,0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15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қосымша</w:t>
            </w:r>
          </w:p>
        </w:tc>
      </w:tr>
    </w:tbl>
    <w:bookmarkStart w:name="z4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Бұлақсай ауылдық округінің бюджеті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Кiрiстер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24 722,0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22 912,0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22 912,0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22 912,0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769"/>
        <w:gridCol w:w="1622"/>
        <w:gridCol w:w="1622"/>
        <w:gridCol w:w="3765"/>
        <w:gridCol w:w="33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тенге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25 388,0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18 717,0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18 717,0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18 717,0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13 717,0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1 116,0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 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-666,0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15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қосымша</w:t>
            </w:r>
          </w:p>
        </w:tc>
      </w:tr>
    </w:tbl>
    <w:bookmarkStart w:name="z4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Ақбұлақ ауылдық округінің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Кiрiстер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22 728,0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20 172,0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20 172,0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20 172,0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769"/>
        <w:gridCol w:w="1622"/>
        <w:gridCol w:w="1622"/>
        <w:gridCol w:w="3765"/>
        <w:gridCol w:w="33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тенге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25 428,0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13 658,0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13 658,0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13 658,0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13 658,0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3 844,0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3 844,0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3 844,0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3 844,0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2 926,0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1 426,0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1 426,0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 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-2 700,0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15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қосымша</w:t>
            </w:r>
          </w:p>
        </w:tc>
      </w:tr>
    </w:tbl>
    <w:bookmarkStart w:name="z4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аудандық бюджеттен кент және ауылдық округтердің бюджеттеріне нысаналы трансферттер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1"/>
        <w:gridCol w:w="4569"/>
      </w:tblGrid>
      <w:tr>
        <w:trPr>
          <w:trHeight w:val="30" w:hRule="atLeast"/>
        </w:trPr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549 009,6</w:t>
            </w:r>
          </w:p>
        </w:tc>
      </w:tr>
      <w:tr>
        <w:trPr>
          <w:trHeight w:val="30" w:hRule="atLeast"/>
        </w:trPr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549 009,6</w:t>
            </w:r>
          </w:p>
        </w:tc>
      </w:tr>
      <w:tr>
        <w:trPr>
          <w:trHeight w:val="30" w:hRule="atLeast"/>
        </w:trPr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Автокөлік сатып алуға аудандық бюджеттен берілетін ағымдағы нысаналы трансферттерді бөлу, оның ішінде: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"Бұлақсай ауылдық округі әкімінің аппараты" мемлекеттік мекемесі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"Михайлов ауылдық округі әкімінің аппараты" мемлекеттік мекемесі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"Жібек жолы ауылдық округі әкімінің аппараты" мемлекеттік мекемесі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10 731,0</w:t>
            </w:r>
          </w:p>
        </w:tc>
      </w:tr>
      <w:tr>
        <w:trPr>
          <w:trHeight w:val="30" w:hRule="atLeast"/>
        </w:trPr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мемлекеттік халықты әлеуметтік қорғау ұйымдарында арнаулы әлеуметтік қызмет көрсететін жұмыскерлердің жалақысына қосымша ақылар белгілеуге берілетін ағымдағы нысаналы трансферттердің сомаларын бөлу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10 731,0</w:t>
            </w:r>
          </w:p>
        </w:tc>
      </w:tr>
      <w:tr>
        <w:trPr>
          <w:trHeight w:val="30" w:hRule="atLeast"/>
        </w:trPr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автокөлік жолдары бөлімі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523 278,6</w:t>
            </w:r>
          </w:p>
        </w:tc>
      </w:tr>
      <w:tr>
        <w:trPr>
          <w:trHeight w:val="30" w:hRule="atLeast"/>
        </w:trPr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аудандық (облыстық маңызы бар қалалардың) бюджеттеріне жобалау-сметалық құжаттамасын әзірлеуге және автокөлік жолдарын жөндеуге берілетін ағымдағы нысаналы трансферттердің сомаларын бөлу, оның ішінде: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523 278,6</w:t>
            </w:r>
          </w:p>
        </w:tc>
      </w:tr>
      <w:tr>
        <w:trPr>
          <w:trHeight w:val="30" w:hRule="atLeast"/>
        </w:trPr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Аршалы ауданы Бабатай станциясы көшелерінің кентішілік автокөлік жолдарын күрделі жөндеу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Аршалы ауданы Жібек жолы ауылында кентішілік автокөлік жолдарын күрделі жөндеу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Аршалы ауданы 42 Разъезд көшелерінің кентішілік автокөлік жолдарын күрделі жөндеу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Аршалы ауданы Волгодонов ауылы көшелерінің автокөлік жолдарын күрделі жөндеу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Ақмолы облысы Аршалы ауданы Анар ауылдық округінің Астана көшесі бойымен ұзындығы 2,4 шақырым жолды ағымдағы жөндеу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6 979,9</w:t>
            </w:r>
          </w:p>
        </w:tc>
      </w:tr>
      <w:tr>
        <w:trPr>
          <w:trHeight w:val="30" w:hRule="atLeast"/>
        </w:trPr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Анар ауылдық округіне сорғы сатып алу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Донецк ауылының су тегеурінді мұнарасын ағымдағы жөндеу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990,1</w:t>
            </w:r>
          </w:p>
        </w:tc>
      </w:tr>
      <w:tr>
        <w:trPr>
          <w:trHeight w:val="30" w:hRule="atLeast"/>
        </w:trPr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 кентінің су құбыры желілерін ағымдағы жөндеу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2 773,6</w:t>
            </w:r>
          </w:p>
        </w:tc>
      </w:tr>
      <w:tr>
        <w:trPr>
          <w:trHeight w:val="30" w:hRule="atLeast"/>
        </w:trPr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Жібек жолы ауылдық округінде су ұңғымаларын бұрғылау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