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1f7b" w14:textId="cb91f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мәслихатының 2020 жылғы 25 желтоқсандағы № С 65-1 "2021-2023 жылдарға арналған аудандық маңызы бар қаланың, ауылдың,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2021 жылғы 10 желтоқсандағы № С 13-1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Ақкөл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мәслихатының 2020 жылғы 25 желтоқсандағы № С 65-1 "2021 - 2023 жылдарға арналған аудандық маңызы бар қаланың, ауылдың, ауылдық округтердің бюджеттері туралы" (Нормативтік құқықтық актілерді мемлекеттік тіркеу тізілімінде № 8328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2021 - 2023 жылдарға арналған Ақкөл қаласының бюджеті тиісінше 1, 2 және 3-қосымшаларға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446 365,0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89 009,3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356 830,0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455 815,0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-9 450,0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9 450,0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Ақкөл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аудандық маңызы бар қала, ауыл, ауылдық округ бюджеттерiне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527 579,6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527 579,6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еңбегіне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қаласында спорт алаңын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жөндеуге арналған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Урюпинка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еңбегіне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жөндеуге арналған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Кеңес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еңбегіне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Наумовка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еңбегіне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Наумовка ауылында спорт алаңын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жөндеуге арналған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Қарасай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еңбегіне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 ауылында спорт алаңын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Новорыбинка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еңбегіне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жөндеуге арналған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Еңбек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еңбегіне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Жалғызқарағай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еңбегіне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жөндеуге арналған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Азат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еңбегіне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жөндеуге арналған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бюджеттен аудандық маңызы бар қала, ауыл, ауылдық округ бюджеттерiне ағымдағы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219 402,7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217 910,5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90 063,8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Урюпинка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еңбегіне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Кеңес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еңбегіне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Наумовка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еңбегіне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Қарасай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еңбегіне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Новорыбинка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еңбегіне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Еңбек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еңбегіне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Жалғызқарағай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еңбегіне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Азат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еңбегіне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