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4f46" w14:textId="796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2020 жылғы 25 желтоқсандағы № С 65-1 "2021 - 2023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16 қарашадағы № С 11-1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2020 жылғы 25 желтоқсандағы № С 65-1 "2021 - 2023 жылдарға арналған аудандық маңызы бар қаланың, ауылдың, ауылдық округтердің бюджеттері туралы" (Нормативтік құқықтық актілерді мемлекеттік тіркеу тізілімінде № 8328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Урюпинка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111 931,9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107 185,9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- 2316,1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2 316,1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Кеңес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54 894,5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1 596,1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Наумовка ауылдық округінің бюджеті тиісінше 10, 11 және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89 771,7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Қарасай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46 787,9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44 931,5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358,3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Новорыбинка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1 615,0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2021 - 2023 жылдарға арналған Еңбек ауылдық округінің бюджеті тиісінше 19, 20 және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29 025,6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26 276,9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1 351,0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2021 - 2023 жылдарға арналған Жалғызқарағай ауылдық округінің бюджеті тиісінше 22, 23 және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61 405,8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398,0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2021 - 2023 жылдарға арналған Азат ауылының бюджеті тиісінше 25, 26 және 27-қосымшаларға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55 848,6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53 764,6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1 068,0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Урюпинка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506"/>
        <w:gridCol w:w="970"/>
        <w:gridCol w:w="4116"/>
        <w:gridCol w:w="4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111 931,9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Наумовка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Новорыбинка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Жалғызқарағай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Азат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аудандық маңызы бар қала, ауыл, ауылдық округ бюджеттерiне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858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506 226,6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506 226,6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ауылында спорт алаңын орнату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ауылында спорт алаңын орнату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858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