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2e775" w14:textId="7f2e7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кенттердің, ауылдардың және ауылдық округтің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2021 жылғы 24 желтоқсандағы № 7С-11/10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Ақсу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108 311,9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11 790,2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96 502,1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111 159,2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- 2 847,3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2 847,3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Степногорск қалалық мәслихатының 30.11.2022 </w:t>
      </w:r>
      <w:r>
        <w:rPr>
          <w:rFonts w:ascii="Times New Roman"/>
          <w:b w:val="false"/>
          <w:i w:val="false"/>
          <w:color w:val="000000"/>
          <w:sz w:val="28"/>
        </w:rPr>
        <w:t>№ 7С-21/3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Ақсу кентінің бюджетінде қалалық бюджеттен 40 289 мың теңге сомасында субвенция көзделгені есепке алынсын.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2022-2024 жылдарға арналған Бестөбе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317 822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19 793,5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298 013,5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332 542,8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- 14 720,8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14 720,8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Ақмола облысы Степногорск қалалық мәслихатының 30.11.2022 </w:t>
      </w:r>
      <w:r>
        <w:rPr>
          <w:rFonts w:ascii="Times New Roman"/>
          <w:b w:val="false"/>
          <w:i w:val="false"/>
          <w:color w:val="000000"/>
          <w:sz w:val="28"/>
        </w:rPr>
        <w:t>№ 7С-21/3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Бестөбе кентінің бюджетінде қалалық бюджеттен 26 320 мың теңге сомасында субвенция көзделгені есепке алынсын.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2022-2024 жылдарға арналған Заводской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144 944,7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10 268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133 957,7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147 597,6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- 2 652,9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2 652,9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Ақмола облысы Степногорск қалалық мәслихатының 30.11.2022 </w:t>
      </w:r>
      <w:r>
        <w:rPr>
          <w:rFonts w:ascii="Times New Roman"/>
          <w:b w:val="false"/>
          <w:i w:val="false"/>
          <w:color w:val="000000"/>
          <w:sz w:val="28"/>
        </w:rPr>
        <w:t>№ 7С-21/3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 жылға арналған Заводской кентінің бюджетінде қалалық бюджеттен 31 329 мың теңге сомасында субвенция көзделгені есепке алынсын.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2022-2024 жылдарға арналған Шаңтөбе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69 912,3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7 940,6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962,8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61 008,9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71 124,1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- 1 211,8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1 211,8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Ақмола облысы Степногорск қалалық мәслихатының 30.11.2022 </w:t>
      </w:r>
      <w:r>
        <w:rPr>
          <w:rFonts w:ascii="Times New Roman"/>
          <w:b w:val="false"/>
          <w:i w:val="false"/>
          <w:color w:val="000000"/>
          <w:sz w:val="28"/>
        </w:rPr>
        <w:t>№ 7С-21/3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2022 жылға арналған Шаңтөбе кентінің бюджетінде қалалық бюджеттен 37 908 мың теңге сомасында субвенция көзделгені есепке алынсын.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2022-2024 жылдарға арналған Қарабұлақ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115 273,4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2 398,5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112 113,9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115 798,9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- 525,5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525,5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Ақмола облысы Степногорск қалалық мәслихатының 30.11.2022 </w:t>
      </w:r>
      <w:r>
        <w:rPr>
          <w:rFonts w:ascii="Times New Roman"/>
          <w:b w:val="false"/>
          <w:i w:val="false"/>
          <w:color w:val="000000"/>
          <w:sz w:val="28"/>
        </w:rPr>
        <w:t>№ 7С-21/3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2022 жылға арналған Қарабұлақ ауылының бюджетінде қалалық бюджеттен 37 258 мың теңге сомасында субвенция көзделгені есепке алынсын.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2022-2024 жылдарға арналған Изобильный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37 146,2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1 298,9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35 707,3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37 277,2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131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Ақмола облысы Степногорск қалалық мәслихатының 30.11.2022 </w:t>
      </w:r>
      <w:r>
        <w:rPr>
          <w:rFonts w:ascii="Times New Roman"/>
          <w:b w:val="false"/>
          <w:i w:val="false"/>
          <w:color w:val="000000"/>
          <w:sz w:val="28"/>
        </w:rPr>
        <w:t>№ 7С-21/3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2022 жылға арналған Изобильный ауылының бюджетінде қалалық бюджеттен 27 058 мың теңге сомасында субвенция көзделгені есепке алынсын.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2022-2024 жылдарға арналған Қырық құдық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64 192,5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942,2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63 198,3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64 353,8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- 161,3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161,3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Ақмола облысы Степногорск қалалық мәслихатының 30.11.2022 </w:t>
      </w:r>
      <w:r>
        <w:rPr>
          <w:rFonts w:ascii="Times New Roman"/>
          <w:b w:val="false"/>
          <w:i w:val="false"/>
          <w:color w:val="000000"/>
          <w:sz w:val="28"/>
        </w:rPr>
        <w:t>№ 7С-21/3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2022 жылға арналған Қырық құдық ауылының бюджетінде қалалық бюджеттен 28 526 мың теңге сомасында субвенция көзделгені есепке алынсын.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2022-2024 жылдарға арналған Бөгенбай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26 813,9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25 704,9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26 969,3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- 155,4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155,4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Ақмола облысы Степногорск қалалық мәслихатының 30.11.2022 </w:t>
      </w:r>
      <w:r>
        <w:rPr>
          <w:rFonts w:ascii="Times New Roman"/>
          <w:b w:val="false"/>
          <w:i w:val="false"/>
          <w:color w:val="000000"/>
          <w:sz w:val="28"/>
        </w:rPr>
        <w:t>№ 7С-21/3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2022 жылға арналған Бөгенбай ауылдық округінің бюджетінде қалалық бюджеттен 23 690 мың теңге сомасында субвенция көзделгені есепке алынсын.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2022 жылға арналған кенттер, ауылдар және ауылдық округ бюджеттері түсімдерінің құрамында қала бюджетінен ағымдағы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25-қосымшаға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есепке алынсын.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Осы шешім 2022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Х.Кабар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7С-11/10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Ақсу кентінің бюджеті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Степногорск қалалық мәслихатының 30.11.2022 </w:t>
      </w:r>
      <w:r>
        <w:rPr>
          <w:rFonts w:ascii="Times New Roman"/>
          <w:b w:val="false"/>
          <w:i w:val="false"/>
          <w:color w:val="ff0000"/>
          <w:sz w:val="28"/>
        </w:rPr>
        <w:t>№ 7С-21/3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108 311,9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8 362 5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96 502,1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96 502,1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96 502,1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- 2 847,3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7С-11/10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Ақсу кентінің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7С-11/10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Ақсу кентінің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7С-11/10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Бестөбе кентінің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Степногорск қалалық мәслихатының 30.11.2022 </w:t>
      </w:r>
      <w:r>
        <w:rPr>
          <w:rFonts w:ascii="Times New Roman"/>
          <w:b w:val="false"/>
          <w:i w:val="false"/>
          <w:color w:val="ff0000"/>
          <w:sz w:val="28"/>
        </w:rPr>
        <w:t>№ 7С-21/3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298 013,5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298 013,5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298 013,5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332 542,8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277 239,5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277 239,5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277 239,5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262 180,5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- 14 720,8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14 720,8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7С-11/10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Бестөбе кентінің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7С-11/10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Бестөбе кентінің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32 283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7С-11/10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Заводской кентінің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Ақмола облысы Степногорск қалалық мәслихатының 30.11.2022 </w:t>
      </w:r>
      <w:r>
        <w:rPr>
          <w:rFonts w:ascii="Times New Roman"/>
          <w:b w:val="false"/>
          <w:i w:val="false"/>
          <w:color w:val="ff0000"/>
          <w:sz w:val="28"/>
        </w:rPr>
        <w:t>№ 7С-21/3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144 944,7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133 957,7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133 957,7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133 957,7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147 597,6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7С-11/10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Заводской кентінің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Мемлекетменшігіндегімүліктіжалғаберудентүсетінкірістер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7С-11/10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Заводской кентінің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Мемлекетменшігіндегімүліктіжалғаберудентүсетінкірістер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7С-11/10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Шаңтөбе кентінің бюджеті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Ақмола облысы Степногорск қалалық мәслихатының 30.11.2022 </w:t>
      </w:r>
      <w:r>
        <w:rPr>
          <w:rFonts w:ascii="Times New Roman"/>
          <w:b w:val="false"/>
          <w:i w:val="false"/>
          <w:color w:val="ff0000"/>
          <w:sz w:val="28"/>
        </w:rPr>
        <w:t>№ 7С-21/3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61 008,9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42 952,9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- 1 211,8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7С-11/10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Шаңтөбе кентінің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7С-11/10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Шаңтөбе кентінің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7С-11/10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Қарабұлақ ауылының бюджеті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Ақмола облысы Степногорск қалалық мәслихатының 30.11.2022 </w:t>
      </w:r>
      <w:r>
        <w:rPr>
          <w:rFonts w:ascii="Times New Roman"/>
          <w:b w:val="false"/>
          <w:i w:val="false"/>
          <w:color w:val="ff0000"/>
          <w:sz w:val="28"/>
        </w:rPr>
        <w:t>№ 7С-21/3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115 273,4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112 113,9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112 113,9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112 113,9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55 641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7С-11/10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Қарабұлақ ауылының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7С-11/10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4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Қарабұлақ ауылының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7С-11/10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Изобильный ауылының бюджеті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Ақмола облысы Степногорск қалалық мәслихатының 30.11.2022 </w:t>
      </w:r>
      <w:r>
        <w:rPr>
          <w:rFonts w:ascii="Times New Roman"/>
          <w:b w:val="false"/>
          <w:i w:val="false"/>
          <w:color w:val="ff0000"/>
          <w:sz w:val="28"/>
        </w:rPr>
        <w:t>№ 7С-21/3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35 707,3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7С-11/10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5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Изобильный ауылының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7С-11/10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5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Изобильный ауылының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7С-11/10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5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Қырық құдық ауылының бюджеті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Ақмола облысы Степногорск қалалық мәслихатының 30.11.2022 </w:t>
      </w:r>
      <w:r>
        <w:rPr>
          <w:rFonts w:ascii="Times New Roman"/>
          <w:b w:val="false"/>
          <w:i w:val="false"/>
          <w:color w:val="ff0000"/>
          <w:sz w:val="28"/>
        </w:rPr>
        <w:t>№ 7С-21/3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63 198,3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7С-11/10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5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Қырық құдық ауылының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7С-11/10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6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Қырық құдық ауылының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7С-11/10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6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Бөгенбай ауылдық округінің бюджеті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Ақмола облысы Степногорск қалалық мәслихатының 30.11.2022 </w:t>
      </w:r>
      <w:r>
        <w:rPr>
          <w:rFonts w:ascii="Times New Roman"/>
          <w:b w:val="false"/>
          <w:i w:val="false"/>
          <w:color w:val="ff0000"/>
          <w:sz w:val="28"/>
        </w:rPr>
        <w:t>№ 7С-21/3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25 704,9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7С-11/10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6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Бөгенбай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7С-11/10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6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Бөгенбай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7С-11/10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6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 бюджетінен ағымдағы нысаналы трансферттер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Ақмола облысы Степногорск қалалық мәслихатының 30.11.2022 </w:t>
      </w:r>
      <w:r>
        <w:rPr>
          <w:rFonts w:ascii="Times New Roman"/>
          <w:b w:val="false"/>
          <w:i w:val="false"/>
          <w:color w:val="ff0000"/>
          <w:sz w:val="28"/>
        </w:rPr>
        <w:t>№ 7С-21/3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573 828,6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кенті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 Ақсу кентінің Алтынтау көшесінен Рақымжан Қошқарбаев көшесіне дейінгі жолдарды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шығаруға және стихиялық қоқыс тастайтын жерлерді жоюға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қардан тазалауға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Шығындардың орнын толтыруға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3 316,4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Бестөбе кенті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 Бестөбе кентінің Рысты Шотбаев, Береке, Ыбырай Алтынсарин, Амангелді Иманов және Күләш Байсейітов көшелерін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балалар алаңын салуға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Бестөбе кентінде тротуарларды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сәулет нысандарын дайындауға және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2 808,1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Бестөбе кентінің жолдарын орташа жөндеуге техникалық қадағалау жөніндегі қызметтерге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Шығындардың орнын толтыруға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2 062,9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кенті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Заводской кентінің көшелерін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құқығына актіні дайындауға (спорт алаңы)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жарығына жарық диодты шамдарды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кентінің көше жарықтандыру желілерін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Заводской кентінің көшелерін (Бейбітшілік, Қ. Сәтпаев, Т. Бегельдинов көшелері) орташа жөндеуге техникалық қадағалау жөніндегі қызметтерге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ғылыми-техникалық өңдеуге (мұрағат)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Шығындардың орнын толтыруға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кедір-бұдырлықты дайындауға және жеткізуге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Заводской кентінің аула аумақтарын абаттандыруға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Стихиялы қоқыс үйінділерін жоюға (аурухана кешені)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Арқасы бар орындықтарды дайындауға және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тәждеуге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қардан тазалауға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кенті көшелерінің жолдарын орташа жөндеуге сметалық құжаттаманы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Көшеттерді отырғызу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1 793,2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Шаңтөбе кенті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Шаңтөбе кенті көшелерінің асфальтбетон жабынын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Шығындардың орнын толтыруға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2 106,9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 Қарабұлақ ауылының Достық және Сары-Арқа көшелері бойынша асфальтбетон жабынын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көшеге жарық диодты шамдары бар бір тіректі тіректерді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 курстарына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көшесіндегі жолдарды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ауылында спорт алаңын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 көшелерінің асфальтбетон жабынын орташа жөндеуге техникалық қадағалау жөніндегі қызметтерге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Шығындардың орнын толтыруға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Зәкірлері бар жасанды кедір-бұдырлық элементтерін дайындауға және жеткізуге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автокөлікті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110,4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жүйесін жөндеуге арналған қосалқы бөлшектерге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 желілерін пайдалануға беруге байланысты коммуналдық шығыстарға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Компьютерді жөндеуге және жедел жадты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Изобильный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 сатып алуға және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алаңын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жердегі жер учаскелерінің шекараларын белгілеуге (су құбырына қызмет көрсету үшін)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Шығындардың орнын толтыруға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1 018,5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 құдық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 Қырық құдық селосы көшелерінің жабынын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Құнанбаев, М. Мәметова және С. Сейфуллин көшелеріне тіреулер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Қоршауды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 курстарына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Мұсылман және христиан зираттарының жерлеу орындарын күтіп-ұстауға арналған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белгілерін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 құдық ауылы көшелерінің жабынын орташа жөндеуге техникалық қадағалау жөніндегі қызметтерге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Шығындардың орнын толтыруға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 жөніндегі қызметтерге (жарықтандыру аспаптары санының артуына байланысты)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вольтты желілер тіректерін жалға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 курстарына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Шығындардың орнын толтыруға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