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14a5" w14:textId="e921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2020 жылғы 25 желтоқсандағы № 6С-61/8 "2021-2023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10 қарашадағы № 7С-9/3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"2021-2023 жылдарға арналған кенттердің, ауылдардың және ауылдық округтің бюджеттері туралы" 2020 жылғы 25 желтоқсандағы № 6С-61/8 (Нормативтік құқықтық актілерді мемлекеттік тіркеу тізілімінде № 8311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Ақсу кентінің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73 362,1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64 956,2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- 6 350,5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6 350,5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Бестөбе кентінің бюджеті тиісінше 4, 5,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103 814,2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89 718,2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121 727,1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- 17 912,9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17 912,9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Заводской кентінің бюджеті тиісінше 7, 8,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60 285,8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50 781,8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- 5 540,5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5 540,5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Шаңтөбе кентінің бюджеті тиісінше 10, 11, 12-қосымшаларға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72 174,3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66 030,8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75 573,5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- 3 399,2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3 399,2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Қарабұлақ ауылының бюджеті тиісінше 13, 14, 15-қосымшаларға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60 431,1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58 876,8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Изобильный ауылының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28 636,1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28 078,9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Қырық құдық ауылының бюджеті тиісінше 19, 20, 21-қосымшаларға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36 405,3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35 869,3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423,6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Бөгенбай ауылдық округінің бюджеті тиісінше 22, 23, 24-қосымшаларға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25 683,6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24 834,3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564,8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38 547,7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37 140,7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- 6 350,5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121 727,1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- 17 912,9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4"/>
        <w:gridCol w:w="1612"/>
        <w:gridCol w:w="1612"/>
        <w:gridCol w:w="3743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65 826,3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31 034,4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4"/>
        <w:gridCol w:w="1612"/>
        <w:gridCol w:w="1612"/>
        <w:gridCol w:w="3743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75 573,5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- 3 399,2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6907"/>
        <w:gridCol w:w="4089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268 657,3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жайластыруға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Жастар көшесін орташа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Пан Нұрмағамбет көшесін орташа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тас-шағылтас жабындысы бар жолдарды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мерекелік іс-шараларға елді мекен көшелерін ресімдеу бойынша қызметтерге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Тәуелсіздігінің 30-жылдығына байланысты бөлім қызметкерлеріне сыйақы беруге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Бестөбекенті 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кентінде спорт алаңын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4 934,5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Заводскойкенті 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қызметтерді төлеуге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метр көше жасанды шыршасын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1 819,2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Шаңтөбекенті 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жолдарының асфальт жабынын орташа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Жолдарға құқық белгілейтін құжаттарды ресімдеуге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орташа жөнделуін техникалық қадағалауға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қысқы резеңке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терезелерін ағымдағы жөндеуге смета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GEMERA 100S шамдарын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Орындықтарды ағымдағы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 үшін компьютерлер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Тәуелсіздігінің 30-жылдығына байланысты бөлім қызметкерлеріне сыйақы беруге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Курстарға іссапар шығыстарына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Сұрапыл қоқыс үйінділерін жоюға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арқылы өту үшін металл көпірлерді дайындауға және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спорт алаңынорнатуға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және шамдарды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кабинетін ағымдағы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аумағын қоршауға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қасбетін ағымдағы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арналған жиһаз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әкімдікке" үшін шыны жұмыстарын жүргізуге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 жасауға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бойынша жаңадан салынған жарықтандыру желісіне жер учаскесінің шекарасын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берілгеннен кейін Бірлік көшесі бойынша тұтынылатын энергияны төлеуге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бойынша жарықтандыруды сынау қызметтеріне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Маңдайшаларды дайындауға және монтаждауға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мерекелік іс-шараларға елді мекен көшелерін ресімдеу бойынша қызметтерге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Шаруашылықаралық жерге орналастыру жобасын жасауға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Курстарға іссапар шығыстарына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мерекелік іс-шараларға елді мекен көшелерін ресімдеу бойынша қызметтерге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Тәуелсіздігінің 30-жылдығына байланысты бөлім қызметкерлеріне сыйақы беруге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Қырық құдық ауылының жолдарын ағымдағы жөндеуге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жеңіл автокөлікті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 (жарықтандыру тіреулерінің астындағы жерлер, автомобиль жолдары)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 (мұсылман және христиан зираты)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баннер жасауға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және триммер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кабинетіне жиһаз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 ноутбук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үшін жер учаскесіне құқық белгілейтін құжаттарды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мерекелік іс-шараларға елді мекен көшелерін ресімдеу бойынша қызметтерге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қысқы резеңке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Тәуелсіздігінің 30-жылдығына байланысты бөлім қызметкерлеріне сыйақы беруге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 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ауылында балалар алаңын жайластыруға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 балалар алаңын жайластыруға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Шамдары бар жарықтандыру желілерінің тіректерін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қайта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ағымдағы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желілеріне техникалық паспорт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Санитарияны қамтамасыз етуге (қоқыс шығару)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Курстарға іссапар шығыстарына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мерекелік іс-шараларға елді мекен көшелерін ресімдеу бойынша қызметтерге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Тәуелсіздігінің 30-жылдығына байланысты бөлім қызметкерлеріне сыйақы беруге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