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1cd93" w14:textId="c01cd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бітімгершілік бөлімшелерін жабдықтау нормаларын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2021 жылғы 15 қарашадағы № 791 бұйрығы.</w:t>
      </w:r>
    </w:p>
    <w:p>
      <w:pPr>
        <w:spacing w:after="0"/>
        <w:ind w:left="0"/>
        <w:jc w:val="both"/>
      </w:pPr>
      <w:r>
        <w:rPr>
          <w:rFonts w:ascii="Times New Roman"/>
          <w:b w:val="false"/>
          <w:i w:val="false"/>
          <w:color w:val="000000"/>
          <w:sz w:val="28"/>
        </w:rPr>
        <w:t xml:space="preserve">
      "Қазақстан Республикасының қорғанысы және Қарулы Күштері туралы" 2005 жылғы 7 қаңтардағы Қазақстан Республикасы Заңының 22-бабы 2-тармағының </w:t>
      </w:r>
      <w:r>
        <w:rPr>
          <w:rFonts w:ascii="Times New Roman"/>
          <w:b w:val="false"/>
          <w:i w:val="false"/>
          <w:color w:val="000000"/>
          <w:sz w:val="28"/>
        </w:rPr>
        <w:t>22) тармақшасы</w:t>
      </w:r>
      <w:r>
        <w:rPr>
          <w:rFonts w:ascii="Times New Roman"/>
          <w:b w:val="false"/>
          <w:i w:val="false"/>
          <w:color w:val="000000"/>
          <w:sz w:val="28"/>
        </w:rPr>
        <w:t xml:space="preserve"> негізінде БҰЙЫРАМЫН:</w:t>
      </w:r>
    </w:p>
    <w:bookmarkStart w:name="z1" w:id="0"/>
    <w:p>
      <w:pPr>
        <w:spacing w:after="0"/>
        <w:ind w:left="0"/>
        <w:jc w:val="both"/>
      </w:pPr>
      <w:r>
        <w:rPr>
          <w:rFonts w:ascii="Times New Roman"/>
          <w:b w:val="false"/>
          <w:i w:val="false"/>
          <w:color w:val="000000"/>
          <w:sz w:val="28"/>
        </w:rPr>
        <w:t>
      1. Қоса беріліп отырған Қазақстан Республикасы Қарулы Күштерінің бітімгершілік бөлімшелерін жабдықтау нормалары бекітілсін.</w:t>
      </w:r>
    </w:p>
    <w:bookmarkEnd w:id="0"/>
    <w:bookmarkStart w:name="z2" w:id="1"/>
    <w:p>
      <w:pPr>
        <w:spacing w:after="0"/>
        <w:ind w:left="0"/>
        <w:jc w:val="both"/>
      </w:pPr>
      <w:r>
        <w:rPr>
          <w:rFonts w:ascii="Times New Roman"/>
          <w:b w:val="false"/>
          <w:i w:val="false"/>
          <w:color w:val="000000"/>
          <w:sz w:val="28"/>
        </w:rPr>
        <w:t>
      2. Қазақстан Республикасы Қарулы Күштері Тыл және қару-жарақ бастығының басқармасы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бұйрықты Қазақстан Республикасы Қорғаныс министрлігінің интернет-ресурсына орналастыруды;</w:t>
      </w:r>
    </w:p>
    <w:p>
      <w:pPr>
        <w:spacing w:after="0"/>
        <w:ind w:left="0"/>
        <w:jc w:val="both"/>
      </w:pPr>
      <w:r>
        <w:rPr>
          <w:rFonts w:ascii="Times New Roman"/>
          <w:b w:val="false"/>
          <w:i w:val="false"/>
          <w:color w:val="000000"/>
          <w:sz w:val="28"/>
        </w:rPr>
        <w:t xml:space="preserve">
      2) Қазақстан Республикасы Үкіметінің 2016 жылғы 25 шілдедегі № 439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10-тармағының талаптарына сәйкес осы бұйрықты Қазақстан Республикасы нормативтік құқықтық актілерінің эталондық бақылау банкіне орналастыру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деректемелер Қазақстан Республикасы нормативтік құқықтық актілерінің эталондық бақылау банкіне орналастырылған күннен бастап күнтізбелік бес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3"/>
    <w:bookmarkStart w:name="z5"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Қорғаныс министрі генерал-лейтенант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2021 жылғы 15 қарашадағы</w:t>
            </w:r>
            <w:r>
              <w:br/>
            </w:r>
            <w:r>
              <w:rPr>
                <w:rFonts w:ascii="Times New Roman"/>
                <w:b w:val="false"/>
                <w:i w:val="false"/>
                <w:color w:val="000000"/>
                <w:sz w:val="20"/>
              </w:rPr>
              <w:t>№ 791 бұйрығымен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Қазақстан Республикасы Қарулы Күштерінің бітімгершілік бөлімшелерін  жабдықтау нормалары  1-бөлім. Бітімгершілік бөлімшелерді, әскери байқаушыларды, штабтық офицерлерді зымыран-артиллериялық қару-жарақпен жабдықтау нормалары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p>
            <w:pPr>
              <w:spacing w:after="20"/>
              <w:ind w:left="20"/>
              <w:jc w:val="both"/>
            </w:pPr>
            <w:r>
              <w:rPr>
                <w:rFonts w:ascii="Times New Roman"/>
                <w:b w:val="false"/>
                <w:i w:val="false"/>
                <w:color w:val="000000"/>
                <w:sz w:val="20"/>
              </w:rPr>
              <w:t>
(арналуы)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қаруы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 жиналмалы дүмбісі бар шабуылдау винтовкасы (жасаушы зауыттың жиынтықтауына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(бұдан әрі – ж-қ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 мен оқшашаршыдан басқа, әрбір әскери қызметшіге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қарсыластың адам күшін жою үшін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Мергендер винтовкасы (кешен), жасаушы зауыттың жиынтықтауына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мергенге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қашықтықта қарсыластың адам күшін және оқ ату құралдарын зақымдау үшін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Дыбыссыз және жалынсыз оқ атуға арналған пистолет (жасаушы зауыттың жиынтықтауына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 құрамының әскери қызметшілеріне, мергенге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қашықтықтағы қарсыласты жасырын зақымдау үшін арналған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модификациядағы және жиынтықтағы оқшашар (қол, танкілік)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оқшашаршыға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қарсыластың адам күшін жою және оқ ату құралдарын зақымдау үшін арналған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жиынтықта оқшашарды орнату көзделген объектіге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модификациядағы және жиынтықтағы ірі калибрлі оқшашар (танкілік)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оқшашаршылар есептобына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қарсыластың адам күшін жою және оқ ату құралдарын зақымдау үшін арналған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жиынтықта оқшашарды орнату көзделген объектіге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модификациядағы ұңғыасты гранатаатқышы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бөлімшелердің рота, взвод, бөлімше командиріне, сержантына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жердегі адам күшін, сондай-ақ ашық жертасалардағы, траншеялардағы және жергілікті жер еңістеріндегі адам күшін жою үшін арналған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бөлімшенің автоматпен қаруланған әрбір әскери қызметшісіне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Станокты гранатаатқыш</w:t>
            </w:r>
          </w:p>
          <w:p>
            <w:pPr>
              <w:spacing w:after="20"/>
              <w:ind w:left="20"/>
              <w:jc w:val="both"/>
            </w:pPr>
            <w:r>
              <w:rPr>
                <w:rFonts w:ascii="Times New Roman"/>
                <w:b w:val="false"/>
                <w:i w:val="false"/>
                <w:color w:val="000000"/>
                <w:sz w:val="20"/>
              </w:rPr>
              <w:t>
(жасаушы зауыттың жиынтықтауына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гранатаатқыштар есептобына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жердегі адам күшін, сондай-ақ ашық жертасалардағы, траншеялардағы және жергілікті жер еңістеріндегі адам күшін жою үшін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 пистолет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 броньды объект экипажына (есептобына)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 патрондарды атып көру үшін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 патрондарды атып көруге арналған айла-бұйым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взвод, бөлімше командиріне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 патрондарды атып көру үшін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модификациядағы жауынгерлік пышақ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әскери қызметшіге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қарсыластың адам күшін жою үшін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 қылышы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ротаға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жоралғыларды өткізу үшін арналған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Артиллериялық қару-жарақ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Минаатқыш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минаатқыштар есептобына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қарсыластың адам күшін және оқ ату құралдарын жою және басу үшін арналған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аспаптар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Автоматқа түнде көру көздеуіші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автоматпен қаруланған рота, взвод, бөлімше командиріне, орынбасарына, сержантына, атқышына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 атқан кезде көздеу және табиғи түнгі жарықтандыру жағдайларында ұрыс алаңын қадағалау үшін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Оқшашарға түнде көру көздеуіші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оқшашармен қаруланған әскери қызметшіге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оқшашардан атқан кезде көздеу және табиғи түнгі жарықтандыру жағдайларында ұрыс алаңын қадағалау үшін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Мергендер винтовкасына түнде көру көздеуіші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мергендер винтовкасымен қаруланған әскери қызметшіге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мергендер винтовкасынан атқан кезде көздеу және табиғи түнгі жарықтандыру жағдайларында ұрыс алаңын қадағалау үшін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көретін дүрбі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түнгі жарықтандыру кезінде және инфрақызыл жарықтандырғыш қосылған толық қараңғылықта тәуліктің қараңғы уақытында жергілікті жерде қадағалау мен бағдарлау үшін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модификациядағы және жиынтықтағы тактикалық қолшам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әскери қызметшіге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нысананы жарықтандыру үшін арналған, одан басқа қарсыластың уақытша көрмей қалуы және оны бағыттан адастыру үшін пайдалануға жол беріледі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модификациядағы оптикалық-электрондық барлау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бөлімшесіне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жерге тәулік бойы қадағалау жүргізу, кері анықтау әдісімен өзінің орналасқан жерін және бағдарлардың (жергілікті заттардың) орналасқан жерін айқындау, нысаналарды барлау және олардың координаталарын және салыстырмалы биіктігін айқындау, барлық барланған нысаналар мен объектілер бойынша ақпаратты сақтау үшін арналған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барлау аспабы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взводқа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және түнде көретін жылуды көрсету бергіштерінің құралдары бойынша алыс қашықтықта нысаналарды айқындау, GPS қабылдағышы арқылы нысананы айқындау, барлауды жүргізу және артиллерияның оқ атуын түзету үшін арналған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атумен қолдау ротасына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 навигациялық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жерде координаталық байланыстыру үшін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көру көзілдірігі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әскери қызметшіге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табиғи жарықтандыру жағдайларында ұрыс даласын қадағалау үшін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Коллиматорлық (голографиялық) көздегіш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автоматпен қаруланған рота, взвод, бөлімше командиріне, сержантына, атқышына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нысанаға тез және дәл көздеу үшін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жәшігі (жасаушы зауыттың жиынтықтауына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взводқа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 ұйымдастыру және жауынгерлік даярлық бойынша сабақтарды өткізу үшін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қаруына қалқа (оптикалық аспаптарды, қосымша аксессуарлар мен олардың модификацияларын орнатуға арналған адаптер)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әскери қызметшіге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автоматтың жою мүмкіндіктерін арттыру үшін арналған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Ұшқысыз ұшатын аппараттар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буынның ұшқысыз ұшатын аппарат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ҰҰА есептобына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және түнгі тәулік уақытында ақпарат жинау, бақылау, нысана көрсету және барлау үшін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үлгісіндегі мини-ұшқысыз ұшатын аппарат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ҰҰА есеп тобына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және түнгі тәулік уақытында ақпарат жинау, бақылау, нысана көрсету және барлау үшін арналған</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миссияға жүктелген міндеттерге сәйкес қару-жарақпен, әскери техникамен және әскери-техникалық мүлікпен қамтамасыз етуді қосымша жүргізуге жол беріледі (бітімгершілік бөлімшелерге бір уақытта қару-жарақ пене әскери-техникалық мүліктің бірнеше үлгілерін есептеуге жол еріледі).</w:t>
      </w:r>
    </w:p>
    <w:bookmarkStart w:name="z7" w:id="6"/>
    <w:p>
      <w:pPr>
        <w:spacing w:after="0"/>
        <w:ind w:left="0"/>
        <w:jc w:val="left"/>
      </w:pPr>
      <w:r>
        <w:rPr>
          <w:rFonts w:ascii="Times New Roman"/>
          <w:b/>
          <w:i w:val="false"/>
          <w:color w:val="000000"/>
        </w:rPr>
        <w:t xml:space="preserve"> 2-бөлім. Бітімгершілік бөлімшелерді, әскери байқаушыларды, штабтық офицерлерді жауынгерлік жиынтықтармен және оқ-дәрілердің әскери қорларымен жабдықтау нормалары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Жауынгерлік жиынтықтар мыналарға арналады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Қару-жарақ пен оқ-дәрілер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Қару-жарақтың бір бірлігіне жауынгерлік жиынтық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Әскери қорлар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 (дана, жауынгерлік жиынтық)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саны, дана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түрлері бойынша ұстау,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штаттық сауыттағы массасы,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қаруландыру кезінде тасымалданатын (алып жүретін),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көлікте тасымалданатын, дана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Оның ішінде ЖҚ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ротаның</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батальонның</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Жеке атыс қаруы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бөлімшелерге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мм "ДМВ" мергендер винтовкасы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мм патрондар: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мергендер (СН)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 бұзғыш-өртегіш оғы бар (Б-32)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жиынтық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Пистолеттер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бөлімшелерге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мм "МП" Макаров пистолеті және</w:t>
            </w:r>
          </w:p>
          <w:p>
            <w:pPr>
              <w:spacing w:after="20"/>
              <w:ind w:left="20"/>
              <w:jc w:val="both"/>
            </w:pPr>
            <w:r>
              <w:rPr>
                <w:rFonts w:ascii="Times New Roman"/>
                <w:b w:val="false"/>
                <w:i w:val="false"/>
                <w:color w:val="000000"/>
                <w:sz w:val="20"/>
              </w:rPr>
              <w:t>
9 мм өздігінен оқталатын "ПБ" дыбыссыз оқ атуға арналған пистолеті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мм пистолет патрондары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жиынтық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Автоматтар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бөлімшелерге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мм "АК-74", "АК74Н", "АКС74", "АКС74Н", "АКС74У", "АКС74УН" Калашников автоматтары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мм патрондары: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оғы бар (КО)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жарқырағыш оғы бар (Ж)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жиынтық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бөлімшелерге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мм АК, АКМ, АКМН, АКМС, АКМСН Калашников автоматтары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 ж. үлгідегі 7,62 мм патрондары: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оқтізерсіз болат өзекті оғы бар (КО)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жарқырағыш оғы бар (Ж-45)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жиынтық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бөлімшелерге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мм "ДАА" аспабы бар "АКМ" Калашников автоматы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 ж. үлгідегі 7,62 мм патрондары: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жылдамдығы азайтылған (ЖА)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оқтізерсіз болат өзекті оғы бар (БӨО)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жарқырағыш оғы бар (Ж-45)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жиынтық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Ұжымдық атыс қаруы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бөлімшелерге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мм "РПК74", "РПК74Н" Калашников қол оқшашарлары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мм патрондар: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оғы бар (КО)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жарқырағыш оғы бар (ЖО)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жиынтық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бөлімшелерге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мм РПК, РПКС Калашников қол оқшашары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 ж. үлгідегі 7,62 мм патрондар: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оқтізерсіз болат өзекті оғы бар (БӨО)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 бұзғыш-өртегіш оғы бар (ББӨ)</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жарқырағыш оғы бар (Ж-45)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жиынтық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бөлімшелерге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мм ПК, ПКС, ПКМ, ПКМС Калашников оқшашары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мм винтовка патрондары: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оқтізерсіз болат өзекті оғы бар (ОБӨ)</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 бұзғыш-өртегіш оғы бар (Б-32)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жарқырағыш оғы бар (Т-46)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жиынтық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бөлімшелерге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мм "УТЕС" оқшашары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мм патрондары: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 бұзғыш-өртегіш оғы бар (Б-32)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 бұзғыш-өртегіш оғы бар (БС)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 бұзғыш-өртегіш-жарқырағыш оғы бар (БӨЖ)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әсер ететін өртегіш оғы бар (ТӘӨ)</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жиынтық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Қол гранаталары, сигналдық, жарықтандыру патрондары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бөлімшелердің әрбір әскери қызметшісіне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"РГН", "РГ-42", "РГД-5" жаяу әскерге қарсы жарықшақты шабуылдау қол гранаталары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жиынтық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бөлімшелердің әрбір әскери қызметшісіне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РГО, Ф-1 жаяу әскерге қарсы жарықшақты қорғаныс қол гранаталары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жиынтық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бөлімшелерге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мм сигналдық патрондардан оқ атуға арналған айла-бұйым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мм сигналдық патрондары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жиынтық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бөлімшелерге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мм сигналдық патрондары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жиынтық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бөлімшелердің әрбір әскери қызметшісіне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мм реактивті жарықтандыру патрондары (50 %-тен)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жиынтық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бөлімшелердің әрбір әскери қызметшісіне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мм реактивті сигналдық патрондар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жиынтық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бөлімшелердің әрбір әскери қызметшісіне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мм қашықтықтан әрекет ететін реактивті жарықтандыру патрондары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жиынтық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бөлімшелердің әрбір әскери қызметшісіне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сигналдық патрондары: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қызғылт сары түтінді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жасыл және сары отты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жиынтық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Гранатаатқыштар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бөлімшелерге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"ТСГ-9ДН" (ТСГ-9ДМН) станокты танкіге қарсы гранатаатқышы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"ТГ-9В", "ТГ-9ВС" танкіге қарсы оқтары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"ОГ-9В", "ОГ-9ВМ" жарықшақты гранатасы бар оқтар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жиынтық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бөлімшелерге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мм "ГП-25" ұңғыасты гранатаатқышы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"ВОГ-25" жарықшақты гранатасы бар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"ВОГ-25П" жарықшақты гранатасы бар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жиынтық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Минаатқыштар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бөлімшелерге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мм 2Б24 минаатқышы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жоғары жарықшақты-фугасты минасы бар оқтар: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"ВО-12" алыстан соққы беретін заряды бар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"ВО-18" толық ауыспалы заряды бар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жиынтық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БТР-80 броньды транспортері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мм патрондары: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 бұзғыш-өртегіш оғы бар (Б-32)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 бұзғыш-өртегіш-жарқырағыш оғы бар (БЗТ)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әсер ететін өртегіш оғы бар (ТӘӨ)</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жиынтық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мм винтовка патрондары: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оқтізерсіз болат өзекті оғы бар (ЛПС)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 бұзғыш-өртегіш оғы бар (Б-32)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жарқырағыш оғы бар (Т-46)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жиынтық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"РГО", "Ф-1" қол гранаталары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жиынтық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мм сигналдық патрондары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жиынтық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мм "3Д6" түтін гранатасы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жиынтық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1. Бітімгершілік бөлімшелер Қазақстан Республикасынан тыс жерлерге шыққан кезде атыс қаруына патрондар толық жәшікке дейін жиынтықталады.</w:t>
      </w:r>
    </w:p>
    <w:p>
      <w:pPr>
        <w:spacing w:after="0"/>
        <w:ind w:left="0"/>
        <w:jc w:val="both"/>
      </w:pPr>
      <w:r>
        <w:rPr>
          <w:rFonts w:ascii="Times New Roman"/>
          <w:b w:val="false"/>
          <w:i w:val="false"/>
          <w:color w:val="000000"/>
          <w:sz w:val="28"/>
        </w:rPr>
        <w:t>
      2. Бөлімшелердің, бөлімдердің және құрамалардың көлігімен тасылатын оқ-дәрілердің әскери қорларын бөлу көлік құралдарының болуына байланысты, бірақ құралымдар (жеке бөлімдер) үшін белгіленген әскери қорлардың жалпы көлемі азаймай өзгеруі мүмкін.</w:t>
      </w:r>
    </w:p>
    <w:p>
      <w:pPr>
        <w:spacing w:after="0"/>
        <w:ind w:left="0"/>
        <w:jc w:val="both"/>
      </w:pPr>
      <w:r>
        <w:rPr>
          <w:rFonts w:ascii="Times New Roman"/>
          <w:b w:val="false"/>
          <w:i w:val="false"/>
          <w:color w:val="000000"/>
          <w:sz w:val="28"/>
        </w:rPr>
        <w:t>
      3. Осы нормалармен белгіленген оқ-дәрілердің жекелеген түрлерінің қажетті саны қолда болмаған кезде оларды қолда бар ұқсас қолданыстағы оқ-дәрілермен немесе атап айтқанда, осы жауынгерлік жиынтыққа кіретін оқ-дәрілердің басқа түрлерімен ауыстыруға жол беріледі.</w:t>
      </w:r>
    </w:p>
    <w:p>
      <w:pPr>
        <w:spacing w:after="0"/>
        <w:ind w:left="0"/>
        <w:jc w:val="both"/>
      </w:pPr>
      <w:r>
        <w:rPr>
          <w:rFonts w:ascii="Times New Roman"/>
          <w:b w:val="false"/>
          <w:i w:val="false"/>
          <w:color w:val="000000"/>
          <w:sz w:val="28"/>
        </w:rPr>
        <w:t>
      4. Бітімгершілік бөлімшелер үшін атыс қаруымен (пистолеттер, автоматтар) іс жүзінде оқ атуларды жүргізу үшін оқ-дәрілердің қосымша қорлары оқ ату курсына сәйкес "АК-74" автоматынан 4 БАЖ үшін саны 10 дана 5,45 мм патрондар және "МП" пистолетінен 1 ОАЖ үшін саны 3 дана 9 мм патрондар есебінен бөлінеді.</w:t>
      </w:r>
    </w:p>
    <w:p>
      <w:pPr>
        <w:spacing w:after="0"/>
        <w:ind w:left="0"/>
        <w:jc w:val="both"/>
      </w:pPr>
      <w:r>
        <w:rPr>
          <w:rFonts w:ascii="Times New Roman"/>
          <w:b w:val="false"/>
          <w:i w:val="false"/>
          <w:color w:val="000000"/>
          <w:sz w:val="28"/>
        </w:rPr>
        <w:t>
      5. Сигналдық патрондарға қажеттілік мынадай есепке сүйене отырып айқындалады (жауынгерлік жиынтыққа проценттерде):</w:t>
      </w:r>
    </w:p>
    <w:p>
      <w:pPr>
        <w:spacing w:after="0"/>
        <w:ind w:left="0"/>
        <w:jc w:val="both"/>
      </w:pPr>
      <w:r>
        <w:rPr>
          <w:rFonts w:ascii="Times New Roman"/>
          <w:b w:val="false"/>
          <w:i w:val="false"/>
          <w:color w:val="000000"/>
          <w:sz w:val="28"/>
        </w:rPr>
        <w:t>
      1) 15 мм және 26 мм сигналдық патрондары бойынша:</w:t>
      </w:r>
    </w:p>
    <w:p>
      <w:pPr>
        <w:spacing w:after="0"/>
        <w:ind w:left="0"/>
        <w:jc w:val="both"/>
      </w:pPr>
      <w:r>
        <w:rPr>
          <w:rFonts w:ascii="Times New Roman"/>
          <w:b w:val="false"/>
          <w:i w:val="false"/>
          <w:color w:val="000000"/>
          <w:sz w:val="28"/>
        </w:rPr>
        <w:t>
      қызыл отты – 35;</w:t>
      </w:r>
    </w:p>
    <w:p>
      <w:pPr>
        <w:spacing w:after="0"/>
        <w:ind w:left="0"/>
        <w:jc w:val="both"/>
      </w:pPr>
      <w:r>
        <w:rPr>
          <w:rFonts w:ascii="Times New Roman"/>
          <w:b w:val="false"/>
          <w:i w:val="false"/>
          <w:color w:val="000000"/>
          <w:sz w:val="28"/>
        </w:rPr>
        <w:t>
      жасыл отты – 35;</w:t>
      </w:r>
    </w:p>
    <w:p>
      <w:pPr>
        <w:spacing w:after="0"/>
        <w:ind w:left="0"/>
        <w:jc w:val="both"/>
      </w:pPr>
      <w:r>
        <w:rPr>
          <w:rFonts w:ascii="Times New Roman"/>
          <w:b w:val="false"/>
          <w:i w:val="false"/>
          <w:color w:val="000000"/>
          <w:sz w:val="28"/>
        </w:rPr>
        <w:t>
      сары отты – 30;</w:t>
      </w:r>
    </w:p>
    <w:p>
      <w:pPr>
        <w:spacing w:after="0"/>
        <w:ind w:left="0"/>
        <w:jc w:val="both"/>
      </w:pPr>
      <w:r>
        <w:rPr>
          <w:rFonts w:ascii="Times New Roman"/>
          <w:b w:val="false"/>
          <w:i w:val="false"/>
          <w:color w:val="000000"/>
          <w:sz w:val="28"/>
        </w:rPr>
        <w:t>
      2) 30 мм сигналдық патрондары бойынша:</w:t>
      </w:r>
    </w:p>
    <w:p>
      <w:pPr>
        <w:spacing w:after="0"/>
        <w:ind w:left="0"/>
        <w:jc w:val="both"/>
      </w:pPr>
      <w:r>
        <w:rPr>
          <w:rFonts w:ascii="Times New Roman"/>
          <w:b w:val="false"/>
          <w:i w:val="false"/>
          <w:color w:val="000000"/>
          <w:sz w:val="28"/>
        </w:rPr>
        <w:t>
      қызыл отты – 40;</w:t>
      </w:r>
    </w:p>
    <w:p>
      <w:pPr>
        <w:spacing w:after="0"/>
        <w:ind w:left="0"/>
        <w:jc w:val="both"/>
      </w:pPr>
      <w:r>
        <w:rPr>
          <w:rFonts w:ascii="Times New Roman"/>
          <w:b w:val="false"/>
          <w:i w:val="false"/>
          <w:color w:val="000000"/>
          <w:sz w:val="28"/>
        </w:rPr>
        <w:t>
      жасыл отты – 40;</w:t>
      </w:r>
    </w:p>
    <w:p>
      <w:pPr>
        <w:spacing w:after="0"/>
        <w:ind w:left="0"/>
        <w:jc w:val="both"/>
      </w:pPr>
      <w:r>
        <w:rPr>
          <w:rFonts w:ascii="Times New Roman"/>
          <w:b w:val="false"/>
          <w:i w:val="false"/>
          <w:color w:val="000000"/>
          <w:sz w:val="28"/>
        </w:rPr>
        <w:t>
      қызыл түтінді – 20;</w:t>
      </w:r>
    </w:p>
    <w:p>
      <w:pPr>
        <w:spacing w:after="0"/>
        <w:ind w:left="0"/>
        <w:jc w:val="both"/>
      </w:pPr>
      <w:r>
        <w:rPr>
          <w:rFonts w:ascii="Times New Roman"/>
          <w:b w:val="false"/>
          <w:i w:val="false"/>
          <w:color w:val="000000"/>
          <w:sz w:val="28"/>
        </w:rPr>
        <w:t>
      3) жерүсті сигналдық патрондары:</w:t>
      </w:r>
    </w:p>
    <w:p>
      <w:pPr>
        <w:spacing w:after="0"/>
        <w:ind w:left="0"/>
        <w:jc w:val="both"/>
      </w:pPr>
      <w:r>
        <w:rPr>
          <w:rFonts w:ascii="Times New Roman"/>
          <w:b w:val="false"/>
          <w:i w:val="false"/>
          <w:color w:val="000000"/>
          <w:sz w:val="28"/>
        </w:rPr>
        <w:t>
      қызыл отты – 20;</w:t>
      </w:r>
    </w:p>
    <w:p>
      <w:pPr>
        <w:spacing w:after="0"/>
        <w:ind w:left="0"/>
        <w:jc w:val="both"/>
      </w:pPr>
      <w:r>
        <w:rPr>
          <w:rFonts w:ascii="Times New Roman"/>
          <w:b w:val="false"/>
          <w:i w:val="false"/>
          <w:color w:val="000000"/>
          <w:sz w:val="28"/>
        </w:rPr>
        <w:t>
      жасыл отты – 20;</w:t>
      </w:r>
    </w:p>
    <w:p>
      <w:pPr>
        <w:spacing w:after="0"/>
        <w:ind w:left="0"/>
        <w:jc w:val="both"/>
      </w:pPr>
      <w:r>
        <w:rPr>
          <w:rFonts w:ascii="Times New Roman"/>
          <w:b w:val="false"/>
          <w:i w:val="false"/>
          <w:color w:val="000000"/>
          <w:sz w:val="28"/>
        </w:rPr>
        <w:t>
      сары отты – 10;</w:t>
      </w:r>
    </w:p>
    <w:p>
      <w:pPr>
        <w:spacing w:after="0"/>
        <w:ind w:left="0"/>
        <w:jc w:val="both"/>
      </w:pPr>
      <w:r>
        <w:rPr>
          <w:rFonts w:ascii="Times New Roman"/>
          <w:b w:val="false"/>
          <w:i w:val="false"/>
          <w:color w:val="000000"/>
          <w:sz w:val="28"/>
        </w:rPr>
        <w:t>
      қызғылт сары түтінді – 50.</w:t>
      </w:r>
    </w:p>
    <w:bookmarkStart w:name="z8" w:id="7"/>
    <w:p>
      <w:pPr>
        <w:spacing w:after="0"/>
        <w:ind w:left="0"/>
        <w:jc w:val="left"/>
      </w:pPr>
      <w:r>
        <w:rPr>
          <w:rFonts w:ascii="Times New Roman"/>
          <w:b/>
          <w:i w:val="false"/>
          <w:color w:val="000000"/>
        </w:rPr>
        <w:t xml:space="preserve"> 3-бөлім. Бітімгершілік бөлімшелерді инженерлік қару-жарақ құралдарымен жабдықтау нормалары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Заттай норманың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Пайдалану  мерзімі,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Қорда сақтау мерзімі,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Пайдалану саласы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Тарату саласы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Сипаттамалары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Инженерлік техника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тиегіш экскаватор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(бұдан әрі –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мото сағат (бұдан әрі - м/с)</w:t>
            </w:r>
          </w:p>
          <w:p>
            <w:pPr>
              <w:spacing w:after="20"/>
              <w:ind w:left="20"/>
              <w:jc w:val="both"/>
            </w:pPr>
            <w:r>
              <w:rPr>
                <w:rFonts w:ascii="Times New Roman"/>
                <w:b w:val="false"/>
                <w:i w:val="false"/>
                <w:color w:val="000000"/>
                <w:sz w:val="20"/>
              </w:rPr>
              <w:t>
немесе 15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техникалық бөлімшесіне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жұмыстарын механизациялау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көтеру жұмыстары және IV санатқа дейін қоса алғанда топырақ қазу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бульдозер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 м/с немесе 18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техникалық бөлімшесіне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Бульдозерлік және қопсыту-қопару жұмыстарын механизациялау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Бульдозерлік және қопсыту-қопару жұмыстарын механизациялау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тазарту станциясы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 м/с немесе 15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сумен қамтамасыз ету бөлімшесіне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тазарту және зарарсыздандыру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жабдығы мен мүлкі бірегей шанақ-фургонда автомобиль шассиіне орналастырылған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 м/с немесе 15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бөлімшесіне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көтеру жұмыстарын механизациялау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Жүктермен жүк көтеру жұмыстарын механизациялау. Кран құрамы: базалық шассиі – автомобиль, толық бұрылатын кран құрылғысы, жебе, төрт аутригері бар тіреуіш рама (шығарылмалы тіреуіштермен)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 м/с немесе 15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сумен қамтамасыз ету бөлімшесіне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және тұрақты бұрғылау ұңғымалары мен шахталық құдықтарды орнату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және тұрақты бұрғылау ұңғымаларды орнату жолымен жер астыдағы суды шығару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кВт қуат электр станциясы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батальонға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жағдайларда олардың электр энергиясына қажеттілігін қамтамасыз ету жолымен жауынгерлік іс-қимылдарды жүргізу кезінде әскерлердің жауынгерлік қабілеттігін ұстап тұру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және стационарлық әскери объектілерді жарықтандыру және электрмен жабдықтау үшін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Инженерлік мүлік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жүйелердің жергілікті іздеу құрылғысы ("Коршун" типті мина іздегіш)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Инженерлік-саперлік бөлімшеге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қосылғанына немесе сөндірілгеніне қарамастан, жартылай өткізгіш аспаптардан тұратын құрылғыларды табу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аспаптардан тұратын құрылғыларды анықтау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 іздегіш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Инженерлік-саперлік бөлімшеге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Миналарды және жарықшақтарды табу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Танкіге қарсы (жаяу әскерге қарсы) миналарды тереңдікте табу үшін: топырақта (қарда) – 40 (15) см дейін</w:t>
            </w:r>
          </w:p>
          <w:p>
            <w:pPr>
              <w:spacing w:after="20"/>
              <w:ind w:left="20"/>
              <w:jc w:val="both"/>
            </w:pPr>
            <w:r>
              <w:rPr>
                <w:rFonts w:ascii="Times New Roman"/>
                <w:b w:val="false"/>
                <w:i w:val="false"/>
                <w:color w:val="000000"/>
                <w:sz w:val="20"/>
              </w:rPr>
              <w:t>
суда – 1,2 м дейін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Бомба іздегіш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Инженерлік-саперлік взводына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Миналарды, жағыштарды, жарылу қаупі бар заттарды табу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кіру тереңдігі 5 м дейін миналарды, жарғыштарды, жарылу қаупі бар заттарды табу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Жарылысты оқшаулағыш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Инженерлік-саперлік бөлімшесіне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Жарықшақ ағынын азайтады және зақымдау ықтималдығын төмендетеді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Жарылыстың фугастық, жарқырағыш, термикалық әсерін тиімді басады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Минасыздандыру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Инженерлік-саперлік бөлімшеге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Бөгеттерде өтпелер жасау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Танкіге қарсы, жаяу әскерге қарсы миналар мен мина-қақпандарды табу, белгілеу және алу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жүретін" кедергілер бергіші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Инженерлік-саперлік бөлімшеге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Радиобасқарылатын мина-жарғыш құрылғыларынан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қуатты және ауқымды жиіліктер диапазонында қолданылатын радиобасқарылатын мина-жарғыш құрылғыларын, радиобасқарылатын мина-жарғыш құрылғыларын іздеу және залалсыздандыру жөніндегі жұмыстарды жүргізу кезінде минасыздандыру мамандарын, сондай-ақ ҚР ҚК жеке құрамын басқа да жауынгерлік міндеттерді орындау кезінде қорғау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кедергілер бергіші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Инженерлік-саперлік бөлімшеге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Радиобасқарылатын мина-жарғыш құрылғыларынан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Радиобасқарылатын жару құрылғыларын басқару жүзеге асырылатын радиожиіліктерді бұғаттау арқылы қозғалыста және орнында (тұрақта қозғалтқышы сөніп тұрғанда) радиобасқарылатын жару құрылғыларынан әскери техника легін қорғау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Сапердің қорғау костюмі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Инженерлік-саперлік бөлімшеге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Минасыздандыру кезінде саперді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Броньды панельдерді орнатусыз костюм массасы 23 кг дейін болған кезде – кемінде 600 м/с;</w:t>
            </w:r>
          </w:p>
          <w:p>
            <w:pPr>
              <w:spacing w:after="20"/>
              <w:ind w:left="20"/>
              <w:jc w:val="both"/>
            </w:pPr>
            <w:r>
              <w:rPr>
                <w:rFonts w:ascii="Times New Roman"/>
                <w:b w:val="false"/>
                <w:i w:val="false"/>
                <w:color w:val="000000"/>
                <w:sz w:val="20"/>
              </w:rPr>
              <w:t>
броньды панельдерді орнатумен, костюм массасы 32,5 кг дейін болған кезде – кемінде 1800 м/с;</w:t>
            </w:r>
          </w:p>
          <w:p>
            <w:pPr>
              <w:spacing w:after="20"/>
              <w:ind w:left="20"/>
              <w:jc w:val="both"/>
            </w:pPr>
            <w:r>
              <w:rPr>
                <w:rFonts w:ascii="Times New Roman"/>
                <w:b w:val="false"/>
                <w:i w:val="false"/>
                <w:color w:val="000000"/>
                <w:sz w:val="20"/>
              </w:rPr>
              <w:t>
дулыға – кемінде 600 м/с;</w:t>
            </w:r>
          </w:p>
          <w:p>
            <w:pPr>
              <w:spacing w:after="20"/>
              <w:ind w:left="20"/>
              <w:jc w:val="both"/>
            </w:pPr>
            <w:r>
              <w:rPr>
                <w:rFonts w:ascii="Times New Roman"/>
                <w:b w:val="false"/>
                <w:i w:val="false"/>
                <w:color w:val="000000"/>
                <w:sz w:val="20"/>
              </w:rPr>
              <w:t>
бет қалқанымен дулыға – кемінде 780 м/с жылдамдықпен ұшқан жарықшақтардан қорғауды қамтамасыз етеді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Сапердің жарылыстан қорғау костюмі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саперлік ротаға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Минасыздандыру кезінде саперді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Броньды панельдерді орнатусыз костюм массасы 23 кг дейін болған кезде – кемінде 600 м/с;</w:t>
            </w:r>
          </w:p>
          <w:p>
            <w:pPr>
              <w:spacing w:after="20"/>
              <w:ind w:left="20"/>
              <w:jc w:val="both"/>
            </w:pPr>
            <w:r>
              <w:rPr>
                <w:rFonts w:ascii="Times New Roman"/>
                <w:b w:val="false"/>
                <w:i w:val="false"/>
                <w:color w:val="000000"/>
                <w:sz w:val="20"/>
              </w:rPr>
              <w:t>
броньды панельдерді орнатумен, костюм массасы 32,5 кг дейін болған кезде – кемінде 1800 м/с;</w:t>
            </w:r>
          </w:p>
          <w:p>
            <w:pPr>
              <w:spacing w:after="20"/>
              <w:ind w:left="20"/>
              <w:jc w:val="both"/>
            </w:pPr>
            <w:r>
              <w:rPr>
                <w:rFonts w:ascii="Times New Roman"/>
                <w:b w:val="false"/>
                <w:i w:val="false"/>
                <w:color w:val="000000"/>
                <w:sz w:val="20"/>
              </w:rPr>
              <w:t>
дулыға – кемінде 600 м/с;</w:t>
            </w:r>
          </w:p>
          <w:p>
            <w:pPr>
              <w:spacing w:after="20"/>
              <w:ind w:left="20"/>
              <w:jc w:val="both"/>
            </w:pPr>
            <w:r>
              <w:rPr>
                <w:rFonts w:ascii="Times New Roman"/>
                <w:b w:val="false"/>
                <w:i w:val="false"/>
                <w:color w:val="000000"/>
                <w:sz w:val="20"/>
              </w:rPr>
              <w:t>
бет қалқанымен дулыға – кемінде 780 м/с жылдамдықпен ұшқан жарықшақтардан қорғауды қамтамасыз етеді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тазартуға арналған ұжымдық сүзгі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Инженерлік-саперлік бөлімшеге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табиғи ластанудан тазарту, оны зарарсыздандыру, залалсыздандыру және қатерсіздендіру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 200 л/сағ.;</w:t>
            </w:r>
          </w:p>
          <w:p>
            <w:pPr>
              <w:spacing w:after="20"/>
              <w:ind w:left="20"/>
              <w:jc w:val="both"/>
            </w:pPr>
            <w:r>
              <w:rPr>
                <w:rFonts w:ascii="Times New Roman"/>
                <w:b w:val="false"/>
                <w:i w:val="false"/>
                <w:color w:val="000000"/>
                <w:sz w:val="20"/>
              </w:rPr>
              <w:t>
өрістету уақыты таза су алғанға дейін) – 1 – 1,5 сағ.;</w:t>
            </w:r>
          </w:p>
          <w:p>
            <w:pPr>
              <w:spacing w:after="20"/>
              <w:ind w:left="20"/>
              <w:jc w:val="both"/>
            </w:pPr>
            <w:r>
              <w:rPr>
                <w:rFonts w:ascii="Times New Roman"/>
                <w:b w:val="false"/>
                <w:i w:val="false"/>
                <w:color w:val="000000"/>
                <w:sz w:val="20"/>
              </w:rPr>
              <w:t>
жинау уақыты – 0,5 сағ.;</w:t>
            </w:r>
          </w:p>
          <w:p>
            <w:pPr>
              <w:spacing w:after="20"/>
              <w:ind w:left="20"/>
              <w:jc w:val="both"/>
            </w:pPr>
            <w:r>
              <w:rPr>
                <w:rFonts w:ascii="Times New Roman"/>
                <w:b w:val="false"/>
                <w:i w:val="false"/>
                <w:color w:val="000000"/>
                <w:sz w:val="20"/>
              </w:rPr>
              <w:t>
реагент және скорбент қорларындағы жұмыс ұзақтығы – 40 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тазартуға арналған жеке сүзгі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100% штат санына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табиғи ластанудан тазарту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табиғи ластанудан тазарту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Бүркемелеу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пен әскери техниканың әрбір үлгісінің 1 бірлігіне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пен әскери техниканы бүркемелеу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Қолданылады:</w:t>
            </w:r>
          </w:p>
          <w:p>
            <w:pPr>
              <w:spacing w:after="20"/>
              <w:ind w:left="20"/>
              <w:jc w:val="both"/>
            </w:pPr>
            <w:r>
              <w:rPr>
                <w:rFonts w:ascii="Times New Roman"/>
                <w:b w:val="false"/>
                <w:i w:val="false"/>
                <w:color w:val="000000"/>
                <w:sz w:val="20"/>
              </w:rPr>
              <w:t>
әскерлер орналасқан аудандарда;</w:t>
            </w:r>
          </w:p>
          <w:p>
            <w:pPr>
              <w:spacing w:after="20"/>
              <w:ind w:left="20"/>
              <w:jc w:val="both"/>
            </w:pPr>
            <w:r>
              <w:rPr>
                <w:rFonts w:ascii="Times New Roman"/>
                <w:b w:val="false"/>
                <w:i w:val="false"/>
                <w:color w:val="000000"/>
                <w:sz w:val="20"/>
              </w:rPr>
              <w:t>
қару-жарақ пен әскери техниканы көзбен шолып-оптикалық барлау құралдарынан бүркемелеу үшін. Жиынтық әрқайсысы 6 метрге 3 метр өлшеммен 12 стандарттық элементтен тұрады, жиынтық өлшемі 12х18 метр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Саперлік сым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(бұдан әрі -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жару машинасына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тәсілмен жару жұмыстарын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тәсілмен жару жұмыстарын қамтамасыз ету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Миналаушы-жарушының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Инженерлік-саперлік бөлімшеге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 жаруға дайындау үшін жару құралдары мен керек-жарақтарды қауіпсіз тасымалдау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 құралдарын, жарылғыш заттарды, жару үшін керек-жарақтарды және жару жұмыстарын жүргізу кезінде қажетті құралдарды тасымалдау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 бауы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Инженерлік-саперлік бөлімшеге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 алаңдарын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 алаңын маңдайшепке перпендикулярлы (параллельді) құру және белгілі бір қашықтық бойынша миналарды орнату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 машинасы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Инженерлік-саперлік бөлімшеге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жару кезіндегі қоректендіру көзі:</w:t>
            </w:r>
          </w:p>
          <w:p>
            <w:pPr>
              <w:spacing w:after="20"/>
              <w:ind w:left="20"/>
              <w:jc w:val="both"/>
            </w:pPr>
            <w:r>
              <w:rPr>
                <w:rFonts w:ascii="Times New Roman"/>
                <w:b w:val="false"/>
                <w:i w:val="false"/>
                <w:color w:val="000000"/>
                <w:sz w:val="20"/>
              </w:rPr>
              <w:t>
номиналды қуаты – 1600 В;</w:t>
            </w:r>
          </w:p>
          <w:p>
            <w:pPr>
              <w:spacing w:after="20"/>
              <w:ind w:left="20"/>
              <w:jc w:val="both"/>
            </w:pPr>
            <w:r>
              <w:rPr>
                <w:rFonts w:ascii="Times New Roman"/>
                <w:b w:val="false"/>
                <w:i w:val="false"/>
                <w:color w:val="000000"/>
                <w:sz w:val="20"/>
              </w:rPr>
              <w:t>
жинағыш-конденсатор сыйымдылығы – 4 мкФ.</w:t>
            </w:r>
          </w:p>
          <w:p>
            <w:pPr>
              <w:spacing w:after="20"/>
              <w:ind w:left="20"/>
              <w:jc w:val="both"/>
            </w:pPr>
            <w:r>
              <w:rPr>
                <w:rFonts w:ascii="Times New Roman"/>
                <w:b w:val="false"/>
                <w:i w:val="false"/>
                <w:color w:val="000000"/>
                <w:sz w:val="20"/>
              </w:rPr>
              <w:t>
Машинаның массасы – 1,7 кг.</w:t>
            </w:r>
          </w:p>
          <w:p>
            <w:pPr>
              <w:spacing w:after="20"/>
              <w:ind w:left="20"/>
              <w:jc w:val="both"/>
            </w:pPr>
            <w:r>
              <w:rPr>
                <w:rFonts w:ascii="Times New Roman"/>
                <w:b w:val="false"/>
                <w:i w:val="false"/>
                <w:color w:val="000000"/>
                <w:sz w:val="20"/>
              </w:rPr>
              <w:t>
Жаратын электр детонаторлар саны: жүйелі жалғастыру кезінде – 100 дана, параллельді жалғастыру кезінде – 5 дана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Сапер күрегі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взводқа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 және атқылау секторын өзі қазу және тазалау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Взводтық тірек пункттерін жабдықтау кезінде саңылауларды, блиндаждарды қазу және басқару пункттері, шолу және атқылау секторын тазарту үшін қолданылады.</w:t>
            </w:r>
          </w:p>
          <w:p>
            <w:pPr>
              <w:spacing w:after="20"/>
              <w:ind w:left="20"/>
              <w:jc w:val="both"/>
            </w:pPr>
            <w:r>
              <w:rPr>
                <w:rFonts w:ascii="Times New Roman"/>
                <w:b w:val="false"/>
                <w:i w:val="false"/>
                <w:color w:val="000000"/>
                <w:sz w:val="20"/>
              </w:rPr>
              <w:t>
Өлшемдер: күректің ұзындығы – 110 см; лотоктың ұзындығы – 25 см; лотоктың ені 20 см.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жаяу әскер күрегі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әскери қызметшіге (ұрыс машиналарының есебінен экипаждардан басқа)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 және атқылау секторын өзі қазу және тазалау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күректің ұзындығы 50 см; лотоктың ұзындығы – 18 см; лотоктың ені 15 см.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 балтасы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взводқа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 бойынша әртүрлі жұмыстар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және арамен кесілген ағашты кесу, жону бойынша әртүрлі жұмыстар үшін:</w:t>
            </w:r>
          </w:p>
          <w:p>
            <w:pPr>
              <w:spacing w:after="20"/>
              <w:ind w:left="20"/>
              <w:jc w:val="both"/>
            </w:pPr>
            <w:r>
              <w:rPr>
                <w:rFonts w:ascii="Times New Roman"/>
                <w:b w:val="false"/>
                <w:i w:val="false"/>
                <w:color w:val="000000"/>
                <w:sz w:val="20"/>
              </w:rPr>
              <w:t>
Төсемнен, балтаның сабынан, сына қағудан тұрады.</w:t>
            </w:r>
          </w:p>
          <w:p>
            <w:pPr>
              <w:spacing w:after="20"/>
              <w:ind w:left="20"/>
              <w:jc w:val="both"/>
            </w:pPr>
            <w:r>
              <w:rPr>
                <w:rFonts w:ascii="Times New Roman"/>
                <w:b w:val="false"/>
                <w:i w:val="false"/>
                <w:color w:val="000000"/>
                <w:sz w:val="20"/>
              </w:rPr>
              <w:t>
Өлшемдер: балтаның ұзындығы – 50 см.; төсемнің биіктігі – 20 см.; жүзінің ұзындығы – 15 см.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Шоткетпен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взводқа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Қатып қалған, тасты қатты топырақтарды, қопсыту және өңдеу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Взводтың тірек пункттерін жабдықтау кезінде қолданады.</w:t>
            </w:r>
          </w:p>
          <w:p>
            <w:pPr>
              <w:spacing w:after="20"/>
              <w:ind w:left="20"/>
              <w:jc w:val="both"/>
            </w:pPr>
            <w:r>
              <w:rPr>
                <w:rFonts w:ascii="Times New Roman"/>
                <w:b w:val="false"/>
                <w:i w:val="false"/>
                <w:color w:val="000000"/>
                <w:sz w:val="20"/>
              </w:rPr>
              <w:t>
Шот пен кетпен ұшынан, алынбалы саптан тұрады.</w:t>
            </w:r>
          </w:p>
          <w:p>
            <w:pPr>
              <w:spacing w:after="20"/>
              <w:ind w:left="20"/>
              <w:jc w:val="both"/>
            </w:pPr>
            <w:r>
              <w:rPr>
                <w:rFonts w:ascii="Times New Roman"/>
                <w:b w:val="false"/>
                <w:i w:val="false"/>
                <w:color w:val="000000"/>
                <w:sz w:val="20"/>
              </w:rPr>
              <w:t>
Өлшемдер: салмағы – 4 кг; шоткетпеннің ұзындығы – 54 см; сабының ұзындығы – 92 см.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Тікенді сым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батальонға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Жарылмайтын бөгеттерді орнату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бөгеттерді орнату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Тізбекті электр арасы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Батальонға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жұмыстар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материалын кесу жөніндегі әртүрлі жұмыстар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Қалта шамы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100% штат санына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беру үшін жеке құрал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Тәуліктің қараңғы уақытында қолданылады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Габиондар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Батальонға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 орналасқан аудандарда фортификациялық құрылыстар орнату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іс-қимылдар және терроризмге қарсы іс-шаралар кезінде фортификациялық құрылыстарды тез көтеру үшін. Габиондар – жиналмалы, бірнеше сегменттен тұратын торлы конструкция болып табылады, олардың әрқайсысының ішінде геотекстильден төсеме орнатылады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Армирленген тікенекті таспа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батальонға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Жарылмайтын бөгеттерді орнату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Жарылмайтын бөгеттерді орнату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Электромегафон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батальонға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іс-қимылдар аймақтарында команда беру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таситын қағаз қап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батальонға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Фортификациялық құрылыстарды орнату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Фортификациялық құрылыстарды орнату үшін.</w:t>
            </w:r>
          </w:p>
          <w:p>
            <w:pPr>
              <w:spacing w:after="20"/>
              <w:ind w:left="20"/>
              <w:jc w:val="both"/>
            </w:pPr>
            <w:r>
              <w:rPr>
                <w:rFonts w:ascii="Times New Roman"/>
                <w:b w:val="false"/>
                <w:i w:val="false"/>
                <w:color w:val="000000"/>
                <w:sz w:val="20"/>
              </w:rPr>
              <w:t>
Бос қаптың көлемі – 80 х 32,5</w:t>
            </w:r>
          </w:p>
        </w:tc>
      </w:tr>
    </w:tbl>
    <w:bookmarkStart w:name="z9" w:id="8"/>
    <w:p>
      <w:pPr>
        <w:spacing w:after="0"/>
        <w:ind w:left="0"/>
        <w:jc w:val="left"/>
      </w:pPr>
      <w:r>
        <w:rPr>
          <w:rFonts w:ascii="Times New Roman"/>
          <w:b/>
          <w:i w:val="false"/>
          <w:color w:val="000000"/>
        </w:rPr>
        <w:t xml:space="preserve"> 4-бөлім. Бітімгершілік бөлімшелерді, әскери байқаушыларды, штабтық офицерлерді РХБ қорғау қару-жарағымен және құралдарымен жабдықтау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Табиғи норма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Пайдалану мерзімі,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Қорда сақтау мерзімі,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Қолдану саласы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Тарату саласы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Жалпыәскери сүзгілі газтұмша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 уландырғыш заттардан, радиоактивті тозаңнан және биологиялық аэрозольдерден (бұдан әрі – УЗ, РТ, БА) қорғау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100 % штат санына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Сүзгілі типті жалпыәскери қорғау жиынтығы (қорғау жиынтығы, етік, қолғап, су өткізбейтін жамылғы)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қабатын, киім-кешекті УЗ, РТ, БА-дан қорғау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100 % штат санына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және киім-кешекті, газтұмшаның беткі бөлігін, терінің ашық учаскелерін газсыздандыру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қаруы мен киім-кешегін газсыздандыруды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100 % штат санына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қуатын өлшегіш, тасымалданатын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Дозаның амбиентті эквивалентінің қуатын өлшеу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(полк), батальон басқармасына және әрбір ротаға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қуатын өлшегіш, стационарлық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Дозаның амбиентті эквивалентінің қуатын өлшеу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(полк) басқармасына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барлау аспабы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УЗ-ны және бірқатар өнеркәсіптік уытты заттарды айқындау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(полк), батальон басқармасына және әрбір ротаға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пен әскери техникаға газсыздандыру, қатерсіздендіру және залалсыздандыру жүргізу үшін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арнайы және автомобиль техникасына арнайы өңдеу жүргізу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бірлігіне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ұжымдық қорғау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жерді УЗ, РТ, БА-мен залалданған жағдайда жеке құрамды уақытша бүркемелеу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(полк), батальон басқармасына</w:t>
            </w:r>
          </w:p>
        </w:tc>
      </w:tr>
    </w:tbl>
    <w:bookmarkStart w:name="z10" w:id="9"/>
    <w:p>
      <w:pPr>
        <w:spacing w:after="0"/>
        <w:ind w:left="0"/>
        <w:jc w:val="left"/>
      </w:pPr>
      <w:r>
        <w:rPr>
          <w:rFonts w:ascii="Times New Roman"/>
          <w:b/>
          <w:i w:val="false"/>
          <w:color w:val="000000"/>
        </w:rPr>
        <w:t xml:space="preserve"> 5-бөлім. Бітімгершілік бөлімшелерді броньды танк қару-жарағымен және мүлкімен жабдықтау нормалары</w:t>
      </w:r>
    </w:p>
    <w:bookmarkEnd w:id="9"/>
    <w:bookmarkStart w:name="z11" w:id="10"/>
    <w:p>
      <w:pPr>
        <w:spacing w:after="0"/>
        <w:ind w:left="0"/>
        <w:jc w:val="left"/>
      </w:pPr>
      <w:r>
        <w:rPr>
          <w:rFonts w:ascii="Times New Roman"/>
          <w:b/>
          <w:i w:val="false"/>
          <w:color w:val="000000"/>
        </w:rPr>
        <w:t xml:space="preserve"> 1-тарау. Броньды танк қару-жарағы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Есептеледі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Пайдалану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жылдарда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километрде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Броньды транспортер (броньдалған дөңгелекті машина)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(экипажға)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ротаға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bl>
    <w:bookmarkStart w:name="z12" w:id="11"/>
    <w:p>
      <w:pPr>
        <w:spacing w:after="0"/>
        <w:ind w:left="0"/>
        <w:jc w:val="left"/>
      </w:pPr>
      <w:r>
        <w:rPr>
          <w:rFonts w:ascii="Times New Roman"/>
          <w:b/>
          <w:i w:val="false"/>
          <w:color w:val="000000"/>
        </w:rPr>
        <w:t xml:space="preserve"> 6-бөлім. Бітімгершілік бөлімшелерді автомобиль техникасымен және  жөндеу жиынтығымен жабдықтау нормалары</w:t>
      </w:r>
    </w:p>
    <w:bookmarkEnd w:id="11"/>
    <w:bookmarkStart w:name="z13" w:id="12"/>
    <w:p>
      <w:pPr>
        <w:spacing w:after="0"/>
        <w:ind w:left="0"/>
        <w:jc w:val="left"/>
      </w:pPr>
      <w:r>
        <w:rPr>
          <w:rFonts w:ascii="Times New Roman"/>
          <w:b/>
          <w:i w:val="false"/>
          <w:color w:val="000000"/>
        </w:rPr>
        <w:t xml:space="preserve"> 1-тарау. Автомобиль техникасы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Есептеледі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Пайдалану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жылдарға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километрде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Жеңіл автомобильдер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өту мүмкіндігі жоғары жеңіл автомобиль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материалдық-техникалық қамтамасыз ету ротасы материалдық-техникалық қамтамасыз ету взводының автомобиль бөлімшесіне және оған теңестірілгендерге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(дөңгелекті техникада) десанттық-шабуылдау ротасы десанттық-шабуылдау взводының десанттық-шабуылдау бөлімшесіне және оған теңестірілгендерге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(дөңгелекті техникада) десанттық-шабуылдау ротасы жауынгерлік, тылдық және техникалық қамтамасыз ету взводының инженерлік бөлімшесіне және оған теңестірілгендерге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("БТР") десанттық-шабуылдау ротасы жауынгерлік, тылдық және техникалық қамтамасыз ету взводының инженерлік бөлімшесіне және оған теңестірілгендерге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жауынгерлік қамтамасыз ету ротасы инженерлік-сапҰрлік взводының инженерлік-сапҰрлік бөлімшесіне және оған теңестірілгендерге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жауынгерлік қамтамасыз ету ротасы инженерлік-сапҰрлік взводының далалық сумен жабдықтау бөлімшесіне және оған теңестірілгендерге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жауынгерлік қамтамасыз ету ротасы барлау взводының бақылау бөлімшесіне және оған теңестірілгендерге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материалдық-техникалық қамтамасыз ету ротасы техника мен қару-жарақты сақтау взводының 1-ші бөлімшесіне және оған теңестірілгендерге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материалдық-техникалық қамтамасыз ету ротасы техника мен қару-жарақты сақтау взводының 2-ші бөлімшесіне және оған теңестірілгендерге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(дөңгелекті техникада) десанттық-шабуылдау ротасы десанттық-шабуылдау взводының басқармасына және оған теңестірілгендерге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жауынгерлік қамтамасыз ету ротасы минаатқыштар взводының басқармасына және оған теңестірілгендерге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жауынгерлік қамтамасыз ету ротасы барлау взводының басқармасына және оған теңестірілгендерге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(дөңгелекті техникада) десанттық-шабуылдау ротасы жауынгерлік, тылдық және техникалық қамтамасыз ету взводының басқармасына және оған теңестірілгендерге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("БТР") десанттық-шабуылдау ротасы жауынгерлік, тылдық және техникалық қамтамасыз ету взводының басқармасына және оған теңестірілгендерге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(дөңгелекті техникада) десанттық-шабуылдау ротасының басқармасына және оған теңестірілгендерге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жауынгерлік қамтамасыз ету ротасының басқармасына және оған теңестірілгендерге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материалдық-техникалық қамтамасыз ету ротасының басқармасына және оған теңестірілгендерге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233 280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Жүк автомобильдері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өту мүмкіндігі жоғары бортты жүк автомобиль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(дөңгелекті техникада) десанттық-шабуылдау ротасы жауынгерлік, тылдық және техникалық қамтамасыз ету взводының гранатаатқыш бөлімшесіне және оған теңестірілгендерге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("БТР") десанттық-шабуылдау ротасы жауынгерлік, тылдық және техникалық қамтамасыз ету взводының гранатаатқыш бөлімшесіне және оған теңестірілгендерге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(дөңгелекті техникада) десанттық-шабуылдау ротасы жауынгерлік, тылдық және техникалық қамтамасыз ету взводының инженерлік бөлімшесіне және оған теңестірілгендерге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("БТР") десанттық-шабуылдау ротасы жауынгерлік, тылдық және техникалық қамтамасыз ету взводының инженерлік бөлімшесіне және оған теңестірілгендерге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(дөңгелекті техникада) десанттық-шабуылдау ротасы жауынгерлік, тылдық және техникалық қамтамасыз ету взводының шаруашылық бөлімшесіне және оған теңестірілгендерге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("БТР") десанттық-шабуылдау ротасы жауынгерлік, тылдық және техникалық қамтамасыз ету взводының шаруашылық бөлімшесіне және оған теңестірілгендерге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(дөңгелекті техникада) десанттық-шабуылдау ротасы жауынгерлік, тылдық және техникалық қамтамасыз ету взводының техникалық бөлімшесіне және оған теңестірілгендерге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("БТР") десанттық-шабуылдау ротасы жауынгерлік, тылдық және техникалық қамтамасыз ету взводының техникалық бөлімшесіне оған теңестірілгендерге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жауынгерлік қамтамасыз ету ротасы инженерлік-сапҰрлік взводының далалық сумен жабдықтау бөлімшесіне және оған теңестірілгендерге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жауынгерлік қамтамасыз ету ротасы инженерлік-сапҰрлік взводының инженерлік-техникалық бөлімшесіне және оған теңестірілгендерге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жауынгерлік қамтамасыз ету ротасы минаатқыш взводының оқ-дәрілерді жеткізу бөлімшесіне және оған теңестірілгендерге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жауынгерлік қамтамасыз ету ротасы минаатқыш взводының минаатқыш бөлімшесіне және оған теңестірілгендерге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жауынгерлік қамтамасыз ету ротасының байланыс бөлімшесіне және оған теңестірілгендерге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материалдық-техникалық қамтамасыз ету ротасы материалдық-техникалық қамтамасыз ету взводының автомобиль бөлімшесіне және оған теңестірілгендерге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материалдық-техникалық қамтамасыз ету ротасы материалдық-техникалық қамтамасыз ету взводының шаруашылық бөлімшесіне және оған теңестірілгендерге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материалдық-техникалық қамтамасыз ету ротасы техника мен қару-жарақты сақтау взводының 1-ші бөлімшесіне және оған теңестірілгендерге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материалдық-техникалық қамтамасыз ету ротасы техника мен қару-жарақ сақтау взводының 2-ші бөлімшесіне және оған теңестірілгендерге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жартылай тіркемесі бар ершікті тартқыш (трал) (ершікті-тіркемелі жабдығымен және жартылай тіркемелерді тіркеуге арналған автокөлік құралы)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жауынгерлік қамтамасыз ету ротасы инженерлік-сапҰрлік взводының инженерлік-техникалық бөлімшесіне және оған теңестірілгендерге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Жүк тіркемелері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жүк тіркеме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жауынгерлік қамтамасыз ету ротасы минаатқыш взводының оқ-дәрілерді тасымалдау бөлімшесіне және оған теңестірілгендерге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материалдық-техникалық қамтамасыз ету ротасы материалдық-техникалық қамтамасыз ету взводының автомобиль бөлімшесіне және оған теңестірілгендерге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материалдық-техникалық қамтамасыз ету ротасы техника мен қару-жарақты сақтау взводының 1-ші бөлімшесіне және оған теңестірілгендерге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Штабтық машиналар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Штабтық тіркемесі бар штабтық машина (ШТ бар 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материалдық-техникалық қамтамасыз ету ротасы техника мен қару-жарақты сақтау взводының 1-ші бөлімшесіне және оған теңестірілгендерге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Жалпыәскери мақсаттағы арнайы автомобильдер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үлкен жолаушылар көлік құралы (22 және одан көп жолаушыларды тасмалдауға құрастырылған және жабдықталған автобус)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материалдық-техникалық қамтамасыз ету ротасы материалдық-техникалық қамтамасыз ету взводының автомобиль бөлімшесіне және оған теңестірілгендерге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материалдық-техникалық қамтамасыз ету ротасы техника мен қару-жарақты сақтау взводының 1-ші бөлімшесіне және оған теңестірілгендерге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Жылжымалы жөндеу және техникалық қызмет көрсету құралдары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жетекті автомобиль шассиінде техникалық көмек көрсету машинасы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материалдық-техникалық қамтамасыз ету ротасы материалдық-техникалық қамтамасыз ету взводының техникалық қамтамасыз ету бөлімшесіне және оған теңестірілгендерге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материалдық-техникалық қамтамасыз ету ротасы техника мен қару-жарақты сақтау взводының 1-ші бөлімшесіне және оған теңестірілгендерге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жетекті автомобиль шасиіндегі МТО-АТ типті техникалық қызмет көрсету шеберханасы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(дөңгелекті техникада) десанттық-шабуылдаушы ротасы жауынгерлік, тылдық және техникалық қамтамасыз ету взводының техникалық бөлімшесіне және оған теңестірілгендерге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("БТР") десанттық-шабуылдау ротасы жауынгерлік, тылдық және техникалық қамтамасыз ету взводының техникалық бөлімшесіне және оған теңестірілгендерге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159 400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Белгіленген жұмыс жасау (қызмет мерзімі) нормасы ең аз болып табылады. Белгіленген жұмыс жасау (қызмет мерзімі) нормасын өткерген, бірақ өзінің техникалық жай-күйіне байланысты пайдалануға жарамды автомобиль техникасы шекті жай-күйіне (тозуына) дейін одан әрі пайдалануға жатады.</w:t>
      </w:r>
    </w:p>
    <w:bookmarkStart w:name="z14" w:id="13"/>
    <w:p>
      <w:pPr>
        <w:spacing w:after="0"/>
        <w:ind w:left="0"/>
        <w:jc w:val="left"/>
      </w:pPr>
      <w:r>
        <w:rPr>
          <w:rFonts w:ascii="Times New Roman"/>
          <w:b/>
          <w:i w:val="false"/>
          <w:color w:val="000000"/>
        </w:rPr>
        <w:t xml:space="preserve"> 2-тарау. Жөндеу жиынтығы Жөндеу жиынтығының құрамы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Мүліктің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бірлікке дейiн есеппен жеңіл автомобиль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бірлікке  дейiн есеппен жүк автомобилі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 жетегі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сорғысы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аспалы тұтқа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Астыңғы аспалы тұтқа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Рульдің гидрокүшейткіші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Рульдің гидрокүшейткіш сорғысы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Айқартопса білігі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амортизатор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амортизатор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Жинақтағы жетегі бар жиынтықтағы алдыңғы граната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Жинақтағы жетегі бар жиынтықтағы алдыңғы граната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жөндеу жиынтығы (төсем)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дискісі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жүйесінің келте құбыр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жүйесінің кеңейту бөшкесі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блогы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 жуу бөшкесі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руль ұштығы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руль ұштығы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Гидрожалғастырғыш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 түрені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тартқыштың топса тірегі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тартқыштың топса тірегі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төрткілдеш төлкесі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плунжер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клапаны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Сығу мойынтірегінің жалғастырғышы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Ілініспе дискісі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тежеуіш цилиндрі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қысымды отын сорғысы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қысымды отын сорғысы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индикаторы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 ажыратып қосқыш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Бұрылысты ажыратып қосқыш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Оталдыру қосқышы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Бұрылысты қайталаушы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Маятник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білтесі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қысымын бергіш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температурасын бергіш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 қуатын бергіш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деңгейін бергіш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Спидометр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Автошам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май салқындату радиаторы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 радиаторы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радиаторы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Тоқтату тежегішінің арқаны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Дроссель қалқалағышының арқаны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Спидометр арқаны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Айналдыру белдігі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белдігі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 сорғысының тегершік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 сорғысы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қалыбы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Артқа шегіну шамы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үрлеу шлангісі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жақтағы артқы көрсететін айнасы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жақтағы артқы көрсететін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сүзгісі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сүзгісі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сүзгісі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 гидрокүшейткіш сүзгілі сорғысының элементі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сүзгісінің жөндеу жиытығы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 гидрокүшейткішінің жөндеу жиытығы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шыны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Бүйірдегі шыны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пневмоклапаны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пневмогидрокүшейткіш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аккумуляторы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сигналы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Фардың асты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шлангісі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багы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беріліс қорабы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машинаға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қорабы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машинаға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машинаға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батарея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p>
            <w:pPr>
              <w:spacing w:after="20"/>
              <w:ind w:left="20"/>
              <w:jc w:val="both"/>
            </w:pPr>
            <w:r>
              <w:rPr>
                <w:rFonts w:ascii="Times New Roman"/>
                <w:b w:val="false"/>
                <w:i w:val="false"/>
                <w:color w:val="000000"/>
                <w:sz w:val="20"/>
              </w:rPr>
              <w:t>
(бұдан әрі –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Бұрылыс релесі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білтесінің релесі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Стартердің тартылыс релесі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сигналдарының релесі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шиналарды жөндеуге арналған қобдиша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лентасы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Бітімгершілік миссияларды орындау үшін тартылатын бөлімшелердің автомобиль техникасына техникалық қызмет көрсету және жөндеу үшін арналған тасымалданатын жөндеу жиынтығы.</w:t>
      </w:r>
    </w:p>
    <w:p>
      <w:pPr>
        <w:spacing w:after="0"/>
        <w:ind w:left="0"/>
        <w:jc w:val="both"/>
      </w:pPr>
      <w:r>
        <w:rPr>
          <w:rFonts w:ascii="Times New Roman"/>
          <w:b w:val="false"/>
          <w:i w:val="false"/>
          <w:color w:val="000000"/>
          <w:sz w:val="28"/>
        </w:rPr>
        <w:t>
      2. Жөндеу жиынтықтарын тікелей арналуы бойынша оларды пайдаланбау кезінде жаңарту 12 жылдан кейін жүргізу.</w:t>
      </w:r>
    </w:p>
    <w:bookmarkStart w:name="z15" w:id="14"/>
    <w:p>
      <w:pPr>
        <w:spacing w:after="0"/>
        <w:ind w:left="0"/>
        <w:jc w:val="left"/>
      </w:pPr>
      <w:r>
        <w:rPr>
          <w:rFonts w:ascii="Times New Roman"/>
          <w:b/>
          <w:i w:val="false"/>
          <w:color w:val="000000"/>
        </w:rPr>
        <w:t xml:space="preserve"> 7-бөлім. Бітімгершілік бөлімшелер, әскери байқаушылар, штабтық офицерлер үшін байланыс техникасымен және мүлкімен жабдықтау нормалары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Пайдалану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Қолданылатын сала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Жабдықтау нормаларын айқындауды және қолдануды нақтылайтын сипаттамалар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өту мүмкіндігі жоғары автомобиль базасындағы құрама радиостанция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 қолбасшылығының бір штат бірлігіне, бітімгершілік ротасының әрбір командиріне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басқару органында байланысты ұйымдастыру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ватт қысқа толқынды (ҚТ) диапазонды радиостанция, ранецті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 қолбасшылығының бір штат бірлігіне, бітімгершілік ротасының әрбір командиріне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басқару органында байланысты ұйымдастыру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ватт кең диапазонды радиостанция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авиакөздеушіге, батальон және рота сержантына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басқару органында армиялық және майдан авиациясымен байланысты ұйымдастыру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ватт ультрақысқа толқынды (УҚТ) диапазонды радиостанция, ранецті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 қолбасшылығының бір штат бірлігіне, батальон командирінің орынбасарларына, әрбір рота командиріне, взвод командиріне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басқару органында байланысты ұйымдастыру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ватт ультрақысқа толқынды (УҚТ) диапазонды радиостанция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бөлімше командиріне, есептоп командиріне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басқару органында байланысты ұйымдастыру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Ультрақысқа толқынды (УҚТ) диапазонды радиостанция, жеке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бөлімшелердің қатардағы жауынгерлер құрамының әрбір әскери қызметшісіне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басқару органында байланысты ұйымдастыру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ватт қысқа толқынды (ҚТ) диапазонды ранецті радиостанцияға аккумулятор батареясы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радиостанцияға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Радиостанцияларды жауынгерлік әзірлік жай-күйінде ұстау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ватт кең диапазонды радиостанцияға аккумулятор батареясы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радиостанцияға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ватт ультрақысқа толқынды (УҚТ) диапазонды ранецті радиостанцияға аккумулятор батареясы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радиостанцияға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Ультрақысқа толқынды (УҚТ) диапазонды радиостанцияға аккумулятор батареясы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радиостанцияға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Ультрақысқа толқынды (УҚТ) диапазонды жеке ранецті радиостанцияға аккумулятор батареясы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радиостанцияға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байланыс станциясы (алып жүретін)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 қолбасшылығының бір штат бірлігіне, бітімгершілік ротасының әрбір командиріне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Жедел-тактикалық басқару органында байланысты ұйымдастыру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спутниктік байланыс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 қолбасшылығының бір штат бірлігіне, әрбір бітімгершілік ротасының командиріне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Жедел-тактикалық басқару органында байланысты ұйымдастыру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Автоматтық телефон станциясы (АТС шағын)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батальонға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Жедел-тактикалық басқару органында байланысты ұйымдастыру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далалық кабель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(бұдан әрі -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батальонға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байланысты ұйымдастыру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коммутатор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батальонға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телефон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батальонға</w:t>
            </w:r>
          </w:p>
        </w:tc>
        <w:tc>
          <w:tcPr>
            <w:tcW w:w="0" w:type="auto"/>
            <w:vMerge/>
            <w:tcBorders>
              <w:top w:val="nil"/>
              <w:left w:val="single" w:color="cfcfcf" w:sz="5"/>
              <w:bottom w:val="single" w:color="cfcfcf" w:sz="5"/>
              <w:right w:val="single" w:color="cfcfcf" w:sz="5"/>
            </w:tcBorders>
          </w:tcPr>
          <w:p/>
        </w:tc>
      </w:tr>
    </w:tbl>
    <w:bookmarkStart w:name="z16" w:id="15"/>
    <w:p>
      <w:pPr>
        <w:spacing w:after="0"/>
        <w:ind w:left="0"/>
        <w:jc w:val="left"/>
      </w:pPr>
      <w:r>
        <w:rPr>
          <w:rFonts w:ascii="Times New Roman"/>
          <w:b/>
          <w:i w:val="false"/>
          <w:color w:val="000000"/>
        </w:rPr>
        <w:t xml:space="preserve"> 8-бөлім. Бітімгершілік бөлімшелерді май құю және жанармайды тасымалдау техникалық құралдарымен  жабдықтау нормалары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Қолдану (пайдалану) мерзімі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Сақтау мерзімі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Қолданылатын сала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Табиғи нормалар қолданылатын сала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Жабдықтау нормаларын айқындауды және қолдануды нақтылайтын сипаттамалар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Автоотын-май құйғыштар, сыйымдылығы кемінде 7,0 м3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материалдық қамтымасыз ету (бұдан әрі – МТҚ) взводына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МТҚ взводы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жергілікті жерлердің барлық түрлері бойынша мұнай өнімдерін тасымалдау үшін, сондай-ақ берілетін отын мөлшерін өлшеумен әртүрлі техникаға май құюды механикаландыру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Әуеайлақтық автоотын-май құйғыш, сыйымдылығы кемінде 20 м3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авиациялық техника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МТҚ ротасында</w:t>
            </w:r>
          </w:p>
          <w:p>
            <w:pPr>
              <w:spacing w:after="20"/>
              <w:ind w:left="20"/>
              <w:jc w:val="both"/>
            </w:pPr>
            <w:r>
              <w:rPr>
                <w:rFonts w:ascii="Times New Roman"/>
                <w:b w:val="false"/>
                <w:i w:val="false"/>
                <w:color w:val="000000"/>
                <w:sz w:val="20"/>
              </w:rPr>
              <w:t>
1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жағдайларда (далалық әуеайлақтарда, тікұшақ алаңдарында) және барлық сыныптағы, оның ішінде халықаралық әуежайларда әуе кемелеріне сүзілген авиациялық отын және таза, сондай-ақ су-кристаллдарға қарсы сұйықтықтары бар қоспалар түрінде авиациялық бензин құю орындарына авиациялық отынды тасымалдау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Әуеайлақтық автоотын-май құйғыш, сыйымдылығы кемінде 10 м3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авиация техникасы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МТҚ ротасында</w:t>
            </w:r>
          </w:p>
          <w:p>
            <w:pPr>
              <w:spacing w:after="20"/>
              <w:ind w:left="20"/>
              <w:jc w:val="both"/>
            </w:pPr>
            <w:r>
              <w:rPr>
                <w:rFonts w:ascii="Times New Roman"/>
                <w:b w:val="false"/>
                <w:i w:val="false"/>
                <w:color w:val="000000"/>
                <w:sz w:val="20"/>
              </w:rPr>
              <w:t xml:space="preserve">
1 бірл.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жағдайларда (далалық әуеайлақтарда, тікұшақ алаңдарында) және барлық сыныптағы, оның ішінде халықаралық әуежайларда әуе кемелеріне сүзілген авиациялық отын және таза, сондай-ақ су-кристаллдарға қарсы сұйықтықтары бар қоспалар түрінде авиациялық бензин құю орындарына авиациялық отынды тасымалдау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Жанармайдың екі түріне арналған контейнер түріндегі автомай құю станциясы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МТҚ взводына бір бірліктен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МТҚ взводы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сақтау және көлік құралдарына құю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Жанармайға арналған мотосорғы қондырғысы (мотопомпа)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бензиніне 1 бірл.</w:t>
            </w:r>
          </w:p>
          <w:p>
            <w:pPr>
              <w:spacing w:after="20"/>
              <w:ind w:left="20"/>
              <w:jc w:val="both"/>
            </w:pPr>
            <w:r>
              <w:rPr>
                <w:rFonts w:ascii="Times New Roman"/>
                <w:b w:val="false"/>
                <w:i w:val="false"/>
                <w:color w:val="000000"/>
                <w:sz w:val="20"/>
              </w:rPr>
              <w:t>
дизель отынына 1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МТҚ ротасы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Жанармайды резервуарлардан тасымалдау және май құю құралдарына айдау, сондай-ақ қойма ішінде айдау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болат канистрасы, 20 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МТҚ взводына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МТҚ взводы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Жанармайды, майлар мен арнайы сұйықтықтарды тасымалдау және сақтау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болат бөшкесі, 200 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МТҚ взводына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МТҚ взводы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Жанармайды, майлар мен арнайы сұйықтықтарды тасымалдау және сақтау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"МР-25" ("ПЭР") (сыйымдылығы кемінде 25 м3 жұмсақ резервуар)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МТҚ ротасында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МТҚ ротасы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жағдайларда автомобиль бензинін және дизель отынын сақтау үшін</w:t>
            </w:r>
          </w:p>
        </w:tc>
      </w:tr>
    </w:tbl>
    <w:bookmarkStart w:name="z17" w:id="16"/>
    <w:p>
      <w:pPr>
        <w:spacing w:after="0"/>
        <w:ind w:left="0"/>
        <w:jc w:val="left"/>
      </w:pPr>
      <w:r>
        <w:rPr>
          <w:rFonts w:ascii="Times New Roman"/>
          <w:b/>
          <w:i w:val="false"/>
          <w:color w:val="000000"/>
        </w:rPr>
        <w:t xml:space="preserve"> 9-бөлім. Бітімгершілік бөлімшелерді, әскери байқаушыларды, штабтық офицерлерді азық-түлікпен, жабдықпен және асханалық-асүйлік ыдыспен жабдықтау нормалары</w:t>
      </w:r>
    </w:p>
    <w:bookmarkEnd w:id="16"/>
    <w:bookmarkStart w:name="z18" w:id="17"/>
    <w:p>
      <w:pPr>
        <w:spacing w:after="0"/>
        <w:ind w:left="0"/>
        <w:jc w:val="left"/>
      </w:pPr>
      <w:r>
        <w:rPr>
          <w:rFonts w:ascii="Times New Roman"/>
          <w:b/>
          <w:i w:val="false"/>
          <w:color w:val="000000"/>
        </w:rPr>
        <w:t xml:space="preserve"> 1-тарау. Бітімгершілік контингентіне арналған азық үлесі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w:t>
            </w:r>
          </w:p>
          <w:p>
            <w:pPr>
              <w:spacing w:after="20"/>
              <w:ind w:left="20"/>
              <w:jc w:val="both"/>
            </w:pPr>
          </w:p>
          <w:p>
            <w:pPr>
              <w:spacing w:after="20"/>
              <w:ind w:left="20"/>
              <w:jc w:val="both"/>
            </w:pPr>
            <w:r>
              <w:rPr>
                <w:rFonts w:ascii="Times New Roman"/>
                <w:b/>
                <w:i w:val="false"/>
                <w:color w:val="00000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Азық-түлік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Сақтау мерзімі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жармалар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арпа жармасы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күріш жармасы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бұршақтар (асбұршақ, бұршақ)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макарон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сиыр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құс еті (тауық, түйетауық)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тазартылған басы жоқ 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недели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тәулікке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тәулікке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майлылығы кемінде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тәулікке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майлылығы кемінде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тәулікке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 пакеттелген)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қара шай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қызылша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сәбiз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басты пияз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сарымсақ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қияр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көк (көк пияз, аскөк, желкек)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(желтоқсан-мамыр)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bl>
    <w:p>
      <w:pPr>
        <w:spacing w:after="0"/>
        <w:ind w:left="0"/>
        <w:jc w:val="both"/>
      </w:pPr>
      <w:r>
        <w:rPr>
          <w:rFonts w:ascii="Times New Roman"/>
          <w:b w:val="false"/>
          <w:i w:val="false"/>
          <w:color w:val="000000"/>
          <w:sz w:val="28"/>
        </w:rPr>
        <w:t>
      Ескертпе: осы норма бойынша мемлекет есебінен бітімгершілік операцияларға қатысатын әскери қызметшілер жабдықталады.</w:t>
      </w:r>
    </w:p>
    <w:bookmarkStart w:name="z19" w:id="18"/>
    <w:p>
      <w:pPr>
        <w:spacing w:after="0"/>
        <w:ind w:left="0"/>
        <w:jc w:val="left"/>
      </w:pPr>
      <w:r>
        <w:rPr>
          <w:rFonts w:ascii="Times New Roman"/>
          <w:b/>
          <w:i w:val="false"/>
          <w:color w:val="000000"/>
        </w:rPr>
        <w:t xml:space="preserve"> 1-параграф. Негiзгi нормаға қосымша азық үлесі Ауыз сумен қамтамасыз ету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Азық-түлік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Сақтау мерзімі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Бөтелкедегі ауыз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Диспенсердегі ауыз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жұмаға дейін</w:t>
            </w:r>
          </w:p>
        </w:tc>
      </w:tr>
    </w:tbl>
    <w:p>
      <w:pPr>
        <w:spacing w:after="0"/>
        <w:ind w:left="0"/>
        <w:jc w:val="both"/>
      </w:pPr>
      <w:r>
        <w:rPr>
          <w:rFonts w:ascii="Times New Roman"/>
          <w:b w:val="false"/>
          <w:i w:val="false"/>
          <w:color w:val="000000"/>
          <w:sz w:val="28"/>
        </w:rPr>
        <w:t xml:space="preserve">
      Ескертпе: осы норма бойынша мемлекет есебiнен бітімгершілік операцияларға қатысатын әскери қызметшілер жабдықталады. </w:t>
      </w:r>
    </w:p>
    <w:bookmarkStart w:name="z20" w:id="19"/>
    <w:p>
      <w:pPr>
        <w:spacing w:after="0"/>
        <w:ind w:left="0"/>
        <w:jc w:val="left"/>
      </w:pPr>
      <w:r>
        <w:rPr>
          <w:rFonts w:ascii="Times New Roman"/>
          <w:b/>
          <w:i w:val="false"/>
          <w:color w:val="000000"/>
        </w:rPr>
        <w:t xml:space="preserve"> 2-параграф. Негiзгi нормаға қосымша азық үлесі Мерекелік азық үлесі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Заттай норма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Сақтау мерзімі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Кәмпит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жемiстер (алма, банан, апельсин)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r>
    </w:tbl>
    <w:p>
      <w:pPr>
        <w:spacing w:after="0"/>
        <w:ind w:left="0"/>
        <w:jc w:val="both"/>
      </w:pPr>
      <w:r>
        <w:rPr>
          <w:rFonts w:ascii="Times New Roman"/>
          <w:b w:val="false"/>
          <w:i w:val="false"/>
          <w:color w:val="000000"/>
          <w:sz w:val="28"/>
        </w:rPr>
        <w:t>
      Ескертпе: осы норма бойынша мемлекет есебiнен әскери қызметшілер Қазақстан Республикасының заңнамасына сәйкес айқындалған мереке күндері жабдықталады.</w:t>
      </w:r>
    </w:p>
    <w:bookmarkStart w:name="z21" w:id="20"/>
    <w:p>
      <w:pPr>
        <w:spacing w:after="0"/>
        <w:ind w:left="0"/>
        <w:jc w:val="left"/>
      </w:pPr>
      <w:r>
        <w:rPr>
          <w:rFonts w:ascii="Times New Roman"/>
          <w:b/>
          <w:i w:val="false"/>
          <w:color w:val="000000"/>
        </w:rPr>
        <w:t xml:space="preserve"> 3-параграф. Негiзгi нормаға қосымша азық үлесі Қарауылда қызмет өткеру кезінде</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Заттай норма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Сақтау мерзімі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тәулік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қара шай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bl>
    <w:p>
      <w:pPr>
        <w:spacing w:after="0"/>
        <w:ind w:left="0"/>
        <w:jc w:val="both"/>
      </w:pPr>
      <w:r>
        <w:rPr>
          <w:rFonts w:ascii="Times New Roman"/>
          <w:b w:val="false"/>
          <w:i w:val="false"/>
          <w:color w:val="000000"/>
          <w:sz w:val="28"/>
        </w:rPr>
        <w:t>
      Ескертпе: осы норма бойынша мемлекет есебiнен, егер қарауылда (нарядта) қызмет өткеру уақыты сағат 22-00-ден 6-00-ге дейiнгi кезеңде түнгi уақыттың кемiнде екi сағатын қамтыса, әскери және басқа да объектiлердi күзету жөнiндегi қарауылдар құрамында қызмет (вахта) өткеру кезiнде әскери қызметшілер жабдықталады.</w:t>
      </w:r>
    </w:p>
    <w:bookmarkStart w:name="z22" w:id="21"/>
    <w:p>
      <w:pPr>
        <w:spacing w:after="0"/>
        <w:ind w:left="0"/>
        <w:jc w:val="left"/>
      </w:pPr>
      <w:r>
        <w:rPr>
          <w:rFonts w:ascii="Times New Roman"/>
          <w:b/>
          <w:i w:val="false"/>
          <w:color w:val="000000"/>
        </w:rPr>
        <w:t xml:space="preserve"> 2-тарау. Жеке тамақтандыру рационы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w:t>
            </w:r>
          </w:p>
          <w:p>
            <w:pPr>
              <w:spacing w:after="20"/>
              <w:ind w:left="20"/>
              <w:jc w:val="both"/>
            </w:pPr>
          </w:p>
          <w:p>
            <w:pPr>
              <w:spacing w:after="20"/>
              <w:ind w:left="20"/>
              <w:jc w:val="both"/>
            </w:pPr>
            <w:r>
              <w:rPr>
                <w:rFonts w:ascii="Times New Roman"/>
                <w:b/>
                <w:i w:val="false"/>
                <w:color w:val="00000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Заттай норма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Сақтау мерзімі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бидай ұнынан немесе 2-сұрыпты бидай ұнынан пісірілген галеталар (әрқайсысы 50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паштеті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ет-өсiмдiк консервілері (250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 консервілерi (250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етінен шикілей қақталған (жылумен кептірілген) өнімдер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стерильді балқытылған ірімшік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қоюландырылған қаймағы алынбаған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Мейіз, өрік қағы, жаңғақ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қара шай (1,5 г пакеттелген)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(10 г пакеттелген)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қыздырғыш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Консервіні және орамды ашқыш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Суға-желге төзімді сіріңке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майлықтар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залалсыздандыратын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қасықтар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1) ыстық тамақты негізгі азық үлесіндегі азық-түліктен дайындау мүмкін болмағанда осы норма бойынша мемлекет есебiнен жабдықталады;</w:t>
      </w:r>
    </w:p>
    <w:p>
      <w:pPr>
        <w:spacing w:after="0"/>
        <w:ind w:left="0"/>
        <w:jc w:val="both"/>
      </w:pPr>
      <w:r>
        <w:rPr>
          <w:rFonts w:ascii="Times New Roman"/>
          <w:b w:val="false"/>
          <w:i w:val="false"/>
          <w:color w:val="000000"/>
          <w:sz w:val="28"/>
        </w:rPr>
        <w:t>
      2) осы рацион бойынша үздіксіз тамақтандыру жеті тәуліктен аспайды.</w:t>
      </w:r>
    </w:p>
    <w:bookmarkStart w:name="z23" w:id="22"/>
    <w:p>
      <w:pPr>
        <w:spacing w:after="0"/>
        <w:ind w:left="0"/>
        <w:jc w:val="left"/>
      </w:pPr>
      <w:r>
        <w:rPr>
          <w:rFonts w:ascii="Times New Roman"/>
          <w:b/>
          <w:i w:val="false"/>
          <w:color w:val="000000"/>
        </w:rPr>
        <w:t xml:space="preserve"> 3-тарау. Бітімгершілік бөлімшелердің тамақтандыру пункттерін (асханаларды)  асхана-асүйлік ыдыспен, жабдықпен және құралдармен жабдықтау 1-параграф. Асхана ыдысы мен аспаптары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тамақтанатын адамға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Пайдалану мерзімі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Ыстыққа төзімді шыныдан жасалған шұңғыл тостақ (тот баспайтын болаттан)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Ыстыққа төзімді шыныдан жасалған шағын тостақ (тот баспайтын болаттан)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ыстыққа төзімді шыныдан жасалған тостақ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Бәлішке арналған ыстыққа төзімді шыныдан жасалған тостақ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 салатын бір порциялық фарфордан тостақ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Селедь салатын фарфордан ыдыс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салатын фарфордан ыдыс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салатын фарфордан ыдыс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фарфордан шайнек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ыстыққа төзімді шыныдан жасалған кружка (тот баспайтын болаттан)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3 л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шай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құюға арналған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шанышқысы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әмбебап аспаптар тот баспайтын болатпен көмкерілген шыны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 шайнек тот баспайтын болат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графин (құмыра)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табақша (тот баспайтын болаттан)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Жеміске арналған шыны ваза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Гүлге арналған ваза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Дастархан матасы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(бұдан әрі –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 пленка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w:t>
            </w:r>
          </w:p>
        </w:tc>
      </w:tr>
    </w:tbl>
    <w:p>
      <w:pPr>
        <w:spacing w:after="0"/>
        <w:ind w:left="0"/>
        <w:jc w:val="both"/>
      </w:pPr>
      <w:r>
        <w:rPr>
          <w:rFonts w:ascii="Times New Roman"/>
          <w:b w:val="false"/>
          <w:i w:val="false"/>
          <w:color w:val="000000"/>
          <w:sz w:val="28"/>
        </w:rPr>
        <w:t>
      Ескертпе: әскери қызметшілердің жеке зат қаптарын жабдықтау үшін қосымша бір адамға есебінен 1 эмаль кружка, 1 тот баспайтын болаттан жасалған ас қасық беріледі.</w:t>
      </w:r>
    </w:p>
    <w:bookmarkStart w:name="z24" w:id="23"/>
    <w:p>
      <w:pPr>
        <w:spacing w:after="0"/>
        <w:ind w:left="0"/>
        <w:jc w:val="left"/>
      </w:pPr>
      <w:r>
        <w:rPr>
          <w:rFonts w:ascii="Times New Roman"/>
          <w:b/>
          <w:i w:val="false"/>
          <w:color w:val="000000"/>
        </w:rPr>
        <w:t xml:space="preserve"> 2-параграф. Асүйлік ыдыс пен құралдар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Тамақтанушылар саны, адам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Пайдалану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 – 150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151 – 300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301 – 500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501 – 750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751 – 1000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8 – 10 л кастрөл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20 – 40 л пешке қойылатын қазан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50 – 60 л пешке қойылатын қазан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10 – 15 л таба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біріктірілген аяқ-таба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 шелек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Мырыштан жасалған шелек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леген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 ожау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л ожау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ожау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кепсер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0,5 л шөміш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0,25 л шөміш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арнайы пышақ (үш пышақтан тұратын жиынтық)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аспазшылардың санына бір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тазалауға арналған пышақ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турайтын пышақ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майына арналған 10 – 20 л бидон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майына арналған 25 – 38 л құты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 арналған 25 – 38 л құты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тамақ қалдығын шығаратын бак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таба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табаша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жаныштауға арналған шапқы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қалақша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түсіруге арналған шанышқы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арналған шанышқы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бөлшектеуге арналған тақтайша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қалақша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қазан өлшеуіш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комплект на штатного повара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бұлғауыш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келсап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жууға арналған щетка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жууға арналған щетка мен душ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25" w:id="24"/>
    <w:p>
      <w:pPr>
        <w:spacing w:after="0"/>
        <w:ind w:left="0"/>
        <w:jc w:val="left"/>
      </w:pPr>
      <w:r>
        <w:rPr>
          <w:rFonts w:ascii="Times New Roman"/>
          <w:b/>
          <w:i w:val="false"/>
          <w:color w:val="000000"/>
        </w:rPr>
        <w:t xml:space="preserve"> 3-параграф. Жабдық</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Натуралды нормалардың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Тамақтанушылар саны, адам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Пайдалану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 –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151 –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301 –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501 –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751 – 1000</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Технологиялық жабдық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машина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турауға арналған машина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үйлік ет балық цехы әмбебап машина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көкөністі турауға арналған машина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 машина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ет тартқыш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нан турағыш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қамырбұлғауыш машина 140 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100 л/сағ дейін электр қайнатқыш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конфорлы электр плита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пісіретін қазандықтар 160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пісіретін қазандықтар 250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Жылдымалы электрлі мармит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Түбінің ауданы 0,45 ш.м. электр таба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шкаф немесе қуыруға арналған пеш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ыдыс жуу машинасы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Тоңазытқыш жабдығы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тоңазытқыш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Таразы өлшеу аспабы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Механикалық емес жабдық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тазартуға арналған үстел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қайта тазалауға арналған үстел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 жинауға арналған үстел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турағышты орнатуға арналған үстел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Асүйлік ыдысты сақтауға арналған сөре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сақтауға арналған сөре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лотоктарда сақтауға арналған сөре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ванна: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секциялы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секциялы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Жинайтын мүкәммалға арналған үстелше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өндірістік және қосалқы үй-жайға бір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арналған ыдыс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тасуға арналған жәшік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тасуға арналған жәшік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тасуға арналған жәшік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және картоп сақтауға арналған контейнер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асхана ыдысын тасуға және сақтауға арналған арба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тамақты жеткізуге және пайдаланылған ыдысты жинауға арналған арба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мобильді пункттер жиынтығында асүй ыдысы, асхана құралдары мен жабдығы бар болған кезде белгіленген норма бойынша мүлік берілмейді;</w:t>
      </w:r>
    </w:p>
    <w:p>
      <w:pPr>
        <w:spacing w:after="0"/>
        <w:ind w:left="0"/>
        <w:jc w:val="both"/>
      </w:pPr>
      <w:r>
        <w:rPr>
          <w:rFonts w:ascii="Times New Roman"/>
          <w:b w:val="false"/>
          <w:i w:val="false"/>
          <w:color w:val="000000"/>
          <w:sz w:val="28"/>
        </w:rPr>
        <w:t>
      2) асхана-асүйлік ыдыстармен және жабдығымен жабдықтаудың осы нормалары халықаралық келісімдерге, сондай-ақ климаттық жағдайға, аумақтық жергілікті жерге және ұлттық ерекшелікке байланысты өзгеруі мүмкін.</w:t>
      </w:r>
    </w:p>
    <w:bookmarkStart w:name="z26" w:id="25"/>
    <w:p>
      <w:pPr>
        <w:spacing w:after="0"/>
        <w:ind w:left="0"/>
        <w:jc w:val="left"/>
      </w:pPr>
      <w:r>
        <w:rPr>
          <w:rFonts w:ascii="Times New Roman"/>
          <w:b/>
          <w:i w:val="false"/>
          <w:color w:val="000000"/>
        </w:rPr>
        <w:t xml:space="preserve"> 4-бөлік. Бітімгершілік бөлімшелерді азық-түлік қызметін техникамен қамтамасыз ету</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Қызмет көрсету мерзімі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Қолдау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Жабдықтау нормаларды қолдау және анықтау нақтылайтын сипаттамалар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асүйлер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бөлімдерге, бөлімшелерге тамақтанушылар саны бойынша әрбір материалдық-техникалық қамтамасыз ету взводына және шаруашылық бөлімшесіне, сақтау взводына (бөліміне)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жағдайларда ыстық тағамды дайындау, жеткізу және беру үшін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нанхана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бөлімдерге, бөлімшелерге тамақтанушылар саны бойынша әрбір материалдық-техникалық қамтамасыз ету взводына және шаруашылық бөлімшесіне, сақтау взводына (бөліміне)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жағдайларда ыстық тағамды дайындау, жеткізу және беру үшін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асүйлер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бөлімдерге, бөлімшелерге тамақтанушылар саны бойынша әрбір материалдық-техникалық қамтамасыз ету взводына және шаруашылық бөлімшесіне, сақтау взводына (бөліміне)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жағдайларда ыстық тағамды дайындау, жеткізу және беру үшін арналған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"ТВН-12" термостары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есеппен асүйлерді жабдықтау үшін: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жағдайда ыстық тағамды жеткізу (тасымалдау) және қысқа уақытқа сақтау үшін арналған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әрбір тіркемелі асүйге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Термостар саны жеке құрам саны есебінен айқындалады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адамға дейін әрбір 50 адамға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1000 адамға дейін әрбір 75 адамға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адамнан жоғары әрбір 100 адамға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"ТН-36" термостары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 саны жеке құрам саны есебінен айқындалады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жағдайда ыстық тағамды жеткізу (тасымалдау) және қысқа уақытқа сақтау үшін арналған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адамға дейін әрбір 100 адамға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1000-ға дейін әрбір 150 адамға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астам адамға дейін әрбір 200 адамға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Изотермиялық тіркеме-фургондар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бөлімдерге, бөлімшелерге тамақтанушылар саны бойынша әрбір материалдық-техникалық қамтамасыз ету взводына және шаруашылық бөлімшесіне, сақтау взводына (бөліміне)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сақтау және жеткізу үшін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 автомобиль-цистерна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 500-ден 2000-ға дейінгі әскери бөлімдерге, әрбір материалдық қамтамасыз ету және материалдық-техникалық қамтамасыз ету взводына, шаруашылық бөлімшесіне, сақтау взводына (бөлімшесіне)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сақтау және жеткізу үшін арналған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тіркемелі цистерналар (жылу оқшауланған)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 300-ге дейін бөлімшелерге, әрбір материалдық қамтамасыз ету және материалдық-техникалық қамтамасыз ету взводына, шаруашылық бөлімшесіне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тасымалдау және қысқы уақытта сақтау үшін арналған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взводына (бөлімшесіне)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жүрілетін суға арналған цистерналар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тіркемелі асүй есебінен немесе әрбір тамақтанатын 150 адамға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тасымалдау және қысқы уақытта сақтау үшін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камерлар (бөлшектелетін)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саны150-ден астам дербес жабдықталым бөлімшелеріне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сақтау және жеткізу үшін арналған</w:t>
            </w:r>
          </w:p>
        </w:tc>
      </w:tr>
    </w:tbl>
    <w:p>
      <w:pPr>
        <w:spacing w:after="0"/>
        <w:ind w:left="0"/>
        <w:jc w:val="both"/>
      </w:pPr>
      <w:r>
        <w:rPr>
          <w:rFonts w:ascii="Times New Roman"/>
          <w:b w:val="false"/>
          <w:i w:val="false"/>
          <w:color w:val="000000"/>
          <w:sz w:val="28"/>
        </w:rPr>
        <w:t>
      Ескертпе: азық-түлік қызметінің техникасымен жабдықтаудың осы нормалары халықаралық келісімдерге, сондай-ақ климаттық жағдайларға, аумақтық жергілікті жерге және ұлттық ерекшелікке байланысты өзгереді.</w:t>
      </w:r>
    </w:p>
    <w:bookmarkStart w:name="z27" w:id="26"/>
    <w:p>
      <w:pPr>
        <w:spacing w:after="0"/>
        <w:ind w:left="0"/>
        <w:jc w:val="left"/>
      </w:pPr>
      <w:r>
        <w:rPr>
          <w:rFonts w:ascii="Times New Roman"/>
          <w:b/>
          <w:i w:val="false"/>
          <w:color w:val="000000"/>
        </w:rPr>
        <w:t xml:space="preserve"> 10-бөлім. Бітімгершілік бөлімшелердің әскери қызметшілерін, әскери байқаушыларды, штабтық офицерлерді заттай мүлікпен жабдықтау нормалары 1-тарау. Бітімгершілік бөлімшелердің әскери қызметшілерін, әскери бақылаушыларды, штабтық офицерлерді  арнайы киіммен, мүлікпен және аяқ киіммен жабдықтау</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Заттар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адамға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Пайдалану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Қоймаларда шекті сақтау мерзімдері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Киім-кешек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далалық фуражка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далалық костюмге белгіленген түсті далалық фуражка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жүннен далалық құлақшын1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кокардасы бар берет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кепи3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шарф-галстук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күртеше мен шалбар (офистік)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далалық күртеше мен тік пішілген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малақайы бар белгіленген түстіі далалық астары жылы күртеше мен тік пішілген шалбар1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жазғы тактикалық далалық костюм (жеңіл)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жылы тактикалық далалық костюм (жеңіл)1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түсті күртеше мен балағы түсіңкі шалбар3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күртеше мен балағы түсіңкі шалбар3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жылы күртеше мен шалбар3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қысқа жеңді күртеше мен балағы қысқа шалбар3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капюшоны бар суды өткізбейтін матадан жасалған жылы жүзетін костюм (күртеше мен шалбар)3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"Горка" жазғы далалық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"Горка" жылы далалық костюм1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қорғайтын су өткізбейтін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жылы қолғап1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күртеше мен шалбар2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жылы күртеше мен шалбар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Жеңді таңғыш5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Аяқ киім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ұзын қонышты былғары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іші жылы ұзын қонышты былғары бәтеңке1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жағы шығып тұратын және сырғанамайтын табаны бар сандалет3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Іш киім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Термоіш киім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температураға арналған ұйық (жүн)1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Мата-мақта 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Азаматтық киім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қысқа қонышты бәтенке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қыстырма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Шалбардың белбеуі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құлақшын1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күртеше1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бәтенке1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Амуниция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Плащ-жамылғы (пончо)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сөмке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тартпа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белбеуі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әскери полиция бөлімдері мен бөлімшелерінің әскери қызметшілеріне тактикалық далалық костюмге белгіленген түсті далалық фуражка, белгіленген түсті жазғы (жеңіл) тактикалық далалық костюм, белгіленген түсті астары жылы (жеңіл) тактикалық далалық костюм берілмейді;</w:t>
      </w:r>
    </w:p>
    <w:p>
      <w:pPr>
        <w:spacing w:after="0"/>
        <w:ind w:left="0"/>
        <w:jc w:val="both"/>
      </w:pPr>
      <w:r>
        <w:rPr>
          <w:rFonts w:ascii="Times New Roman"/>
          <w:b w:val="false"/>
          <w:i w:val="false"/>
          <w:color w:val="000000"/>
          <w:sz w:val="28"/>
        </w:rPr>
        <w:t>
      далалық, арнайы және азаматтық киім нысанының фасоны мен түсі, ерекшелік және айырым белгілері орындалатын халықаралық міндеттерге байланысты айқындалады;</w:t>
      </w:r>
    </w:p>
    <w:p>
      <w:pPr>
        <w:spacing w:after="0"/>
        <w:ind w:left="0"/>
        <w:jc w:val="both"/>
      </w:pPr>
      <w:r>
        <w:rPr>
          <w:rFonts w:ascii="Times New Roman"/>
          <w:b w:val="false"/>
          <w:i w:val="false"/>
          <w:color w:val="000000"/>
          <w:sz w:val="28"/>
        </w:rPr>
        <w:t>
      әскери қызметшілерге айырым белгілері (фурнитура) киім нысандармен бірге бір уақытта беріледі;</w:t>
      </w:r>
    </w:p>
    <w:p>
      <w:pPr>
        <w:spacing w:after="0"/>
        <w:ind w:left="0"/>
        <w:jc w:val="both"/>
      </w:pPr>
      <w:r>
        <w:rPr>
          <w:rFonts w:ascii="Times New Roman"/>
          <w:b w:val="false"/>
          <w:i w:val="false"/>
          <w:color w:val="000000"/>
          <w:sz w:val="28"/>
        </w:rPr>
        <w:t>
      бітімгершілік құралымдар (контингенттер) және әскери байқаушылар құрамына Қазақстан Республикасының аумағынан тысқары жіберілетін әскери қызметшілерді уақтылы қамтамасыз ету үшін орталық базалар мен қоймаларда жіберілетін әскери қызметшілер санына сүйене отырып, 50 процент мөлшерінде заттай мүліктің ауыспалы қорын ұстау қажет;</w:t>
      </w:r>
    </w:p>
    <w:p>
      <w:pPr>
        <w:spacing w:after="0"/>
        <w:ind w:left="0"/>
        <w:jc w:val="both"/>
      </w:pPr>
      <w:r>
        <w:rPr>
          <w:rFonts w:ascii="Times New Roman"/>
          <w:b w:val="false"/>
          <w:i w:val="false"/>
          <w:color w:val="000000"/>
          <w:sz w:val="28"/>
        </w:rPr>
        <w:t>
      белгіленбеген үлгілердегі киім-кешек, аяқ киім мен керек-жарақ заттарын сатып алуға ауыстыруға жіберіледі;</w:t>
      </w:r>
    </w:p>
    <w:p>
      <w:pPr>
        <w:spacing w:after="0"/>
        <w:ind w:left="0"/>
        <w:jc w:val="both"/>
      </w:pPr>
      <w:r>
        <w:rPr>
          <w:rFonts w:ascii="Times New Roman"/>
          <w:b w:val="false"/>
          <w:i w:val="false"/>
          <w:color w:val="000000"/>
          <w:sz w:val="28"/>
        </w:rPr>
        <w:t>
      осы жабдықтау нормаларымен әскери қызметшілер қамтамасыз етілген кезде әскерлерді жалпы жабдықтау нормалары бойынша қамтамасыз етілмейді;</w:t>
      </w:r>
    </w:p>
    <w:p>
      <w:pPr>
        <w:spacing w:after="0"/>
        <w:ind w:left="0"/>
        <w:jc w:val="both"/>
      </w:pPr>
      <w:r>
        <w:rPr>
          <w:rFonts w:ascii="Times New Roman"/>
          <w:b w:val="false"/>
          <w:i w:val="false"/>
          <w:color w:val="000000"/>
          <w:sz w:val="28"/>
        </w:rPr>
        <w:t>
      киім-кешек пен аяқ киімнің осы заттары өзара түсіністік (елдер арасындағы) туралы меморандумға сәйкес беріледі.</w:t>
      </w:r>
    </w:p>
    <w:p>
      <w:pPr>
        <w:spacing w:after="0"/>
        <w:ind w:left="0"/>
        <w:jc w:val="both"/>
      </w:pPr>
      <w:r>
        <w:rPr>
          <w:rFonts w:ascii="Times New Roman"/>
          <w:b w:val="false"/>
          <w:i w:val="false"/>
          <w:color w:val="000000"/>
          <w:sz w:val="28"/>
        </w:rPr>
        <w:t>
      1. Мынадай:</w:t>
      </w:r>
    </w:p>
    <w:p>
      <w:pPr>
        <w:spacing w:after="0"/>
        <w:ind w:left="0"/>
        <w:jc w:val="both"/>
      </w:pPr>
      <w:r>
        <w:rPr>
          <w:rFonts w:ascii="Times New Roman"/>
          <w:b w:val="false"/>
          <w:i w:val="false"/>
          <w:color w:val="000000"/>
          <w:sz w:val="28"/>
        </w:rPr>
        <w:t>
      1) 6 айдан астам мерзім Қазақстан Республикасының аумағынан тысқары бітімгершілік құрамалар (контингенттер) және әскери байқаушылар құрамында болған;</w:t>
      </w:r>
    </w:p>
    <w:p>
      <w:pPr>
        <w:spacing w:after="0"/>
        <w:ind w:left="0"/>
        <w:jc w:val="both"/>
      </w:pPr>
      <w:r>
        <w:rPr>
          <w:rFonts w:ascii="Times New Roman"/>
          <w:b w:val="false"/>
          <w:i w:val="false"/>
          <w:color w:val="000000"/>
          <w:sz w:val="28"/>
        </w:rPr>
        <w:t>
      2) қарашадан бастап наурыз кезеңінде Қазақстан Республикасының аумағынан тысқары бітімгершілік құрамалар (контингенттер) және әскери байқаушылар құрамына жіберген;</w:t>
      </w:r>
    </w:p>
    <w:p>
      <w:pPr>
        <w:spacing w:after="0"/>
        <w:ind w:left="0"/>
        <w:jc w:val="both"/>
      </w:pPr>
      <w:r>
        <w:rPr>
          <w:rFonts w:ascii="Times New Roman"/>
          <w:b w:val="false"/>
          <w:i w:val="false"/>
          <w:color w:val="000000"/>
          <w:sz w:val="28"/>
        </w:rPr>
        <w:t>
      3) субарктикалық және субантарктикалық белдеулердегі жергілікті жерге Қазақстан Республикасының аумағынан тысқары бітімгершілік құрамалар (контингенттер) және әскери байқаушылар құрамына жіберген жағдайларда беріледі.</w:t>
      </w:r>
    </w:p>
    <w:p>
      <w:pPr>
        <w:spacing w:after="0"/>
        <w:ind w:left="0"/>
        <w:jc w:val="both"/>
      </w:pPr>
      <w:r>
        <w:rPr>
          <w:rFonts w:ascii="Times New Roman"/>
          <w:b w:val="false"/>
          <w:i w:val="false"/>
          <w:color w:val="000000"/>
          <w:sz w:val="28"/>
        </w:rPr>
        <w:t>
      2. Әскери полиция бөлімдері мен бөлімшелерінің әскери қызметшілеріне беріледі.</w:t>
      </w:r>
    </w:p>
    <w:p>
      <w:pPr>
        <w:spacing w:after="0"/>
        <w:ind w:left="0"/>
        <w:jc w:val="both"/>
      </w:pPr>
      <w:r>
        <w:rPr>
          <w:rFonts w:ascii="Times New Roman"/>
          <w:b w:val="false"/>
          <w:i w:val="false"/>
          <w:color w:val="000000"/>
          <w:sz w:val="28"/>
        </w:rPr>
        <w:t>
      3. Әскери-теңіз күштерінің бөлімдері мен бөлімшелерінің әскери қызметшілеріне беріледі.</w:t>
      </w:r>
    </w:p>
    <w:bookmarkStart w:name="z28" w:id="27"/>
    <w:p>
      <w:pPr>
        <w:spacing w:after="0"/>
        <w:ind w:left="0"/>
        <w:jc w:val="left"/>
      </w:pPr>
      <w:r>
        <w:rPr>
          <w:rFonts w:ascii="Times New Roman"/>
          <w:b/>
          <w:i w:val="false"/>
          <w:color w:val="000000"/>
        </w:rPr>
        <w:t xml:space="preserve"> 2-тарау. Бітімгершілік бөлімшелер авиациясы ұшқыш құрамының әскери қызметшілерін арнайы киіммен, ұшу-техникалық мүлікпен, аяқ киіммен және керек-жарақпен жабдықтау (мүкәммалдық мүлік)</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Заттар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адамға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Пайдалану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Қоймаларда шекті сақтау мерзімдері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Киім-кешек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киімі бар ұшқышқа арналған костюм (күртеше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жылы күртеше мен шалбар12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күртеше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ұшқышқа арналған күртешеа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теріден тігілген былғары қолғап12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 ұшқыш қолғабы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бәтеңкесі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ұшқыш бәтеңкесі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ұйық 2,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ұйық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дулыға 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іш киім 1,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дулыға (ұшқыш)3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дулыға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Теңелту ұйығы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күнге қарсы көзілдірік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Пышақ-ара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сызғыш немесе навигациялық есептегіш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ұстағыш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Масшабты сызғыш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Курвиметр9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бағыттау функциясы бар жан-жақты электрондық планшет (тасымалданатын антенналық жиынтықта)10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портфель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ақпаратты сақтауға және тасымалдауға арналған сөмке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Штурмандық сағат10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тығындары6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норма бойынша ұшқыш киім-кешегі әуе кемесінің экипажына кіретін жеке құрамға беріледі. Ұшқыш киім-кешегімен қамтамасыз етуді Әуе қорғанысы күштері жүргізеді;</w:t>
      </w:r>
    </w:p>
    <w:p>
      <w:pPr>
        <w:spacing w:after="0"/>
        <w:ind w:left="0"/>
        <w:jc w:val="both"/>
      </w:pPr>
      <w:r>
        <w:rPr>
          <w:rFonts w:ascii="Times New Roman"/>
          <w:b w:val="false"/>
          <w:i w:val="false"/>
          <w:color w:val="000000"/>
          <w:sz w:val="28"/>
        </w:rPr>
        <w:t>
      арнайы киім нысанының фасоны мен түсі, ерекшелік және айырым белгілері орындалатын халықаралық міндеттерге байланысты айқындалады;</w:t>
      </w:r>
    </w:p>
    <w:p>
      <w:pPr>
        <w:spacing w:after="0"/>
        <w:ind w:left="0"/>
        <w:jc w:val="both"/>
      </w:pPr>
      <w:r>
        <w:rPr>
          <w:rFonts w:ascii="Times New Roman"/>
          <w:b w:val="false"/>
          <w:i w:val="false"/>
          <w:color w:val="000000"/>
          <w:sz w:val="28"/>
        </w:rPr>
        <w:t>
      әскери қызметшілерге айырым белгілері (фурнитура) киім нысандармен бірге бір уақытта беріледі;</w:t>
      </w:r>
    </w:p>
    <w:p>
      <w:pPr>
        <w:spacing w:after="0"/>
        <w:ind w:left="0"/>
        <w:jc w:val="both"/>
      </w:pPr>
      <w:r>
        <w:rPr>
          <w:rFonts w:ascii="Times New Roman"/>
          <w:b w:val="false"/>
          <w:i w:val="false"/>
          <w:color w:val="000000"/>
          <w:sz w:val="28"/>
        </w:rPr>
        <w:t>
      бітімгершілік құралымдар (контингенттер) және әскери байқаушылар құрамына Қазақстан Республикасының аумағынан тысқары жіберілетін әскери қызметшілерді уақтылы қамтамасыз ету үшін орталық базалар мен қоймаларда жіберілетін әскери қызметшілер санына сүйене отырып, 50 процент мөлшерінде заттай мүліктің ауыспалы қорын ұстау қажет;</w:t>
      </w:r>
    </w:p>
    <w:p>
      <w:pPr>
        <w:spacing w:after="0"/>
        <w:ind w:left="0"/>
        <w:jc w:val="both"/>
      </w:pPr>
      <w:r>
        <w:rPr>
          <w:rFonts w:ascii="Times New Roman"/>
          <w:b w:val="false"/>
          <w:i w:val="false"/>
          <w:color w:val="000000"/>
          <w:sz w:val="28"/>
        </w:rPr>
        <w:t>
      запасқа және отставкаға шығару кезінде олардың тілегі және бөлім командирінің өтініші бойынша ескіру мерзіміне қарамастан, киім-кешектің жеке заттарын ескіруді ескере отырып, бірақ осы жаңа заттардың құнынан 25 проценттен аз емес бөлшек сауда бағасы бойынша төлеумен меншігіне қалдыруға ауыстыруға жіберіледі;</w:t>
      </w:r>
    </w:p>
    <w:p>
      <w:pPr>
        <w:spacing w:after="0"/>
        <w:ind w:left="0"/>
        <w:jc w:val="both"/>
      </w:pPr>
      <w:r>
        <w:rPr>
          <w:rFonts w:ascii="Times New Roman"/>
          <w:b w:val="false"/>
          <w:i w:val="false"/>
          <w:color w:val="000000"/>
          <w:sz w:val="28"/>
        </w:rPr>
        <w:t>
      кию мерзімі аяқталғаннан кейін берілген мата-мақта дұлыға астары, көзілдірік, қолғап, ұйық, іш киім (жейде мен кальсон), жылы (жібек) іш киім, теріден ұйық, жүн ұйық, ұшқыш бәтенкесі, жеңіл ұшқыш бәтенкесі олардың жекеменшігіне ауысады;</w:t>
      </w:r>
    </w:p>
    <w:p>
      <w:pPr>
        <w:spacing w:after="0"/>
        <w:ind w:left="0"/>
        <w:jc w:val="both"/>
      </w:pPr>
      <w:r>
        <w:rPr>
          <w:rFonts w:ascii="Times New Roman"/>
          <w:b w:val="false"/>
          <w:i w:val="false"/>
          <w:color w:val="000000"/>
          <w:sz w:val="28"/>
        </w:rPr>
        <w:t>
      керек-жарақтың, киім-кешек пен аяқ киімнің осы заттары өзара түсіністік (елдер арасындағы) туралы меморандумға сәйкес беріледі;</w:t>
      </w:r>
    </w:p>
    <w:p>
      <w:pPr>
        <w:spacing w:after="0"/>
        <w:ind w:left="0"/>
        <w:jc w:val="both"/>
      </w:pPr>
      <w:r>
        <w:rPr>
          <w:rFonts w:ascii="Times New Roman"/>
          <w:b w:val="false"/>
          <w:i w:val="false"/>
          <w:color w:val="000000"/>
          <w:sz w:val="28"/>
        </w:rPr>
        <w:t>
      белгіленбеген үлгілердегі киім-кешек, аяқ киім мен керек-жарақ заттарын сатып алуға ауыстыруға жіберіледі;</w:t>
      </w:r>
    </w:p>
    <w:p>
      <w:pPr>
        <w:spacing w:after="0"/>
        <w:ind w:left="0"/>
        <w:jc w:val="both"/>
      </w:pPr>
      <w:r>
        <w:rPr>
          <w:rFonts w:ascii="Times New Roman"/>
          <w:b w:val="false"/>
          <w:i w:val="false"/>
          <w:color w:val="000000"/>
          <w:sz w:val="28"/>
        </w:rPr>
        <w:t>
      герметикалық дулыға (ұшқыш), қорғаныш дулыға, биіктік-теңелту костюмі (комбинезон), қатпарлы костюм, ауа өткізетін костюм, оттегі маскасы, тереңдік-теңіз құтқару костюмі, теңіз құтқару жиынтығы – кию және сақтау мерзімдері жасаушы зауыттың кепілдігіне байланысты өзгертіледі.</w:t>
      </w:r>
    </w:p>
    <w:p>
      <w:pPr>
        <w:spacing w:after="0"/>
        <w:ind w:left="0"/>
        <w:jc w:val="both"/>
      </w:pPr>
      <w:r>
        <w:rPr>
          <w:rFonts w:ascii="Times New Roman"/>
          <w:b w:val="false"/>
          <w:i w:val="false"/>
          <w:color w:val="000000"/>
          <w:sz w:val="28"/>
        </w:rPr>
        <w:t>
      1. Жібек іш киім тек биіктік-теңелту костюмін алатын ұшқыш құрамына беріледі.</w:t>
      </w:r>
    </w:p>
    <w:p>
      <w:pPr>
        <w:spacing w:after="0"/>
        <w:ind w:left="0"/>
        <w:jc w:val="both"/>
      </w:pPr>
      <w:r>
        <w:rPr>
          <w:rFonts w:ascii="Times New Roman"/>
          <w:b w:val="false"/>
          <w:i w:val="false"/>
          <w:color w:val="000000"/>
          <w:sz w:val="28"/>
        </w:rPr>
        <w:t>
      2. Теріден ұйық, жүн ұйық ұшқыш бәтеңкесін алатын ұшқыш құрамына беріледі.</w:t>
      </w:r>
    </w:p>
    <w:p>
      <w:pPr>
        <w:spacing w:after="0"/>
        <w:ind w:left="0"/>
        <w:jc w:val="both"/>
      </w:pPr>
      <w:r>
        <w:rPr>
          <w:rFonts w:ascii="Times New Roman"/>
          <w:b w:val="false"/>
          <w:i w:val="false"/>
          <w:color w:val="000000"/>
          <w:sz w:val="28"/>
        </w:rPr>
        <w:t>
      3. 1 200 метрден астам биіктікке ұшуды жасайтын ұшқыш құрамына беріледі.</w:t>
      </w:r>
    </w:p>
    <w:p>
      <w:pPr>
        <w:spacing w:after="0"/>
        <w:ind w:left="0"/>
        <w:jc w:val="both"/>
      </w:pPr>
      <w:r>
        <w:rPr>
          <w:rFonts w:ascii="Times New Roman"/>
          <w:b w:val="false"/>
          <w:i w:val="false"/>
          <w:color w:val="000000"/>
          <w:sz w:val="28"/>
        </w:rPr>
        <w:t>
      4. Тек майдандық және армиялық авиацияның ұшқыш құрамына беріледі.</w:t>
      </w:r>
    </w:p>
    <w:p>
      <w:pPr>
        <w:spacing w:after="0"/>
        <w:ind w:left="0"/>
        <w:jc w:val="both"/>
      </w:pPr>
      <w:r>
        <w:rPr>
          <w:rFonts w:ascii="Times New Roman"/>
          <w:b w:val="false"/>
          <w:i w:val="false"/>
          <w:color w:val="000000"/>
          <w:sz w:val="28"/>
        </w:rPr>
        <w:t>
      5. Қатпарлы костюм майдандық, оқу-реактивті авиацияның (ұшу аппараты құрылымында қатпарлы костюмін пайдалану көзделген) ұшқыш құрамына беріледі.</w:t>
      </w:r>
    </w:p>
    <w:p>
      <w:pPr>
        <w:spacing w:after="0"/>
        <w:ind w:left="0"/>
        <w:jc w:val="both"/>
      </w:pPr>
      <w:r>
        <w:rPr>
          <w:rFonts w:ascii="Times New Roman"/>
          <w:b w:val="false"/>
          <w:i w:val="false"/>
          <w:color w:val="000000"/>
          <w:sz w:val="28"/>
        </w:rPr>
        <w:t>
      6. Тереңдік-теңіз құтқару костюмі су үстінде ұшуды жасайтын (1200 метрден астам биіктікте ұшу кезінде) майдандық авиацияның ұшқыш құрамына беріледі.</w:t>
      </w:r>
    </w:p>
    <w:p>
      <w:pPr>
        <w:spacing w:after="0"/>
        <w:ind w:left="0"/>
        <w:jc w:val="both"/>
      </w:pPr>
      <w:r>
        <w:rPr>
          <w:rFonts w:ascii="Times New Roman"/>
          <w:b w:val="false"/>
          <w:i w:val="false"/>
          <w:color w:val="000000"/>
          <w:sz w:val="28"/>
        </w:rPr>
        <w:t>
      7. Теңіз құтқару жиынтығы су үстінде ұшуды жасайтын (1200 метрден астам биіктікте ұшу кезінде) ұшқыш құрамына беріледі.</w:t>
      </w:r>
    </w:p>
    <w:p>
      <w:pPr>
        <w:spacing w:after="0"/>
        <w:ind w:left="0"/>
        <w:jc w:val="both"/>
      </w:pPr>
      <w:r>
        <w:rPr>
          <w:rFonts w:ascii="Times New Roman"/>
          <w:b w:val="false"/>
          <w:i w:val="false"/>
          <w:color w:val="000000"/>
          <w:sz w:val="28"/>
        </w:rPr>
        <w:t>
      8. Ұшу-көтерілу құрамына (ұшқыш лауазымдарының барлық атаулары) беріледі.</w:t>
      </w:r>
    </w:p>
    <w:p>
      <w:pPr>
        <w:spacing w:after="0"/>
        <w:ind w:left="0"/>
        <w:jc w:val="both"/>
      </w:pPr>
      <w:r>
        <w:rPr>
          <w:rFonts w:ascii="Times New Roman"/>
          <w:b w:val="false"/>
          <w:i w:val="false"/>
          <w:color w:val="000000"/>
          <w:sz w:val="28"/>
        </w:rPr>
        <w:t>
      9. Ұшқыштар мен штурмандарға (ұшқыш лауазымдарының барлық атаулары), штаттық ұшу жетекшілеріне, жауынгерлік басқару офицерлеріне беріледі.</w:t>
      </w:r>
    </w:p>
    <w:p>
      <w:pPr>
        <w:spacing w:after="0"/>
        <w:ind w:left="0"/>
        <w:jc w:val="both"/>
      </w:pPr>
      <w:r>
        <w:rPr>
          <w:rFonts w:ascii="Times New Roman"/>
          <w:b w:val="false"/>
          <w:i w:val="false"/>
          <w:color w:val="000000"/>
          <w:sz w:val="28"/>
        </w:rPr>
        <w:t>
      10. Ұшқыштар мен штурмандарға (ұшқыш лауазымдарының барлық атаулары) беріледі.</w:t>
      </w:r>
    </w:p>
    <w:p>
      <w:pPr>
        <w:spacing w:after="0"/>
        <w:ind w:left="0"/>
        <w:jc w:val="both"/>
      </w:pPr>
      <w:r>
        <w:rPr>
          <w:rFonts w:ascii="Times New Roman"/>
          <w:b w:val="false"/>
          <w:i w:val="false"/>
          <w:color w:val="000000"/>
          <w:sz w:val="28"/>
        </w:rPr>
        <w:t>
      11. Ұшқыштар мен штурмандарға (әскери-көлік авиациясы) беріледі.</w:t>
      </w:r>
    </w:p>
    <w:p>
      <w:pPr>
        <w:spacing w:after="0"/>
        <w:ind w:left="0"/>
        <w:jc w:val="both"/>
      </w:pPr>
      <w:r>
        <w:rPr>
          <w:rFonts w:ascii="Times New Roman"/>
          <w:b w:val="false"/>
          <w:i w:val="false"/>
          <w:color w:val="000000"/>
          <w:sz w:val="28"/>
        </w:rPr>
        <w:t>
      12. Мынадай:</w:t>
      </w:r>
    </w:p>
    <w:p>
      <w:pPr>
        <w:spacing w:after="0"/>
        <w:ind w:left="0"/>
        <w:jc w:val="both"/>
      </w:pPr>
      <w:r>
        <w:rPr>
          <w:rFonts w:ascii="Times New Roman"/>
          <w:b w:val="false"/>
          <w:i w:val="false"/>
          <w:color w:val="000000"/>
          <w:sz w:val="28"/>
        </w:rPr>
        <w:t>
      1) 6 айдан астам мерзім Қазақстан Республикасының аумағынан тысқары бітімгершілік құрамалар (контингенттер) және әскери байқаушылар құрамында болған;</w:t>
      </w:r>
    </w:p>
    <w:p>
      <w:pPr>
        <w:spacing w:after="0"/>
        <w:ind w:left="0"/>
        <w:jc w:val="both"/>
      </w:pPr>
      <w:r>
        <w:rPr>
          <w:rFonts w:ascii="Times New Roman"/>
          <w:b w:val="false"/>
          <w:i w:val="false"/>
          <w:color w:val="000000"/>
          <w:sz w:val="28"/>
        </w:rPr>
        <w:t>
      2) қарашадан бастап наурыз кезеңінде Қазақстан Республикасының аумағынан тысқары бітімгершілік құрамалар (контингенттер) және әскери байқаушылар құрамына жіберген;</w:t>
      </w:r>
    </w:p>
    <w:p>
      <w:pPr>
        <w:spacing w:after="0"/>
        <w:ind w:left="0"/>
        <w:jc w:val="both"/>
      </w:pPr>
      <w:r>
        <w:rPr>
          <w:rFonts w:ascii="Times New Roman"/>
          <w:b w:val="false"/>
          <w:i w:val="false"/>
          <w:color w:val="000000"/>
          <w:sz w:val="28"/>
        </w:rPr>
        <w:t>
      3) субарктикалық және субантарктикалық белдеулердегі жергілікті жерге Қазақстан Республикасының аумағынан тысқары бітімгершілік құрамалар (контингенттер) және әскери байқаушылар құрамына жіберген жағдайларда беріледі.</w:t>
      </w:r>
    </w:p>
    <w:p>
      <w:pPr>
        <w:spacing w:after="0"/>
        <w:ind w:left="0"/>
        <w:jc w:val="both"/>
      </w:pPr>
      <w:r>
        <w:rPr>
          <w:rFonts w:ascii="Times New Roman"/>
          <w:b w:val="false"/>
          <w:i w:val="false"/>
          <w:color w:val="000000"/>
          <w:sz w:val="28"/>
        </w:rPr>
        <w:t>
      Әскери қызметшілер осы жабдықтау нормасы бойынша қамтамасыз етілген кезде жалпы жабдықтау нормалары бойынша қамтамасыз етілмейді.</w:t>
      </w:r>
    </w:p>
    <w:bookmarkStart w:name="z29" w:id="28"/>
    <w:p>
      <w:pPr>
        <w:spacing w:after="0"/>
        <w:ind w:left="0"/>
        <w:jc w:val="left"/>
      </w:pPr>
      <w:r>
        <w:rPr>
          <w:rFonts w:ascii="Times New Roman"/>
          <w:b/>
          <w:i w:val="false"/>
          <w:color w:val="000000"/>
        </w:rPr>
        <w:t xml:space="preserve"> 3-тарау. Емдеу мекемелері мен бітімгершілік бөлімшелерді заттай және санитариялық-шаруашылық мүлкімен (мүкәммалдық мүлікпен) жабдықтау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Бір кереуетке тиесілі зат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Қоймада сақтаудың  шекті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Сыртқы киім мен іш киім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Госпитальдық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госпитальдық костюм (күртеше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мақта-мата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Госпитальдық мақта-мата сүлгі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Госпитальдық түкті сүлгі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Процедуралық түкті сүлгі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жастық 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Қауырсыннан жасалған жастық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қабы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Мақтадан жасалған матрац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көрпе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көрпе (жапқыш)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жүн малақай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Госпитальдық астары жылы костюм (күртеше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Госпитальдық бәйкі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 сақтауға және залалсыздандыруға арналған қап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Госпитальдық туфли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мақта-мата қалпақ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ұзын жеңді ерлер халаты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қысқа жеңді ерлер халаты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туфлиі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Хирургтерге арналған жейде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Хирургтерге арналған бахила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алжапқыш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Жеңқап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галош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комбинезон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дулыға 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Оқшауландыратын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Бітімгершілік құрылымдардың (контингенттер) құрамында Қазақстан Республикасының аумағынан тыс жіберілетін әскери қызметшілерді және әскери байқаушыларды уақтылы қамтамасыз ету үшін орталық базалар мен қоймаларда жіберілетін әскери қызметші санынан 50 процент мөлшерінде ауыспалы жабдық қорын ұстау қажет;</w:t>
      </w:r>
    </w:p>
    <w:p>
      <w:pPr>
        <w:spacing w:after="0"/>
        <w:ind w:left="0"/>
        <w:jc w:val="both"/>
      </w:pPr>
      <w:r>
        <w:rPr>
          <w:rFonts w:ascii="Times New Roman"/>
          <w:b w:val="false"/>
          <w:i w:val="false"/>
          <w:color w:val="000000"/>
          <w:sz w:val="28"/>
        </w:rPr>
        <w:t>
      осы жабдықтау заттары өзара түсіністік туралы меморандумға (елдер арасында) сәйкес беріледі;</w:t>
      </w:r>
    </w:p>
    <w:p>
      <w:pPr>
        <w:spacing w:after="0"/>
        <w:ind w:left="0"/>
        <w:jc w:val="both"/>
      </w:pPr>
      <w:r>
        <w:rPr>
          <w:rFonts w:ascii="Times New Roman"/>
          <w:b w:val="false"/>
          <w:i w:val="false"/>
          <w:color w:val="000000"/>
          <w:sz w:val="28"/>
        </w:rPr>
        <w:t>
      әскери қызметшілер осы жабдықтау нормаларымен қамтамасыз етілген кезде жалпы нормалар бойынша қамтамасыз етілмейді.</w:t>
      </w:r>
    </w:p>
    <w:p>
      <w:pPr>
        <w:spacing w:after="0"/>
        <w:ind w:left="0"/>
        <w:jc w:val="both"/>
      </w:pPr>
      <w:r>
        <w:rPr>
          <w:rFonts w:ascii="Times New Roman"/>
          <w:b w:val="false"/>
          <w:i w:val="false"/>
          <w:color w:val="000000"/>
          <w:sz w:val="28"/>
        </w:rPr>
        <w:t>
      1. Медициналық бөлімшенің немесе мекеменің әрбір штаттық кереует орнына беріледі.</w:t>
      </w:r>
    </w:p>
    <w:p>
      <w:pPr>
        <w:spacing w:after="0"/>
        <w:ind w:left="0"/>
        <w:jc w:val="both"/>
      </w:pPr>
      <w:r>
        <w:rPr>
          <w:rFonts w:ascii="Times New Roman"/>
          <w:b w:val="false"/>
          <w:i w:val="false"/>
          <w:color w:val="000000"/>
          <w:sz w:val="28"/>
        </w:rPr>
        <w:t>
      2. Медициналық персоналға беріледі.</w:t>
      </w:r>
    </w:p>
    <w:p>
      <w:pPr>
        <w:spacing w:after="0"/>
        <w:ind w:left="0"/>
        <w:jc w:val="both"/>
      </w:pPr>
      <w:r>
        <w:rPr>
          <w:rFonts w:ascii="Times New Roman"/>
          <w:b w:val="false"/>
          <w:i w:val="false"/>
          <w:color w:val="000000"/>
          <w:sz w:val="28"/>
        </w:rPr>
        <w:t>
      3. Хирургиялық бөлімшенің медициналық персоналына беріледі.</w:t>
      </w:r>
    </w:p>
    <w:p>
      <w:pPr>
        <w:spacing w:after="0"/>
        <w:ind w:left="0"/>
        <w:jc w:val="both"/>
      </w:pPr>
      <w:r>
        <w:rPr>
          <w:rFonts w:ascii="Times New Roman"/>
          <w:b w:val="false"/>
          <w:i w:val="false"/>
          <w:color w:val="000000"/>
          <w:sz w:val="28"/>
        </w:rPr>
        <w:t>
      4. Қабылдау бөлімшесінің және инфекциялық бөлімшелер мен бөлімдердің медициналық персоналына беріледі.</w:t>
      </w:r>
    </w:p>
    <w:p>
      <w:pPr>
        <w:spacing w:after="0"/>
        <w:ind w:left="0"/>
        <w:jc w:val="both"/>
      </w:pPr>
      <w:r>
        <w:rPr>
          <w:rFonts w:ascii="Times New Roman"/>
          <w:b w:val="false"/>
          <w:i w:val="false"/>
          <w:color w:val="000000"/>
          <w:sz w:val="28"/>
        </w:rPr>
        <w:t>
      Киім-кешек пен аяқ киім үлгісі, түсі, моделі мен түрі орындалатын халықаралық міндеттемелерге байланысты айқындалады.</w:t>
      </w:r>
    </w:p>
    <w:bookmarkStart w:name="z30" w:id="29"/>
    <w:p>
      <w:pPr>
        <w:spacing w:after="0"/>
        <w:ind w:left="0"/>
        <w:jc w:val="left"/>
      </w:pPr>
      <w:r>
        <w:rPr>
          <w:rFonts w:ascii="Times New Roman"/>
          <w:b/>
          <w:i w:val="false"/>
          <w:color w:val="000000"/>
        </w:rPr>
        <w:t xml:space="preserve"> 4-тарау. Барлау бөлімдерінің және бітімгершілік бөлімшелердің әскери қызметшілерін, әскери байқаушыларды, штабтық офицерлерді арнайы киіммен, мүлікпен және аяқ киіммен жабдықтау</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Бір адамға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Пайдалану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Қоймада сақтаудың  шекті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Киім-кешек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Масаға қарсы торы бар белгіленген түсті панама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тактикалық костюмге масаға қарсы торы бар белгіленген түсті панама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бандана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балаклава (малақай-маска)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шарф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жазғы тактикалық далалық костюм (жеңіл)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жылы тактикалық далалық костюм (жеңіл)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Шалбары бар қауырсын күртеше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Мергендерге арналған белгіленген түсті жазғы бүркемелеу костюмі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Мергендерге арналған белгіленген түсті көктемгі бүркемелеу костюмі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Мергендерге арналған белгіленген түсті күзгі бүркемелеу костюмі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Мергендерге арналған белгіленген түсті қысқы бүркемелеу костюмі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тау қолғабы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бөлімшелер үшін секіруге арналған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альпинистік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көшкіні күрегі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түсу сақтандыру құрылғысы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Кейлогы бар карабин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"Сегіздік" карабині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"Жумар" блогы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 роликтер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зембілдері (аспалы жүйе)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далалық, арнайы киім нысанының, ерекшелік және айырым белгілерінің үлгісі мен түсі орындалатын халықаралық міндеттемелерге байланысты айқындалады;</w:t>
      </w:r>
    </w:p>
    <w:p>
      <w:pPr>
        <w:spacing w:after="0"/>
        <w:ind w:left="0"/>
        <w:jc w:val="both"/>
      </w:pPr>
      <w:r>
        <w:rPr>
          <w:rFonts w:ascii="Times New Roman"/>
          <w:b w:val="false"/>
          <w:i w:val="false"/>
          <w:color w:val="000000"/>
          <w:sz w:val="28"/>
        </w:rPr>
        <w:t>
      әскери қызметшілерге айырым белгілері (фурнитура) киім нысанымен қоса бір уақытта беріледі;</w:t>
      </w:r>
    </w:p>
    <w:p>
      <w:pPr>
        <w:spacing w:after="0"/>
        <w:ind w:left="0"/>
        <w:jc w:val="both"/>
      </w:pPr>
      <w:r>
        <w:rPr>
          <w:rFonts w:ascii="Times New Roman"/>
          <w:b w:val="false"/>
          <w:i w:val="false"/>
          <w:color w:val="000000"/>
          <w:sz w:val="28"/>
        </w:rPr>
        <w:t>
      бітімгершілік құрылымдардың (контингенттер) құрамында Қазақстан Республикасының аумағынан тыс жіберілетін әскери қызметшілерді және әскери байқаушыларды уақтылы қамтамасыз ету үшін орталық базалар мен қоймаларда жіберілетін әскери қызметші санынан 50 процент мөлшерінде заттай мүліктің ауыспалы қорын ұстау қажет;</w:t>
      </w:r>
    </w:p>
    <w:p>
      <w:pPr>
        <w:spacing w:after="0"/>
        <w:ind w:left="0"/>
        <w:jc w:val="both"/>
      </w:pPr>
      <w:r>
        <w:rPr>
          <w:rFonts w:ascii="Times New Roman"/>
          <w:b w:val="false"/>
          <w:i w:val="false"/>
          <w:color w:val="000000"/>
          <w:sz w:val="28"/>
        </w:rPr>
        <w:t>
      осы жабдықтау нормасымен барлау бөлімдері мен бөлімшелерінің әскери қызметшілері қамтамасыз етіледі;</w:t>
      </w:r>
    </w:p>
    <w:p>
      <w:pPr>
        <w:spacing w:after="0"/>
        <w:ind w:left="0"/>
        <w:jc w:val="both"/>
      </w:pPr>
      <w:r>
        <w:rPr>
          <w:rFonts w:ascii="Times New Roman"/>
          <w:b w:val="false"/>
          <w:i w:val="false"/>
          <w:color w:val="000000"/>
          <w:sz w:val="28"/>
        </w:rPr>
        <w:t>
      белгіленбеген үлгідегі киім-кешек, аяқ киім және жабдық заттарын сатып алуға ауыстыруға жіберіледі;</w:t>
      </w:r>
    </w:p>
    <w:p>
      <w:pPr>
        <w:spacing w:after="0"/>
        <w:ind w:left="0"/>
        <w:jc w:val="both"/>
      </w:pPr>
      <w:r>
        <w:rPr>
          <w:rFonts w:ascii="Times New Roman"/>
          <w:b w:val="false"/>
          <w:i w:val="false"/>
          <w:color w:val="000000"/>
          <w:sz w:val="28"/>
        </w:rPr>
        <w:t>
      әскери қызметшілер осы жабдықтау нормаларымен қамтамасыз етілген кезде жалпы әскери жабдықтау нормалары бойынша қамтамасыз етілмейді;</w:t>
      </w:r>
    </w:p>
    <w:p>
      <w:pPr>
        <w:spacing w:after="0"/>
        <w:ind w:left="0"/>
        <w:jc w:val="both"/>
      </w:pPr>
      <w:r>
        <w:rPr>
          <w:rFonts w:ascii="Times New Roman"/>
          <w:b w:val="false"/>
          <w:i w:val="false"/>
          <w:color w:val="000000"/>
          <w:sz w:val="28"/>
        </w:rPr>
        <w:t>
      осы киім-кешек пен аяқ киімнің осы заттары өзара түсіністік (елдер арасында) туралы меморандумға сәйкес беріледі.</w:t>
      </w:r>
    </w:p>
    <w:bookmarkStart w:name="z31" w:id="30"/>
    <w:p>
      <w:pPr>
        <w:spacing w:after="0"/>
        <w:ind w:left="0"/>
        <w:jc w:val="left"/>
      </w:pPr>
      <w:r>
        <w:rPr>
          <w:rFonts w:ascii="Times New Roman"/>
          <w:b/>
          <w:i w:val="false"/>
          <w:color w:val="000000"/>
        </w:rPr>
        <w:t xml:space="preserve"> 5-тарау. Бітімгершілік бөлімшелердің әскери қызметшілерін, әскери байқаушыларды, штабтық офицерлерді  жеке қорғану құралдарымен және амунициямен (мүкәммалдық мүлікпен) жадбықтау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Бір адамға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Пайдалану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Қоймада сақтаудың шекті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Броньды кеудеше (броньды жүйе)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 кепілдігіне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Қалқаны бар қорғаныс дұлығасы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 кепілдігіне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Атуға арналған белсенді құлаққап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қатпарлы кеудеше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Шынтаққа және тізеге арналған қорғаныс қалқаншалары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Күннен-шаңнан қорғайтын көзілдірік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Жарықшаққа қарсы көзілдірік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 кепілдігіне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 қолбақыр тысымен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сөмке (баул)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Масаға қарсы перде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 (репелленттермен сіңбеленген масаға қарсы жеке 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жазғы бүркемелеу костюмі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қысқы бүркемелеу костюмі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Рюкзагы (60-120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Көпқабатты және жылу-оқшаулау кілемшесі (каримат) бар ұйықтауға арналған кап (қысқы-жазғы)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"CAMEL-BAG" типіндегі су ішу жүйесі тысымен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жеке қорғану құралдары мен амуниция үлгісі мен түсі орындалатын халықаралық міндеттемелерге байланысты алынады;</w:t>
      </w:r>
    </w:p>
    <w:p>
      <w:pPr>
        <w:spacing w:after="0"/>
        <w:ind w:left="0"/>
        <w:jc w:val="both"/>
      </w:pPr>
      <w:r>
        <w:rPr>
          <w:rFonts w:ascii="Times New Roman"/>
          <w:b w:val="false"/>
          <w:i w:val="false"/>
          <w:color w:val="000000"/>
          <w:sz w:val="28"/>
        </w:rPr>
        <w:t>
      жеке қорғану құралдарына (броньды кеудеше (броньды жүйе), қалқаны бар қорғаныс дұлығасы) жіберілетін бөлімше жеке құрамының санынан 10 процент мөлшерінде ауыспалы қоры ұсталу қажет;</w:t>
      </w:r>
    </w:p>
    <w:p>
      <w:pPr>
        <w:spacing w:after="0"/>
        <w:ind w:left="0"/>
        <w:jc w:val="both"/>
      </w:pPr>
      <w:r>
        <w:rPr>
          <w:rFonts w:ascii="Times New Roman"/>
          <w:b w:val="false"/>
          <w:i w:val="false"/>
          <w:color w:val="000000"/>
          <w:sz w:val="28"/>
        </w:rPr>
        <w:t>
      әскери-теңіз күштерінің әскери қызметшілеріне броньды кеудеше (броньды жүйе) орнына жүзетін броньды кеудеше сатып алу және беру ауыстыруға жіберіледі;</w:t>
      </w:r>
    </w:p>
    <w:p>
      <w:pPr>
        <w:spacing w:after="0"/>
        <w:ind w:left="0"/>
        <w:jc w:val="both"/>
      </w:pPr>
      <w:r>
        <w:rPr>
          <w:rFonts w:ascii="Times New Roman"/>
          <w:b w:val="false"/>
          <w:i w:val="false"/>
          <w:color w:val="000000"/>
          <w:sz w:val="28"/>
        </w:rPr>
        <w:t>
      бітімгершілік құрылымдардың (контингенттер) құрамында Қазақстан Республикасының аумағынан тыс жіберілетін әскери қызметшілерді, әскери байқаушыларды уақтылы қамтамасыз ету үшін орталық базалар мен қоймаларда жіберілетін әскери қызметші санынан 50 процент мөлшерінде жеке қорғану құралдары мен амуницияның ауыспалы қорын ұстау қажет;</w:t>
      </w:r>
    </w:p>
    <w:p>
      <w:pPr>
        <w:spacing w:after="0"/>
        <w:ind w:left="0"/>
        <w:jc w:val="both"/>
      </w:pPr>
      <w:r>
        <w:rPr>
          <w:rFonts w:ascii="Times New Roman"/>
          <w:b w:val="false"/>
          <w:i w:val="false"/>
          <w:color w:val="000000"/>
          <w:sz w:val="28"/>
        </w:rPr>
        <w:t>
      осы жабдықтау заттары өзара түсіністік (елдер арасында) туралы меморандумға сәйкес беріледі.</w:t>
      </w:r>
    </w:p>
    <w:bookmarkStart w:name="z32" w:id="31"/>
    <w:p>
      <w:pPr>
        <w:spacing w:after="0"/>
        <w:ind w:left="0"/>
        <w:jc w:val="left"/>
      </w:pPr>
      <w:r>
        <w:rPr>
          <w:rFonts w:ascii="Times New Roman"/>
          <w:b/>
          <w:i w:val="false"/>
          <w:color w:val="000000"/>
        </w:rPr>
        <w:t xml:space="preserve"> 6-тарау. Бітімгершілік бөлімшелердің әскери қызметшілерін, әскери байқаушыларды, штабтық офицерлерді төсек орын керек-жарағымен жабдықтау (мүкәммалдық мүлік)</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адамға тиесілі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Пайдалану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Қоймада сақтаудың  шекті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жастық 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қабы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 арналған түкті сүлгі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Моншалық түкті сүлгі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арналған мақта-мата сүлгі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жапқыш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төсек орын керек-жарағын пайдалану мерзімі бөлімшелеріне бөлімше қоймасынан берілген сәттен бастап есептеледі. Төсек орын керек-жарағының қоймаларда сақталу уақыты пайдалану мерзіміне есептелмейді;</w:t>
      </w:r>
    </w:p>
    <w:p>
      <w:pPr>
        <w:spacing w:after="0"/>
        <w:ind w:left="0"/>
        <w:jc w:val="both"/>
      </w:pPr>
      <w:r>
        <w:rPr>
          <w:rFonts w:ascii="Times New Roman"/>
          <w:b w:val="false"/>
          <w:i w:val="false"/>
          <w:color w:val="000000"/>
          <w:sz w:val="28"/>
        </w:rPr>
        <w:t>
      осы жабдықтау заттары өзара түсіністік (елдер арасында) туралы меморандумға сәйкес беріледі.</w:t>
      </w:r>
    </w:p>
    <w:bookmarkStart w:name="z33" w:id="32"/>
    <w:p>
      <w:pPr>
        <w:spacing w:after="0"/>
        <w:ind w:left="0"/>
        <w:jc w:val="left"/>
      </w:pPr>
      <w:r>
        <w:rPr>
          <w:rFonts w:ascii="Times New Roman"/>
          <w:b/>
          <w:i w:val="false"/>
          <w:color w:val="000000"/>
        </w:rPr>
        <w:t xml:space="preserve"> 7-тарау. Бітімгершілік бөлімшелердің әскери қызметшілерін, әскери байқаушыларды, штабтық офицерлерді шатырлармен жабдықтау (мүкәммалдық мүлік)</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Арналуы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Шатырлар атауы мен саны (жиынтық)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Пайдалану (кию) мерзімі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Қоймада сақтаудың шекті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орынды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орынды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 әскери қызметшілерді, әскери қызметші әйелдерді орналастыру үшін (10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қызметшілерді орналастыру үшін (20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Қарауылдық үй-жай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пункт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Ақпараттық-тәрбие жұмыстары бөлмесі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бөлмесі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жеке заттарына және мүлікке арналған қойма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пен аяқ киім кептіруге арналған бөлме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монша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 тамақтанатын асхана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 мен сарбаздар тамақтанатын асхана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сақтауға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Аспазшылар бөлмесі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пневмокаркасты үрленетін және басқа да модификациядағы шатырларды, сондай-ақ 40 және 20 орынға арналған шатырлардың орнына шатыр кешендерін (модульдік типтегі қалашықтарды) сатып алуға және қамтамасыз етуге ауыстыруға жіберіледі;</w:t>
      </w:r>
    </w:p>
    <w:p>
      <w:pPr>
        <w:spacing w:after="0"/>
        <w:ind w:left="0"/>
        <w:jc w:val="both"/>
      </w:pPr>
      <w:r>
        <w:rPr>
          <w:rFonts w:ascii="Times New Roman"/>
          <w:b w:val="false"/>
          <w:i w:val="false"/>
          <w:color w:val="000000"/>
          <w:sz w:val="28"/>
        </w:rPr>
        <w:t>
      орындалатын халықаралық міндеттемелерге байланысты шатырларды қосымша сатып алуға және қамтамасыз етуге ауыстыруға жіберіледі;</w:t>
      </w:r>
    </w:p>
    <w:p>
      <w:pPr>
        <w:spacing w:after="0"/>
        <w:ind w:left="0"/>
        <w:jc w:val="both"/>
      </w:pPr>
      <w:r>
        <w:rPr>
          <w:rFonts w:ascii="Times New Roman"/>
          <w:b w:val="false"/>
          <w:i w:val="false"/>
          <w:color w:val="000000"/>
          <w:sz w:val="28"/>
        </w:rPr>
        <w:t>
      шатыр кешенінің құрамы және дизайнерлік безендіру өткізілетін іс-шараларға және халықаралық стандарттардың талаптарына байланысты өзгертілуі мүмкін;</w:t>
      </w:r>
    </w:p>
    <w:p>
      <w:pPr>
        <w:spacing w:after="0"/>
        <w:ind w:left="0"/>
        <w:jc w:val="both"/>
      </w:pPr>
      <w:r>
        <w:rPr>
          <w:rFonts w:ascii="Times New Roman"/>
          <w:b w:val="false"/>
          <w:i w:val="false"/>
          <w:color w:val="000000"/>
          <w:sz w:val="28"/>
        </w:rPr>
        <w:t>
      пневмокаркасты үрленетін және басқа да модификациядағы шатырларды, сондай-ақ шатыр кешендерін (модульдік типтегі қалашықтарды) пайдалану (кию) мерзімі 3 (үш) жыл;</w:t>
      </w:r>
    </w:p>
    <w:p>
      <w:pPr>
        <w:spacing w:after="0"/>
        <w:ind w:left="0"/>
        <w:jc w:val="both"/>
      </w:pPr>
      <w:r>
        <w:rPr>
          <w:rFonts w:ascii="Times New Roman"/>
          <w:b w:val="false"/>
          <w:i w:val="false"/>
          <w:color w:val="000000"/>
          <w:sz w:val="28"/>
        </w:rPr>
        <w:t>
      пайдалану мерзімі өткен, бірақ одан әрі пайдалануға жарамды шатырлар есептен шығарылмайды және олар толық тозғанға дейін пайдалануда болады. Іс жүзінде пайдалану туралы деректер шатырдың паспортында жазылады;</w:t>
      </w:r>
    </w:p>
    <w:p>
      <w:pPr>
        <w:spacing w:after="0"/>
        <w:ind w:left="0"/>
        <w:jc w:val="both"/>
      </w:pPr>
      <w:r>
        <w:rPr>
          <w:rFonts w:ascii="Times New Roman"/>
          <w:b w:val="false"/>
          <w:i w:val="false"/>
          <w:color w:val="000000"/>
          <w:sz w:val="28"/>
        </w:rPr>
        <w:t>
      осы жабдықтау заттары өзара түсіністік (елдер арасында) туралы меморандумға сәйкес беріледі.</w:t>
      </w:r>
    </w:p>
    <w:bookmarkStart w:name="z34" w:id="33"/>
    <w:p>
      <w:pPr>
        <w:spacing w:after="0"/>
        <w:ind w:left="0"/>
        <w:jc w:val="left"/>
      </w:pPr>
      <w:r>
        <w:rPr>
          <w:rFonts w:ascii="Times New Roman"/>
          <w:b/>
          <w:i w:val="false"/>
          <w:color w:val="000000"/>
        </w:rPr>
        <w:t xml:space="preserve"> 8-тарау. Бітімгершілік бөлімшелердің әскери қызметшілерін, әскери байқаушыларды, штабтық офицерлерді иіс сабынмен және жуыну керек-жарағымен жабдықтау</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Қамтамасыз етілетін  контингент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 айға бір адамға сабын мөлшері, грамм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айға бір адамға жуыну керек-жарығына арналған сөмке саны, дана,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жылға бір адамға сабынға арналған қап (сабын салғыш) саны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айға бір адамға дәретхана қағазы орамының сан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айға бір адамға монша жөкесінің (жөке) саны, дана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айға бір адамға тіс щеткасының саны, дана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жылға бір адамға тіс щеткасына арналған қап саны, дана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айға бір адамға тіс пастасының саны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моншада жуыну үшін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Жуыну қажеттілігі үшін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 құрамы, келісімшарт бойынша және әскерге шақыру бойынша әскери қызмет өткеретін сержанттар мен сарбаздар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Аспазшылар, наубайшылар және асханадағы көмекші жұмысшылар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 белгілейтін нормалар бойынша тамақтануға құқығы бар офицерлер құрамы, келісімшарт бойынша және әскерге шақыру бойынша әскери қызмет өткеретін сержанттар мен сарбаздар (ортақ пайдалану орындарында беріледі)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Мыналарды қоймаларда сақтаудың шекті мерзімі:</w:t>
      </w:r>
    </w:p>
    <w:p>
      <w:pPr>
        <w:spacing w:after="0"/>
        <w:ind w:left="0"/>
        <w:jc w:val="both"/>
      </w:pPr>
      <w:r>
        <w:rPr>
          <w:rFonts w:ascii="Times New Roman"/>
          <w:b w:val="false"/>
          <w:i w:val="false"/>
          <w:color w:val="000000"/>
          <w:sz w:val="28"/>
        </w:rPr>
        <w:t>
      1) иіс сабын – 36 ай;</w:t>
      </w:r>
    </w:p>
    <w:p>
      <w:pPr>
        <w:spacing w:after="0"/>
        <w:ind w:left="0"/>
        <w:jc w:val="both"/>
      </w:pPr>
      <w:r>
        <w:rPr>
          <w:rFonts w:ascii="Times New Roman"/>
          <w:b w:val="false"/>
          <w:i w:val="false"/>
          <w:color w:val="000000"/>
          <w:sz w:val="28"/>
        </w:rPr>
        <w:t>
      2) жуыну керек-жарығына арналған сөмке – 10 жыл;</w:t>
      </w:r>
    </w:p>
    <w:p>
      <w:pPr>
        <w:spacing w:after="0"/>
        <w:ind w:left="0"/>
        <w:jc w:val="both"/>
      </w:pPr>
      <w:r>
        <w:rPr>
          <w:rFonts w:ascii="Times New Roman"/>
          <w:b w:val="false"/>
          <w:i w:val="false"/>
          <w:color w:val="000000"/>
          <w:sz w:val="28"/>
        </w:rPr>
        <w:t>
      3) сабынға арналған қаптама – 10 жыл;</w:t>
      </w:r>
    </w:p>
    <w:p>
      <w:pPr>
        <w:spacing w:after="0"/>
        <w:ind w:left="0"/>
        <w:jc w:val="both"/>
      </w:pPr>
      <w:r>
        <w:rPr>
          <w:rFonts w:ascii="Times New Roman"/>
          <w:b w:val="false"/>
          <w:i w:val="false"/>
          <w:color w:val="000000"/>
          <w:sz w:val="28"/>
        </w:rPr>
        <w:t>
      4) дәретхана қағазы – 10 жыл;</w:t>
      </w:r>
    </w:p>
    <w:p>
      <w:pPr>
        <w:spacing w:after="0"/>
        <w:ind w:left="0"/>
        <w:jc w:val="both"/>
      </w:pPr>
      <w:r>
        <w:rPr>
          <w:rFonts w:ascii="Times New Roman"/>
          <w:b w:val="false"/>
          <w:i w:val="false"/>
          <w:color w:val="000000"/>
          <w:sz w:val="28"/>
        </w:rPr>
        <w:t>
      5) монша жөкесі (жөке) – 10 жыл;</w:t>
      </w:r>
    </w:p>
    <w:p>
      <w:pPr>
        <w:spacing w:after="0"/>
        <w:ind w:left="0"/>
        <w:jc w:val="both"/>
      </w:pPr>
      <w:r>
        <w:rPr>
          <w:rFonts w:ascii="Times New Roman"/>
          <w:b w:val="false"/>
          <w:i w:val="false"/>
          <w:color w:val="000000"/>
          <w:sz w:val="28"/>
        </w:rPr>
        <w:t>
      6) тіс щеткасы – 10 жыл;</w:t>
      </w:r>
    </w:p>
    <w:p>
      <w:pPr>
        <w:spacing w:after="0"/>
        <w:ind w:left="0"/>
        <w:jc w:val="both"/>
      </w:pPr>
      <w:r>
        <w:rPr>
          <w:rFonts w:ascii="Times New Roman"/>
          <w:b w:val="false"/>
          <w:i w:val="false"/>
          <w:color w:val="000000"/>
          <w:sz w:val="28"/>
        </w:rPr>
        <w:t>
      7) тіс пастасы – 36 ай.</w:t>
      </w:r>
    </w:p>
    <w:bookmarkStart w:name="z35" w:id="34"/>
    <w:p>
      <w:pPr>
        <w:spacing w:after="0"/>
        <w:ind w:left="0"/>
        <w:jc w:val="left"/>
      </w:pPr>
      <w:r>
        <w:rPr>
          <w:rFonts w:ascii="Times New Roman"/>
          <w:b/>
          <w:i w:val="false"/>
          <w:color w:val="000000"/>
        </w:rPr>
        <w:t xml:space="preserve"> 9-тарау. Бітімгершілік бөлімшелердің әскери қызметшілерін, әскери байқаушыларды, штабтық офицерлерді  іш киім жууға арналған жуу құралдарымен жабдықтау</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Төсек орын және іш киім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Киім-кешек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Шатырлардың ішкі қатпарлары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Қоймада сақтаудың шекті мерзімі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ұнтағы, грамм (1 кг құрғақ іш киімге)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ай</w:t>
            </w:r>
          </w:p>
        </w:tc>
      </w:tr>
    </w:tbl>
    <w:bookmarkStart w:name="z36" w:id="35"/>
    <w:p>
      <w:pPr>
        <w:spacing w:after="0"/>
        <w:ind w:left="0"/>
        <w:jc w:val="left"/>
      </w:pPr>
      <w:r>
        <w:rPr>
          <w:rFonts w:ascii="Times New Roman"/>
          <w:b/>
          <w:i w:val="false"/>
          <w:color w:val="000000"/>
        </w:rPr>
        <w:t xml:space="preserve"> 10-тарау. Бітімгершілік құрылымдардың (контингенттер) құрамында Қазақстан Республикасының аумағынан тысқары жіберілетін Қазақстан Республикасы Қарулы Күштері әскери қызметшілерінің, әскери байқаушылардың іш киімін және төсек орнын жуу</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Қамтамасыз етілетін контингент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Бір айға бір адамның іш киімін жуу көлемі,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 құрамы, келісімшарт бойынша және әскерге шақыру бойынша әскери қызмет өткеретін сержанттар мен сарбаздар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қысқы уақытында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жазғы уақытында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Госпитальдардағы, лазареттер мен медициналық бөлімшелердегі бір медициналық кереуетке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bl>
    <w:bookmarkStart w:name="z37" w:id="36"/>
    <w:p>
      <w:pPr>
        <w:spacing w:after="0"/>
        <w:ind w:left="0"/>
        <w:jc w:val="left"/>
      </w:pPr>
      <w:r>
        <w:rPr>
          <w:rFonts w:ascii="Times New Roman"/>
          <w:b/>
          <w:i w:val="false"/>
          <w:color w:val="000000"/>
        </w:rPr>
        <w:t xml:space="preserve"> 11-тарау. Бітімгершілік бөлімшелердің әскери қызметшілерін, әскери байқаушыларды, штабтық офицерлерді аяқ киім майымен, аяқ киім және киім щеткаларымен және аяқ киім керек-жарағына арналған сөмкелермен жабдықтау</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Қоймадада сақтаудың шекті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керек-жарағына арналған сөмке, 6 айға бір адамға,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майының мөлшері, 1 айға бір адамға,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щеткасының саны, 3 айға бір адамға,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щеткасының саны, 6 айға бір адамға,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bl>
    <w:bookmarkStart w:name="z38" w:id="37"/>
    <w:p>
      <w:pPr>
        <w:spacing w:after="0"/>
        <w:ind w:left="0"/>
        <w:jc w:val="left"/>
      </w:pPr>
      <w:r>
        <w:rPr>
          <w:rFonts w:ascii="Times New Roman"/>
          <w:b/>
          <w:i w:val="false"/>
          <w:color w:val="000000"/>
        </w:rPr>
        <w:t xml:space="preserve"> 12-тарау. Бітімгершілік бөлімшелердің әскери қызметшілерін, әскери байқаушыларды, штабтық офицерлерді шаруашылық керек-жарағына арналған жинақпен жабдықтау</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Қамтамасыз етілетін контингент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айға бір адамға шаруашылық керек-жарағының жинағы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айға бір адамға ақ түсті жіп мөлшері, 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айға бір адамға қара түсті жіп мөлшері, 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айға бір адамға қорғаныш түсті жіп мөлшері, орам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 құрамы, келісімшарт бойынша және әскерге шақыру бойынша әскери қызмет өткеретін сержанттар мен сарбаздар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қоймада сақтаудың шекті мерзімі:</w:t>
      </w:r>
    </w:p>
    <w:p>
      <w:pPr>
        <w:spacing w:after="0"/>
        <w:ind w:left="0"/>
        <w:jc w:val="both"/>
      </w:pPr>
      <w:r>
        <w:rPr>
          <w:rFonts w:ascii="Times New Roman"/>
          <w:b w:val="false"/>
          <w:i w:val="false"/>
          <w:color w:val="000000"/>
          <w:sz w:val="28"/>
        </w:rPr>
        <w:t>
      1) шаруашылық керек-жарағының жинағы – 10 жыл;</w:t>
      </w:r>
    </w:p>
    <w:p>
      <w:pPr>
        <w:spacing w:after="0"/>
        <w:ind w:left="0"/>
        <w:jc w:val="both"/>
      </w:pPr>
      <w:r>
        <w:rPr>
          <w:rFonts w:ascii="Times New Roman"/>
          <w:b w:val="false"/>
          <w:i w:val="false"/>
          <w:color w:val="000000"/>
          <w:sz w:val="28"/>
        </w:rPr>
        <w:t>
      2) тігін жібі – 10 жыл.</w:t>
      </w:r>
    </w:p>
    <w:bookmarkStart w:name="z39" w:id="38"/>
    <w:p>
      <w:pPr>
        <w:spacing w:after="0"/>
        <w:ind w:left="0"/>
        <w:jc w:val="left"/>
      </w:pPr>
      <w:r>
        <w:rPr>
          <w:rFonts w:ascii="Times New Roman"/>
          <w:b/>
          <w:i w:val="false"/>
          <w:color w:val="000000"/>
        </w:rPr>
        <w:t xml:space="preserve"> 13-тарау. Бітімгершілік бөлімшелердің әскери қызметшілерін, әскери байқаушыларды, штабтық офицерлерді киім-кешек қызметінің техникалық құралдарымен жабдықтау</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w:t>
            </w:r>
          </w:p>
          <w:p>
            <w:pPr>
              <w:spacing w:after="20"/>
              <w:ind w:left="20"/>
              <w:jc w:val="both"/>
            </w:pPr>
          </w:p>
          <w:p>
            <w:pPr>
              <w:spacing w:after="20"/>
              <w:ind w:left="20"/>
              <w:jc w:val="both"/>
            </w:pPr>
            <w:r>
              <w:rPr>
                <w:rFonts w:ascii="Times New Roman"/>
                <w:b/>
                <w:i w:val="false"/>
                <w:color w:val="00000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Техникалық құралдардың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Әскери бөлімдерге мынадай санда жіберіледі: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Пайдалану мерзімі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Қоймаларда сақтаудың шекті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300-ден көп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монша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кір-жуатын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далалық монша орнына залалсыздандыру-душ қондырғысын пайдалануға ауыстыруға жіберіледі;</w:t>
      </w:r>
    </w:p>
    <w:p>
      <w:pPr>
        <w:spacing w:after="0"/>
        <w:ind w:left="0"/>
        <w:jc w:val="both"/>
      </w:pPr>
      <w:r>
        <w:rPr>
          <w:rFonts w:ascii="Times New Roman"/>
          <w:b w:val="false"/>
          <w:i w:val="false"/>
          <w:color w:val="000000"/>
          <w:sz w:val="28"/>
        </w:rPr>
        <w:t>
      осы жабдықтау заттары өзара түсіністік (елдер арасында) туралы меморандумға сәйкес беріледі.</w:t>
      </w:r>
    </w:p>
    <w:bookmarkStart w:name="z40" w:id="39"/>
    <w:p>
      <w:pPr>
        <w:spacing w:after="0"/>
        <w:ind w:left="0"/>
        <w:jc w:val="left"/>
      </w:pPr>
      <w:r>
        <w:rPr>
          <w:rFonts w:ascii="Times New Roman"/>
          <w:b/>
          <w:i w:val="false"/>
          <w:color w:val="000000"/>
        </w:rPr>
        <w:t xml:space="preserve"> 14-тарау. Бітімгершілік бөлімшелердің әскери қызметшілерін, әскери байқаушыларды, штабтық офицерлерді 1 тұрмыстық қызмет көрсету бөлмесіне (50 адам есебінен) жабдықпен және құралмен жабдықтау</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Жабдық пен құрал-сайманның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Пайдалану мерзімі,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Қоймада сақтаудың  шекті мерзімі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электр үтігі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үтіктеуге арналған тақтай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қиюға арналған машина (электр)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қиюға арналған машина (механикалық)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қайшысы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 қию үшін шаштараздық жамылғы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Шаштараз алжапқышы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кір-жуу машинасы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кептіргіш машинасы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жабдықтау заттары өзара түсіністік туралы (елдер арасында) меморандумға сәйкес беріледі.</w:t>
      </w:r>
    </w:p>
    <w:bookmarkStart w:name="z41" w:id="40"/>
    <w:p>
      <w:pPr>
        <w:spacing w:after="0"/>
        <w:ind w:left="0"/>
        <w:jc w:val="left"/>
      </w:pPr>
      <w:r>
        <w:rPr>
          <w:rFonts w:ascii="Times New Roman"/>
          <w:b/>
          <w:i w:val="false"/>
          <w:color w:val="000000"/>
        </w:rPr>
        <w:t xml:space="preserve"> 11-бөлім. Бітімгершілік бөлімшелерді өртке қарсы қорғау мүлкімен жабдықтау нормалары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Жабдықтау нормасының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Әскери бөлімдер мен мекемелерде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Пайдалану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қару мен оқ-дәрілерді сақтау орындары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ЖЖМ сақтау орындары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әскери техниканы сақтау орындары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әскери әуеайлақтар және АЗҚ, ЗОҚ сақтау орындары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қатты және басқа да жаңармай материалдарынсақтау орындары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әкімшілік-тұрмыстық ғимараттар мен құрылыстар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Құралдық өрт сөндіру мүлкі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қышқылды тасымалданатын өрт сөндіргіш</w:t>
            </w:r>
          </w:p>
          <w:p>
            <w:pPr>
              <w:spacing w:after="20"/>
              <w:ind w:left="20"/>
              <w:jc w:val="both"/>
            </w:pPr>
            <w:r>
              <w:rPr>
                <w:rFonts w:ascii="Times New Roman"/>
                <w:b w:val="false"/>
                <w:i w:val="false"/>
                <w:color w:val="000000"/>
                <w:sz w:val="20"/>
              </w:rPr>
              <w:t>
(ОУ-5)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ш.м –  2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ш.м –  2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ш.м – 2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ш.м –  2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ш.м – 2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жабдыққа 1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Ұнтақты тасымалданатын өрт сөндіргіш (ОП-5)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ш.м –  2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ш.м – </w:t>
            </w:r>
          </w:p>
          <w:p>
            <w:pPr>
              <w:spacing w:after="20"/>
              <w:ind w:left="20"/>
              <w:jc w:val="both"/>
            </w:pPr>
            <w:r>
              <w:rPr>
                <w:rFonts w:ascii="Times New Roman"/>
                <w:b w:val="false"/>
                <w:i w:val="false"/>
                <w:color w:val="000000"/>
                <w:sz w:val="20"/>
              </w:rPr>
              <w:t>
2 дана не жарылу-өрт қауіптілігі санатына байланысты</w:t>
            </w:r>
          </w:p>
          <w:p>
            <w:pPr>
              <w:spacing w:after="20"/>
              <w:ind w:left="20"/>
              <w:jc w:val="both"/>
            </w:pPr>
            <w:r>
              <w:rPr>
                <w:rFonts w:ascii="Times New Roman"/>
                <w:b w:val="false"/>
                <w:i w:val="false"/>
                <w:color w:val="000000"/>
                <w:sz w:val="20"/>
              </w:rPr>
              <w:t>
1 үй-жайға 2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ш.м – 2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ш.м –  2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ш.м – 2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ш.м – 2 дана не</w:t>
            </w:r>
          </w:p>
          <w:p>
            <w:pPr>
              <w:spacing w:after="20"/>
              <w:ind w:left="20"/>
              <w:jc w:val="both"/>
            </w:pPr>
            <w:r>
              <w:rPr>
                <w:rFonts w:ascii="Times New Roman"/>
                <w:b w:val="false"/>
                <w:i w:val="false"/>
                <w:color w:val="000000"/>
                <w:sz w:val="20"/>
              </w:rPr>
              <w:t>
40 орынды шатырға</w:t>
            </w:r>
          </w:p>
          <w:p>
            <w:pPr>
              <w:spacing w:after="20"/>
              <w:ind w:left="20"/>
              <w:jc w:val="both"/>
            </w:pPr>
            <w:r>
              <w:rPr>
                <w:rFonts w:ascii="Times New Roman"/>
                <w:b w:val="false"/>
                <w:i w:val="false"/>
                <w:color w:val="000000"/>
                <w:sz w:val="20"/>
              </w:rPr>
              <w:t>
2 дана, 20 орынды шатырға 1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қалқаны жиынтықта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ш.м – </w:t>
            </w:r>
          </w:p>
          <w:p>
            <w:pPr>
              <w:spacing w:after="20"/>
              <w:ind w:left="20"/>
              <w:jc w:val="both"/>
            </w:pPr>
            <w:r>
              <w:rPr>
                <w:rFonts w:ascii="Times New Roman"/>
                <w:b w:val="false"/>
                <w:i w:val="false"/>
                <w:color w:val="000000"/>
                <w:sz w:val="20"/>
              </w:rPr>
              <w:t>
1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ш.м – </w:t>
            </w:r>
          </w:p>
          <w:p>
            <w:pPr>
              <w:spacing w:after="20"/>
              <w:ind w:left="20"/>
              <w:jc w:val="both"/>
            </w:pPr>
            <w:r>
              <w:rPr>
                <w:rFonts w:ascii="Times New Roman"/>
                <w:b w:val="false"/>
                <w:i w:val="false"/>
                <w:color w:val="000000"/>
                <w:sz w:val="20"/>
              </w:rPr>
              <w:t>
1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ш.м – 1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ш.м – 1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ш.м – 1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ш.м 1 жиынтық не 2 бөлмеге</w:t>
            </w:r>
          </w:p>
          <w:p>
            <w:pPr>
              <w:spacing w:after="20"/>
              <w:ind w:left="20"/>
              <w:jc w:val="both"/>
            </w:pPr>
            <w:r>
              <w:rPr>
                <w:rFonts w:ascii="Times New Roman"/>
                <w:b w:val="false"/>
                <w:i w:val="false"/>
                <w:color w:val="000000"/>
                <w:sz w:val="20"/>
              </w:rPr>
              <w:t>
1 жиынтық өрт қауіптілігі санатына байланысты (40, 20 орынды шатыр)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bl>
    <w:bookmarkStart w:name="z42" w:id="41"/>
    <w:p>
      <w:pPr>
        <w:spacing w:after="0"/>
        <w:ind w:left="0"/>
        <w:jc w:val="left"/>
      </w:pPr>
      <w:r>
        <w:rPr>
          <w:rFonts w:ascii="Times New Roman"/>
          <w:b/>
          <w:i w:val="false"/>
          <w:color w:val="000000"/>
        </w:rPr>
        <w:t xml:space="preserve"> 12-бөлім. Бітімгершілік бөлімшелерді қызметтік жануарлармен және ветеринариялық мүлікпен қамтамасыз ету нормалары 1-тарау. Емдеу-профилактикалық жұмысқа арналған ветеринариялық (дәрі-дәрмектер, антибиотиктер, витаминдер) және биологиялық (вакциналар, сарысулар, антигендер) препараттармен жабдықтау нормалары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Бес басқа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Қызмет (пайдалану)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Қолданылу саласы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Заттай нормалар қолданылатын сала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Әртүрлі жарақаттардан ауырсынуды басатын құралдар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Метамизол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(бұдан әрі – фл.)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емдеу-профилактикалық</w:t>
            </w:r>
          </w:p>
          <w:p>
            <w:pPr>
              <w:spacing w:after="20"/>
              <w:ind w:left="20"/>
              <w:jc w:val="both"/>
            </w:pPr>
            <w:r>
              <w:rPr>
                <w:rFonts w:ascii="Times New Roman"/>
                <w:b w:val="false"/>
                <w:i w:val="false"/>
                <w:color w:val="000000"/>
                <w:sz w:val="20"/>
              </w:rPr>
              <w:t>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 үшін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Кең спектрлі антибиотиктер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Бензатин бензилпенициллин + бензилпенициллин прокаин + бензилпенициллин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емдеу-профилактикалық</w:t>
            </w:r>
          </w:p>
          <w:p>
            <w:pPr>
              <w:spacing w:after="20"/>
              <w:ind w:left="20"/>
              <w:jc w:val="both"/>
            </w:pPr>
            <w:r>
              <w:rPr>
                <w:rFonts w:ascii="Times New Roman"/>
                <w:b w:val="false"/>
                <w:i w:val="false"/>
                <w:color w:val="000000"/>
                <w:sz w:val="20"/>
              </w:rPr>
              <w:t>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Бензатин бензилпенициллин + бензилпенициллин прокаин - 5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емдеу-профилактикалық</w:t>
            </w:r>
          </w:p>
          <w:p>
            <w:pPr>
              <w:spacing w:after="20"/>
              <w:ind w:left="20"/>
              <w:jc w:val="both"/>
            </w:pPr>
            <w:r>
              <w:rPr>
                <w:rFonts w:ascii="Times New Roman"/>
                <w:b w:val="false"/>
                <w:i w:val="false"/>
                <w:color w:val="000000"/>
                <w:sz w:val="20"/>
              </w:rPr>
              <w:t>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 үшін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Дезинфекциялайтын құралдар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Дезинфекциялайтын құрал. Рокал-20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емдеу-профилактикалық</w:t>
            </w:r>
          </w:p>
          <w:p>
            <w:pPr>
              <w:spacing w:after="20"/>
              <w:ind w:left="20"/>
              <w:jc w:val="both"/>
            </w:pPr>
            <w:r>
              <w:rPr>
                <w:rFonts w:ascii="Times New Roman"/>
                <w:b w:val="false"/>
                <w:i w:val="false"/>
                <w:color w:val="000000"/>
                <w:sz w:val="20"/>
              </w:rPr>
              <w:t>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Делеголь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емдеу-профилактикалық</w:t>
            </w:r>
          </w:p>
          <w:p>
            <w:pPr>
              <w:spacing w:after="20"/>
              <w:ind w:left="20"/>
              <w:jc w:val="both"/>
            </w:pPr>
            <w:r>
              <w:rPr>
                <w:rFonts w:ascii="Times New Roman"/>
                <w:b w:val="false"/>
                <w:i w:val="false"/>
                <w:color w:val="000000"/>
                <w:sz w:val="20"/>
              </w:rPr>
              <w:t>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емдеу-профилактикалық</w:t>
            </w:r>
          </w:p>
          <w:p>
            <w:pPr>
              <w:spacing w:after="20"/>
              <w:ind w:left="20"/>
              <w:jc w:val="both"/>
            </w:pPr>
            <w:r>
              <w:rPr>
                <w:rFonts w:ascii="Times New Roman"/>
                <w:b w:val="false"/>
                <w:i w:val="false"/>
                <w:color w:val="000000"/>
                <w:sz w:val="20"/>
              </w:rPr>
              <w:t>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 үшін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Инсектицидтік құралдар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Инсектоакарацидттер (аверсект)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емдеу-профилактикалық</w:t>
            </w:r>
          </w:p>
          <w:p>
            <w:pPr>
              <w:spacing w:after="20"/>
              <w:ind w:left="20"/>
              <w:jc w:val="both"/>
            </w:pPr>
            <w:r>
              <w:rPr>
                <w:rFonts w:ascii="Times New Roman"/>
                <w:b w:val="false"/>
                <w:i w:val="false"/>
                <w:color w:val="000000"/>
                <w:sz w:val="20"/>
              </w:rPr>
              <w:t>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сабын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емдеу-профилактикалық</w:t>
            </w:r>
          </w:p>
          <w:p>
            <w:pPr>
              <w:spacing w:after="20"/>
              <w:ind w:left="20"/>
              <w:jc w:val="both"/>
            </w:pPr>
            <w:r>
              <w:rPr>
                <w:rFonts w:ascii="Times New Roman"/>
                <w:b w:val="false"/>
                <w:i w:val="false"/>
                <w:color w:val="000000"/>
                <w:sz w:val="20"/>
              </w:rPr>
              <w:t>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Қарғыбау (паразитке қарсы)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емдеу-профилактикалық</w:t>
            </w:r>
          </w:p>
          <w:p>
            <w:pPr>
              <w:spacing w:after="20"/>
              <w:ind w:left="20"/>
              <w:jc w:val="both"/>
            </w:pPr>
            <w:r>
              <w:rPr>
                <w:rFonts w:ascii="Times New Roman"/>
                <w:b w:val="false"/>
                <w:i w:val="false"/>
                <w:color w:val="000000"/>
                <w:sz w:val="20"/>
              </w:rPr>
              <w:t>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спрей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емдеу-профилактикалық</w:t>
            </w:r>
          </w:p>
          <w:p>
            <w:pPr>
              <w:spacing w:after="20"/>
              <w:ind w:left="20"/>
              <w:jc w:val="both"/>
            </w:pPr>
            <w:r>
              <w:rPr>
                <w:rFonts w:ascii="Times New Roman"/>
                <w:b w:val="false"/>
                <w:i w:val="false"/>
                <w:color w:val="000000"/>
                <w:sz w:val="20"/>
              </w:rPr>
              <w:t>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Чеми спрей. Баллондағы аэрозоль 200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емдеу-профилактикалық</w:t>
            </w:r>
          </w:p>
          <w:p>
            <w:pPr>
              <w:spacing w:after="20"/>
              <w:ind w:left="20"/>
              <w:jc w:val="both"/>
            </w:pPr>
            <w:r>
              <w:rPr>
                <w:rFonts w:ascii="Times New Roman"/>
                <w:b w:val="false"/>
                <w:i w:val="false"/>
                <w:color w:val="000000"/>
                <w:sz w:val="20"/>
              </w:rPr>
              <w:t>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 үшін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Гельминтке қарсы құралдар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Гельменттер профилактикасына арналған препарат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емдеу-профилактикалық</w:t>
            </w:r>
          </w:p>
          <w:p>
            <w:pPr>
              <w:spacing w:after="20"/>
              <w:ind w:left="20"/>
              <w:jc w:val="both"/>
            </w:pPr>
            <w:r>
              <w:rPr>
                <w:rFonts w:ascii="Times New Roman"/>
                <w:b w:val="false"/>
                <w:i w:val="false"/>
                <w:color w:val="000000"/>
                <w:sz w:val="20"/>
              </w:rPr>
              <w:t>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 үшін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Инфекциялық ауруларға қарсы вакциналар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Иттердің құтыруына және лептоспирозға қарсы вакцина, инактивирленген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емдеу-профилактикалық</w:t>
            </w:r>
          </w:p>
          <w:p>
            <w:pPr>
              <w:spacing w:after="20"/>
              <w:ind w:left="20"/>
              <w:jc w:val="both"/>
            </w:pPr>
            <w:r>
              <w:rPr>
                <w:rFonts w:ascii="Times New Roman"/>
                <w:b w:val="false"/>
                <w:i w:val="false"/>
                <w:color w:val="000000"/>
                <w:sz w:val="20"/>
              </w:rPr>
              <w:t>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Етқоректілердің обасына, иттердің инфекциялық гепатитіне, парвовирустық энтеритіне және парагрипіне қарсы еріткіші бар белсенді құрғақ вакцина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емдеу-профилактикалық</w:t>
            </w:r>
          </w:p>
          <w:p>
            <w:pPr>
              <w:spacing w:after="20"/>
              <w:ind w:left="20"/>
              <w:jc w:val="both"/>
            </w:pPr>
            <w:r>
              <w:rPr>
                <w:rFonts w:ascii="Times New Roman"/>
                <w:b w:val="false"/>
                <w:i w:val="false"/>
                <w:color w:val="000000"/>
                <w:sz w:val="20"/>
              </w:rPr>
              <w:t>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 үшін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Жануарларға арналған витаминдер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Иттерге арналған витаминдер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емдеу-профилактикалық</w:t>
            </w:r>
          </w:p>
          <w:p>
            <w:pPr>
              <w:spacing w:after="20"/>
              <w:ind w:left="20"/>
              <w:jc w:val="both"/>
            </w:pPr>
            <w:r>
              <w:rPr>
                <w:rFonts w:ascii="Times New Roman"/>
                <w:b w:val="false"/>
                <w:i w:val="false"/>
                <w:color w:val="000000"/>
                <w:sz w:val="20"/>
              </w:rPr>
              <w:t>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 үшін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Таңу материалдары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Залалсыздандырылған дәке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емдеу-профилактикалық 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Залалсыздандырылмаған дәке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емдеу-профилактикалық</w:t>
            </w:r>
          </w:p>
          <w:p>
            <w:pPr>
              <w:spacing w:after="20"/>
              <w:ind w:left="20"/>
              <w:jc w:val="both"/>
            </w:pPr>
            <w:r>
              <w:rPr>
                <w:rFonts w:ascii="Times New Roman"/>
                <w:b w:val="false"/>
                <w:i w:val="false"/>
                <w:color w:val="000000"/>
                <w:sz w:val="20"/>
              </w:rPr>
              <w:t>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Залалсыздандырылған мақта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емдеу-профилактикалық</w:t>
            </w:r>
          </w:p>
          <w:p>
            <w:pPr>
              <w:spacing w:after="20"/>
              <w:ind w:left="20"/>
              <w:jc w:val="both"/>
            </w:pPr>
            <w:r>
              <w:rPr>
                <w:rFonts w:ascii="Times New Roman"/>
                <w:b w:val="false"/>
                <w:i w:val="false"/>
                <w:color w:val="000000"/>
                <w:sz w:val="20"/>
              </w:rPr>
              <w:t>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емдеу-профилактикалық</w:t>
            </w:r>
          </w:p>
          <w:p>
            <w:pPr>
              <w:spacing w:after="20"/>
              <w:ind w:left="20"/>
              <w:jc w:val="both"/>
            </w:pPr>
            <w:r>
              <w:rPr>
                <w:rFonts w:ascii="Times New Roman"/>
                <w:b w:val="false"/>
                <w:i w:val="false"/>
                <w:color w:val="000000"/>
                <w:sz w:val="20"/>
              </w:rPr>
              <w:t>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Гигроскопиялық медициналық дәке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емдеу-профилактикалық</w:t>
            </w:r>
          </w:p>
          <w:p>
            <w:pPr>
              <w:spacing w:after="20"/>
              <w:ind w:left="20"/>
              <w:jc w:val="both"/>
            </w:pPr>
            <w:r>
              <w:rPr>
                <w:rFonts w:ascii="Times New Roman"/>
                <w:b w:val="false"/>
                <w:i w:val="false"/>
                <w:color w:val="000000"/>
                <w:sz w:val="20"/>
              </w:rPr>
              <w:t>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анатомиялық қолғап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емдеу-профилактикалық</w:t>
            </w:r>
          </w:p>
          <w:p>
            <w:pPr>
              <w:spacing w:after="20"/>
              <w:ind w:left="20"/>
              <w:jc w:val="both"/>
            </w:pPr>
            <w:r>
              <w:rPr>
                <w:rFonts w:ascii="Times New Roman"/>
                <w:b w:val="false"/>
                <w:i w:val="false"/>
                <w:color w:val="000000"/>
                <w:sz w:val="20"/>
              </w:rPr>
              <w:t>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 үшін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Дәрігер заттары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медициналық шприц, сыйымд. 2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емдеу-профилактикалық</w:t>
            </w:r>
          </w:p>
          <w:p>
            <w:pPr>
              <w:spacing w:after="20"/>
              <w:ind w:left="20"/>
              <w:jc w:val="both"/>
            </w:pPr>
            <w:r>
              <w:rPr>
                <w:rFonts w:ascii="Times New Roman"/>
                <w:b w:val="false"/>
                <w:i w:val="false"/>
                <w:color w:val="000000"/>
                <w:sz w:val="20"/>
              </w:rPr>
              <w:t>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медициналық шприц, сыйымд. 5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емдеу-профилактикалық</w:t>
            </w:r>
          </w:p>
          <w:p>
            <w:pPr>
              <w:spacing w:after="20"/>
              <w:ind w:left="20"/>
              <w:jc w:val="both"/>
            </w:pPr>
            <w:r>
              <w:rPr>
                <w:rFonts w:ascii="Times New Roman"/>
                <w:b w:val="false"/>
                <w:i w:val="false"/>
                <w:color w:val="000000"/>
                <w:sz w:val="20"/>
              </w:rPr>
              <w:t>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 үшін</w:t>
            </w:r>
          </w:p>
        </w:tc>
      </w:tr>
    </w:tbl>
    <w:bookmarkStart w:name="z43" w:id="42"/>
    <w:p>
      <w:pPr>
        <w:spacing w:after="0"/>
        <w:ind w:left="0"/>
        <w:jc w:val="left"/>
      </w:pPr>
      <w:r>
        <w:rPr>
          <w:rFonts w:ascii="Times New Roman"/>
          <w:b/>
          <w:i w:val="false"/>
          <w:color w:val="000000"/>
        </w:rPr>
        <w:t xml:space="preserve"> 2-тарау. Бітімгершілік бөлімшелерді қызметтік иттерге арналған керек-жарақпен жабдықтау</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Бір басқа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Қызмет (пайдалану)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Есептеледі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Қолданылу саласы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 өмілдірігі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иттер саны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брезент шылбыр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иттер саны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қысқа шылбыр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иттер саны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брезент шылбыр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иттер саны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ұзын шылбыр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иттер саны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тұмылдырық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иттер саны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шынжыр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иттер саны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иттер саны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күту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иттер саны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күту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Жүнтарақ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иттер саны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күту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 тарағы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иттер саны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күту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Төсеніш кілемше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иттер саны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күту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Аппортирлайтын зат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иттер саны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жаттықтыруға арналған керек-жарақ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қарғыбау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иттер саны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Итке арналған жабу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иттер саны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 тасымалдауға арналған контейнер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иттер саны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Итке арналған қорғаныш шұлық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иттер саны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негізді қорғаныш жең (қатты)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иттер саны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кесетін қысқаш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иттер саны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күту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радиобасқарылатын қарғыбау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иттер саны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Парфорс (қатты қарғыбау)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иттер саны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қамшы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иттер саны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w:t>
            </w:r>
          </w:p>
        </w:tc>
      </w:tr>
    </w:tbl>
    <w:bookmarkStart w:name="z44" w:id="43"/>
    <w:p>
      <w:pPr>
        <w:spacing w:after="0"/>
        <w:ind w:left="0"/>
        <w:jc w:val="left"/>
      </w:pPr>
      <w:r>
        <w:rPr>
          <w:rFonts w:ascii="Times New Roman"/>
          <w:b/>
          <w:i w:val="false"/>
          <w:color w:val="000000"/>
        </w:rPr>
        <w:t xml:space="preserve"> 3-тарау. Бітімгершілік рота бөлімшелерін қызметтік иттермен қамтамасыз ету</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Қызмет (пайдалану)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Қолданылу саласы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Заттай нормалар қолданылатын сала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 3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 іздеуге арналған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 іздеуші</w:t>
            </w:r>
          </w:p>
        </w:tc>
      </w:tr>
    </w:tbl>
    <w:bookmarkStart w:name="z45" w:id="44"/>
    <w:p>
      <w:pPr>
        <w:spacing w:after="0"/>
        <w:ind w:left="0"/>
        <w:jc w:val="left"/>
      </w:pPr>
      <w:r>
        <w:rPr>
          <w:rFonts w:ascii="Times New Roman"/>
          <w:b/>
          <w:i w:val="false"/>
          <w:color w:val="000000"/>
        </w:rPr>
        <w:t xml:space="preserve"> 13-бөлім. Бітімгершілік бөлімшелерді, әскери байқаушыларды және штабтық офицерлерді медициналық техникамен және мүлікпен жабдықтау нормалары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Қызмет (пайдалану) мерзімі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Сақтау мерзімі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Қолданылу саласы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Заттай нормалар қолданылатын сала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Жабдықтау нормаларын айқындауды және қолдануды нақтылайтын сипаттамалар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штат бойынша медициналық құрамы жоқ бөлімшелер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штат бойынша санитариялық нұсқаушы, фельдшер лауазымы бар бөлімшелер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штат бойынша дәрігер лауазымы бар бөлімшелер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құрамында медициналық бөлімшелер бар әскери бөлімдер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Жеке медициналық қорғану құралдары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дәрі қобдиша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жеке құрамға 110 %-ке 1-ден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 және жараланғандар мен науқастанғандардың жағдайын тұрақтандыру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медициналық таңу пакеті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жеке құрамға 110 %-ке 1-ден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жараланғандар мен науқастанғандардың жарақатына бірінші асептикалық таңу жасау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химияға қарсы пакет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жеке құрамға 120 %-ке 1-ден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қарсылас ЖҚҚ-ны қолданған кезде газсыздандыруды жүргізу үшін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Медициналық мүлік жиынтықтары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көмек көрсету дәрі қобдишасы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әрбір бірлігіне 1-ден (шеберханаға, асүйге және т.б.)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шеккендерге алғашқы медициналық көмек көрсету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 сөмкесі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Жүргізуші-санитар, санитар ("парамедик") штаттық лауазымына 1-ден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шеккендерге алғашқы медициналық көмек көрсету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медициналық сөмке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нұсқаушы, фельдшер штаттық лауазымына 1-ден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шеккендерге дәрігерге дейінгі медициналық көмек көрсету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дәрігер сөмкесі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штаттық лауазымына 1-ден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медициналық көмек көрсету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Қорғану киімі жиынтығы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нұсқаушы, фельдшер, дәрігер, орта медициналық персонал штаттық лауазымына 2-ден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қауіпті инфекциялар кезінде медициналық персоналды қорғау үшін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Дезинфекциялау құралы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/литр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құралының шығыс нормалары есебінен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беттерді дезинфекциялау құралдарымен зарарсыздандыру үшін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Антропометрияға, диагностика мен физиологияға арналған аппараттар, аспаптар мен құрал-саймандар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өлшеуіш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антропометриялық зерттеулерді жүргізу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таразы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антропометриялық зерттеулерді жүргізу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Фонендоскопы (стетофонендоскопы)бар артериялық қысымды өлшеуге арналған аспап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және мейіргер штаттық лауазымына 1-ден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қысымды өлшеу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лентасы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параметрлерді (кеуде шеңберін, аяқ-қол ұзындығын және т.б.) өлшеу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температурасын өлшеу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қолшам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штаттық лауазымына 1-ден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қарашығын, тамақты және т.б. қарау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Перкуссиялық (неврологиялық) балға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Дәрігер-терапевт штаттық лауазымына 1-ден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жүйесінің рефлекторлы функцияларын зерттеу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және резус-факторды айқындауға арналған айла-бұйымдар жиынтығы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донордың және реципиенттің қан тобын айқындау үшін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Дәрігер заттары, аппараттар мен хирургиялық құралдар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рефлекторы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Дәрігер-хирург штаттық лауазымына 1-ден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шағылысқан жарықтың көмегімен құлақ, ауыз және мұрын қуысын жарықтандыру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есту жолын, ортаңғы және ішкі құлақты зерттеуді көзбен шолып қарап тексеру, сондай-ақ дәрігерлік манипуляцияны орындау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зерттеулерді жүргізу кезінде көз түбін қарап тексеру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Ректоскоп/ректоро маноскоп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және сигма тәрізді ішек аурулары кезінде зерттеу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сорғыш (аспиратор)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құсықты және т.б. сорып алу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жиілікті электрохирургиялық аппарат (коагулятор)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процедуралық кабинетте әртүрлі манипуляцияларды жүргізу кезінде электрокоагуляция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 ашқыш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штаттық лауазымына 1-ден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троакар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және жоспарлы операциялар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ұстағыш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Дәрігер-хирург штаттық лауазымына 1-ден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артқа кетуін және тұншығуды болдырмау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Инфузионды сорғы (инфузомат)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дозамен енгізу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Импульстік оксигемометр (пульсоксиметр)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 (қанның оттегімен қанығу) сатурациясы деңгейін инвазивті емес өлшеу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электрлі стоматологиялық қондырғы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штаттық лауазымына 1-ден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далалық жағдайларда стоматологиялық көмек көрсету үшін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Медициналық жиынтықтар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Плевралық қуысты дренаждауға арналған жиынтық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кернеулі және ашық пневмотораксты жою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Катетерлеуге арналған жиынтық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 жүргізу кезінде көктамырмен ұзақ жүргізуді қамтамасыз ету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Веносекциялауға арналған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коллапс және кома кезінде көктамыр әлсіз соққанда, қалың теріасты қабатына көктамырға жетуді қамтамасыз ету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таңу жинағы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дәрігерлік көмек көрсету кезінде жарақаттар мен күйіктерді өңдеу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таңу жинағы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дәрігерлік көмек көрсету кезінде жарақаттар мен күйіктерді өңдеу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хирургиялық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хирургиялық операцияларды жасау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тоқтататын қысқыш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тамырдан қан кетуді механикалық тоқтату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материалдарына арналған қайшы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материалдарын кесуге арналған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таңғыштарды кесуге арналған қайшы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өлшемдегі гипс таңғыштарды шешуге арналған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пинцет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немесе жұқа маталармен таңу кезінде көмекші құрал ретінде пайдаланылады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пинцет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қысу және манипуляциялау үшін операциялар немесе таңу кезінде көмекші аспап ретінде пайдаланылады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жинағы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патологиясы кезінде емдеу-диагностикалық процедураларды жүргізу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Трахеостомияға арналған жиынтық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тұншығу кезінде тыныс алуды қалпына келтіру, көмей асфиксиясы мен стеноз кезінде кеңірдекті ашу үшін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Травматология мен механотерапияға арналған аппараттар, аспаптар мен керек-жарақтар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балдақтар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взводқа 2 жұптан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науқастардың қозғалуы кезінде алғашқы көмек көрсету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Иммобилизациялау шинасы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взводқа 2 данадан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науқастардың аяқ-қолын көліктік иммобилизациялау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Иммобилизациялау шинасы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взводқа 2 данадан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Травмалық науқастанғандардың аяқ-қолын иммобилизациялау (қозғалтпау)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бекіткіш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кезінде басты бекіту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Жағаны бекіткіш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кезінде мойынды бекіту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Баумен байланған вакуумдық матрас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Жаралылар мен науқастарды көліктік иммобилизациялау үшін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анестезия мен қарқынды терапияға арналған аппараттар мен аспаптар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жетегі бар тыныс алу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реанимациясын жүргізу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желдететін портативті аппарат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жаралылар мен аурулардың өкпесін жасанды желдетуді жүргізу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Наркозды-тыныс алу аппарат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наркоз беру және өмір сүруі үшін маңызды параметрлерге мониторинг жүргізу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оттегі ингаляторы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ұрыс даласында және өмірге қауіп төндіретін басқа да жағдайларда оттекті терапияны жүргізу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маниторы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ренимациялық іс-шараларды жүргізу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ренимациялық іс-шараларды жүргізу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көмек орамы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взводқа 1-ден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Интубацияға арналған құралдар мен материалдар жиынтығы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жарақаттанғандар мен аурулардың тыныс алу жолдарының өткізгіштігін қалпына келтіру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Назогастральды зондтар жиынтығы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есінен танған ауруларға дәрі-дәрмек құралдарын енгізу және парентеральды тамақтандыруды үшін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Стерильдеуге арналған жабдық</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дезинфекциялау қайнатқышы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жолмен дезинфекциялауды жүргізу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 л дөңгелек стерильдеу қорабы (190х140 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Стерилизаторда медициналық материалдарды одан әрі стерилдеу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18 л дөңгелек стерильдеу қорабы (380х190 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жиынтық материалдарын салу және одан әрі стерилизаторда стерильдеу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медициналық бұйымдарды сақтауға арналған камера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стерилдегеннен кейін сақтау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стерилизаторы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материалдар мен керек-жарақтарды қысыммен су буымен стерильдеу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(палатадағы, операциялық, операция алдындағы, наркоздық бөлмедегі, дәліздегі) ауаны кварцтау (зарарсыздандыру) үшін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Диагностикалық және функционалдық зерттеулерге арналған аппараттар мен аспаптар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қан-тамыр жүйесімен ауыратын пациенттерге электрокардиографиялық зерттеу жүргізу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 суреттерді оқу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диагностикалық жүйе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тыс далалық жағдайларда ультрадыбыстық зерттеулерді жүргізу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рентген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аппаратымен түсірілген суреттерді цифрландыру үшін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Физиотерапияға арналған аппараттар, аспаптар мен керек-жарақтар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 (небулайзер)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 дәрілік заттармен ингаляциялау жолымен емдеу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Ультракүлгінді сәулелендіргіш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(палатадағы, операциялық, операция алдындағы, наркоздық бөлмедегі, дәліздегі) ауаны зарарсыздандыру үшін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Зертханаларға арналған аппараттар, аспаптар мен құралдар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талдағыш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параметрлеріне зерттеулер жүргізу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айналдыру күшімен сұйықтықтарды бөлу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микроскоп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зертханада әртүрлі зерттеулер жүргізу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шөгу жылдамдығын анықтауға арналған аспап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жылдамдығын анықтау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газдарын талдағыш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эдектролиттерін және газды анықтау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талдағыш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параметрлеріне зерттеулер жүргізу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талдағыш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параметріне биохимиялық зерттеулер жүргізу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 деңгейін өлшеу үшін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Дәріханаларға арналған аппараттар, аспаптар мен жабдықтар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ылғалдылықты өлшеу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тоңазытқыш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бұйымдарды, реагентті шығыс материалдарын сақтау үшін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Медициналық жиhаз бен жабдық</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Құралдық үстелше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құралдарды, дәрілік және таңу заттарын орналастыру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таңу үстелі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бөлмесінде манипуляцияны іске асыру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манипуляциялық үстелшесі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процедураны орындау кезінде дәрілік заттарды тасымалдау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арба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процедураны орындау кезінде ауруларды тасымалдау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мақсатында медициналық кабинеттерде және палаталарда қолдану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қоректендіру көзімен жылжымалы көлеңкесіз шам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алаңына жарық беру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Зерттеулерге арналған жарықтандыру лампасы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қарау бөлімшесін жарықтандыру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құюға арналған таған/флакон ұстағыш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ауру және патологиялық жағдайлар кезінде көктамыр ішіне енгізу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Реттеп салу жәшігіндегі далалық операциялық үстел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араласу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Реттеп салу жәшігіндегі жиналмалы далалық таңу үстелі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емес оталар мен таңуларды жүргізу үшін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Мүкәммалдық санитариялық-шаруашылық мүлік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 болат ашық дәретсауыт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сұйықтықтарды жинауға арналған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тәрізді науа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сұйықтықтарды, қалдықтарды, таңу материалдарын және т.б. жинауға арналған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шараларын жүргізуге арналған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Сырғымалы гидропульт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ерітінділерін шашу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Жеңге тағылатын Қызыл Жарты Ай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медициналық құрамға және парамедиктерге 1-ден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мамандарды белгілеу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Жарты Ай туы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әрбір әскери-медициналық құралымы, санитариялық көлігі, санитариялық ұшу аппаратары және медициналық қызметінің жеке құрамы үшін 1-ден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бөлімшелерді белгілеу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зембіл бауы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Жүргізуші-санитар, санитар (парамедик), санитар-атқыш, санитариялық нұсқаушы штаттық лауазымына 1-ден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жаралылар мен науқастарды зембілмен немесе зембілсіз тасу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бау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немесе шынжыр табанды екі бірлікке, ұшу аппараттары буынына 1-ден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жаралыларды жауынгерлік көлік люктерінен, траншеядан және т.б. санитарлар мен санитар-нұсқаушылардың алып шығуы үшін арналған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зембілге байлау белдігі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санитариялық зембілдерге 1-ден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жаралылар мен науқастарды зембілдерге бекітуге арналған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 болат леген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қажеттілік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жамылғы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жеке құрамның 10 адамына 1-ден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шеккендердің жылынуы және суықтан тоңуының алдын алу үшін арналған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Инфекцияны тасымалдауға арналған бокс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науқасты тасымалдауға арналған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 арналған медициналық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медициналық персоналға 2-ден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персоналдың бетін (мұрын, ауыз, көз) қорауға арналған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Үлгілік жабдық, кенеп, ыдыс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леген ұстағыш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табельді легендерді орналастыруға арналған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 легенін ұстағыш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қолжуғыштың легенін орналастыруға арналған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персоналдың қолын жууға арналған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Зембілдің төмен тұғыры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жаралылар (науқастар) бар екі зембілді орналастыруға арналған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Зембілдің биік тұғыры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жаралылар (науқастар) бар екі зембілді орналастыруға арналған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зембіл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Санитарлардың (санитар-атқыш, санитариялық нұсқаушы, жүргізуші-санитар, санитар (парамедик) штаттық лауазымдарына 1-ден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араласу үшін/одан кейін науқастарды тасымалдау/жеткізу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орындық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медициналық мекемелердің функционалдық бөлімшелерін жабдықтауға арналған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қалқан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Аяқ-қолы, жауырын және омыртқаның мойын бөлігі жарақаттанған пациенттерді иммобилизацилау және тасымалдау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Ожау тәрізді зембіл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және аяқ-қолдың ауыр жарақатымен зардап шеккендерді эвакуациялау және тасымалдау кезінде көлік құралдарына ауыртпай ауыстыру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Бірегейлендірілген таған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алынып салынатын табельді санитариялық-шаруашылық мүлікті бекітуге арналған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қан алмастырғыштарды тасымалдауға арналған контейнер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макропрепараттарды, қан компоненттері мен оның алмастырғыштарын тасымалдау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2, 3 медициналық реттеп салу жәшігі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данадан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Арнайы медициналық техника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автомобиль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және жаралыларды тасымалдау, жедел медициналық көмек көрсету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операциялық реанимациялық кешен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жағдайларда жаралылар мен науқастарға білікті медициналық көмек көрсету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Дезинфекциялау-душ кешені (автомобиль, тіркеме, агрегат)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жағдайларда науқастар мен жаралыларды, әскерлер жеке құрамын санитариялық өңдеуді немесе гигиениялық жуындыруды, киім-кешегі мен төсек-орнын дезинфекциялауды (қатерсіздендіруды) жүргізу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"АП-3" автотаңу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санитариялық шығындар және оларды эвакуациялауға дайындау аудандарында жаралыларға (науқастарға) алғашқы дәрігерлік немесе алғашқы медициналық-санитариялық көмек көрсету іс-шараларын қабылдау, сұрыптау, жүргізу үшін</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бітімгершілік бөлімшелердің жеке құрамы дәрілік заттармен 180 күн бойы бөлімшелердің жеке құрамын медициналық қамтамасыз ету үшін жеткілікті қажетті мөлшерде және ассортиментте қамтамасыз етіледі;</w:t>
      </w:r>
    </w:p>
    <w:p>
      <w:pPr>
        <w:spacing w:after="0"/>
        <w:ind w:left="0"/>
        <w:jc w:val="both"/>
      </w:pPr>
      <w:r>
        <w:rPr>
          <w:rFonts w:ascii="Times New Roman"/>
          <w:b w:val="false"/>
          <w:i w:val="false"/>
          <w:color w:val="000000"/>
          <w:sz w:val="28"/>
        </w:rPr>
        <w:t>
      2) бітімгершілік бөлімшелердің жеке құрамына вакцина егу Біріккен Ұлттар Ұйымының талаптарына сәйкес жүргізіледі;</w:t>
      </w:r>
    </w:p>
    <w:p>
      <w:pPr>
        <w:spacing w:after="0"/>
        <w:ind w:left="0"/>
        <w:jc w:val="both"/>
      </w:pPr>
      <w:r>
        <w:rPr>
          <w:rFonts w:ascii="Times New Roman"/>
          <w:b w:val="false"/>
          <w:i w:val="false"/>
          <w:color w:val="000000"/>
          <w:sz w:val="28"/>
        </w:rPr>
        <w:t>
      3) бітімгершілік бөлімшелер үшін медициналық техника мен мүлікті есептеу кезінде мобильді операциялық реанимациялық кешеннің және автотаңудың құрамына кіретін мүлікті ескеру қажет.</w:t>
      </w:r>
    </w:p>
    <w:bookmarkStart w:name="z46" w:id="45"/>
    <w:p>
      <w:pPr>
        <w:spacing w:after="0"/>
        <w:ind w:left="0"/>
        <w:jc w:val="left"/>
      </w:pPr>
      <w:r>
        <w:rPr>
          <w:rFonts w:ascii="Times New Roman"/>
          <w:b/>
          <w:i w:val="false"/>
          <w:color w:val="000000"/>
        </w:rPr>
        <w:t xml:space="preserve"> 14-бөлім. Бітімгершілік бөлімшелерді, әскери байқаушыларды, штабтық офицерлерді жиһазбен және коммуналдық-пайдалану мүлкімен жабдықтау нормалары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Пайдалану мерзімі,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Есептеледі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далалық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 құрамның 2 адамына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жиналмалы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1 адамына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жиналмалы кереует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1 адамына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 бар жеке заттарға арналған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1 адамына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 тасымалданатын жылыту пеші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шатырға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еден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шатырға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типтегі қолжуғыш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кабинасы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Биодәретхана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кВт электр энергияның резервтегі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шатырға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сақтауға арналған пирамида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10 адамына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Жарықтандыруға арналған жиынтықтағы лампа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шатырға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жарықтандыруға арналған лампа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шатырға</w:t>
            </w:r>
          </w:p>
        </w:tc>
      </w:tr>
    </w:tbl>
    <w:bookmarkStart w:name="z47" w:id="46"/>
    <w:p>
      <w:pPr>
        <w:spacing w:after="0"/>
        <w:ind w:left="0"/>
        <w:jc w:val="left"/>
      </w:pPr>
      <w:r>
        <w:rPr>
          <w:rFonts w:ascii="Times New Roman"/>
          <w:b/>
          <w:i w:val="false"/>
          <w:color w:val="000000"/>
        </w:rPr>
        <w:t xml:space="preserve"> 15-бөлім. Бітімгершілік бөлімшелердің геоақпараттық қамтамасыз ету қызметін  геоақпараттық материалдармен және мүлікпен жабдықтау нормалары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Қызмет (пайдалану)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Сақтау мерзімі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Қолданылу саласы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Заттай нормалар қолданылатын сала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Жабдықтау нормаларын айқындауды және қолдануды нақтылайтын сипаттамалар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қабылдағыш (навигатор)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бөлімшелер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жауынгерлік бөлімшенің (топтың) әрбір командиріне, рота командиріне. Батальон сержантына. Байланысты қамтамасыз ету бөлімшесінің бастығына. Әрбір барлау қызметінің, жедел жоспарлау бөлімінің (қызметінің) офицеріне, инженерлік қызмет бастығына, РХБҚ бастығына, БКО, ШБ – БКО, БК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Радионавигациялық жүйелерден сигналдар қабылдайтын, навигациялық параметрлерді, сондай-ақ басқа қосымша ақпаратты есептейтін және дисплейде көрсететін навигациялық функцияларды орындау үшін жеке процессоры бар жеке портативті құрылғы (жүйені қосымша функционалдық толықтыру ретінде навигация объектісіне енгізілген)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Навигациялық-геодезиялық кешен (ГНСЖ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бөлімшелер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қамтамасыз ету бөлімшелеріне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РӘА, ӘШҚҚ, ӘӘК бөлімшелерінде және ӘТК гидрографиялық қызметінде бекіністерді топогеодезиялық байланыстыру (дәлдігін бақылау), топографиялық барлауды жүргізу жөніндегі міндеттерді жедел автоматтандырып шешу үшін, топогеодезиялық қамтамасыз ету үшін жергілікті жердің топографиялық түсірілімін орындау үшін ГНСЖ жиынтығы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станция (компьютер)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бөлімшелер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бөлім офицеріне (топографына), рота командирінің орынбасарына (штаб бойынша)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ақпараттың (электрондық карталардың) үлкен көлемін өндеу үшін оңтайландырылған, өнімділігі жоғары дербес мамандырылған компьютер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бағдарламалық қамтамасыз ету жинағы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бөлімшелер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станцияның әрқайсысына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лицензиясы бар (тұрақты соңғы өзекті нұсқасы) әлеуетті құрылымдар үшін "Оператор" ГАЖ (Тәуелсіз Мемлекеттер Достастығына қатысушы мемлекеттердің Қарулы Күштері үшін әскери мақсаттағы бірыңғай геоақпараттық жүйеде пайдалану үшін (ТМД-ға қатысушы мемелекеттердің Қорғаныс министрлері кеңесінің 2016 ж. 30.11. шешімімен бекітілген ТМД-ға қатысушы мемлекеттердің Қарулы Күштері үшін әскери мақсаттағы бірыңғай геоақпараттық жүйені дамыту тұжырымдамасы)</w:t>
            </w:r>
          </w:p>
        </w:tc>
      </w:tr>
    </w:tbl>
    <w:bookmarkStart w:name="z48" w:id="47"/>
    <w:p>
      <w:pPr>
        <w:spacing w:after="0"/>
        <w:ind w:left="0"/>
        <w:jc w:val="left"/>
      </w:pPr>
      <w:r>
        <w:rPr>
          <w:rFonts w:ascii="Times New Roman"/>
          <w:b/>
          <w:i w:val="false"/>
          <w:color w:val="000000"/>
        </w:rPr>
        <w:t xml:space="preserve"> 16-бөлім. Бітімгершілік бөлімшелерді, әскери байқаушыларды, штабтық офицерлерді автоматтандыру техникасымен және мүлкімен жабдықтау нормалары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Қызмет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Қолданылу саласы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Жабдықтау нормаларын айқындауды және қолдануды нақтылайтын сипаттамалар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Есептеу техникасы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Қорғалып орындалған мобильді компьютер (ноутбук)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 қолбасшылығының бір штаттық бірлігіне, әрбір рота командиріне, рота командирінің орынбасарына (штаб жөніндегі)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жағдайда қолдануға арналған ноутбук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жүйелерге арналған автоматтандырылған жұмыс орны (компьютер)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автоматтандырылған жұмыс орнын қажет ететін әрбір ақпараттық жүйені пайдаланушыға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Қазақстан Республикасы Қарулы Күштерінің ақпараттық жүйелерінде жұмыс істеу үшін арналған аппараттық және бағдарламалық құралдар кешені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компьютер (планшет)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взвод командиріне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жағдайда қолдануға арналған планшет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Ұйымдастыру және кеңселік техника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а/қ форматты көп функционалды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ротаға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компьютерде сақталатын мәтіндік немесе графикалық ақпаратты қағаз жеткізгішке шығаруға арналған құрылғы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форматты түрлі-түсті лазерлі принтер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компьютерде сақталатын мәтіндік немесе графикалық ақпаратты қағаз жеткізгішке шығаруға арналған құрылғы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принтер</w:t>
            </w:r>
          </w:p>
          <w:p>
            <w:pPr>
              <w:spacing w:after="20"/>
              <w:ind w:left="20"/>
              <w:jc w:val="both"/>
            </w:pPr>
            <w:r>
              <w:rPr>
                <w:rFonts w:ascii="Times New Roman"/>
                <w:b w:val="false"/>
                <w:i w:val="false"/>
                <w:color w:val="000000"/>
                <w:sz w:val="20"/>
              </w:rPr>
              <w:t>
(бір үй-жайға)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батальонның бір</w:t>
            </w:r>
          </w:p>
          <w:p>
            <w:pPr>
              <w:spacing w:after="20"/>
              <w:ind w:left="20"/>
              <w:jc w:val="both"/>
            </w:pPr>
            <w:r>
              <w:rPr>
                <w:rFonts w:ascii="Times New Roman"/>
                <w:b w:val="false"/>
                <w:i w:val="false"/>
                <w:color w:val="000000"/>
                <w:sz w:val="20"/>
              </w:rPr>
              <w:t>
үй-жайына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компьютерде сақталатын мәтіндік немесе графикалық ақпаратты жергілікті-есептеу желісі бойынша қағаз жеткізгішке шығаруға арналған құрылғы. 3-10 пайдаланушыға орнатылады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(әдетте кескінді, мәтінді) талдай отырып, құрылғы объект кескінінің цифрлық көшірмесін жасайды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Экрнаы бар проектор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ротаға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 бейнекөздермен де жұмыс істейтін экранда кескінді көрсетуге арналған құрылғы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Өткізгішсіз маршрутизатор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ротаға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Маршрутизатор функциясын орындайтын құрылғы сымсыз кіру нүктесінің функцияларын да қамтиды.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камера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ротаға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 бойынша немесе бейнеконференц байланысын ұйымдастыру арқылы одан әрі таратуға арналған бейнелерді нақты уақытта белгілеуге қабілетті сандық бейне немесе фотокамера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Гарнитура</w:t>
            </w:r>
          </w:p>
          <w:p>
            <w:pPr>
              <w:spacing w:after="20"/>
              <w:ind w:left="20"/>
              <w:jc w:val="both"/>
            </w:pPr>
            <w:r>
              <w:rPr>
                <w:rFonts w:ascii="Times New Roman"/>
                <w:b w:val="false"/>
                <w:i w:val="false"/>
                <w:color w:val="000000"/>
                <w:sz w:val="20"/>
              </w:rPr>
              <w:t>
(микрофонмен құлаққап)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ротаға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ақпаратты дербес тыңдау, сондай-ақ дыбыстық байланыс құралы арқылы сөйлесу үшін.</w:t>
            </w:r>
          </w:p>
        </w:tc>
      </w:tr>
    </w:tbl>
    <w:bookmarkStart w:name="z49" w:id="48"/>
    <w:p>
      <w:pPr>
        <w:spacing w:after="0"/>
        <w:ind w:left="0"/>
        <w:jc w:val="left"/>
      </w:pPr>
      <w:r>
        <w:rPr>
          <w:rFonts w:ascii="Times New Roman"/>
          <w:b/>
          <w:i w:val="false"/>
          <w:color w:val="000000"/>
        </w:rPr>
        <w:t xml:space="preserve"> 17-бөлім. Бітімгершілік бөлімшелерді дайын бұйымдар ретінде берілетін спорттық мүлікпен жабдықтау нормалары 1-тарау. Жеке спорттық мүлік</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Заттар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адамға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Пайдалану мерзімі,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бейсболка (кепка)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жылы спорттық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спорттық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спорттық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трусы (шорты)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малақай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сөмке (рюкзак)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0" w:id="49"/>
    <w:p>
      <w:pPr>
        <w:spacing w:after="0"/>
        <w:ind w:left="0"/>
        <w:jc w:val="left"/>
      </w:pPr>
      <w:r>
        <w:rPr>
          <w:rFonts w:ascii="Times New Roman"/>
          <w:b/>
          <w:i w:val="false"/>
          <w:color w:val="000000"/>
        </w:rPr>
        <w:t xml:space="preserve"> 2-тарау. Бітімгершілік бөлімшелерді спорттық мүлікпен, құрал-жабдықпен және жабдықпен жабдықтау  (мүкәммалдық мүлік)</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Заттар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Заттар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Қызмет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адамға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101-ден 250 адамға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1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2 жиынтық</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Спорттық мүлік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киім нысаны (жиынтықта бутцы, гетры) оның 2-еуі қақпашынікі (2 түсті 12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киім нысаны (2 түсті 8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Құрал-жабдық пен жабдық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қоссырық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Қоссырыққа сырғауылдар (қосалқы)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орындық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 қабырғасы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Тысы бар гимнастикалық 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белтемір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Тартылуға арналған арқан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тұлып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зілтемірі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салмақтағы гантельдер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Гір тасы (16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Гір тасы (24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гранаталар 500 грамм,700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дулығасы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алақаншасы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қолғабы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антеннасы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үстел ракетка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үстел шарик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күш тренажҰрлары:</w:t>
            </w:r>
          </w:p>
          <w:p>
            <w:pPr>
              <w:spacing w:after="20"/>
              <w:ind w:left="20"/>
              <w:jc w:val="both"/>
            </w:pPr>
            <w:r>
              <w:rPr>
                <w:rFonts w:ascii="Times New Roman"/>
                <w:b w:val="false"/>
                <w:i w:val="false"/>
                <w:color w:val="000000"/>
                <w:sz w:val="20"/>
              </w:rPr>
              <w:t>
арқа бұлшық етіне, кеуде бұлшық етіне, қол бұлшық етіне, аяқ бұлшық етіне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Штуцері бар сорғы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 өлшегіш (хронометр)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 ысқырығы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рулетка (50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Кеудеге тағатын нөмірлер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норма бойынша Қазақстан Республикасынан тысқары халықаралық миссияларды орындайтын бітімгершілік күштердің жеке құрамы қамтамасыз етіледі;</w:t>
      </w:r>
    </w:p>
    <w:p>
      <w:pPr>
        <w:spacing w:after="0"/>
        <w:ind w:left="0"/>
        <w:jc w:val="both"/>
      </w:pPr>
      <w:r>
        <w:rPr>
          <w:rFonts w:ascii="Times New Roman"/>
          <w:b w:val="false"/>
          <w:i w:val="false"/>
          <w:color w:val="000000"/>
          <w:sz w:val="28"/>
        </w:rPr>
        <w:t>
      бітімгершілік күштерді жазғы және қысқы жабдықтау жоспарлары бойынша уақтылы қамтамасыз ету үшін ҚР ҚМ СК – АОСК қоймаларында жылдық қажеттіліктен 30 процент мөлшерінде спорттық мүліктің ауыспалы қорын сақтау қажет;</w:t>
      </w:r>
    </w:p>
    <w:p>
      <w:pPr>
        <w:spacing w:after="0"/>
        <w:ind w:left="0"/>
        <w:jc w:val="both"/>
      </w:pPr>
      <w:r>
        <w:rPr>
          <w:rFonts w:ascii="Times New Roman"/>
          <w:b w:val="false"/>
          <w:i w:val="false"/>
          <w:color w:val="000000"/>
          <w:sz w:val="28"/>
        </w:rPr>
        <w:t>
      спорттық мүлікпен қамтамасыз етуді Спорт комитеті – Армия орталық спорт клубы және Қарулы Күштер түрлері бас қолбасшыларының басқармалары, мемлекеттік мекемелер жүзеге асырады;</w:t>
      </w:r>
    </w:p>
    <w:p>
      <w:pPr>
        <w:spacing w:after="0"/>
        <w:ind w:left="0"/>
        <w:jc w:val="both"/>
      </w:pPr>
      <w:r>
        <w:rPr>
          <w:rFonts w:ascii="Times New Roman"/>
          <w:b w:val="false"/>
          <w:i w:val="false"/>
          <w:color w:val="000000"/>
          <w:sz w:val="28"/>
        </w:rPr>
        <w:t>
      бітімгершілік батальонның қолбасшылығы мен штабы бір бөлімше ретінде қамтамасыз етіледі, әрбір жеке рота № 1 немесе № 2 жиынтық бойынша рота санына сәйкес қамтамасыз етіледі.</w:t>
      </w:r>
    </w:p>
    <w:bookmarkStart w:name="z51" w:id="50"/>
    <w:p>
      <w:pPr>
        <w:spacing w:after="0"/>
        <w:ind w:left="0"/>
        <w:jc w:val="left"/>
      </w:pPr>
      <w:r>
        <w:rPr>
          <w:rFonts w:ascii="Times New Roman"/>
          <w:b/>
          <w:i w:val="false"/>
          <w:color w:val="000000"/>
        </w:rPr>
        <w:t xml:space="preserve"> 18-бөлім. Бітімгершілік бөлімшелерді техникалық тәрбие құралдарымен жабдықтау нормалары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Қызмет (пайдалану)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Сақтау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Қолданылу саласы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Заттай нормаларды қолдану саласы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Жабдықтау нормаларын айқындауды және қолдануды нақтылайтын сипаттамалар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ақпараттық-тәрбие жұмысы (одан әрі – АТЖБ) бөлемесінде немесе демалыс бөлмесінде телебағдарламалар мен бейнефильмдерді көру үшін арналған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батальон командиріне – 1 дана, әрбір взводқа – 2 дана, (взвод құрамында қарау үшін фильмдер көру үшін, ойын қондырғысына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және бейне картиналарды ойнатуға арналған қондырғы, сыртқы антеннаға және басқа да құрылғыларға қосумен TV</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орталық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АТЖБ-да немесе демалыс бөлмесінде, әскери қызметшілердің қызметтік істері мен демалысын ұйымдастыруда пайдаланылады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ротаға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аудио форматты ойнату құрылғысы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қондырғысы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бөлмесінде, әскери қызметшілердің демалысы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взводқа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демалысын (ойындарын) ұйымдастыру үшін арналған құрылғы (взводқа)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бейнекамера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істе, бейнетүсірілімді ұйымдастыруда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ротаға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 арқылы одан әрі таратуға не бейнеконференц байланысты ұйымдастыру үшін арналған бейнелерді нақты уақытта белгілеуге қабілетті құрылғы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ұлғайтқыш аппаратура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істе және демалыс іс-шараларын ұйымдастыруда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ротаға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шығаруды ұлғайтқышы бар қондырғы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Фотоаппарат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істе, фототүсірілімді ұйымдастыруда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ротаға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фототүсірілімді жүзеге асыру үшін арналған қондырғы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ойындары (дойбы, шахмат, домино)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АТЖБ-да немесе демалыс бөлмесінде, демалыс үшін пайдаланылады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взводқа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демалысы үшін арналған заттар (үстел ойындары)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гитара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АТЖБ-да немесе демалыс бөлмесінде демалыс үшін пайдаланылады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взводқа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музыкалық аспап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АТЖБ-да немесе демалыс бөлмесінде демалыс үшін пайдаланылады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взводқа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ішекті музыкалық аспап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проектор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АТЖБ-да және басқа да үй-жайларда көру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ротаға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 бейнекөздермен де жұмыс істейтін экранда бейнені көрсету үшін қондырғы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картасы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АТЖБ-да сабақтарда пайдаланылады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ротаға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әлемнің саяси картасы сабақтарға арналған көрнекі құрал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картасы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АТЖБ-да сабақтарда пайдаланылады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ротаға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картасы сабақтарға арналған көрнекі құрал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Ақпараттық-тәрбие жұмыстары бөлмелерінің стенділері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(сынып) ақпараттық-тәрбие жұмысын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ротаға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және оның Қарулы Күштерін көрсететін ақпараттық стенділер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пайдаланылады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ротаға – 2 ту, әрбір батальон командиріне – 1 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рәмізі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