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8557" w14:textId="a598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әскери бөлімдерін, әскери-медициналық мекемелерін медициналық техникамен және мүлікпен жабдықтау нормаларын бекіту туралы" Қазақстан Республикасы Қорғаныс министрінің 2015 жылғы 28 қазандағы № 609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28 қазандағы № 748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әскери бөлімдерін, әскери-медициналық мекемелерін медициналық техникамен және мүлікпен жабдықтау нормаларын бекіту туралы" Қазақстан Республикасы Қорғаныс министрінің 2015 жылғы 28 қазандағы № 609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12831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Күштерi Бас әскери-медициналық басқармасының бастығы Қазақстан Республикасының заңнамасында белгiленген тәртiппен: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 және орыс тілдерінде қол қойылған күннен бастап күнтізбелік он күн ішінде "Қазақстан Республикасының Заңнама және құқықтық ақпарат институты" шаруашылық жүргізу құқығындағы республикалық мемлекеттік кәсіпорнына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Қорғаныс министрі генерал-лейтенант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"___"__________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министрінің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Күштерінің әскери бөлімдерін медициналық техникамен және мүлікпен жабдықтау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4582"/>
        <w:gridCol w:w="964"/>
        <w:gridCol w:w="448"/>
        <w:gridCol w:w="4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Штат бойынша фельдшер (санитарлық нұсқаушы)лауазымы бар әскери бөлімнің әскери-медициналық бөлімшесін жабдықтау нормасы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нормасының атауы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Медициналық мүлік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Алғашқы және дәрігерге дейінгі көмек көрсетуге арналған сөмке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Санитардың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нұсқаушыныңштаттықлауазымына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Фельдшердің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Фельдшердің штаттық лауазымына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Алғашқы дәрігерлік көмек көрсетуге арналған медициналық мүлік сөмкесі мен жиынтығы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штаттықлауазымына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Медициналық жеке қорғаныш құралдары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дәріқобдишасы(жеке)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 (топтық)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әрбір бірлігіне, кезекші күштер бекетіне, қарауылға, бақылау-өткізу пунктіне, техникаға техникалық қызмет көрсету және жөндеу пунктіне, шеберханаға 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жеке таңу пакеті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жеке пакет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киіміжиынтығы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нұсқаушының, фельдшердің, дәрігердің штаттық лауазымына 2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медициналық қорғаныш қалқаны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нұсқаушының, фельдшердің, дәрігердің штаттық лауазымына 2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әрбір 3 сағат сайын ауыстыру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Дәрігерлік заттар,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леген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Тілұстағыш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Медициналық жинақ пен салымдар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таңу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Травматология мен механотерапияға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арналған көліктік шина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шина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Наркозға, жасанды тыныс алуға және реанимацияға арналған аппараттар, аспаптар, жабдық,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жетегі бар тыныс алу аппараты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Оттекті ингалятор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Антропометрияға, диагностика мен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Фенондоскоп бар артериялық қысымды өлшеуге арналған аспап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 штаттық лауазымына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медициналық бұйымдарды сақтауға арналған камера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Стерильдеуге арналған контейнер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 стерилизатор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Сұйықтыққа арналған залалсыздандырғыш бүріккіш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Медициналық жабдық пен жарақ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хирургиялық шам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таңу үстелі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Құралдық үстелше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ширма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таған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Санитариялық-шаруашылық мүлік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зембіл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Үлгілік жабдық, кенептер, ыдыс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жылу оқшаулағыш контейнер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(санитариялық) автомобиль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Зарарсыздандыру-душ кешені (автомобиль, тіркеме, агрегат)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Автотаңу орны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Броньдалған медициналық (санитариялық) автомобиль (транспортер)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Штат бойынша дәрігер лауазымы бар әскери бөлімнің әскери-медициналық бөлімшесін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Медициналық мүлік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Алғашқы және дәрігерге дейінгі көмек көрсетуге арналған сөмкелер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Санитардың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 штаттық лауазымына 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Фельдшердің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Фельдшердің штаттық лауазымына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Алғашқы дәрігерлік көмек көрсетуге арналған медициналық мүлік сөмкелер мен жиынтығы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штаттық лауазымына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Медициналық жеке қорғаныш құралдары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дәріқобдишасы(жеке)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 (топтық)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әрбір бірлігіне, кезекші күштер бекетіне, қарауылға, бақылау-өткізу пунктіне, техникаға техникалық қызмет көрсету және жөндеу пунктіне, шеберханаға 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жеке таңу пакеті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жеке пакет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киім жиынтығы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нұсқаушының, фельшердің, дәрігердің штаттық лауазымына 2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медициналық қорғағыш қалқаны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нұсқаушының, фельшердің, дәрігердің штаттық лауазымына 2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әрбір 3 сағат сайын ауыстыру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Дәрігерлік заттар, хирургиялық аппараттар мен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аспиратор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тоқтататын қысқыш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материалына арналған қайшы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Таңғышты қиюға арналған қайшы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қайшы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 ұшы өткір иілген хирургиялық қайшы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 ұшы өткір тік хирургиялық қайшы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анатомиялық пинцет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пластина тәрізді пинцет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хирургиялық пинцет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Ауызды кергіш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Скальпелге арналған сап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леген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Тілұстағыш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Медициналық жинақ пенсалымдар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таңу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Трахеотомияға арналған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қабылдау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Травматология мен механотерапияға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арналған көліктік шина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шина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Құлақ құйғысы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айнасы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мұрын айнасы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 айнасы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Өрмесі бар мұрын зондысы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 құлақ зондысы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Өрмесі бар құлақ зондысы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Қыры бойынша иілген құлақ пинцеті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 рефлекторы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Көмей, жұтқыншақ айналарына арналған сап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Мұрынтампонына арналған қысқыш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 көтергіш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 кергіш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 маңдайға тағылатын лупа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Кестелерге арналған жарықтандырғыш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 көз пинцеті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көз пинцеті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жітілігін анықтауға арналған кесте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Наркозға, жасанды тыныс алуға және реанимацияға арналған аппараттар, аспаптар, жабдық, керек-жарақ пен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жетегі бар тыныс алу аппараты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Оттекті ингалятор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Жүрек-қан тамыры ауруларын диагностикалауға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Өкпе аурулары диагностикасына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Антропометрияға, диагностика мен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бар артериялық қысымды өлшеуге арналған аспап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нұсқаушының, фельшердің, дәрігердің штаттық лауазымына 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балға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Физиотерапияға арналған аппараттар, аспаптар мен керек-жарақтар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Амплипульстерапияға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Гальванизацияға, электрофорезге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Диадинамотерапияға арналған аппарат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дарсонвализациялауға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жиілікті магнитті терапияға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УЖЖ-терапияға арналған аппарат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терапияға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ультракүлгін сәулелендіргіш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Сынапты-кварцты сәулелендіргіш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сағат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Рентгенді диагностика мен ультрадыбыстық диагностикаға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Стерильденген медициналық бұйымдарды сақтауға арналған камера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Стерильдеуге арналған контейнер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Булыстерилизатор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Сұйықтықтарға арналған залалсыздандырғыш бүріккіш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Медициналық мүлік пен жарақ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хирургиялық шам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таңу үстелі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Құралдық үстелше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манипуляциялық үстелше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көп функциялы арба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ширма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таған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инфекциялық бокс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Санитариялық-шаруашылық мүлік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зембіл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Үлгілік жабдық, кенеп, ыдыс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жылу оқшаулағыш контейнер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(санитариялық) автомобиль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Зарарсыздандыру-душ кешені (автомобиль, тіркеме, агрегат)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Автотаңу орны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Броньдалған медициналық (санитариялық) автомобиль(транспортер)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Әскери бөлімнің медициналық ротасын (пунктін) жабдықтау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Медициналық мүлік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Алғашқы және дәрігерге дейінгі көмек көрсетуге арналған сөмке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Санитардың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 штаттық лауазымына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Фельдшердің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Фельдшердің штаттық лауазымына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Алғашқы және дәрігерге дейінгі көмек көрсетуге арналған медициналық мүлік сөмкелері мен жиынтығы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штаттық лауазымына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Медициналық жеке қорғаныш құралдары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дәріқобдишасы(жеке)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 (топтық)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 әрбір бірлігіне, кезекші күштер бекетіне, қарауылға, бақылау-өткізу пунктіне, техникаға техникалық қызмет көрсету және жөндеу пунктіне, шеберханаға 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жеке таңу пакеті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жеке пакет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киімі жиынтығы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нұсқаушының, фельшердің, дәрігердің штаттық лауазымына 2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медициналық қорғағыш қалқаны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нұсқаушының, фельшердің, дәрігердің штаттық лауазымына 2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әрбір 3 сағат сайын ауыстыру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Дәрігерлік заттар,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электрхирургиялық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аспиратор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тоқтататын қысқыш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жақты медициналық қатты сүйекті өткір шағын қасық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Гипстік таңғыштарға арналған қайшы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материалына арналған қайшы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Таңғышты қиюға арналған қайшы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қиюға арналған қайшы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 ұшы өткіриілген хирургиялық қайшы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 ұшы өткіртік хирургиялық қайшы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анатомиялық пинцет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пластина тәрізді пинцет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хирургиялық пинцет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Ауызды ашқыш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Скальпелге арналған сап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леген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троакарлар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Тілұстағыш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Медициналық жинақ пен салымдар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үлкен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таңу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Трахеотомияға арналған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хирургиялық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таңу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қабылдау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Отоларингологтың құралдар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Офтальмологтың құралда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Стоматологтың құралдар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хирургиялық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хирургиялық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операциялық жинақ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интубациялауға арналған жинақ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рентгеннен қорғану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Травматология мен механотерапияға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арналған көліктік шина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шина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Құлақ құйғысы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айнасы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мұрын айнасы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 айнасы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Өрмесі бар мұрын зондысы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Өткір құлақ зондысы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Өрмесі бар құлақ зондысы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Қыры бойынша иілген құлақ пинцеті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 рефлекторы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Көмей, жұтқыншақ айналарына арналған сап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тампонына арналғанқысқыш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 көтергіш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 кергіш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 маңдайға тағатын лупа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Кестелерге арналған жарықтандырғыш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 көз пинцеті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көз пинцеті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жітілігін анықтауға арналған кесте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белгілер проекторы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Стоматологияға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диатермокоагулятор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ұштық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Турбиналық ұштық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ұштық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балға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қондырғы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Стоматологтың штаттық лауазымына1 жиынтық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стоматологиялық қондырғы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 пломбалауға арналған құралдар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шөгіндісін алуға арналған құралдар жинағы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Рентген-диагностика мен ультрадыбыстық диагностикаға арналған аппараттар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Рентген-диагностика аппараты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Дентальді рентген-диагностика аппараты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диагностикалық жүйе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булау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жағындысы түсіне арналған ванна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таразы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талдағыш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Глюкометр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10 мкл дейінгі бір арналы мөлшерлегіш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1000 мкл дейінгі бір арналы мөлшерлегіш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5000 мкл дейінгі бір арналы мөлшерлегіш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200 мкл дейінгі бір арналы мөлшерлегіш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– 5000 мкл дейінгі тамшуырлы мөлшерлегіш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Поршенді мөлшерлегіш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 колориметр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 микроскоп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Эритроциттің тұну жылдамдығын анықтайтын аспап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нысанды элементтерін есептегіш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Термогигрометр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 термостаты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центрифуга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талдағыш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талдағыш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 таразы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Физиотерапияға арналған аппараттар, аспаптар мен керек-жарақтар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УЖЖ-терапияға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ультракүлгін сәулелендіргіш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Сынапты-кварцты сәулелендіргіш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сағат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Амплипульстерапияға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Гальванизациялауға, электрофорезге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Диадинамотерапияға арналған аппарат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дарсонвализациялауға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жиілікті магнитті терапияға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терапияға арналған аппарат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Наркозға, жасанды тыныс алуға және реанимацияға арналған аппараттар, аспаптар, жабдық, керек-жарақ пен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жетегі бар тыныс алу аппараты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Наркозды-тыныс алу аппараты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құралдарыныңмөлшерлегішы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Оттекті ингалятор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мониторы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Оттекті ылғалдандырғыш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Оттекті терапияға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Оттекті компрессор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Жүрек-қан тамыры ауруларын диагностикалауға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Өкпе ауруларын диагностикалауға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Антропометрияға, диагностикалау мен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бар артериялық қысымды өлшеуге арналған аспап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нұсқаушының, фельшердің, дәрігердің штаттық лауазымына 1 жиынтықтан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балға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Рентген-диагностикалау мен ультрадыбыстық диагностикалауға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Дәріханаларға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Стерильдеуге арналған жабдық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Стерильденген медициналық бұйымдарды сақтауға арналған камера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Стерильдеуге арналған контейнер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 стерилизатор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 стерилизатор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Залалсыздандыруға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Сұйықтыққа арналған залалсыздандырғыш бүріккіш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Медициналық мүлік пен жарақ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кресло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кресло-арба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хирургиялық шам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хирургиялық шам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таңу үстелі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 үстелшесі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Құралдық үстелше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манипуляциялық үстелше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көп функциялы арба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ширма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таған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инфекциялық бокс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Санитариялық-шаруашылық мүлік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зембіл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Үлгілік жабдық, кенеп, ыдыс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жылу оқшаулағыш контейнер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(санитариялық) автомобиль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Зарарсыздандыру-душ кешені (автомобиль, тіркеме, агрегат)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Автотаңу орны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Броньдалған медициналық (санитариялық) автомобиль(транспортер)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Штатқа табельге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4.Қазақстан Республикасы Қарулы Күштерінің әскери бөлімдері мен мекемелеріжеке құрамының100 адамына әскери-медициналық даярлық бойынша сабақтарды қамтамасыз ету үшін жабдықтау нормасы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жеке дәріқобдишасы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медициналық таңу пакеті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жеке пакет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алғашқы көмек дәріқобдишасы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Экипаждың үш мүшесіне арналған борттық алғашқы көмек дәріқобдишасы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Санитар-нұсқаушының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Фельдшердің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әскери сөмкесі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арналған тасымалдағыш шина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шина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609 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Қарулы Күштерінің әскери-медициналық мекемелерін медициналық техникамен және мүлікпен жабдықтау нормасы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5278"/>
        <w:gridCol w:w="2338"/>
        <w:gridCol w:w="10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100 төсек-орынға дейінгі әскери госпитальды (әскери лазаретті) жабдықтау нормалары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Медициналық мүлік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Жеке медициналық қорғаныш құралдары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 (топтық)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 қорғауға арналған медициналық қорғаныш қалқаны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киімдерінің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Медициналық заттар,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тәріздес леген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құюға арналған таған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ұстағыш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Сорып алуға, бүрку мен тесуге арналған аппараттар мен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аспиратор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хирургиялық аспиратор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аспиратор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құралыныңмөлшерлегішы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Эритроциттің тұну жылдамдығын автоматты талдағыш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 талдағыш (агрегометр)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талдағыш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газды талдағыш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газды және қан электролиттерін талдағыш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талдағыш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Гемостаздыталдағыш (коагулометр)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талдағыш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сынамасы бояуына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 электрофорезіне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булау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әйнектегі қан сынамасы бояуына арналған ванна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 таразы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таразы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Торсинды таразы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Тамшуырлықмөлшерлегіш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формалық элементтерін есептеуге арналған камера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формалық элементтерін есептеуге арналған камера (Фукс-Розенталь)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фотоэлектр колориметр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Иммуноферменткеталдау жүргізуге арналған жабдық жиынтығы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Полимеразиялық тізбекті реакцияны өткізуге арналған жабдық жиынтығы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ыдыстарды жууға арналған машина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араластырғыш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микроскоп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микроскоп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Эритроциттің тұну жылдамдығын анықтауға арналған аспап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Лейкоцитарлықформуланы есептеуге арналған есептегіш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 термостаты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Хирургияға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Криоультрадыбыстық хирургиялық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хирургиялық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Плазмалық хирургиялық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электр-хирургиялық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хирургияға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Шағын инвазивті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Шағын қолжетімді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органдарын операцияға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органдарына операцияға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қолжетімді операцияларға арналған хирургиялық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Эндоскопиялық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Бейнеэндоскопиялық кешен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Бейнеэндоскопиялық хирургияға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Эндоскопиялық аппараттар мен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Бейнебронхоскоп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Бейнегастроскоп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Бейнеколоноскоп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клипатор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Колонофиброскоап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лигатор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Медициналық 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Трахеостомияға арналған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операциялық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операциялық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таңу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таңу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жәрдемге арналған реанимациялық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Отоларингологтың құралдары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Стоматологтың құралдары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рентгенненқорғанужинағы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интубацияға арналған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қабылдау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Жалпыдәрігерлік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хирургиялық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хирургиялық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Венесекцияға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көмек төсеніші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іс-шараларды жүргізуге арналған тасымалданатынмобильді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Нейрохирургияға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Ликворлық қысымды өлшеуге арналған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трепанациясына арналған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Коловоротқа арналған фрездер және бұрғылар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ретрактор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Керек-жарағы бар автоматты белгілер проекторы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Анамалоскоп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ішілік қан қысымы индикаторы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Саңылау шамы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 таңдауға арналған сызғыш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Гольдман линзасы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емес офтальмоскопияға арналған диагностикалық линзалар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шығару жолдарын зерттеуге арналған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диагностикалау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көргіштігін анықтауға арналған кестелерге жарықтандырғыш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офтальмоскоп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Офтальмологтың жұмыс орны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көруінің төмендеуін зерттеуге арналған кесте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Көзкөргіштігін анықтауға арналған кесте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Түйіспейтін офтальмологиялық тонометр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Полиптік мұрынға арналған ілмек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Полиптік құлаққа арналған ілмек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бездеріне арналған элеватор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жарғағының пневматикалық массажына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Тонзиллор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Вестибуль-визуальды қызметті бағалауға арналған арба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Мұрынан, құлақтан бөгде заттарды алуға арналған ілмек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Воячек бойынша бөгде заттарды алуға арналған кюретка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Оториноларингологтың жұмыс орны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Маңдайға тағылатын рефлектор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Кремальера бар үлкен ауызды кергіш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 түзетуге арналған элеваторлар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Эхосинускоп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Гайморова қуысын тесуге арналған ине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Гинекологияға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Диатермохирургиялық гинекологиялық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Гистерорезектоскоп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 қырнауға арналған гинекологиялық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операциялық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акушерлік-гинекологиялық көмек көрсетуге арналған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Вакуум-аспирация эндометрияға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арба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 көтергіші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Гегара кеңейіткіші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диагностикалық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Урологияға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Цистостомияға арналған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Наркозға, жасанды тыныс алуға және реанимацияға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Нейробұлшықет өткізгіштігін және миорелаксация тереңдігін бағалауға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жетегі бар тыныс алдыру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Наркозды-тыныс алу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концентраты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ауа компрессоры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 сыналары бар ларингоскоп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Анестезиологиялық монитор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төсек жанындағы монитор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монитор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ылғандандырғыш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Плазмоферезге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сәулелендіруге арналған лазерлік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ультракүлгін сәулелендіруге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тамырішілік сәулелендіру аппараты (ҚУКТжәнеҚІЛТ диапазонында)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виброакустикалық массажына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Жүрекке жанама массаж жасауға арналған кардиопомпа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Анестезиологиялық және реаниматологиялық көмек көрсетуге арналған өзге де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қандағы газды талдағыш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Қанды/инфузионды ерітінділерді конвекциялық қыздыруға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Пациенттерді конвекциялық қыздыруға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Инвазивті төмен қысымды өлшегіш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консоль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ауыстырып жатқызуға арналған құрылғы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Трансфузиологиялық кабинет аппараттары мен жабдығы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булау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 сақтауға арналған тоңазытқыш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Тромбомиксер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сақтауға арналған тоңазытқыш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Стоматологияға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қондырғы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Ұштықтарды залалсыздандыруға арналған майлы камера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Композиттердің фото полимеризациясына арналған шам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пломбалауға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жегілерін алуға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терапиялық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Интраоральды стоматоскоп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Электр-донтометр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Хирургиялық стоматологияға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бормашина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сүйегін шиналауға арналған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Пародонтальды хирургияға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хирургиялық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төменгі жақ тісін жұлуға арналған қысқыштар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айна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Иілген тіс зонды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Найзатәріздес тіс зонды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Иілген тіс пинцеті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айнаға арналған сап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екіжақты экскаватор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Тіс протезі зертханасына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Балауызды ерітуге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гильзасын созуға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протезін дәнекерлеуге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Пластмассаны экспресс-полимеризациялауға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үстел бормашинасы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кюветті бюгель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кюветті бюгель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Вакуумараластырғыш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Виброүстелше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Құйылған қондырғыларға арналған тіс-техникалық корнцангы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Коппа коронканы алғыш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взводы бар ортопедиялық коронканы алғыш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дөңгелек тістеуіш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тістеуіш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Қосарлану модельдеріне арналған тіс-техникалық кювет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көпіртәріздес тіс протезіне арналған тіс-техникалық кювет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 көпіртәріздес тіс протезіне арналған тіс-техникалық кювет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 модельдерді кесуге арналған тіс-техникалық лобзик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жақ сүйегінен көшірме алуға арналған қасық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жақ сүйегінен көшірме алуға арналған қасық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 алуға арналған ЛСА-В-1 қасығы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 алуға арналған ЛСА-В-2 қасығы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көшірмеалуға арналған ЛСА-В-3 қасығы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 алуға арналған ЛСА-Н-1 қасығы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көшірмеалуға арналған ЛСА-Н-2 қасығы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көшірмеалуға арналған ЛСА-Н-3 қасығы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ерігіш қоспаларды жылытуға арналған стоматологиялық қасық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микрометр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құрыш балға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Металл-пластмасса тіс протезін жасауға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төс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ұштық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Гипске арналған пышақ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тіс-техникалық пышақ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Вертикальды иілген коронкаға арналған қайшы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металлға арналған қайшы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тіс-техникалық қайшы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пышақ-шпатель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Тіспротез моделін салуға арналған окклюдатор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Координатты-анықтауыш параллелометр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(муфельді) термостатты пеш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пинцет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протезін дәнекерлеуге арналған аппарат пистолеті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никельденген тістеуіш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Кюветтен гипсті сығып шығаруға арналған қыспақ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кюветаға арналған қыспақ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акрильді полимеризациялауға арналған аспап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Тіс-техникалықгипсті модельді өңдеуге арналған станок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фрезерлі станок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Құмның қайтарымсыз жұмыс циклімен құмағысы қондырғысы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құмның жұмыс циклымен құмағысы қондырғысы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Орталықты айналмалы құйылған стоматологиялық қондырғы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тегістегіш машина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электр шпатель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Коронкаға арналған тұмсық тәріздес қысқыш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Крампонды қысқыш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Ультрадыбыстық диагностикалауға, рентген диагностикалауға арналған аппараттар,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кескіндіні цифрлауға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рентген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стоматологиялық аппарат (дентальді)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диагностикалық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С-доғалы штативі бар хирургиялық рентген-диагностикалық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Магниттік-резонансты томограф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Рентгеннен қорғау керек-жарақтары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қорғайтын ширма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 Рентгенография және кинофото зертхансына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Ультрадыбыстық диагностикалауға арналған аппараттар,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допплері бар портативті ультрадыбыстық сканер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диагностикалық жүйе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диагностикалау дәрігерінің автоматтандырылған жұмыс орны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Жүрек-қан тамыры ауруларын диагностикалауға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Велоэргометриялық кешен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Тредмил-тест жүргізуге арналған кешен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Электр-кардиограмма мен артериялық қысым біріктірілген тәуліктік мониторингтеу жүйесі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тәуліктік мониторингтеу жүйесі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Электр-кардиограмманы тәуліктік мониторингтеу жүйесі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Электр-кардиограф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Өкпе ауруларын диагностикалауға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Нерв жүйесі ауруларын диагностикалауға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 электр-миографы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Электр-энцефалограф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Антропометрияға, диагностикалауға және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бар артериялық қан қысымын өлшеуге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балға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Веновизор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Травматологияға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Стержненьді және гибридті аппараттармен сыртқы фиксация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Спиц-стержненді аппараттармен сыртқы фиксацияға арналған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сынуын созу арқылы емдеуге аналған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Остеосинтезге арналған 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 сүйегі сынуын остеосинтездеуге арналған имплантанттар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остеосинтезге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буынына операция жасауға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 бекітетін стерженьді және гибридті аппараттарды орнатуға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 гипстік иммобилизациялауға арналған жабдық пен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Омыртқаныжәне жамбасты емдеуге арналған аппараттар мен айла-бұйымдар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 созуға арналған бау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Жамбасқа арналған белбеу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омыртқасын бекітуге арналған шина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Көлік шиналары, балдақ, таяқтар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балдақ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шина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жүргіш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Физиотерапияға арналған аппараттар, аспаптар мен керек-жарақтар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Электр-терапияға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магниттік терапияға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Гальванизациялауға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 және төменгі жиілікті электр-терапияға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дарсонвализациялауға және ультратонотерапияға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жиілікті магнитотерапияға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 және төменгіжиілікті электр-терапияға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УЖЖ-терапияға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Экстракорпоральды соғу-толқынды терапияға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Электр-миостимуляцилауға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ҚТЖ-терапия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ЖЖТ-терапия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Магниттік-лазерлік терапия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Электрофорезге, депофорезге арналған стоматологиялық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Вибровакуумды терапияға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Поляризациялық жарықпен емдеуге арналған аппарат (биоптрон)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Фото және термотерапияға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Сынапты-кварцтық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ультракүлгін сәулелендіргіш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Сәулелендіргіш-рециркулятор бактерицидті жабық түрдегі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Парафинқыздырғыш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Ингаляциялық терапияға арналған аппараттар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Физиотерапияға арналған керек-жарақтар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сағат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Хирургиялық стоматологияға және жақ-бет хирургиясына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сыртынан репозициялауға және жоғарғы және төменгі жақ сынығын бекітуге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диатермокоагулятор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сүйегін бекітуге арналған көпфункциональдықжинақ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хирургиясына арналған құралдар жинағы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Залалсыздандыруға арналған жабдық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Плазмалық төмен температурада зарарсыздандыру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Зарарсыздандыруға арналған контейнер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стерилизаторы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стерилизаторы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Дезинфекцияға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иілмелі эндоскоптарды жууға арналған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тазартуға арналған ультрадыбыстық ванна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Залалсыздандырылған медициналық бұйымдарды сақтауға арналған камера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Залалсыздандырылған эндоскопиялық құралдарды сақтауға арналған камера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Сәулелендіргіш-рециркулятор бактерицидті жабық түрдегі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Сұйықтыққа арналған дезинфекциялық бүріккіш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залалсыздандыруға, тазартуға және баптауға арналған қондырғы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Медициналық жабдық пен жарақ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кресло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Бронхоскопияға арналған кресло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кресло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кресло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кресло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кресло-арбаа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кресло-зембіл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жараға қарсы матрац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контейнерлеріне арналған таған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хирургиялық шам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хирургиялық шам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операциялық үстел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таңу үстелі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үстел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технигінің үстелі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Анестезиологтың үстелі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үстелшесі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манипуляциялық үстелше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үстелше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арба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инфекциялық бокс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Жуу-дезинфекциялық машинасы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алды ультрадыбыстық тазартуға арналған ультрадыбыстық аппарат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Есірткіні сақтауға арналған сейф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алуға арналған медициналық кресло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ширма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Дәретке арналған ыдыс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орындық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шығаруда алкоголь концентациясын анықтауға арналған аспап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Функцинальдық кереует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үстелшесі бар кереуетжанындағы тумба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Дәріханалар мен медициналық қоймаларға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Үлгілік жабдық, брезент, ыдыс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Тасымалдағышжылу оқшаулағыш контейнер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466"/>
        <w:gridCol w:w="234"/>
        <w:gridCol w:w="1035"/>
        <w:gridCol w:w="923"/>
        <w:gridCol w:w="297"/>
        <w:gridCol w:w="617"/>
        <w:gridCol w:w="8"/>
        <w:gridCol w:w="515"/>
        <w:gridCol w:w="200"/>
        <w:gridCol w:w="202"/>
        <w:gridCol w:w="625"/>
        <w:gridCol w:w="311"/>
        <w:gridCol w:w="399"/>
        <w:gridCol w:w="416"/>
        <w:gridCol w:w="398"/>
        <w:gridCol w:w="301"/>
        <w:gridCol w:w="395"/>
        <w:gridCol w:w="520"/>
        <w:gridCol w:w="395"/>
        <w:gridCol w:w="520"/>
        <w:gridCol w:w="614"/>
        <w:gridCol w:w="482"/>
        <w:gridCol w:w="70"/>
        <w:gridCol w:w="145"/>
        <w:gridCol w:w="619"/>
        <w:gridCol w:w="8"/>
        <w:gridCol w:w="1"/>
        <w:gridCol w:w="628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100 төсек-орынға дейінгі әскери госпитальды (әскери лазаретті) жабдықтау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тиесілі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бөлімшесі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бөлімше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бөлімше (блок)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Анестезиологияжәне реанимация бөлімшесі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 кабинеті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 бөлімшесі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 диагностикалау бөлімшесі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диагностикалаукабинеті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Реабилитология кабинеті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кабинет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бөлімше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диагностикалаукабинеті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Медициналық мүлік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Жеке медициналық қорғаныш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техника бірлігіне, кезекші күштері бекетіне, қарауылға, бақылау-өткізу пунктеріне, техникалық қызмет көрсету пунктеріне және техниканы жөндеуге, шеберханаларға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персоналдың және дәрігердің штаттық лауазымына 2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әрбір үш сағат сайын ауыстыру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Медициналық заттар, аппараттар мен хирургиялық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Сорып алуға, бүрку мен тесуге арналған аппараттар мен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Хирургияға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Шағын инвазивті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Шағын қолжетімді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Эндоскопиялық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Эндоскопиялық аппараттар мен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Медициналық жинақ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Нейрохирургияға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Гинекологияға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Урологияға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11-тарау. 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Наркозға, жасанды тыныс алуға және реанимацияға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Анестезиологиялық және реаниматологиялық көмек көрсетуге арналған өзге де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Трансфузиологиялық кабинет аппараттары мен жабдығы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Стоматологияға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Хирургиялық стоматологияға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Тіс протезі зертханасына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Ультрадыбыстық диагностикалауға, рентген диагностикалауға арналған аппараттар,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Рентгеннен қорғау керек-жарақтары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 Рентгенография және кинофото зертхансына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Ультрадыбыстық диагностикалауға арналған аппараттар,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12-тарау. 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Жүрек-қан тамыры ауруларын диагностикалауға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Өкпе ауруларын диагностикалауға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Нерв жүйесі ауруларын диагностикалауға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Антропометрияға, диагностикалауға және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Травматологияға арналған аппараттар, құралдар мен керек-жарақтар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Омыртқаныжәне жамбасты емдеуге арналған аппараттар мен айла-бұйымдар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Көлік шиналары, балдақ, таяқтар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13-тарау. Физиотерапияға арналған аппараттар, аспаптар мен керек-жарақтар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Электр-терапияға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Фото және термотерапияға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Ингаляциялық терапияға арналған аппараттар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Физиотерапияға арналған керек-жарақтар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Хирургиялық стоматологияға және жақ-бет хирургиясына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Залалсыздандыруға арналған жабдық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Дезинфекцияға арналған жабдық пен керек-жарақтар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Медициналық жабдық пен жарақ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төсек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төсек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Дәріханалар мен медициналық қоймаларға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Үлгілік жабдық, брезент, ыдыс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100 төсектен жоғары әскери клиникалық госпитальды жабдықтау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бөлімшесі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хирургия бөлімшесі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бөлімше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бөлімшесі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 бөлімшесі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 хирургиясы бөлімшесі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бөлімшесі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Анестезиологияжәне реанимация бөлімшесі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Медициналық мүлік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Жеке медициналық қорғаныш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қобдишасы (жеке)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қобдишасы (топтық)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техника бірлігіне, кезекші күштер бекетіне, қарауылға, бақылау-өткізу пункттеріне, техникалық қызмет көрсету және техниканы жөндеу пункттеріне, шеберханаларға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медициналық таңу пакеті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химияға қарсы пакет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медициналық қорғаныш экраны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киімдерінің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және дәрігер штаттық лауазымына 2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әр үш сағат сайын ауыстыру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Медициналық заттар, аппараттар және хирургиялық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леген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Дәріні ұзақ уақыт құюға арналған таған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ұстағыш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Сорып алуға, бүрку мен тесуге арналған аппараттар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түйіршіктерінің қалдықтарын жууға арналған аспиратор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Торакальды аспиратор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хирургиялық аспиратор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заттарын мөлшерлегіш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орын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Хирургияға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Криоультрадыбыстық хирургиялық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хирургиялық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Плазмалық хирургиялық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электрохирургиялық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хирургияға арналған құралдар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Шағын инвазиялық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Шағын қолжетімді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Бейнеэндоскопиялық хирургиялық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операцияларға арналған бейнеоэндоскопиялық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қолжетімді гинекологиялық операцияларға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қолжетімді құрсақ қуысы мүшелері операцияларына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қолжетімді кеуде қуысы мүшелері операцияларына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қолжетімді қан тамырлары операцияларына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қолжетімді урологиялық операцияларға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қолжетімді операцияларға арналған хирургиялық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Эндоскопиялық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Эндоскопиялық аппараттар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Ацидогастрометр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pH зерттеуге арналған ацидогастромонитор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Бейнебронхоскоп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Бейнегастроскоп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Бейнедуоденоскоп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Бейнеколоноскоп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Бейнеректросигмаскоп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клипатор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Колонофиброскоап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лигатор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РПХГ және папиллосфинктеротомия жүргізуге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стенттеуге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зонд құрылғысы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ультрадыбыстық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Медициналық 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Трахеостомияға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Микрохирургиялық құралдар операциялық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операциялық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операциялық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таңу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көмек көрсетуге арналған реанимациялық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Ликворлық қысымды өлшеуге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көрсетуге арналған реанимациялық жинақ- төсеме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Нейрохирургияға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сүйекті, омыртқаны тесуге және аралауға арналған электр-хирургиялық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бас ұстағыш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Нейрохирургияға арналған ультрадыбыстық дезинтегратор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жарық өткізгішімен бинокулярлық лупа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қан қысымын, электр-энцефалограмманы, бастың ішкі қысымын тіркеуге арналған 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кеуде бөлігіндегі операцияларға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Ликворлық қысымды өлшеуге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 бөлігіндегі операцияларға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мойын бөлігіндегі операцияларға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 трепанациясына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тамыр микрохирургиясына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қан тамырларына клипса салуға және алуға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аралық дискілерді алып тастауға арналған конхотомдар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аралық дискілерді алып тастауға арналған қысқыштар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Нейрохирургияға арналған микрохиургиялық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Бұрғыға жоңғыштар мен бұрғылар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Нейрохирургиялық ретрактор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бөлмесіне арналған электр-энцефалограф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Керек-жарағы бар автоматтық белгілер проекторы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Офтальмалогияға арналған электрхирургиялық жоғары жиілікті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диатермокоагулятор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 қан қысымының индикаторы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Офтальмологияға арналған Nd: YAG негізіндегі лазерлік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Саңылау шамы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 таңдауға арналған сызғыш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Гольдман линзасы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емес офтальмоскопияға арналған диагностикалық линзалар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шығару жолдарын зерттеуге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жарасын алғашқы хирургиялық өңдеуге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хирургиясына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хирургиясына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шарасы хирургиясына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Торқабықтың ажырауы хирургиясына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 хирургиясына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ұясын лазеркоагуляциялауға, трабекуло және гониопластикаға арналған линзалар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Микрохирургиялық офтальмологиялық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оптотипті (белгілерінің)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 а 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диагностикалық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 а 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операциялық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көзілдірік шынылары мен призмалар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 а 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когерентті томограф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көргіштігін анықтауға арналған кестелерге жарық түсіргіш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Маңдайға қойылатын бинокульярлық офтальмоскоп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жанарын автоматты есептеуге арналған офтальмологиялық аспап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Офтальмолог-дәрігердің жұмыс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Факоэмульсификация функциясы бар витроэктомикалық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Страбометр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көруінің төмендеуін зерттеуге арналған кесте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көргіштігін анықтауға арналған кесте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Түйіспейтін офтальмологиялық тонометр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ультраскан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диагностикалық офтальмологиялық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Факоэмульсификатор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Фемтосекундты лазер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Фундус-камера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электр-магнит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лазерлік фемтосекундты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Эксимерлі операциялық лазер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шығару жолдарына арналған хирургиялық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Эндотелиальды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трансслеральді циклофотокоагуляцияға арналған аспап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Электрофизиялогиялық зерттеулерге арналған аспап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 жарақтарымен бірге көздің алдыңғы бөлігіне арналған офтальмалогиялық лазерлік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 жарақтарымен бірге көздің артқы бөлігіне арналған офтальмалогиялық лазерлік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Катаральды хирургияға арналған лазерлік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Торикалық интракулярлық линзалардың есебіне және имплантациясының диагностикасына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лазерлік эксимерлік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эндотелиальдық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Катаракта, рефракциялық офтальмологиялық диагностикалық модуль (аппарат)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спектрдің офтальмологиялық лазерлік фотокоагуляторы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спектрдің офтальмологиялық лазерлік фотокоагуляторы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спектрдің офтальмологиялық лазерлік фотокоагуляторы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Циклофотокоагуляцияға арналған лазерлік офтальмологиялық аспап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Циклдық кассеталы автоклав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Іріңді хирургияға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қысыммен жарақатты емдеуге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түйіршіктерін проксимальды дезартеризациясына арналған ультрадыбыстық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Резекцияға және коагуляцияға арналған лазерлік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Тонзиллор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Бейнеотоскоп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Нитагматикалық көзілдірік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Импедансметр диагностикалық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латентті дыбыстық потенциалды (КСВП) тіркеуге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жарғағына арналған пневмомассажер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Тонзилэкомия және аденотомияға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құлақ, типанопластика жәнестапедопластика хирургиясына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Ларингоскопияға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гальванкаутер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Гаймор қуысын тесуге арналған ине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Бейнеэндоскопиялық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Вестибул-визуалдық функцияны бағалауға арналған 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Шейвері бар моторлы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шағын операция жасауға арналған құралдар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Ринопластикаға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Септопластикаға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Отохирургияға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диагностикалық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операциялық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Полиптік мұрынға арналған ілмек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Полиптік құлаққа арналған ілмек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 дәрігердің жұмыс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Маңдайға тағылатын рефлектор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безге арналған элеватор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 түзетуге арналған элеваторлар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Гинекологияға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Диатермохирургиялық гинекологиялық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электрохирургиялық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Набатов бойынша операциялық венэкстрактор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Гистерорезектоскоп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Кимопертубатор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манипуляторы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марцеляторы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 қырнауға арналған гинекологиялық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диагностикалық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операциялық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акушерлік-гинекологиялық көмек көрсетуге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Гегара кеңейткіші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Жүрек-тамыр хирургиясына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аутотрансфузиясына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аорталық баллонды контрпульсацияны жүргізуге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қан айналымына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хирургиясына арналған лазерлік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магистральды тамырларды лигирлеуге арналған электрхирургиялық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өткізгіш жолдарының радиожиіліктік деструкторы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Ангиографияға арналған контрасты заттарды енгізуге автоматты инъектор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аблацияны жүргізуге арналған ирригациондысорғы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Эмболоэктомия/тромбэктомия үшін кардиохирургиялық аспирациялық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Перфорантты көк тамырларды субфациалды диссекциялауға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коронарлық артериясына және көк тамыр хирургиясына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коронарлық артериясы хирургиясына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 тамыр хирургиясына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хирургиясына арналған жалпы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Кардиохирургиялық операциялық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Стернотомиялық 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Стернотомиялық осцилляциялық 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а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рестернотомияға арналған салымдар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арқылы ерітіндіні тығыздауға арналған құрылғы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Гемодиализ бен детоксикацияға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Гемодиализге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Плазмоферезге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сәулелендіруге арналған лазерлік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ультракүлгін сәулелендіруге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 аппаратына арналған сумен тазарту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гемодиализді өткізуге арналған, гемодиафильтрацияны тасымалдағыш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Жылжымалыүстелшесімен тасымалдағыш жәшігі бар автоматты плазмоферез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цитоферезге арналған аппаратнемесе автоматты сеператор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тамырішілік сәулелендіру аппараты (УФОК және ВЛОК диапазонында)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ультракүлгін және инфрақызыл сәулеле ндіру режимінде қанды экстракорпоральды сәулелендіруге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Фотоферезге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Озонотерапияға арналған әмбебап медициналық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Организмнің тікелей емес электрхимиялық детоксикациясына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Экстракорпоральды мембранды оксигенацияға арналған аппарат (ЭКМО)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Урологияға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Резекцияға және коагуляцияға арналған лазерлік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Хирургияға және литотрипсияға арналған лазерлік (гольмийлі)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Бейнецистоуретроскоп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Тастарды қысқыш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Урологияға арналған бейнеэндоскопиялық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Экстракорпоральды қашықтықтық литотриптор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Интракорпоральды түйіспелі литотриптор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литотриптор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урологиялық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Цистоскопторға арналған оптика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урологиялық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Перкутандық нефроскоп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Инелер жинағымен биопсиялық пистолет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Уродинамиканы зерттеуге арналған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стимулятор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уретерореноскоп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Уретероренофиброскоп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уретротом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Уретротом-Меатотом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Цистоуретрофиброскоп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тұну жылдамдығын автоматты талдағыш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агрегациясының талдағышы (агрегометр)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талдағыш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талдағыш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газдарынталдағыш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газдарынжәне электролиттерді талдағыш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талдағыш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Гемостаз талдағышы (коагулометр)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Иммунохемилюминесцентті талдағыш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талдағыш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сынамасын бояуға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Ақуызды электр-форезге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Суменбулау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әйнекшесіндегі қан сынамасын бояуға арналған 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таразы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таразы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Торсиндітаразы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Пипеткалық дозатор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формалық элементтерін есептеуге арналған 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формалық элементтерін есептеуге арналған камера (Фукс-Розенталь)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фото-электр колориметр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 жүргізуге арналған жабдық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Полимеразиялық тізбелік реакцияны өткізуге арналған жабдық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ыдыс-аяқты жууға арналған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араластырғыш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Люминесцентті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етумен кескінді сараптаудың компьютерлік жүйесі бар моторлы микроскоп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тұну жылдамдығын анықтауға арналған аспап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жинайтын багы бар суды ультратазалау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Лейкоцитарлықформуланы санауға арналған есептегіш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 термостаты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 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Цитофлуориметр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шейкер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17-тарау. 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Наркозға, жасанды тыныс алуға және реанимацияға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Өкпеге жасанды ауа жіберетін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Нейробұлшықеттер өткізгіштігін және миорелаксация тереңдігін бағалауға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жетегі бар тыныс алу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Наркоз-тыныс алуға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концентраторы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ауа компрессоры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Сыналар жинағы бар ларингоскоп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Анестезиологиялық 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функционалды төсек жанындағы монитор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Оксиметр церебральный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мониторлау станциясы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 ылғалдандырғыш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Анестезиологиялық және реаниматологиялық көмек көрсетуге арналған басқа да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қан газдарын талдағыш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конвекциялық қыздыруға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және оның құрамдастарын суытуға және қыздыруға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виброакустикалық массажына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Жүрекке тікелей емес массаж жасауға арналған кардиопомпа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 қыздыруға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Инвазивтті төмен қысымды өлшегіш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Реанимациялықконсоль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Нейростимулятор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интубациияға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ауыстырып жатқызуға арналған құрылғы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Трансфузиологиялық кабинеттің аппараттары мен жабдығы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Суменбулау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 сақтауға арналған тоңазытқыш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Тромбомиксер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Тромбомиксеромды сақтауға арналған термастат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Донарлық қанды өлшеуге арналған таразы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дайындауға және сақтауға арналған полимерлі контейнерлердің түтікшелерін дәнекерлеуге арналған құрылғы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 түтікшелерді қосуға арналған стерильді қондырғы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стакандарын дәл өлшегіш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Плазмоэкстрактор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 сақтауға арналған тоңазытқыш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центрифуга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Оттегі терапиясына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Гипо/гипербарикалық оксигенацияға арналған барокамера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18-тарау. Ультрадыбыстық диагностикаға, рентгенографияға арналған аппараттар, жабдық пен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Флюорография мен томографияға арналған рентген аппараттары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суреттерді анықтауға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диагностикалық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рентген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стоматологиялық аппарат (дентальді)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Панорамалық үлгідегі рентгендік стоматологиялық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С-доғалы хирургиялық рентгенодиагностикалық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 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Магниттік-резонанстық томограф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Электр-физиологиялық 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Рентгенография және кино-фото зертханасына арналған жабдық пен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Рентгеннен қорғайтын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қорғайтын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қорғайтын ширма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Ультрадыбыстық диагностикаға арналған аппараттар, жабдық пен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дәрігерінің автоматтандырылған жұмыс 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допплері бар портативті ультрадыбыстық сканер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диагностикалық жүйе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тамырға арналған негіз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19-тарау. 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Жүрек-тамыр ауруларының диагностикасына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электр-стимуляцияға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Велоэргометрлік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Тредмил-тест жүргізуге арналған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Импедансометриясы бар интегралдық реограф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 мен артериялық қысымды тәуліктік мониторингтеу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тәуліктік мониторингтеу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Электрокардиограмманы тәуліктік мониторингтеу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Өкпе ауруларын диагностикалауға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Нерв жүйесінің ауруларын диагностикалауға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Инелі электромиограф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Тері ауруларын диагностикалауға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Дерматологиялық зерттеулерге арналған люминесцентті диагностикалық жарықтандырғыш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Антропометрияға, диагностикаға және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қан қысымын өлшеуге арналған фонендоскопы бар аспап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балға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Бойды өлшегіш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Травматологияға арналған аппараттар, құралдар мен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Артроскопиялық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Травматологияға және ортопедияға арналған күш жабдығы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және жамбас буындарын пассивтті жетілдіруге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Аяқ-қолды емдеуге арналған аппараттар мен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негізгі аппараттар жиынтығы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Айдаршықты бекітуге арналған бұрандалар мен өзектер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 бекітетін өзекті және гибридті аппараттар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Остеосинтезге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 тартып созуға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Эндопротездеуге арналған бір өрісті имплантанттар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 сүйектері сынықтарын остеосинтездеуге арналған имплантанттар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остеосинтезге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буынына операциялар жасауға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 бекітетін өзекті және гибридті аппараттарды орнатуға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және шынтақ буынын эндопротездеуге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басы және білек сүйегі сынығын емдеуге арналған құралдар мен шиналар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 гипспен иммобилизациялауға арналған жабдық пен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Ортезамиді емдеуге арналған жабдық,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Сіңірге операция жасауға арналған хирургиялық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Омыртқа мен жамбасты емдеуге арналған аппараттар мен айла-бұйым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 тартуға арналған тартқыш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белдігі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омыртқасын бекітуге арналған 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Тасымалдау шиналары, балдақтар, таяқтар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балдақ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Сүйенетін таяқ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жүруге арналған қосалқы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шинасы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20-тарау. Физиотерапияға арналған аппараттар, аспаптар мен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Электр-терапияға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Вибровакуумдық 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магниттік 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 және төменгі жиілікті электр-терапияға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дарсонвализациялау және ультратонды 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магниттік 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Пунктуралық электртерапияға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УЖЖ-терапияға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Экстракорпоральды соғу-толқындытерапияға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Электр-миостимуляцияға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ҚТЖтерапияға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лазерлік 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Электр-форезге, депофорезге арналған стоматологиялық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безді емдеуге арналған физиотерапиялық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мануальды жаттығуларына арналған емдік көпфункционалды оңалту үстелі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тіреу-қозғалтқыш аппаратын күшейтуге және қалпына келтіруге арналған тренажерлық стенд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тіреу-қозғалтқыш аппаратын күшейтуге және қалпына келтіруге арналған тренажерлық стенд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 Астмакор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 Ремикор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 Уропроктор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 Оскар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басқышы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Паралель сүйеніш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Фото және термотерапияға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Поляризациялық жарықпен емдейтін аппарат (биоптрон)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Сынапты-кварцтық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 аппараты (ПУВА-терапия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ультракүлгін сәулелендіргіш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қыздырғыш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Гидротерапияға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Колоногидротерапияға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Бальнеологиялық 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Аяққа арналған иірімді 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Қолға арналған иірімді 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Аяқ-қолға арналған гальванды 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Суасты массажға арналған 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Отыратын 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Себізгілері бар сумен емдеу кафедрасы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Терапияға арналған аппараттар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Физиотерапияға арналған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21-тарау. Стоматологияға арналған аппараттар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Терапевтік стоматологияға арналған аппараттар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Апекслокатор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Вакуумдық-лазерлік емдеуге және пародонт ауруларын алдын алуға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Ультрадыбыстың көмегімен тіс тасын тазалауға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Фотополимерлеу композиттеріне арналған шам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пломбалауға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қондырғы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Электр-одонтометр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Хирургиялық стоматологияға және жақ-бет хирургиясына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жақтың ауыздан тыс репозициясына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резекция және коагуляцияға арналған лазерлік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орнатуға арналған стоматологиялық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бормашина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диатермокоагулятор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Ұштықтарды залалсыздандыруға арналған майлы 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сүйегін шендеуге арналған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Пародонтальды хирургияға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хирургиясына арналған құралдар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Остеосинтезге арналған микропластиналар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хирургиясындағы остеосинтезге арналған перфорланған шағын титан пластиналар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хирургиялық 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төменгі жақ тістерін жұлуға арналған қысқыштар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Интраоральды телевизиялық, цифрлық стоматоскоп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остеотом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Залалсыздандыруға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температурада плазмалық зарарсыздандыру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Зарарсыздандыруға арналған контейнер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стерилизаторы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стерилизаторы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Дезинфекцияға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Эндоскопты жууға және дезинфекциялауға арналған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Жуғыш-дезинфекциялау машинасы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тазартатын операция алды ультрадыбыстық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дәнекерлеуші, орауыш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майсыз компрессор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дезинфекциялауға арналған суды дайындағыш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тазалауға арналған ультрадыбыстық 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 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медициналық бұйымдарды сақтауға арналған 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эндоскопиялық құралдарды сақтауға арналған 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Бактерицидтік сәулелендіргіш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типтегі бактерицидтік сәулелендіргіш-рециркулятор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Сұйықтықтарға арналған залалсыздандыру шашыратқыш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зарарсыздандыруға, тазалауға және оны баптауға арналған қондырғы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Медициналық жабдық пен 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Проктологиялық 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Бронхоскопияға арналған 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бөлмесіне арналған гидрожетекті шынтақшалары бар 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кресло-арба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кресло-зембіл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жараға қарсы матрац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зембіл-тасығыш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Зарарсыздандыратын контейнерлерге арналған тұғыр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Легендерге арналған тұғыр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жылжымалы шам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стационарлық шам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әмбебап үстел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Тонзилэктомияға және мұрын полипотомиясына арналған операциялық үстел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үстел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таңу үстелі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 үстелі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үстелі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манипуляциялық үстел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орындық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құралдарға арналған үстел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 гипстеуге арналған үстел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Тостағанға арналған тостағанымен бірге тұғыр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Бикстерді тасымалдауға арналған арба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тасымалдауға арналған арба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тоңазытқыш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инфекциялық бокс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кушетка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заттарды сақтауға арналған сейф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алуға арналған медициналық арба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шкаф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шымылдық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шығару кезінде алкогольдың концентациясын анықтауға арналған аспап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Дәретке арналған ыдыс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орындық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науқастарға арналған төсек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Күйікке шалдыққан науқастарға арналған үстел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Реанимациялық төсек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Функциональды төсек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төсек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үст-лшесімен төсек жанындағы тумба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төсек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Дәріханалар мен медициналық қоймаларға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Үлгілік жабдық, брезент, ыдыс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оқшаулағыш тасымалданатын контейнер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1016"/>
        <w:gridCol w:w="1016"/>
        <w:gridCol w:w="1016"/>
        <w:gridCol w:w="1016"/>
        <w:gridCol w:w="654"/>
        <w:gridCol w:w="1260"/>
        <w:gridCol w:w="655"/>
        <w:gridCol w:w="655"/>
        <w:gridCol w:w="655"/>
        <w:gridCol w:w="1016"/>
        <w:gridCol w:w="101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100 төсектен жоғары әскери клиникалық госпитальды жабдықтау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тиесілі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 кабинеті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Гемодиализді экстракорпоралды детоксикация бөлімшесі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Гипербариялық оксигенация бөлімшесі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бөлімшесі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Бет-жақ хирургиясы бөлімшесі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бөлімше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бөлімше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Рентгенологиялық бөлімше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және магниттік-резонанстық томогография бөлімшесі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бөлмесі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диагностика бөлімшесі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Реабилитология бөлімшесі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бөлімше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бөлімшесі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Медициналық мүлік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Жеке медициналық қорғаныш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техника бірлігіне, кезекші күштер бекетіне, қарауылға, бақылау-өткізу пункттеріне, техникалық қызмет көрсету және техниканы жөндеу пункттеріне, шеберханаларға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және дәрігер штаттық лауазымына 2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әр үш сағат сайын ауыстыру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Медициналық заттар, аппараттар және хирургиялық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Сорып алуға, бүрку мен тесуге арналған аппараттар мен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орын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Хирургияға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Шағын инвазиялық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Шағын қолжетімді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Эндоскопиялық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Эндоскопиялық аппараттар мен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Медициналық жинақ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Нейрохирургияға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Іріңді хирургияға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Гинекологияға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Жүрек-тамыр хирургиясына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Гемодиализ бен детоксикацияға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Урологияға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17-тарау. 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Наркозға, жасанды тыныс алуға және реанимацияға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Анестезиологиялық және реаниматологиялық көмек көрсетуге арналған басқа да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Трансфузиологиялық кабинеттің аппараттары мен жабдығы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Оттегі терапиясына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18-тарау. Ультрадыбыстық диагностикаға, рентгенографияға арналған аппараттар, жабдық пен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Флюорография мен томографияға арналған рентген аппараттары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Рентгенография және кино-фото зертханасына арналған жабдық пен керек-жарақ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Рентгеннен қорғайтын керек-жарақ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Ультрадыбыстық диагностикаға арналған аппараттар, жабдық пен керек-жарақ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19-тарау. 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Жүрек-тамыр ауруларының диагностикасына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Өкпе ауруларын диагностикалауға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Нерв жүйесінің ауруларын диагностикалауға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Тері ауруларын диагностикалауға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Антропометрияға, диагностикаға және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Травматологияға арналған аппараттар, құралдар мен керек-жарақ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Аяқ-қолды емдеуге арналған аппараттар мен керек-жарақ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Омыртқа мен жамбасты емдеуге арналған аппараттар мен айла-бұйым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Тасымалдау шиналары, балдақтар, таяқтар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20-тарау. Физиотерапияға арналған аппараттар, аспаптар мен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Электр-терапияға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Фото және термотерапияға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Гидротерапияға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Терапияға арналған аппараттар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Физиотерапияға арналған керек-жарақ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21-тарау. Стоматологияға арналған аппараттар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Терапевтік стоматологияға арналған аппараттар мен жабдық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Хирургиялық стоматологияға және жақ-бет хирургиясына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Залалсыздандыруға арналған жабдық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Дезинфекцияға арналған жабдық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Медициналық жабдық пен жарақ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төсек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төсек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Дәріханалар мен медициналық қоймаларға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Үлгілік жабдық, брезент, ыдыс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4"/>
        <w:gridCol w:w="3"/>
        <w:gridCol w:w="3"/>
        <w:gridCol w:w="1053"/>
        <w:gridCol w:w="692"/>
        <w:gridCol w:w="7"/>
        <w:gridCol w:w="7"/>
        <w:gridCol w:w="501"/>
        <w:gridCol w:w="187"/>
        <w:gridCol w:w="3"/>
        <w:gridCol w:w="445"/>
        <w:gridCol w:w="5"/>
        <w:gridCol w:w="901"/>
        <w:gridCol w:w="224"/>
        <w:gridCol w:w="337"/>
        <w:gridCol w:w="436"/>
        <w:gridCol w:w="299"/>
        <w:gridCol w:w="183"/>
        <w:gridCol w:w="95"/>
        <w:gridCol w:w="421"/>
        <w:gridCol w:w="269"/>
        <w:gridCol w:w="1"/>
        <w:gridCol w:w="277"/>
        <w:gridCol w:w="279"/>
        <w:gridCol w:w="236"/>
        <w:gridCol w:w="326"/>
        <w:gridCol w:w="474"/>
        <w:gridCol w:w="699"/>
        <w:gridCol w:w="538"/>
        <w:gridCol w:w="270"/>
        <w:gridCol w:w="270"/>
        <w:gridCol w:w="309"/>
        <w:gridCol w:w="310"/>
        <w:gridCol w:w="687"/>
        <w:gridCol w:w="15"/>
        <w:gridCol w:w="454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100 төсектен жоғары әскери клиникалық госпитальды жабдықтау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бөлімшесі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бөлімшесі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Инерефлексотерапия кабинеті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бөлімше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бөлімшесі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бөлімшесі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Ұшқыштар құрамының дәрігерлік сараптау бөлімшесі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бөлімше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 бөлімшесі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14-тарау. Медициналық мүлік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Жеке медициналық қорғаныш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техника бірлігіне, кезекші күштер бекетіне, қарауылға, бақылау-өткізу пункттеріне, техникалық қызмет көрсету және техниканы жөндеу пункттеріне, шеберханаларға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және дәрігер штаттық лауазымына 2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әр үш сағат сайын ауыстыру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Медициналық заттар, аппараттар және хирургиялық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Сорып алуға, бүрку мен тесуге арналған аппараттар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Өрістетілген орын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Хирургияға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15-тарау. Шағын инвазиялық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Шағын қолжетімді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16-тарау. Эндоскопиялық хирургияға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Эндоскопиялық аппараттар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Медициналық 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Нейрохирургияға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Іріңді хирургияға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Гинекологияға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Жүрек-тамыр хирургиясына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Гемодиализ бен детоксикацияға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Урологияға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17-тарау. Жалпы анестезия мен қарқынды 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Наркозға, жасанды тыныс алуға және реанимацияға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Анестезиологиялық және реаниматологиялық көмек көрсетуге арналған басқа да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Трансфузиологиялық кабинеттің аппараттары мен жабдығы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Оттегі терапиясына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18-тарау. Ультрадыбыстық диагностикаға, рентгенографияға арналған аппараттар, жабдық пен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Флюорография мен томографияға арналған рентген аппараттары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Рентгенография және кино-фото зертханасына арналған жабдық пен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Рентгеннен қорғайтын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Ультрадыбыстық диагностикаға арналған аппараттар, жабдық пен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19-тарау. Клиникалық-диагностикалық, физиологиялық және функционалдық зерттеулерге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Жүрек-тамыр ауруларының диагностикасына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Өкпе ауруларын диагностикалауға және негізгі газ алмасуды анықтауға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Нерв жүйесінің ауруларын диагностикалауға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Тері ауруларын диагностикалауға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Антропометрияға, диагностикаға және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Травматологияға арналған аппараттар, құралдар мен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Аяқ-қолды емдеуге арналған аппараттар мен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Омыртқа мен жамбасты емдеуге арналған аппараттар мен айла-бұйым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Тасымалдау шиналары, балдақтар, таяқтар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20-тарау. Физиотерапияға арналған аппараттар, аспаптар мен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Электр-терапияға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Фото және термотерапияға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Гидротерапияға арналған аппараттар мен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Терапияға арналған аппараттар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Физиотерапияға арналған керек-жарақ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21-тарау. Стоматологияға арналған аппараттар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Терапевтік стоматологияға арналған аппараттар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Хирургиялық стоматологияға және жақ-бет хирургиясына арналған аппараттар,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Залалсыздандыруға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Дезинфекцияға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Медициналық жабдық пен 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төсек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төсек штатына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Дәріханалар мен медициналық қоймаларға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Үлгілік жабдық, брезент, ыдыс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Госпитальдың (лазареттердің) емханалық бөлімшесін, әскери емханаларды, медициналық мүлік пен техниканы (техникалық құралдарды) сақтау базалары мен қоймаларын (бөлім) жабдықтау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Госпитальдың (лазареттердің) емханалық бөлімшесі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емхана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әскери-стоматологиялық емхана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мүлік пен техниканы сақтау базасы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мүлік пен техниканы (техникалық құралдар)сақтау қоймалары (бөлім)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 (фармацевтикалық персонал саны бойынша 1-5)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22-тарау. Медициналық мүлік жиынтықтары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Жеке медициналық қорғаныш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 (жеке)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 (топтық)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Техниканыңәрбір бірлігіне, кезекші күштер, қарауыл, бақылау-өткізу пункттері, техникаға техникалық қызмет көрсету және жөндеу пункттері бекетіне, шеберханаларға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медициналық таңу пакеті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химияға қарсы пакет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медициналық қорғаныш экраны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киімінің жиынтығы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медициналық персонал және дәрігер штаттық лауазымына2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әр үш сағат сайын ауысу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Дәрігерлік заттар, аппараттар және хирургиялық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тәрізді леген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Ұзақуақыт құюға арналған таған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Сорып алуға, бүрку мен тесуге арналған аппараттар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аспиратор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аспиратор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хирургиялық аспиратор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мөлшерлегіш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Хирургияға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электрохирургиялық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Медициналық жинақ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Венесекцияға арналған құралдар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Трахеостомияға арналған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операциялық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таңу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таңу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Проктологиялық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Стоматологтың құралдаржинағы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рентгенқорғаныш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қабылдау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Жалпыдәрігерлік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хирургиялық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хирургиялық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көмек салымдары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Зертханаларға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тұну жылдамдығын автоматты талдағыш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агрегациясының талдағышы (агрегометр)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талдағыш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газдарын және қан электролиттерін талдағыш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талдағыш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Гемостаз талдағышы (коагулятор)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талдағыш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сынамасын бояуға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булау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әйнектегі қан жағындысын бояуға арналған ванна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таразы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таразы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Торсинды таразы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Дәріханалық үстел таразысы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 иінді қол таразысы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Дәріханалық гір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Пипеткалық мөлшерлегіш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Дәріханалық мөлшерлегіш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формалық элементтерін есептеуге арналған камера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Жұлын-мисұйықтығының формалық элементтерін есептеуге арналған камера (Фукс-Розенталь)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фотоэлектрлік колориметр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 талдау жүргізуге арналған жабдық жиынтығы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 тізбек реакциясын жүргізуге арналған жабдық жиынтығы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 жууға арналған машина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араластырғыш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Бинокулярлық микроскоп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тұну жылдамдығын анықтауға арналған аспап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Лейкоцитарлық формуланы есептеуге арналған есептегіш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 термостаты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шейкер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Эндоскопиялық аппараттар мен құралдар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Бронхофиброскоп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Бейнебронхоскоп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Бейнегастроскоп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Бейнедуоденоскоп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Бейнеколоноскоп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Гастрофиброскоп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клипатор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Колонофиброскоп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лигатор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зондысының құрылғысы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Офтальмологияға арналған аппараттар, аспаптар, жабдық пен құралдар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Керек-жарағы бар автоматты белгілер проекторы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Анамалоскоп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 қан қысымының индикаторы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Саңылау шамы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 таңдауға арналған сызғыш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Гольдман линзасы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 емес офтальмоскопияға арналған диагностикалық линзалар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шығару жолдарын зерттеуге арналған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микроскоп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диагностикалық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(белгілер)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Сынамакөзілдірік шынылары мен призмалар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көргіштігін анықтауға арналған кестелерге жарық түсіргіш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офтальмоскоп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Офтальмологтың жұмыс орны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Страбомтер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Көрудің төмендеу симуляциясын зерттеуге арналған кесте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көргіштігін анықтауға арналған кесте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Түйіспейтін офтальмологиялық тонометр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Оториноларингологияға арналған аппараттар, аспаптар, жабдық пен құралдар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жарғағының пневматикалық массажына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Тонзиллор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айнасы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айнасы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зондысы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зондысы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Гайморова қуысын тесуге арналған ине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құлақ катетері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Вестибуловизуалдық функцияны бағалауға арналған 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Мұрыннан, құлақтан бөгде заттарды алуға арналған ілмек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Воячек бойынша бөгде заттарды алуға арналған кюретка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Камертондар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диагностикалық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Оториноларингологтың жұмыс орыны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Маңдайға тағылатын рефлектор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Кремальера бар үлкен ауызды кергіш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Оториноларинологиялық шпатель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Екіжақты дәріханалық шпатель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заттарды алуға арналған көмей қысқышы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Тамақты және жұтқыншақты тампондауға арналған үлкен қысқыш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Тамақты және жұтқыншақты тампондауға арналған шағын қысқыш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тампонды қысқыш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арналған тампонды қысқыш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 түзетуге арналған элеваторлар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Эхосинускоп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Гинекологияға арналған аппараттар, аспаптар, жабдық пен құралдар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Диатермохирургиялық гинекологиялық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Эндометрияның вакуум-аспирациясына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Гистерорезектоскоп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 қырнауға арналған гинекологиялық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диагностикалық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 көтергіші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Гегар кеңейткіштері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Урологияға арналған аппараттар, аспаптар мен жабдық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Бейнецистоуретроскоп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Иілген металл буждер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катетерлер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урологиялық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Цистоскопторға арналған оптика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уретротом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Уретротом-Меатотом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Цистоуретрофиброскоп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Флюорография мен томографияға арналған рентген аппараттары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суретін цифрлауға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диагностикалық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стоматологиялық аппарат (дентальді)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 стоматологиялық панорама түріндегі аппарат (ортопантомограф)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Рентгеннен қорғау керек-жарақтары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Рентгеннен қорғайтын ширма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Рентгенографияға және кинофотозертханаларға арналған жабдық, аспаптар мен керек-жарақтар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Ультрадыбыстық диагностикалауға арналған аппараттар, жабдық пен керек-жарақтар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диагностикалық жүйе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23-тарау. Клиникалық-диагностикалық, физиологиялық және функционалдық зерттеулерге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Жүрек-қантамыр ауруларын диагностикалауға арналған аппараттар мен аспаптар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Өңешарқылы электр-стимуляцияға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Велоэргометрлік кешен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Тредмил-тест жүргізуге арналған кешен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Электр-кардиограмма мен артериялық қысымды аралас тәуліктік мониторингтеу жүйесі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тәуліктік мониторингтеу жүйесі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Электр-кардиограмманы тәуліктік мониторингтеу жүйесі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Өкпе ауруларын диагностикалауға және негізгі газ алмасуды анықтауға арналған аппараттар, аспаптар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Антропометрияға, диагностикалауға және физиологияға арналған аппараттар, аспаптар мен құралдар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Фонендоскопы барартериялық қан қысымын өлшеуге арналған аспап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балға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Бойды өлшегіш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24-тарау. Физиотерапияға арналған аппараттар, аспаптар мен керек-жарақтар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Электртерапиясына арналған аппараттар мен аспаптар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АЖЖ-терапия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Вибровакуумдық терапияға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магнитті терапияға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Гальванизациялауға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 және төменгі жиілікті электртерапиясына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дарсонвализациялауға және ультратонды терапияға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жиілікті магнитті терапияға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Пунктуралық электртерапиясына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терапияға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Экстракорпоральды соғу-толқынды терапияға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Электр-миостимуляцияға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Магнитті-лазерлік терапияға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Электрофорезге, депофорезге арналған стоматологиялық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УЖЖ-терапияаппараты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безін емдеуге арналған физиотерапиялық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Фото және термотерапияға арналған аппараттар мен аспаптар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Поляризациялық жарықпен емдеуге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Сынапты-кварцтық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 аппараты (ПУВА-терапия)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Солюкс үстел шамы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ультракүлгін сәулелендіргіш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қыздырғыш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Ингаляциялық терапияға арналған аппараттар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Физиотерапияға арналған керек-жарақтар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25-тарау. Стоматологияға арналған аппараттар, жабдық пен құралдар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Терапевтік стоматологияға арналған аппараттар мен жабдық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Апекслокатор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Вакуумдық-лазерлік емдеуге және пародонта ауруларын диагностикалауға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Ультрадыбыстың көмегімен тіс тасын тазалауға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тазалауға арналған ультрадыбыстық ванна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диатермокоагулятор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Ұштықтарды стерильдеуге арналған майлы камера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Композиттерді фотополимеризациялауға арналған шам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пломбалауға арналған құралдар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тастарының шөгінділерін алуға арналған құралдар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терапиялық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қондырғы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Интраоральды стоматоскоп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Электроодонтометр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2-параграф.Хирургиялық стоматологияға арналған аппараттар, жабдық пен құралдар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бормашина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сүйегіне шина салуға арналған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Пародонтальды хирургияға арналған құралдар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хирургиялық жинақ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төменгі жақ тістерін жұлуға арналған қысқыштар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мақсаттағыстоматологиялық құралдар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айна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Иілген тіс зонды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 тәріздес тіс зонды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Иілген тіс пинцеті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айнаға арналған тұтқа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екіжақты экскаватор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Тіс протезі зертханаларына арналған аппараттар, жабдық пен құралдар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Балауызды ерітуге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гильзаларын созуға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протездерін дәнекерлеуге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Пластмассаны экспресс-полимеризациялауға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температуралы плазмалы стерильдеу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үстел бормашинасы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кюветті бюгель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кюветті бюгель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Вакуумараластырғыш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Виброүстелше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Стерильдеуге арналған контейнер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Құйылған қондырғыларға арналған тіс-техникалық корнцанг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Коппа коронканы алғыш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взводы бар ортопедиялық коронканы алғыш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дөңгелек тістеуіш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тістеуіш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Қосарлану модельдеріне арналған тіс-техникалық кювет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көпіртәріздес тіс протездеріне арналған тіс-техникалық кювет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 көпір тәріздес тіс протездеріне арналған тіс-техникалық кювет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Гипсті модельдерді кесуге арналған тіс-техникалық лобзик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жақ сүйегінен көшірме алуға арналған қасық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жақ сүйегінен көшірме алуға арналған қасық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 алуға арналған ЛСА-В-1 қасығы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 алуға арналған ЛСА-В-2 қасығы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 алуға арналған ЛСА-В-3 қасығы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 алуға арналған ЛСА-Н-1 қасығы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 алуға арналған ЛСА-Н-2 қасығы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Альгинантты массамен көшірме алуға арналған ЛСА-Н-3 қасығы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ерігіш қоспаларды жылытуға арналған стоматологиялық қасық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микрометр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құрыш балға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Металл-пластмасса тіс протезін жасауға арналған құралдар жинағы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төс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ұштық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Гипске арналған пышақ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тіс-техникалық пышақ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Вертикальды иілген коронкаға арналған қайшы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металға арналған қайшы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тіс-техникалық қайшы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пышақ-шпатель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Тіспротезінің модельдерін салуға арналған окклюдатор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Координаталы-анықтауыш параллелометр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(муфельді) термостатты пеш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пинцет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протезін дәнекерлеуге арналған аппарат пистолеті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никельденген тістеуіш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Кюветтен гипсті сығып шығаруға арналған қыспақ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кюветтерге арналған қыспақ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акрилді пластмассаны полимеризациялауға арналған аспап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гипсті модельді өңдеуге арналған станок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фрезерлі станок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Құмның қайтарымсыз жұмыс циклімен құмағысы қондырғысы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құмның жұмыс циклімен құмағысы қондырғысы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қондырғы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тегістегіш машина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электр шпатель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Коронкаға арналған тұмсық тәріздес қысқыш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Крампонды қысқыш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Стерильдеуге арналған жабдық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стерилизаторы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стерилизаторы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Стерильдеуге арналған контейнер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Дезинфекциялауғаарналған жабдық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икемді эндоскоптарды жууға және дезинфекциялауға арналған аппарат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 тазартуға арналған ультрадыбыстық ванна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медициналық бұйымдарды сақтауға арналған камера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Жабықтүрдегі бактерицидті сәулелендіргіш -рецикулятор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тазартуға, зарарсыздандыруға және баптауға арналған қондырғы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Медициналық жабдық пен жарақ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Бронхоскопияға арналған 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Оториноларингологиялық 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кресло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кресло-арба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кресло-зембіл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Провизор-аналитикке арналған үлгілік жабдық жиынтығы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жұмыс орынды ассистенттік бөлмеге арналған үлгілік жабдық жиынтығы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контейнерлерге арналған тұғыр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хирургиялық шам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хирургиялық шам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Тіс-техникалық үстел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операциялық үстел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үстел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таңу үстелі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 үстелшесі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манипуляциялық үстелше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үстелше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арба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Соратын шкаф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тоңазытқыш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инфекциялық бокс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Дәріханалар мен медициналық қоймаларға арналған аппараттар, аспаптар мен жабдық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Үлгілік жабдық, брезент, ыдыс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Тасымалдағыш жылу оқшаулағыш контейнер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автомобилі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рефрижератор (медициналық)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Санитариялық-эпидемиологиялық орталықты, санитариялық-эпидемиологиялық бөлімді (орталық филиалдарын), орталық әскери-дәрігерлік комиссияны, авиациялық медицина зертханасын және әскери медицина орталығын жабдықтау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мекеме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бөлімдер (орталық филиалдары)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әскери-дәрігерлік комиссия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медицина зертханасы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медицина орталығы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26-тарау. Медициналық мүлік жиынтығы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Жеке медициналық қорғаныш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 (жеке)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көмек дәріқобдишасы (топтық)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техника бірлігіне, кезекші күштер бекетіне, қарауылға, бақылау-өткізу пункттеріне, техникағатехникалық қызмет көрсету және жөндеу пункттеріне, шеберханаларға 1 жиынтықтан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жеке таңу пакеті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Химияға қарсы жеке пакет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1 данадан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медициналық қорғаныш қалқаны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штаттық жеке құрамға әр үш сағат сайын ауыстыру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Хирургиялық аппараттар, құралдар, жинақтар менсалымдар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Кескіндер мен сынамаларды қолмен бояуға арналған 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хроматографияға арналған 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Мәйтті ашып қарауға және зерттеуге арналған құралдар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Секциялықжинақ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Отоларингологтың құралдар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Офтальмологтың құралдаржинағы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Стоматологтың құралдаржинағы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рентгеннен қорғаныш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тәріздес леген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көмек салымдары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Офтальмологияға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Көзішілік қысым индикаторы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Саңылау шам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 таңдауға арналған сызғыш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Скиаскопиялық сызғыш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Гольдман линзасы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Оптикалар (белгілер)жинағы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көзілдірік шынылары мен призмалар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өткірлігін анықтауға арналған кестені жарықтандырғыш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белгілер проекторы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көргіштігін анықтауға арналған кесте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көруінің төмендеуін зерттеуге арналған кесте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сезінуді зерттеуге арналған полихроматикалық кесте (Волков-Юстева)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Жанаспайтын офтальмологиялық тонометр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Оториноларингологияға арналған аппараттар, аспаптар, жабдық пен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жарғағының пневматикалық массажына арналған аппарат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Камертондар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Маңдайға тағылатын рефлектор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Эхосинускоп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Антропометрияға, диагностикалауға және физиологияға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Электр-кардиограф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Электр-энцефалограф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бар артериялық қан қысымын өлшейтін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балға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өлшегіш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медициналық бұрыш өлшегіш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Зертханаға арналған аппараттар, аспаптар мен құралдар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 әйнек астында препараттарды қорытындылауға арналған автомат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Кесінділер менжағындарды бояуға арналған автоматты станция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Эритроциттің тұну жылдамдығын автоматты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тін процессоры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 заттары мен дәрілік құралдарды және олардың сұйық хроматограф базасындағы метаболиттерді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агрегациясынталдағыш (агрегометр)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газдыталдағыш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электролиттерін және қандағы газды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Гематологиялық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Гемостаздыталдағыш(коагулометр)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Иммунохемилюминесцентті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хроматографы базасындағы есірткі заттары мен дәрілік құралдардыталдағыш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жақпасын бояуға арналған аппарат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Ақуызды электр-форездеуге арналған аппарат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Атомды-абсорбционды спектрометр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булау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булау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әйнекте жақпаны бояуға арналған ванна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таразы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таразы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таразы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Торсионды таразы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таразысы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таразы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 таразысы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портативті экспресс-тестілеу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тін гомогенизаторы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Дилютор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Тамшуырлымөлшерлегіш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арналымөлшерлегіш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спектрометр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Роторлық буландырғыш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формалық элементтерін есептеуге арналған 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формалық элементтерін есептеуге арналған камера (Фукс-Розенталь)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 фото-электр колориметр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алуға арналған медициналық 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 талдауға арналған жабдықтар 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 тізбекті реакцияға арналған жиынтық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үлгідегі қорғаныш костюміжиынтығы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киіміжиынтығы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ыдысты жууға арналған машина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араластырғыш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Микроанаэростат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Бинокулярлы микроскоп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микроскоп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Инверттелген микроскоп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Люминесцентті микроскоп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кескінді талдау жүйесі және бағдарламалық қамтамасыз ету бар моторлы микроскоп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Криминалистік салыстыру микроскопы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Стереоскопиялық микроскоп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Фазалы-контрастты люминесцентті толық қараңғылық микроскопы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 сорғы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ағыны сорғысы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Эритроциттің тұну жылдамдығын анықтауға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рефрактометр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 хирургиялық шам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 багы бар суды ультратазартуды жүйесі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Микротомды пышақты автоматты қайрауға арналған станок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материалды кесуге арналған станция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Гистологиялық материалды блоктарға парафинмен құюға арналған станция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Микротомға үстелше-термостат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Лейкоцитарлықформуланы есептеуге арналған есептегіш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термостаты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жейдесі бар парафинді құюға арналған термостат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ауа термостаты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Ультрамикротом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хроматограф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Цитофлуориметр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Процедуралық сағат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микроскоптарға арналған препарат жолдағыш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Сорғыш-сынама таңдағыш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сынамасын алуға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Заттық әйнектерді сақтауға арналған планшет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бактериологиялық сараптауға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 бағанасын есептеуге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жуғыш планшет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температураны ұстау үшін және микроорганизмдер контаминациясын болдырмау үшін газдық ортада ылғалдықты сақтауға арналған СО2 берілетін термостат (инкубатор)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тұтқалы құрғақпешті электр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температуралы медициналық тоңазытқыш (тасымалданатын)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дабыл сағаты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сорғыш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Ламинарлы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Кептіргіш-стерилизациялық шкаф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бар сүт тығыздығын анықтауға арналған ареометр (лактоденсиметр)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тығыздығын анықтауға арналған ареометрлер жинағы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Қауіптілігі2-сыныптыбиологиялық қорғау боксы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Платиналық инелер мен ілмектерді ұстағыш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Көмір-қышқыл газ деңгейін өлшегіш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 фотометр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 температурасын өлшеуге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қозғалысы жылдамдығын өлшеуге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ылғалдығын өлшеуге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қысымды өлшеуге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ортаның физикалық факторын өлшеуге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Шуды өлшеуге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Дірілді өлшеуге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сәулелендіруді өлшеуге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ластанудың экспресс-диагностикасын өлшеуге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ағымы тығыздығын және кернеуін өлшегіш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Элетр-магниттік сәулелендіру параметрін өлшеуге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барлау аспабы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газды талдағыш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Радиобелсенді газды өлшегіш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Альфа, бетта, гамма сәулелену дозиметр-радиометрі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ауытқу ±20% энергиясы 15-140 КЭВ тұрақты және импульсті рентгендік сәулелену және гамма-сәулелену кезіндегідоза қуатын өлшегіш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Иономер (рН-метр)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доғатәріздес магнит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культураныөсіру үшін металл тостағанға арналған пенал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зертханалық шыны спиртовкасы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Қалта термометрі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термостатқа арналған термометр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Бағалық бөлінісі 1 градус 0 – 100 °С дейінгізертханалық термометр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Бағалық бөлінісі 1 градус 0 – 250 °С дейінгізертханалық термометр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Бағалық бөлінісі 1 градус 0 – 300 °С дейінгізертханалық термометр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тығындарын дайындауға арналған қондырғы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 пластиналар диаметрі 30 мм Ф-30 сүзгі-ұра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центрифугасы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дөңгелек қалып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Агарды шабуға арналған зертханалық штатив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штатив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пробиркаға штатив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пробиркаға штатив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пробиркаға штатив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шейкер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Шуды және дірілді өлшеуге арналған құрастырылған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сапасын экспресс диагностикалауға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сапасын экспресс диагностикалауға арналған аспап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Фото-электр колориметр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араластырғышы бар сумен булау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 багы бар ультра таза су алуға арналған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микробиологиялық талдауға арналған портативті зертхана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Кесінділерді ауыстыру жүйесі бар электр-механикалық ротационды микротом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Стерилизациялауға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Стерилизациялауға арналған контейнер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стерилизаторы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стерилизаторы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Сүзгісіз стерилизациялықдөңгелек қорап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 көлденең дөңгелек электр-оттық стерилизатор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 тік дөңгелек электр стерилизатор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Залалсыздандыруға арналған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Стерильденген медициналық бұйымдарды сақтауға арналған камера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 сәулелендіргіш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 тазартуға, залалсыздандыруға және кондиционерлеуге арналған қондырғы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Дәріханаларға және медициналық қоймаларға арналған аппараттар, аспаптар мен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Медициналық жабдық пен жарақ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Мәйіттерді сақтауға арналған тоңазытқыш камерасы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тоңазытқыш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Вестибуловизуальды функцияны бағалауға арналған кресло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манипуляциялық үстелше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Медициналық персоналды оқытып-үйретуге арналған медициналық симуляциялық-тренажерлық жабдық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 құрылымы моделі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денесін моделдейтін жаттықтыру манекендері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Үлгілік жабдық, брезент, ыдыс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жылу оқшаулағыш контейнер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(санитариялық) 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санитариялық-бактериологиялық зертхана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токсикалық-радиометриялық зертхана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Дезинфекциялық-душ кешені (автомобиль, тіркеме, агрегат)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зертханалық 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Медициналық (санитариялық) көлік және жылжымалы медициналық кешендер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клиникалық госпиталь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госпиталь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лазарет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емхана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медицина орталығы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мүлікті және техниканы сақтау базасы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саласы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сипаты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(санитариялық) 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 медициналық қамтамасыз ету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Емдеу-эвакуациялық іс-шаралар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автомобилі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 медициналық қамтамасыз ету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Емдеу-эвакуациялық іс-шаралар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медициналық (операциялық-реанимациялық) 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 медициналық қамтамасыз ету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және анестезиологиялық реанимациялық көмек көрсету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рентген кабинеті (кешен)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 медициналық қамтамасыз ету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қарап-тексеру кезіндегі скринингтік рентгенологиялық зерттеулер жүргізу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стоматологиялық кабинет (кешен)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 медициналық қамтамасыз ету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(ортопедиялық) көмек көрсету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жедел госпиталь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медициналық көмек көрсету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Жараланғандар мен науқастанғандарды эвакуациялау кезеңінде білікті (мамандандырылған)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(медициналық) рефрижератор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 медициналық қамтамасыз ету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Әскери-медициналық бөлімшелерді дәрі-дәрмекпен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Штаттарға табельдерге сәйкес.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