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b050f" w14:textId="60b0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қоғамының жер учаскесіне жаңа қауымдық сервитут белгілеу туралы</w:t>
      </w:r>
    </w:p>
    <w:p>
      <w:pPr>
        <w:spacing w:after="0"/>
        <w:ind w:left="0"/>
        <w:jc w:val="both"/>
      </w:pPr>
      <w:r>
        <w:rPr>
          <w:rFonts w:ascii="Times New Roman"/>
          <w:b w:val="false"/>
          <w:i w:val="false"/>
          <w:color w:val="000000"/>
          <w:sz w:val="28"/>
        </w:rPr>
        <w:t>Атырау облысы Атырау қаласы әкімдігінің 2024 жылғы 3 қыркүйектегі № 1831 қаулысы</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 442-II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69-4-баптарын</w:t>
      </w:r>
      <w:r>
        <w:rPr>
          <w:rFonts w:ascii="Times New Roman"/>
          <w:b w:val="false"/>
          <w:i w:val="false"/>
          <w:color w:val="000000"/>
          <w:sz w:val="28"/>
        </w:rPr>
        <w:t xml:space="preserve"> басшылыққа алып және "Қазақтелеком" акционерлік қоғамы Атырау облысы бойынша бастығының өтінішін қарап, қаласы әкімдігі ҚАУЛЫ ЕТЕДІ:</w:t>
      </w:r>
    </w:p>
    <w:bookmarkEnd w:id="0"/>
    <w:bookmarkStart w:name="z5" w:id="1"/>
    <w:p>
      <w:pPr>
        <w:spacing w:after="0"/>
        <w:ind w:left="0"/>
        <w:jc w:val="both"/>
      </w:pPr>
      <w:r>
        <w:rPr>
          <w:rFonts w:ascii="Times New Roman"/>
          <w:b w:val="false"/>
          <w:i w:val="false"/>
          <w:color w:val="000000"/>
          <w:sz w:val="28"/>
        </w:rPr>
        <w:t>
      1. "Қазақтелеком" акционерлік қоғамына (941240000193) телефонды канализациялық байланыс жүйелерінің құрылысын салу және пайдалану үшін Атырау қаласы, "Ахонжиев" жеке кәсіпкерлігі жер учаскесінің шекарасынан және Құрманғазы көшесінен телефонды канализациялық байланыс жүйесіне дейін орналасқан көлемі 0,0990 гектар жер учаскесіне 25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Учаскелер бөлінбейді, инженерлік жүйелердің қорғау аймағын сақтаумен ауыртпашылықты,04-066-042-261 кварталда орналасқан.</w:t>
      </w:r>
    </w:p>
    <w:bookmarkEnd w:id="2"/>
    <w:bookmarkStart w:name="z7" w:id="3"/>
    <w:p>
      <w:pPr>
        <w:spacing w:after="0"/>
        <w:ind w:left="0"/>
        <w:jc w:val="both"/>
      </w:pPr>
      <w:r>
        <w:rPr>
          <w:rFonts w:ascii="Times New Roman"/>
          <w:b w:val="false"/>
          <w:i w:val="false"/>
          <w:color w:val="000000"/>
          <w:sz w:val="28"/>
        </w:rPr>
        <w:t>
      2. "Атырау қаласының жер қатынастары бөлімі" мемлекеттік мекемесі осы қаулы шыққан күннен бастап 10 жұмыс күнінен кеш емес мерзім ішінде жер иеленушімен тиісті келісім-шарт жасасын.</w:t>
      </w:r>
    </w:p>
    <w:bookmarkEnd w:id="3"/>
    <w:bookmarkStart w:name="z8" w:id="4"/>
    <w:p>
      <w:pPr>
        <w:spacing w:after="0"/>
        <w:ind w:left="0"/>
        <w:jc w:val="both"/>
      </w:pPr>
      <w:r>
        <w:rPr>
          <w:rFonts w:ascii="Times New Roman"/>
          <w:b w:val="false"/>
          <w:i w:val="false"/>
          <w:color w:val="000000"/>
          <w:sz w:val="28"/>
        </w:rPr>
        <w:t>
      3. "Қазақтелеком" акционерлік қоғамы жер учаскесін пайдалану барысында есептелген сервитут төлемін Қазақстан Республикасының салық заңдарына сәйкес төлесін.</w:t>
      </w:r>
    </w:p>
    <w:bookmarkEnd w:id="4"/>
    <w:bookmarkStart w:name="z9" w:id="5"/>
    <w:p>
      <w:pPr>
        <w:spacing w:after="0"/>
        <w:ind w:left="0"/>
        <w:jc w:val="both"/>
      </w:pPr>
      <w:r>
        <w:rPr>
          <w:rFonts w:ascii="Times New Roman"/>
          <w:b w:val="false"/>
          <w:i w:val="false"/>
          <w:color w:val="000000"/>
          <w:sz w:val="28"/>
        </w:rPr>
        <w:t>
      4. Жер асты байланыс желісін пайдалану жұмыстарын жүргізу мерзімдері,орны, шығындарды өтеу және жерді нысаналы мақсаты бойынша пайдалануға жарамды жағдайға келтіру жөніндегі міндеттемелері "Қазақтелеком" акционерлік қоғамының "Атырау қаласының жер қатынастары бөлімі" мемлекеттік мекемесімен жасалатын келісім-шартында белгіленсін.</w:t>
      </w:r>
    </w:p>
    <w:bookmarkEnd w:id="5"/>
    <w:bookmarkStart w:name="z10" w:id="6"/>
    <w:p>
      <w:pPr>
        <w:spacing w:after="0"/>
        <w:ind w:left="0"/>
        <w:jc w:val="both"/>
      </w:pPr>
      <w:r>
        <w:rPr>
          <w:rFonts w:ascii="Times New Roman"/>
          <w:b w:val="false"/>
          <w:i w:val="false"/>
          <w:color w:val="000000"/>
          <w:sz w:val="28"/>
        </w:rPr>
        <w:t>
      5. Осы қаулы алғаш ресми жарияланған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Кейкін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