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6cd7" w14:textId="a576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қазандағы № 644 бұйрығы.</w:t>
      </w:r>
    </w:p>
    <w:p>
      <w:pPr>
        <w:spacing w:after="0"/>
        <w:ind w:left="0"/>
        <w:jc w:val="both"/>
      </w:pPr>
      <w:bookmarkStart w:name="z5"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44-бабы 2-тармағының 3) тармақшасына және "Қазақстан Республикасы Денсаулық сақтау министрлігінің кейбір мәселелері туралы" Қазақстан Республикасы Үкіметінің 2020 жылғы 22 қыркүйектегі № 596 қаулысына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республикалық мемлекеттік мекемесінің ережесі; </w:t>
      </w:r>
    </w:p>
    <w:bookmarkEnd w:id="2"/>
    <w:bookmarkStart w:name="z2207" w:id="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мекемесінің ережесі; </w:t>
      </w:r>
    </w:p>
    <w:bookmarkEnd w:id="4"/>
    <w:bookmarkStart w:name="z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мекемесінің ережесі;</w:t>
      </w:r>
    </w:p>
    <w:bookmarkEnd w:id="9"/>
    <w:bookmarkStart w:name="z14"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мекемесінің ережесі;</w:t>
      </w:r>
    </w:p>
    <w:bookmarkEnd w:id="10"/>
    <w:bookmarkStart w:name="z2208" w:id="11"/>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мекемесінің ережесі;</w:t>
      </w:r>
    </w:p>
    <w:bookmarkEnd w:id="11"/>
    <w:bookmarkStart w:name="z15"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ережесі;</w:t>
      </w:r>
    </w:p>
    <w:bookmarkEnd w:id="12"/>
    <w:bookmarkStart w:name="z16"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мекемесінің ережесі;</w:t>
      </w:r>
    </w:p>
    <w:bookmarkEnd w:id="13"/>
    <w:bookmarkStart w:name="z17"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мекемесінің ережесі;</w:t>
      </w:r>
    </w:p>
    <w:bookmarkEnd w:id="14"/>
    <w:bookmarkStart w:name="z18"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мекемесінің ережесі;</w:t>
      </w:r>
    </w:p>
    <w:bookmarkEnd w:id="15"/>
    <w:bookmarkStart w:name="z19"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мекемесінің ережесі;</w:t>
      </w:r>
    </w:p>
    <w:bookmarkEnd w:id="16"/>
    <w:bookmarkStart w:name="z20" w:id="17"/>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ережесі;</w:t>
      </w:r>
    </w:p>
    <w:bookmarkEnd w:id="17"/>
    <w:bookmarkStart w:name="z21" w:id="18"/>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министрлігінің Санитариялық-эпидемиологиялық бақылау комитеті Павлодар облысының санитариялық-эпидемиологиялық бақылау департаменті " республикалық мемлекеттік мекемесінің ережесі;</w:t>
      </w:r>
    </w:p>
    <w:bookmarkEnd w:id="18"/>
    <w:bookmarkStart w:name="z22" w:id="19"/>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мекемесінің ережесі;</w:t>
      </w:r>
    </w:p>
    <w:bookmarkEnd w:id="19"/>
    <w:bookmarkStart w:name="z23" w:id="20"/>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мекемесінің ережесі;</w:t>
      </w:r>
    </w:p>
    <w:bookmarkEnd w:id="20"/>
    <w:bookmarkStart w:name="z2209" w:id="21"/>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17-1-қосымшаға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мекемесінің ережесі;</w:t>
      </w:r>
    </w:p>
    <w:bookmarkEnd w:id="21"/>
    <w:bookmarkStart w:name="z24" w:id="22"/>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мекемесінің ережесі;</w:t>
      </w:r>
    </w:p>
    <w:bookmarkEnd w:id="22"/>
    <w:bookmarkStart w:name="z25" w:id="23"/>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мекемесінің ережесі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Денсаулық сақтау министрінің 20.07.2022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қолданысқа енгізіледі);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2019 жылғы 8 мамырдағы № 207 </w:t>
      </w:r>
      <w:r>
        <w:rPr>
          <w:rFonts w:ascii="Times New Roman"/>
          <w:b w:val="false"/>
          <w:i w:val="false"/>
          <w:color w:val="000000"/>
          <w:sz w:val="28"/>
        </w:rPr>
        <w:t>бұйрығының</w:t>
      </w:r>
      <w:r>
        <w:rPr>
          <w:rFonts w:ascii="Times New Roman"/>
          <w:b w:val="false"/>
          <w:i w:val="false"/>
          <w:color w:val="000000"/>
          <w:sz w:val="28"/>
        </w:rPr>
        <w:t xml:space="preserve"> ("Егемен Қазақстан" газетінде 2019 жылғы 4 қазанда № 192 (29671), 2019 жылғы 7 қазанда № 193 (29672) жарияланған) күші жойылды деп танылсын. </w:t>
      </w:r>
    </w:p>
    <w:bookmarkEnd w:id="24"/>
    <w:bookmarkStart w:name="z27" w:id="25"/>
    <w:p>
      <w:pPr>
        <w:spacing w:after="0"/>
        <w:ind w:left="0"/>
        <w:jc w:val="both"/>
      </w:pPr>
      <w:r>
        <w:rPr>
          <w:rFonts w:ascii="Times New Roman"/>
          <w:b w:val="false"/>
          <w:i w:val="false"/>
          <w:color w:val="000000"/>
          <w:sz w:val="28"/>
        </w:rPr>
        <w:t>
      3. Қазақстан Республикасын Денсаулық сақтау министрлігінің Санитариялық-эпидемиологиялық бақылау комитеті Қазақстан Республикасының заңнамасында белгіленген тәртіппен осы бұйрық қабылданған күннен кейін күнтізбелік он күн ішінде:</w:t>
      </w:r>
    </w:p>
    <w:bookmarkEnd w:id="25"/>
    <w:bookmarkStart w:name="z28" w:id="26"/>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29" w:id="2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7"/>
    <w:bookmarkStart w:name="z30" w:id="2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28"/>
    <w:bookmarkStart w:name="z31" w:id="2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 xml:space="preserve">1-қосымша </w:t>
            </w:r>
          </w:p>
        </w:tc>
      </w:tr>
    </w:tbl>
    <w:bookmarkStart w:name="z34" w:id="3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ережесі</w:t>
      </w:r>
    </w:p>
    <w:bookmarkEnd w:id="3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0" w:id="31"/>
    <w:p>
      <w:pPr>
        <w:spacing w:after="0"/>
        <w:ind w:left="0"/>
        <w:jc w:val="left"/>
      </w:pPr>
      <w:r>
        <w:rPr>
          <w:rFonts w:ascii="Times New Roman"/>
          <w:b/>
          <w:i w:val="false"/>
          <w:color w:val="000000"/>
        </w:rPr>
        <w:t xml:space="preserve"> 1-тарау. Жалпы ережелер</w:t>
      </w:r>
    </w:p>
    <w:bookmarkEnd w:id="31"/>
    <w:bookmarkStart w:name="z338" w:id="3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республикалық мемлекеттік мекемесі (бұдан әрі – Комитет)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министрлігінің (бұдан әрі – Министрлік) ведомствосы болып табылады.</w:t>
      </w:r>
    </w:p>
    <w:bookmarkEnd w:id="32"/>
    <w:bookmarkStart w:name="z339" w:id="3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
    <w:bookmarkStart w:name="z340" w:id="3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жазылған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4"/>
    <w:bookmarkStart w:name="z341" w:id="35"/>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35"/>
    <w:bookmarkStart w:name="z342" w:id="36"/>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36"/>
    <w:bookmarkStart w:name="z343" w:id="3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7"/>
    <w:bookmarkStart w:name="z344" w:id="3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8"/>
    <w:bookmarkStart w:name="z345" w:id="39"/>
    <w:p>
      <w:pPr>
        <w:spacing w:after="0"/>
        <w:ind w:left="0"/>
        <w:jc w:val="both"/>
      </w:pPr>
      <w:r>
        <w:rPr>
          <w:rFonts w:ascii="Times New Roman"/>
          <w:b w:val="false"/>
          <w:i w:val="false"/>
          <w:color w:val="000000"/>
          <w:sz w:val="28"/>
        </w:rPr>
        <w:t>
      8. Заңды тұлғаның орналасқан жері – Қазақстан Республикасы, 010000, Астана қаласы, Есіл ауданы, Мәңгілік ел даңғылы, 10-үй, "Kazyna Towers" әкімшілік ғимараты.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4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республикалық мемлекеттік мекемесі.</w:t>
      </w:r>
    </w:p>
    <w:bookmarkEnd w:id="40"/>
    <w:bookmarkStart w:name="z347" w:id="4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1"/>
    <w:bookmarkStart w:name="z348" w:id="42"/>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42"/>
    <w:bookmarkStart w:name="z349" w:id="43"/>
    <w:p>
      <w:pPr>
        <w:spacing w:after="0"/>
        <w:ind w:left="0"/>
        <w:jc w:val="both"/>
      </w:pPr>
      <w:r>
        <w:rPr>
          <w:rFonts w:ascii="Times New Roman"/>
          <w:b w:val="false"/>
          <w:i w:val="false"/>
          <w:color w:val="000000"/>
          <w:sz w:val="28"/>
        </w:rPr>
        <w:t>
      12. Комитетке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43"/>
    <w:bookmarkStart w:name="z350" w:id="44"/>
    <w:p>
      <w:pPr>
        <w:spacing w:after="0"/>
        <w:ind w:left="0"/>
        <w:jc w:val="both"/>
      </w:pPr>
      <w:r>
        <w:rPr>
          <w:rFonts w:ascii="Times New Roman"/>
          <w:b w:val="false"/>
          <w:i w:val="false"/>
          <w:color w:val="000000"/>
          <w:sz w:val="28"/>
        </w:rPr>
        <w:t>
      Егер Комитетке заңнамалық актiлермен кiрiстер әкелетiн қызметтi жүзеге асыру құқығы берiлсе, онда осындай қызметтен алынған кiрiстер мемлекеттiк бюджетке жiберіледi.</w:t>
      </w:r>
    </w:p>
    <w:bookmarkEnd w:id="44"/>
    <w:bookmarkStart w:name="z351" w:id="45"/>
    <w:p>
      <w:pPr>
        <w:spacing w:after="0"/>
        <w:ind w:left="0"/>
        <w:jc w:val="left"/>
      </w:pPr>
      <w:r>
        <w:rPr>
          <w:rFonts w:ascii="Times New Roman"/>
          <w:b/>
          <w:i w:val="false"/>
          <w:color w:val="000000"/>
        </w:rPr>
        <w:t xml:space="preserve"> 2-тарау. Комитеттің мiндеттерi, құқықтары мен мiндеттемелерi</w:t>
      </w:r>
    </w:p>
    <w:bookmarkEnd w:id="45"/>
    <w:bookmarkStart w:name="z352" w:id="46"/>
    <w:p>
      <w:pPr>
        <w:spacing w:after="0"/>
        <w:ind w:left="0"/>
        <w:jc w:val="both"/>
      </w:pPr>
      <w:r>
        <w:rPr>
          <w:rFonts w:ascii="Times New Roman"/>
          <w:b w:val="false"/>
          <w:i w:val="false"/>
          <w:color w:val="000000"/>
          <w:sz w:val="28"/>
        </w:rPr>
        <w:t>
      13. Міндеттері:</w:t>
      </w:r>
    </w:p>
    <w:bookmarkEnd w:id="46"/>
    <w:bookmarkStart w:name="z353" w:id="4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47"/>
    <w:bookmarkStart w:name="z354" w:id="4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48"/>
    <w:bookmarkStart w:name="z355" w:id="49"/>
    <w:p>
      <w:pPr>
        <w:spacing w:after="0"/>
        <w:ind w:left="0"/>
        <w:jc w:val="both"/>
      </w:pPr>
      <w:r>
        <w:rPr>
          <w:rFonts w:ascii="Times New Roman"/>
          <w:b w:val="false"/>
          <w:i w:val="false"/>
          <w:color w:val="000000"/>
          <w:sz w:val="28"/>
        </w:rPr>
        <w:t>
      3) өз құзыреті шегінде Комитетке жүктелген өзге де міндеттерді жүзеге асыру.</w:t>
      </w:r>
    </w:p>
    <w:bookmarkEnd w:id="49"/>
    <w:bookmarkStart w:name="z356" w:id="50"/>
    <w:p>
      <w:pPr>
        <w:spacing w:after="0"/>
        <w:ind w:left="0"/>
        <w:jc w:val="both"/>
      </w:pPr>
      <w:r>
        <w:rPr>
          <w:rFonts w:ascii="Times New Roman"/>
          <w:b w:val="false"/>
          <w:i w:val="false"/>
          <w:color w:val="000000"/>
          <w:sz w:val="28"/>
        </w:rPr>
        <w:t>
      14. Құқықтары мен міндеттері:</w:t>
      </w:r>
    </w:p>
    <w:bookmarkEnd w:id="50"/>
    <w:bookmarkStart w:name="z357" w:id="51"/>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адамдардан, жеке және заңды тұлғалардан Қазақстан Республикасының заңнамасында белгіленген тәртіппен ақпарат сұрату және алу;</w:t>
      </w:r>
    </w:p>
    <w:bookmarkEnd w:id="51"/>
    <w:bookmarkStart w:name="z358" w:id="52"/>
    <w:p>
      <w:pPr>
        <w:spacing w:after="0"/>
        <w:ind w:left="0"/>
        <w:jc w:val="both"/>
      </w:pPr>
      <w:r>
        <w:rPr>
          <w:rFonts w:ascii="Times New Roman"/>
          <w:b w:val="false"/>
          <w:i w:val="false"/>
          <w:color w:val="000000"/>
          <w:sz w:val="28"/>
        </w:rPr>
        <w:t>
      2) жеке және заңды тұлғалар Комитеттің және оның аумақтық бөлімшелерінің лауазымды адамдары берген заңды талаптарды немесе нұсқамаларды, қаулыларды орындамаған немесе тиісінше орындамаған жағдайда сотқа жүгіну;</w:t>
      </w:r>
    </w:p>
    <w:bookmarkEnd w:id="52"/>
    <w:bookmarkStart w:name="z359" w:id="53"/>
    <w:p>
      <w:pPr>
        <w:spacing w:after="0"/>
        <w:ind w:left="0"/>
        <w:jc w:val="both"/>
      </w:pPr>
      <w:r>
        <w:rPr>
          <w:rFonts w:ascii="Times New Roman"/>
          <w:b w:val="false"/>
          <w:i w:val="false"/>
          <w:color w:val="000000"/>
          <w:sz w:val="28"/>
        </w:rPr>
        <w:t>
      3) аумақтық бөлімшелерге және ведомстволық бағынысты ұйымдарға реттелетін саладағы мәселелер бойынша әдіснамалық және консультациялық көмек көрсету;</w:t>
      </w:r>
    </w:p>
    <w:bookmarkEnd w:id="53"/>
    <w:bookmarkStart w:name="z360" w:id="5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жүргізу;</w:t>
      </w:r>
    </w:p>
    <w:bookmarkEnd w:id="54"/>
    <w:bookmarkStart w:name="z361" w:id="5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55"/>
    <w:bookmarkStart w:name="z362" w:id="56"/>
    <w:p>
      <w:pPr>
        <w:spacing w:after="0"/>
        <w:ind w:left="0"/>
        <w:jc w:val="both"/>
      </w:pPr>
      <w:r>
        <w:rPr>
          <w:rFonts w:ascii="Times New Roman"/>
          <w:b w:val="false"/>
          <w:i w:val="false"/>
          <w:color w:val="000000"/>
          <w:sz w:val="28"/>
        </w:rPr>
        <w:t>
      6) Комитетке ведомстволық бағынысты бюджеттен қаржыландырылатын ұйымдар үшін қызметтің басым бағыттарын айқындау;</w:t>
      </w:r>
    </w:p>
    <w:bookmarkEnd w:id="56"/>
    <w:bookmarkStart w:name="z363" w:id="57"/>
    <w:p>
      <w:pPr>
        <w:spacing w:after="0"/>
        <w:ind w:left="0"/>
        <w:jc w:val="both"/>
      </w:pPr>
      <w:r>
        <w:rPr>
          <w:rFonts w:ascii="Times New Roman"/>
          <w:b w:val="false"/>
          <w:i w:val="false"/>
          <w:color w:val="000000"/>
          <w:sz w:val="28"/>
        </w:rPr>
        <w:t>
      7) бухгалтерлік есепті жүргізу және қаржылық есептілікті қалыптастыру;</w:t>
      </w:r>
    </w:p>
    <w:bookmarkEnd w:id="57"/>
    <w:bookmarkStart w:name="z364" w:id="58"/>
    <w:p>
      <w:pPr>
        <w:spacing w:after="0"/>
        <w:ind w:left="0"/>
        <w:jc w:val="both"/>
      </w:pPr>
      <w:r>
        <w:rPr>
          <w:rFonts w:ascii="Times New Roman"/>
          <w:b w:val="false"/>
          <w:i w:val="false"/>
          <w:color w:val="000000"/>
          <w:sz w:val="28"/>
        </w:rPr>
        <w:t>
      8)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8"/>
    <w:bookmarkStart w:name="z365" w:id="59"/>
    <w:p>
      <w:pPr>
        <w:spacing w:after="0"/>
        <w:ind w:left="0"/>
        <w:jc w:val="both"/>
      </w:pPr>
      <w:r>
        <w:rPr>
          <w:rFonts w:ascii="Times New Roman"/>
          <w:b w:val="false"/>
          <w:i w:val="false"/>
          <w:color w:val="000000"/>
          <w:sz w:val="28"/>
        </w:rPr>
        <w:t>
      9) реттелетін сала мәселелері бойынша Қазақстан Республикасы заңнамасының қолданылуына талдау жүргізу;</w:t>
      </w:r>
    </w:p>
    <w:bookmarkEnd w:id="59"/>
    <w:bookmarkStart w:name="z366" w:id="60"/>
    <w:p>
      <w:pPr>
        <w:spacing w:after="0"/>
        <w:ind w:left="0"/>
        <w:jc w:val="both"/>
      </w:pPr>
      <w:r>
        <w:rPr>
          <w:rFonts w:ascii="Times New Roman"/>
          <w:b w:val="false"/>
          <w:i w:val="false"/>
          <w:color w:val="000000"/>
          <w:sz w:val="28"/>
        </w:rPr>
        <w:t>
      10) Қазақстан Республикасының заңнамасында белгіленген тәртіппен басқа ұйымдардан мамандарды тексеру және сараптама жүргізуге тарту;</w:t>
      </w:r>
    </w:p>
    <w:bookmarkEnd w:id="60"/>
    <w:bookmarkStart w:name="z367" w:id="61"/>
    <w:p>
      <w:pPr>
        <w:spacing w:after="0"/>
        <w:ind w:left="0"/>
        <w:jc w:val="both"/>
      </w:pPr>
      <w:r>
        <w:rPr>
          <w:rFonts w:ascii="Times New Roman"/>
          <w:b w:val="false"/>
          <w:i w:val="false"/>
          <w:color w:val="000000"/>
          <w:sz w:val="28"/>
        </w:rPr>
        <w:t>
      11) реттелетін сала мәселелері бойынша Қазақстан Республикасының заңнамасын бұзатын, мемлекеттік органдар қабылдаған актілердің күшін жою, өзгерту туралы ұсыныстар енгізу;</w:t>
      </w:r>
    </w:p>
    <w:bookmarkEnd w:id="61"/>
    <w:bookmarkStart w:name="z368" w:id="62"/>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w:t>
      </w:r>
    </w:p>
    <w:bookmarkEnd w:id="62"/>
    <w:bookmarkStart w:name="z369" w:id="6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63"/>
    <w:bookmarkStart w:name="z370" w:id="64"/>
    <w:p>
      <w:pPr>
        <w:spacing w:after="0"/>
        <w:ind w:left="0"/>
        <w:jc w:val="both"/>
      </w:pPr>
      <w:r>
        <w:rPr>
          <w:rFonts w:ascii="Times New Roman"/>
          <w:b w:val="false"/>
          <w:i w:val="false"/>
          <w:color w:val="000000"/>
          <w:sz w:val="28"/>
        </w:rPr>
        <w:t>
      15. Функциялары:</w:t>
      </w:r>
    </w:p>
    <w:bookmarkEnd w:id="64"/>
    <w:bookmarkStart w:name="z371" w:id="65"/>
    <w:p>
      <w:pPr>
        <w:spacing w:after="0"/>
        <w:ind w:left="0"/>
        <w:jc w:val="both"/>
      </w:pPr>
      <w:r>
        <w:rPr>
          <w:rFonts w:ascii="Times New Roman"/>
          <w:b w:val="false"/>
          <w:i w:val="false"/>
          <w:color w:val="000000"/>
          <w:sz w:val="28"/>
        </w:rPr>
        <w:t>
      1) реттелетін салада мемлекеттік саясатты іске асыру;</w:t>
      </w:r>
    </w:p>
    <w:bookmarkEnd w:id="65"/>
    <w:bookmarkStart w:name="z372" w:id="6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бақылауды және қадағалауды жүзеге асыру;</w:t>
      </w:r>
    </w:p>
    <w:bookmarkEnd w:id="66"/>
    <w:bookmarkStart w:name="z373" w:id="67"/>
    <w:p>
      <w:pPr>
        <w:spacing w:after="0"/>
        <w:ind w:left="0"/>
        <w:jc w:val="both"/>
      </w:pPr>
      <w:r>
        <w:rPr>
          <w:rFonts w:ascii="Times New Roman"/>
          <w:b w:val="false"/>
          <w:i w:val="false"/>
          <w:color w:val="000000"/>
          <w:sz w:val="28"/>
        </w:rPr>
        <w:t>
      3)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67"/>
    <w:bookmarkStart w:name="z374" w:id="68"/>
    <w:p>
      <w:pPr>
        <w:spacing w:after="0"/>
        <w:ind w:left="0"/>
        <w:jc w:val="both"/>
      </w:pPr>
      <w:r>
        <w:rPr>
          <w:rFonts w:ascii="Times New Roman"/>
          <w:b w:val="false"/>
          <w:i w:val="false"/>
          <w:color w:val="000000"/>
          <w:sz w:val="28"/>
        </w:rPr>
        <w:t>
      4) техникалық регламенттерде белгіленген талаптардың сақталуын бақылауды жүзеге асыру;</w:t>
      </w:r>
    </w:p>
    <w:bookmarkEnd w:id="68"/>
    <w:bookmarkStart w:name="z375" w:id="69"/>
    <w:p>
      <w:pPr>
        <w:spacing w:after="0"/>
        <w:ind w:left="0"/>
        <w:jc w:val="both"/>
      </w:pPr>
      <w:r>
        <w:rPr>
          <w:rFonts w:ascii="Times New Roman"/>
          <w:b w:val="false"/>
          <w:i w:val="false"/>
          <w:color w:val="000000"/>
          <w:sz w:val="28"/>
        </w:rPr>
        <w:t>
      5)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69"/>
    <w:bookmarkStart w:name="z376" w:id="7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70"/>
    <w:bookmarkStart w:name="z3068" w:id="71"/>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71"/>
    <w:bookmarkStart w:name="z3069" w:id="72"/>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bookmarkEnd w:id="72"/>
    <w:bookmarkStart w:name="z3070" w:id="73"/>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End w:id="73"/>
    <w:bookmarkStart w:name="z377" w:id="74"/>
    <w:p>
      <w:pPr>
        <w:spacing w:after="0"/>
        <w:ind w:left="0"/>
        <w:jc w:val="both"/>
      </w:pPr>
      <w:r>
        <w:rPr>
          <w:rFonts w:ascii="Times New Roman"/>
          <w:b w:val="false"/>
          <w:i w:val="false"/>
          <w:color w:val="000000"/>
          <w:sz w:val="28"/>
        </w:rPr>
        <w:t>
      7) құзыретінің шегінде биологиялық қауіпсіздік саласында есепке алу және мониторингтеу және (немесе) оны ұйымдастыру;</w:t>
      </w:r>
    </w:p>
    <w:bookmarkEnd w:id="74"/>
    <w:bookmarkStart w:name="z378" w:id="75"/>
    <w:p>
      <w:pPr>
        <w:spacing w:after="0"/>
        <w:ind w:left="0"/>
        <w:jc w:val="both"/>
      </w:pPr>
      <w:r>
        <w:rPr>
          <w:rFonts w:ascii="Times New Roman"/>
          <w:b w:val="false"/>
          <w:i w:val="false"/>
          <w:color w:val="000000"/>
          <w:sz w:val="28"/>
        </w:rPr>
        <w:t>
      8) құзыретінің шегінде биологиялық қауіпсіздік саласында профилактикалық іс-шараларды ұйымдастыру және (немесе) жүргізу;</w:t>
      </w:r>
    </w:p>
    <w:bookmarkEnd w:id="75"/>
    <w:bookmarkStart w:name="z379" w:id="76"/>
    <w:p>
      <w:pPr>
        <w:spacing w:after="0"/>
        <w:ind w:left="0"/>
        <w:jc w:val="both"/>
      </w:pPr>
      <w:r>
        <w:rPr>
          <w:rFonts w:ascii="Times New Roman"/>
          <w:b w:val="false"/>
          <w:i w:val="false"/>
          <w:color w:val="000000"/>
          <w:sz w:val="28"/>
        </w:rPr>
        <w:t>
      9) өз құзыретінің шегінде халықтың санитариялық-эпидемиологиялық саламаттылығы саласындағы құқықтық актілерді және есепке алу және есептілік құжаттамасының нысандарын әзірлеу және бекіту;</w:t>
      </w:r>
    </w:p>
    <w:bookmarkEnd w:id="76"/>
    <w:bookmarkStart w:name="z3082" w:id="77"/>
    <w:p>
      <w:pPr>
        <w:spacing w:after="0"/>
        <w:ind w:left="0"/>
        <w:jc w:val="both"/>
      </w:pPr>
      <w:r>
        <w:rPr>
          <w:rFonts w:ascii="Times New Roman"/>
          <w:b w:val="false"/>
          <w:i w:val="false"/>
          <w:color w:val="000000"/>
          <w:sz w:val="28"/>
        </w:rPr>
        <w:t>
      9-1) ерекше бақылау және қадағалау субъектілерінің (объектілерінің) жартыжылдық тізімінің, ерекше бақылау мен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мониторинг нәтижелері туралы актінің, анықталған бұзушылықтарды жою туралы нұсқаманың нысандарын әзірлеу;</w:t>
      </w:r>
    </w:p>
    <w:bookmarkEnd w:id="77"/>
    <w:bookmarkStart w:name="z380" w:id="7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бірлескен халықаралық жобаларды іске асыру;</w:t>
      </w:r>
    </w:p>
    <w:bookmarkEnd w:id="78"/>
    <w:bookmarkStart w:name="z381" w:id="79"/>
    <w:p>
      <w:pPr>
        <w:spacing w:after="0"/>
        <w:ind w:left="0"/>
        <w:jc w:val="both"/>
      </w:pPr>
      <w:r>
        <w:rPr>
          <w:rFonts w:ascii="Times New Roman"/>
          <w:b w:val="false"/>
          <w:i w:val="false"/>
          <w:color w:val="000000"/>
          <w:sz w:val="28"/>
        </w:rPr>
        <w:t>
      11) құзыретінің шегінде биологиялық қауіпсіздік саласындағы ғылыми зерттеулерді ұйымдастыру;</w:t>
      </w:r>
    </w:p>
    <w:bookmarkEnd w:id="79"/>
    <w:bookmarkStart w:name="z382" w:id="80"/>
    <w:p>
      <w:pPr>
        <w:spacing w:after="0"/>
        <w:ind w:left="0"/>
        <w:jc w:val="both"/>
      </w:pPr>
      <w:r>
        <w:rPr>
          <w:rFonts w:ascii="Times New Roman"/>
          <w:b w:val="false"/>
          <w:i w:val="false"/>
          <w:color w:val="000000"/>
          <w:sz w:val="28"/>
        </w:rPr>
        <w:t>
      12) мыналарды:</w:t>
      </w:r>
    </w:p>
    <w:bookmarkEnd w:id="80"/>
    <w:p>
      <w:pPr>
        <w:spacing w:after="0"/>
        <w:ind w:left="0"/>
        <w:jc w:val="both"/>
      </w:pPr>
      <w:r>
        <w:rPr>
          <w:rFonts w:ascii="Times New Roman"/>
          <w:b w:val="false"/>
          <w:i w:val="false"/>
          <w:color w:val="000000"/>
          <w:sz w:val="28"/>
        </w:rPr>
        <w:t>
      Еуразиялық экономикалық одақтың нормативтік құқықтық актілерінде айқындалатын өнімді мемлекеттік тіркеу тәртібін;</w:t>
      </w:r>
    </w:p>
    <w:p>
      <w:pPr>
        <w:spacing w:after="0"/>
        <w:ind w:left="0"/>
        <w:jc w:val="both"/>
      </w:pPr>
      <w:r>
        <w:rPr>
          <w:rFonts w:ascii="Times New Roman"/>
          <w:b w:val="false"/>
          <w:i w:val="false"/>
          <w:color w:val="000000"/>
          <w:sz w:val="28"/>
        </w:rPr>
        <w:t>
      инфекциялық, паразиттік аурулар және (немесе) улану жағдайларын, иммундаудан кейінгі қолайсыз көріністерді тіркеу, есепке алу мен есептілігін жүргізу тәртібін;</w:t>
      </w:r>
    </w:p>
    <w:p>
      <w:pPr>
        <w:spacing w:after="0"/>
        <w:ind w:left="0"/>
        <w:jc w:val="both"/>
      </w:pPr>
      <w:r>
        <w:rPr>
          <w:rFonts w:ascii="Times New Roman"/>
          <w:b w:val="false"/>
          <w:i w:val="false"/>
          <w:color w:val="000000"/>
          <w:sz w:val="28"/>
        </w:rPr>
        <w:t>
      Қазақстан Республикасында қолдануға тыйым салынған ықтимал қауiптi химиялық, биологиялық заттардың тiзiлiмiн жүргiзу тәртiбiн;</w:t>
      </w:r>
    </w:p>
    <w:p>
      <w:pPr>
        <w:spacing w:after="0"/>
        <w:ind w:left="0"/>
        <w:jc w:val="both"/>
      </w:pPr>
      <w:r>
        <w:rPr>
          <w:rFonts w:ascii="Times New Roman"/>
          <w:b w:val="false"/>
          <w:i w:val="false"/>
          <w:color w:val="000000"/>
          <w:sz w:val="28"/>
        </w:rPr>
        <w:t>
      мемлекеттік қызметтер көрсету тәртібін;</w:t>
      </w:r>
    </w:p>
    <w:p>
      <w:pPr>
        <w:spacing w:after="0"/>
        <w:ind w:left="0"/>
        <w:jc w:val="both"/>
      </w:pPr>
      <w:r>
        <w:rPr>
          <w:rFonts w:ascii="Times New Roman"/>
          <w:b w:val="false"/>
          <w:i w:val="false"/>
          <w:color w:val="000000"/>
          <w:sz w:val="28"/>
        </w:rPr>
        <w:t>
      санитариялық-эпидемиологиялық сараптама жүргізу тәртібін;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 тәртібін;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бақылау мақсатында сатып алуды жүзеге асыру тәртібін;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тергеп-тексерулерді жүргізу тәртібін регламенттейтін заңға тәуелді нормативтік құқықтық актілерді әзірлеу;</w:t>
      </w:r>
    </w:p>
    <w:p>
      <w:pPr>
        <w:spacing w:after="0"/>
        <w:ind w:left="0"/>
        <w:jc w:val="both"/>
      </w:pPr>
      <w:r>
        <w:rPr>
          <w:rFonts w:ascii="Times New Roman"/>
          <w:b w:val="false"/>
          <w:i w:val="false"/>
          <w:color w:val="000000"/>
          <w:sz w:val="28"/>
        </w:rPr>
        <w:t>
      санитариялық-эпидемиологиялық сараптама жүргізу үшін өнімнің (тауардың) сынамаларын (үлгілерін) іріктеу тәртібін әзірлеу;</w:t>
      </w:r>
    </w:p>
    <w:bookmarkStart w:name="z388" w:id="81"/>
    <w:p>
      <w:pPr>
        <w:spacing w:after="0"/>
        <w:ind w:left="0"/>
        <w:jc w:val="both"/>
      </w:pPr>
      <w:r>
        <w:rPr>
          <w:rFonts w:ascii="Times New Roman"/>
          <w:b w:val="false"/>
          <w:i w:val="false"/>
          <w:color w:val="000000"/>
          <w:sz w:val="28"/>
        </w:rPr>
        <w:t>
      13) мыналарды:</w:t>
      </w:r>
    </w:p>
    <w:bookmarkEnd w:id="81"/>
    <w:p>
      <w:pPr>
        <w:spacing w:after="0"/>
        <w:ind w:left="0"/>
        <w:jc w:val="both"/>
      </w:pPr>
      <w:r>
        <w:rPr>
          <w:rFonts w:ascii="Times New Roman"/>
          <w:b w:val="false"/>
          <w:i w:val="false"/>
          <w:color w:val="000000"/>
          <w:sz w:val="28"/>
        </w:rPr>
        <w:t>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 жағдайларын олардың анықталған жері бойынша тіркеу;</w:t>
      </w:r>
    </w:p>
    <w:p>
      <w:pPr>
        <w:spacing w:after="0"/>
        <w:ind w:left="0"/>
        <w:jc w:val="both"/>
      </w:pPr>
      <w:r>
        <w:rPr>
          <w:rFonts w:ascii="Times New Roman"/>
          <w:b w:val="false"/>
          <w:i w:val="false"/>
          <w:color w:val="000000"/>
          <w:sz w:val="28"/>
        </w:rPr>
        <w:t>
      кәсіптік аурудың еңбек (қызметтік) міндеттерін орындаумен байланысын анықтау сараптамасы;</w:t>
      </w:r>
    </w:p>
    <w:p>
      <w:pPr>
        <w:spacing w:after="0"/>
        <w:ind w:left="0"/>
        <w:jc w:val="both"/>
      </w:pPr>
      <w:r>
        <w:rPr>
          <w:rFonts w:ascii="Times New Roman"/>
          <w:b w:val="false"/>
          <w:i w:val="false"/>
          <w:color w:val="000000"/>
          <w:sz w:val="28"/>
        </w:rPr>
        <w:t>
      медициналық қалдықтар бойынша ақпарат беру;</w:t>
      </w:r>
    </w:p>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міндетті фортификациялауға жататын тамақ өнімін байыту (фортификациялау) және оның нарықтағы айналысы;</w:t>
      </w:r>
    </w:p>
    <w:p>
      <w:pPr>
        <w:spacing w:after="0"/>
        <w:ind w:left="0"/>
        <w:jc w:val="both"/>
      </w:pPr>
      <w:r>
        <w:rPr>
          <w:rFonts w:ascii="Times New Roman"/>
          <w:b w:val="false"/>
          <w:i w:val="false"/>
          <w:color w:val="000000"/>
          <w:sz w:val="28"/>
        </w:rPr>
        <w:t>
      санитариялық-эпидемиологиялық аудит жүргізу;</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 кезінде мемлекеттік органдардың өзара іс-қимыл жасауы;</w:t>
      </w:r>
    </w:p>
    <w:p>
      <w:pPr>
        <w:spacing w:after="0"/>
        <w:ind w:left="0"/>
        <w:jc w:val="both"/>
      </w:pPr>
      <w:r>
        <w:rPr>
          <w:rFonts w:ascii="Times New Roman"/>
          <w:b w:val="false"/>
          <w:i w:val="false"/>
          <w:color w:val="000000"/>
          <w:sz w:val="28"/>
        </w:rPr>
        <w:t>
      санитариялық-эпидемиологиялық нормалаудың мемлекеттік жүйесінің құжаттарын әзірлеу және бекіту;</w:t>
      </w:r>
    </w:p>
    <w:p>
      <w:pPr>
        <w:spacing w:after="0"/>
        <w:ind w:left="0"/>
        <w:jc w:val="both"/>
      </w:pPr>
      <w:r>
        <w:rPr>
          <w:rFonts w:ascii="Times New Roman"/>
          <w:b w:val="false"/>
          <w:i w:val="false"/>
          <w:color w:val="000000"/>
          <w:sz w:val="28"/>
        </w:rPr>
        <w:t>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w:t>
      </w:r>
    </w:p>
    <w:p>
      <w:pPr>
        <w:spacing w:after="0"/>
        <w:ind w:left="0"/>
        <w:jc w:val="both"/>
      </w:pPr>
      <w:r>
        <w:rPr>
          <w:rFonts w:ascii="Times New Roman"/>
          <w:b w:val="false"/>
          <w:i w:val="false"/>
          <w:color w:val="000000"/>
          <w:sz w:val="28"/>
        </w:rPr>
        <w:t>
      халықтың декреттелген тобының адамдарын гигиеналық оқыту;</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инфекциялық аурулар, уланулар жағдайлары туралы ақпарат (шұғыл хабархат) беру;</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w:t>
      </w:r>
    </w:p>
    <w:p>
      <w:pPr>
        <w:spacing w:after="0"/>
        <w:ind w:left="0"/>
        <w:jc w:val="both"/>
      </w:pPr>
      <w:r>
        <w:rPr>
          <w:rFonts w:ascii="Times New Roman"/>
          <w:b w:val="false"/>
          <w:i w:val="false"/>
          <w:color w:val="000000"/>
          <w:sz w:val="28"/>
        </w:rPr>
        <w:t>
      шектеу іс-шаралары, оның ішінде карантин енгізілетін инфекциялық аурулардың пайда болу және таралу қаупі төнген кезде шектеу іс-шараларын, оның ішінде карантинді жүзеге асыру қағидаларын, инфекциялық аурулардың тізбесін;</w:t>
      </w:r>
    </w:p>
    <w:p>
      <w:pPr>
        <w:spacing w:after="0"/>
        <w:ind w:left="0"/>
        <w:jc w:val="both"/>
      </w:pPr>
      <w:r>
        <w:rPr>
          <w:rFonts w:ascii="Times New Roman"/>
          <w:b w:val="false"/>
          <w:i w:val="false"/>
          <w:color w:val="000000"/>
          <w:sz w:val="28"/>
        </w:rPr>
        <w:t>
      ықтимал қауіпті химиялық және биологиялық заттарды пайдаланатын зертханаларға қойылатын санитариялық-эпидемиологиялық талаптарды әзірлеу қағидаларын әзірлеу;</w:t>
      </w:r>
    </w:p>
    <w:p>
      <w:pPr>
        <w:spacing w:after="0"/>
        <w:ind w:left="0"/>
        <w:jc w:val="both"/>
      </w:pPr>
      <w:r>
        <w:rPr>
          <w:rFonts w:ascii="Times New Roman"/>
          <w:b w:val="false"/>
          <w:i w:val="false"/>
          <w:color w:val="000000"/>
          <w:sz w:val="28"/>
        </w:rPr>
        <w:t>
      жұмыскердің өз еңбек (қызметтік) міндеттерін не жұмыс берушінің мүддесі үшін өз бастамасы бойынша өзге де әрекеттерді орындауына байланысты, оның ішінде жұмыс берушімен, кәсіптік патология және сараптама саласында мамандандырылған медициналық көмек көрсететін денсаулық сақтау субъектілерімен еңбек қатынастары тоқтатылғаннан кейін жұмыскерге зиянды өндірістік факторлардың әсер етуіне байланысты кәсіптік аурулардың және (немесе) уланудың, оның ішінде кәсіптік ауруларға және (немесе) улануға күдіктенудің барлық оқиғаларын олардың анықталған жері бойынша тіркеу;</w:t>
      </w:r>
    </w:p>
    <w:p>
      <w:pPr>
        <w:spacing w:after="0"/>
        <w:ind w:left="0"/>
        <w:jc w:val="both"/>
      </w:pPr>
      <w:r>
        <w:rPr>
          <w:rFonts w:ascii="Times New Roman"/>
          <w:b w:val="false"/>
          <w:i w:val="false"/>
          <w:color w:val="000000"/>
          <w:sz w:val="28"/>
        </w:rPr>
        <w:t>
      кәсіптік патология және сараптама саласында мамандандырылған медициналық көмек көрсететін денсаулық сақтау субъектілерінің кәсіптік аурулар және (немесе) уланулар жағдайларын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өндірушілерінің, импорттаушыларының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w:t>
      </w:r>
    </w:p>
    <w:p>
      <w:pPr>
        <w:spacing w:after="0"/>
        <w:ind w:left="0"/>
        <w:jc w:val="both"/>
      </w:pPr>
      <w:r>
        <w:rPr>
          <w:rFonts w:ascii="Times New Roman"/>
          <w:b w:val="false"/>
          <w:i w:val="false"/>
          <w:color w:val="000000"/>
          <w:sz w:val="28"/>
        </w:rPr>
        <w:t>
      халықтың инфекциялық, паразиттік және кәсіптік аурулары, уланулары кезінде денсаулық сақтау ұйымдарының мамандарын санитариялық-эпидемияға қарсы және санитариялық-профилактикалық іс-шараларды жүзеге асыруға тарту туралы қағидаларды әзірлеу;</w:t>
      </w:r>
    </w:p>
    <w:bookmarkStart w:name="z3083" w:id="82"/>
    <w:p>
      <w:pPr>
        <w:spacing w:after="0"/>
        <w:ind w:left="0"/>
        <w:jc w:val="both"/>
      </w:pPr>
      <w:r>
        <w:rPr>
          <w:rFonts w:ascii="Times New Roman"/>
          <w:b w:val="false"/>
          <w:i w:val="false"/>
          <w:color w:val="000000"/>
          <w:sz w:val="28"/>
        </w:rPr>
        <w:t>
      13-1) халықтың санитариялық-эпидемиологиялық саламаттылығы саласындағы эпидемиялық мәні бар субъектілердің (объектілердің) тізілімін қалыптастыру қағидалары мен оның нысанын әзірлеу;</w:t>
      </w:r>
    </w:p>
    <w:bookmarkEnd w:id="82"/>
    <w:bookmarkStart w:name="z403" w:id="83"/>
    <w:p>
      <w:pPr>
        <w:spacing w:after="0"/>
        <w:ind w:left="0"/>
        <w:jc w:val="both"/>
      </w:pPr>
      <w:r>
        <w:rPr>
          <w:rFonts w:ascii="Times New Roman"/>
          <w:b w:val="false"/>
          <w:i w:val="false"/>
          <w:color w:val="000000"/>
          <w:sz w:val="28"/>
        </w:rPr>
        <w:t>
      14) мыналарды:</w:t>
      </w:r>
    </w:p>
    <w:bookmarkEnd w:id="83"/>
    <w:bookmarkStart w:name="z404" w:id="84"/>
    <w:p>
      <w:pPr>
        <w:spacing w:after="0"/>
        <w:ind w:left="0"/>
        <w:jc w:val="both"/>
      </w:pPr>
      <w:r>
        <w:rPr>
          <w:rFonts w:ascii="Times New Roman"/>
          <w:b w:val="false"/>
          <w:i w:val="false"/>
          <w:color w:val="000000"/>
          <w:sz w:val="28"/>
        </w:rPr>
        <w:t>
      эпидемиялық мәні бар объектілердің;</w:t>
      </w:r>
    </w:p>
    <w:bookmarkEnd w:id="84"/>
    <w:bookmarkStart w:name="z405" w:id="8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тамақ өнімнің жекелеген түрлерінің;</w:t>
      </w:r>
    </w:p>
    <w:bookmarkEnd w:id="85"/>
    <w:bookmarkStart w:name="z406" w:id="86"/>
    <w:p>
      <w:pPr>
        <w:spacing w:after="0"/>
        <w:ind w:left="0"/>
        <w:jc w:val="both"/>
      </w:pPr>
      <w:r>
        <w:rPr>
          <w:rFonts w:ascii="Times New Roman"/>
          <w:b w:val="false"/>
          <w:i w:val="false"/>
          <w:color w:val="000000"/>
          <w:sz w:val="28"/>
        </w:rPr>
        <w:t>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w:t>
      </w:r>
    </w:p>
    <w:bookmarkEnd w:id="86"/>
    <w:bookmarkStart w:name="z407" w:id="87"/>
    <w:p>
      <w:pPr>
        <w:spacing w:after="0"/>
        <w:ind w:left="0"/>
        <w:jc w:val="both"/>
      </w:pPr>
      <w:r>
        <w:rPr>
          <w:rFonts w:ascii="Times New Roman"/>
          <w:b w:val="false"/>
          <w:i w:val="false"/>
          <w:color w:val="000000"/>
          <w:sz w:val="28"/>
        </w:rPr>
        <w:t>
      гигиеналық оқытуға жататын халықтың декреттелген тобының тізбелерін;</w:t>
      </w:r>
    </w:p>
    <w:bookmarkEnd w:id="87"/>
    <w:bookmarkStart w:name="z408" w:id="88"/>
    <w:p>
      <w:pPr>
        <w:spacing w:after="0"/>
        <w:ind w:left="0"/>
        <w:jc w:val="both"/>
      </w:pPr>
      <w:r>
        <w:rPr>
          <w:rFonts w:ascii="Times New Roman"/>
          <w:b w:val="false"/>
          <w:i w:val="false"/>
          <w:color w:val="000000"/>
          <w:sz w:val="28"/>
        </w:rPr>
        <w:t>
      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ұсыну тәртібін әзірлеу және бекіту;</w:t>
      </w:r>
    </w:p>
    <w:bookmarkEnd w:id="88"/>
    <w:p>
      <w:pPr>
        <w:spacing w:after="0"/>
        <w:ind w:left="0"/>
        <w:jc w:val="both"/>
      </w:pPr>
      <w:r>
        <w:rPr>
          <w:rFonts w:ascii="Times New Roman"/>
          <w:b w:val="false"/>
          <w:i w:val="false"/>
          <w:color w:val="000000"/>
          <w:sz w:val="28"/>
        </w:rPr>
        <w:t>
      бұзылуы жедел ден қою шараларын қолдануға алып келетін талаптар,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айқындау (қажет болған кезде) тізбесін әзірлеу және бекіту;</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тізбесін әзірлеу және бекіту;</w:t>
      </w:r>
    </w:p>
    <w:bookmarkStart w:name="z3071" w:id="89"/>
    <w:p>
      <w:pPr>
        <w:spacing w:after="0"/>
        <w:ind w:left="0"/>
        <w:jc w:val="both"/>
      </w:pPr>
      <w:r>
        <w:rPr>
          <w:rFonts w:ascii="Times New Roman"/>
          <w:b w:val="false"/>
          <w:i w:val="false"/>
          <w:color w:val="000000"/>
          <w:sz w:val="28"/>
        </w:rPr>
        <w:t>
      14-1) шегілетін темекі бұйымдарында, оның ішінде қыздырылатын темекісі бар бұйымдарда, қорқорға арналған темекіде, қорқор қоспасында, темекіні қыздыруға арналған жүйелерде никотин мен шайырлы заттар болуының шекті жол берілетін деңгейлерін айқындайтын актіні әзірлеу;</w:t>
      </w:r>
    </w:p>
    <w:bookmarkEnd w:id="89"/>
    <w:bookmarkStart w:name="z3072" w:id="90"/>
    <w:p>
      <w:pPr>
        <w:spacing w:after="0"/>
        <w:ind w:left="0"/>
        <w:jc w:val="both"/>
      </w:pPr>
      <w:r>
        <w:rPr>
          <w:rFonts w:ascii="Times New Roman"/>
          <w:b w:val="false"/>
          <w:i w:val="false"/>
          <w:color w:val="000000"/>
          <w:sz w:val="28"/>
        </w:rPr>
        <w:t>
      14-2)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 туралы актіні әзірлеу;</w:t>
      </w:r>
    </w:p>
    <w:bookmarkEnd w:id="90"/>
    <w:bookmarkStart w:name="z409" w:id="91"/>
    <w:p>
      <w:pPr>
        <w:spacing w:after="0"/>
        <w:ind w:left="0"/>
        <w:jc w:val="both"/>
      </w:pPr>
      <w:r>
        <w:rPr>
          <w:rFonts w:ascii="Times New Roman"/>
          <w:b w:val="false"/>
          <w:i w:val="false"/>
          <w:color w:val="000000"/>
          <w:sz w:val="28"/>
        </w:rPr>
        <w:t>
      15) қалдықтардың адамға және қоршаған ортаға әсер ету дәрежесі бойынша (уыттылық дәрежесі бойынша) олардың қауіптілік сыныбын айқындайтын актіні әзірлеу;</w:t>
      </w:r>
    </w:p>
    <w:bookmarkEnd w:id="91"/>
    <w:bookmarkStart w:name="z410" w:id="92"/>
    <w:p>
      <w:pPr>
        <w:spacing w:after="0"/>
        <w:ind w:left="0"/>
        <w:jc w:val="both"/>
      </w:pPr>
      <w:r>
        <w:rPr>
          <w:rFonts w:ascii="Times New Roman"/>
          <w:b w:val="false"/>
          <w:i w:val="false"/>
          <w:color w:val="000000"/>
          <w:sz w:val="28"/>
        </w:rPr>
        <w:t>
      16)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 өлшемшарттарын әзірлеу;</w:t>
      </w:r>
    </w:p>
    <w:bookmarkEnd w:id="92"/>
    <w:p>
      <w:pPr>
        <w:spacing w:after="0"/>
        <w:ind w:left="0"/>
        <w:jc w:val="both"/>
      </w:pPr>
      <w:r>
        <w:rPr>
          <w:rFonts w:ascii="Times New Roman"/>
          <w:b w:val="false"/>
          <w:i w:val="false"/>
          <w:color w:val="000000"/>
          <w:sz w:val="28"/>
        </w:rPr>
        <w:t>
      17)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әзірлеу;</w:t>
      </w:r>
    </w:p>
    <w:p>
      <w:pPr>
        <w:spacing w:after="0"/>
        <w:ind w:left="0"/>
        <w:jc w:val="both"/>
      </w:pPr>
      <w:r>
        <w:rPr>
          <w:rFonts w:ascii="Times New Roman"/>
          <w:b w:val="false"/>
          <w:i w:val="false"/>
          <w:color w:val="000000"/>
          <w:sz w:val="28"/>
        </w:rPr>
        <w:t>
      18) халықтың санитариялық-эпидемиологиялық саламаттылығы саласында тексеру парақтарын, тәуекел дәрежесін бағалау өлшемшарттарын және тексерулер жүргізудің жартыжылдық кестелерін әзірлеу;</w:t>
      </w:r>
    </w:p>
    <w:bookmarkStart w:name="z413" w:id="93"/>
    <w:p>
      <w:pPr>
        <w:spacing w:after="0"/>
        <w:ind w:left="0"/>
        <w:jc w:val="both"/>
      </w:pPr>
      <w:r>
        <w:rPr>
          <w:rFonts w:ascii="Times New Roman"/>
          <w:b w:val="false"/>
          <w:i w:val="false"/>
          <w:color w:val="000000"/>
          <w:sz w:val="28"/>
        </w:rPr>
        <w:t>
      19) мониторингтік топтарды құру және мониторинг жүргізу тәртібін айқындау;</w:t>
      </w:r>
    </w:p>
    <w:bookmarkEnd w:id="93"/>
    <w:bookmarkStart w:name="z414" w:id="94"/>
    <w:p>
      <w:pPr>
        <w:spacing w:after="0"/>
        <w:ind w:left="0"/>
        <w:jc w:val="both"/>
      </w:pPr>
      <w:r>
        <w:rPr>
          <w:rFonts w:ascii="Times New Roman"/>
          <w:b w:val="false"/>
          <w:i w:val="false"/>
          <w:color w:val="000000"/>
          <w:sz w:val="28"/>
        </w:rPr>
        <w:t>
      20) медициналық қалдықтарды жинау, сақтау, тасымалдау және кәдеге жарату тәртібін реттеуді жүзеге асыру;</w:t>
      </w:r>
    </w:p>
    <w:bookmarkEnd w:id="94"/>
    <w:bookmarkStart w:name="z415" w:id="95"/>
    <w:p>
      <w:pPr>
        <w:spacing w:after="0"/>
        <w:ind w:left="0"/>
        <w:jc w:val="both"/>
      </w:pPr>
      <w:r>
        <w:rPr>
          <w:rFonts w:ascii="Times New Roman"/>
          <w:b w:val="false"/>
          <w:i w:val="false"/>
          <w:color w:val="000000"/>
          <w:sz w:val="28"/>
        </w:rPr>
        <w:t>
      21) қоғамдық бірлестіктермен және басқа да мүдделі заңды тұлғалармен инфекциялық және инфекциялық емес аурулардың туындау тәуекелі факторларын төмендетуге, төтенше жағдайлар кезінде іс-шараларды жүзеге асыруға бағытталған өзара іс-қимылды жүзеге асыру;</w:t>
      </w:r>
    </w:p>
    <w:bookmarkEnd w:id="95"/>
    <w:bookmarkStart w:name="z416" w:id="96"/>
    <w:p>
      <w:pPr>
        <w:spacing w:after="0"/>
        <w:ind w:left="0"/>
        <w:jc w:val="both"/>
      </w:pPr>
      <w:r>
        <w:rPr>
          <w:rFonts w:ascii="Times New Roman"/>
          <w:b w:val="false"/>
          <w:i w:val="false"/>
          <w:color w:val="000000"/>
          <w:sz w:val="28"/>
        </w:rPr>
        <w:t>
      22) мыналарды:</w:t>
      </w:r>
    </w:p>
    <w:bookmarkEnd w:id="96"/>
    <w:bookmarkStart w:name="z417" w:id="97"/>
    <w:p>
      <w:pPr>
        <w:spacing w:after="0"/>
        <w:ind w:left="0"/>
        <w:jc w:val="both"/>
      </w:pPr>
      <w:r>
        <w:rPr>
          <w:rFonts w:ascii="Times New Roman"/>
          <w:b w:val="false"/>
          <w:i w:val="false"/>
          <w:color w:val="000000"/>
          <w:sz w:val="28"/>
        </w:rPr>
        <w:t>
      Комитеттің қарамағындағы аумақтық бөлімшелер мен ұйымдардың санитариялық-эпидемиологиялық мониторингті жүзеге асыру бойынша қызметін;</w:t>
      </w:r>
    </w:p>
    <w:bookmarkEnd w:id="97"/>
    <w:bookmarkStart w:name="z418" w:id="9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98"/>
    <w:bookmarkStart w:name="z419" w:id="99"/>
    <w:p>
      <w:pPr>
        <w:spacing w:after="0"/>
        <w:ind w:left="0"/>
        <w:jc w:val="both"/>
      </w:pPr>
      <w:r>
        <w:rPr>
          <w:rFonts w:ascii="Times New Roman"/>
          <w:b w:val="false"/>
          <w:i w:val="false"/>
          <w:color w:val="000000"/>
          <w:sz w:val="28"/>
        </w:rPr>
        <w:t>
      23) халықтың санитариялық-эпидемиологиялық саламаттылығы саласындағы ведомстволық статистикалық бақылауларды қамтамасыз ету;</w:t>
      </w:r>
    </w:p>
    <w:bookmarkEnd w:id="99"/>
    <w:bookmarkStart w:name="z3073" w:id="100"/>
    <w:p>
      <w:pPr>
        <w:spacing w:after="0"/>
        <w:ind w:left="0"/>
        <w:jc w:val="both"/>
      </w:pPr>
      <w:r>
        <w:rPr>
          <w:rFonts w:ascii="Times New Roman"/>
          <w:b w:val="false"/>
          <w:i w:val="false"/>
          <w:color w:val="000000"/>
          <w:sz w:val="28"/>
        </w:rPr>
        <w:t>
      23-1)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туралы тізілімді жүргізу;</w:t>
      </w:r>
    </w:p>
    <w:bookmarkEnd w:id="100"/>
    <w:bookmarkStart w:name="z3074" w:id="101"/>
    <w:p>
      <w:pPr>
        <w:spacing w:after="0"/>
        <w:ind w:left="0"/>
        <w:jc w:val="both"/>
      </w:pPr>
      <w:r>
        <w:rPr>
          <w:rFonts w:ascii="Times New Roman"/>
          <w:b w:val="false"/>
          <w:i w:val="false"/>
          <w:color w:val="000000"/>
          <w:sz w:val="28"/>
        </w:rPr>
        <w:t>
      23-2)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(сәйкес келмейтін) өнім (тауар) тізілімін интернет-ресурста орналастыру;</w:t>
      </w:r>
    </w:p>
    <w:bookmarkEnd w:id="101"/>
    <w:bookmarkStart w:name="z3075" w:id="102"/>
    <w:p>
      <w:pPr>
        <w:spacing w:after="0"/>
        <w:ind w:left="0"/>
        <w:jc w:val="both"/>
      </w:pPr>
      <w:r>
        <w:rPr>
          <w:rFonts w:ascii="Times New Roman"/>
          <w:b w:val="false"/>
          <w:i w:val="false"/>
          <w:color w:val="000000"/>
          <w:sz w:val="28"/>
        </w:rPr>
        <w:t>
      23-3) халықтың санитариялық-эпидемиологиялық саламаттылығы саласында тергеп-тексеруді жүзеге асыру;</w:t>
      </w:r>
    </w:p>
    <w:bookmarkEnd w:id="102"/>
    <w:bookmarkStart w:name="z3076" w:id="103"/>
    <w:p>
      <w:pPr>
        <w:spacing w:after="0"/>
        <w:ind w:left="0"/>
        <w:jc w:val="both"/>
      </w:pPr>
      <w:r>
        <w:rPr>
          <w:rFonts w:ascii="Times New Roman"/>
          <w:b w:val="false"/>
          <w:i w:val="false"/>
          <w:color w:val="000000"/>
          <w:sz w:val="28"/>
        </w:rPr>
        <w:t>
      23-4) органикалық өнімді өндіру кезінде қолданылатын рұқсат етілген құралдардың тізімін келісу;</w:t>
      </w:r>
    </w:p>
    <w:bookmarkEnd w:id="103"/>
    <w:bookmarkStart w:name="z3077" w:id="104"/>
    <w:p>
      <w:pPr>
        <w:spacing w:after="0"/>
        <w:ind w:left="0"/>
        <w:jc w:val="both"/>
      </w:pPr>
      <w:r>
        <w:rPr>
          <w:rFonts w:ascii="Times New Roman"/>
          <w:b w:val="false"/>
          <w:i w:val="false"/>
          <w:color w:val="000000"/>
          <w:sz w:val="28"/>
        </w:rPr>
        <w:t>
      23-5) органикалық өнімді өндіру және оның айналымы тәртібін келісу;</w:t>
      </w:r>
    </w:p>
    <w:bookmarkEnd w:id="104"/>
    <w:bookmarkStart w:name="z420" w:id="105"/>
    <w:p>
      <w:pPr>
        <w:spacing w:after="0"/>
        <w:ind w:left="0"/>
        <w:jc w:val="both"/>
      </w:pPr>
      <w:r>
        <w:rPr>
          <w:rFonts w:ascii="Times New Roman"/>
          <w:b w:val="false"/>
          <w:i w:val="false"/>
          <w:color w:val="000000"/>
          <w:sz w:val="28"/>
        </w:rPr>
        <w:t>
      24)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туралы заңнамасына сәйкес жеке және заңды тұлғалардың қол жеткізуін ұйымдастыру;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2" w:id="106"/>
    <w:p>
      <w:pPr>
        <w:spacing w:after="0"/>
        <w:ind w:left="0"/>
        <w:jc w:val="both"/>
      </w:pPr>
      <w:r>
        <w:rPr>
          <w:rFonts w:ascii="Times New Roman"/>
          <w:b w:val="false"/>
          <w:i w:val="false"/>
          <w:color w:val="000000"/>
          <w:sz w:val="28"/>
        </w:rPr>
        <w:t>
      26) тамақтан уланулар, инфекциялық, паразиттік, кәсіптік аурулар кезінде өз құзыретінің шегінде санитариялық-эпидемияға қарсы және санитариялық-профилактикалық іс-шараларды ұйымдастыру және жүзеге асыру;</w:t>
      </w:r>
    </w:p>
    <w:bookmarkEnd w:id="106"/>
    <w:bookmarkStart w:name="z423" w:id="107"/>
    <w:p>
      <w:pPr>
        <w:spacing w:after="0"/>
        <w:ind w:left="0"/>
        <w:jc w:val="both"/>
      </w:pPr>
      <w:r>
        <w:rPr>
          <w:rFonts w:ascii="Times New Roman"/>
          <w:b w:val="false"/>
          <w:i w:val="false"/>
          <w:color w:val="000000"/>
          <w:sz w:val="28"/>
        </w:rPr>
        <w:t>
      27)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07"/>
    <w:bookmarkStart w:name="z424" w:id="108"/>
    <w:p>
      <w:pPr>
        <w:spacing w:after="0"/>
        <w:ind w:left="0"/>
        <w:jc w:val="both"/>
      </w:pPr>
      <w:r>
        <w:rPr>
          <w:rFonts w:ascii="Times New Roman"/>
          <w:b w:val="false"/>
          <w:i w:val="false"/>
          <w:color w:val="000000"/>
          <w:sz w:val="28"/>
        </w:rPr>
        <w:t>
      28)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құру;</w:t>
      </w:r>
    </w:p>
    <w:bookmarkEnd w:id="108"/>
    <w:bookmarkStart w:name="z425" w:id="109"/>
    <w:p>
      <w:pPr>
        <w:spacing w:after="0"/>
        <w:ind w:left="0"/>
        <w:jc w:val="both"/>
      </w:pPr>
      <w:r>
        <w:rPr>
          <w:rFonts w:ascii="Times New Roman"/>
          <w:b w:val="false"/>
          <w:i w:val="false"/>
          <w:color w:val="000000"/>
          <w:sz w:val="28"/>
        </w:rPr>
        <w:t>
      29) йод тапшылығы ауруларының профилактикасы саласында мемлекеттік реттеуді жүзеге асыру;</w:t>
      </w:r>
    </w:p>
    <w:bookmarkEnd w:id="109"/>
    <w:bookmarkStart w:name="z426" w:id="110"/>
    <w:p>
      <w:pPr>
        <w:spacing w:after="0"/>
        <w:ind w:left="0"/>
        <w:jc w:val="both"/>
      </w:pPr>
      <w:r>
        <w:rPr>
          <w:rFonts w:ascii="Times New Roman"/>
          <w:b w:val="false"/>
          <w:i w:val="false"/>
          <w:color w:val="000000"/>
          <w:sz w:val="28"/>
        </w:rPr>
        <w:t>
      30)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10"/>
    <w:bookmarkStart w:name="z427" w:id="111"/>
    <w:p>
      <w:pPr>
        <w:spacing w:after="0"/>
        <w:ind w:left="0"/>
        <w:jc w:val="both"/>
      </w:pPr>
      <w:r>
        <w:rPr>
          <w:rFonts w:ascii="Times New Roman"/>
          <w:b w:val="false"/>
          <w:i w:val="false"/>
          <w:color w:val="000000"/>
          <w:sz w:val="28"/>
        </w:rPr>
        <w:t>
      31) медициналық қалдықтардың айналысын бақылауды жүзеге асыру;</w:t>
      </w:r>
    </w:p>
    <w:bookmarkEnd w:id="111"/>
    <w:bookmarkStart w:name="z428" w:id="112"/>
    <w:p>
      <w:pPr>
        <w:spacing w:after="0"/>
        <w:ind w:left="0"/>
        <w:jc w:val="both"/>
      </w:pPr>
      <w:r>
        <w:rPr>
          <w:rFonts w:ascii="Times New Roman"/>
          <w:b w:val="false"/>
          <w:i w:val="false"/>
          <w:color w:val="000000"/>
          <w:sz w:val="28"/>
        </w:rPr>
        <w:t>
      32) инфекциялық емес ауруларды эпидемиологиялық қадағалауды жүзеге асыру;</w:t>
      </w:r>
    </w:p>
    <w:bookmarkEnd w:id="112"/>
    <w:bookmarkStart w:name="z429" w:id="113"/>
    <w:p>
      <w:pPr>
        <w:spacing w:after="0"/>
        <w:ind w:left="0"/>
        <w:jc w:val="both"/>
      </w:pPr>
      <w:r>
        <w:rPr>
          <w:rFonts w:ascii="Times New Roman"/>
          <w:b w:val="false"/>
          <w:i w:val="false"/>
          <w:color w:val="000000"/>
          <w:sz w:val="28"/>
        </w:rPr>
        <w:t>
      33) кәсіптік аурулар және (немесе) уланулар жағдайларын мемлекеттік есепке алуды және есептілігін жүргізу;</w:t>
      </w:r>
    </w:p>
    <w:bookmarkEnd w:id="113"/>
    <w:bookmarkStart w:name="z430" w:id="114"/>
    <w:p>
      <w:pPr>
        <w:spacing w:after="0"/>
        <w:ind w:left="0"/>
        <w:jc w:val="both"/>
      </w:pPr>
      <w:r>
        <w:rPr>
          <w:rFonts w:ascii="Times New Roman"/>
          <w:b w:val="false"/>
          <w:i w:val="false"/>
          <w:color w:val="000000"/>
          <w:sz w:val="28"/>
        </w:rPr>
        <w:t>
      34)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14"/>
    <w:bookmarkStart w:name="z431" w:id="115"/>
    <w:p>
      <w:pPr>
        <w:spacing w:after="0"/>
        <w:ind w:left="0"/>
        <w:jc w:val="both"/>
      </w:pPr>
      <w:r>
        <w:rPr>
          <w:rFonts w:ascii="Times New Roman"/>
          <w:b w:val="false"/>
          <w:i w:val="false"/>
          <w:color w:val="000000"/>
          <w:sz w:val="28"/>
        </w:rPr>
        <w:t>
      35) өнімді мемлекеттік тіркеу туралы куәлік беру;</w:t>
      </w:r>
    </w:p>
    <w:bookmarkEnd w:id="115"/>
    <w:bookmarkStart w:name="z432" w:id="116"/>
    <w:p>
      <w:pPr>
        <w:spacing w:after="0"/>
        <w:ind w:left="0"/>
        <w:jc w:val="both"/>
      </w:pPr>
      <w:r>
        <w:rPr>
          <w:rFonts w:ascii="Times New Roman"/>
          <w:b w:val="false"/>
          <w:i w:val="false"/>
          <w:color w:val="000000"/>
          <w:sz w:val="28"/>
        </w:rPr>
        <w:t>
      36) Қазақстан Республикасының заңнамасына сәйкес мемлекеттік қызметтерді көрсету сапасына ішкі бақылау жүргізу;</w:t>
      </w:r>
    </w:p>
    <w:bookmarkEnd w:id="116"/>
    <w:bookmarkStart w:name="z433" w:id="117"/>
    <w:p>
      <w:pPr>
        <w:spacing w:after="0"/>
        <w:ind w:left="0"/>
        <w:jc w:val="both"/>
      </w:pPr>
      <w:r>
        <w:rPr>
          <w:rFonts w:ascii="Times New Roman"/>
          <w:b w:val="false"/>
          <w:i w:val="false"/>
          <w:color w:val="000000"/>
          <w:sz w:val="28"/>
        </w:rPr>
        <w:t>
      37) аурулардан таза немесе аурулардың таралу деңгейі төмен аумақтарды (оның бір бөлігін) айқындау;</w:t>
      </w:r>
    </w:p>
    <w:bookmarkEnd w:id="117"/>
    <w:bookmarkStart w:name="z434" w:id="118"/>
    <w:p>
      <w:pPr>
        <w:spacing w:after="0"/>
        <w:ind w:left="0"/>
        <w:jc w:val="both"/>
      </w:pPr>
      <w:r>
        <w:rPr>
          <w:rFonts w:ascii="Times New Roman"/>
          <w:b w:val="false"/>
          <w:i w:val="false"/>
          <w:color w:val="000000"/>
          <w:sz w:val="28"/>
        </w:rPr>
        <w:t>
      38) құзыреті шегінде биологиялық тәуекелдерге сыртқы бағалау жүргізу;</w:t>
      </w:r>
    </w:p>
    <w:bookmarkEnd w:id="118"/>
    <w:bookmarkStart w:name="z435" w:id="119"/>
    <w:p>
      <w:pPr>
        <w:spacing w:after="0"/>
        <w:ind w:left="0"/>
        <w:jc w:val="both"/>
      </w:pPr>
      <w:r>
        <w:rPr>
          <w:rFonts w:ascii="Times New Roman"/>
          <w:b w:val="false"/>
          <w:i w:val="false"/>
          <w:color w:val="000000"/>
          <w:sz w:val="28"/>
        </w:rPr>
        <w:t>
      39) мыналарды:</w:t>
      </w:r>
    </w:p>
    <w:bookmarkEnd w:id="119"/>
    <w:p>
      <w:pPr>
        <w:spacing w:after="0"/>
        <w:ind w:left="0"/>
        <w:jc w:val="both"/>
      </w:pPr>
      <w:r>
        <w:rPr>
          <w:rFonts w:ascii="Times New Roman"/>
          <w:b w:val="false"/>
          <w:i w:val="false"/>
          <w:color w:val="000000"/>
          <w:sz w:val="28"/>
        </w:rPr>
        <w:t>
      патогенді биологиялық агенттермен, ықтимал қауіпті биологиялық объектілермен жұмыс істеуді жүзеге асыратын субъектілердің;</w:t>
      </w:r>
    </w:p>
    <w:p>
      <w:pPr>
        <w:spacing w:after="0"/>
        <w:ind w:left="0"/>
        <w:jc w:val="both"/>
      </w:pPr>
      <w:r>
        <w:rPr>
          <w:rFonts w:ascii="Times New Roman"/>
          <w:b w:val="false"/>
          <w:i w:val="false"/>
          <w:color w:val="000000"/>
          <w:sz w:val="28"/>
        </w:rPr>
        <w:t>
      патогендігі I және II топтардың патогенді биологиялық агенттердің, патогендігі I және II топтардың патогенді биологиялық агенттерімен жұмыс істеуді жүзеге асыратын мамандардың тізілімдерін жүргізуді ұйымдастыру;</w:t>
      </w:r>
    </w:p>
    <w:bookmarkStart w:name="z438" w:id="120"/>
    <w:p>
      <w:pPr>
        <w:spacing w:after="0"/>
        <w:ind w:left="0"/>
        <w:jc w:val="both"/>
      </w:pPr>
      <w:r>
        <w:rPr>
          <w:rFonts w:ascii="Times New Roman"/>
          <w:b w:val="false"/>
          <w:i w:val="false"/>
          <w:color w:val="000000"/>
          <w:sz w:val="28"/>
        </w:rPr>
        <w:t>
      40) мыналарды:</w:t>
      </w:r>
    </w:p>
    <w:bookmarkEnd w:id="120"/>
    <w:p>
      <w:pPr>
        <w:spacing w:after="0"/>
        <w:ind w:left="0"/>
        <w:jc w:val="both"/>
      </w:pPr>
      <w:r>
        <w:rPr>
          <w:rFonts w:ascii="Times New Roman"/>
          <w:b w:val="false"/>
          <w:i w:val="false"/>
          <w:color w:val="000000"/>
          <w:sz w:val="28"/>
        </w:rPr>
        <w:t>
      биологиялық қауіпсіздік саласында кадрларды кәсіптік даярлаудың, қайта даярлаудың және біліктілікті арттырудың үлгілік бағдарламасын;</w:t>
      </w:r>
    </w:p>
    <w:p>
      <w:pPr>
        <w:spacing w:after="0"/>
        <w:ind w:left="0"/>
        <w:jc w:val="both"/>
      </w:pPr>
      <w:r>
        <w:rPr>
          <w:rFonts w:ascii="Times New Roman"/>
          <w:b w:val="false"/>
          <w:i w:val="false"/>
          <w:color w:val="000000"/>
          <w:sz w:val="28"/>
        </w:rPr>
        <w:t>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w:t>
      </w:r>
    </w:p>
    <w:p>
      <w:pPr>
        <w:spacing w:after="0"/>
        <w:ind w:left="0"/>
        <w:jc w:val="both"/>
      </w:pPr>
      <w:r>
        <w:rPr>
          <w:rFonts w:ascii="Times New Roman"/>
          <w:b w:val="false"/>
          <w:i w:val="false"/>
          <w:color w:val="000000"/>
          <w:sz w:val="28"/>
        </w:rPr>
        <w:t>
      референттік (референс-) зерттеулерді жүзеге асыру және жүзеге асыруға рұқсат беру қағидаларын;</w:t>
      </w:r>
    </w:p>
    <w:p>
      <w:pPr>
        <w:spacing w:after="0"/>
        <w:ind w:left="0"/>
        <w:jc w:val="both"/>
      </w:pPr>
      <w:r>
        <w:rPr>
          <w:rFonts w:ascii="Times New Roman"/>
          <w:b w:val="false"/>
          <w:i w:val="false"/>
          <w:color w:val="000000"/>
          <w:sz w:val="28"/>
        </w:rPr>
        <w:t>
      биологиялық қауіпсіздік саласындағы талаптардың сақталуын бақылау жөніндегі комиссия (режимдік комиссия) туралы ережені және оның құрамын;</w:t>
      </w:r>
    </w:p>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бойынша қызметтер көрсетуге қызметтің лицензияланатын түріне қойылатын біліктілік талаптарын;</w:t>
      </w:r>
    </w:p>
    <w:p>
      <w:pPr>
        <w:spacing w:after="0"/>
        <w:ind w:left="0"/>
        <w:jc w:val="both"/>
      </w:pPr>
      <w:r>
        <w:rPr>
          <w:rFonts w:ascii="Times New Roman"/>
          <w:b w:val="false"/>
          <w:i w:val="false"/>
          <w:color w:val="000000"/>
          <w:sz w:val="28"/>
        </w:rPr>
        <w:t>
      патогенді биологиялық агенттермен жұмыс істеуді жүзеге асыруға қойылатын біліктілік талаптарын;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күтіп-ұстау қағидаларын әзірлеу және бекіту;</w:t>
      </w:r>
    </w:p>
    <w:bookmarkStart w:name="z446" w:id="121"/>
    <w:p>
      <w:pPr>
        <w:spacing w:after="0"/>
        <w:ind w:left="0"/>
        <w:jc w:val="both"/>
      </w:pPr>
      <w:r>
        <w:rPr>
          <w:rFonts w:ascii="Times New Roman"/>
          <w:b w:val="false"/>
          <w:i w:val="false"/>
          <w:color w:val="000000"/>
          <w:sz w:val="28"/>
        </w:rPr>
        <w:t>
      41) патогенді биологиялық агенттермен жұмыс істеуге рұқсаттарды және оларға қосымшаларды беру, олардың қолданысын қайта жаңарту, қайта ресімдеу, қолданысын тоқтату қағидаларын әзірлеу;</w:t>
      </w:r>
    </w:p>
    <w:bookmarkEnd w:id="121"/>
    <w:bookmarkStart w:name="z447" w:id="122"/>
    <w:p>
      <w:pPr>
        <w:spacing w:after="0"/>
        <w:ind w:left="0"/>
        <w:jc w:val="both"/>
      </w:pPr>
      <w:r>
        <w:rPr>
          <w:rFonts w:ascii="Times New Roman"/>
          <w:b w:val="false"/>
          <w:i w:val="false"/>
          <w:color w:val="000000"/>
          <w:sz w:val="28"/>
        </w:rPr>
        <w:t>
      42) коллекциялық қызметті есепке алу және мониторингтеу;</w:t>
      </w:r>
    </w:p>
    <w:bookmarkEnd w:id="122"/>
    <w:bookmarkStart w:name="z448" w:id="123"/>
    <w:p>
      <w:pPr>
        <w:spacing w:after="0"/>
        <w:ind w:left="0"/>
        <w:jc w:val="both"/>
      </w:pPr>
      <w:r>
        <w:rPr>
          <w:rFonts w:ascii="Times New Roman"/>
          <w:b w:val="false"/>
          <w:i w:val="false"/>
          <w:color w:val="000000"/>
          <w:sz w:val="28"/>
        </w:rPr>
        <w:t>
      43) патогенді және өнеркәсіптік микроорганизмдердің ұлттық коллекцияларын қалыптастыруға, жүргізуге және күтіп-ұстауға уәкілеттік берілген ұйымдардың қызметін бюджет қаражатының есебінен құзыреті шегінде қамтамасыз ету;</w:t>
      </w:r>
    </w:p>
    <w:bookmarkEnd w:id="123"/>
    <w:bookmarkStart w:name="z449" w:id="124"/>
    <w:p>
      <w:pPr>
        <w:spacing w:after="0"/>
        <w:ind w:left="0"/>
        <w:jc w:val="both"/>
      </w:pPr>
      <w:r>
        <w:rPr>
          <w:rFonts w:ascii="Times New Roman"/>
          <w:b w:val="false"/>
          <w:i w:val="false"/>
          <w:color w:val="000000"/>
          <w:sz w:val="28"/>
        </w:rPr>
        <w:t>
      44)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 есепке алуды жүргізу;</w:t>
      </w:r>
    </w:p>
    <w:bookmarkEnd w:id="124"/>
    <w:bookmarkStart w:name="z450" w:id="125"/>
    <w:p>
      <w:pPr>
        <w:spacing w:after="0"/>
        <w:ind w:left="0"/>
        <w:jc w:val="both"/>
      </w:pPr>
      <w:r>
        <w:rPr>
          <w:rFonts w:ascii="Times New Roman"/>
          <w:b w:val="false"/>
          <w:i w:val="false"/>
          <w:color w:val="000000"/>
          <w:sz w:val="28"/>
        </w:rPr>
        <w:t>
      45) мыналарды:</w:t>
      </w:r>
    </w:p>
    <w:bookmarkEnd w:id="125"/>
    <w:bookmarkStart w:name="z451" w:id="12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26"/>
    <w:p>
      <w:pPr>
        <w:spacing w:after="0"/>
        <w:ind w:left="0"/>
        <w:jc w:val="both"/>
      </w:pPr>
      <w:r>
        <w:rPr>
          <w:rFonts w:ascii="Times New Roman"/>
          <w:b w:val="false"/>
          <w:i w:val="false"/>
          <w:color w:val="000000"/>
          <w:sz w:val="28"/>
        </w:rPr>
        <w:t>
      Комитеттің құзыретіне кіретін мәселелер бойынша петицияларды қарау;</w:t>
      </w:r>
    </w:p>
    <w:bookmarkStart w:name="z452" w:id="127"/>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қарау;</w:t>
      </w:r>
    </w:p>
    <w:bookmarkEnd w:id="127"/>
    <w:bookmarkStart w:name="z453" w:id="128"/>
    <w:p>
      <w:pPr>
        <w:spacing w:after="0"/>
        <w:ind w:left="0"/>
        <w:jc w:val="both"/>
      </w:pPr>
      <w:r>
        <w:rPr>
          <w:rFonts w:ascii="Times New Roman"/>
          <w:b w:val="false"/>
          <w:i w:val="false"/>
          <w:color w:val="000000"/>
          <w:sz w:val="28"/>
        </w:rPr>
        <w:t>
      46) заңдарда, Қазақстан Республикасының Президенті мен Үкіметінің актілерінде көзделген өзге де функцияларды жүзеге асыру.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19.05.2026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454" w:id="129"/>
    <w:p>
      <w:pPr>
        <w:spacing w:after="0"/>
        <w:ind w:left="0"/>
        <w:jc w:val="left"/>
      </w:pPr>
      <w:r>
        <w:rPr>
          <w:rFonts w:ascii="Times New Roman"/>
          <w:b/>
          <w:i w:val="false"/>
          <w:color w:val="000000"/>
        </w:rPr>
        <w:t xml:space="preserve"> 3-тарау. Комитеттің қызметін ұйымдастыру кезінде басшысының мәртебесі мен өкілеттіктері</w:t>
      </w:r>
    </w:p>
    <w:bookmarkEnd w:id="129"/>
    <w:bookmarkStart w:name="z455" w:id="130"/>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өзінің өкілеттіктерін жүзеге асыруға дербес жауапты болатын басшы жүзеге асырады.</w:t>
      </w:r>
    </w:p>
    <w:bookmarkEnd w:id="130"/>
    <w:bookmarkStart w:name="z456" w:id="131"/>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131"/>
    <w:bookmarkStart w:name="z457" w:id="132"/>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132"/>
    <w:bookmarkStart w:name="z458" w:id="133"/>
    <w:p>
      <w:pPr>
        <w:spacing w:after="0"/>
        <w:ind w:left="0"/>
        <w:jc w:val="both"/>
      </w:pPr>
      <w:r>
        <w:rPr>
          <w:rFonts w:ascii="Times New Roman"/>
          <w:b w:val="false"/>
          <w:i w:val="false"/>
          <w:color w:val="000000"/>
          <w:sz w:val="28"/>
        </w:rPr>
        <w:t>
      19. Комитет басшысының өкілеттіктері:</w:t>
      </w:r>
    </w:p>
    <w:bookmarkEnd w:id="133"/>
    <w:bookmarkStart w:name="z459" w:id="134"/>
    <w:p>
      <w:pPr>
        <w:spacing w:after="0"/>
        <w:ind w:left="0"/>
        <w:jc w:val="both"/>
      </w:pPr>
      <w:r>
        <w:rPr>
          <w:rFonts w:ascii="Times New Roman"/>
          <w:b w:val="false"/>
          <w:i w:val="false"/>
          <w:color w:val="000000"/>
          <w:sz w:val="28"/>
        </w:rPr>
        <w:t>
      1) Қазақстан Республикасының заңнамасына сәйкес:</w:t>
      </w:r>
    </w:p>
    <w:bookmarkEnd w:id="134"/>
    <w:bookmarkStart w:name="z460" w:id="135"/>
    <w:p>
      <w:pPr>
        <w:spacing w:after="0"/>
        <w:ind w:left="0"/>
        <w:jc w:val="both"/>
      </w:pPr>
      <w:r>
        <w:rPr>
          <w:rFonts w:ascii="Times New Roman"/>
          <w:b w:val="false"/>
          <w:i w:val="false"/>
          <w:color w:val="000000"/>
          <w:sz w:val="28"/>
        </w:rPr>
        <w:t>
      еңбек қатынастары жоғары тұрған лауазымды тұлғаның құзыретіне жатқызылатын қызметкерлерді қоспағанда, Комитет қызметкерлерін;</w:t>
      </w:r>
    </w:p>
    <w:bookmarkEnd w:id="135"/>
    <w:bookmarkStart w:name="z461" w:id="136"/>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 басшыларының орынбасарларын;</w:t>
      </w:r>
    </w:p>
    <w:bookmarkEnd w:id="136"/>
    <w:bookmarkStart w:name="z462" w:id="137"/>
    <w:p>
      <w:pPr>
        <w:spacing w:after="0"/>
        <w:ind w:left="0"/>
        <w:jc w:val="both"/>
      </w:pPr>
      <w:r>
        <w:rPr>
          <w:rFonts w:ascii="Times New Roman"/>
          <w:b w:val="false"/>
          <w:i w:val="false"/>
          <w:color w:val="000000"/>
          <w:sz w:val="28"/>
        </w:rPr>
        <w:t>
      Министрліктің бірінші басшысымен келісу бойынша Комитеттің ведомстволық бағынысты ұйымдарының басшыларын;</w:t>
      </w:r>
    </w:p>
    <w:bookmarkEnd w:id="137"/>
    <w:bookmarkStart w:name="z463" w:id="138"/>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 лауазымға тағайындайды және лауазымнан босатады;</w:t>
      </w:r>
    </w:p>
    <w:bookmarkEnd w:id="138"/>
    <w:bookmarkStart w:name="z464" w:id="139"/>
    <w:p>
      <w:pPr>
        <w:spacing w:after="0"/>
        <w:ind w:left="0"/>
        <w:jc w:val="both"/>
      </w:pPr>
      <w:r>
        <w:rPr>
          <w:rFonts w:ascii="Times New Roman"/>
          <w:b w:val="false"/>
          <w:i w:val="false"/>
          <w:color w:val="000000"/>
          <w:sz w:val="28"/>
        </w:rPr>
        <w:t>
      2) Қазақстан Республикасының заңнамасында белгіленген тәртіппен:</w:t>
      </w:r>
    </w:p>
    <w:bookmarkEnd w:id="139"/>
    <w:bookmarkStart w:name="z465" w:id="140"/>
    <w:p>
      <w:pPr>
        <w:spacing w:after="0"/>
        <w:ind w:left="0"/>
        <w:jc w:val="both"/>
      </w:pPr>
      <w:r>
        <w:rPr>
          <w:rFonts w:ascii="Times New Roman"/>
          <w:b w:val="false"/>
          <w:i w:val="false"/>
          <w:color w:val="000000"/>
          <w:sz w:val="28"/>
        </w:rPr>
        <w:t>
      Комитет басшысының орынбасарларын (жетекшілік ететін Қазақстан Республикасының Денсаулық сақтау вице-министрінің келісуі бойынша);</w:t>
      </w:r>
    </w:p>
    <w:bookmarkEnd w:id="140"/>
    <w:bookmarkStart w:name="z466" w:id="141"/>
    <w:p>
      <w:pPr>
        <w:spacing w:after="0"/>
        <w:ind w:left="0"/>
        <w:jc w:val="both"/>
      </w:pPr>
      <w:r>
        <w:rPr>
          <w:rFonts w:ascii="Times New Roman"/>
          <w:b w:val="false"/>
          <w:i w:val="false"/>
          <w:color w:val="000000"/>
          <w:sz w:val="28"/>
        </w:rPr>
        <w:t>
      Комитет қызметкерлерін;</w:t>
      </w:r>
    </w:p>
    <w:bookmarkEnd w:id="141"/>
    <w:bookmarkStart w:name="z467" w:id="142"/>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бөлiмшелерiнің басшылары мен басшыларының орынбасарларын;</w:t>
      </w:r>
    </w:p>
    <w:bookmarkEnd w:id="142"/>
    <w:bookmarkStart w:name="z468" w:id="143"/>
    <w:p>
      <w:pPr>
        <w:spacing w:after="0"/>
        <w:ind w:left="0"/>
        <w:jc w:val="both"/>
      </w:pPr>
      <w:r>
        <w:rPr>
          <w:rFonts w:ascii="Times New Roman"/>
          <w:b w:val="false"/>
          <w:i w:val="false"/>
          <w:color w:val="000000"/>
          <w:sz w:val="28"/>
        </w:rPr>
        <w:t>
      Комитетке ведомстволық бағынысты ұйымдарының басшыларын;</w:t>
      </w:r>
    </w:p>
    <w:bookmarkEnd w:id="143"/>
    <w:bookmarkStart w:name="z469" w:id="144"/>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4"/>
    <w:bookmarkStart w:name="z470" w:id="145"/>
    <w:p>
      <w:pPr>
        <w:spacing w:after="0"/>
        <w:ind w:left="0"/>
        <w:jc w:val="both"/>
      </w:pPr>
      <w:r>
        <w:rPr>
          <w:rFonts w:ascii="Times New Roman"/>
          <w:b w:val="false"/>
          <w:i w:val="false"/>
          <w:color w:val="000000"/>
          <w:sz w:val="28"/>
        </w:rPr>
        <w:t>
      3) Қазақстан Республикасының заңнамасында белгіленген тәртіппен:</w:t>
      </w:r>
    </w:p>
    <w:bookmarkEnd w:id="145"/>
    <w:bookmarkStart w:name="z471" w:id="146"/>
    <w:p>
      <w:pPr>
        <w:spacing w:after="0"/>
        <w:ind w:left="0"/>
        <w:jc w:val="both"/>
      </w:pPr>
      <w:r>
        <w:rPr>
          <w:rFonts w:ascii="Times New Roman"/>
          <w:b w:val="false"/>
          <w:i w:val="false"/>
          <w:color w:val="000000"/>
          <w:sz w:val="28"/>
        </w:rPr>
        <w:t>
      еңбек қатынастары жоғары тұрған лауазымды тұлғаның құзыретіне жатқызылған қызметкерлерді қоспағанда, Комитет қызметкерлеріне;</w:t>
      </w:r>
    </w:p>
    <w:bookmarkEnd w:id="146"/>
    <w:bookmarkStart w:name="z472" w:id="147"/>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 басшыларының орынбасарларына;</w:t>
      </w:r>
    </w:p>
    <w:bookmarkEnd w:id="147"/>
    <w:bookmarkStart w:name="z473" w:id="148"/>
    <w:p>
      <w:pPr>
        <w:spacing w:after="0"/>
        <w:ind w:left="0"/>
        <w:jc w:val="both"/>
      </w:pPr>
      <w:r>
        <w:rPr>
          <w:rFonts w:ascii="Times New Roman"/>
          <w:b w:val="false"/>
          <w:i w:val="false"/>
          <w:color w:val="000000"/>
          <w:sz w:val="28"/>
        </w:rPr>
        <w:t>
      Комитеттің ведомстволық бағынысты ұйымдарының басшыларына;</w:t>
      </w:r>
    </w:p>
    <w:bookmarkEnd w:id="148"/>
    <w:bookmarkStart w:name="z474" w:id="149"/>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орынбасарларына қатысты тәртіптік жауапкершілік шараларын қолданады;</w:t>
      </w:r>
    </w:p>
    <w:bookmarkEnd w:id="149"/>
    <w:bookmarkStart w:name="z475" w:id="150"/>
    <w:p>
      <w:pPr>
        <w:spacing w:after="0"/>
        <w:ind w:left="0"/>
        <w:jc w:val="both"/>
      </w:pPr>
      <w:r>
        <w:rPr>
          <w:rFonts w:ascii="Times New Roman"/>
          <w:b w:val="false"/>
          <w:i w:val="false"/>
          <w:color w:val="000000"/>
          <w:sz w:val="28"/>
        </w:rPr>
        <w:t>
      4) Министрліктің басшылығына Комитеттің және оның аумақтық бөлімшелерінің құрылымы мен штат саны туралы ұсыныстар береді;</w:t>
      </w:r>
    </w:p>
    <w:bookmarkEnd w:id="150"/>
    <w:bookmarkStart w:name="z476" w:id="151"/>
    <w:p>
      <w:pPr>
        <w:spacing w:after="0"/>
        <w:ind w:left="0"/>
        <w:jc w:val="both"/>
      </w:pPr>
      <w:r>
        <w:rPr>
          <w:rFonts w:ascii="Times New Roman"/>
          <w:b w:val="false"/>
          <w:i w:val="false"/>
          <w:color w:val="000000"/>
          <w:sz w:val="28"/>
        </w:rPr>
        <w:t>
      5) Министрлiкке Комитет басшысының орынбасарларын және Комитеттің облыстардың, республикалық маңызы бар қалалардың және астананың, көліктегі аумақтық бөлiмшелерiнiң басшыларын тәртiптiк жауапкершілікке тарту туралы ұсыныстар енгiзеді;</w:t>
      </w:r>
    </w:p>
    <w:bookmarkEnd w:id="151"/>
    <w:bookmarkStart w:name="z477" w:id="152"/>
    <w:p>
      <w:pPr>
        <w:spacing w:after="0"/>
        <w:ind w:left="0"/>
        <w:jc w:val="both"/>
      </w:pPr>
      <w:r>
        <w:rPr>
          <w:rFonts w:ascii="Times New Roman"/>
          <w:b w:val="false"/>
          <w:i w:val="false"/>
          <w:color w:val="000000"/>
          <w:sz w:val="28"/>
        </w:rPr>
        <w:t>
      6) өз құзыретінің шегінде Комитеттің бұйрықтарына қол қояды;</w:t>
      </w:r>
    </w:p>
    <w:bookmarkEnd w:id="152"/>
    <w:bookmarkStart w:name="z478" w:id="153"/>
    <w:p>
      <w:pPr>
        <w:spacing w:after="0"/>
        <w:ind w:left="0"/>
        <w:jc w:val="both"/>
      </w:pPr>
      <w:r>
        <w:rPr>
          <w:rFonts w:ascii="Times New Roman"/>
          <w:b w:val="false"/>
          <w:i w:val="false"/>
          <w:color w:val="000000"/>
          <w:sz w:val="28"/>
        </w:rPr>
        <w:t>
      7) мыналарды:</w:t>
      </w:r>
    </w:p>
    <w:bookmarkEnd w:id="153"/>
    <w:bookmarkStart w:name="z3054" w:id="154"/>
    <w:p>
      <w:pPr>
        <w:spacing w:after="0"/>
        <w:ind w:left="0"/>
        <w:jc w:val="both"/>
      </w:pPr>
      <w:r>
        <w:rPr>
          <w:rFonts w:ascii="Times New Roman"/>
          <w:b w:val="false"/>
          <w:i w:val="false"/>
          <w:color w:val="000000"/>
          <w:sz w:val="28"/>
        </w:rPr>
        <w:t>
      Комитеттің құрылымдық бөлімшелерінің, Комитеттің аудандық және қалалық аумақтық бөлімшелерінің ережелерін;</w:t>
      </w:r>
    </w:p>
    <w:bookmarkEnd w:id="154"/>
    <w:bookmarkStart w:name="z3055" w:id="155"/>
    <w:p>
      <w:pPr>
        <w:spacing w:after="0"/>
        <w:ind w:left="0"/>
        <w:jc w:val="both"/>
      </w:pPr>
      <w:r>
        <w:rPr>
          <w:rFonts w:ascii="Times New Roman"/>
          <w:b w:val="false"/>
          <w:i w:val="false"/>
          <w:color w:val="000000"/>
          <w:sz w:val="28"/>
        </w:rPr>
        <w:t>
      Комитеттің обаға қарсы күрес станцияларының жарғыларын;</w:t>
      </w:r>
    </w:p>
    <w:bookmarkEnd w:id="155"/>
    <w:bookmarkStart w:name="z3056" w:id="156"/>
    <w:p>
      <w:pPr>
        <w:spacing w:after="0"/>
        <w:ind w:left="0"/>
        <w:jc w:val="both"/>
      </w:pPr>
      <w:r>
        <w:rPr>
          <w:rFonts w:ascii="Times New Roman"/>
          <w:b w:val="false"/>
          <w:i w:val="false"/>
          <w:color w:val="000000"/>
          <w:sz w:val="28"/>
        </w:rPr>
        <w:t>
      Комитеттің құрылымдық бөлімшелері қызметкерлерінің, Комитеттің облыстардың, республикалық маңызы бар қалалардың және астананың, көліктегі аумақтық бөлімшелері басшылары орынбасарларының, Комитеттің ведомстволық бағынысты ұйымдары басшыларының лауазымдық нұсқаулықтарын;</w:t>
      </w:r>
    </w:p>
    <w:bookmarkEnd w:id="156"/>
    <w:bookmarkStart w:name="z3057" w:id="157"/>
    <w:p>
      <w:pPr>
        <w:spacing w:after="0"/>
        <w:ind w:left="0"/>
        <w:jc w:val="both"/>
      </w:pPr>
      <w:r>
        <w:rPr>
          <w:rFonts w:ascii="Times New Roman"/>
          <w:b w:val="false"/>
          <w:i w:val="false"/>
          <w:color w:val="000000"/>
          <w:sz w:val="28"/>
        </w:rPr>
        <w:t>
      Комитеттің жұмыс регламентін бекітеді;</w:t>
      </w:r>
    </w:p>
    <w:bookmarkEnd w:id="157"/>
    <w:bookmarkStart w:name="z482" w:id="158"/>
    <w:p>
      <w:pPr>
        <w:spacing w:after="0"/>
        <w:ind w:left="0"/>
        <w:jc w:val="both"/>
      </w:pPr>
      <w:r>
        <w:rPr>
          <w:rFonts w:ascii="Times New Roman"/>
          <w:b w:val="false"/>
          <w:i w:val="false"/>
          <w:color w:val="000000"/>
          <w:sz w:val="28"/>
        </w:rPr>
        <w:t>
      8) Комитеттің ведомстволық бағынысты ұйымдары мен аумақтық бөлімшелерінің қызметіне басшылықты жүзеге асырады;</w:t>
      </w:r>
    </w:p>
    <w:bookmarkEnd w:id="158"/>
    <w:bookmarkStart w:name="z483" w:id="159"/>
    <w:p>
      <w:pPr>
        <w:spacing w:after="0"/>
        <w:ind w:left="0"/>
        <w:jc w:val="both"/>
      </w:pPr>
      <w:r>
        <w:rPr>
          <w:rFonts w:ascii="Times New Roman"/>
          <w:b w:val="false"/>
          <w:i w:val="false"/>
          <w:color w:val="000000"/>
          <w:sz w:val="28"/>
        </w:rPr>
        <w:t>
      9) заңнамаға сәйкес барлық мемлекеттік органдарда және өзге де ұйымдарда Комитеттің мүдделерін білдіреді;</w:t>
      </w:r>
    </w:p>
    <w:bookmarkEnd w:id="159"/>
    <w:bookmarkStart w:name="z484" w:id="16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60"/>
    <w:bookmarkStart w:name="z485" w:id="161"/>
    <w:p>
      <w:pPr>
        <w:spacing w:after="0"/>
        <w:ind w:left="0"/>
        <w:jc w:val="both"/>
      </w:pPr>
      <w:r>
        <w:rPr>
          <w:rFonts w:ascii="Times New Roman"/>
          <w:b w:val="false"/>
          <w:i w:val="false"/>
          <w:color w:val="000000"/>
          <w:sz w:val="28"/>
        </w:rPr>
        <w:t>
      11) Комитет басшысының орынбасарлары лауазымдарына тағайындау үшін кандидатуралар ұсынады;</w:t>
      </w:r>
    </w:p>
    <w:bookmarkEnd w:id="161"/>
    <w:bookmarkStart w:name="z486" w:id="162"/>
    <w:p>
      <w:pPr>
        <w:spacing w:after="0"/>
        <w:ind w:left="0"/>
        <w:jc w:val="both"/>
      </w:pPr>
      <w:r>
        <w:rPr>
          <w:rFonts w:ascii="Times New Roman"/>
          <w:b w:val="false"/>
          <w:i w:val="false"/>
          <w:color w:val="000000"/>
          <w:sz w:val="28"/>
        </w:rPr>
        <w:t>
      12) Комитеттің құзыретіне кіретін мәселелер бойынша Комитеттің атынан басқа мемлекеттік органдарға жіберілетін құжаттарға қол қояды;</w:t>
      </w:r>
    </w:p>
    <w:bookmarkEnd w:id="162"/>
    <w:bookmarkStart w:name="z487" w:id="163"/>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63"/>
    <w:bookmarkStart w:name="z488" w:id="164"/>
    <w:p>
      <w:pPr>
        <w:spacing w:after="0"/>
        <w:ind w:left="0"/>
        <w:jc w:val="both"/>
      </w:pPr>
      <w:r>
        <w:rPr>
          <w:rFonts w:ascii="Times New Roman"/>
          <w:b w:val="false"/>
          <w:i w:val="false"/>
          <w:color w:val="000000"/>
          <w:sz w:val="28"/>
        </w:rPr>
        <w:t>
      Комитеттің басшысы болмаған кезеңде оның өкілеттіктерін қолданыстағы заңнамаға сәйкес оны алмастыратын адам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Денсаулық сақтау министрінің 27.07.2023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9" w:id="165"/>
    <w:p>
      <w:pPr>
        <w:spacing w:after="0"/>
        <w:ind w:left="0"/>
        <w:jc w:val="both"/>
      </w:pPr>
      <w:r>
        <w:rPr>
          <w:rFonts w:ascii="Times New Roman"/>
          <w:b w:val="false"/>
          <w:i w:val="false"/>
          <w:color w:val="000000"/>
          <w:sz w:val="28"/>
        </w:rPr>
        <w:t>
      20. Комитет басшысы қолданыстағы заңнамаға сәйкес өзінің орынбасарларының өкілеттіктерін айқындайды.</w:t>
      </w:r>
    </w:p>
    <w:bookmarkEnd w:id="165"/>
    <w:bookmarkStart w:name="z490" w:id="166"/>
    <w:p>
      <w:pPr>
        <w:spacing w:after="0"/>
        <w:ind w:left="0"/>
        <w:jc w:val="left"/>
      </w:pPr>
      <w:r>
        <w:rPr>
          <w:rFonts w:ascii="Times New Roman"/>
          <w:b/>
          <w:i w:val="false"/>
          <w:color w:val="000000"/>
        </w:rPr>
        <w:t xml:space="preserve"> 4-тарау. Комитеттің мүлкі</w:t>
      </w:r>
    </w:p>
    <w:bookmarkEnd w:id="166"/>
    <w:bookmarkStart w:name="z491" w:id="16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67"/>
    <w:bookmarkStart w:name="z492" w:id="16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8"/>
    <w:bookmarkStart w:name="z493" w:id="169"/>
    <w:p>
      <w:pPr>
        <w:spacing w:after="0"/>
        <w:ind w:left="0"/>
        <w:jc w:val="both"/>
      </w:pPr>
      <w:r>
        <w:rPr>
          <w:rFonts w:ascii="Times New Roman"/>
          <w:b w:val="false"/>
          <w:i w:val="false"/>
          <w:color w:val="000000"/>
          <w:sz w:val="28"/>
        </w:rPr>
        <w:t>
      22. Комитетке бекiтіліп берілген мүлiк республикалық меншiкке жатады.</w:t>
      </w:r>
    </w:p>
    <w:bookmarkEnd w:id="169"/>
    <w:bookmarkStart w:name="z494" w:id="170"/>
    <w:p>
      <w:pPr>
        <w:spacing w:after="0"/>
        <w:ind w:left="0"/>
        <w:jc w:val="both"/>
      </w:pPr>
      <w:r>
        <w:rPr>
          <w:rFonts w:ascii="Times New Roman"/>
          <w:b w:val="false"/>
          <w:i w:val="false"/>
          <w:color w:val="000000"/>
          <w:sz w:val="28"/>
        </w:rPr>
        <w:t>
      23. Егер заңнамада өзгеше көзделмесе, Комитет өзiне бекiтiліп берілген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70"/>
    <w:bookmarkStart w:name="z495" w:id="171"/>
    <w:p>
      <w:pPr>
        <w:spacing w:after="0"/>
        <w:ind w:left="0"/>
        <w:jc w:val="left"/>
      </w:pPr>
      <w:r>
        <w:rPr>
          <w:rFonts w:ascii="Times New Roman"/>
          <w:b/>
          <w:i w:val="false"/>
          <w:color w:val="000000"/>
        </w:rPr>
        <w:t xml:space="preserve"> 5-тарау. Комитетті қайта ұйымдастыру және тарату</w:t>
      </w:r>
    </w:p>
    <w:bookmarkEnd w:id="171"/>
    <w:bookmarkStart w:name="z496" w:id="17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7" w:id="173"/>
    <w:p>
      <w:pPr>
        <w:spacing w:after="0"/>
        <w:ind w:left="0"/>
        <w:jc w:val="left"/>
      </w:pPr>
      <w:r>
        <w:rPr>
          <w:rFonts w:ascii="Times New Roman"/>
          <w:b/>
          <w:i w:val="false"/>
          <w:color w:val="000000"/>
        </w:rPr>
        <w:t xml:space="preserve"> Комитеттің қарамағындағы ұйымдардың тізбесі</w:t>
      </w:r>
    </w:p>
    <w:bookmarkEnd w:id="173"/>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25.05.2023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бастап қолданысқа енгізіледі); ҚР Денсаулық сақтау министрінің 27.07.2023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бастап қолданысқа енгізіледі); 23.05.2024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бастап қолданысқа енгізіледі); 13.12.2024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498" w:id="174"/>
    <w:p>
      <w:pPr>
        <w:spacing w:after="0"/>
        <w:ind w:left="0"/>
        <w:jc w:val="both"/>
      </w:pPr>
      <w:r>
        <w:rPr>
          <w:rFonts w:ascii="Times New Roman"/>
          <w:b w:val="false"/>
          <w:i w:val="false"/>
          <w:color w:val="000000"/>
          <w:sz w:val="28"/>
        </w:rPr>
        <w:t>
      Комитеттің аумақтық бөлімшелері:</w:t>
      </w:r>
    </w:p>
    <w:bookmarkEnd w:id="174"/>
    <w:bookmarkStart w:name="z499" w:id="17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bookmarkEnd w:id="175"/>
    <w:bookmarkStart w:name="z500" w:id="17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176"/>
    <w:bookmarkStart w:name="z501" w:id="177"/>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177"/>
    <w:bookmarkStart w:name="z502" w:id="178"/>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178"/>
    <w:bookmarkStart w:name="z503" w:id="179"/>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bookmarkEnd w:id="179"/>
    <w:bookmarkStart w:name="z504" w:id="180"/>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180"/>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bookmarkStart w:name="z505" w:id="181"/>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181"/>
    <w:bookmarkStart w:name="z506" w:id="182"/>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182"/>
    <w:bookmarkStart w:name="z507" w:id="183"/>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183"/>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bookmarkStart w:name="z508" w:id="184"/>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184"/>
    <w:bookmarkStart w:name="z509" w:id="185"/>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185"/>
    <w:bookmarkStart w:name="z510" w:id="186"/>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bookmarkEnd w:id="186"/>
    <w:bookmarkStart w:name="z511" w:id="187"/>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187"/>
    <w:bookmarkStart w:name="z512" w:id="188"/>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188"/>
    <w:bookmarkStart w:name="z513" w:id="189"/>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189"/>
    <w:bookmarkStart w:name="z514" w:id="190"/>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190"/>
    <w:bookmarkStart w:name="z515" w:id="191"/>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191"/>
    <w:bookmarkStart w:name="z516" w:id="192"/>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192"/>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Start w:name="z519" w:id="193"/>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bookmarkEnd w:id="193"/>
    <w:bookmarkStart w:name="z520" w:id="194"/>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194"/>
    <w:bookmarkStart w:name="z521" w:id="195"/>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195"/>
    <w:bookmarkStart w:name="z522" w:id="196"/>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196"/>
    <w:bookmarkStart w:name="z523" w:id="197"/>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197"/>
    <w:bookmarkStart w:name="z524" w:id="198"/>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198"/>
    <w:bookmarkStart w:name="z525" w:id="199"/>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199"/>
    <w:bookmarkStart w:name="z526" w:id="200"/>
    <w:p>
      <w:pPr>
        <w:spacing w:after="0"/>
        <w:ind w:left="0"/>
        <w:jc w:val="both"/>
      </w:pPr>
      <w:r>
        <w:rPr>
          <w:rFonts w:ascii="Times New Roman"/>
          <w:b w:val="false"/>
          <w:i w:val="false"/>
          <w:color w:val="000000"/>
          <w:sz w:val="28"/>
        </w:rPr>
        <w:t>
      28.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200"/>
    <w:bookmarkStart w:name="z527" w:id="201"/>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201"/>
    <w:bookmarkStart w:name="z528" w:id="202"/>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202"/>
    <w:bookmarkStart w:name="z529" w:id="203"/>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203"/>
    <w:bookmarkStart w:name="z530" w:id="204"/>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204"/>
    <w:bookmarkStart w:name="z531" w:id="205"/>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bookmarkEnd w:id="205"/>
    <w:bookmarkStart w:name="z532" w:id="206"/>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206"/>
    <w:bookmarkStart w:name="z533" w:id="207"/>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207"/>
    <w:bookmarkStart w:name="z534" w:id="208"/>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208"/>
    <w:bookmarkStart w:name="z535" w:id="209"/>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209"/>
    <w:bookmarkStart w:name="z536" w:id="210"/>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210"/>
    <w:bookmarkStart w:name="z537" w:id="211"/>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211"/>
    <w:bookmarkStart w:name="z538" w:id="212"/>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212"/>
    <w:bookmarkStart w:name="z539" w:id="213"/>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213"/>
    <w:bookmarkStart w:name="z540" w:id="214"/>
    <w:p>
      <w:pPr>
        <w:spacing w:after="0"/>
        <w:ind w:left="0"/>
        <w:jc w:val="both"/>
      </w:pPr>
      <w:r>
        <w:rPr>
          <w:rFonts w:ascii="Times New Roman"/>
          <w:b w:val="false"/>
          <w:i w:val="false"/>
          <w:color w:val="000000"/>
          <w:sz w:val="28"/>
        </w:rPr>
        <w:t>
      42.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214"/>
    <w:bookmarkStart w:name="z541" w:id="215"/>
    <w:p>
      <w:pPr>
        <w:spacing w:after="0"/>
        <w:ind w:left="0"/>
        <w:jc w:val="both"/>
      </w:pPr>
      <w:r>
        <w:rPr>
          <w:rFonts w:ascii="Times New Roman"/>
          <w:b w:val="false"/>
          <w:i w:val="false"/>
          <w:color w:val="000000"/>
          <w:sz w:val="28"/>
        </w:rPr>
        <w:t>
      43.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215"/>
    <w:bookmarkStart w:name="z542" w:id="216"/>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216"/>
    <w:bookmarkStart w:name="z543" w:id="217"/>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217"/>
    <w:bookmarkStart w:name="z544" w:id="218"/>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218"/>
    <w:bookmarkStart w:name="z545" w:id="219"/>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bookmarkEnd w:id="219"/>
    <w:bookmarkStart w:name="z546" w:id="220"/>
    <w:p>
      <w:pPr>
        <w:spacing w:after="0"/>
        <w:ind w:left="0"/>
        <w:jc w:val="both"/>
      </w:pPr>
      <w:r>
        <w:rPr>
          <w:rFonts w:ascii="Times New Roman"/>
          <w:b w:val="false"/>
          <w:i w:val="false"/>
          <w:color w:val="000000"/>
          <w:sz w:val="28"/>
        </w:rPr>
        <w:t>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220"/>
    <w:bookmarkStart w:name="z547" w:id="221"/>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221"/>
    <w:bookmarkStart w:name="z548" w:id="222"/>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222"/>
    <w:bookmarkStart w:name="z549" w:id="223"/>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223"/>
    <w:bookmarkStart w:name="z550" w:id="224"/>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224"/>
    <w:bookmarkStart w:name="z551" w:id="225"/>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225"/>
    <w:bookmarkStart w:name="z552" w:id="226"/>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226"/>
    <w:bookmarkStart w:name="z553" w:id="227"/>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227"/>
    <w:bookmarkStart w:name="z554" w:id="228"/>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bookmarkEnd w:id="228"/>
    <w:p>
      <w:pPr>
        <w:spacing w:after="0"/>
        <w:ind w:left="0"/>
        <w:jc w:val="both"/>
      </w:pPr>
      <w:r>
        <w:rPr>
          <w:rFonts w:ascii="Times New Roman"/>
          <w:b w:val="false"/>
          <w:i w:val="false"/>
          <w:color w:val="000000"/>
          <w:sz w:val="28"/>
        </w:rPr>
        <w:t>
      56-1.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bookmarkStart w:name="z555" w:id="229"/>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229"/>
    <w:bookmarkStart w:name="z556" w:id="230"/>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230"/>
    <w:bookmarkStart w:name="z557" w:id="231"/>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231"/>
    <w:bookmarkStart w:name="z558" w:id="232"/>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232"/>
    <w:bookmarkStart w:name="z559" w:id="233"/>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233"/>
    <w:bookmarkStart w:name="z560" w:id="234"/>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234"/>
    <w:bookmarkStart w:name="z561" w:id="235"/>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235"/>
    <w:bookmarkStart w:name="z562" w:id="236"/>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236"/>
    <w:bookmarkStart w:name="z563" w:id="237"/>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237"/>
    <w:bookmarkStart w:name="z564" w:id="238"/>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238"/>
    <w:bookmarkStart w:name="z565" w:id="239"/>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bookmarkEnd w:id="239"/>
    <w:bookmarkStart w:name="z566" w:id="240"/>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240"/>
    <w:bookmarkStart w:name="z567" w:id="241"/>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241"/>
    <w:bookmarkStart w:name="z568" w:id="242"/>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242"/>
    <w:bookmarkStart w:name="z569" w:id="243"/>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243"/>
    <w:bookmarkStart w:name="z570" w:id="244"/>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244"/>
    <w:bookmarkStart w:name="z571" w:id="245"/>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245"/>
    <w:bookmarkStart w:name="z572" w:id="246"/>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246"/>
    <w:bookmarkStart w:name="z573" w:id="247"/>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247"/>
    <w:bookmarkStart w:name="z574" w:id="248"/>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bookmarkEnd w:id="248"/>
    <w:bookmarkStart w:name="z575" w:id="249"/>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249"/>
    <w:bookmarkStart w:name="z576" w:id="250"/>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250"/>
    <w:bookmarkStart w:name="z577" w:id="251"/>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251"/>
    <w:bookmarkStart w:name="z578" w:id="252"/>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252"/>
    <w:bookmarkStart w:name="z579" w:id="253"/>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253"/>
    <w:bookmarkStart w:name="z580" w:id="254"/>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254"/>
    <w:bookmarkStart w:name="z581" w:id="255"/>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255"/>
    <w:bookmarkStart w:name="z582" w:id="256"/>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256"/>
    <w:bookmarkStart w:name="z583" w:id="257"/>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257"/>
    <w:bookmarkStart w:name="z584" w:id="258"/>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258"/>
    <w:bookmarkStart w:name="z585" w:id="259"/>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259"/>
    <w:bookmarkStart w:name="z586" w:id="260"/>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260"/>
    <w:bookmarkStart w:name="z587" w:id="261"/>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261"/>
    <w:bookmarkStart w:name="z588" w:id="262"/>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bookmarkEnd w:id="262"/>
    <w:bookmarkStart w:name="z589" w:id="263"/>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263"/>
    <w:bookmarkStart w:name="z590" w:id="264"/>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264"/>
    <w:bookmarkStart w:name="z591" w:id="265"/>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265"/>
    <w:bookmarkStart w:name="z592" w:id="266"/>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266"/>
    <w:bookmarkStart w:name="z593" w:id="267"/>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267"/>
    <w:bookmarkStart w:name="z594" w:id="268"/>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268"/>
    <w:bookmarkStart w:name="z595" w:id="269"/>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269"/>
    <w:bookmarkStart w:name="z596" w:id="270"/>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270"/>
    <w:bookmarkStart w:name="z597" w:id="271"/>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271"/>
    <w:bookmarkStart w:name="z598" w:id="272"/>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272"/>
    <w:bookmarkStart w:name="z599" w:id="273"/>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273"/>
    <w:bookmarkStart w:name="z600" w:id="274"/>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bookmarkEnd w:id="274"/>
    <w:bookmarkStart w:name="z601" w:id="275"/>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275"/>
    <w:bookmarkStart w:name="z602" w:id="276"/>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276"/>
    <w:bookmarkStart w:name="z603" w:id="277"/>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277"/>
    <w:bookmarkStart w:name="z604" w:id="278"/>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278"/>
    <w:bookmarkStart w:name="z605" w:id="279"/>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279"/>
    <w:bookmarkStart w:name="z606" w:id="280"/>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280"/>
    <w:bookmarkStart w:name="z607" w:id="281"/>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281"/>
    <w:bookmarkStart w:name="z608" w:id="282"/>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282"/>
    <w:bookmarkStart w:name="z609" w:id="283"/>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283"/>
    <w:bookmarkStart w:name="z610" w:id="284"/>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284"/>
    <w:bookmarkStart w:name="z611" w:id="285"/>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bookmarkEnd w:id="285"/>
    <w:bookmarkStart w:name="z612" w:id="286"/>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bookmarkEnd w:id="286"/>
    <w:bookmarkStart w:name="z613" w:id="287"/>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287"/>
    <w:bookmarkStart w:name="z614" w:id="288"/>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288"/>
    <w:bookmarkStart w:name="z615" w:id="289"/>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289"/>
    <w:bookmarkStart w:name="z616" w:id="290"/>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290"/>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Start w:name="z3052" w:id="291"/>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bookmarkEnd w:id="291"/>
    <w:bookmarkStart w:name="z619" w:id="292"/>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bookmarkEnd w:id="292"/>
    <w:bookmarkStart w:name="z620" w:id="293"/>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293"/>
    <w:bookmarkStart w:name="z621" w:id="294"/>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294"/>
    <w:bookmarkStart w:name="z622" w:id="295"/>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295"/>
    <w:bookmarkStart w:name="z623" w:id="296"/>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bookmarkEnd w:id="296"/>
    <w:bookmarkStart w:name="z624" w:id="297"/>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297"/>
    <w:bookmarkStart w:name="z625" w:id="298"/>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298"/>
    <w:bookmarkStart w:name="z626" w:id="299"/>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299"/>
    <w:bookmarkStart w:name="z627" w:id="300"/>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bookmarkEnd w:id="300"/>
    <w:bookmarkStart w:name="z628" w:id="301"/>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bookmarkEnd w:id="301"/>
    <w:bookmarkStart w:name="z629" w:id="302"/>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302"/>
    <w:bookmarkStart w:name="z630" w:id="303"/>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303"/>
    <w:bookmarkStart w:name="z631" w:id="304"/>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304"/>
    <w:bookmarkStart w:name="z632" w:id="305"/>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305"/>
    <w:bookmarkStart w:name="z633" w:id="306"/>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306"/>
    <w:bookmarkStart w:name="z634" w:id="307"/>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307"/>
    <w:bookmarkStart w:name="z635" w:id="308"/>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308"/>
    <w:bookmarkStart w:name="z636" w:id="309"/>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309"/>
    <w:bookmarkStart w:name="z637" w:id="310"/>
    <w:p>
      <w:pPr>
        <w:spacing w:after="0"/>
        <w:ind w:left="0"/>
        <w:jc w:val="both"/>
      </w:pPr>
      <w:r>
        <w:rPr>
          <w:rFonts w:ascii="Times New Roman"/>
          <w:b w:val="false"/>
          <w:i w:val="false"/>
          <w:color w:val="000000"/>
          <w:sz w:val="28"/>
        </w:rPr>
        <w:t>
      139.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310"/>
    <w:bookmarkStart w:name="z638" w:id="311"/>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311"/>
    <w:bookmarkStart w:name="z639" w:id="312"/>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312"/>
    <w:bookmarkStart w:name="z640" w:id="313"/>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313"/>
    <w:bookmarkStart w:name="z641" w:id="314"/>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314"/>
    <w:bookmarkStart w:name="z642" w:id="315"/>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315"/>
    <w:bookmarkStart w:name="z643" w:id="316"/>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bookmarkEnd w:id="316"/>
    <w:bookmarkStart w:name="z644" w:id="317"/>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317"/>
    <w:bookmarkStart w:name="z645" w:id="318"/>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318"/>
    <w:bookmarkStart w:name="z646" w:id="319"/>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319"/>
    <w:bookmarkStart w:name="z647" w:id="320"/>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320"/>
    <w:bookmarkStart w:name="z648" w:id="321"/>
    <w:p>
      <w:pPr>
        <w:spacing w:after="0"/>
        <w:ind w:left="0"/>
        <w:jc w:val="both"/>
      </w:pPr>
      <w:r>
        <w:rPr>
          <w:rFonts w:ascii="Times New Roman"/>
          <w:b w:val="false"/>
          <w:i w:val="false"/>
          <w:color w:val="000000"/>
          <w:sz w:val="28"/>
        </w:rPr>
        <w:t>
      150.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321"/>
    <w:bookmarkStart w:name="z649" w:id="322"/>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322"/>
    <w:bookmarkStart w:name="z650" w:id="323"/>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323"/>
    <w:bookmarkStart w:name="z651" w:id="324"/>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324"/>
    <w:bookmarkStart w:name="z652" w:id="325"/>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325"/>
    <w:bookmarkStart w:name="z653" w:id="326"/>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326"/>
    <w:bookmarkStart w:name="z654" w:id="327"/>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327"/>
    <w:bookmarkStart w:name="z655" w:id="328"/>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328"/>
    <w:bookmarkStart w:name="z656" w:id="329"/>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329"/>
    <w:bookmarkStart w:name="z657" w:id="330"/>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330"/>
    <w:bookmarkStart w:name="z658" w:id="331"/>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331"/>
    <w:bookmarkStart w:name="z659" w:id="332"/>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332"/>
    <w:bookmarkStart w:name="z660" w:id="333"/>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333"/>
    <w:bookmarkStart w:name="z661" w:id="334"/>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334"/>
    <w:bookmarkStart w:name="z662" w:id="335"/>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335"/>
    <w:bookmarkStart w:name="z663" w:id="336"/>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336"/>
    <w:bookmarkStart w:name="z664" w:id="337"/>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bookmarkEnd w:id="337"/>
    <w:bookmarkStart w:name="z665" w:id="338"/>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338"/>
    <w:bookmarkStart w:name="z666" w:id="339"/>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339"/>
    <w:bookmarkStart w:name="z667" w:id="340"/>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340"/>
    <w:bookmarkStart w:name="z668" w:id="341"/>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341"/>
    <w:bookmarkStart w:name="z669" w:id="342"/>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342"/>
    <w:bookmarkStart w:name="z670" w:id="343"/>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343"/>
    <w:bookmarkStart w:name="z671" w:id="344"/>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344"/>
    <w:bookmarkStart w:name="z672" w:id="345"/>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345"/>
    <w:bookmarkStart w:name="z673" w:id="346"/>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bookmarkEnd w:id="346"/>
    <w:bookmarkStart w:name="z674" w:id="347"/>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347"/>
    <w:bookmarkStart w:name="z675" w:id="348"/>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348"/>
    <w:bookmarkStart w:name="z676" w:id="349"/>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349"/>
    <w:bookmarkStart w:name="z677" w:id="350"/>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350"/>
    <w:bookmarkStart w:name="z678" w:id="351"/>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351"/>
    <w:bookmarkStart w:name="z679" w:id="352"/>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352"/>
    <w:bookmarkStart w:name="z680" w:id="353"/>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353"/>
    <w:bookmarkStart w:name="z681" w:id="354"/>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bookmarkEnd w:id="354"/>
    <w:bookmarkStart w:name="z682" w:id="355"/>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bookmarkEnd w:id="355"/>
    <w:bookmarkStart w:name="z683" w:id="356"/>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bookmarkEnd w:id="356"/>
    <w:bookmarkStart w:name="z684" w:id="357"/>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bookmarkEnd w:id="357"/>
    <w:bookmarkStart w:name="z3053" w:id="358"/>
    <w:p>
      <w:pPr>
        <w:spacing w:after="0"/>
        <w:ind w:left="0"/>
        <w:jc w:val="both"/>
      </w:pPr>
      <w:r>
        <w:rPr>
          <w:rFonts w:ascii="Times New Roman"/>
          <w:b w:val="false"/>
          <w:i w:val="false"/>
          <w:color w:val="000000"/>
          <w:sz w:val="28"/>
        </w:rPr>
        <w:t>
      186-1.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bookmarkEnd w:id="358"/>
    <w:p>
      <w:pPr>
        <w:spacing w:after="0"/>
        <w:ind w:left="0"/>
        <w:jc w:val="both"/>
      </w:pPr>
      <w:r>
        <w:rPr>
          <w:rFonts w:ascii="Times New Roman"/>
          <w:b w:val="false"/>
          <w:i w:val="false"/>
          <w:color w:val="000000"/>
          <w:sz w:val="28"/>
        </w:rPr>
        <w:t>
      186-2.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bookmarkStart w:name="z685" w:id="359"/>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bookmarkEnd w:id="359"/>
    <w:bookmarkStart w:name="z686" w:id="360"/>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bookmarkEnd w:id="360"/>
    <w:bookmarkStart w:name="z687" w:id="361"/>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361"/>
    <w:bookmarkStart w:name="z688" w:id="362"/>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362"/>
    <w:bookmarkStart w:name="z689" w:id="363"/>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363"/>
    <w:bookmarkStart w:name="z690" w:id="364"/>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364"/>
    <w:bookmarkStart w:name="z691" w:id="365"/>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365"/>
    <w:bookmarkStart w:name="z692" w:id="366"/>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366"/>
    <w:bookmarkStart w:name="z693" w:id="367"/>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367"/>
    <w:bookmarkStart w:name="z694" w:id="368"/>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368"/>
    <w:bookmarkStart w:name="z695" w:id="369"/>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369"/>
    <w:bookmarkStart w:name="z696" w:id="370"/>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370"/>
    <w:bookmarkStart w:name="z697" w:id="371"/>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371"/>
    <w:bookmarkStart w:name="z698" w:id="372"/>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372"/>
    <w:bookmarkStart w:name="z699" w:id="373"/>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373"/>
    <w:bookmarkStart w:name="z700" w:id="374"/>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bookmarkEnd w:id="374"/>
    <w:bookmarkStart w:name="z701" w:id="375"/>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375"/>
    <w:bookmarkStart w:name="z702" w:id="376"/>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376"/>
    <w:bookmarkStart w:name="z703" w:id="377"/>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377"/>
    <w:bookmarkStart w:name="z704" w:id="378"/>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378"/>
    <w:bookmarkStart w:name="z705" w:id="379"/>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379"/>
    <w:bookmarkStart w:name="z706" w:id="380"/>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380"/>
    <w:bookmarkStart w:name="z707" w:id="381"/>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381"/>
    <w:bookmarkStart w:name="z708" w:id="382"/>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382"/>
    <w:bookmarkStart w:name="z709" w:id="383"/>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383"/>
    <w:bookmarkStart w:name="z710" w:id="384"/>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384"/>
    <w:bookmarkStart w:name="z711" w:id="385"/>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385"/>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Start w:name="z714" w:id="386"/>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386"/>
    <w:bookmarkStart w:name="z715" w:id="387"/>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bookmarkEnd w:id="387"/>
    <w:bookmarkStart w:name="z716" w:id="388"/>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388"/>
    <w:bookmarkStart w:name="z717" w:id="389"/>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389"/>
    <w:bookmarkStart w:name="z718" w:id="390"/>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390"/>
    <w:bookmarkStart w:name="z719" w:id="391"/>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391"/>
    <w:bookmarkStart w:name="z720" w:id="392"/>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392"/>
    <w:bookmarkStart w:name="z721" w:id="393"/>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393"/>
    <w:bookmarkStart w:name="z722" w:id="394"/>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394"/>
    <w:bookmarkStart w:name="z723" w:id="395"/>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395"/>
    <w:bookmarkStart w:name="z724" w:id="396"/>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396"/>
    <w:bookmarkStart w:name="z725" w:id="397"/>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397"/>
    <w:bookmarkStart w:name="z726" w:id="398"/>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398"/>
    <w:bookmarkStart w:name="z727" w:id="399"/>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399"/>
    <w:bookmarkStart w:name="z728" w:id="400"/>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400"/>
    <w:bookmarkStart w:name="z729" w:id="401"/>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401"/>
    <w:bookmarkStart w:name="z730" w:id="402"/>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402"/>
    <w:bookmarkStart w:name="z731" w:id="403"/>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403"/>
    <w:bookmarkStart w:name="z732" w:id="404"/>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404"/>
    <w:bookmarkStart w:name="z733" w:id="405"/>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w:t>
      </w:r>
    </w:p>
    <w:bookmarkEnd w:id="405"/>
    <w:bookmarkStart w:name="z734" w:id="406"/>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406"/>
    <w:bookmarkStart w:name="z735" w:id="407"/>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407"/>
    <w:bookmarkStart w:name="z736" w:id="408"/>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408"/>
    <w:bookmarkStart w:name="z737" w:id="409"/>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409"/>
    <w:bookmarkStart w:name="z738" w:id="410"/>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410"/>
    <w:bookmarkStart w:name="z739" w:id="411"/>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bookmarkEnd w:id="411"/>
    <w:bookmarkStart w:name="z740" w:id="412"/>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412"/>
    <w:bookmarkStart w:name="z741" w:id="413"/>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413"/>
    <w:bookmarkStart w:name="z742" w:id="414"/>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414"/>
    <w:bookmarkStart w:name="z743" w:id="415"/>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415"/>
    <w:bookmarkStart w:name="z744" w:id="416"/>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416"/>
    <w:p>
      <w:pPr>
        <w:spacing w:after="0"/>
        <w:ind w:left="0"/>
        <w:jc w:val="both"/>
      </w:pPr>
      <w:r>
        <w:rPr>
          <w:rFonts w:ascii="Times New Roman"/>
          <w:b w:val="false"/>
          <w:i w:val="false"/>
          <w:color w:val="000000"/>
          <w:sz w:val="28"/>
        </w:rPr>
        <w:t>
      246-1.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bookmarkStart w:name="z745" w:id="417"/>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417"/>
    <w:bookmarkStart w:name="z746" w:id="418"/>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418"/>
    <w:bookmarkStart w:name="z747" w:id="419"/>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419"/>
    <w:bookmarkStart w:name="z748" w:id="420"/>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420"/>
    <w:p>
      <w:pPr>
        <w:spacing w:after="0"/>
        <w:ind w:left="0"/>
        <w:jc w:val="both"/>
      </w:pPr>
      <w:r>
        <w:rPr>
          <w:rFonts w:ascii="Times New Roman"/>
          <w:b w:val="false"/>
          <w:i w:val="false"/>
          <w:color w:val="000000"/>
          <w:sz w:val="28"/>
        </w:rPr>
        <w:t>
      250-1.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bookmarkStart w:name="z749" w:id="421"/>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421"/>
    <w:bookmarkStart w:name="z750" w:id="422"/>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422"/>
    <w:bookmarkStart w:name="z751" w:id="423"/>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w:t>
      </w:r>
    </w:p>
    <w:bookmarkEnd w:id="423"/>
    <w:bookmarkStart w:name="z752" w:id="424"/>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bookmarkEnd w:id="424"/>
    <w:bookmarkStart w:name="z753" w:id="425"/>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w:t>
      </w:r>
    </w:p>
    <w:bookmarkEnd w:id="425"/>
    <w:bookmarkStart w:name="z754" w:id="426"/>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bookmarkEnd w:id="426"/>
    <w:bookmarkStart w:name="z755" w:id="427"/>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427"/>
    <w:bookmarkStart w:name="z3050" w:id="428"/>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bookmarkEnd w:id="428"/>
    <w:bookmarkStart w:name="z756" w:id="429"/>
    <w:p>
      <w:pPr>
        <w:spacing w:after="0"/>
        <w:ind w:left="0"/>
        <w:jc w:val="both"/>
      </w:pPr>
      <w:r>
        <w:rPr>
          <w:rFonts w:ascii="Times New Roman"/>
          <w:b w:val="false"/>
          <w:i w:val="false"/>
          <w:color w:val="000000"/>
          <w:sz w:val="28"/>
        </w:rPr>
        <w:t>
      Комитеттің шаруашылық жүргізу құқығындағы республикалық мемлекеттік кәсiпорындары:</w:t>
      </w:r>
    </w:p>
    <w:bookmarkEnd w:id="429"/>
    <w:bookmarkStart w:name="z757" w:id="43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Денсаулық сақтау министрінің 27.07.2023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58" w:id="431"/>
    <w:p>
      <w:pPr>
        <w:spacing w:after="0"/>
        <w:ind w:left="0"/>
        <w:jc w:val="both"/>
      </w:pPr>
      <w:r>
        <w:rPr>
          <w:rFonts w:ascii="Times New Roman"/>
          <w:b w:val="false"/>
          <w:i w:val="false"/>
          <w:color w:val="000000"/>
          <w:sz w:val="28"/>
        </w:rPr>
        <w:t>
      Республикалық мемлекеттік мекемелер – Комитетінің обаға қарсы күрес станциялары:</w:t>
      </w:r>
    </w:p>
    <w:bookmarkEnd w:id="431"/>
    <w:bookmarkStart w:name="z3059" w:id="43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"Ақтөбе обаға қарсы күрес станциясы" республикалық мемлекеттік мекемесі.</w:t>
      </w:r>
    </w:p>
    <w:bookmarkEnd w:id="432"/>
    <w:bookmarkStart w:name="z3060" w:id="43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"Арал теңізі обаға қарсы күрес станциясы" республикалық мемлекеттік мекемесі.</w:t>
      </w:r>
    </w:p>
    <w:bookmarkEnd w:id="433"/>
    <w:bookmarkStart w:name="z3061" w:id="43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комитетінің "Атырау обаға қарсы күрес станциясы" республикалық мемлекеттік мекемесі.</w:t>
      </w:r>
    </w:p>
    <w:bookmarkEnd w:id="434"/>
    <w:bookmarkStart w:name="z3062" w:id="43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комитетінің "Жамбыл обаға қарсы күрес станциясы" республикалық мемлекеттік мекемесі.</w:t>
      </w:r>
    </w:p>
    <w:bookmarkEnd w:id="435"/>
    <w:bookmarkStart w:name="z3063" w:id="43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комитетінің "Қызылорда обаға қарсы күрес станциясы" республикалық мемлекеттік мекемесі.</w:t>
      </w:r>
    </w:p>
    <w:bookmarkEnd w:id="436"/>
    <w:bookmarkStart w:name="z3064" w:id="43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комитетінің "Маңғыстау обаға қарсы күрес станциясы" республикалық мемлекеттік мекемесі.</w:t>
      </w:r>
    </w:p>
    <w:bookmarkEnd w:id="437"/>
    <w:bookmarkStart w:name="z3065" w:id="43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комитетінің "Талдықорған обаға қарсы күрес станциясы" республикалық мемлекеттік мекемесі.</w:t>
      </w:r>
    </w:p>
    <w:bookmarkEnd w:id="438"/>
    <w:bookmarkStart w:name="z3066" w:id="43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комитетінің "Орал обаға қарсы күрес станциясы" республикалық мемлекеттік мекемесі.</w:t>
      </w:r>
    </w:p>
    <w:bookmarkEnd w:id="439"/>
    <w:bookmarkStart w:name="z3067" w:id="44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комитетінің "Шымкент обаға қарсы күрес станциясы" республикалық мемлекеттік мекемесі.</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1-1-қосымша</w:t>
            </w:r>
          </w:p>
        </w:tc>
      </w:tr>
    </w:tbl>
    <w:bookmarkStart w:name="z2211" w:id="44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ережесі</w:t>
      </w:r>
    </w:p>
    <w:bookmarkEnd w:id="441"/>
    <w:p>
      <w:pPr>
        <w:spacing w:after="0"/>
        <w:ind w:left="0"/>
        <w:jc w:val="both"/>
      </w:pPr>
      <w:r>
        <w:rPr>
          <w:rFonts w:ascii="Times New Roman"/>
          <w:b w:val="false"/>
          <w:i w:val="false"/>
          <w:color w:val="ff0000"/>
          <w:sz w:val="28"/>
        </w:rPr>
        <w:t xml:space="preserve">
      Ескерту. Бұйрық 1-1-қосымшамен толықтырылды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212" w:id="442"/>
    <w:p>
      <w:pPr>
        <w:spacing w:after="0"/>
        <w:ind w:left="0"/>
        <w:jc w:val="left"/>
      </w:pPr>
      <w:r>
        <w:rPr>
          <w:rFonts w:ascii="Times New Roman"/>
          <w:b/>
          <w:i w:val="false"/>
          <w:color w:val="000000"/>
        </w:rPr>
        <w:t xml:space="preserve"> 1-тарау. Жалпы ережелер</w:t>
      </w:r>
    </w:p>
    <w:bookmarkEnd w:id="442"/>
    <w:bookmarkStart w:name="z2213" w:id="44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443"/>
    <w:bookmarkStart w:name="z2214" w:id="44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4"/>
    <w:bookmarkStart w:name="z2215" w:id="4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45"/>
    <w:bookmarkStart w:name="z2216" w:id="44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6"/>
    <w:bookmarkStart w:name="z2217" w:id="44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447"/>
    <w:bookmarkStart w:name="z2218" w:id="44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448"/>
    <w:bookmarkStart w:name="z2219" w:id="44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49"/>
    <w:bookmarkStart w:name="z2220" w:id="450"/>
    <w:p>
      <w:pPr>
        <w:spacing w:after="0"/>
        <w:ind w:left="0"/>
        <w:jc w:val="both"/>
      </w:pPr>
      <w:r>
        <w:rPr>
          <w:rFonts w:ascii="Times New Roman"/>
          <w:b w:val="false"/>
          <w:i w:val="false"/>
          <w:color w:val="000000"/>
          <w:sz w:val="28"/>
        </w:rPr>
        <w:t>
      8. Заңды тұлғаның орналасқан жері – 071400, Қазақстан Республикасы, Абай облысы, Семей қаласы, Мәдениет Ешекеев көшесі, 44-үй.</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21" w:id="45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w:t>
      </w:r>
    </w:p>
    <w:bookmarkEnd w:id="451"/>
    <w:bookmarkStart w:name="z2222" w:id="4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2"/>
    <w:bookmarkStart w:name="z2223" w:id="45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453"/>
    <w:bookmarkStart w:name="z2224" w:id="45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454"/>
    <w:bookmarkStart w:name="z2225" w:id="45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455"/>
    <w:bookmarkStart w:name="z2226" w:id="45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456"/>
    <w:bookmarkStart w:name="z2227" w:id="457"/>
    <w:p>
      <w:pPr>
        <w:spacing w:after="0"/>
        <w:ind w:left="0"/>
        <w:jc w:val="both"/>
      </w:pPr>
      <w:r>
        <w:rPr>
          <w:rFonts w:ascii="Times New Roman"/>
          <w:b w:val="false"/>
          <w:i w:val="false"/>
          <w:color w:val="000000"/>
          <w:sz w:val="28"/>
        </w:rPr>
        <w:t>
      13. Міндеттері:</w:t>
      </w:r>
    </w:p>
    <w:bookmarkEnd w:id="457"/>
    <w:bookmarkStart w:name="z2228" w:id="45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458"/>
    <w:bookmarkStart w:name="z2229" w:id="45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459"/>
    <w:bookmarkStart w:name="z2230" w:id="46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460"/>
    <w:bookmarkStart w:name="z2231" w:id="461"/>
    <w:p>
      <w:pPr>
        <w:spacing w:after="0"/>
        <w:ind w:left="0"/>
        <w:jc w:val="both"/>
      </w:pPr>
      <w:r>
        <w:rPr>
          <w:rFonts w:ascii="Times New Roman"/>
          <w:b w:val="false"/>
          <w:i w:val="false"/>
          <w:color w:val="000000"/>
          <w:sz w:val="28"/>
        </w:rPr>
        <w:t>
      14. Құқықтары мен міндеттері:</w:t>
      </w:r>
    </w:p>
    <w:bookmarkEnd w:id="461"/>
    <w:bookmarkStart w:name="z2232" w:id="462"/>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462"/>
    <w:bookmarkStart w:name="z2233" w:id="46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463"/>
    <w:bookmarkStart w:name="z2234" w:id="46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464"/>
    <w:bookmarkStart w:name="z2235" w:id="46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465"/>
    <w:bookmarkStart w:name="z2236" w:id="46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466"/>
    <w:bookmarkStart w:name="z2237" w:id="46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467"/>
    <w:bookmarkStart w:name="z2238" w:id="46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468"/>
    <w:bookmarkStart w:name="z2239" w:id="46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469"/>
    <w:bookmarkStart w:name="z2240"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заңнамасында белгіленген тәртіппен басқа ұйымдардан мамандарды тексеру және сараптама жүргізуге тарту;</w:t>
      </w:r>
    </w:p>
    <w:bookmarkEnd w:id="470"/>
    <w:bookmarkStart w:name="z2242" w:id="47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471"/>
    <w:bookmarkStart w:name="z2243" w:id="47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472"/>
    <w:bookmarkStart w:name="z2244" w:id="47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473"/>
    <w:bookmarkStart w:name="z2245" w:id="474"/>
    <w:p>
      <w:pPr>
        <w:spacing w:after="0"/>
        <w:ind w:left="0"/>
        <w:jc w:val="both"/>
      </w:pPr>
      <w:r>
        <w:rPr>
          <w:rFonts w:ascii="Times New Roman"/>
          <w:b w:val="false"/>
          <w:i w:val="false"/>
          <w:color w:val="000000"/>
          <w:sz w:val="28"/>
        </w:rPr>
        <w:t>
      15. Функциялары:</w:t>
      </w:r>
    </w:p>
    <w:bookmarkEnd w:id="474"/>
    <w:bookmarkStart w:name="z2246" w:id="475"/>
    <w:p>
      <w:pPr>
        <w:spacing w:after="0"/>
        <w:ind w:left="0"/>
        <w:jc w:val="both"/>
      </w:pPr>
      <w:r>
        <w:rPr>
          <w:rFonts w:ascii="Times New Roman"/>
          <w:b w:val="false"/>
          <w:i w:val="false"/>
          <w:color w:val="000000"/>
          <w:sz w:val="28"/>
        </w:rPr>
        <w:t>
      1) реттелетін салада мемлекеттік саясатты іске асыру;</w:t>
      </w:r>
    </w:p>
    <w:bookmarkEnd w:id="475"/>
    <w:bookmarkStart w:name="z2247" w:id="47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476"/>
    <w:bookmarkStart w:name="z2248" w:id="47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477"/>
    <w:bookmarkStart w:name="z2249" w:id="47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478"/>
    <w:bookmarkStart w:name="z2250" w:id="47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479"/>
    <w:bookmarkStart w:name="z2251" w:id="48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480"/>
    <w:bookmarkStart w:name="z3078" w:id="481"/>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481"/>
    <w:bookmarkStart w:name="z3079" w:id="482"/>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bookmarkEnd w:id="482"/>
    <w:bookmarkStart w:name="z3080" w:id="483"/>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End w:id="483"/>
    <w:bookmarkStart w:name="z2252" w:id="48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484"/>
    <w:bookmarkStart w:name="z3081" w:id="485"/>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End w:id="485"/>
    <w:bookmarkStart w:name="z2253" w:id="486"/>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486"/>
    <w:bookmarkStart w:name="z2254" w:id="487"/>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487"/>
    <w:bookmarkStart w:name="z2255" w:id="48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488"/>
    <w:bookmarkStart w:name="z2256" w:id="489"/>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8" w:id="490"/>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490"/>
    <w:bookmarkStart w:name="z2259" w:id="491"/>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491"/>
    <w:bookmarkStart w:name="z2260" w:id="492"/>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492"/>
    <w:bookmarkStart w:name="z2261" w:id="493"/>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63" w:id="494"/>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494"/>
    <w:bookmarkStart w:name="z2264" w:id="495"/>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66" w:id="496"/>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496"/>
    <w:bookmarkStart w:name="z2267" w:id="497"/>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497"/>
    <w:bookmarkStart w:name="z2268" w:id="498"/>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498"/>
    <w:bookmarkStart w:name="z2269" w:id="499"/>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499"/>
    <w:bookmarkStart w:name="z2270" w:id="500"/>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72" w:id="501"/>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501"/>
    <w:bookmarkStart w:name="z2273" w:id="50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502"/>
    <w:bookmarkStart w:name="z2274" w:id="50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503"/>
    <w:bookmarkStart w:name="z2275" w:id="50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77" w:id="505"/>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505"/>
    <w:bookmarkStart w:name="z2278" w:id="506"/>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506"/>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279" w:id="507"/>
    <w:p>
      <w:pPr>
        <w:spacing w:after="0"/>
        <w:ind w:left="0"/>
        <w:jc w:val="both"/>
      </w:pPr>
      <w:r>
        <w:rPr>
          <w:rFonts w:ascii="Times New Roman"/>
          <w:b w:val="false"/>
          <w:i w:val="false"/>
          <w:color w:val="000000"/>
          <w:sz w:val="28"/>
        </w:rPr>
        <w:t>
      34) мыналарды:</w:t>
      </w:r>
    </w:p>
    <w:bookmarkEnd w:id="507"/>
    <w:bookmarkStart w:name="z2280" w:id="508"/>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508"/>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281" w:id="509"/>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509"/>
    <w:bookmarkStart w:name="z2282" w:id="510"/>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283" w:id="511"/>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511"/>
    <w:bookmarkStart w:name="z2284" w:id="51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512"/>
    <w:bookmarkStart w:name="z2285" w:id="51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513"/>
    <w:bookmarkStart w:name="z2286" w:id="51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514"/>
    <w:bookmarkStart w:name="z2287" w:id="515"/>
    <w:p>
      <w:pPr>
        <w:spacing w:after="0"/>
        <w:ind w:left="0"/>
        <w:jc w:val="both"/>
      </w:pPr>
      <w:r>
        <w:rPr>
          <w:rFonts w:ascii="Times New Roman"/>
          <w:b w:val="false"/>
          <w:i w:val="false"/>
          <w:color w:val="000000"/>
          <w:sz w:val="28"/>
        </w:rPr>
        <w:t>
      19. Департамент басшысының өкілеттіктері:</w:t>
      </w:r>
    </w:p>
    <w:bookmarkEnd w:id="515"/>
    <w:bookmarkStart w:name="z2288" w:id="516"/>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516"/>
    <w:bookmarkStart w:name="z2289" w:id="517"/>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7"/>
    <w:bookmarkStart w:name="z2290" w:id="518"/>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518"/>
    <w:bookmarkStart w:name="z2291" w:id="519"/>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519"/>
    <w:bookmarkStart w:name="z2292" w:id="520"/>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520"/>
    <w:bookmarkStart w:name="z2293" w:id="521"/>
    <w:p>
      <w:pPr>
        <w:spacing w:after="0"/>
        <w:ind w:left="0"/>
        <w:jc w:val="both"/>
      </w:pPr>
      <w:r>
        <w:rPr>
          <w:rFonts w:ascii="Times New Roman"/>
          <w:b w:val="false"/>
          <w:i w:val="false"/>
          <w:color w:val="000000"/>
          <w:sz w:val="28"/>
        </w:rPr>
        <w:t>
      6) Департаменттің жұмыс регламентін бекітеді;</w:t>
      </w:r>
    </w:p>
    <w:bookmarkEnd w:id="521"/>
    <w:bookmarkStart w:name="z2294" w:id="52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522"/>
    <w:bookmarkStart w:name="z2295" w:id="523"/>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523"/>
    <w:bookmarkStart w:name="z2296" w:id="524"/>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524"/>
    <w:bookmarkStart w:name="z2297" w:id="525"/>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525"/>
    <w:bookmarkStart w:name="z2298" w:id="526"/>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526"/>
    <w:bookmarkStart w:name="z2299" w:id="52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527"/>
    <w:bookmarkStart w:name="z2300" w:id="528"/>
    <w:p>
      <w:pPr>
        <w:spacing w:after="0"/>
        <w:ind w:left="0"/>
        <w:jc w:val="left"/>
      </w:pPr>
      <w:r>
        <w:rPr>
          <w:rFonts w:ascii="Times New Roman"/>
          <w:b/>
          <w:i w:val="false"/>
          <w:color w:val="000000"/>
        </w:rPr>
        <w:t xml:space="preserve"> 4-тарау. Департаменттің мүлкі</w:t>
      </w:r>
    </w:p>
    <w:bookmarkEnd w:id="528"/>
    <w:bookmarkStart w:name="z2301" w:id="52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529"/>
    <w:bookmarkStart w:name="z2302" w:id="53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0"/>
    <w:bookmarkStart w:name="z2303" w:id="531"/>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531"/>
    <w:bookmarkStart w:name="z2304" w:id="53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32"/>
    <w:bookmarkStart w:name="z2305" w:id="533"/>
    <w:p>
      <w:pPr>
        <w:spacing w:after="0"/>
        <w:ind w:left="0"/>
        <w:jc w:val="left"/>
      </w:pPr>
      <w:r>
        <w:rPr>
          <w:rFonts w:ascii="Times New Roman"/>
          <w:b/>
          <w:i w:val="false"/>
          <w:color w:val="000000"/>
        </w:rPr>
        <w:t xml:space="preserve"> 5-тарау. Департаментті қайта ұйымдастыру және тарату</w:t>
      </w:r>
    </w:p>
    <w:bookmarkEnd w:id="533"/>
    <w:bookmarkStart w:name="z2306" w:id="5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07" w:id="535"/>
    <w:p>
      <w:pPr>
        <w:spacing w:after="0"/>
        <w:ind w:left="0"/>
        <w:jc w:val="left"/>
      </w:pPr>
      <w:r>
        <w:rPr>
          <w:rFonts w:ascii="Times New Roman"/>
          <w:b/>
          <w:i w:val="false"/>
          <w:color w:val="000000"/>
        </w:rPr>
        <w:t xml:space="preserve"> Департаменттің қарамағындағы Комитеттің аумақтық бөлімшелерінің тізбесі</w:t>
      </w:r>
    </w:p>
    <w:bookmarkEnd w:id="535"/>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23.05.2024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08" w:id="53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536"/>
    <w:bookmarkStart w:name="z2309" w:id="53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537"/>
    <w:bookmarkStart w:name="z2310" w:id="53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538"/>
    <w:bookmarkStart w:name="z2311" w:id="539"/>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bookmarkEnd w:id="539"/>
    <w:bookmarkStart w:name="z2312" w:id="540"/>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540"/>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bookmarkStart w:name="z2313" w:id="541"/>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541"/>
    <w:bookmarkStart w:name="z2314" w:id="54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542"/>
    <w:bookmarkStart w:name="z2315" w:id="543"/>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543"/>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bookmarkStart w:name="z2316" w:id="544"/>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544"/>
    <w:bookmarkStart w:name="z2317" w:id="545"/>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2-қосымша</w:t>
            </w:r>
          </w:p>
        </w:tc>
      </w:tr>
    </w:tbl>
    <w:bookmarkStart w:name="z412" w:id="54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мекемесінің ережесі</w:t>
      </w:r>
    </w:p>
    <w:bookmarkEnd w:id="54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1" w:id="547"/>
    <w:p>
      <w:pPr>
        <w:spacing w:after="0"/>
        <w:ind w:left="0"/>
        <w:jc w:val="left"/>
      </w:pPr>
      <w:r>
        <w:rPr>
          <w:rFonts w:ascii="Times New Roman"/>
          <w:b/>
          <w:i w:val="false"/>
          <w:color w:val="000000"/>
        </w:rPr>
        <w:t xml:space="preserve"> 1-тарау. Жалпы ережелер</w:t>
      </w:r>
    </w:p>
    <w:bookmarkEnd w:id="547"/>
    <w:bookmarkStart w:name="z762" w:id="54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548"/>
    <w:bookmarkStart w:name="z763" w:id="54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9"/>
    <w:bookmarkStart w:name="z764" w:id="5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50"/>
    <w:bookmarkStart w:name="z765" w:id="55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51"/>
    <w:bookmarkStart w:name="z766" w:id="55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552"/>
    <w:bookmarkStart w:name="z767" w:id="55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553"/>
    <w:bookmarkStart w:name="z768" w:id="55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54"/>
    <w:bookmarkStart w:name="z769" w:id="555"/>
    <w:p>
      <w:pPr>
        <w:spacing w:after="0"/>
        <w:ind w:left="0"/>
        <w:jc w:val="both"/>
      </w:pPr>
      <w:r>
        <w:rPr>
          <w:rFonts w:ascii="Times New Roman"/>
          <w:b w:val="false"/>
          <w:i w:val="false"/>
          <w:color w:val="000000"/>
          <w:sz w:val="28"/>
        </w:rPr>
        <w:t>
      8. Заңды тұлғаның орналасқан жері – 020000, Қазақстан Республикасы, Ақмола облысы, Көкшетау қаласы, Кенесары Касымулы көшесі, 14 үй.</w:t>
      </w:r>
    </w:p>
    <w:bookmarkEnd w:id="555"/>
    <w:bookmarkStart w:name="z770" w:id="55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w:t>
      </w:r>
    </w:p>
    <w:bookmarkEnd w:id="556"/>
    <w:bookmarkStart w:name="z771" w:id="5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7"/>
    <w:bookmarkStart w:name="z772" w:id="55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558"/>
    <w:bookmarkStart w:name="z773" w:id="55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559"/>
    <w:bookmarkStart w:name="z774" w:id="56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560"/>
    <w:bookmarkStart w:name="z775" w:id="56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561"/>
    <w:bookmarkStart w:name="z776" w:id="562"/>
    <w:p>
      <w:pPr>
        <w:spacing w:after="0"/>
        <w:ind w:left="0"/>
        <w:jc w:val="both"/>
      </w:pPr>
      <w:r>
        <w:rPr>
          <w:rFonts w:ascii="Times New Roman"/>
          <w:b w:val="false"/>
          <w:i w:val="false"/>
          <w:color w:val="000000"/>
          <w:sz w:val="28"/>
        </w:rPr>
        <w:t>
      13. Міндеттері:</w:t>
      </w:r>
    </w:p>
    <w:bookmarkEnd w:id="562"/>
    <w:bookmarkStart w:name="z777" w:id="56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563"/>
    <w:bookmarkStart w:name="z778" w:id="56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564"/>
    <w:bookmarkStart w:name="z779" w:id="56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565"/>
    <w:bookmarkStart w:name="z780" w:id="566"/>
    <w:p>
      <w:pPr>
        <w:spacing w:after="0"/>
        <w:ind w:left="0"/>
        <w:jc w:val="both"/>
      </w:pPr>
      <w:r>
        <w:rPr>
          <w:rFonts w:ascii="Times New Roman"/>
          <w:b w:val="false"/>
          <w:i w:val="false"/>
          <w:color w:val="000000"/>
          <w:sz w:val="28"/>
        </w:rPr>
        <w:t>
      14. Құқықтары мен міндеттері:</w:t>
      </w:r>
    </w:p>
    <w:bookmarkEnd w:id="566"/>
    <w:bookmarkStart w:name="z781" w:id="56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567"/>
    <w:bookmarkStart w:name="z782" w:id="56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568"/>
    <w:bookmarkStart w:name="z783" w:id="56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569"/>
    <w:bookmarkStart w:name="z784" w:id="57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570"/>
    <w:bookmarkStart w:name="z785" w:id="57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571"/>
    <w:bookmarkStart w:name="z786" w:id="57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572"/>
    <w:bookmarkStart w:name="z787" w:id="573"/>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73"/>
    <w:bookmarkStart w:name="z788" w:id="574"/>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574"/>
    <w:bookmarkStart w:name="z789" w:id="57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575"/>
    <w:bookmarkStart w:name="z790" w:id="57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576"/>
    <w:bookmarkStart w:name="z791" w:id="57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577"/>
    <w:bookmarkStart w:name="z792" w:id="57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578"/>
    <w:bookmarkStart w:name="z793" w:id="579"/>
    <w:p>
      <w:pPr>
        <w:spacing w:after="0"/>
        <w:ind w:left="0"/>
        <w:jc w:val="both"/>
      </w:pPr>
      <w:r>
        <w:rPr>
          <w:rFonts w:ascii="Times New Roman"/>
          <w:b w:val="false"/>
          <w:i w:val="false"/>
          <w:color w:val="000000"/>
          <w:sz w:val="28"/>
        </w:rPr>
        <w:t>
      15. Функциялары:</w:t>
      </w:r>
    </w:p>
    <w:bookmarkEnd w:id="579"/>
    <w:bookmarkStart w:name="z794" w:id="580"/>
    <w:p>
      <w:pPr>
        <w:spacing w:after="0"/>
        <w:ind w:left="0"/>
        <w:jc w:val="both"/>
      </w:pPr>
      <w:r>
        <w:rPr>
          <w:rFonts w:ascii="Times New Roman"/>
          <w:b w:val="false"/>
          <w:i w:val="false"/>
          <w:color w:val="000000"/>
          <w:sz w:val="28"/>
        </w:rPr>
        <w:t>
      1) реттелетін салада мемлекеттік саясатты іске асыру;</w:t>
      </w:r>
    </w:p>
    <w:bookmarkEnd w:id="580"/>
    <w:bookmarkStart w:name="z795" w:id="58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581"/>
    <w:bookmarkStart w:name="z796" w:id="58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582"/>
    <w:bookmarkStart w:name="z797" w:id="583"/>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583"/>
    <w:bookmarkStart w:name="z798" w:id="584"/>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584"/>
    <w:bookmarkStart w:name="z799" w:id="585"/>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585"/>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800" w:id="586"/>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586"/>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801" w:id="587"/>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587"/>
    <w:bookmarkStart w:name="z802" w:id="588"/>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588"/>
    <w:bookmarkStart w:name="z803" w:id="58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589"/>
    <w:bookmarkStart w:name="z804" w:id="59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6" w:id="591"/>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591"/>
    <w:bookmarkStart w:name="z807" w:id="59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592"/>
    <w:bookmarkStart w:name="z808" w:id="59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593"/>
    <w:bookmarkStart w:name="z809" w:id="59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11" w:id="595"/>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595"/>
    <w:bookmarkStart w:name="z812" w:id="596"/>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14" w:id="59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597"/>
    <w:bookmarkStart w:name="z815" w:id="59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598"/>
    <w:bookmarkStart w:name="z816" w:id="59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599"/>
    <w:bookmarkStart w:name="z817" w:id="60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600"/>
    <w:bookmarkStart w:name="z818" w:id="60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Start w:name="z821" w:id="60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602"/>
    <w:bookmarkStart w:name="z822" w:id="60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603"/>
    <w:bookmarkStart w:name="z823" w:id="60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5" w:id="605"/>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605"/>
    <w:bookmarkStart w:name="z826" w:id="606"/>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606"/>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827" w:id="607"/>
    <w:p>
      <w:pPr>
        <w:spacing w:after="0"/>
        <w:ind w:left="0"/>
        <w:jc w:val="both"/>
      </w:pPr>
      <w:r>
        <w:rPr>
          <w:rFonts w:ascii="Times New Roman"/>
          <w:b w:val="false"/>
          <w:i w:val="false"/>
          <w:color w:val="000000"/>
          <w:sz w:val="28"/>
        </w:rPr>
        <w:t>
      34) мыналарды:</w:t>
      </w:r>
    </w:p>
    <w:bookmarkEnd w:id="607"/>
    <w:bookmarkStart w:name="z828" w:id="608"/>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608"/>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829" w:id="609"/>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609"/>
    <w:bookmarkStart w:name="z830" w:id="610"/>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831" w:id="611"/>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611"/>
    <w:bookmarkStart w:name="z832" w:id="61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612"/>
    <w:bookmarkStart w:name="z833" w:id="61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613"/>
    <w:bookmarkStart w:name="z834" w:id="61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614"/>
    <w:bookmarkStart w:name="z835" w:id="615"/>
    <w:p>
      <w:pPr>
        <w:spacing w:after="0"/>
        <w:ind w:left="0"/>
        <w:jc w:val="both"/>
      </w:pPr>
      <w:r>
        <w:rPr>
          <w:rFonts w:ascii="Times New Roman"/>
          <w:b w:val="false"/>
          <w:i w:val="false"/>
          <w:color w:val="000000"/>
          <w:sz w:val="28"/>
        </w:rPr>
        <w:t>
      19. Департамент басшысының өкілеттіктері:</w:t>
      </w:r>
    </w:p>
    <w:bookmarkEnd w:id="615"/>
    <w:bookmarkStart w:name="z836" w:id="616"/>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616"/>
    <w:bookmarkStart w:name="z837" w:id="617"/>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17"/>
    <w:bookmarkStart w:name="z838" w:id="618"/>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618"/>
    <w:bookmarkStart w:name="z839" w:id="619"/>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619"/>
    <w:bookmarkStart w:name="z840" w:id="620"/>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620"/>
    <w:bookmarkStart w:name="z841" w:id="621"/>
    <w:p>
      <w:pPr>
        <w:spacing w:after="0"/>
        <w:ind w:left="0"/>
        <w:jc w:val="both"/>
      </w:pPr>
      <w:r>
        <w:rPr>
          <w:rFonts w:ascii="Times New Roman"/>
          <w:b w:val="false"/>
          <w:i w:val="false"/>
          <w:color w:val="000000"/>
          <w:sz w:val="28"/>
        </w:rPr>
        <w:t>
      6) Департаменттің жұмыс регламентін бекітеді;</w:t>
      </w:r>
    </w:p>
    <w:bookmarkEnd w:id="621"/>
    <w:bookmarkStart w:name="z842" w:id="62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622"/>
    <w:bookmarkStart w:name="z843" w:id="623"/>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623"/>
    <w:bookmarkStart w:name="z844" w:id="624"/>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624"/>
    <w:bookmarkStart w:name="z845" w:id="625"/>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625"/>
    <w:bookmarkStart w:name="z846" w:id="626"/>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626"/>
    <w:bookmarkStart w:name="z847" w:id="62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627"/>
    <w:bookmarkStart w:name="z848" w:id="628"/>
    <w:p>
      <w:pPr>
        <w:spacing w:after="0"/>
        <w:ind w:left="0"/>
        <w:jc w:val="left"/>
      </w:pPr>
      <w:r>
        <w:rPr>
          <w:rFonts w:ascii="Times New Roman"/>
          <w:b/>
          <w:i w:val="false"/>
          <w:color w:val="000000"/>
        </w:rPr>
        <w:t xml:space="preserve"> 4-тарау. Департаменттің мүлкі</w:t>
      </w:r>
    </w:p>
    <w:bookmarkEnd w:id="628"/>
    <w:bookmarkStart w:name="z849" w:id="62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629"/>
    <w:bookmarkStart w:name="z850" w:id="63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0"/>
    <w:bookmarkStart w:name="z851" w:id="631"/>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631"/>
    <w:bookmarkStart w:name="z852" w:id="632"/>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2"/>
    <w:bookmarkStart w:name="z853" w:id="633"/>
    <w:p>
      <w:pPr>
        <w:spacing w:after="0"/>
        <w:ind w:left="0"/>
        <w:jc w:val="left"/>
      </w:pPr>
      <w:r>
        <w:rPr>
          <w:rFonts w:ascii="Times New Roman"/>
          <w:b/>
          <w:i w:val="false"/>
          <w:color w:val="000000"/>
        </w:rPr>
        <w:t xml:space="preserve"> 5-тарау. Департаментті қайта ұйымдастыру және тарату</w:t>
      </w:r>
    </w:p>
    <w:bookmarkEnd w:id="633"/>
    <w:bookmarkStart w:name="z854" w:id="6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34"/>
    <w:bookmarkStart w:name="z855" w:id="635"/>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635"/>
    <w:bookmarkStart w:name="z856" w:id="63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636"/>
    <w:bookmarkStart w:name="z857" w:id="63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637"/>
    <w:bookmarkStart w:name="z858" w:id="63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638"/>
    <w:bookmarkStart w:name="z859" w:id="639"/>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639"/>
    <w:bookmarkStart w:name="z860" w:id="640"/>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640"/>
    <w:bookmarkStart w:name="z861" w:id="641"/>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641"/>
    <w:bookmarkStart w:name="z862" w:id="64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642"/>
    <w:bookmarkStart w:name="z863" w:id="643"/>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643"/>
    <w:bookmarkStart w:name="z864" w:id="644"/>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bookmarkEnd w:id="644"/>
    <w:bookmarkStart w:name="z865" w:id="645"/>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645"/>
    <w:bookmarkStart w:name="z866" w:id="646"/>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646"/>
    <w:bookmarkStart w:name="z867" w:id="647"/>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647"/>
    <w:bookmarkStart w:name="z868" w:id="648"/>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648"/>
    <w:bookmarkStart w:name="z869" w:id="649"/>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649"/>
    <w:bookmarkStart w:name="z870" w:id="650"/>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650"/>
    <w:bookmarkStart w:name="z871" w:id="651"/>
    <w:p>
      <w:pPr>
        <w:spacing w:after="0"/>
        <w:ind w:left="0"/>
        <w:jc w:val="both"/>
      </w:pPr>
      <w:r>
        <w:rPr>
          <w:rFonts w:ascii="Times New Roman"/>
          <w:b w:val="false"/>
          <w:i w:val="false"/>
          <w:color w:val="000000"/>
          <w:sz w:val="28"/>
        </w:rPr>
        <w:t>
      16.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651"/>
    <w:bookmarkStart w:name="z872" w:id="652"/>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652"/>
    <w:bookmarkStart w:name="z873" w:id="653"/>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653"/>
    <w:bookmarkStart w:name="z874" w:id="654"/>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654"/>
    <w:bookmarkStart w:name="z875" w:id="655"/>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3-қосымша</w:t>
            </w:r>
          </w:p>
        </w:tc>
      </w:tr>
    </w:tbl>
    <w:bookmarkStart w:name="z518" w:id="65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мекемесінің ережесі</w:t>
      </w:r>
    </w:p>
    <w:bookmarkEnd w:id="656"/>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2" w:id="657"/>
    <w:p>
      <w:pPr>
        <w:spacing w:after="0"/>
        <w:ind w:left="0"/>
        <w:jc w:val="left"/>
      </w:pPr>
      <w:r>
        <w:rPr>
          <w:rFonts w:ascii="Times New Roman"/>
          <w:b/>
          <w:i w:val="false"/>
          <w:color w:val="000000"/>
        </w:rPr>
        <w:t xml:space="preserve"> 1-тарау. Жалпы ережелер</w:t>
      </w:r>
    </w:p>
    <w:bookmarkEnd w:id="657"/>
    <w:bookmarkStart w:name="z879" w:id="65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658"/>
    <w:bookmarkStart w:name="z880" w:id="6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9"/>
    <w:bookmarkStart w:name="z881" w:id="6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60"/>
    <w:bookmarkStart w:name="z882" w:id="6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61"/>
    <w:bookmarkStart w:name="z883" w:id="66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662"/>
    <w:bookmarkStart w:name="z884" w:id="66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663"/>
    <w:bookmarkStart w:name="z885" w:id="6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64"/>
    <w:bookmarkStart w:name="z886" w:id="665"/>
    <w:p>
      <w:pPr>
        <w:spacing w:after="0"/>
        <w:ind w:left="0"/>
        <w:jc w:val="both"/>
      </w:pPr>
      <w:r>
        <w:rPr>
          <w:rFonts w:ascii="Times New Roman"/>
          <w:b w:val="false"/>
          <w:i w:val="false"/>
          <w:color w:val="000000"/>
          <w:sz w:val="28"/>
        </w:rPr>
        <w:t>
      8. Заңды тұлғаның орналасқан жері – 030012, Қазақстан Республикасы, Ақтөбе облысы, Ақтөбе қаласы, Астана ауданы, Сәңкібай батыр даңғылы, 1 үй.</w:t>
      </w:r>
    </w:p>
    <w:bookmarkEnd w:id="665"/>
    <w:bookmarkStart w:name="z887" w:id="66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w:t>
      </w:r>
    </w:p>
    <w:bookmarkEnd w:id="666"/>
    <w:bookmarkStart w:name="z888" w:id="6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7"/>
    <w:bookmarkStart w:name="z889" w:id="66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668"/>
    <w:bookmarkStart w:name="z890" w:id="66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669"/>
    <w:bookmarkStart w:name="z891" w:id="6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670"/>
    <w:bookmarkStart w:name="z892" w:id="67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671"/>
    <w:bookmarkStart w:name="z893" w:id="672"/>
    <w:p>
      <w:pPr>
        <w:spacing w:after="0"/>
        <w:ind w:left="0"/>
        <w:jc w:val="both"/>
      </w:pPr>
      <w:r>
        <w:rPr>
          <w:rFonts w:ascii="Times New Roman"/>
          <w:b w:val="false"/>
          <w:i w:val="false"/>
          <w:color w:val="000000"/>
          <w:sz w:val="28"/>
        </w:rPr>
        <w:t>
      13. Міндеттері:</w:t>
      </w:r>
    </w:p>
    <w:bookmarkEnd w:id="672"/>
    <w:bookmarkStart w:name="z894" w:id="67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673"/>
    <w:bookmarkStart w:name="z895" w:id="67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674"/>
    <w:bookmarkStart w:name="z896" w:id="67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675"/>
    <w:bookmarkStart w:name="z897" w:id="676"/>
    <w:p>
      <w:pPr>
        <w:spacing w:after="0"/>
        <w:ind w:left="0"/>
        <w:jc w:val="both"/>
      </w:pPr>
      <w:r>
        <w:rPr>
          <w:rFonts w:ascii="Times New Roman"/>
          <w:b w:val="false"/>
          <w:i w:val="false"/>
          <w:color w:val="000000"/>
          <w:sz w:val="28"/>
        </w:rPr>
        <w:t>
      14. Құқықтары мен міндеттері:</w:t>
      </w:r>
    </w:p>
    <w:bookmarkEnd w:id="676"/>
    <w:bookmarkStart w:name="z898" w:id="67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677"/>
    <w:bookmarkStart w:name="z899" w:id="67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678"/>
    <w:bookmarkStart w:name="z900" w:id="67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679"/>
    <w:bookmarkStart w:name="z901" w:id="68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680"/>
    <w:bookmarkStart w:name="z902" w:id="68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681"/>
    <w:bookmarkStart w:name="z903" w:id="68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682"/>
    <w:bookmarkStart w:name="z904" w:id="683"/>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683"/>
    <w:bookmarkStart w:name="z905" w:id="684"/>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684"/>
    <w:bookmarkStart w:name="z906" w:id="68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685"/>
    <w:bookmarkStart w:name="z907" w:id="68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686"/>
    <w:bookmarkStart w:name="z908" w:id="68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687"/>
    <w:bookmarkStart w:name="z909" w:id="68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688"/>
    <w:bookmarkStart w:name="z910" w:id="689"/>
    <w:p>
      <w:pPr>
        <w:spacing w:after="0"/>
        <w:ind w:left="0"/>
        <w:jc w:val="both"/>
      </w:pPr>
      <w:r>
        <w:rPr>
          <w:rFonts w:ascii="Times New Roman"/>
          <w:b w:val="false"/>
          <w:i w:val="false"/>
          <w:color w:val="000000"/>
          <w:sz w:val="28"/>
        </w:rPr>
        <w:t>
      15. Функциялары:</w:t>
      </w:r>
    </w:p>
    <w:bookmarkEnd w:id="689"/>
    <w:bookmarkStart w:name="z911" w:id="690"/>
    <w:p>
      <w:pPr>
        <w:spacing w:after="0"/>
        <w:ind w:left="0"/>
        <w:jc w:val="both"/>
      </w:pPr>
      <w:r>
        <w:rPr>
          <w:rFonts w:ascii="Times New Roman"/>
          <w:b w:val="false"/>
          <w:i w:val="false"/>
          <w:color w:val="000000"/>
          <w:sz w:val="28"/>
        </w:rPr>
        <w:t>
      1) реттелетін салада мемлекеттік саясатты іске асыру;</w:t>
      </w:r>
    </w:p>
    <w:bookmarkEnd w:id="690"/>
    <w:bookmarkStart w:name="z912" w:id="69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691"/>
    <w:bookmarkStart w:name="z913" w:id="69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692"/>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Start w:name="z916" w:id="69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693"/>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917" w:id="69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694"/>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918" w:id="69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695"/>
    <w:bookmarkStart w:name="z919" w:id="69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696"/>
    <w:bookmarkStart w:name="z920" w:id="69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697"/>
    <w:bookmarkStart w:name="z921" w:id="69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3" w:id="699"/>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699"/>
    <w:bookmarkStart w:name="z924" w:id="70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700"/>
    <w:bookmarkStart w:name="z925" w:id="70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701"/>
    <w:bookmarkStart w:name="z926" w:id="70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8" w:id="703"/>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703"/>
    <w:bookmarkStart w:name="z929" w:id="704"/>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31" w:id="70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705"/>
    <w:bookmarkStart w:name="z932" w:id="70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706"/>
    <w:bookmarkStart w:name="z933" w:id="70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707"/>
    <w:bookmarkStart w:name="z934" w:id="70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708"/>
    <w:bookmarkStart w:name="z935" w:id="70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37" w:id="710"/>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710"/>
    <w:bookmarkStart w:name="z938" w:id="711"/>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711"/>
    <w:bookmarkStart w:name="z939" w:id="712"/>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712"/>
    <w:bookmarkStart w:name="z940" w:id="713"/>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2" w:id="714"/>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714"/>
    <w:bookmarkStart w:name="z943" w:id="715"/>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715"/>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944" w:id="716"/>
    <w:p>
      <w:pPr>
        <w:spacing w:after="0"/>
        <w:ind w:left="0"/>
        <w:jc w:val="both"/>
      </w:pPr>
      <w:r>
        <w:rPr>
          <w:rFonts w:ascii="Times New Roman"/>
          <w:b w:val="false"/>
          <w:i w:val="false"/>
          <w:color w:val="000000"/>
          <w:sz w:val="28"/>
        </w:rPr>
        <w:t>
      34) мыналарды:</w:t>
      </w:r>
    </w:p>
    <w:bookmarkEnd w:id="716"/>
    <w:bookmarkStart w:name="z945" w:id="717"/>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717"/>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946" w:id="718"/>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718"/>
    <w:bookmarkStart w:name="z947" w:id="719"/>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948" w:id="720"/>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720"/>
    <w:bookmarkStart w:name="z949" w:id="7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721"/>
    <w:bookmarkStart w:name="z950" w:id="7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722"/>
    <w:bookmarkStart w:name="z951" w:id="7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23"/>
    <w:bookmarkStart w:name="z952" w:id="724"/>
    <w:p>
      <w:pPr>
        <w:spacing w:after="0"/>
        <w:ind w:left="0"/>
        <w:jc w:val="both"/>
      </w:pPr>
      <w:r>
        <w:rPr>
          <w:rFonts w:ascii="Times New Roman"/>
          <w:b w:val="false"/>
          <w:i w:val="false"/>
          <w:color w:val="000000"/>
          <w:sz w:val="28"/>
        </w:rPr>
        <w:t>
      19. Департамент басшысының өкілеттіктері:</w:t>
      </w:r>
    </w:p>
    <w:bookmarkEnd w:id="724"/>
    <w:bookmarkStart w:name="z953" w:id="725"/>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725"/>
    <w:bookmarkStart w:name="z954" w:id="726"/>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26"/>
    <w:bookmarkStart w:name="z955" w:id="727"/>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727"/>
    <w:bookmarkStart w:name="z956" w:id="728"/>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728"/>
    <w:bookmarkStart w:name="z957" w:id="729"/>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729"/>
    <w:bookmarkStart w:name="z958" w:id="730"/>
    <w:p>
      <w:pPr>
        <w:spacing w:after="0"/>
        <w:ind w:left="0"/>
        <w:jc w:val="both"/>
      </w:pPr>
      <w:r>
        <w:rPr>
          <w:rFonts w:ascii="Times New Roman"/>
          <w:b w:val="false"/>
          <w:i w:val="false"/>
          <w:color w:val="000000"/>
          <w:sz w:val="28"/>
        </w:rPr>
        <w:t>
      6) Департаменттің жұмыс регламентін бекітеді;</w:t>
      </w:r>
    </w:p>
    <w:bookmarkEnd w:id="730"/>
    <w:bookmarkStart w:name="z959" w:id="73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731"/>
    <w:bookmarkStart w:name="z960" w:id="732"/>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732"/>
    <w:bookmarkStart w:name="z961" w:id="733"/>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733"/>
    <w:bookmarkStart w:name="z962" w:id="734"/>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734"/>
    <w:bookmarkStart w:name="z963" w:id="735"/>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735"/>
    <w:bookmarkStart w:name="z964" w:id="73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736"/>
    <w:bookmarkStart w:name="z965" w:id="737"/>
    <w:p>
      <w:pPr>
        <w:spacing w:after="0"/>
        <w:ind w:left="0"/>
        <w:jc w:val="left"/>
      </w:pPr>
      <w:r>
        <w:rPr>
          <w:rFonts w:ascii="Times New Roman"/>
          <w:b/>
          <w:i w:val="false"/>
          <w:color w:val="000000"/>
        </w:rPr>
        <w:t xml:space="preserve"> 4-тарау. Департаменттің мүлкі</w:t>
      </w:r>
    </w:p>
    <w:bookmarkEnd w:id="737"/>
    <w:bookmarkStart w:name="z966" w:id="73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738"/>
    <w:bookmarkStart w:name="z967" w:id="739"/>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9"/>
    <w:bookmarkStart w:name="z968" w:id="740"/>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740"/>
    <w:bookmarkStart w:name="z969" w:id="741"/>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1"/>
    <w:bookmarkStart w:name="z970" w:id="742"/>
    <w:p>
      <w:pPr>
        <w:spacing w:after="0"/>
        <w:ind w:left="0"/>
        <w:jc w:val="left"/>
      </w:pPr>
      <w:r>
        <w:rPr>
          <w:rFonts w:ascii="Times New Roman"/>
          <w:b/>
          <w:i w:val="false"/>
          <w:color w:val="000000"/>
        </w:rPr>
        <w:t xml:space="preserve"> 5-тарау. Департаментті қайта ұйымдастыру және тарату</w:t>
      </w:r>
    </w:p>
    <w:bookmarkEnd w:id="742"/>
    <w:bookmarkStart w:name="z971" w:id="74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43"/>
    <w:bookmarkStart w:name="z972" w:id="744"/>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744"/>
    <w:bookmarkStart w:name="z973" w:id="74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745"/>
    <w:bookmarkStart w:name="z974" w:id="74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746"/>
    <w:bookmarkStart w:name="z975" w:id="747"/>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747"/>
    <w:bookmarkStart w:name="z976" w:id="748"/>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748"/>
    <w:bookmarkStart w:name="z977" w:id="749"/>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749"/>
    <w:bookmarkStart w:name="z978" w:id="750"/>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750"/>
    <w:bookmarkStart w:name="z979" w:id="751"/>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751"/>
    <w:bookmarkStart w:name="z980" w:id="752"/>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752"/>
    <w:bookmarkStart w:name="z981" w:id="753"/>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753"/>
    <w:bookmarkStart w:name="z982" w:id="754"/>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754"/>
    <w:bookmarkStart w:name="z983" w:id="755"/>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755"/>
    <w:bookmarkStart w:name="z984" w:id="756"/>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756"/>
    <w:bookmarkStart w:name="z985" w:id="757"/>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4-қосымша</w:t>
            </w:r>
          </w:p>
        </w:tc>
      </w:tr>
    </w:tbl>
    <w:bookmarkStart w:name="z618" w:id="758"/>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мекемесінің ережесі</w:t>
      </w:r>
    </w:p>
    <w:bookmarkEnd w:id="75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3" w:id="759"/>
    <w:p>
      <w:pPr>
        <w:spacing w:after="0"/>
        <w:ind w:left="0"/>
        <w:jc w:val="left"/>
      </w:pPr>
      <w:r>
        <w:rPr>
          <w:rFonts w:ascii="Times New Roman"/>
          <w:b/>
          <w:i w:val="false"/>
          <w:color w:val="000000"/>
        </w:rPr>
        <w:t xml:space="preserve"> 1-тарау. Жалпы ережелер</w:t>
      </w:r>
    </w:p>
    <w:bookmarkEnd w:id="759"/>
    <w:bookmarkStart w:name="z989" w:id="76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760"/>
    <w:bookmarkStart w:name="z990" w:id="7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61"/>
    <w:bookmarkStart w:name="z991" w:id="7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62"/>
    <w:bookmarkStart w:name="z992" w:id="7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63"/>
    <w:bookmarkStart w:name="z993" w:id="764"/>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764"/>
    <w:bookmarkStart w:name="z994" w:id="7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765"/>
    <w:bookmarkStart w:name="z995" w:id="76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66"/>
    <w:bookmarkStart w:name="z996" w:id="767"/>
    <w:p>
      <w:pPr>
        <w:spacing w:after="0"/>
        <w:ind w:left="0"/>
        <w:jc w:val="both"/>
      </w:pPr>
      <w:r>
        <w:rPr>
          <w:rFonts w:ascii="Times New Roman"/>
          <w:b w:val="false"/>
          <w:i w:val="false"/>
          <w:color w:val="000000"/>
          <w:sz w:val="28"/>
        </w:rPr>
        <w:t>
      8. Заңды тұлғаның орналасқан жері – 050010, Қазақстан Республикасы, Алматы қаласы, Жібек жолы даңғылы, 3а.</w:t>
      </w:r>
    </w:p>
    <w:bookmarkEnd w:id="767"/>
    <w:bookmarkStart w:name="z997" w:id="768"/>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w:t>
      </w:r>
    </w:p>
    <w:bookmarkEnd w:id="768"/>
    <w:bookmarkStart w:name="z998" w:id="7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9"/>
    <w:bookmarkStart w:name="z999" w:id="770"/>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770"/>
    <w:bookmarkStart w:name="z1000" w:id="771"/>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771"/>
    <w:bookmarkStart w:name="z1001" w:id="77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772"/>
    <w:bookmarkStart w:name="z1002" w:id="773"/>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773"/>
    <w:bookmarkStart w:name="z1003" w:id="774"/>
    <w:p>
      <w:pPr>
        <w:spacing w:after="0"/>
        <w:ind w:left="0"/>
        <w:jc w:val="both"/>
      </w:pPr>
      <w:r>
        <w:rPr>
          <w:rFonts w:ascii="Times New Roman"/>
          <w:b w:val="false"/>
          <w:i w:val="false"/>
          <w:color w:val="000000"/>
          <w:sz w:val="28"/>
        </w:rPr>
        <w:t>
      13. Міндеттері:</w:t>
      </w:r>
    </w:p>
    <w:bookmarkEnd w:id="774"/>
    <w:bookmarkStart w:name="z1004" w:id="775"/>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775"/>
    <w:bookmarkStart w:name="z1005" w:id="776"/>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776"/>
    <w:bookmarkStart w:name="z1006" w:id="777"/>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777"/>
    <w:bookmarkStart w:name="z1007" w:id="778"/>
    <w:p>
      <w:pPr>
        <w:spacing w:after="0"/>
        <w:ind w:left="0"/>
        <w:jc w:val="both"/>
      </w:pPr>
      <w:r>
        <w:rPr>
          <w:rFonts w:ascii="Times New Roman"/>
          <w:b w:val="false"/>
          <w:i w:val="false"/>
          <w:color w:val="000000"/>
          <w:sz w:val="28"/>
        </w:rPr>
        <w:t>
      14. Құқықтары мен міндеттері:</w:t>
      </w:r>
    </w:p>
    <w:bookmarkEnd w:id="778"/>
    <w:bookmarkStart w:name="z1008" w:id="77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779"/>
    <w:bookmarkStart w:name="z1009" w:id="780"/>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780"/>
    <w:bookmarkStart w:name="z1010" w:id="781"/>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781"/>
    <w:bookmarkStart w:name="z1011" w:id="78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782"/>
    <w:bookmarkStart w:name="z1012" w:id="78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783"/>
    <w:bookmarkStart w:name="z1013" w:id="78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78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Start w:name="z1016" w:id="78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785"/>
    <w:bookmarkStart w:name="z1017" w:id="78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786"/>
    <w:bookmarkStart w:name="z1018" w:id="78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787"/>
    <w:bookmarkStart w:name="z1019" w:id="78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788"/>
    <w:bookmarkStart w:name="z1020" w:id="789"/>
    <w:p>
      <w:pPr>
        <w:spacing w:after="0"/>
        <w:ind w:left="0"/>
        <w:jc w:val="both"/>
      </w:pPr>
      <w:r>
        <w:rPr>
          <w:rFonts w:ascii="Times New Roman"/>
          <w:b w:val="false"/>
          <w:i w:val="false"/>
          <w:color w:val="000000"/>
          <w:sz w:val="28"/>
        </w:rPr>
        <w:t>
      15. Функциялары:</w:t>
      </w:r>
    </w:p>
    <w:bookmarkEnd w:id="789"/>
    <w:bookmarkStart w:name="z1021" w:id="790"/>
    <w:p>
      <w:pPr>
        <w:spacing w:after="0"/>
        <w:ind w:left="0"/>
        <w:jc w:val="both"/>
      </w:pPr>
      <w:r>
        <w:rPr>
          <w:rFonts w:ascii="Times New Roman"/>
          <w:b w:val="false"/>
          <w:i w:val="false"/>
          <w:color w:val="000000"/>
          <w:sz w:val="28"/>
        </w:rPr>
        <w:t>
      1) реттелетін салада мемлекеттік саясатты іске асыру;</w:t>
      </w:r>
    </w:p>
    <w:bookmarkEnd w:id="790"/>
    <w:bookmarkStart w:name="z1022" w:id="79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791"/>
    <w:bookmarkStart w:name="z1023" w:id="79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792"/>
    <w:bookmarkStart w:name="z1024" w:id="793"/>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793"/>
    <w:bookmarkStart w:name="z1025" w:id="794"/>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794"/>
    <w:bookmarkStart w:name="z1026" w:id="795"/>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795"/>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027" w:id="796"/>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796"/>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028" w:id="797"/>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797"/>
    <w:bookmarkStart w:name="z1029" w:id="798"/>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798"/>
    <w:bookmarkStart w:name="z1030" w:id="79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799"/>
    <w:bookmarkStart w:name="z1031" w:id="80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33" w:id="801"/>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801"/>
    <w:bookmarkStart w:name="z1034" w:id="80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802"/>
    <w:bookmarkStart w:name="z1035" w:id="80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803"/>
    <w:bookmarkStart w:name="z1036" w:id="80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38" w:id="805"/>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805"/>
    <w:bookmarkStart w:name="z1039" w:id="806"/>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41" w:id="80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807"/>
    <w:bookmarkStart w:name="z1042" w:id="80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808"/>
    <w:bookmarkStart w:name="z1043" w:id="80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809"/>
    <w:bookmarkStart w:name="z1044" w:id="81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810"/>
    <w:bookmarkStart w:name="z1045" w:id="81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47" w:id="812"/>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812"/>
    <w:bookmarkStart w:name="z1048" w:id="813"/>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813"/>
    <w:bookmarkStart w:name="z1049" w:id="814"/>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814"/>
    <w:bookmarkStart w:name="z1050" w:id="815"/>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52" w:id="816"/>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816"/>
    <w:bookmarkStart w:name="z1053" w:id="817"/>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817"/>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054" w:id="818"/>
    <w:p>
      <w:pPr>
        <w:spacing w:after="0"/>
        <w:ind w:left="0"/>
        <w:jc w:val="both"/>
      </w:pPr>
      <w:r>
        <w:rPr>
          <w:rFonts w:ascii="Times New Roman"/>
          <w:b w:val="false"/>
          <w:i w:val="false"/>
          <w:color w:val="000000"/>
          <w:sz w:val="28"/>
        </w:rPr>
        <w:t>
      34) мыналарды:</w:t>
      </w:r>
    </w:p>
    <w:bookmarkEnd w:id="818"/>
    <w:bookmarkStart w:name="z1055" w:id="819"/>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819"/>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056" w:id="820"/>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820"/>
    <w:bookmarkStart w:name="z1057" w:id="821"/>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058" w:id="822"/>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822"/>
    <w:bookmarkStart w:name="z1059" w:id="82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823"/>
    <w:bookmarkStart w:name="z1060" w:id="82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824"/>
    <w:bookmarkStart w:name="z1061" w:id="82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825"/>
    <w:bookmarkStart w:name="z1062" w:id="826"/>
    <w:p>
      <w:pPr>
        <w:spacing w:after="0"/>
        <w:ind w:left="0"/>
        <w:jc w:val="both"/>
      </w:pPr>
      <w:r>
        <w:rPr>
          <w:rFonts w:ascii="Times New Roman"/>
          <w:b w:val="false"/>
          <w:i w:val="false"/>
          <w:color w:val="000000"/>
          <w:sz w:val="28"/>
        </w:rPr>
        <w:t>
      19. Департамент басшысының өкілеттіктері:</w:t>
      </w:r>
    </w:p>
    <w:bookmarkEnd w:id="826"/>
    <w:bookmarkStart w:name="z1063" w:id="827"/>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827"/>
    <w:bookmarkStart w:name="z1064" w:id="828"/>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28"/>
    <w:bookmarkStart w:name="z1065" w:id="829"/>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829"/>
    <w:bookmarkStart w:name="z1066" w:id="830"/>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830"/>
    <w:bookmarkStart w:name="z1067" w:id="831"/>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831"/>
    <w:bookmarkStart w:name="z1068" w:id="832"/>
    <w:p>
      <w:pPr>
        <w:spacing w:after="0"/>
        <w:ind w:left="0"/>
        <w:jc w:val="both"/>
      </w:pPr>
      <w:r>
        <w:rPr>
          <w:rFonts w:ascii="Times New Roman"/>
          <w:b w:val="false"/>
          <w:i w:val="false"/>
          <w:color w:val="000000"/>
          <w:sz w:val="28"/>
        </w:rPr>
        <w:t>
      6) Департаменттің жұмыс регламентін бекітеді;</w:t>
      </w:r>
    </w:p>
    <w:bookmarkEnd w:id="832"/>
    <w:bookmarkStart w:name="z1069" w:id="83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833"/>
    <w:bookmarkStart w:name="z1070" w:id="834"/>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834"/>
    <w:bookmarkStart w:name="z1071" w:id="835"/>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835"/>
    <w:bookmarkStart w:name="z1072" w:id="836"/>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836"/>
    <w:bookmarkStart w:name="z1073" w:id="837"/>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837"/>
    <w:bookmarkStart w:name="z1074" w:id="838"/>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838"/>
    <w:bookmarkStart w:name="z1075" w:id="839"/>
    <w:p>
      <w:pPr>
        <w:spacing w:after="0"/>
        <w:ind w:left="0"/>
        <w:jc w:val="left"/>
      </w:pPr>
      <w:r>
        <w:rPr>
          <w:rFonts w:ascii="Times New Roman"/>
          <w:b/>
          <w:i w:val="false"/>
          <w:color w:val="000000"/>
        </w:rPr>
        <w:t xml:space="preserve"> 4-тарау. Департаменттің мүлкі</w:t>
      </w:r>
    </w:p>
    <w:bookmarkEnd w:id="839"/>
    <w:bookmarkStart w:name="z1076" w:id="84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840"/>
    <w:bookmarkStart w:name="z1077" w:id="841"/>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1"/>
    <w:bookmarkStart w:name="z1078" w:id="842"/>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842"/>
    <w:bookmarkStart w:name="z1079" w:id="843"/>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3"/>
    <w:bookmarkStart w:name="z1080" w:id="844"/>
    <w:p>
      <w:pPr>
        <w:spacing w:after="0"/>
        <w:ind w:left="0"/>
        <w:jc w:val="left"/>
      </w:pPr>
      <w:r>
        <w:rPr>
          <w:rFonts w:ascii="Times New Roman"/>
          <w:b/>
          <w:i w:val="false"/>
          <w:color w:val="000000"/>
        </w:rPr>
        <w:t xml:space="preserve"> 5-тарау. Департаментті қайта ұйымдастыру және тарату</w:t>
      </w:r>
    </w:p>
    <w:bookmarkEnd w:id="844"/>
    <w:bookmarkStart w:name="z1081" w:id="8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45"/>
    <w:bookmarkStart w:name="z1082" w:id="846"/>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846"/>
    <w:bookmarkStart w:name="z1083" w:id="84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847"/>
    <w:bookmarkStart w:name="z1084" w:id="84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848"/>
    <w:bookmarkStart w:name="z1085" w:id="849"/>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849"/>
    <w:bookmarkStart w:name="z1086" w:id="850"/>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850"/>
    <w:bookmarkStart w:name="z1087" w:id="851"/>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851"/>
    <w:bookmarkStart w:name="z1088" w:id="852"/>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852"/>
    <w:bookmarkStart w:name="z1089" w:id="853"/>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853"/>
    <w:bookmarkStart w:name="z1090" w:id="854"/>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5-қосымша</w:t>
            </w:r>
          </w:p>
        </w:tc>
      </w:tr>
    </w:tbl>
    <w:bookmarkStart w:name="z713" w:id="855"/>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ережесі</w:t>
      </w:r>
    </w:p>
    <w:bookmarkEnd w:id="855"/>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4" w:id="856"/>
    <w:p>
      <w:pPr>
        <w:spacing w:after="0"/>
        <w:ind w:left="0"/>
        <w:jc w:val="left"/>
      </w:pPr>
      <w:r>
        <w:rPr>
          <w:rFonts w:ascii="Times New Roman"/>
          <w:b/>
          <w:i w:val="false"/>
          <w:color w:val="000000"/>
        </w:rPr>
        <w:t xml:space="preserve"> 1-тарау. Жалпы ережелер</w:t>
      </w:r>
    </w:p>
    <w:bookmarkEnd w:id="856"/>
    <w:bookmarkStart w:name="z1094" w:id="85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857"/>
    <w:bookmarkStart w:name="z1095" w:id="8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58"/>
    <w:bookmarkStart w:name="z1096" w:id="85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59"/>
    <w:bookmarkStart w:name="z1097" w:id="86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60"/>
    <w:bookmarkStart w:name="z1098" w:id="861"/>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861"/>
    <w:bookmarkStart w:name="z1099" w:id="86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862"/>
    <w:bookmarkStart w:name="z1100" w:id="86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63"/>
    <w:bookmarkStart w:name="z1101" w:id="864"/>
    <w:p>
      <w:pPr>
        <w:spacing w:after="0"/>
        <w:ind w:left="0"/>
        <w:jc w:val="both"/>
      </w:pPr>
      <w:r>
        <w:rPr>
          <w:rFonts w:ascii="Times New Roman"/>
          <w:b w:val="false"/>
          <w:i w:val="false"/>
          <w:color w:val="000000"/>
          <w:sz w:val="28"/>
        </w:rPr>
        <w:t>
      8. Заңды тұлғаның орналасқан жері – 040800, Қазақстан Республикасы, Алматы облысы, Қонаев қаласы, Абай көшесі, 35/7.</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02" w:id="865"/>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w:t>
      </w:r>
    </w:p>
    <w:bookmarkEnd w:id="865"/>
    <w:bookmarkStart w:name="z1103" w:id="8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6"/>
    <w:bookmarkStart w:name="z1104" w:id="867"/>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867"/>
    <w:bookmarkStart w:name="z1105" w:id="868"/>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868"/>
    <w:bookmarkStart w:name="z1106" w:id="86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869"/>
    <w:bookmarkStart w:name="z1107" w:id="870"/>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870"/>
    <w:bookmarkStart w:name="z1108" w:id="871"/>
    <w:p>
      <w:pPr>
        <w:spacing w:after="0"/>
        <w:ind w:left="0"/>
        <w:jc w:val="both"/>
      </w:pPr>
      <w:r>
        <w:rPr>
          <w:rFonts w:ascii="Times New Roman"/>
          <w:b w:val="false"/>
          <w:i w:val="false"/>
          <w:color w:val="000000"/>
          <w:sz w:val="28"/>
        </w:rPr>
        <w:t>
      13. Міндеттері:</w:t>
      </w:r>
    </w:p>
    <w:bookmarkEnd w:id="871"/>
    <w:bookmarkStart w:name="z1109" w:id="87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872"/>
    <w:bookmarkStart w:name="z1110" w:id="873"/>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873"/>
    <w:bookmarkStart w:name="z1111" w:id="874"/>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874"/>
    <w:p>
      <w:pPr>
        <w:spacing w:after="0"/>
        <w:ind w:left="0"/>
        <w:jc w:val="both"/>
      </w:pPr>
      <w:r>
        <w:rPr>
          <w:rFonts w:ascii="Times New Roman"/>
          <w:b w:val="false"/>
          <w:i w:val="false"/>
          <w:color w:val="000000"/>
          <w:sz w:val="28"/>
        </w:rPr>
        <w:t>
      14.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Start w:name="z1114" w:id="875"/>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875"/>
    <w:bookmarkStart w:name="z1115" w:id="876"/>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876"/>
    <w:bookmarkStart w:name="z1116" w:id="87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877"/>
    <w:bookmarkStart w:name="z1117" w:id="87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878"/>
    <w:bookmarkStart w:name="z1118" w:id="87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879"/>
    <w:bookmarkStart w:name="z1119" w:id="88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80"/>
    <w:bookmarkStart w:name="z1120" w:id="88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881"/>
    <w:bookmarkStart w:name="z1121" w:id="882"/>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882"/>
    <w:bookmarkStart w:name="z1122" w:id="88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883"/>
    <w:bookmarkStart w:name="z1123" w:id="884"/>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884"/>
    <w:bookmarkStart w:name="z1124" w:id="88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885"/>
    <w:bookmarkStart w:name="z1125" w:id="886"/>
    <w:p>
      <w:pPr>
        <w:spacing w:after="0"/>
        <w:ind w:left="0"/>
        <w:jc w:val="both"/>
      </w:pPr>
      <w:r>
        <w:rPr>
          <w:rFonts w:ascii="Times New Roman"/>
          <w:b w:val="false"/>
          <w:i w:val="false"/>
          <w:color w:val="000000"/>
          <w:sz w:val="28"/>
        </w:rPr>
        <w:t>
      15. Функциялары:</w:t>
      </w:r>
    </w:p>
    <w:bookmarkEnd w:id="886"/>
    <w:bookmarkStart w:name="z1126" w:id="887"/>
    <w:p>
      <w:pPr>
        <w:spacing w:after="0"/>
        <w:ind w:left="0"/>
        <w:jc w:val="both"/>
      </w:pPr>
      <w:r>
        <w:rPr>
          <w:rFonts w:ascii="Times New Roman"/>
          <w:b w:val="false"/>
          <w:i w:val="false"/>
          <w:color w:val="000000"/>
          <w:sz w:val="28"/>
        </w:rPr>
        <w:t>
      1) реттелетін салада мемлекеттік саясатты іске асыру;</w:t>
      </w:r>
    </w:p>
    <w:bookmarkEnd w:id="887"/>
    <w:bookmarkStart w:name="z1127" w:id="88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888"/>
    <w:bookmarkStart w:name="z1128" w:id="889"/>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889"/>
    <w:bookmarkStart w:name="z1129" w:id="89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890"/>
    <w:bookmarkStart w:name="z1130" w:id="891"/>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891"/>
    <w:bookmarkStart w:name="z1131" w:id="892"/>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892"/>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132" w:id="893"/>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893"/>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133" w:id="89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894"/>
    <w:bookmarkStart w:name="z1134" w:id="89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895"/>
    <w:bookmarkStart w:name="z1135" w:id="89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896"/>
    <w:bookmarkStart w:name="z1136" w:id="89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38" w:id="898"/>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898"/>
    <w:bookmarkStart w:name="z1139" w:id="899"/>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899"/>
    <w:bookmarkStart w:name="z1140" w:id="900"/>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900"/>
    <w:bookmarkStart w:name="z1141" w:id="901"/>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43" w:id="902"/>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902"/>
    <w:bookmarkStart w:name="z1144" w:id="903"/>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46" w:id="904"/>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904"/>
    <w:bookmarkStart w:name="z1147" w:id="905"/>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905"/>
    <w:bookmarkStart w:name="z1148" w:id="906"/>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906"/>
    <w:bookmarkStart w:name="z1149" w:id="907"/>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907"/>
    <w:bookmarkStart w:name="z1150" w:id="908"/>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52" w:id="909"/>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909"/>
    <w:bookmarkStart w:name="z1153" w:id="910"/>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910"/>
    <w:bookmarkStart w:name="z1154" w:id="91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911"/>
    <w:bookmarkStart w:name="z1155" w:id="912"/>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57" w:id="913"/>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913"/>
    <w:bookmarkStart w:name="z1158" w:id="914"/>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914"/>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159" w:id="915"/>
    <w:p>
      <w:pPr>
        <w:spacing w:after="0"/>
        <w:ind w:left="0"/>
        <w:jc w:val="both"/>
      </w:pPr>
      <w:r>
        <w:rPr>
          <w:rFonts w:ascii="Times New Roman"/>
          <w:b w:val="false"/>
          <w:i w:val="false"/>
          <w:color w:val="000000"/>
          <w:sz w:val="28"/>
        </w:rPr>
        <w:t>
      34) мыналарды:</w:t>
      </w:r>
    </w:p>
    <w:bookmarkEnd w:id="915"/>
    <w:bookmarkStart w:name="z1160" w:id="91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916"/>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161" w:id="917"/>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917"/>
    <w:bookmarkStart w:name="z1162" w:id="918"/>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163" w:id="919"/>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919"/>
    <w:bookmarkStart w:name="z1164" w:id="9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920"/>
    <w:bookmarkStart w:name="z1165" w:id="92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921"/>
    <w:bookmarkStart w:name="z1166" w:id="92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22"/>
    <w:bookmarkStart w:name="z1167" w:id="923"/>
    <w:p>
      <w:pPr>
        <w:spacing w:after="0"/>
        <w:ind w:left="0"/>
        <w:jc w:val="both"/>
      </w:pPr>
      <w:r>
        <w:rPr>
          <w:rFonts w:ascii="Times New Roman"/>
          <w:b w:val="false"/>
          <w:i w:val="false"/>
          <w:color w:val="000000"/>
          <w:sz w:val="28"/>
        </w:rPr>
        <w:t>
      19. Департамент басшысының өкілеттіктері:</w:t>
      </w:r>
    </w:p>
    <w:bookmarkEnd w:id="923"/>
    <w:bookmarkStart w:name="z1168" w:id="924"/>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924"/>
    <w:bookmarkStart w:name="z1169" w:id="925"/>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25"/>
    <w:bookmarkStart w:name="z1170" w:id="926"/>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926"/>
    <w:bookmarkStart w:name="z1171" w:id="927"/>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927"/>
    <w:bookmarkStart w:name="z1172" w:id="928"/>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928"/>
    <w:bookmarkStart w:name="z1173" w:id="929"/>
    <w:p>
      <w:pPr>
        <w:spacing w:after="0"/>
        <w:ind w:left="0"/>
        <w:jc w:val="both"/>
      </w:pPr>
      <w:r>
        <w:rPr>
          <w:rFonts w:ascii="Times New Roman"/>
          <w:b w:val="false"/>
          <w:i w:val="false"/>
          <w:color w:val="000000"/>
          <w:sz w:val="28"/>
        </w:rPr>
        <w:t>
      6) Департаменттің жұмыс регламентін бекітеді;</w:t>
      </w:r>
    </w:p>
    <w:bookmarkEnd w:id="929"/>
    <w:bookmarkStart w:name="z1174" w:id="93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930"/>
    <w:bookmarkStart w:name="z1175" w:id="931"/>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931"/>
    <w:bookmarkStart w:name="z1176" w:id="932"/>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932"/>
    <w:bookmarkStart w:name="z1177" w:id="933"/>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933"/>
    <w:bookmarkStart w:name="z1178" w:id="934"/>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934"/>
    <w:bookmarkStart w:name="z1179" w:id="93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935"/>
    <w:bookmarkStart w:name="z1180" w:id="936"/>
    <w:p>
      <w:pPr>
        <w:spacing w:after="0"/>
        <w:ind w:left="0"/>
        <w:jc w:val="left"/>
      </w:pPr>
      <w:r>
        <w:rPr>
          <w:rFonts w:ascii="Times New Roman"/>
          <w:b/>
          <w:i w:val="false"/>
          <w:color w:val="000000"/>
        </w:rPr>
        <w:t xml:space="preserve"> 4-тарау. Департаменттің мүлкі</w:t>
      </w:r>
    </w:p>
    <w:bookmarkEnd w:id="936"/>
    <w:bookmarkStart w:name="z1181" w:id="93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937"/>
    <w:bookmarkStart w:name="z1182" w:id="938"/>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8"/>
    <w:bookmarkStart w:name="z1183" w:id="939"/>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939"/>
    <w:bookmarkStart w:name="z1184" w:id="940"/>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0"/>
    <w:bookmarkStart w:name="z1185" w:id="941"/>
    <w:p>
      <w:pPr>
        <w:spacing w:after="0"/>
        <w:ind w:left="0"/>
        <w:jc w:val="left"/>
      </w:pPr>
      <w:r>
        <w:rPr>
          <w:rFonts w:ascii="Times New Roman"/>
          <w:b/>
          <w:i w:val="false"/>
          <w:color w:val="000000"/>
        </w:rPr>
        <w:t xml:space="preserve"> 5-тарау. Департаментті қайта ұйымдастыру және тарату</w:t>
      </w:r>
    </w:p>
    <w:bookmarkEnd w:id="941"/>
    <w:bookmarkStart w:name="z1186" w:id="9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42"/>
    <w:bookmarkStart w:name="z1187" w:id="943"/>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Денсаулық сақтау министрінің 23.05.2024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88" w:id="94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94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bookmarkStart w:name="z1189" w:id="94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945"/>
    <w:bookmarkStart w:name="z1190" w:id="94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946"/>
    <w:bookmarkStart w:name="z1191" w:id="94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947"/>
    <w:bookmarkStart w:name="z1192" w:id="94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948"/>
    <w:bookmarkStart w:name="z1193" w:id="94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949"/>
    <w:bookmarkStart w:name="z1194" w:id="95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950"/>
    <w:bookmarkStart w:name="z1195" w:id="95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951"/>
    <w:bookmarkStart w:name="z1196" w:id="95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952"/>
    <w:bookmarkStart w:name="z1197" w:id="95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6-қосымша</w:t>
            </w:r>
          </w:p>
        </w:tc>
      </w:tr>
    </w:tbl>
    <w:bookmarkStart w:name="z820" w:id="95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мекемесінің ережесі</w:t>
      </w:r>
    </w:p>
    <w:bookmarkEnd w:id="954"/>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5" w:id="955"/>
    <w:p>
      <w:pPr>
        <w:spacing w:after="0"/>
        <w:ind w:left="0"/>
        <w:jc w:val="left"/>
      </w:pPr>
      <w:r>
        <w:rPr>
          <w:rFonts w:ascii="Times New Roman"/>
          <w:b/>
          <w:i w:val="false"/>
          <w:color w:val="000000"/>
        </w:rPr>
        <w:t xml:space="preserve"> 1-тарау. Жалпы ережелер</w:t>
      </w:r>
    </w:p>
    <w:bookmarkEnd w:id="955"/>
    <w:bookmarkStart w:name="z1201" w:id="95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956"/>
    <w:bookmarkStart w:name="z1202" w:id="9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7"/>
    <w:bookmarkStart w:name="z1203" w:id="95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8"/>
    <w:bookmarkStart w:name="z1204" w:id="95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59"/>
    <w:bookmarkStart w:name="z1205" w:id="960"/>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960"/>
    <w:bookmarkStart w:name="z1206" w:id="96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961"/>
    <w:bookmarkStart w:name="z1207" w:id="96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62"/>
    <w:bookmarkStart w:name="z1208" w:id="963"/>
    <w:p>
      <w:pPr>
        <w:spacing w:after="0"/>
        <w:ind w:left="0"/>
        <w:jc w:val="both"/>
      </w:pPr>
      <w:r>
        <w:rPr>
          <w:rFonts w:ascii="Times New Roman"/>
          <w:b w:val="false"/>
          <w:i w:val="false"/>
          <w:color w:val="000000"/>
          <w:sz w:val="28"/>
        </w:rPr>
        <w:t>
      8. Заңды тұлғаның орналасқан жері –060007, Қазақстан Республикасы, Атырау облысы, Атырау қаласы, көшесі Гурьев, ғимарат 7А.</w:t>
      </w:r>
    </w:p>
    <w:bookmarkEnd w:id="963"/>
    <w:bookmarkStart w:name="z1209" w:id="96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w:t>
      </w:r>
    </w:p>
    <w:bookmarkEnd w:id="964"/>
    <w:bookmarkStart w:name="z1210" w:id="9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5"/>
    <w:bookmarkStart w:name="z1211" w:id="966"/>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966"/>
    <w:bookmarkStart w:name="z1212" w:id="967"/>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967"/>
    <w:bookmarkStart w:name="z1213" w:id="96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968"/>
    <w:bookmarkStart w:name="z1214" w:id="969"/>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969"/>
    <w:bookmarkStart w:name="z1215" w:id="970"/>
    <w:p>
      <w:pPr>
        <w:spacing w:after="0"/>
        <w:ind w:left="0"/>
        <w:jc w:val="both"/>
      </w:pPr>
      <w:r>
        <w:rPr>
          <w:rFonts w:ascii="Times New Roman"/>
          <w:b w:val="false"/>
          <w:i w:val="false"/>
          <w:color w:val="000000"/>
          <w:sz w:val="28"/>
        </w:rPr>
        <w:t>
      13. Міндеттері:</w:t>
      </w:r>
    </w:p>
    <w:bookmarkEnd w:id="97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Start w:name="z1218" w:id="971"/>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971"/>
    <w:bookmarkStart w:name="z1219" w:id="972"/>
    <w:p>
      <w:pPr>
        <w:spacing w:after="0"/>
        <w:ind w:left="0"/>
        <w:jc w:val="both"/>
      </w:pPr>
      <w:r>
        <w:rPr>
          <w:rFonts w:ascii="Times New Roman"/>
          <w:b w:val="false"/>
          <w:i w:val="false"/>
          <w:color w:val="000000"/>
          <w:sz w:val="28"/>
        </w:rPr>
        <w:t>
      14. Құқықтары мен міндеттері:</w:t>
      </w:r>
    </w:p>
    <w:bookmarkEnd w:id="972"/>
    <w:bookmarkStart w:name="z1220" w:id="97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973"/>
    <w:bookmarkStart w:name="z1221" w:id="974"/>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974"/>
    <w:bookmarkStart w:name="z1222" w:id="975"/>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975"/>
    <w:bookmarkStart w:name="z1223" w:id="976"/>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976"/>
    <w:bookmarkStart w:name="z1224" w:id="977"/>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977"/>
    <w:bookmarkStart w:name="z1225" w:id="978"/>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978"/>
    <w:bookmarkStart w:name="z1226" w:id="979"/>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79"/>
    <w:bookmarkStart w:name="z1227" w:id="980"/>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980"/>
    <w:bookmarkStart w:name="z1228" w:id="981"/>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981"/>
    <w:bookmarkStart w:name="z1229" w:id="98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982"/>
    <w:bookmarkStart w:name="z1230" w:id="983"/>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983"/>
    <w:bookmarkStart w:name="z1231" w:id="984"/>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984"/>
    <w:bookmarkStart w:name="z1232" w:id="985"/>
    <w:p>
      <w:pPr>
        <w:spacing w:after="0"/>
        <w:ind w:left="0"/>
        <w:jc w:val="both"/>
      </w:pPr>
      <w:r>
        <w:rPr>
          <w:rFonts w:ascii="Times New Roman"/>
          <w:b w:val="false"/>
          <w:i w:val="false"/>
          <w:color w:val="000000"/>
          <w:sz w:val="28"/>
        </w:rPr>
        <w:t>
      15. Функциялары:</w:t>
      </w:r>
    </w:p>
    <w:bookmarkEnd w:id="985"/>
    <w:bookmarkStart w:name="z1233" w:id="986"/>
    <w:p>
      <w:pPr>
        <w:spacing w:after="0"/>
        <w:ind w:left="0"/>
        <w:jc w:val="both"/>
      </w:pPr>
      <w:r>
        <w:rPr>
          <w:rFonts w:ascii="Times New Roman"/>
          <w:b w:val="false"/>
          <w:i w:val="false"/>
          <w:color w:val="000000"/>
          <w:sz w:val="28"/>
        </w:rPr>
        <w:t>
      1) реттелетін салада мемлекеттік саясатты іске асыру;</w:t>
      </w:r>
    </w:p>
    <w:bookmarkEnd w:id="986"/>
    <w:bookmarkStart w:name="z1234" w:id="98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987"/>
    <w:bookmarkStart w:name="z1235" w:id="988"/>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988"/>
    <w:bookmarkStart w:name="z1236" w:id="989"/>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989"/>
    <w:bookmarkStart w:name="z1237" w:id="990"/>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990"/>
    <w:bookmarkStart w:name="z1238" w:id="991"/>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991"/>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239" w:id="992"/>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992"/>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240" w:id="993"/>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993"/>
    <w:bookmarkStart w:name="z1241" w:id="994"/>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994"/>
    <w:bookmarkStart w:name="z1242" w:id="99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995"/>
    <w:bookmarkStart w:name="z1243" w:id="996"/>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45" w:id="997"/>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997"/>
    <w:bookmarkStart w:name="z1246" w:id="99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998"/>
    <w:bookmarkStart w:name="z1247" w:id="99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999"/>
    <w:bookmarkStart w:name="z1248" w:id="1000"/>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0" w:id="1001"/>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001"/>
    <w:bookmarkStart w:name="z1251" w:id="1002"/>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3" w:id="1003"/>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003"/>
    <w:bookmarkStart w:name="z1254" w:id="1004"/>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004"/>
    <w:bookmarkStart w:name="z1255" w:id="1005"/>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005"/>
    <w:bookmarkStart w:name="z1256" w:id="1006"/>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006"/>
    <w:bookmarkStart w:name="z1257" w:id="1007"/>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9" w:id="1008"/>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008"/>
    <w:bookmarkStart w:name="z1260" w:id="1009"/>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009"/>
    <w:bookmarkStart w:name="z1261" w:id="1010"/>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010"/>
    <w:bookmarkStart w:name="z1262" w:id="1011"/>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64" w:id="1012"/>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012"/>
    <w:bookmarkStart w:name="z1265" w:id="1013"/>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013"/>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266" w:id="1014"/>
    <w:p>
      <w:pPr>
        <w:spacing w:after="0"/>
        <w:ind w:left="0"/>
        <w:jc w:val="both"/>
      </w:pPr>
      <w:r>
        <w:rPr>
          <w:rFonts w:ascii="Times New Roman"/>
          <w:b w:val="false"/>
          <w:i w:val="false"/>
          <w:color w:val="000000"/>
          <w:sz w:val="28"/>
        </w:rPr>
        <w:t>
      34) мыналарды:</w:t>
      </w:r>
    </w:p>
    <w:bookmarkEnd w:id="1014"/>
    <w:bookmarkStart w:name="z1267" w:id="1015"/>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015"/>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268" w:id="1016"/>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016"/>
    <w:bookmarkStart w:name="z1269" w:id="1017"/>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270" w:id="1018"/>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018"/>
    <w:bookmarkStart w:name="z1271" w:id="10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019"/>
    <w:bookmarkStart w:name="z1272" w:id="102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020"/>
    <w:bookmarkStart w:name="z1273" w:id="102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021"/>
    <w:bookmarkStart w:name="z1274" w:id="1022"/>
    <w:p>
      <w:pPr>
        <w:spacing w:after="0"/>
        <w:ind w:left="0"/>
        <w:jc w:val="both"/>
      </w:pPr>
      <w:r>
        <w:rPr>
          <w:rFonts w:ascii="Times New Roman"/>
          <w:b w:val="false"/>
          <w:i w:val="false"/>
          <w:color w:val="000000"/>
          <w:sz w:val="28"/>
        </w:rPr>
        <w:t>
      19. Департамент басшысының өкілеттіктері:</w:t>
      </w:r>
    </w:p>
    <w:bookmarkEnd w:id="1022"/>
    <w:bookmarkStart w:name="z1275" w:id="1023"/>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023"/>
    <w:bookmarkStart w:name="z1276" w:id="1024"/>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24"/>
    <w:bookmarkStart w:name="z1277" w:id="1025"/>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025"/>
    <w:bookmarkStart w:name="z1278" w:id="1026"/>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026"/>
    <w:bookmarkStart w:name="z1279" w:id="1027"/>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027"/>
    <w:bookmarkStart w:name="z1280" w:id="1028"/>
    <w:p>
      <w:pPr>
        <w:spacing w:after="0"/>
        <w:ind w:left="0"/>
        <w:jc w:val="both"/>
      </w:pPr>
      <w:r>
        <w:rPr>
          <w:rFonts w:ascii="Times New Roman"/>
          <w:b w:val="false"/>
          <w:i w:val="false"/>
          <w:color w:val="000000"/>
          <w:sz w:val="28"/>
        </w:rPr>
        <w:t>
      6) Департаменттің жұмыс регламентін бекітеді;</w:t>
      </w:r>
    </w:p>
    <w:bookmarkEnd w:id="1028"/>
    <w:bookmarkStart w:name="z1281" w:id="102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029"/>
    <w:bookmarkStart w:name="z1282" w:id="1030"/>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030"/>
    <w:bookmarkStart w:name="z1283" w:id="1031"/>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031"/>
    <w:bookmarkStart w:name="z1284" w:id="1032"/>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032"/>
    <w:bookmarkStart w:name="z1285" w:id="1033"/>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033"/>
    <w:bookmarkStart w:name="z1286" w:id="103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034"/>
    <w:bookmarkStart w:name="z1287" w:id="1035"/>
    <w:p>
      <w:pPr>
        <w:spacing w:after="0"/>
        <w:ind w:left="0"/>
        <w:jc w:val="left"/>
      </w:pPr>
      <w:r>
        <w:rPr>
          <w:rFonts w:ascii="Times New Roman"/>
          <w:b/>
          <w:i w:val="false"/>
          <w:color w:val="000000"/>
        </w:rPr>
        <w:t xml:space="preserve"> 4-тарау. Департаменттің мүлкі</w:t>
      </w:r>
    </w:p>
    <w:bookmarkEnd w:id="1035"/>
    <w:bookmarkStart w:name="z1288" w:id="10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036"/>
    <w:bookmarkStart w:name="z1289" w:id="103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7"/>
    <w:bookmarkStart w:name="z1290" w:id="1038"/>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038"/>
    <w:bookmarkStart w:name="z1291" w:id="1039"/>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9"/>
    <w:bookmarkStart w:name="z1292" w:id="1040"/>
    <w:p>
      <w:pPr>
        <w:spacing w:after="0"/>
        <w:ind w:left="0"/>
        <w:jc w:val="left"/>
      </w:pPr>
      <w:r>
        <w:rPr>
          <w:rFonts w:ascii="Times New Roman"/>
          <w:b/>
          <w:i w:val="false"/>
          <w:color w:val="000000"/>
        </w:rPr>
        <w:t xml:space="preserve"> 5-тарау. Департаментті қайта ұйымдастыру және тарату</w:t>
      </w:r>
    </w:p>
    <w:bookmarkEnd w:id="1040"/>
    <w:bookmarkStart w:name="z1293" w:id="10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41"/>
    <w:bookmarkStart w:name="z1294" w:id="1042"/>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042"/>
    <w:bookmarkStart w:name="z1295" w:id="104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1043"/>
    <w:bookmarkStart w:name="z1296" w:id="104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1044"/>
    <w:bookmarkStart w:name="z1297" w:id="1045"/>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1045"/>
    <w:bookmarkStart w:name="z1298" w:id="1046"/>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1046"/>
    <w:bookmarkStart w:name="z1299" w:id="1047"/>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1047"/>
    <w:bookmarkStart w:name="z1300" w:id="1048"/>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1048"/>
    <w:bookmarkStart w:name="z1301" w:id="1049"/>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1049"/>
    <w:bookmarkStart w:name="z1302" w:id="1050"/>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7-қосымша</w:t>
            </w:r>
          </w:p>
        </w:tc>
      </w:tr>
    </w:tbl>
    <w:bookmarkStart w:name="z915" w:id="105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мекемесінің ережесі</w:t>
      </w:r>
    </w:p>
    <w:bookmarkEnd w:id="1051"/>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6" w:id="1052"/>
    <w:p>
      <w:pPr>
        <w:spacing w:after="0"/>
        <w:ind w:left="0"/>
        <w:jc w:val="left"/>
      </w:pPr>
      <w:r>
        <w:rPr>
          <w:rFonts w:ascii="Times New Roman"/>
          <w:b/>
          <w:i w:val="false"/>
          <w:color w:val="000000"/>
        </w:rPr>
        <w:t xml:space="preserve"> 1-тарау. Жалпы ережелер</w:t>
      </w:r>
    </w:p>
    <w:bookmarkEnd w:id="1052"/>
    <w:bookmarkStart w:name="z1306" w:id="105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053"/>
    <w:bookmarkStart w:name="z1307" w:id="10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54"/>
    <w:bookmarkStart w:name="z1308" w:id="10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55"/>
    <w:bookmarkStart w:name="z1309" w:id="10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56"/>
    <w:bookmarkStart w:name="z1310" w:id="105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057"/>
    <w:bookmarkStart w:name="z1311" w:id="105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058"/>
    <w:bookmarkStart w:name="z1312" w:id="105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59"/>
    <w:bookmarkStart w:name="z1313" w:id="1060"/>
    <w:p>
      <w:pPr>
        <w:spacing w:after="0"/>
        <w:ind w:left="0"/>
        <w:jc w:val="both"/>
      </w:pPr>
      <w:r>
        <w:rPr>
          <w:rFonts w:ascii="Times New Roman"/>
          <w:b w:val="false"/>
          <w:i w:val="false"/>
          <w:color w:val="000000"/>
          <w:sz w:val="28"/>
        </w:rPr>
        <w:t>
      8. Заңды тұлғаның орналасқан жері –090000, Қазақстан Республикасы, Батыс Қазақстан облысы, Орал қаласы, Д.Нүрпейісова көшесі, 19-үй.</w:t>
      </w:r>
    </w:p>
    <w:bookmarkEnd w:id="1060"/>
    <w:bookmarkStart w:name="z1314" w:id="106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w:t>
      </w:r>
    </w:p>
    <w:bookmarkEnd w:id="1061"/>
    <w:bookmarkStart w:name="z1315" w:id="10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2"/>
    <w:bookmarkStart w:name="z1316" w:id="106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063"/>
    <w:bookmarkStart w:name="z1317" w:id="106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064"/>
    <w:bookmarkStart w:name="z1318" w:id="10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065"/>
    <w:bookmarkStart w:name="z1319" w:id="106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066"/>
    <w:bookmarkStart w:name="z1320" w:id="1067"/>
    <w:p>
      <w:pPr>
        <w:spacing w:after="0"/>
        <w:ind w:left="0"/>
        <w:jc w:val="both"/>
      </w:pPr>
      <w:r>
        <w:rPr>
          <w:rFonts w:ascii="Times New Roman"/>
          <w:b w:val="false"/>
          <w:i w:val="false"/>
          <w:color w:val="000000"/>
          <w:sz w:val="28"/>
        </w:rPr>
        <w:t>
      13. Міндеттері:</w:t>
      </w:r>
    </w:p>
    <w:bookmarkEnd w:id="1067"/>
    <w:bookmarkStart w:name="z1321" w:id="106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06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Start w:name="z1324" w:id="1069"/>
    <w:p>
      <w:pPr>
        <w:spacing w:after="0"/>
        <w:ind w:left="0"/>
        <w:jc w:val="both"/>
      </w:pPr>
      <w:r>
        <w:rPr>
          <w:rFonts w:ascii="Times New Roman"/>
          <w:b w:val="false"/>
          <w:i w:val="false"/>
          <w:color w:val="000000"/>
          <w:sz w:val="28"/>
        </w:rPr>
        <w:t>
      14. Құқықтары мен міндеттері:</w:t>
      </w:r>
    </w:p>
    <w:bookmarkEnd w:id="1069"/>
    <w:bookmarkStart w:name="z1325" w:id="107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070"/>
    <w:bookmarkStart w:name="z1326" w:id="1071"/>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071"/>
    <w:bookmarkStart w:name="z1327" w:id="1072"/>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072"/>
    <w:bookmarkStart w:name="z1328" w:id="1073"/>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073"/>
    <w:bookmarkStart w:name="z1329" w:id="1074"/>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074"/>
    <w:bookmarkStart w:name="z1330" w:id="1075"/>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075"/>
    <w:bookmarkStart w:name="z1331" w:id="1076"/>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76"/>
    <w:bookmarkStart w:name="z1332" w:id="1077"/>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077"/>
    <w:bookmarkStart w:name="z1333" w:id="1078"/>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078"/>
    <w:bookmarkStart w:name="z1334" w:id="107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079"/>
    <w:bookmarkStart w:name="z1335" w:id="1080"/>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080"/>
    <w:bookmarkStart w:name="z1336" w:id="1081"/>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081"/>
    <w:bookmarkStart w:name="z1337" w:id="1082"/>
    <w:p>
      <w:pPr>
        <w:spacing w:after="0"/>
        <w:ind w:left="0"/>
        <w:jc w:val="both"/>
      </w:pPr>
      <w:r>
        <w:rPr>
          <w:rFonts w:ascii="Times New Roman"/>
          <w:b w:val="false"/>
          <w:i w:val="false"/>
          <w:color w:val="000000"/>
          <w:sz w:val="28"/>
        </w:rPr>
        <w:t>
      15. Функциялары:</w:t>
      </w:r>
    </w:p>
    <w:bookmarkEnd w:id="1082"/>
    <w:bookmarkStart w:name="z1338" w:id="1083"/>
    <w:p>
      <w:pPr>
        <w:spacing w:after="0"/>
        <w:ind w:left="0"/>
        <w:jc w:val="both"/>
      </w:pPr>
      <w:r>
        <w:rPr>
          <w:rFonts w:ascii="Times New Roman"/>
          <w:b w:val="false"/>
          <w:i w:val="false"/>
          <w:color w:val="000000"/>
          <w:sz w:val="28"/>
        </w:rPr>
        <w:t>
      1) реттелетін салада мемлекеттік саясатты іске асыру;</w:t>
      </w:r>
    </w:p>
    <w:bookmarkEnd w:id="1083"/>
    <w:bookmarkStart w:name="z1339" w:id="108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084"/>
    <w:bookmarkStart w:name="z1340" w:id="1085"/>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085"/>
    <w:bookmarkStart w:name="z1341" w:id="1086"/>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086"/>
    <w:bookmarkStart w:name="z1342" w:id="1087"/>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087"/>
    <w:bookmarkStart w:name="z1343" w:id="1088"/>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088"/>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344" w:id="1089"/>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089"/>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345" w:id="1090"/>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090"/>
    <w:bookmarkStart w:name="z1346" w:id="1091"/>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091"/>
    <w:bookmarkStart w:name="z1347" w:id="109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092"/>
    <w:bookmarkStart w:name="z1348" w:id="109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50" w:id="1094"/>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094"/>
    <w:bookmarkStart w:name="z1351" w:id="1095"/>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095"/>
    <w:bookmarkStart w:name="z1352" w:id="1096"/>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096"/>
    <w:bookmarkStart w:name="z1353" w:id="1097"/>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55" w:id="1098"/>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098"/>
    <w:bookmarkStart w:name="z1356" w:id="1099"/>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58" w:id="1100"/>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100"/>
    <w:bookmarkStart w:name="z1359" w:id="1101"/>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101"/>
    <w:bookmarkStart w:name="z1360" w:id="1102"/>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102"/>
    <w:bookmarkStart w:name="z1361" w:id="1103"/>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103"/>
    <w:bookmarkStart w:name="z1362" w:id="1104"/>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64" w:id="1105"/>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105"/>
    <w:bookmarkStart w:name="z1365" w:id="1106"/>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106"/>
    <w:bookmarkStart w:name="z1366" w:id="1107"/>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107"/>
    <w:bookmarkStart w:name="z1367" w:id="1108"/>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69" w:id="1109"/>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109"/>
    <w:bookmarkStart w:name="z1370" w:id="1110"/>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110"/>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371" w:id="1111"/>
    <w:p>
      <w:pPr>
        <w:spacing w:after="0"/>
        <w:ind w:left="0"/>
        <w:jc w:val="both"/>
      </w:pPr>
      <w:r>
        <w:rPr>
          <w:rFonts w:ascii="Times New Roman"/>
          <w:b w:val="false"/>
          <w:i w:val="false"/>
          <w:color w:val="000000"/>
          <w:sz w:val="28"/>
        </w:rPr>
        <w:t>
      34) мыналарды:</w:t>
      </w:r>
    </w:p>
    <w:bookmarkEnd w:id="1111"/>
    <w:bookmarkStart w:name="z1372" w:id="1112"/>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112"/>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373" w:id="1113"/>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113"/>
    <w:bookmarkStart w:name="z1374" w:id="1114"/>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375" w:id="1115"/>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115"/>
    <w:bookmarkStart w:name="z1376" w:id="111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116"/>
    <w:bookmarkStart w:name="z1377" w:id="111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117"/>
    <w:bookmarkStart w:name="z1378" w:id="111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18"/>
    <w:bookmarkStart w:name="z1379" w:id="1119"/>
    <w:p>
      <w:pPr>
        <w:spacing w:after="0"/>
        <w:ind w:left="0"/>
        <w:jc w:val="both"/>
      </w:pPr>
      <w:r>
        <w:rPr>
          <w:rFonts w:ascii="Times New Roman"/>
          <w:b w:val="false"/>
          <w:i w:val="false"/>
          <w:color w:val="000000"/>
          <w:sz w:val="28"/>
        </w:rPr>
        <w:t>
      19. Департамент басшысының өкілеттіктері:</w:t>
      </w:r>
    </w:p>
    <w:bookmarkEnd w:id="1119"/>
    <w:bookmarkStart w:name="z1380" w:id="1120"/>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120"/>
    <w:bookmarkStart w:name="z1381" w:id="1121"/>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21"/>
    <w:bookmarkStart w:name="z1382" w:id="1122"/>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122"/>
    <w:bookmarkStart w:name="z1383" w:id="1123"/>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123"/>
    <w:bookmarkStart w:name="z1384" w:id="1124"/>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124"/>
    <w:bookmarkStart w:name="z1385" w:id="1125"/>
    <w:p>
      <w:pPr>
        <w:spacing w:after="0"/>
        <w:ind w:left="0"/>
        <w:jc w:val="both"/>
      </w:pPr>
      <w:r>
        <w:rPr>
          <w:rFonts w:ascii="Times New Roman"/>
          <w:b w:val="false"/>
          <w:i w:val="false"/>
          <w:color w:val="000000"/>
          <w:sz w:val="28"/>
        </w:rPr>
        <w:t>
      6) Департаменттің жұмыс регламентін бекітеді;</w:t>
      </w:r>
    </w:p>
    <w:bookmarkEnd w:id="1125"/>
    <w:bookmarkStart w:name="z1386" w:id="112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126"/>
    <w:bookmarkStart w:name="z1387" w:id="1127"/>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127"/>
    <w:bookmarkStart w:name="z1388" w:id="1128"/>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128"/>
    <w:bookmarkStart w:name="z1389" w:id="1129"/>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129"/>
    <w:bookmarkStart w:name="z1390" w:id="1130"/>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130"/>
    <w:bookmarkStart w:name="z1391" w:id="113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131"/>
    <w:bookmarkStart w:name="z1392" w:id="1132"/>
    <w:p>
      <w:pPr>
        <w:spacing w:after="0"/>
        <w:ind w:left="0"/>
        <w:jc w:val="left"/>
      </w:pPr>
      <w:r>
        <w:rPr>
          <w:rFonts w:ascii="Times New Roman"/>
          <w:b/>
          <w:i w:val="false"/>
          <w:color w:val="000000"/>
        </w:rPr>
        <w:t xml:space="preserve"> 4-тарау. Департаменттің мүлкі</w:t>
      </w:r>
    </w:p>
    <w:bookmarkEnd w:id="1132"/>
    <w:bookmarkStart w:name="z1393" w:id="113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133"/>
    <w:bookmarkStart w:name="z1394" w:id="113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4"/>
    <w:bookmarkStart w:name="z1395" w:id="1135"/>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135"/>
    <w:bookmarkStart w:name="z1396" w:id="1136"/>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6"/>
    <w:bookmarkStart w:name="z1397" w:id="1137"/>
    <w:p>
      <w:pPr>
        <w:spacing w:after="0"/>
        <w:ind w:left="0"/>
        <w:jc w:val="left"/>
      </w:pPr>
      <w:r>
        <w:rPr>
          <w:rFonts w:ascii="Times New Roman"/>
          <w:b/>
          <w:i w:val="false"/>
          <w:color w:val="000000"/>
        </w:rPr>
        <w:t xml:space="preserve"> 5-тарау. Департаментті қайта ұйымдастыру және тарату</w:t>
      </w:r>
    </w:p>
    <w:bookmarkEnd w:id="1137"/>
    <w:bookmarkStart w:name="z1398" w:id="11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8"/>
    <w:bookmarkStart w:name="z1399" w:id="1139"/>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139"/>
    <w:bookmarkStart w:name="z1400" w:id="114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1140"/>
    <w:bookmarkStart w:name="z1401" w:id="114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1141"/>
    <w:bookmarkStart w:name="z1402" w:id="1142"/>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1142"/>
    <w:bookmarkStart w:name="z1403" w:id="1143"/>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1143"/>
    <w:bookmarkStart w:name="z1404" w:id="1144"/>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1144"/>
    <w:bookmarkStart w:name="z1405" w:id="1145"/>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1145"/>
    <w:bookmarkStart w:name="z1406" w:id="1146"/>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1146"/>
    <w:bookmarkStart w:name="z1407" w:id="1147"/>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1147"/>
    <w:bookmarkStart w:name="z1408" w:id="1148"/>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1148"/>
    <w:bookmarkStart w:name="z1409" w:id="1149"/>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1149"/>
    <w:bookmarkStart w:name="z1410" w:id="1150"/>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1150"/>
    <w:bookmarkStart w:name="z1411" w:id="1151"/>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1151"/>
    <w:bookmarkStart w:name="z1412" w:id="1152"/>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 xml:space="preserve">8-қосымша </w:t>
            </w:r>
          </w:p>
        </w:tc>
      </w:tr>
    </w:tbl>
    <w:bookmarkStart w:name="z1015" w:id="115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мекемесінің ережесі</w:t>
      </w:r>
    </w:p>
    <w:bookmarkEnd w:id="1153"/>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7" w:id="1154"/>
    <w:p>
      <w:pPr>
        <w:spacing w:after="0"/>
        <w:ind w:left="0"/>
        <w:jc w:val="left"/>
      </w:pPr>
      <w:r>
        <w:rPr>
          <w:rFonts w:ascii="Times New Roman"/>
          <w:b/>
          <w:i w:val="false"/>
          <w:color w:val="000000"/>
        </w:rPr>
        <w:t xml:space="preserve"> 1-тарау. Жалпы ережелер</w:t>
      </w:r>
    </w:p>
    <w:bookmarkEnd w:id="1154"/>
    <w:bookmarkStart w:name="z1416" w:id="115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155"/>
    <w:bookmarkStart w:name="z1417" w:id="115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6"/>
    <w:bookmarkStart w:name="z1418" w:id="11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57"/>
    <w:bookmarkStart w:name="z1419" w:id="115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58"/>
    <w:bookmarkStart w:name="z1420" w:id="115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159"/>
    <w:bookmarkStart w:name="z1421" w:id="116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160"/>
    <w:bookmarkStart w:name="z1422" w:id="116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61"/>
    <w:bookmarkStart w:name="z1423" w:id="1162"/>
    <w:p>
      <w:pPr>
        <w:spacing w:after="0"/>
        <w:ind w:left="0"/>
        <w:jc w:val="both"/>
      </w:pPr>
      <w:r>
        <w:rPr>
          <w:rFonts w:ascii="Times New Roman"/>
          <w:b w:val="false"/>
          <w:i w:val="false"/>
          <w:color w:val="000000"/>
          <w:sz w:val="28"/>
        </w:rPr>
        <w:t>
      8. Заңды тұлғаның орналасқан жері –080012, Қазақстан Республикасы, Жамбыл облысы, Тараз қаласы, Әйтеке би көшесі, 13.</w:t>
      </w:r>
    </w:p>
    <w:bookmarkEnd w:id="1162"/>
    <w:bookmarkStart w:name="z1424" w:id="116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w:t>
      </w:r>
    </w:p>
    <w:bookmarkEnd w:id="1163"/>
    <w:bookmarkStart w:name="z1425" w:id="11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64"/>
    <w:bookmarkStart w:name="z1426" w:id="116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165"/>
    <w:bookmarkStart w:name="z1427" w:id="116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166"/>
    <w:bookmarkStart w:name="z1428" w:id="116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167"/>
    <w:p>
      <w:pPr>
        <w:spacing w:after="0"/>
        <w:ind w:left="0"/>
        <w:jc w:val="left"/>
      </w:pPr>
      <w:r>
        <w:rPr>
          <w:rFonts w:ascii="Times New Roman"/>
          <w:b/>
          <w:i w:val="false"/>
          <w:color w:val="000000"/>
        </w:rPr>
        <w:t xml:space="preserve"> 2-тарау. Департаменттiң мiндеттерi, құқықтары мен міндеттемелері</w:t>
      </w:r>
    </w:p>
    <w:p>
      <w:pPr>
        <w:spacing w:after="0"/>
        <w:ind w:left="0"/>
        <w:jc w:val="both"/>
      </w:pPr>
      <w:r>
        <w:rPr>
          <w:rFonts w:ascii="Times New Roman"/>
          <w:b w:val="false"/>
          <w:i w:val="false"/>
          <w:color w:val="000000"/>
          <w:sz w:val="28"/>
        </w:rPr>
        <w:t>
      13. Міндеттері:</w:t>
      </w:r>
    </w:p>
    <w:bookmarkStart w:name="z1431" w:id="116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168"/>
    <w:bookmarkStart w:name="z1432" w:id="116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169"/>
    <w:bookmarkStart w:name="z1433" w:id="117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170"/>
    <w:bookmarkStart w:name="z1434" w:id="1171"/>
    <w:p>
      <w:pPr>
        <w:spacing w:after="0"/>
        <w:ind w:left="0"/>
        <w:jc w:val="both"/>
      </w:pPr>
      <w:r>
        <w:rPr>
          <w:rFonts w:ascii="Times New Roman"/>
          <w:b w:val="false"/>
          <w:i w:val="false"/>
          <w:color w:val="000000"/>
          <w:sz w:val="28"/>
        </w:rPr>
        <w:t>
      14. Құқықтары мен міндеттері:</w:t>
      </w:r>
    </w:p>
    <w:bookmarkEnd w:id="1171"/>
    <w:bookmarkStart w:name="z1435" w:id="117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172"/>
    <w:bookmarkStart w:name="z1436" w:id="117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173"/>
    <w:bookmarkStart w:name="z1437" w:id="117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174"/>
    <w:bookmarkStart w:name="z1438" w:id="117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175"/>
    <w:bookmarkStart w:name="z1439" w:id="117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176"/>
    <w:bookmarkStart w:name="z1440" w:id="117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177"/>
    <w:bookmarkStart w:name="z1441" w:id="117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178"/>
    <w:bookmarkStart w:name="z1442" w:id="117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179"/>
    <w:bookmarkStart w:name="z1443" w:id="118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180"/>
    <w:bookmarkStart w:name="z1444" w:id="118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181"/>
    <w:bookmarkStart w:name="z1445" w:id="118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182"/>
    <w:bookmarkStart w:name="z1446" w:id="118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183"/>
    <w:bookmarkStart w:name="z1447" w:id="1184"/>
    <w:p>
      <w:pPr>
        <w:spacing w:after="0"/>
        <w:ind w:left="0"/>
        <w:jc w:val="both"/>
      </w:pPr>
      <w:r>
        <w:rPr>
          <w:rFonts w:ascii="Times New Roman"/>
          <w:b w:val="false"/>
          <w:i w:val="false"/>
          <w:color w:val="000000"/>
          <w:sz w:val="28"/>
        </w:rPr>
        <w:t>
      15. Функциялары:</w:t>
      </w:r>
    </w:p>
    <w:bookmarkEnd w:id="1184"/>
    <w:bookmarkStart w:name="z1448" w:id="1185"/>
    <w:p>
      <w:pPr>
        <w:spacing w:after="0"/>
        <w:ind w:left="0"/>
        <w:jc w:val="both"/>
      </w:pPr>
      <w:r>
        <w:rPr>
          <w:rFonts w:ascii="Times New Roman"/>
          <w:b w:val="false"/>
          <w:i w:val="false"/>
          <w:color w:val="000000"/>
          <w:sz w:val="28"/>
        </w:rPr>
        <w:t>
      1) реттелетін салада мемлекеттік саясатты іске асыру;</w:t>
      </w:r>
    </w:p>
    <w:bookmarkEnd w:id="1185"/>
    <w:bookmarkStart w:name="z1449" w:id="118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186"/>
    <w:bookmarkStart w:name="z1450" w:id="118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187"/>
    <w:bookmarkStart w:name="z1451" w:id="118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188"/>
    <w:bookmarkStart w:name="z1452" w:id="118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189"/>
    <w:bookmarkStart w:name="z1453" w:id="119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190"/>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454" w:id="119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191"/>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455" w:id="119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192"/>
    <w:bookmarkStart w:name="z1456" w:id="119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193"/>
    <w:bookmarkStart w:name="z1457" w:id="119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194"/>
    <w:bookmarkStart w:name="z1458" w:id="119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60" w:id="1196"/>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196"/>
    <w:bookmarkStart w:name="z1461" w:id="1197"/>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197"/>
    <w:bookmarkStart w:name="z1462" w:id="1198"/>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198"/>
    <w:bookmarkStart w:name="z1463" w:id="1199"/>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65" w:id="1200"/>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200"/>
    <w:bookmarkStart w:name="z1466" w:id="1201"/>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68" w:id="1202"/>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202"/>
    <w:bookmarkStart w:name="z1469" w:id="1203"/>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203"/>
    <w:bookmarkStart w:name="z1470" w:id="1204"/>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204"/>
    <w:bookmarkStart w:name="z1471" w:id="1205"/>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205"/>
    <w:bookmarkStart w:name="z1472" w:id="1206"/>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74" w:id="1207"/>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207"/>
    <w:bookmarkStart w:name="z1475" w:id="1208"/>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208"/>
    <w:bookmarkStart w:name="z1476" w:id="1209"/>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209"/>
    <w:bookmarkStart w:name="z1477" w:id="1210"/>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79" w:id="1211"/>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211"/>
    <w:bookmarkStart w:name="z1480" w:id="1212"/>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212"/>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481" w:id="1213"/>
    <w:p>
      <w:pPr>
        <w:spacing w:after="0"/>
        <w:ind w:left="0"/>
        <w:jc w:val="both"/>
      </w:pPr>
      <w:r>
        <w:rPr>
          <w:rFonts w:ascii="Times New Roman"/>
          <w:b w:val="false"/>
          <w:i w:val="false"/>
          <w:color w:val="000000"/>
          <w:sz w:val="28"/>
        </w:rPr>
        <w:t>
      34) мыналарды:</w:t>
      </w:r>
    </w:p>
    <w:bookmarkEnd w:id="1213"/>
    <w:bookmarkStart w:name="z1482" w:id="121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214"/>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483" w:id="1215"/>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215"/>
    <w:bookmarkStart w:name="z1484" w:id="1216"/>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485" w:id="1217"/>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217"/>
    <w:bookmarkStart w:name="z1486" w:id="121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218"/>
    <w:bookmarkStart w:name="z1487" w:id="121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219"/>
    <w:bookmarkStart w:name="z1488" w:id="122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220"/>
    <w:bookmarkStart w:name="z1489" w:id="1221"/>
    <w:p>
      <w:pPr>
        <w:spacing w:after="0"/>
        <w:ind w:left="0"/>
        <w:jc w:val="both"/>
      </w:pPr>
      <w:r>
        <w:rPr>
          <w:rFonts w:ascii="Times New Roman"/>
          <w:b w:val="false"/>
          <w:i w:val="false"/>
          <w:color w:val="000000"/>
          <w:sz w:val="28"/>
        </w:rPr>
        <w:t>
      19. Департамент басшысының өкілеттіктері:</w:t>
      </w:r>
    </w:p>
    <w:bookmarkEnd w:id="1221"/>
    <w:bookmarkStart w:name="z1490" w:id="1222"/>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222"/>
    <w:bookmarkStart w:name="z1491" w:id="1223"/>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23"/>
    <w:bookmarkStart w:name="z1492" w:id="1224"/>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224"/>
    <w:bookmarkStart w:name="z1493" w:id="1225"/>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225"/>
    <w:bookmarkStart w:name="z1494" w:id="1226"/>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226"/>
    <w:bookmarkStart w:name="z1495" w:id="1227"/>
    <w:p>
      <w:pPr>
        <w:spacing w:after="0"/>
        <w:ind w:left="0"/>
        <w:jc w:val="both"/>
      </w:pPr>
      <w:r>
        <w:rPr>
          <w:rFonts w:ascii="Times New Roman"/>
          <w:b w:val="false"/>
          <w:i w:val="false"/>
          <w:color w:val="000000"/>
          <w:sz w:val="28"/>
        </w:rPr>
        <w:t>
      6) Департаменттің жұмыс регламентін бекітеді;</w:t>
      </w:r>
    </w:p>
    <w:bookmarkEnd w:id="1227"/>
    <w:bookmarkStart w:name="z1496" w:id="122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228"/>
    <w:bookmarkStart w:name="z1497" w:id="1229"/>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229"/>
    <w:bookmarkStart w:name="z1498" w:id="1230"/>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230"/>
    <w:bookmarkStart w:name="z1499" w:id="1231"/>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231"/>
    <w:bookmarkStart w:name="z1500" w:id="1232"/>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232"/>
    <w:bookmarkStart w:name="z1501" w:id="123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233"/>
    <w:bookmarkStart w:name="z1502" w:id="1234"/>
    <w:p>
      <w:pPr>
        <w:spacing w:after="0"/>
        <w:ind w:left="0"/>
        <w:jc w:val="left"/>
      </w:pPr>
      <w:r>
        <w:rPr>
          <w:rFonts w:ascii="Times New Roman"/>
          <w:b/>
          <w:i w:val="false"/>
          <w:color w:val="000000"/>
        </w:rPr>
        <w:t xml:space="preserve"> 4-тарау. Департаменттің мүлкі</w:t>
      </w:r>
    </w:p>
    <w:bookmarkEnd w:id="1234"/>
    <w:bookmarkStart w:name="z1503" w:id="123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235"/>
    <w:bookmarkStart w:name="z1504" w:id="123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6"/>
    <w:bookmarkStart w:name="z1505" w:id="1237"/>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237"/>
    <w:bookmarkStart w:name="z1506" w:id="123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38"/>
    <w:bookmarkStart w:name="z1507" w:id="1239"/>
    <w:p>
      <w:pPr>
        <w:spacing w:after="0"/>
        <w:ind w:left="0"/>
        <w:jc w:val="left"/>
      </w:pPr>
      <w:r>
        <w:rPr>
          <w:rFonts w:ascii="Times New Roman"/>
          <w:b/>
          <w:i w:val="false"/>
          <w:color w:val="000000"/>
        </w:rPr>
        <w:t xml:space="preserve"> 5-тарау. Департаментті қайта ұйымдастыру және тарату</w:t>
      </w:r>
    </w:p>
    <w:bookmarkEnd w:id="1239"/>
    <w:bookmarkStart w:name="z1508" w:id="124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40"/>
    <w:bookmarkStart w:name="z1509" w:id="1241"/>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241"/>
    <w:bookmarkStart w:name="z1510" w:id="124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1242"/>
    <w:bookmarkStart w:name="z1511" w:id="124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1243"/>
    <w:bookmarkStart w:name="z1512" w:id="124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1244"/>
    <w:bookmarkStart w:name="z1513" w:id="124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1245"/>
    <w:bookmarkStart w:name="z1514" w:id="124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1246"/>
    <w:bookmarkStart w:name="z1515" w:id="124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1247"/>
    <w:bookmarkStart w:name="z1516" w:id="124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1248"/>
    <w:bookmarkStart w:name="z1517" w:id="124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1249"/>
    <w:bookmarkStart w:name="z1518" w:id="125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1250"/>
    <w:bookmarkStart w:name="z1519" w:id="1251"/>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1251"/>
    <w:bookmarkStart w:name="z1520" w:id="1252"/>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1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8-1-қосымша</w:t>
            </w:r>
          </w:p>
        </w:tc>
      </w:tr>
    </w:tbl>
    <w:bookmarkStart w:name="z2319" w:id="125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мекемесінің ережесі</w:t>
      </w:r>
    </w:p>
    <w:bookmarkEnd w:id="1253"/>
    <w:p>
      <w:pPr>
        <w:spacing w:after="0"/>
        <w:ind w:left="0"/>
        <w:jc w:val="both"/>
      </w:pPr>
      <w:r>
        <w:rPr>
          <w:rFonts w:ascii="Times New Roman"/>
          <w:b w:val="false"/>
          <w:i w:val="false"/>
          <w:color w:val="ff0000"/>
          <w:sz w:val="28"/>
        </w:rPr>
        <w:t xml:space="preserve">
      Ескерту. Бұйрық 8-1-қосымшамен толықтырылды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527" w:id="1254"/>
    <w:p>
      <w:pPr>
        <w:spacing w:after="0"/>
        <w:ind w:left="0"/>
        <w:jc w:val="left"/>
      </w:pPr>
      <w:r>
        <w:rPr>
          <w:rFonts w:ascii="Times New Roman"/>
          <w:b/>
          <w:i w:val="false"/>
          <w:color w:val="000000"/>
        </w:rPr>
        <w:t xml:space="preserve"> 1-тарау. Жалпы ережелер</w:t>
      </w:r>
    </w:p>
    <w:bookmarkEnd w:id="1254"/>
    <w:bookmarkStart w:name="z2528" w:id="125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255"/>
    <w:bookmarkStart w:name="z2529" w:id="125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56"/>
    <w:bookmarkStart w:name="z2530" w:id="12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57"/>
    <w:bookmarkStart w:name="z2531" w:id="125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58"/>
    <w:bookmarkStart w:name="z133" w:id="125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259"/>
    <w:bookmarkStart w:name="z134" w:id="126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260"/>
    <w:bookmarkStart w:name="z2532" w:id="126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61"/>
    <w:bookmarkStart w:name="z2533" w:id="1262"/>
    <w:p>
      <w:pPr>
        <w:spacing w:after="0"/>
        <w:ind w:left="0"/>
        <w:jc w:val="both"/>
      </w:pPr>
      <w:r>
        <w:rPr>
          <w:rFonts w:ascii="Times New Roman"/>
          <w:b w:val="false"/>
          <w:i w:val="false"/>
          <w:color w:val="000000"/>
          <w:sz w:val="28"/>
        </w:rPr>
        <w:t>
      8. Заңды тұлғаның орналасқан жері – 040000, Қазақстан Республикасы, Жетісу облысы, Талдықорған қаласы, Ғ. Сланов көшесі, ғимарат 85А.</w:t>
      </w:r>
    </w:p>
    <w:bookmarkEnd w:id="1262"/>
    <w:bookmarkStart w:name="z2534" w:id="126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w:t>
      </w:r>
    </w:p>
    <w:bookmarkEnd w:id="1263"/>
    <w:bookmarkStart w:name="z2535" w:id="12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4"/>
    <w:bookmarkStart w:name="z2536" w:id="126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265"/>
    <w:bookmarkStart w:name="z2537" w:id="126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266"/>
    <w:bookmarkStart w:name="z2538" w:id="126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267"/>
    <w:bookmarkStart w:name="z2539" w:id="1268"/>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268"/>
    <w:bookmarkStart w:name="z2540" w:id="1269"/>
    <w:p>
      <w:pPr>
        <w:spacing w:after="0"/>
        <w:ind w:left="0"/>
        <w:jc w:val="both"/>
      </w:pPr>
      <w:r>
        <w:rPr>
          <w:rFonts w:ascii="Times New Roman"/>
          <w:b w:val="false"/>
          <w:i w:val="false"/>
          <w:color w:val="000000"/>
          <w:sz w:val="28"/>
        </w:rPr>
        <w:t>
      13. Міндеттері:</w:t>
      </w:r>
    </w:p>
    <w:bookmarkEnd w:id="1269"/>
    <w:bookmarkStart w:name="z2541" w:id="127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270"/>
    <w:bookmarkStart w:name="z2542" w:id="1271"/>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271"/>
    <w:bookmarkStart w:name="z2543" w:id="1272"/>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272"/>
    <w:bookmarkStart w:name="z2544" w:id="1273"/>
    <w:p>
      <w:pPr>
        <w:spacing w:after="0"/>
        <w:ind w:left="0"/>
        <w:jc w:val="both"/>
      </w:pPr>
      <w:r>
        <w:rPr>
          <w:rFonts w:ascii="Times New Roman"/>
          <w:b w:val="false"/>
          <w:i w:val="false"/>
          <w:color w:val="000000"/>
          <w:sz w:val="28"/>
        </w:rPr>
        <w:t>
      14. Құқықтары мен міндеттері:</w:t>
      </w:r>
    </w:p>
    <w:bookmarkEnd w:id="1273"/>
    <w:bookmarkStart w:name="z2545" w:id="127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274"/>
    <w:bookmarkStart w:name="z2546" w:id="1275"/>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275"/>
    <w:bookmarkStart w:name="z2547" w:id="1276"/>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276"/>
    <w:bookmarkStart w:name="z2548" w:id="127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277"/>
    <w:bookmarkStart w:name="z2549" w:id="127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278"/>
    <w:bookmarkStart w:name="z2550" w:id="127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279"/>
    <w:bookmarkStart w:name="z2551" w:id="128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80"/>
    <w:bookmarkStart w:name="z2552" w:id="128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281"/>
    <w:bookmarkStart w:name="z2553" w:id="1282"/>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282"/>
    <w:bookmarkStart w:name="z2554" w:id="128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283"/>
    <w:bookmarkStart w:name="z2555" w:id="1284"/>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284"/>
    <w:bookmarkStart w:name="z2556" w:id="128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285"/>
    <w:bookmarkStart w:name="z2557" w:id="1286"/>
    <w:p>
      <w:pPr>
        <w:spacing w:after="0"/>
        <w:ind w:left="0"/>
        <w:jc w:val="both"/>
      </w:pPr>
      <w:r>
        <w:rPr>
          <w:rFonts w:ascii="Times New Roman"/>
          <w:b w:val="false"/>
          <w:i w:val="false"/>
          <w:color w:val="000000"/>
          <w:sz w:val="28"/>
        </w:rPr>
        <w:t>
      15. Функциялары:</w:t>
      </w:r>
    </w:p>
    <w:bookmarkEnd w:id="1286"/>
    <w:bookmarkStart w:name="z2558" w:id="1287"/>
    <w:p>
      <w:pPr>
        <w:spacing w:after="0"/>
        <w:ind w:left="0"/>
        <w:jc w:val="both"/>
      </w:pPr>
      <w:r>
        <w:rPr>
          <w:rFonts w:ascii="Times New Roman"/>
          <w:b w:val="false"/>
          <w:i w:val="false"/>
          <w:color w:val="000000"/>
          <w:sz w:val="28"/>
        </w:rPr>
        <w:t>
      1) реттелетін салада мемлекеттік саясатты іске асыру;</w:t>
      </w:r>
    </w:p>
    <w:bookmarkEnd w:id="1287"/>
    <w:bookmarkStart w:name="z2559" w:id="128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288"/>
    <w:bookmarkStart w:name="z2560" w:id="1289"/>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289"/>
    <w:bookmarkStart w:name="z2561" w:id="129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290"/>
    <w:bookmarkStart w:name="z2562" w:id="1291"/>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291"/>
    <w:bookmarkStart w:name="z2563" w:id="1292"/>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292"/>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564" w:id="1293"/>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293"/>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565" w:id="129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294"/>
    <w:bookmarkStart w:name="z2566" w:id="129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295"/>
    <w:bookmarkStart w:name="z2567" w:id="129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296"/>
    <w:bookmarkStart w:name="z2568" w:id="129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70" w:id="1298"/>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298"/>
    <w:bookmarkStart w:name="z2571" w:id="1299"/>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299"/>
    <w:bookmarkStart w:name="z2572" w:id="1300"/>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300"/>
    <w:bookmarkStart w:name="z2573" w:id="1301"/>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Start w:name="z2576" w:id="1302"/>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78" w:id="1303"/>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303"/>
    <w:bookmarkStart w:name="z2579" w:id="1304"/>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304"/>
    <w:bookmarkStart w:name="z2580" w:id="1305"/>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305"/>
    <w:bookmarkStart w:name="z2581" w:id="1306"/>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306"/>
    <w:bookmarkStart w:name="z2582" w:id="1307"/>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84" w:id="1308"/>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308"/>
    <w:bookmarkStart w:name="z2585" w:id="1309"/>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309"/>
    <w:bookmarkStart w:name="z2586" w:id="1310"/>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310"/>
    <w:bookmarkStart w:name="z2587" w:id="1311"/>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89" w:id="1312"/>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312"/>
    <w:bookmarkStart w:name="z2590" w:id="1313"/>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313"/>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591" w:id="1314"/>
    <w:p>
      <w:pPr>
        <w:spacing w:after="0"/>
        <w:ind w:left="0"/>
        <w:jc w:val="both"/>
      </w:pPr>
      <w:r>
        <w:rPr>
          <w:rFonts w:ascii="Times New Roman"/>
          <w:b w:val="false"/>
          <w:i w:val="false"/>
          <w:color w:val="000000"/>
          <w:sz w:val="28"/>
        </w:rPr>
        <w:t>
      34) мыналарды:</w:t>
      </w:r>
    </w:p>
    <w:bookmarkEnd w:id="1314"/>
    <w:bookmarkStart w:name="z2592" w:id="1315"/>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315"/>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593" w:id="1316"/>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316"/>
    <w:bookmarkStart w:name="z2594" w:id="1317"/>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595" w:id="1318"/>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318"/>
    <w:bookmarkStart w:name="z2596" w:id="13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319"/>
    <w:bookmarkStart w:name="z2597" w:id="132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320"/>
    <w:bookmarkStart w:name="z2598" w:id="132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321"/>
    <w:bookmarkStart w:name="z2599" w:id="1322"/>
    <w:p>
      <w:pPr>
        <w:spacing w:after="0"/>
        <w:ind w:left="0"/>
        <w:jc w:val="both"/>
      </w:pPr>
      <w:r>
        <w:rPr>
          <w:rFonts w:ascii="Times New Roman"/>
          <w:b w:val="false"/>
          <w:i w:val="false"/>
          <w:color w:val="000000"/>
          <w:sz w:val="28"/>
        </w:rPr>
        <w:t>
      19. Департамент басшысының өкілеттіктері:</w:t>
      </w:r>
    </w:p>
    <w:bookmarkEnd w:id="1322"/>
    <w:bookmarkStart w:name="z2600" w:id="1323"/>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323"/>
    <w:bookmarkStart w:name="z2601" w:id="1324"/>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24"/>
    <w:bookmarkStart w:name="z2602" w:id="1325"/>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325"/>
    <w:bookmarkStart w:name="z2603" w:id="1326"/>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326"/>
    <w:bookmarkStart w:name="z2604" w:id="1327"/>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327"/>
    <w:bookmarkStart w:name="z2605" w:id="1328"/>
    <w:p>
      <w:pPr>
        <w:spacing w:after="0"/>
        <w:ind w:left="0"/>
        <w:jc w:val="both"/>
      </w:pPr>
      <w:r>
        <w:rPr>
          <w:rFonts w:ascii="Times New Roman"/>
          <w:b w:val="false"/>
          <w:i w:val="false"/>
          <w:color w:val="000000"/>
          <w:sz w:val="28"/>
        </w:rPr>
        <w:t>
      6) Департаменттің жұмыс регламентін бекітеді;</w:t>
      </w:r>
    </w:p>
    <w:bookmarkEnd w:id="1328"/>
    <w:bookmarkStart w:name="z2606" w:id="132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329"/>
    <w:bookmarkStart w:name="z2607" w:id="1330"/>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330"/>
    <w:bookmarkStart w:name="z2608" w:id="1331"/>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331"/>
    <w:bookmarkStart w:name="z2609" w:id="1332"/>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332"/>
    <w:bookmarkStart w:name="z2610" w:id="1333"/>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333"/>
    <w:bookmarkStart w:name="z2611" w:id="133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334"/>
    <w:bookmarkStart w:name="z2612" w:id="1335"/>
    <w:p>
      <w:pPr>
        <w:spacing w:after="0"/>
        <w:ind w:left="0"/>
        <w:jc w:val="left"/>
      </w:pPr>
      <w:r>
        <w:rPr>
          <w:rFonts w:ascii="Times New Roman"/>
          <w:b/>
          <w:i w:val="false"/>
          <w:color w:val="000000"/>
        </w:rPr>
        <w:t xml:space="preserve"> 4-тарау. Департаменттің мүлкі</w:t>
      </w:r>
    </w:p>
    <w:bookmarkEnd w:id="1335"/>
    <w:bookmarkStart w:name="z2613" w:id="13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336"/>
    <w:bookmarkStart w:name="z2614" w:id="133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7"/>
    <w:bookmarkStart w:name="z2615" w:id="1338"/>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338"/>
    <w:bookmarkStart w:name="z2616" w:id="1339"/>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9"/>
    <w:bookmarkStart w:name="z2617" w:id="1340"/>
    <w:p>
      <w:pPr>
        <w:spacing w:after="0"/>
        <w:ind w:left="0"/>
        <w:jc w:val="left"/>
      </w:pPr>
      <w:r>
        <w:rPr>
          <w:rFonts w:ascii="Times New Roman"/>
          <w:b/>
          <w:i w:val="false"/>
          <w:color w:val="000000"/>
        </w:rPr>
        <w:t xml:space="preserve"> 5-тарау. Департаментті қайта ұйымдастыру және тарату</w:t>
      </w:r>
    </w:p>
    <w:bookmarkEnd w:id="1340"/>
    <w:bookmarkStart w:name="z2618" w:id="13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41"/>
    <w:bookmarkStart w:name="z2619" w:id="1342"/>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342"/>
    <w:bookmarkStart w:name="z2620" w:id="134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1343"/>
    <w:bookmarkStart w:name="z2621" w:id="134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1344"/>
    <w:bookmarkStart w:name="z2622" w:id="1345"/>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1345"/>
    <w:bookmarkStart w:name="z2623" w:id="1346"/>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1346"/>
    <w:bookmarkStart w:name="z2624" w:id="1347"/>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1347"/>
    <w:bookmarkStart w:name="z2625" w:id="1348"/>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1348"/>
    <w:bookmarkStart w:name="z2626" w:id="1349"/>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1349"/>
    <w:bookmarkStart w:name="z2627" w:id="1350"/>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1350"/>
    <w:bookmarkStart w:name="z2628" w:id="1351"/>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1351"/>
    <w:bookmarkStart w:name="z2629" w:id="1352"/>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1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9-қосымша</w:t>
            </w:r>
          </w:p>
        </w:tc>
      </w:tr>
    </w:tbl>
    <w:bookmarkStart w:name="z1113" w:id="135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ережесі</w:t>
      </w:r>
    </w:p>
    <w:bookmarkEnd w:id="1353"/>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8" w:id="1354"/>
    <w:p>
      <w:pPr>
        <w:spacing w:after="0"/>
        <w:ind w:left="0"/>
        <w:jc w:val="left"/>
      </w:pPr>
      <w:r>
        <w:rPr>
          <w:rFonts w:ascii="Times New Roman"/>
          <w:b/>
          <w:i w:val="false"/>
          <w:color w:val="000000"/>
        </w:rPr>
        <w:t xml:space="preserve"> 1-тарау. Жалпы ережелер</w:t>
      </w:r>
    </w:p>
    <w:bookmarkEnd w:id="135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 (бұдан әрі – Департамент) көліктегі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бақылауды және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526" w:id="13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55"/>
    <w:bookmarkStart w:name="z1527" w:id="13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56"/>
    <w:bookmarkStart w:name="z1528" w:id="135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357"/>
    <w:bookmarkStart w:name="z1529" w:id="135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358"/>
    <w:bookmarkStart w:name="z1530" w:id="135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59"/>
    <w:bookmarkStart w:name="z1531" w:id="1360"/>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Сарыарқа ауданы, Қарасай батыр көшесі, 2А.</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32" w:id="136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w:t>
      </w:r>
    </w:p>
    <w:bookmarkEnd w:id="1361"/>
    <w:bookmarkStart w:name="z1533" w:id="13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2"/>
    <w:bookmarkStart w:name="z1534" w:id="136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363"/>
    <w:bookmarkStart w:name="z1535" w:id="136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364"/>
    <w:bookmarkStart w:name="z1536" w:id="13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65"/>
    <w:bookmarkStart w:name="z1537" w:id="136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366"/>
    <w:bookmarkStart w:name="z1538" w:id="1367"/>
    <w:p>
      <w:pPr>
        <w:spacing w:after="0"/>
        <w:ind w:left="0"/>
        <w:jc w:val="both"/>
      </w:pPr>
      <w:r>
        <w:rPr>
          <w:rFonts w:ascii="Times New Roman"/>
          <w:b w:val="false"/>
          <w:i w:val="false"/>
          <w:color w:val="000000"/>
          <w:sz w:val="28"/>
        </w:rPr>
        <w:t>
      13. Міндеттері:</w:t>
      </w:r>
    </w:p>
    <w:bookmarkEnd w:id="1367"/>
    <w:bookmarkStart w:name="z1539" w:id="136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368"/>
    <w:bookmarkStart w:name="z1540" w:id="136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369"/>
    <w:bookmarkStart w:name="z1541" w:id="137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370"/>
    <w:bookmarkStart w:name="z1542" w:id="1371"/>
    <w:p>
      <w:pPr>
        <w:spacing w:after="0"/>
        <w:ind w:left="0"/>
        <w:jc w:val="both"/>
      </w:pPr>
      <w:r>
        <w:rPr>
          <w:rFonts w:ascii="Times New Roman"/>
          <w:b w:val="false"/>
          <w:i w:val="false"/>
          <w:color w:val="000000"/>
          <w:sz w:val="28"/>
        </w:rPr>
        <w:t>
      14. Құқықтары мен міндеттері:</w:t>
      </w:r>
    </w:p>
    <w:bookmarkEnd w:id="1371"/>
    <w:bookmarkStart w:name="z1543" w:id="137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372"/>
    <w:bookmarkStart w:name="z1544" w:id="1373"/>
    <w:p>
      <w:pPr>
        <w:spacing w:after="0"/>
        <w:ind w:left="0"/>
        <w:jc w:val="both"/>
      </w:pPr>
      <w:r>
        <w:rPr>
          <w:rFonts w:ascii="Times New Roman"/>
          <w:b w:val="false"/>
          <w:i w:val="false"/>
          <w:color w:val="000000"/>
          <w:sz w:val="28"/>
        </w:rPr>
        <w:t>
      2) жеке және заңды тұлғалар Департаменттің және Комитеттің Департаментке ведомстволық бағынысты аумақтық бөлімшелерінің лауазымды адамдары берген заңды талаптарды немесе нұсқамаларды, қаулыларды жеке және заңды тұлғалар орындамаған немесе тиісінше орындамаған жағдайда сотқа жүгіну;</w:t>
      </w:r>
    </w:p>
    <w:bookmarkEnd w:id="1373"/>
    <w:bookmarkStart w:name="z1545" w:id="137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374"/>
    <w:bookmarkStart w:name="z1546" w:id="137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375"/>
    <w:bookmarkStart w:name="z1547" w:id="137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376"/>
    <w:bookmarkStart w:name="z1548" w:id="137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377"/>
    <w:bookmarkStart w:name="z1549" w:id="137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378"/>
    <w:bookmarkStart w:name="z1550" w:id="137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379"/>
    <w:bookmarkStart w:name="z1551" w:id="138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380"/>
    <w:bookmarkStart w:name="z1552" w:id="138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381"/>
    <w:bookmarkStart w:name="z1553" w:id="138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382"/>
    <w:bookmarkStart w:name="z1554" w:id="138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383"/>
    <w:bookmarkStart w:name="z1555" w:id="1384"/>
    <w:p>
      <w:pPr>
        <w:spacing w:after="0"/>
        <w:ind w:left="0"/>
        <w:jc w:val="both"/>
      </w:pPr>
      <w:r>
        <w:rPr>
          <w:rFonts w:ascii="Times New Roman"/>
          <w:b w:val="false"/>
          <w:i w:val="false"/>
          <w:color w:val="000000"/>
          <w:sz w:val="28"/>
        </w:rPr>
        <w:t>
      15. Функциялары:</w:t>
      </w:r>
    </w:p>
    <w:bookmarkEnd w:id="1384"/>
    <w:bookmarkStart w:name="z1556" w:id="1385"/>
    <w:p>
      <w:pPr>
        <w:spacing w:after="0"/>
        <w:ind w:left="0"/>
        <w:jc w:val="both"/>
      </w:pPr>
      <w:r>
        <w:rPr>
          <w:rFonts w:ascii="Times New Roman"/>
          <w:b w:val="false"/>
          <w:i w:val="false"/>
          <w:color w:val="000000"/>
          <w:sz w:val="28"/>
        </w:rPr>
        <w:t>
      1) реттелетін салада мемлекеттік саясатты іске асыру;</w:t>
      </w:r>
    </w:p>
    <w:bookmarkEnd w:id="1385"/>
    <w:bookmarkStart w:name="z1557" w:id="1386"/>
    <w:p>
      <w:pPr>
        <w:spacing w:after="0"/>
        <w:ind w:left="0"/>
        <w:jc w:val="both"/>
      </w:pPr>
      <w:r>
        <w:rPr>
          <w:rFonts w:ascii="Times New Roman"/>
          <w:b w:val="false"/>
          <w:i w:val="false"/>
          <w:color w:val="000000"/>
          <w:sz w:val="28"/>
        </w:rPr>
        <w:t>
      2) халықтың санитариялық-эпидемиологиялық саламаттылығы саласында мемлекеттік бақылау мен қадағалауды жүзеге асыру;</w:t>
      </w:r>
    </w:p>
    <w:bookmarkEnd w:id="1386"/>
    <w:bookmarkStart w:name="z1558" w:id="138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387"/>
    <w:bookmarkStart w:name="z1559" w:id="138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388"/>
    <w:bookmarkStart w:name="z1560" w:id="138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389"/>
    <w:bookmarkStart w:name="z1561" w:id="139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62" w:id="139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391"/>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563" w:id="139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392"/>
    <w:bookmarkStart w:name="z1564" w:id="139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393"/>
    <w:bookmarkStart w:name="z1565" w:id="139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394"/>
    <w:bookmarkStart w:name="z1566" w:id="139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68" w:id="1396"/>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396"/>
    <w:bookmarkStart w:name="z1569" w:id="1397"/>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397"/>
    <w:bookmarkStart w:name="z1570" w:id="1398"/>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398"/>
    <w:p>
      <w:pPr>
        <w:spacing w:after="0"/>
        <w:ind w:left="0"/>
        <w:jc w:val="both"/>
      </w:pPr>
      <w:r>
        <w:rPr>
          <w:rFonts w:ascii="Times New Roman"/>
          <w:b w:val="false"/>
          <w:i w:val="false"/>
          <w:color w:val="000000"/>
          <w:sz w:val="28"/>
        </w:rPr>
        <w:t>
      15-1)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Start w:name="z1571" w:id="1399"/>
    <w:p>
      <w:pPr>
        <w:spacing w:after="0"/>
        <w:ind w:left="0"/>
        <w:jc w:val="both"/>
      </w:pPr>
      <w:r>
        <w:rPr>
          <w:rFonts w:ascii="Times New Roman"/>
          <w:b w:val="false"/>
          <w:i w:val="false"/>
          <w:color w:val="000000"/>
          <w:sz w:val="28"/>
        </w:rPr>
        <w:t>
      16) құзыретінің шегінде биологиялық тәуекелдерге сыртқы бағалау жүргізу;</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76" w:id="1400"/>
    <w:p>
      <w:pPr>
        <w:spacing w:after="0"/>
        <w:ind w:left="0"/>
        <w:jc w:val="both"/>
      </w:pPr>
      <w:r>
        <w:rPr>
          <w:rFonts w:ascii="Times New Roman"/>
          <w:b w:val="false"/>
          <w:i w:val="false"/>
          <w:color w:val="000000"/>
          <w:sz w:val="28"/>
        </w:rPr>
        <w:t>
      21) инфекциялық және паразиттік ауруларды эпидемиологиялық бақылауды жүзеге асыру;</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78" w:id="1401"/>
    <w:p>
      <w:pPr>
        <w:spacing w:after="0"/>
        <w:ind w:left="0"/>
        <w:jc w:val="both"/>
      </w:pPr>
      <w:r>
        <w:rPr>
          <w:rFonts w:ascii="Times New Roman"/>
          <w:b w:val="false"/>
          <w:i w:val="false"/>
          <w:color w:val="000000"/>
          <w:sz w:val="28"/>
        </w:rPr>
        <w:t>
      23)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құру;</w:t>
      </w:r>
    </w:p>
    <w:bookmarkEnd w:id="1401"/>
    <w:bookmarkStart w:name="z1579" w:id="1402"/>
    <w:p>
      <w:pPr>
        <w:spacing w:after="0"/>
        <w:ind w:left="0"/>
        <w:jc w:val="both"/>
      </w:pPr>
      <w:r>
        <w:rPr>
          <w:rFonts w:ascii="Times New Roman"/>
          <w:b w:val="false"/>
          <w:i w:val="false"/>
          <w:color w:val="000000"/>
          <w:sz w:val="28"/>
        </w:rPr>
        <w:t>
      24) Қазақстан Республикасының Мемлекеттік шекарасындағы өткізу пункттерінде байланыссыз термометрия жүргізуді және қажет болған жағдайда инфекциялық аурулар бойынша қолайсыз елдерден келетін адамдарды оқшаулауды жүзеге асыру;</w:t>
      </w:r>
    </w:p>
    <w:bookmarkEnd w:id="1402"/>
    <w:bookmarkStart w:name="z1580" w:id="140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82" w:id="1404"/>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404"/>
    <w:bookmarkStart w:name="z1583" w:id="1405"/>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405"/>
    <w:bookmarkStart w:name="z1584" w:id="1406"/>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406"/>
    <w:bookmarkStart w:name="z1585" w:id="1407"/>
    <w:p>
      <w:pPr>
        <w:spacing w:after="0"/>
        <w:ind w:left="0"/>
        <w:jc w:val="both"/>
      </w:pPr>
      <w:r>
        <w:rPr>
          <w:rFonts w:ascii="Times New Roman"/>
          <w:b w:val="false"/>
          <w:i w:val="false"/>
          <w:color w:val="000000"/>
          <w:sz w:val="28"/>
        </w:rPr>
        <w:t>
      30) халықтың санитариялық-эпидемиологиялық саламаттылығы саласындағы тексерулер жүргізудің жартыжылдық кестелерін әзірлеу;</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87" w:id="1408"/>
    <w:p>
      <w:pPr>
        <w:spacing w:after="0"/>
        <w:ind w:left="0"/>
        <w:jc w:val="both"/>
      </w:pPr>
      <w:r>
        <w:rPr>
          <w:rFonts w:ascii="Times New Roman"/>
          <w:b w:val="false"/>
          <w:i w:val="false"/>
          <w:color w:val="000000"/>
          <w:sz w:val="28"/>
        </w:rPr>
        <w:t>
      32) санитариялық-эпидемиологиялық қызмет мамандарына қатысты маманды сертификаттауды жүргізу;</w:t>
      </w:r>
    </w:p>
    <w:bookmarkEnd w:id="1408"/>
    <w:bookmarkStart w:name="z1588" w:id="1409"/>
    <w:p>
      <w:pPr>
        <w:spacing w:after="0"/>
        <w:ind w:left="0"/>
        <w:jc w:val="both"/>
      </w:pPr>
      <w:r>
        <w:rPr>
          <w:rFonts w:ascii="Times New Roman"/>
          <w:b w:val="false"/>
          <w:i w:val="false"/>
          <w:color w:val="000000"/>
          <w:sz w:val="28"/>
        </w:rPr>
        <w:t>
      33) халықаралық медициналық-санитариялық қағидалар талаптарына сәйкес шекараларды санитариялық қорғауды қамтамасыз ету, әкелінетін өнімнің қауіпсіздігін қамтамасыз ету;</w:t>
      </w:r>
    </w:p>
    <w:bookmarkEnd w:id="1409"/>
    <w:bookmarkStart w:name="z1589" w:id="1410"/>
    <w:p>
      <w:pPr>
        <w:spacing w:after="0"/>
        <w:ind w:left="0"/>
        <w:jc w:val="both"/>
      </w:pPr>
      <w:r>
        <w:rPr>
          <w:rFonts w:ascii="Times New Roman"/>
          <w:b w:val="false"/>
          <w:i w:val="false"/>
          <w:color w:val="000000"/>
          <w:sz w:val="28"/>
        </w:rPr>
        <w:t>
      34) Қазақстан Республикасының Мемлекеттік шекарасы арқылы өткізу пункттерінде (санитариялық-карантиндік пункттерде) санитариялық-карантиндік бақылауды жүзеге асыру;</w:t>
      </w:r>
    </w:p>
    <w:bookmarkEnd w:id="1410"/>
    <w:bookmarkStart w:name="z1590" w:id="1411"/>
    <w:p>
      <w:pPr>
        <w:spacing w:after="0"/>
        <w:ind w:left="0"/>
        <w:jc w:val="both"/>
      </w:pPr>
      <w:r>
        <w:rPr>
          <w:rFonts w:ascii="Times New Roman"/>
          <w:b w:val="false"/>
          <w:i w:val="false"/>
          <w:color w:val="000000"/>
          <w:sz w:val="28"/>
        </w:rPr>
        <w:t>
      35) Қазақстан Республикасының аумағына әкелуге тыйым салынған қауiптi жүктер мен тауарларды, сондай-ақ санитариялық-карантиндiк қадағалауды жүргізу барысында оларды Қазақстан Республикасының аумағына әкелу инфекциялық аурулардың немесе жаппай инфекциялық емес аурулар мен уланулардың пайда болу және таралу қаупiн төндіретіні анықталған жүктер мен тауарларды әкелуге жол бермеуді жүзеге асыру;</w:t>
      </w:r>
    </w:p>
    <w:bookmarkEnd w:id="1411"/>
    <w:bookmarkStart w:name="z1591" w:id="1412"/>
    <w:p>
      <w:pPr>
        <w:spacing w:after="0"/>
        <w:ind w:left="0"/>
        <w:jc w:val="both"/>
      </w:pPr>
      <w:r>
        <w:rPr>
          <w:rFonts w:ascii="Times New Roman"/>
          <w:b w:val="false"/>
          <w:i w:val="false"/>
          <w:color w:val="000000"/>
          <w:sz w:val="28"/>
        </w:rPr>
        <w:t>
      36) үй-жайларда және көлік құралдарында, аумақтарда, инфекциялық аурулар ошақтарында профилактикалық және ошақтық дезинфекциялау, дезинсекциялау және дератизациялау жүргізуді ұйымдастыру;</w:t>
      </w:r>
    </w:p>
    <w:bookmarkEnd w:id="1412"/>
    <w:bookmarkStart w:name="z1592" w:id="1413"/>
    <w:p>
      <w:pPr>
        <w:spacing w:after="0"/>
        <w:ind w:left="0"/>
        <w:jc w:val="both"/>
      </w:pPr>
      <w:r>
        <w:rPr>
          <w:rFonts w:ascii="Times New Roman"/>
          <w:b w:val="false"/>
          <w:i w:val="false"/>
          <w:color w:val="000000"/>
          <w:sz w:val="28"/>
        </w:rPr>
        <w:t>
      37)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413"/>
    <w:p>
      <w:pPr>
        <w:spacing w:after="0"/>
        <w:ind w:left="0"/>
        <w:jc w:val="both"/>
      </w:pPr>
      <w:r>
        <w:rPr>
          <w:rFonts w:ascii="Times New Roman"/>
          <w:b w:val="false"/>
          <w:i w:val="false"/>
          <w:color w:val="000000"/>
          <w:sz w:val="28"/>
        </w:rPr>
        <w:t>
      37-1) кәсіптік аурулар мен улануларды, инфекциялық емес сырқаттанушылықты есепке алуды жүргізу;</w:t>
      </w:r>
    </w:p>
    <w:bookmarkStart w:name="z1593" w:id="1414"/>
    <w:p>
      <w:pPr>
        <w:spacing w:after="0"/>
        <w:ind w:left="0"/>
        <w:jc w:val="both"/>
      </w:pPr>
      <w:r>
        <w:rPr>
          <w:rFonts w:ascii="Times New Roman"/>
          <w:b w:val="false"/>
          <w:i w:val="false"/>
          <w:color w:val="000000"/>
          <w:sz w:val="28"/>
        </w:rPr>
        <w:t>
      38) мыналарды:</w:t>
      </w:r>
    </w:p>
    <w:bookmarkEnd w:id="1414"/>
    <w:bookmarkStart w:name="z1594" w:id="1415"/>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415"/>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595" w:id="1416"/>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416"/>
    <w:bookmarkStart w:name="z1596" w:id="1417"/>
    <w:p>
      <w:pPr>
        <w:spacing w:after="0"/>
        <w:ind w:left="0"/>
        <w:jc w:val="both"/>
      </w:pPr>
      <w:r>
        <w:rPr>
          <w:rFonts w:ascii="Times New Roman"/>
          <w:b w:val="false"/>
          <w:i w:val="false"/>
          <w:color w:val="000000"/>
          <w:sz w:val="28"/>
        </w:rPr>
        <w:t>
      39) заңдарда, Қазақстан Республикасы Президентінің және Үкіметінің актілерінде көзделген өзге де функцияларды жүзеге асыру.</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597" w:id="1418"/>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418"/>
    <w:bookmarkStart w:name="z1598" w:id="14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419"/>
    <w:bookmarkStart w:name="z1599" w:id="142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420"/>
    <w:bookmarkStart w:name="z1600" w:id="142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421"/>
    <w:bookmarkStart w:name="z1601" w:id="1422"/>
    <w:p>
      <w:pPr>
        <w:spacing w:after="0"/>
        <w:ind w:left="0"/>
        <w:jc w:val="both"/>
      </w:pPr>
      <w:r>
        <w:rPr>
          <w:rFonts w:ascii="Times New Roman"/>
          <w:b w:val="false"/>
          <w:i w:val="false"/>
          <w:color w:val="000000"/>
          <w:sz w:val="28"/>
        </w:rPr>
        <w:t>
      19. Департамент басшысының өкілеттіктері:</w:t>
      </w:r>
    </w:p>
    <w:bookmarkEnd w:id="1422"/>
    <w:bookmarkStart w:name="z1602" w:id="1423"/>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423"/>
    <w:bookmarkStart w:name="z1603" w:id="1424"/>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24"/>
    <w:bookmarkStart w:name="z1604" w:id="1425"/>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425"/>
    <w:bookmarkStart w:name="z1605" w:id="1426"/>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426"/>
    <w:bookmarkStart w:name="z1606" w:id="1427"/>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427"/>
    <w:bookmarkStart w:name="z1607" w:id="1428"/>
    <w:p>
      <w:pPr>
        <w:spacing w:after="0"/>
        <w:ind w:left="0"/>
        <w:jc w:val="both"/>
      </w:pPr>
      <w:r>
        <w:rPr>
          <w:rFonts w:ascii="Times New Roman"/>
          <w:b w:val="false"/>
          <w:i w:val="false"/>
          <w:color w:val="000000"/>
          <w:sz w:val="28"/>
        </w:rPr>
        <w:t>
      6) Департаменттің жұмыс регламентін бекітеді;</w:t>
      </w:r>
    </w:p>
    <w:bookmarkEnd w:id="1428"/>
    <w:bookmarkStart w:name="z1608" w:id="142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429"/>
    <w:bookmarkStart w:name="z1609" w:id="1430"/>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430"/>
    <w:bookmarkStart w:name="z1610" w:id="1431"/>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431"/>
    <w:bookmarkStart w:name="z1611" w:id="1432"/>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432"/>
    <w:bookmarkStart w:name="z1612" w:id="1433"/>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433"/>
    <w:bookmarkStart w:name="z1613" w:id="143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434"/>
    <w:bookmarkStart w:name="z1614" w:id="1435"/>
    <w:p>
      <w:pPr>
        <w:spacing w:after="0"/>
        <w:ind w:left="0"/>
        <w:jc w:val="left"/>
      </w:pPr>
      <w:r>
        <w:rPr>
          <w:rFonts w:ascii="Times New Roman"/>
          <w:b/>
          <w:i w:val="false"/>
          <w:color w:val="000000"/>
        </w:rPr>
        <w:t xml:space="preserve"> 4-тарау. Департаменттің мүлкі</w:t>
      </w:r>
    </w:p>
    <w:bookmarkEnd w:id="1435"/>
    <w:bookmarkStart w:name="z1615" w:id="14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436"/>
    <w:bookmarkStart w:name="z1616" w:id="143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7"/>
    <w:bookmarkStart w:name="z1617" w:id="1438"/>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43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Департаментті қайта ұйымдастыру және тарату</w:t>
      </w:r>
    </w:p>
    <w:bookmarkStart w:name="z1620" w:id="1439"/>
    <w:p>
      <w:pPr>
        <w:spacing w:after="0"/>
        <w:ind w:left="0"/>
        <w:jc w:val="both"/>
      </w:pPr>
      <w:r>
        <w:rPr>
          <w:rFonts w:ascii="Times New Roman"/>
          <w:b w:val="false"/>
          <w:i w:val="false"/>
          <w:color w:val="000000"/>
          <w:sz w:val="28"/>
        </w:rPr>
        <w:t>
      24. Көліктегі департаментті қайта ұйымдастыру және тарату Қазақстан Республикасының заңнамасына сәйкес жүзеге асырылады.</w:t>
      </w:r>
    </w:p>
    <w:bookmarkEnd w:id="1439"/>
    <w:bookmarkStart w:name="z1621" w:id="1440"/>
    <w:p>
      <w:pPr>
        <w:spacing w:after="0"/>
        <w:ind w:left="0"/>
        <w:jc w:val="both"/>
      </w:pPr>
      <w:r>
        <w:rPr>
          <w:rFonts w:ascii="Times New Roman"/>
          <w:b w:val="false"/>
          <w:i w:val="false"/>
          <w:color w:val="000000"/>
          <w:sz w:val="28"/>
        </w:rPr>
        <w:t>
      Көліктегі Департаменттің қарамағындағы Комитеттің аумақтық бөлімшелерінің тізбесі:</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22" w:id="144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bookmarkEnd w:id="1441"/>
    <w:bookmarkStart w:name="z1623" w:id="144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1442"/>
    <w:bookmarkStart w:name="z1624" w:id="144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1443"/>
    <w:bookmarkStart w:name="z1625" w:id="144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1444"/>
    <w:bookmarkStart w:name="z1626" w:id="144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1445"/>
    <w:bookmarkStart w:name="z1627" w:id="144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1446"/>
    <w:bookmarkStart w:name="z1628" w:id="144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bookmarkEnd w:id="1447"/>
    <w:bookmarkStart w:name="z1629" w:id="144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bookmarkEnd w:id="1448"/>
    <w:bookmarkStart w:name="z1630" w:id="1449"/>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1449"/>
    <w:bookmarkStart w:name="z1631" w:id="1450"/>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1450"/>
    <w:bookmarkStart w:name="z1632" w:id="1451"/>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1451"/>
    <w:bookmarkStart w:name="z1633" w:id="1452"/>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bookmarkEnd w:id="1452"/>
    <w:bookmarkStart w:name="z1634" w:id="1453"/>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1453"/>
    <w:bookmarkStart w:name="z1635" w:id="1454"/>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1454"/>
    <w:bookmarkStart w:name="z1636" w:id="1455"/>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1455"/>
    <w:bookmarkStart w:name="z1637" w:id="1456"/>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10-қосымша</w:t>
            </w:r>
          </w:p>
        </w:tc>
      </w:tr>
    </w:tbl>
    <w:bookmarkStart w:name="z1217" w:id="1457"/>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мекемесінің ережесі</w:t>
      </w:r>
    </w:p>
    <w:bookmarkEnd w:id="1457"/>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9" w:id="1458"/>
    <w:p>
      <w:pPr>
        <w:spacing w:after="0"/>
        <w:ind w:left="0"/>
        <w:jc w:val="left"/>
      </w:pPr>
      <w:r>
        <w:rPr>
          <w:rFonts w:ascii="Times New Roman"/>
          <w:b/>
          <w:i w:val="false"/>
          <w:color w:val="000000"/>
        </w:rPr>
        <w:t xml:space="preserve"> 1-тарау. Жалпы ережелер</w:t>
      </w:r>
    </w:p>
    <w:bookmarkEnd w:id="1458"/>
    <w:bookmarkStart w:name="z1641" w:id="145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459"/>
    <w:bookmarkStart w:name="z1642" w:id="146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60"/>
    <w:bookmarkStart w:name="z1643" w:id="14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61"/>
    <w:bookmarkStart w:name="z1644" w:id="146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62"/>
    <w:bookmarkStart w:name="z1645" w:id="1463"/>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463"/>
    <w:bookmarkStart w:name="z1646" w:id="146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464"/>
    <w:bookmarkStart w:name="z1647" w:id="146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65"/>
    <w:bookmarkStart w:name="z1648" w:id="1466"/>
    <w:p>
      <w:pPr>
        <w:spacing w:after="0"/>
        <w:ind w:left="0"/>
        <w:jc w:val="both"/>
      </w:pPr>
      <w:r>
        <w:rPr>
          <w:rFonts w:ascii="Times New Roman"/>
          <w:b w:val="false"/>
          <w:i w:val="false"/>
          <w:color w:val="000000"/>
          <w:sz w:val="28"/>
        </w:rPr>
        <w:t>
      8. Заңды тұлғаның орналасқан жері –100000, Қазақстан Республикасы, Қарағанды облысы, Қарағанды қаласы, Әлиханов көшесі, 2.</w:t>
      </w:r>
    </w:p>
    <w:bookmarkEnd w:id="1466"/>
    <w:bookmarkStart w:name="z1649" w:id="1467"/>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w:t>
      </w:r>
    </w:p>
    <w:bookmarkEnd w:id="1467"/>
    <w:bookmarkStart w:name="z1650" w:id="14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68"/>
    <w:bookmarkStart w:name="z1651" w:id="1469"/>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469"/>
    <w:bookmarkStart w:name="z1652" w:id="1470"/>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470"/>
    <w:bookmarkStart w:name="z1653" w:id="147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471"/>
    <w:bookmarkStart w:name="z1654" w:id="1472"/>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472"/>
    <w:bookmarkStart w:name="z1655" w:id="1473"/>
    <w:p>
      <w:pPr>
        <w:spacing w:after="0"/>
        <w:ind w:left="0"/>
        <w:jc w:val="both"/>
      </w:pPr>
      <w:r>
        <w:rPr>
          <w:rFonts w:ascii="Times New Roman"/>
          <w:b w:val="false"/>
          <w:i w:val="false"/>
          <w:color w:val="000000"/>
          <w:sz w:val="28"/>
        </w:rPr>
        <w:t>
      13. Міндеттері:</w:t>
      </w:r>
    </w:p>
    <w:bookmarkEnd w:id="1473"/>
    <w:bookmarkStart w:name="z1656" w:id="1474"/>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474"/>
    <w:bookmarkStart w:name="z1657" w:id="1475"/>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475"/>
    <w:bookmarkStart w:name="z1658" w:id="1476"/>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476"/>
    <w:bookmarkStart w:name="z1659" w:id="1477"/>
    <w:p>
      <w:pPr>
        <w:spacing w:after="0"/>
        <w:ind w:left="0"/>
        <w:jc w:val="both"/>
      </w:pPr>
      <w:r>
        <w:rPr>
          <w:rFonts w:ascii="Times New Roman"/>
          <w:b w:val="false"/>
          <w:i w:val="false"/>
          <w:color w:val="000000"/>
          <w:sz w:val="28"/>
        </w:rPr>
        <w:t>
      14. Құқықтары мен міндеттері:</w:t>
      </w:r>
    </w:p>
    <w:bookmarkEnd w:id="1477"/>
    <w:bookmarkStart w:name="z1660" w:id="1478"/>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478"/>
    <w:bookmarkStart w:name="z1661" w:id="1479"/>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479"/>
    <w:bookmarkStart w:name="z1662" w:id="1480"/>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480"/>
    <w:bookmarkStart w:name="z1663" w:id="1481"/>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481"/>
    <w:bookmarkStart w:name="z1664" w:id="1482"/>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482"/>
    <w:bookmarkStart w:name="z1665" w:id="1483"/>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483"/>
    <w:bookmarkStart w:name="z1666" w:id="148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84"/>
    <w:bookmarkStart w:name="z1667" w:id="1485"/>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485"/>
    <w:bookmarkStart w:name="z1668" w:id="1486"/>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486"/>
    <w:bookmarkStart w:name="z1669" w:id="148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487"/>
    <w:bookmarkStart w:name="z1670" w:id="1488"/>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488"/>
    <w:bookmarkStart w:name="z1671" w:id="1489"/>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489"/>
    <w:bookmarkStart w:name="z1672" w:id="1490"/>
    <w:p>
      <w:pPr>
        <w:spacing w:after="0"/>
        <w:ind w:left="0"/>
        <w:jc w:val="both"/>
      </w:pPr>
      <w:r>
        <w:rPr>
          <w:rFonts w:ascii="Times New Roman"/>
          <w:b w:val="false"/>
          <w:i w:val="false"/>
          <w:color w:val="000000"/>
          <w:sz w:val="28"/>
        </w:rPr>
        <w:t>
      15. Функциялары:</w:t>
      </w:r>
    </w:p>
    <w:bookmarkEnd w:id="1490"/>
    <w:bookmarkStart w:name="z1673" w:id="1491"/>
    <w:p>
      <w:pPr>
        <w:spacing w:after="0"/>
        <w:ind w:left="0"/>
        <w:jc w:val="both"/>
      </w:pPr>
      <w:r>
        <w:rPr>
          <w:rFonts w:ascii="Times New Roman"/>
          <w:b w:val="false"/>
          <w:i w:val="false"/>
          <w:color w:val="000000"/>
          <w:sz w:val="28"/>
        </w:rPr>
        <w:t>
      1) реттелетін салада мемлекеттік саясатты іске асыру;</w:t>
      </w:r>
    </w:p>
    <w:bookmarkEnd w:id="1491"/>
    <w:bookmarkStart w:name="z1674" w:id="149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492"/>
    <w:bookmarkStart w:name="z1675" w:id="1493"/>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493"/>
    <w:bookmarkStart w:name="z1676" w:id="1494"/>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494"/>
    <w:bookmarkStart w:name="z1677" w:id="1495"/>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495"/>
    <w:bookmarkStart w:name="z1678" w:id="1496"/>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496"/>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679" w:id="1497"/>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497"/>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680" w:id="1498"/>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498"/>
    <w:bookmarkStart w:name="z1681" w:id="1499"/>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499"/>
    <w:bookmarkStart w:name="z1682" w:id="150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500"/>
    <w:bookmarkStart w:name="z1683" w:id="150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5" w:id="1502"/>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502"/>
    <w:bookmarkStart w:name="z1686" w:id="1503"/>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503"/>
    <w:bookmarkStart w:name="z1687" w:id="1504"/>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504"/>
    <w:bookmarkStart w:name="z1688" w:id="1505"/>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0" w:id="1506"/>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506"/>
    <w:bookmarkStart w:name="z1691" w:id="1507"/>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3" w:id="1508"/>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508"/>
    <w:bookmarkStart w:name="z1694" w:id="1509"/>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509"/>
    <w:bookmarkStart w:name="z1695" w:id="1510"/>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510"/>
    <w:bookmarkStart w:name="z1696" w:id="1511"/>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511"/>
    <w:bookmarkStart w:name="z1697" w:id="1512"/>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9" w:id="1513"/>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513"/>
    <w:bookmarkStart w:name="z1700" w:id="151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514"/>
    <w:bookmarkStart w:name="z1701" w:id="151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515"/>
    <w:bookmarkStart w:name="z1702" w:id="151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04" w:id="1517"/>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517"/>
    <w:bookmarkStart w:name="z1705" w:id="1518"/>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518"/>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706" w:id="1519"/>
    <w:p>
      <w:pPr>
        <w:spacing w:after="0"/>
        <w:ind w:left="0"/>
        <w:jc w:val="both"/>
      </w:pPr>
      <w:r>
        <w:rPr>
          <w:rFonts w:ascii="Times New Roman"/>
          <w:b w:val="false"/>
          <w:i w:val="false"/>
          <w:color w:val="000000"/>
          <w:sz w:val="28"/>
        </w:rPr>
        <w:t>
      34) мыналарды:</w:t>
      </w:r>
    </w:p>
    <w:bookmarkEnd w:id="1519"/>
    <w:bookmarkStart w:name="z1707" w:id="152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520"/>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708" w:id="1521"/>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521"/>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Start w:name="z1711" w:id="15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522"/>
    <w:bookmarkStart w:name="z1712" w:id="15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523"/>
    <w:bookmarkStart w:name="z1713" w:id="15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524"/>
    <w:bookmarkStart w:name="z1714" w:id="1525"/>
    <w:p>
      <w:pPr>
        <w:spacing w:after="0"/>
        <w:ind w:left="0"/>
        <w:jc w:val="both"/>
      </w:pPr>
      <w:r>
        <w:rPr>
          <w:rFonts w:ascii="Times New Roman"/>
          <w:b w:val="false"/>
          <w:i w:val="false"/>
          <w:color w:val="000000"/>
          <w:sz w:val="28"/>
        </w:rPr>
        <w:t>
      19. Департамент басшысының өкілеттіктері:</w:t>
      </w:r>
    </w:p>
    <w:bookmarkEnd w:id="1525"/>
    <w:bookmarkStart w:name="z1715" w:id="1526"/>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526"/>
    <w:bookmarkStart w:name="z1716" w:id="1527"/>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27"/>
    <w:bookmarkStart w:name="z1717" w:id="1528"/>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528"/>
    <w:bookmarkStart w:name="z1718" w:id="1529"/>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529"/>
    <w:bookmarkStart w:name="z1719" w:id="1530"/>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530"/>
    <w:bookmarkStart w:name="z1720" w:id="1531"/>
    <w:p>
      <w:pPr>
        <w:spacing w:after="0"/>
        <w:ind w:left="0"/>
        <w:jc w:val="both"/>
      </w:pPr>
      <w:r>
        <w:rPr>
          <w:rFonts w:ascii="Times New Roman"/>
          <w:b w:val="false"/>
          <w:i w:val="false"/>
          <w:color w:val="000000"/>
          <w:sz w:val="28"/>
        </w:rPr>
        <w:t>
      6) Департаменттің жұмыс регламентін бекітеді;</w:t>
      </w:r>
    </w:p>
    <w:bookmarkEnd w:id="1531"/>
    <w:bookmarkStart w:name="z1721" w:id="153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532"/>
    <w:bookmarkStart w:name="z1722" w:id="1533"/>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533"/>
    <w:bookmarkStart w:name="z1723" w:id="1534"/>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534"/>
    <w:bookmarkStart w:name="z1724" w:id="1535"/>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535"/>
    <w:bookmarkStart w:name="z1725" w:id="1536"/>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536"/>
    <w:bookmarkStart w:name="z1726" w:id="153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537"/>
    <w:bookmarkStart w:name="z1727" w:id="1538"/>
    <w:p>
      <w:pPr>
        <w:spacing w:after="0"/>
        <w:ind w:left="0"/>
        <w:jc w:val="left"/>
      </w:pPr>
      <w:r>
        <w:rPr>
          <w:rFonts w:ascii="Times New Roman"/>
          <w:b/>
          <w:i w:val="false"/>
          <w:color w:val="000000"/>
        </w:rPr>
        <w:t xml:space="preserve"> 4-тарау. Департаменттің мүлкі</w:t>
      </w:r>
    </w:p>
    <w:bookmarkEnd w:id="1538"/>
    <w:bookmarkStart w:name="z1728" w:id="153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539"/>
    <w:bookmarkStart w:name="z1729" w:id="154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0"/>
    <w:bookmarkStart w:name="z1730" w:id="1541"/>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541"/>
    <w:bookmarkStart w:name="z1731" w:id="1542"/>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2"/>
    <w:bookmarkStart w:name="z1732" w:id="1543"/>
    <w:p>
      <w:pPr>
        <w:spacing w:after="0"/>
        <w:ind w:left="0"/>
        <w:jc w:val="left"/>
      </w:pPr>
      <w:r>
        <w:rPr>
          <w:rFonts w:ascii="Times New Roman"/>
          <w:b/>
          <w:i w:val="false"/>
          <w:color w:val="000000"/>
        </w:rPr>
        <w:t xml:space="preserve"> 5-тарау. Департаментті қайта ұйымдастыру және тарату</w:t>
      </w:r>
    </w:p>
    <w:bookmarkEnd w:id="1543"/>
    <w:bookmarkStart w:name="z1733" w:id="154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4"/>
    <w:bookmarkStart w:name="z1734" w:id="1545"/>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545"/>
    <w:bookmarkStart w:name="z1735" w:id="154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1546"/>
    <w:bookmarkStart w:name="z1736" w:id="154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1547"/>
    <w:bookmarkStart w:name="z1737" w:id="154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1548"/>
    <w:bookmarkStart w:name="z1738" w:id="1549"/>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1549"/>
    <w:bookmarkStart w:name="z1739" w:id="1550"/>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1550"/>
    <w:bookmarkStart w:name="z1740" w:id="1551"/>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1551"/>
    <w:bookmarkStart w:name="z1741" w:id="155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1552"/>
    <w:bookmarkStart w:name="z1742" w:id="1553"/>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1553"/>
    <w:bookmarkStart w:name="z1743" w:id="1554"/>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1554"/>
    <w:bookmarkStart w:name="z1744" w:id="1555"/>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1555"/>
    <w:bookmarkStart w:name="z1745" w:id="1556"/>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1556"/>
    <w:bookmarkStart w:name="z1746" w:id="1557"/>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1557"/>
    <w:bookmarkStart w:name="z1747" w:id="1558"/>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1558"/>
    <w:bookmarkStart w:name="z1748" w:id="1559"/>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11-қосымша</w:t>
            </w:r>
          </w:p>
        </w:tc>
      </w:tr>
    </w:tbl>
    <w:bookmarkStart w:name="z1323" w:id="156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мекемесінің ережесі</w:t>
      </w:r>
    </w:p>
    <w:bookmarkEnd w:id="1560"/>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0" w:id="1561"/>
    <w:p>
      <w:pPr>
        <w:spacing w:after="0"/>
        <w:ind w:left="0"/>
        <w:jc w:val="left"/>
      </w:pPr>
      <w:r>
        <w:rPr>
          <w:rFonts w:ascii="Times New Roman"/>
          <w:b/>
          <w:i w:val="false"/>
          <w:color w:val="000000"/>
        </w:rPr>
        <w:t xml:space="preserve"> 1-тарау. Жалпы ережелер</w:t>
      </w:r>
    </w:p>
    <w:bookmarkEnd w:id="1561"/>
    <w:bookmarkStart w:name="z1752" w:id="156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562"/>
    <w:bookmarkStart w:name="z1753" w:id="156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63"/>
    <w:bookmarkStart w:name="z1754" w:id="156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64"/>
    <w:bookmarkStart w:name="z1755" w:id="15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65"/>
    <w:bookmarkStart w:name="z1756" w:id="1566"/>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566"/>
    <w:bookmarkStart w:name="z1757" w:id="156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567"/>
    <w:bookmarkStart w:name="z1758" w:id="156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68"/>
    <w:bookmarkStart w:name="z1759" w:id="1569"/>
    <w:p>
      <w:pPr>
        <w:spacing w:after="0"/>
        <w:ind w:left="0"/>
        <w:jc w:val="both"/>
      </w:pPr>
      <w:r>
        <w:rPr>
          <w:rFonts w:ascii="Times New Roman"/>
          <w:b w:val="false"/>
          <w:i w:val="false"/>
          <w:color w:val="000000"/>
          <w:sz w:val="28"/>
        </w:rPr>
        <w:t>
      8. Заңды тұлғаның орналасқан жері –110000, Қазақстан Республикасы, Қостанай облысы, Қостанай қаласы, Әл-Фараби даңғылы, 113-үй.</w:t>
      </w:r>
    </w:p>
    <w:bookmarkEnd w:id="1569"/>
    <w:bookmarkStart w:name="z1760" w:id="157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w:t>
      </w:r>
    </w:p>
    <w:bookmarkEnd w:id="1570"/>
    <w:bookmarkStart w:name="z1761" w:id="15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71"/>
    <w:bookmarkStart w:name="z1762" w:id="1572"/>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572"/>
    <w:bookmarkStart w:name="z1763" w:id="1573"/>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573"/>
    <w:bookmarkStart w:name="z1764" w:id="15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574"/>
    <w:bookmarkStart w:name="z1765" w:id="1575"/>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575"/>
    <w:bookmarkStart w:name="z1766" w:id="1576"/>
    <w:p>
      <w:pPr>
        <w:spacing w:after="0"/>
        <w:ind w:left="0"/>
        <w:jc w:val="both"/>
      </w:pPr>
      <w:r>
        <w:rPr>
          <w:rFonts w:ascii="Times New Roman"/>
          <w:b w:val="false"/>
          <w:i w:val="false"/>
          <w:color w:val="000000"/>
          <w:sz w:val="28"/>
        </w:rPr>
        <w:t>
      13. Міндеттері:</w:t>
      </w:r>
    </w:p>
    <w:bookmarkEnd w:id="1576"/>
    <w:bookmarkStart w:name="z1767" w:id="157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577"/>
    <w:bookmarkStart w:name="z1768" w:id="157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578"/>
    <w:bookmarkStart w:name="z1769" w:id="1579"/>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579"/>
    <w:bookmarkStart w:name="z1770" w:id="1580"/>
    <w:p>
      <w:pPr>
        <w:spacing w:after="0"/>
        <w:ind w:left="0"/>
        <w:jc w:val="both"/>
      </w:pPr>
      <w:r>
        <w:rPr>
          <w:rFonts w:ascii="Times New Roman"/>
          <w:b w:val="false"/>
          <w:i w:val="false"/>
          <w:color w:val="000000"/>
          <w:sz w:val="28"/>
        </w:rPr>
        <w:t>
      14. Құқықтары мен міндеттері:</w:t>
      </w:r>
    </w:p>
    <w:bookmarkEnd w:id="1580"/>
    <w:bookmarkStart w:name="z1771" w:id="158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581"/>
    <w:bookmarkStart w:name="z1772" w:id="1582"/>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582"/>
    <w:bookmarkStart w:name="z1773" w:id="1583"/>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583"/>
    <w:bookmarkStart w:name="z1774" w:id="158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584"/>
    <w:bookmarkStart w:name="z1775" w:id="158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585"/>
    <w:bookmarkStart w:name="z1776" w:id="158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586"/>
    <w:bookmarkStart w:name="z1777" w:id="158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587"/>
    <w:bookmarkStart w:name="z1778" w:id="158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588"/>
    <w:bookmarkStart w:name="z1779" w:id="1589"/>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589"/>
    <w:bookmarkStart w:name="z1780" w:id="159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590"/>
    <w:bookmarkStart w:name="z1781" w:id="1591"/>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591"/>
    <w:bookmarkStart w:name="z1782" w:id="159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592"/>
    <w:bookmarkStart w:name="z1783" w:id="1593"/>
    <w:p>
      <w:pPr>
        <w:spacing w:after="0"/>
        <w:ind w:left="0"/>
        <w:jc w:val="both"/>
      </w:pPr>
      <w:r>
        <w:rPr>
          <w:rFonts w:ascii="Times New Roman"/>
          <w:b w:val="false"/>
          <w:i w:val="false"/>
          <w:color w:val="000000"/>
          <w:sz w:val="28"/>
        </w:rPr>
        <w:t>
      15. Функциялары:</w:t>
      </w:r>
    </w:p>
    <w:bookmarkEnd w:id="1593"/>
    <w:bookmarkStart w:name="z1784" w:id="1594"/>
    <w:p>
      <w:pPr>
        <w:spacing w:after="0"/>
        <w:ind w:left="0"/>
        <w:jc w:val="both"/>
      </w:pPr>
      <w:r>
        <w:rPr>
          <w:rFonts w:ascii="Times New Roman"/>
          <w:b w:val="false"/>
          <w:i w:val="false"/>
          <w:color w:val="000000"/>
          <w:sz w:val="28"/>
        </w:rPr>
        <w:t>
      1) реттелетін салада мемлекеттік саясатты іске асыру;</w:t>
      </w:r>
    </w:p>
    <w:bookmarkEnd w:id="1594"/>
    <w:bookmarkStart w:name="z1785" w:id="159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595"/>
    <w:bookmarkStart w:name="z1786" w:id="1596"/>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596"/>
    <w:bookmarkStart w:name="z1787" w:id="159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597"/>
    <w:bookmarkStart w:name="z1788" w:id="159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598"/>
    <w:bookmarkStart w:name="z1789" w:id="159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599"/>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790" w:id="160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600"/>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791" w:id="160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601"/>
    <w:bookmarkStart w:name="z1792" w:id="160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602"/>
    <w:bookmarkStart w:name="z1793" w:id="160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603"/>
    <w:bookmarkStart w:name="z1794" w:id="160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96" w:id="1605"/>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605"/>
    <w:bookmarkStart w:name="z1797" w:id="1606"/>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606"/>
    <w:bookmarkStart w:name="z1798" w:id="1607"/>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607"/>
    <w:bookmarkStart w:name="z1799" w:id="1608"/>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1" w:id="1609"/>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609"/>
    <w:bookmarkStart w:name="z1802" w:id="1610"/>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4" w:id="1611"/>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611"/>
    <w:bookmarkStart w:name="z1805" w:id="1612"/>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612"/>
    <w:bookmarkStart w:name="z1806" w:id="1613"/>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613"/>
    <w:bookmarkStart w:name="z1807" w:id="1614"/>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614"/>
    <w:bookmarkStart w:name="z1808" w:id="1615"/>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Start w:name="z1811" w:id="1616"/>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616"/>
    <w:bookmarkStart w:name="z1812" w:id="1617"/>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617"/>
    <w:bookmarkStart w:name="z1813" w:id="1618"/>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15" w:id="1619"/>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619"/>
    <w:bookmarkStart w:name="z1816" w:id="1620"/>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620"/>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817" w:id="1621"/>
    <w:p>
      <w:pPr>
        <w:spacing w:after="0"/>
        <w:ind w:left="0"/>
        <w:jc w:val="both"/>
      </w:pPr>
      <w:r>
        <w:rPr>
          <w:rFonts w:ascii="Times New Roman"/>
          <w:b w:val="false"/>
          <w:i w:val="false"/>
          <w:color w:val="000000"/>
          <w:sz w:val="28"/>
        </w:rPr>
        <w:t>
      34) мыналарды:</w:t>
      </w:r>
    </w:p>
    <w:bookmarkEnd w:id="1621"/>
    <w:bookmarkStart w:name="z1818" w:id="1622"/>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622"/>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819" w:id="1623"/>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623"/>
    <w:bookmarkStart w:name="z1820" w:id="1624"/>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821" w:id="1625"/>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625"/>
    <w:bookmarkStart w:name="z1822" w:id="162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626"/>
    <w:bookmarkStart w:name="z1823" w:id="162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627"/>
    <w:bookmarkStart w:name="z1824" w:id="162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628"/>
    <w:bookmarkStart w:name="z1825" w:id="1629"/>
    <w:p>
      <w:pPr>
        <w:spacing w:after="0"/>
        <w:ind w:left="0"/>
        <w:jc w:val="both"/>
      </w:pPr>
      <w:r>
        <w:rPr>
          <w:rFonts w:ascii="Times New Roman"/>
          <w:b w:val="false"/>
          <w:i w:val="false"/>
          <w:color w:val="000000"/>
          <w:sz w:val="28"/>
        </w:rPr>
        <w:t>
      19. Департамент басшысының өкілеттіктері:</w:t>
      </w:r>
    </w:p>
    <w:bookmarkEnd w:id="1629"/>
    <w:bookmarkStart w:name="z1826" w:id="1630"/>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630"/>
    <w:bookmarkStart w:name="z1827" w:id="1631"/>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31"/>
    <w:bookmarkStart w:name="z1828" w:id="1632"/>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632"/>
    <w:bookmarkStart w:name="z1829" w:id="1633"/>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633"/>
    <w:bookmarkStart w:name="z1830" w:id="1634"/>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634"/>
    <w:bookmarkStart w:name="z1831" w:id="1635"/>
    <w:p>
      <w:pPr>
        <w:spacing w:after="0"/>
        <w:ind w:left="0"/>
        <w:jc w:val="both"/>
      </w:pPr>
      <w:r>
        <w:rPr>
          <w:rFonts w:ascii="Times New Roman"/>
          <w:b w:val="false"/>
          <w:i w:val="false"/>
          <w:color w:val="000000"/>
          <w:sz w:val="28"/>
        </w:rPr>
        <w:t>
      6) Департаменттің жұмыс регламентін бекітеді;</w:t>
      </w:r>
    </w:p>
    <w:bookmarkEnd w:id="1635"/>
    <w:bookmarkStart w:name="z1832" w:id="163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636"/>
    <w:bookmarkStart w:name="z1833" w:id="1637"/>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637"/>
    <w:bookmarkStart w:name="z1834" w:id="1638"/>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638"/>
    <w:bookmarkStart w:name="z1835" w:id="1639"/>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639"/>
    <w:bookmarkStart w:name="z1836" w:id="1640"/>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640"/>
    <w:bookmarkStart w:name="z1837" w:id="164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641"/>
    <w:bookmarkStart w:name="z1838" w:id="1642"/>
    <w:p>
      <w:pPr>
        <w:spacing w:after="0"/>
        <w:ind w:left="0"/>
        <w:jc w:val="left"/>
      </w:pPr>
      <w:r>
        <w:rPr>
          <w:rFonts w:ascii="Times New Roman"/>
          <w:b/>
          <w:i w:val="false"/>
          <w:color w:val="000000"/>
        </w:rPr>
        <w:t xml:space="preserve"> 4-тарау. Департаменттің мүлкі</w:t>
      </w:r>
    </w:p>
    <w:bookmarkEnd w:id="1642"/>
    <w:bookmarkStart w:name="z1839" w:id="164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643"/>
    <w:bookmarkStart w:name="z1840" w:id="164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4"/>
    <w:bookmarkStart w:name="z1841" w:id="1645"/>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645"/>
    <w:bookmarkStart w:name="z1842" w:id="1646"/>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46"/>
    <w:bookmarkStart w:name="z1843" w:id="1647"/>
    <w:p>
      <w:pPr>
        <w:spacing w:after="0"/>
        <w:ind w:left="0"/>
        <w:jc w:val="left"/>
      </w:pPr>
      <w:r>
        <w:rPr>
          <w:rFonts w:ascii="Times New Roman"/>
          <w:b/>
          <w:i w:val="false"/>
          <w:color w:val="000000"/>
        </w:rPr>
        <w:t xml:space="preserve"> 5-тарау. Департаментті қайта ұйымдастыру және тарату</w:t>
      </w:r>
    </w:p>
    <w:bookmarkEnd w:id="1647"/>
    <w:bookmarkStart w:name="z1844" w:id="16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48"/>
    <w:bookmarkStart w:name="z1845" w:id="1649"/>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649"/>
    <w:bookmarkStart w:name="z1846" w:id="165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1650"/>
    <w:bookmarkStart w:name="z1847" w:id="165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1651"/>
    <w:bookmarkStart w:name="z1848" w:id="1652"/>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1652"/>
    <w:bookmarkStart w:name="z1849" w:id="1653"/>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1653"/>
    <w:bookmarkStart w:name="z1850" w:id="1654"/>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1654"/>
    <w:bookmarkStart w:name="z1851" w:id="1655"/>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1655"/>
    <w:bookmarkStart w:name="z1852" w:id="1656"/>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1656"/>
    <w:bookmarkStart w:name="z1853" w:id="1657"/>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1657"/>
    <w:bookmarkStart w:name="z1854" w:id="1658"/>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1658"/>
    <w:bookmarkStart w:name="z1855" w:id="1659"/>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1659"/>
    <w:bookmarkStart w:name="z1856" w:id="1660"/>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1660"/>
    <w:bookmarkStart w:name="z1857" w:id="1661"/>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1661"/>
    <w:bookmarkStart w:name="z1858" w:id="1662"/>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1662"/>
    <w:bookmarkStart w:name="z1859" w:id="1663"/>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1663"/>
    <w:bookmarkStart w:name="z1860" w:id="1664"/>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1664"/>
    <w:bookmarkStart w:name="z1861" w:id="1665"/>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1665"/>
    <w:bookmarkStart w:name="z1862" w:id="1666"/>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1666"/>
    <w:bookmarkStart w:name="z1863" w:id="1667"/>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1667"/>
    <w:bookmarkStart w:name="z1864" w:id="1668"/>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1668"/>
    <w:bookmarkStart w:name="z1865" w:id="1669"/>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12-қосымша</w:t>
            </w:r>
          </w:p>
        </w:tc>
      </w:tr>
    </w:tbl>
    <w:bookmarkStart w:name="z1430" w:id="167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мекемесінің ережесі</w:t>
      </w:r>
    </w:p>
    <w:bookmarkEnd w:id="1670"/>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1" w:id="1671"/>
    <w:p>
      <w:pPr>
        <w:spacing w:after="0"/>
        <w:ind w:left="0"/>
        <w:jc w:val="left"/>
      </w:pPr>
      <w:r>
        <w:rPr>
          <w:rFonts w:ascii="Times New Roman"/>
          <w:b/>
          <w:i w:val="false"/>
          <w:color w:val="000000"/>
        </w:rPr>
        <w:t xml:space="preserve"> 1-тарау. Жалпы ережелер</w:t>
      </w:r>
    </w:p>
    <w:bookmarkEnd w:id="1671"/>
    <w:bookmarkStart w:name="z1869" w:id="167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672"/>
    <w:bookmarkStart w:name="z1870" w:id="16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73"/>
    <w:bookmarkStart w:name="z1871" w:id="16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74"/>
    <w:bookmarkStart w:name="z1872" w:id="16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75"/>
    <w:bookmarkStart w:name="z1873" w:id="1676"/>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676"/>
    <w:bookmarkStart w:name="z1874" w:id="16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677"/>
    <w:bookmarkStart w:name="z1875" w:id="167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78"/>
    <w:bookmarkStart w:name="z1876" w:id="1679"/>
    <w:p>
      <w:pPr>
        <w:spacing w:after="0"/>
        <w:ind w:left="0"/>
        <w:jc w:val="both"/>
      </w:pPr>
      <w:r>
        <w:rPr>
          <w:rFonts w:ascii="Times New Roman"/>
          <w:b w:val="false"/>
          <w:i w:val="false"/>
          <w:color w:val="000000"/>
          <w:sz w:val="28"/>
        </w:rPr>
        <w:t>
      8. Заңды тұлғаның орналасқан жері –120008, Қазақстан Республикасы, Қызылорда облысы, Қызылорда қаласы, Х. Бектұрғанов көшесі, 10А.</w:t>
      </w:r>
    </w:p>
    <w:bookmarkEnd w:id="1679"/>
    <w:bookmarkStart w:name="z1877" w:id="168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w:t>
      </w:r>
    </w:p>
    <w:bookmarkEnd w:id="1680"/>
    <w:bookmarkStart w:name="z1878" w:id="16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81"/>
    <w:bookmarkStart w:name="z1879" w:id="1682"/>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682"/>
    <w:bookmarkStart w:name="z1880" w:id="1683"/>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683"/>
    <w:bookmarkStart w:name="z1881" w:id="16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684"/>
    <w:bookmarkStart w:name="z1882" w:id="1685"/>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685"/>
    <w:bookmarkStart w:name="z1883" w:id="1686"/>
    <w:p>
      <w:pPr>
        <w:spacing w:after="0"/>
        <w:ind w:left="0"/>
        <w:jc w:val="both"/>
      </w:pPr>
      <w:r>
        <w:rPr>
          <w:rFonts w:ascii="Times New Roman"/>
          <w:b w:val="false"/>
          <w:i w:val="false"/>
          <w:color w:val="000000"/>
          <w:sz w:val="28"/>
        </w:rPr>
        <w:t>
      13. Міндеттері:</w:t>
      </w:r>
    </w:p>
    <w:bookmarkEnd w:id="1686"/>
    <w:bookmarkStart w:name="z1884" w:id="168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687"/>
    <w:bookmarkStart w:name="z1885" w:id="168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688"/>
    <w:bookmarkStart w:name="z1886" w:id="1689"/>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689"/>
    <w:bookmarkStart w:name="z1887" w:id="1690"/>
    <w:p>
      <w:pPr>
        <w:spacing w:after="0"/>
        <w:ind w:left="0"/>
        <w:jc w:val="both"/>
      </w:pPr>
      <w:r>
        <w:rPr>
          <w:rFonts w:ascii="Times New Roman"/>
          <w:b w:val="false"/>
          <w:i w:val="false"/>
          <w:color w:val="000000"/>
          <w:sz w:val="28"/>
        </w:rPr>
        <w:t>
      14. Құқықтары мен міндеттері:</w:t>
      </w:r>
    </w:p>
    <w:bookmarkEnd w:id="1690"/>
    <w:bookmarkStart w:name="z1888" w:id="169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691"/>
    <w:bookmarkStart w:name="z1889" w:id="1692"/>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692"/>
    <w:bookmarkStart w:name="z1890" w:id="1693"/>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693"/>
    <w:bookmarkStart w:name="z1891" w:id="169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694"/>
    <w:bookmarkStart w:name="z1892" w:id="169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695"/>
    <w:bookmarkStart w:name="z1893" w:id="169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696"/>
    <w:bookmarkStart w:name="z1894" w:id="169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697"/>
    <w:bookmarkStart w:name="z1895" w:id="169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698"/>
    <w:bookmarkStart w:name="z1896" w:id="1699"/>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699"/>
    <w:bookmarkStart w:name="z1897" w:id="170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700"/>
    <w:bookmarkStart w:name="z1898" w:id="1701"/>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701"/>
    <w:bookmarkStart w:name="z1899" w:id="170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702"/>
    <w:bookmarkStart w:name="z1900" w:id="1703"/>
    <w:p>
      <w:pPr>
        <w:spacing w:after="0"/>
        <w:ind w:left="0"/>
        <w:jc w:val="both"/>
      </w:pPr>
      <w:r>
        <w:rPr>
          <w:rFonts w:ascii="Times New Roman"/>
          <w:b w:val="false"/>
          <w:i w:val="false"/>
          <w:color w:val="000000"/>
          <w:sz w:val="28"/>
        </w:rPr>
        <w:t>
      15. Функциялары:</w:t>
      </w:r>
    </w:p>
    <w:bookmarkEnd w:id="1703"/>
    <w:bookmarkStart w:name="z1901" w:id="1704"/>
    <w:p>
      <w:pPr>
        <w:spacing w:after="0"/>
        <w:ind w:left="0"/>
        <w:jc w:val="both"/>
      </w:pPr>
      <w:r>
        <w:rPr>
          <w:rFonts w:ascii="Times New Roman"/>
          <w:b w:val="false"/>
          <w:i w:val="false"/>
          <w:color w:val="000000"/>
          <w:sz w:val="28"/>
        </w:rPr>
        <w:t>
      1) реттелетін салада мемлекеттік саясатты іске асыру;</w:t>
      </w:r>
    </w:p>
    <w:bookmarkEnd w:id="1704"/>
    <w:bookmarkStart w:name="z1902" w:id="170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705"/>
    <w:bookmarkStart w:name="z1903" w:id="1706"/>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706"/>
    <w:bookmarkStart w:name="z1904" w:id="170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707"/>
    <w:bookmarkStart w:name="z1905" w:id="170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708"/>
    <w:bookmarkStart w:name="z1906" w:id="170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709"/>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907" w:id="171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710"/>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908" w:id="171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711"/>
    <w:bookmarkStart w:name="z1909" w:id="171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71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13" w:id="1713"/>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713"/>
    <w:bookmarkStart w:name="z1914" w:id="1714"/>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714"/>
    <w:bookmarkStart w:name="z1915" w:id="1715"/>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715"/>
    <w:bookmarkStart w:name="z1916" w:id="1716"/>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18" w:id="1717"/>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717"/>
    <w:bookmarkStart w:name="z1919" w:id="1718"/>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21" w:id="1719"/>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719"/>
    <w:bookmarkStart w:name="z1922" w:id="1720"/>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720"/>
    <w:bookmarkStart w:name="z1923" w:id="1721"/>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721"/>
    <w:bookmarkStart w:name="z1924" w:id="1722"/>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722"/>
    <w:bookmarkStart w:name="z1925" w:id="172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27" w:id="1724"/>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724"/>
    <w:bookmarkStart w:name="z1928" w:id="1725"/>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725"/>
    <w:bookmarkStart w:name="z1929" w:id="1726"/>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726"/>
    <w:bookmarkStart w:name="z1930" w:id="1727"/>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32" w:id="1728"/>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728"/>
    <w:bookmarkStart w:name="z1933" w:id="1729"/>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729"/>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934" w:id="1730"/>
    <w:p>
      <w:pPr>
        <w:spacing w:after="0"/>
        <w:ind w:left="0"/>
        <w:jc w:val="both"/>
      </w:pPr>
      <w:r>
        <w:rPr>
          <w:rFonts w:ascii="Times New Roman"/>
          <w:b w:val="false"/>
          <w:i w:val="false"/>
          <w:color w:val="000000"/>
          <w:sz w:val="28"/>
        </w:rPr>
        <w:t>
      34) мыналарды:</w:t>
      </w:r>
    </w:p>
    <w:bookmarkEnd w:id="1730"/>
    <w:bookmarkStart w:name="z1935" w:id="1731"/>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731"/>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936" w:id="1732"/>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732"/>
    <w:bookmarkStart w:name="z1937" w:id="1733"/>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938" w:id="1734"/>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734"/>
    <w:bookmarkStart w:name="z1939" w:id="173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735"/>
    <w:bookmarkStart w:name="z1940" w:id="173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736"/>
    <w:bookmarkStart w:name="z1941" w:id="17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737"/>
    <w:bookmarkStart w:name="z1942" w:id="1738"/>
    <w:p>
      <w:pPr>
        <w:spacing w:after="0"/>
        <w:ind w:left="0"/>
        <w:jc w:val="both"/>
      </w:pPr>
      <w:r>
        <w:rPr>
          <w:rFonts w:ascii="Times New Roman"/>
          <w:b w:val="false"/>
          <w:i w:val="false"/>
          <w:color w:val="000000"/>
          <w:sz w:val="28"/>
        </w:rPr>
        <w:t>
      19. Департамент басшысының өкілеттіктері:</w:t>
      </w:r>
    </w:p>
    <w:bookmarkEnd w:id="1738"/>
    <w:bookmarkStart w:name="z1943" w:id="1739"/>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739"/>
    <w:bookmarkStart w:name="z1944" w:id="1740"/>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40"/>
    <w:bookmarkStart w:name="z1945" w:id="1741"/>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741"/>
    <w:bookmarkStart w:name="z1946" w:id="1742"/>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742"/>
    <w:bookmarkStart w:name="z1947" w:id="1743"/>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743"/>
    <w:bookmarkStart w:name="z1948" w:id="1744"/>
    <w:p>
      <w:pPr>
        <w:spacing w:after="0"/>
        <w:ind w:left="0"/>
        <w:jc w:val="both"/>
      </w:pPr>
      <w:r>
        <w:rPr>
          <w:rFonts w:ascii="Times New Roman"/>
          <w:b w:val="false"/>
          <w:i w:val="false"/>
          <w:color w:val="000000"/>
          <w:sz w:val="28"/>
        </w:rPr>
        <w:t>
      6) Департаменттің жұмыс регламентін бекітеді;</w:t>
      </w:r>
    </w:p>
    <w:bookmarkEnd w:id="1744"/>
    <w:bookmarkStart w:name="z1949" w:id="174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745"/>
    <w:bookmarkStart w:name="z1950" w:id="1746"/>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746"/>
    <w:bookmarkStart w:name="z1951" w:id="1747"/>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747"/>
    <w:bookmarkStart w:name="z1952" w:id="1748"/>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748"/>
    <w:bookmarkStart w:name="z1953" w:id="1749"/>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749"/>
    <w:bookmarkStart w:name="z1954" w:id="175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750"/>
    <w:bookmarkStart w:name="z1955" w:id="1751"/>
    <w:p>
      <w:pPr>
        <w:spacing w:after="0"/>
        <w:ind w:left="0"/>
        <w:jc w:val="left"/>
      </w:pPr>
      <w:r>
        <w:rPr>
          <w:rFonts w:ascii="Times New Roman"/>
          <w:b/>
          <w:i w:val="false"/>
          <w:color w:val="000000"/>
        </w:rPr>
        <w:t xml:space="preserve"> 4-тарау. Департаменттің мүлкі</w:t>
      </w:r>
    </w:p>
    <w:bookmarkEnd w:id="1751"/>
    <w:bookmarkStart w:name="z1956" w:id="17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752"/>
    <w:bookmarkStart w:name="z1957" w:id="1753"/>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53"/>
    <w:bookmarkStart w:name="z1958" w:id="1754"/>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754"/>
    <w:bookmarkStart w:name="z1959" w:id="1755"/>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55"/>
    <w:bookmarkStart w:name="z1960" w:id="1756"/>
    <w:p>
      <w:pPr>
        <w:spacing w:after="0"/>
        <w:ind w:left="0"/>
        <w:jc w:val="left"/>
      </w:pPr>
      <w:r>
        <w:rPr>
          <w:rFonts w:ascii="Times New Roman"/>
          <w:b/>
          <w:i w:val="false"/>
          <w:color w:val="000000"/>
        </w:rPr>
        <w:t xml:space="preserve"> 5-тарау. Департаментті қайта ұйымдастыру және тарату</w:t>
      </w:r>
    </w:p>
    <w:bookmarkEnd w:id="1756"/>
    <w:bookmarkStart w:name="z1961" w:id="17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57"/>
    <w:bookmarkStart w:name="z1962" w:id="1758"/>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758"/>
    <w:bookmarkStart w:name="z1963" w:id="175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1759"/>
    <w:bookmarkStart w:name="z1964" w:id="176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1760"/>
    <w:bookmarkStart w:name="z1965" w:id="1761"/>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1761"/>
    <w:bookmarkStart w:name="z1966" w:id="1762"/>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1762"/>
    <w:bookmarkStart w:name="z1967" w:id="1763"/>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1763"/>
    <w:bookmarkStart w:name="z1968" w:id="1764"/>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1764"/>
    <w:bookmarkStart w:name="z1969" w:id="1765"/>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1765"/>
    <w:bookmarkStart w:name="z1970" w:id="1766"/>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1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13-қосымша</w:t>
            </w:r>
          </w:p>
        </w:tc>
      </w:tr>
    </w:tbl>
    <w:bookmarkStart w:name="z1525" w:id="1767"/>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мекемесінің ережесі</w:t>
      </w:r>
    </w:p>
    <w:bookmarkEnd w:id="1767"/>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2" w:id="1768"/>
    <w:p>
      <w:pPr>
        <w:spacing w:after="0"/>
        <w:ind w:left="0"/>
        <w:jc w:val="left"/>
      </w:pPr>
      <w:r>
        <w:rPr>
          <w:rFonts w:ascii="Times New Roman"/>
          <w:b/>
          <w:i w:val="false"/>
          <w:color w:val="000000"/>
        </w:rPr>
        <w:t xml:space="preserve"> 1-тарау. Жалпы ережелер</w:t>
      </w:r>
    </w:p>
    <w:bookmarkEnd w:id="1768"/>
    <w:bookmarkStart w:name="z1974" w:id="176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769"/>
    <w:bookmarkStart w:name="z1975" w:id="17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70"/>
    <w:bookmarkStart w:name="z1976" w:id="17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71"/>
    <w:bookmarkStart w:name="z1977" w:id="17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72"/>
    <w:bookmarkStart w:name="z1978" w:id="1773"/>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773"/>
    <w:bookmarkStart w:name="z1979" w:id="177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774"/>
    <w:bookmarkStart w:name="z1980" w:id="177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75"/>
    <w:bookmarkStart w:name="z1981" w:id="1776"/>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облысы, Ақтау қаласы, 3 Б шағын аудан, 46.</w:t>
      </w:r>
    </w:p>
    <w:bookmarkEnd w:id="1776"/>
    <w:bookmarkStart w:name="z1982" w:id="1777"/>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w:t>
      </w:r>
    </w:p>
    <w:bookmarkEnd w:id="1777"/>
    <w:bookmarkStart w:name="z1983" w:id="17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78"/>
    <w:bookmarkStart w:name="z1984" w:id="1779"/>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779"/>
    <w:bookmarkStart w:name="z1985" w:id="1780"/>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780"/>
    <w:bookmarkStart w:name="z1986" w:id="17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781"/>
    <w:bookmarkStart w:name="z1987" w:id="1782"/>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782"/>
    <w:bookmarkStart w:name="z1988" w:id="1783"/>
    <w:p>
      <w:pPr>
        <w:spacing w:after="0"/>
        <w:ind w:left="0"/>
        <w:jc w:val="both"/>
      </w:pPr>
      <w:r>
        <w:rPr>
          <w:rFonts w:ascii="Times New Roman"/>
          <w:b w:val="false"/>
          <w:i w:val="false"/>
          <w:color w:val="000000"/>
          <w:sz w:val="28"/>
        </w:rPr>
        <w:t>
      13. Міндеттері:</w:t>
      </w:r>
    </w:p>
    <w:bookmarkEnd w:id="1783"/>
    <w:bookmarkStart w:name="z1989" w:id="1784"/>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784"/>
    <w:bookmarkStart w:name="z1990" w:id="1785"/>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785"/>
    <w:bookmarkStart w:name="z1991" w:id="1786"/>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786"/>
    <w:bookmarkStart w:name="z1992" w:id="1787"/>
    <w:p>
      <w:pPr>
        <w:spacing w:after="0"/>
        <w:ind w:left="0"/>
        <w:jc w:val="both"/>
      </w:pPr>
      <w:r>
        <w:rPr>
          <w:rFonts w:ascii="Times New Roman"/>
          <w:b w:val="false"/>
          <w:i w:val="false"/>
          <w:color w:val="000000"/>
          <w:sz w:val="28"/>
        </w:rPr>
        <w:t>
      14. Құқықтары мен міндеттері:</w:t>
      </w:r>
    </w:p>
    <w:bookmarkEnd w:id="1787"/>
    <w:bookmarkStart w:name="z1993" w:id="1788"/>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788"/>
    <w:bookmarkStart w:name="z1994" w:id="1789"/>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789"/>
    <w:bookmarkStart w:name="z1995" w:id="1790"/>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790"/>
    <w:bookmarkStart w:name="z1996" w:id="1791"/>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791"/>
    <w:bookmarkStart w:name="z1997" w:id="1792"/>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792"/>
    <w:bookmarkStart w:name="z1998" w:id="1793"/>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793"/>
    <w:bookmarkStart w:name="z1999" w:id="179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794"/>
    <w:bookmarkStart w:name="z2000" w:id="1795"/>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795"/>
    <w:bookmarkStart w:name="z2001" w:id="1796"/>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796"/>
    <w:bookmarkStart w:name="z2002" w:id="179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797"/>
    <w:bookmarkStart w:name="z2003" w:id="1798"/>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798"/>
    <w:bookmarkStart w:name="z2004" w:id="1799"/>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799"/>
    <w:bookmarkStart w:name="z2005" w:id="1800"/>
    <w:p>
      <w:pPr>
        <w:spacing w:after="0"/>
        <w:ind w:left="0"/>
        <w:jc w:val="both"/>
      </w:pPr>
      <w:r>
        <w:rPr>
          <w:rFonts w:ascii="Times New Roman"/>
          <w:b w:val="false"/>
          <w:i w:val="false"/>
          <w:color w:val="000000"/>
          <w:sz w:val="28"/>
        </w:rPr>
        <w:t>
      15. Функциялары:</w:t>
      </w:r>
    </w:p>
    <w:bookmarkEnd w:id="1800"/>
    <w:bookmarkStart w:name="z2006" w:id="1801"/>
    <w:p>
      <w:pPr>
        <w:spacing w:after="0"/>
        <w:ind w:left="0"/>
        <w:jc w:val="both"/>
      </w:pPr>
      <w:r>
        <w:rPr>
          <w:rFonts w:ascii="Times New Roman"/>
          <w:b w:val="false"/>
          <w:i w:val="false"/>
          <w:color w:val="000000"/>
          <w:sz w:val="28"/>
        </w:rPr>
        <w:t>
      1) реттелетін салада мемлекеттік саясатты іске асыру;</w:t>
      </w:r>
    </w:p>
    <w:bookmarkEnd w:id="1801"/>
    <w:bookmarkStart w:name="z2007" w:id="180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802"/>
    <w:bookmarkStart w:name="z2008" w:id="1803"/>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803"/>
    <w:bookmarkStart w:name="z2009" w:id="1804"/>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804"/>
    <w:bookmarkStart w:name="z2010" w:id="1805"/>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805"/>
    <w:bookmarkStart w:name="z2011" w:id="1806"/>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806"/>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012" w:id="1807"/>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807"/>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3048" w:id="1808"/>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808"/>
    <w:bookmarkStart w:name="z3049" w:id="1809"/>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809"/>
    <w:bookmarkStart w:name="z2015" w:id="181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810"/>
    <w:bookmarkStart w:name="z2016" w:id="181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18" w:id="1812"/>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812"/>
    <w:bookmarkStart w:name="z2019" w:id="1813"/>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813"/>
    <w:bookmarkStart w:name="z2020" w:id="1814"/>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814"/>
    <w:bookmarkStart w:name="z2021" w:id="1815"/>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23" w:id="1816"/>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816"/>
    <w:bookmarkStart w:name="z2024" w:id="1817"/>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26" w:id="1818"/>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818"/>
    <w:bookmarkStart w:name="z2027" w:id="1819"/>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819"/>
    <w:bookmarkStart w:name="z2028" w:id="1820"/>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820"/>
    <w:bookmarkStart w:name="z2029" w:id="1821"/>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821"/>
    <w:bookmarkStart w:name="z2030" w:id="1822"/>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32" w:id="1823"/>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823"/>
    <w:bookmarkStart w:name="z2033" w:id="182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824"/>
    <w:bookmarkStart w:name="z2034" w:id="182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825"/>
    <w:bookmarkStart w:name="z2035" w:id="182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37" w:id="1827"/>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827"/>
    <w:bookmarkStart w:name="z2038" w:id="1828"/>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828"/>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039" w:id="1829"/>
    <w:p>
      <w:pPr>
        <w:spacing w:after="0"/>
        <w:ind w:left="0"/>
        <w:jc w:val="both"/>
      </w:pPr>
      <w:r>
        <w:rPr>
          <w:rFonts w:ascii="Times New Roman"/>
          <w:b w:val="false"/>
          <w:i w:val="false"/>
          <w:color w:val="000000"/>
          <w:sz w:val="28"/>
        </w:rPr>
        <w:t>
      34) мыналарды:</w:t>
      </w:r>
    </w:p>
    <w:bookmarkEnd w:id="1829"/>
    <w:bookmarkStart w:name="z2040" w:id="183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830"/>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041" w:id="1831"/>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831"/>
    <w:bookmarkStart w:name="z2042" w:id="1832"/>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043" w:id="1833"/>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833"/>
    <w:bookmarkStart w:name="z2044" w:id="183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834"/>
    <w:bookmarkStart w:name="z2045" w:id="183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835"/>
    <w:bookmarkStart w:name="z2046" w:id="183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836"/>
    <w:bookmarkStart w:name="z2047" w:id="1837"/>
    <w:p>
      <w:pPr>
        <w:spacing w:after="0"/>
        <w:ind w:left="0"/>
        <w:jc w:val="both"/>
      </w:pPr>
      <w:r>
        <w:rPr>
          <w:rFonts w:ascii="Times New Roman"/>
          <w:b w:val="false"/>
          <w:i w:val="false"/>
          <w:color w:val="000000"/>
          <w:sz w:val="28"/>
        </w:rPr>
        <w:t>
      19. Департамент басшысының өкілеттіктері:</w:t>
      </w:r>
    </w:p>
    <w:bookmarkEnd w:id="1837"/>
    <w:bookmarkStart w:name="z2048" w:id="1838"/>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838"/>
    <w:bookmarkStart w:name="z2049" w:id="1839"/>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839"/>
    <w:bookmarkStart w:name="z2050" w:id="1840"/>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840"/>
    <w:bookmarkStart w:name="z2051" w:id="1841"/>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841"/>
    <w:bookmarkStart w:name="z2052" w:id="1842"/>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842"/>
    <w:bookmarkStart w:name="z2053" w:id="1843"/>
    <w:p>
      <w:pPr>
        <w:spacing w:after="0"/>
        <w:ind w:left="0"/>
        <w:jc w:val="both"/>
      </w:pPr>
      <w:r>
        <w:rPr>
          <w:rFonts w:ascii="Times New Roman"/>
          <w:b w:val="false"/>
          <w:i w:val="false"/>
          <w:color w:val="000000"/>
          <w:sz w:val="28"/>
        </w:rPr>
        <w:t>
      6) Департаменттің жұмыс регламентін бекітеді;</w:t>
      </w:r>
    </w:p>
    <w:bookmarkEnd w:id="1843"/>
    <w:bookmarkStart w:name="z2054" w:id="184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844"/>
    <w:bookmarkStart w:name="z2055" w:id="1845"/>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845"/>
    <w:bookmarkStart w:name="z2056" w:id="1846"/>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846"/>
    <w:bookmarkStart w:name="z2057" w:id="1847"/>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847"/>
    <w:bookmarkStart w:name="z2058" w:id="1848"/>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848"/>
    <w:bookmarkStart w:name="z2059" w:id="1849"/>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849"/>
    <w:bookmarkStart w:name="z2060" w:id="1850"/>
    <w:p>
      <w:pPr>
        <w:spacing w:after="0"/>
        <w:ind w:left="0"/>
        <w:jc w:val="left"/>
      </w:pPr>
      <w:r>
        <w:rPr>
          <w:rFonts w:ascii="Times New Roman"/>
          <w:b/>
          <w:i w:val="false"/>
          <w:color w:val="000000"/>
        </w:rPr>
        <w:t xml:space="preserve"> 4-тарау. Департаменттің мүлкі</w:t>
      </w:r>
    </w:p>
    <w:bookmarkEnd w:id="1850"/>
    <w:bookmarkStart w:name="z2061" w:id="185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851"/>
    <w:bookmarkStart w:name="z2062" w:id="1852"/>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52"/>
    <w:bookmarkStart w:name="z2063" w:id="1853"/>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853"/>
    <w:bookmarkStart w:name="z2064" w:id="1854"/>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54"/>
    <w:bookmarkStart w:name="z2065" w:id="1855"/>
    <w:p>
      <w:pPr>
        <w:spacing w:after="0"/>
        <w:ind w:left="0"/>
        <w:jc w:val="left"/>
      </w:pPr>
      <w:r>
        <w:rPr>
          <w:rFonts w:ascii="Times New Roman"/>
          <w:b/>
          <w:i w:val="false"/>
          <w:color w:val="000000"/>
        </w:rPr>
        <w:t xml:space="preserve"> 5-тарау. Департаментті қайта ұйымдастыру және тарату</w:t>
      </w:r>
    </w:p>
    <w:bookmarkEnd w:id="1855"/>
    <w:bookmarkStart w:name="z2066" w:id="18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56"/>
    <w:bookmarkStart w:name="z2067" w:id="1857"/>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1857"/>
    <w:bookmarkStart w:name="z2068" w:id="185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1858"/>
    <w:bookmarkStart w:name="z2069" w:id="1859"/>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1859"/>
    <w:bookmarkStart w:name="z2070" w:id="1860"/>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1860"/>
    <w:bookmarkStart w:name="z2071" w:id="1861"/>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1861"/>
    <w:bookmarkStart w:name="z2072" w:id="1862"/>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1862"/>
    <w:bookmarkStart w:name="z2073" w:id="1863"/>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1863"/>
    <w:bookmarkStart w:name="z2074" w:id="1864"/>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14-қосымша</w:t>
            </w:r>
          </w:p>
        </w:tc>
      </w:tr>
    </w:tbl>
    <w:bookmarkStart w:name="z1619" w:id="1865"/>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ережесі</w:t>
      </w:r>
    </w:p>
    <w:bookmarkEnd w:id="1865"/>
    <w:p>
      <w:pPr>
        <w:spacing w:after="0"/>
        <w:ind w:left="0"/>
        <w:jc w:val="both"/>
      </w:pPr>
      <w:r>
        <w:rPr>
          <w:rFonts w:ascii="Times New Roman"/>
          <w:b w:val="false"/>
          <w:i w:val="false"/>
          <w:color w:val="ff0000"/>
          <w:sz w:val="28"/>
        </w:rPr>
        <w:t xml:space="preserve">
      Ескерту. Ереженің тақырыбы жаңа редакцияда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14-қосымша жаңа редакцияда - ҚР Денсаулық сақтау министрінің 20.07.2022 </w:t>
      </w:r>
      <w:r>
        <w:rPr>
          <w:rFonts w:ascii="Times New Roman"/>
          <w:b w:val="false"/>
          <w:i w:val="false"/>
          <w:color w:val="000000"/>
          <w:sz w:val="28"/>
        </w:rPr>
        <w:t>№ 594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бұйрығымен.</w:t>
      </w:r>
    </w:p>
    <w:bookmarkStart w:name="z2643" w:id="1866"/>
    <w:p>
      <w:pPr>
        <w:spacing w:after="0"/>
        <w:ind w:left="0"/>
        <w:jc w:val="left"/>
      </w:pPr>
      <w:r>
        <w:rPr>
          <w:rFonts w:ascii="Times New Roman"/>
          <w:b/>
          <w:i w:val="false"/>
          <w:color w:val="000000"/>
        </w:rPr>
        <w:t xml:space="preserve"> 1-тарау. Жалпы ережелер</w:t>
      </w:r>
    </w:p>
    <w:bookmarkEnd w:id="1866"/>
    <w:bookmarkStart w:name="z2078" w:id="186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79" w:id="186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68"/>
    <w:bookmarkStart w:name="z2080" w:id="18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69"/>
    <w:bookmarkStart w:name="z2081" w:id="187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70"/>
    <w:bookmarkStart w:name="z2082" w:id="1871"/>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871"/>
    <w:bookmarkStart w:name="z2083" w:id="187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872"/>
    <w:bookmarkStart w:name="z2084" w:id="187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73"/>
    <w:bookmarkStart w:name="z2085" w:id="1874"/>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Байконыр ауданы, Абай даңғылы, № 47 ғимарат.</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07.11.2025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86" w:id="1875"/>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87" w:id="18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76"/>
    <w:bookmarkStart w:name="z2088" w:id="1877"/>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877"/>
    <w:bookmarkStart w:name="z2089" w:id="1878"/>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878"/>
    <w:bookmarkStart w:name="z2090" w:id="187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879"/>
    <w:bookmarkStart w:name="z2091" w:id="1880"/>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880"/>
    <w:bookmarkStart w:name="z2092" w:id="1881"/>
    <w:p>
      <w:pPr>
        <w:spacing w:after="0"/>
        <w:ind w:left="0"/>
        <w:jc w:val="both"/>
      </w:pPr>
      <w:r>
        <w:rPr>
          <w:rFonts w:ascii="Times New Roman"/>
          <w:b w:val="false"/>
          <w:i w:val="false"/>
          <w:color w:val="000000"/>
          <w:sz w:val="28"/>
        </w:rPr>
        <w:t>
      13. Міндеттері:</w:t>
      </w:r>
    </w:p>
    <w:bookmarkEnd w:id="1881"/>
    <w:bookmarkStart w:name="z2093" w:id="188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882"/>
    <w:bookmarkStart w:name="z2094" w:id="1883"/>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883"/>
    <w:bookmarkStart w:name="z2095" w:id="1884"/>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884"/>
    <w:bookmarkStart w:name="z2096" w:id="1885"/>
    <w:p>
      <w:pPr>
        <w:spacing w:after="0"/>
        <w:ind w:left="0"/>
        <w:jc w:val="both"/>
      </w:pPr>
      <w:r>
        <w:rPr>
          <w:rFonts w:ascii="Times New Roman"/>
          <w:b w:val="false"/>
          <w:i w:val="false"/>
          <w:color w:val="000000"/>
          <w:sz w:val="28"/>
        </w:rPr>
        <w:t>
      14. Құқықтары мен міндеттері:</w:t>
      </w:r>
    </w:p>
    <w:bookmarkEnd w:id="1885"/>
    <w:bookmarkStart w:name="z2097" w:id="188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886"/>
    <w:bookmarkStart w:name="z2098" w:id="1887"/>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887"/>
    <w:bookmarkStart w:name="z2099" w:id="1888"/>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888"/>
    <w:bookmarkStart w:name="z2100" w:id="188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889"/>
    <w:bookmarkStart w:name="z2101" w:id="189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890"/>
    <w:bookmarkStart w:name="z2102" w:id="189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891"/>
    <w:bookmarkStart w:name="z2103" w:id="189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892"/>
    <w:bookmarkStart w:name="z2104" w:id="189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893"/>
    <w:bookmarkStart w:name="z2105" w:id="1894"/>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894"/>
    <w:bookmarkStart w:name="z2106" w:id="189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895"/>
    <w:bookmarkStart w:name="z2107" w:id="1896"/>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896"/>
    <w:bookmarkStart w:name="z2108" w:id="189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897"/>
    <w:bookmarkStart w:name="z2109" w:id="1898"/>
    <w:p>
      <w:pPr>
        <w:spacing w:after="0"/>
        <w:ind w:left="0"/>
        <w:jc w:val="both"/>
      </w:pPr>
      <w:r>
        <w:rPr>
          <w:rFonts w:ascii="Times New Roman"/>
          <w:b w:val="false"/>
          <w:i w:val="false"/>
          <w:color w:val="000000"/>
          <w:sz w:val="28"/>
        </w:rPr>
        <w:t>
      15. Функциялары:</w:t>
      </w:r>
    </w:p>
    <w:bookmarkEnd w:id="1898"/>
    <w:bookmarkStart w:name="z2110" w:id="1899"/>
    <w:p>
      <w:pPr>
        <w:spacing w:after="0"/>
        <w:ind w:left="0"/>
        <w:jc w:val="both"/>
      </w:pPr>
      <w:r>
        <w:rPr>
          <w:rFonts w:ascii="Times New Roman"/>
          <w:b w:val="false"/>
          <w:i w:val="false"/>
          <w:color w:val="000000"/>
          <w:sz w:val="28"/>
        </w:rPr>
        <w:t>
      1) реттелетін салада мемлекеттік саясатты іске асыру;</w:t>
      </w:r>
    </w:p>
    <w:bookmarkEnd w:id="1899"/>
    <w:bookmarkStart w:name="z2111" w:id="190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900"/>
    <w:bookmarkStart w:name="z2112" w:id="1901"/>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901"/>
    <w:bookmarkStart w:name="z2113" w:id="1902"/>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902"/>
    <w:bookmarkStart w:name="z2114" w:id="1903"/>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903"/>
    <w:bookmarkStart w:name="z2115" w:id="1904"/>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904"/>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116" w:id="1905"/>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905"/>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117" w:id="1906"/>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906"/>
    <w:bookmarkStart w:name="z2118" w:id="1907"/>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90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22" w:id="1908"/>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908"/>
    <w:bookmarkStart w:name="z2123" w:id="1909"/>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909"/>
    <w:bookmarkStart w:name="z2124" w:id="1910"/>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910"/>
    <w:bookmarkStart w:name="z2125" w:id="1911"/>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27" w:id="1912"/>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912"/>
    <w:bookmarkStart w:name="z2128" w:id="1913"/>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30" w:id="1914"/>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914"/>
    <w:bookmarkStart w:name="z2131" w:id="1915"/>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915"/>
    <w:bookmarkStart w:name="z2132" w:id="1916"/>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916"/>
    <w:bookmarkStart w:name="z2133" w:id="1917"/>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917"/>
    <w:bookmarkStart w:name="z2134" w:id="1918"/>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36" w:id="1919"/>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919"/>
    <w:bookmarkStart w:name="z2137" w:id="1920"/>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920"/>
    <w:bookmarkStart w:name="z2138" w:id="192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921"/>
    <w:bookmarkStart w:name="z2139" w:id="1922"/>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41" w:id="1923"/>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923"/>
    <w:bookmarkStart w:name="z2142" w:id="1924"/>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924"/>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143" w:id="1925"/>
    <w:p>
      <w:pPr>
        <w:spacing w:after="0"/>
        <w:ind w:left="0"/>
        <w:jc w:val="both"/>
      </w:pPr>
      <w:r>
        <w:rPr>
          <w:rFonts w:ascii="Times New Roman"/>
          <w:b w:val="false"/>
          <w:i w:val="false"/>
          <w:color w:val="000000"/>
          <w:sz w:val="28"/>
        </w:rPr>
        <w:t>
      34) мыналарды:</w:t>
      </w:r>
    </w:p>
    <w:bookmarkEnd w:id="1925"/>
    <w:bookmarkStart w:name="z2144" w:id="192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926"/>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145" w:id="1927"/>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927"/>
    <w:bookmarkStart w:name="z2146" w:id="1928"/>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147" w:id="1929"/>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929"/>
    <w:bookmarkStart w:name="z2148" w:id="19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930"/>
    <w:bookmarkStart w:name="z2149" w:id="19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931"/>
    <w:bookmarkStart w:name="z2150" w:id="19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932"/>
    <w:bookmarkStart w:name="z2151" w:id="1933"/>
    <w:p>
      <w:pPr>
        <w:spacing w:after="0"/>
        <w:ind w:left="0"/>
        <w:jc w:val="both"/>
      </w:pPr>
      <w:r>
        <w:rPr>
          <w:rFonts w:ascii="Times New Roman"/>
          <w:b w:val="false"/>
          <w:i w:val="false"/>
          <w:color w:val="000000"/>
          <w:sz w:val="28"/>
        </w:rPr>
        <w:t>
      19. Департамент басшысының өкілеттіктері:</w:t>
      </w:r>
    </w:p>
    <w:bookmarkEnd w:id="1933"/>
    <w:bookmarkStart w:name="z2152" w:id="1934"/>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934"/>
    <w:bookmarkStart w:name="z2153" w:id="1935"/>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35"/>
    <w:bookmarkStart w:name="z2154" w:id="1936"/>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936"/>
    <w:bookmarkStart w:name="z2155" w:id="1937"/>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937"/>
    <w:bookmarkStart w:name="z2156" w:id="1938"/>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938"/>
    <w:bookmarkStart w:name="z2157" w:id="1939"/>
    <w:p>
      <w:pPr>
        <w:spacing w:after="0"/>
        <w:ind w:left="0"/>
        <w:jc w:val="both"/>
      </w:pPr>
      <w:r>
        <w:rPr>
          <w:rFonts w:ascii="Times New Roman"/>
          <w:b w:val="false"/>
          <w:i w:val="false"/>
          <w:color w:val="000000"/>
          <w:sz w:val="28"/>
        </w:rPr>
        <w:t>
      6) Департаменттің жұмыс регламентін бекітеді;</w:t>
      </w:r>
    </w:p>
    <w:bookmarkEnd w:id="1939"/>
    <w:bookmarkStart w:name="z2158" w:id="194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940"/>
    <w:bookmarkStart w:name="z2159" w:id="1941"/>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941"/>
    <w:bookmarkStart w:name="z2160" w:id="1942"/>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942"/>
    <w:bookmarkStart w:name="z2161" w:id="1943"/>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943"/>
    <w:bookmarkStart w:name="z2162" w:id="1944"/>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944"/>
    <w:bookmarkStart w:name="z2163" w:id="194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945"/>
    <w:bookmarkStart w:name="z2164" w:id="1946"/>
    <w:p>
      <w:pPr>
        <w:spacing w:after="0"/>
        <w:ind w:left="0"/>
        <w:jc w:val="left"/>
      </w:pPr>
      <w:r>
        <w:rPr>
          <w:rFonts w:ascii="Times New Roman"/>
          <w:b/>
          <w:i w:val="false"/>
          <w:color w:val="000000"/>
        </w:rPr>
        <w:t xml:space="preserve"> 4-тарау. Департаменттің мүлкі</w:t>
      </w:r>
    </w:p>
    <w:bookmarkEnd w:id="1946"/>
    <w:bookmarkStart w:name="z2165" w:id="194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947"/>
    <w:bookmarkStart w:name="z2166" w:id="1948"/>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48"/>
    <w:bookmarkStart w:name="z2167" w:id="1949"/>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949"/>
    <w:bookmarkStart w:name="z2168" w:id="1950"/>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50"/>
    <w:bookmarkStart w:name="z2169" w:id="1951"/>
    <w:p>
      <w:pPr>
        <w:spacing w:after="0"/>
        <w:ind w:left="0"/>
        <w:jc w:val="left"/>
      </w:pPr>
      <w:r>
        <w:rPr>
          <w:rFonts w:ascii="Times New Roman"/>
          <w:b/>
          <w:i w:val="false"/>
          <w:color w:val="000000"/>
        </w:rPr>
        <w:t xml:space="preserve"> 5-тарау. Департаментті қайта ұйымдастыру және тарату</w:t>
      </w:r>
    </w:p>
    <w:bookmarkEnd w:id="1951"/>
    <w:bookmarkStart w:name="z2170" w:id="19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52"/>
    <w:bookmarkStart w:name="z2171" w:id="1953"/>
    <w:p>
      <w:pPr>
        <w:spacing w:after="0"/>
        <w:ind w:left="0"/>
        <w:jc w:val="left"/>
      </w:pPr>
      <w:r>
        <w:rPr>
          <w:rFonts w:ascii="Times New Roman"/>
          <w:b/>
          <w:i w:val="false"/>
          <w:color w:val="000000"/>
        </w:rPr>
        <w:t xml:space="preserve"> Департаменттің қарамағындағы Комитеттің аумақтық бөлімшелерінің тізбесі:</w:t>
      </w:r>
    </w:p>
    <w:bookmarkEnd w:id="1953"/>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25.05.2023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бастап қолданысқа енгізіледі); 13.12.2024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2172" w:id="195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bookmarkEnd w:id="1954"/>
    <w:bookmarkStart w:name="z2173" w:id="195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bookmarkEnd w:id="1955"/>
    <w:bookmarkStart w:name="z2174" w:id="195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bookmarkEnd w:id="1956"/>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bookmarkStart w:name="z2175" w:id="195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bookmarkEnd w:id="1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15-қосымша</w:t>
            </w:r>
          </w:p>
        </w:tc>
      </w:tr>
    </w:tbl>
    <w:bookmarkStart w:name="z1710" w:id="1958"/>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мекемесінің ережесі</w:t>
      </w:r>
    </w:p>
    <w:bookmarkEnd w:id="1958"/>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4" w:id="1959"/>
    <w:p>
      <w:pPr>
        <w:spacing w:after="0"/>
        <w:ind w:left="0"/>
        <w:jc w:val="left"/>
      </w:pPr>
      <w:r>
        <w:rPr>
          <w:rFonts w:ascii="Times New Roman"/>
          <w:b/>
          <w:i w:val="false"/>
          <w:color w:val="000000"/>
        </w:rPr>
        <w:t xml:space="preserve"> 1-тарау. Жалпы ережелер</w:t>
      </w:r>
    </w:p>
    <w:bookmarkEnd w:id="1959"/>
    <w:bookmarkStart w:name="z2179" w:id="196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960"/>
    <w:bookmarkStart w:name="z2180" w:id="19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61"/>
    <w:bookmarkStart w:name="z2181" w:id="19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62"/>
    <w:bookmarkStart w:name="z2182" w:id="19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63"/>
    <w:bookmarkStart w:name="z2183" w:id="1964"/>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964"/>
    <w:bookmarkStart w:name="z2184" w:id="19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965"/>
    <w:bookmarkStart w:name="z2185" w:id="196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66"/>
    <w:bookmarkStart w:name="z2186" w:id="1967"/>
    <w:p>
      <w:pPr>
        <w:spacing w:after="0"/>
        <w:ind w:left="0"/>
        <w:jc w:val="both"/>
      </w:pPr>
      <w:r>
        <w:rPr>
          <w:rFonts w:ascii="Times New Roman"/>
          <w:b w:val="false"/>
          <w:i w:val="false"/>
          <w:color w:val="000000"/>
          <w:sz w:val="28"/>
        </w:rPr>
        <w:t>
      8. Заңды тұлғаның орналасқан жері –140000, Қазақстан Республикасы, Павлодар облысы, Павлодар қаласы, Торайғыров көшесі, 74/1.</w:t>
      </w:r>
    </w:p>
    <w:bookmarkEnd w:id="1967"/>
    <w:bookmarkStart w:name="z2187" w:id="1968"/>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w:t>
      </w:r>
    </w:p>
    <w:bookmarkEnd w:id="1968"/>
    <w:bookmarkStart w:name="z2188" w:id="19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69"/>
    <w:bookmarkStart w:name="z2189" w:id="1970"/>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970"/>
    <w:bookmarkStart w:name="z2190" w:id="1971"/>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971"/>
    <w:bookmarkStart w:name="z2191" w:id="197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972"/>
    <w:bookmarkStart w:name="z2192" w:id="1973"/>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973"/>
    <w:bookmarkStart w:name="z2193" w:id="1974"/>
    <w:p>
      <w:pPr>
        <w:spacing w:after="0"/>
        <w:ind w:left="0"/>
        <w:jc w:val="both"/>
      </w:pPr>
      <w:r>
        <w:rPr>
          <w:rFonts w:ascii="Times New Roman"/>
          <w:b w:val="false"/>
          <w:i w:val="false"/>
          <w:color w:val="000000"/>
          <w:sz w:val="28"/>
        </w:rPr>
        <w:t>
      13. Міндеттері:</w:t>
      </w:r>
    </w:p>
    <w:bookmarkEnd w:id="1974"/>
    <w:bookmarkStart w:name="z2194" w:id="1975"/>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975"/>
    <w:bookmarkStart w:name="z2195" w:id="1976"/>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976"/>
    <w:bookmarkStart w:name="z2196" w:id="1977"/>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977"/>
    <w:bookmarkStart w:name="z2197" w:id="1978"/>
    <w:p>
      <w:pPr>
        <w:spacing w:after="0"/>
        <w:ind w:left="0"/>
        <w:jc w:val="both"/>
      </w:pPr>
      <w:r>
        <w:rPr>
          <w:rFonts w:ascii="Times New Roman"/>
          <w:b w:val="false"/>
          <w:i w:val="false"/>
          <w:color w:val="000000"/>
          <w:sz w:val="28"/>
        </w:rPr>
        <w:t>
      14. Құқықтары мен міндеттері:</w:t>
      </w:r>
    </w:p>
    <w:bookmarkEnd w:id="1978"/>
    <w:bookmarkStart w:name="z2198" w:id="197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979"/>
    <w:bookmarkStart w:name="z2199" w:id="1980"/>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980"/>
    <w:bookmarkStart w:name="z2200" w:id="1981"/>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981"/>
    <w:bookmarkStart w:name="z2201" w:id="198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982"/>
    <w:bookmarkStart w:name="z2202" w:id="198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983"/>
    <w:bookmarkStart w:name="z2203" w:id="198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984"/>
    <w:bookmarkStart w:name="z2204" w:id="198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985"/>
    <w:bookmarkStart w:name="z2205" w:id="198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986"/>
    <w:bookmarkStart w:name="z2206" w:id="1987"/>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987"/>
    <w:bookmarkStart w:name="z2645" w:id="198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988"/>
    <w:bookmarkStart w:name="z2646" w:id="1989"/>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989"/>
    <w:bookmarkStart w:name="z2647" w:id="1990"/>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990"/>
    <w:bookmarkStart w:name="z2648" w:id="1991"/>
    <w:p>
      <w:pPr>
        <w:spacing w:after="0"/>
        <w:ind w:left="0"/>
        <w:jc w:val="both"/>
      </w:pPr>
      <w:r>
        <w:rPr>
          <w:rFonts w:ascii="Times New Roman"/>
          <w:b w:val="false"/>
          <w:i w:val="false"/>
          <w:color w:val="000000"/>
          <w:sz w:val="28"/>
        </w:rPr>
        <w:t>
      15. Функциялары:</w:t>
      </w:r>
    </w:p>
    <w:bookmarkEnd w:id="1991"/>
    <w:bookmarkStart w:name="z2649" w:id="1992"/>
    <w:p>
      <w:pPr>
        <w:spacing w:after="0"/>
        <w:ind w:left="0"/>
        <w:jc w:val="both"/>
      </w:pPr>
      <w:r>
        <w:rPr>
          <w:rFonts w:ascii="Times New Roman"/>
          <w:b w:val="false"/>
          <w:i w:val="false"/>
          <w:color w:val="000000"/>
          <w:sz w:val="28"/>
        </w:rPr>
        <w:t>
      1) реттелетін салада мемлекеттік саясатты іске асыру;</w:t>
      </w:r>
    </w:p>
    <w:bookmarkEnd w:id="1992"/>
    <w:bookmarkStart w:name="z2650" w:id="199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993"/>
    <w:bookmarkStart w:name="z2651" w:id="1994"/>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994"/>
    <w:bookmarkStart w:name="z2652" w:id="1995"/>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995"/>
    <w:bookmarkStart w:name="z2653" w:id="1996"/>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996"/>
    <w:bookmarkStart w:name="z2654" w:id="1997"/>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997"/>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655" w:id="1998"/>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998"/>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656" w:id="1999"/>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999"/>
    <w:bookmarkStart w:name="z2657" w:id="2000"/>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000"/>
    <w:bookmarkStart w:name="z2658" w:id="200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001"/>
    <w:bookmarkStart w:name="z2659" w:id="2002"/>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61" w:id="2003"/>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003"/>
    <w:bookmarkStart w:name="z2662" w:id="2004"/>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004"/>
    <w:bookmarkStart w:name="z2663" w:id="2005"/>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005"/>
    <w:bookmarkStart w:name="z2664" w:id="2006"/>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66" w:id="2007"/>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007"/>
    <w:bookmarkStart w:name="z2667" w:id="2008"/>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69" w:id="2009"/>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009"/>
    <w:bookmarkStart w:name="z2670" w:id="2010"/>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010"/>
    <w:bookmarkStart w:name="z2671" w:id="2011"/>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011"/>
    <w:bookmarkStart w:name="z2672" w:id="2012"/>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012"/>
    <w:bookmarkStart w:name="z2673" w:id="201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75" w:id="2014"/>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01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Start w:name="z2677" w:id="201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015"/>
    <w:bookmarkStart w:name="z2678" w:id="201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80" w:id="2017"/>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017"/>
    <w:bookmarkStart w:name="z2681" w:id="2018"/>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018"/>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682" w:id="2019"/>
    <w:p>
      <w:pPr>
        <w:spacing w:after="0"/>
        <w:ind w:left="0"/>
        <w:jc w:val="both"/>
      </w:pPr>
      <w:r>
        <w:rPr>
          <w:rFonts w:ascii="Times New Roman"/>
          <w:b w:val="false"/>
          <w:i w:val="false"/>
          <w:color w:val="000000"/>
          <w:sz w:val="28"/>
        </w:rPr>
        <w:t>
      34) мыналарды:</w:t>
      </w:r>
    </w:p>
    <w:bookmarkEnd w:id="2019"/>
    <w:bookmarkStart w:name="z2683" w:id="202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020"/>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684" w:id="2021"/>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021"/>
    <w:bookmarkStart w:name="z2685" w:id="2022"/>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686" w:id="2023"/>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023"/>
    <w:bookmarkStart w:name="z2687" w:id="202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024"/>
    <w:bookmarkStart w:name="z2688" w:id="202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025"/>
    <w:bookmarkStart w:name="z2689" w:id="202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026"/>
    <w:bookmarkStart w:name="z2690" w:id="2027"/>
    <w:p>
      <w:pPr>
        <w:spacing w:after="0"/>
        <w:ind w:left="0"/>
        <w:jc w:val="both"/>
      </w:pPr>
      <w:r>
        <w:rPr>
          <w:rFonts w:ascii="Times New Roman"/>
          <w:b w:val="false"/>
          <w:i w:val="false"/>
          <w:color w:val="000000"/>
          <w:sz w:val="28"/>
        </w:rPr>
        <w:t>
      19. Департамент басшысының өкілеттіктері:</w:t>
      </w:r>
    </w:p>
    <w:bookmarkEnd w:id="2027"/>
    <w:bookmarkStart w:name="z2691" w:id="2028"/>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028"/>
    <w:bookmarkStart w:name="z2692" w:id="2029"/>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29"/>
    <w:bookmarkStart w:name="z2693" w:id="2030"/>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030"/>
    <w:bookmarkStart w:name="z2694" w:id="2031"/>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031"/>
    <w:bookmarkStart w:name="z2695" w:id="2032"/>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032"/>
    <w:bookmarkStart w:name="z2696" w:id="2033"/>
    <w:p>
      <w:pPr>
        <w:spacing w:after="0"/>
        <w:ind w:left="0"/>
        <w:jc w:val="both"/>
      </w:pPr>
      <w:r>
        <w:rPr>
          <w:rFonts w:ascii="Times New Roman"/>
          <w:b w:val="false"/>
          <w:i w:val="false"/>
          <w:color w:val="000000"/>
          <w:sz w:val="28"/>
        </w:rPr>
        <w:t>
      6) Департаменттің жұмыс регламентін бекітеді;</w:t>
      </w:r>
    </w:p>
    <w:bookmarkEnd w:id="2033"/>
    <w:bookmarkStart w:name="z2697" w:id="203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034"/>
    <w:bookmarkStart w:name="z2698" w:id="2035"/>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035"/>
    <w:bookmarkStart w:name="z2699" w:id="2036"/>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036"/>
    <w:bookmarkStart w:name="z2700" w:id="2037"/>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037"/>
    <w:bookmarkStart w:name="z2701" w:id="2038"/>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038"/>
    <w:bookmarkStart w:name="z2702" w:id="2039"/>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039"/>
    <w:bookmarkStart w:name="z2703" w:id="2040"/>
    <w:p>
      <w:pPr>
        <w:spacing w:after="0"/>
        <w:ind w:left="0"/>
        <w:jc w:val="left"/>
      </w:pPr>
      <w:r>
        <w:rPr>
          <w:rFonts w:ascii="Times New Roman"/>
          <w:b/>
          <w:i w:val="false"/>
          <w:color w:val="000000"/>
        </w:rPr>
        <w:t xml:space="preserve"> 4-тарау. Департаменттің мүлкі</w:t>
      </w:r>
    </w:p>
    <w:bookmarkEnd w:id="2040"/>
    <w:bookmarkStart w:name="z2704" w:id="204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041"/>
    <w:bookmarkStart w:name="z2705" w:id="2042"/>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42"/>
    <w:bookmarkStart w:name="z2706" w:id="2043"/>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043"/>
    <w:bookmarkStart w:name="z2707" w:id="2044"/>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44"/>
    <w:bookmarkStart w:name="z2708" w:id="2045"/>
    <w:p>
      <w:pPr>
        <w:spacing w:after="0"/>
        <w:ind w:left="0"/>
        <w:jc w:val="left"/>
      </w:pPr>
      <w:r>
        <w:rPr>
          <w:rFonts w:ascii="Times New Roman"/>
          <w:b/>
          <w:i w:val="false"/>
          <w:color w:val="000000"/>
        </w:rPr>
        <w:t xml:space="preserve"> 5-тарау. Департаментті қайта ұйымдастыру және тарату</w:t>
      </w:r>
    </w:p>
    <w:bookmarkEnd w:id="2045"/>
    <w:bookmarkStart w:name="z2709" w:id="20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46"/>
    <w:bookmarkStart w:name="z2710" w:id="2047"/>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047"/>
    <w:bookmarkStart w:name="z2711" w:id="204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2048"/>
    <w:bookmarkStart w:name="z2712" w:id="2049"/>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2049"/>
    <w:bookmarkStart w:name="z2713" w:id="2050"/>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2050"/>
    <w:bookmarkStart w:name="z2714" w:id="2051"/>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2051"/>
    <w:bookmarkStart w:name="z2715" w:id="2052"/>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2052"/>
    <w:bookmarkStart w:name="z2716" w:id="2053"/>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2053"/>
    <w:bookmarkStart w:name="z2717" w:id="2054"/>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2054"/>
    <w:bookmarkStart w:name="z2718" w:id="2055"/>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2055"/>
    <w:bookmarkStart w:name="z2719" w:id="2056"/>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2056"/>
    <w:bookmarkStart w:name="z2720" w:id="2057"/>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2057"/>
    <w:bookmarkStart w:name="z2721" w:id="2058"/>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2058"/>
    <w:bookmarkStart w:name="z2722" w:id="2059"/>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2059"/>
    <w:bookmarkStart w:name="z2723" w:id="2060"/>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2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16-қосымша</w:t>
            </w:r>
          </w:p>
        </w:tc>
      </w:tr>
    </w:tbl>
    <w:bookmarkStart w:name="z1810" w:id="206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мекемесінің ережесі</w:t>
      </w:r>
    </w:p>
    <w:bookmarkEnd w:id="2061"/>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724" w:id="2062"/>
    <w:p>
      <w:pPr>
        <w:spacing w:after="0"/>
        <w:ind w:left="0"/>
        <w:jc w:val="left"/>
      </w:pPr>
      <w:r>
        <w:rPr>
          <w:rFonts w:ascii="Times New Roman"/>
          <w:b/>
          <w:i w:val="false"/>
          <w:color w:val="000000"/>
        </w:rPr>
        <w:t xml:space="preserve"> 1-тарау. Жалпы ережелер</w:t>
      </w:r>
    </w:p>
    <w:bookmarkEnd w:id="2062"/>
    <w:bookmarkStart w:name="z2725" w:id="206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063"/>
    <w:bookmarkStart w:name="z2726" w:id="206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64"/>
    <w:bookmarkStart w:name="z2727" w:id="206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65"/>
    <w:bookmarkStart w:name="z2728" w:id="206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66"/>
    <w:bookmarkStart w:name="z2729" w:id="206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067"/>
    <w:bookmarkStart w:name="z2730" w:id="206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068"/>
    <w:bookmarkStart w:name="z2731" w:id="206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069"/>
    <w:bookmarkStart w:name="z2732" w:id="2070"/>
    <w:p>
      <w:pPr>
        <w:spacing w:after="0"/>
        <w:ind w:left="0"/>
        <w:jc w:val="both"/>
      </w:pPr>
      <w:r>
        <w:rPr>
          <w:rFonts w:ascii="Times New Roman"/>
          <w:b w:val="false"/>
          <w:i w:val="false"/>
          <w:color w:val="000000"/>
          <w:sz w:val="28"/>
        </w:rPr>
        <w:t>
      8. Заңды тұлғаның орналасқан жері –150009, Қазақстан Республикасы, Солтүстік Қазақстан облысы, Петропавл қаласы, Нұрсұлтан Назарбаев көшесі, 236.</w:t>
      </w:r>
    </w:p>
    <w:bookmarkEnd w:id="2070"/>
    <w:bookmarkStart w:name="z2733" w:id="207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w:t>
      </w:r>
    </w:p>
    <w:bookmarkEnd w:id="2071"/>
    <w:bookmarkStart w:name="z2734" w:id="20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72"/>
    <w:bookmarkStart w:name="z2735" w:id="207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073"/>
    <w:bookmarkStart w:name="z2736" w:id="207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074"/>
    <w:bookmarkStart w:name="z2737" w:id="207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075"/>
    <w:bookmarkStart w:name="z2738" w:id="207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076"/>
    <w:bookmarkStart w:name="z2739" w:id="2077"/>
    <w:p>
      <w:pPr>
        <w:spacing w:after="0"/>
        <w:ind w:left="0"/>
        <w:jc w:val="both"/>
      </w:pPr>
      <w:r>
        <w:rPr>
          <w:rFonts w:ascii="Times New Roman"/>
          <w:b w:val="false"/>
          <w:i w:val="false"/>
          <w:color w:val="000000"/>
          <w:sz w:val="28"/>
        </w:rPr>
        <w:t>
      13. Міндеттері:</w:t>
      </w:r>
    </w:p>
    <w:bookmarkEnd w:id="2077"/>
    <w:bookmarkStart w:name="z2740" w:id="207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078"/>
    <w:bookmarkStart w:name="z2741" w:id="207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079"/>
    <w:bookmarkStart w:name="z2742" w:id="208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080"/>
    <w:bookmarkStart w:name="z2743" w:id="2081"/>
    <w:p>
      <w:pPr>
        <w:spacing w:after="0"/>
        <w:ind w:left="0"/>
        <w:jc w:val="both"/>
      </w:pPr>
      <w:r>
        <w:rPr>
          <w:rFonts w:ascii="Times New Roman"/>
          <w:b w:val="false"/>
          <w:i w:val="false"/>
          <w:color w:val="000000"/>
          <w:sz w:val="28"/>
        </w:rPr>
        <w:t>
      14. Құқықтары мен міндеттері:</w:t>
      </w:r>
    </w:p>
    <w:bookmarkEnd w:id="2081"/>
    <w:bookmarkStart w:name="z2744" w:id="208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082"/>
    <w:bookmarkStart w:name="z2745" w:id="208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083"/>
    <w:bookmarkStart w:name="z2746" w:id="208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084"/>
    <w:bookmarkStart w:name="z2747" w:id="208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085"/>
    <w:bookmarkStart w:name="z2748" w:id="208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086"/>
    <w:bookmarkStart w:name="z2749" w:id="208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087"/>
    <w:bookmarkStart w:name="z2750" w:id="208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088"/>
    <w:bookmarkStart w:name="z2751" w:id="208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089"/>
    <w:bookmarkStart w:name="z2752" w:id="209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090"/>
    <w:bookmarkStart w:name="z2753" w:id="209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091"/>
    <w:bookmarkStart w:name="z2754" w:id="209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092"/>
    <w:bookmarkStart w:name="z2755" w:id="209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093"/>
    <w:bookmarkStart w:name="z2320" w:id="2094"/>
    <w:p>
      <w:pPr>
        <w:spacing w:after="0"/>
        <w:ind w:left="0"/>
        <w:jc w:val="both"/>
      </w:pPr>
      <w:r>
        <w:rPr>
          <w:rFonts w:ascii="Times New Roman"/>
          <w:b w:val="false"/>
          <w:i w:val="false"/>
          <w:color w:val="000000"/>
          <w:sz w:val="28"/>
        </w:rPr>
        <w:t>
      15. Функциялары:</w:t>
      </w:r>
    </w:p>
    <w:bookmarkEnd w:id="2094"/>
    <w:bookmarkStart w:name="z2321" w:id="2095"/>
    <w:p>
      <w:pPr>
        <w:spacing w:after="0"/>
        <w:ind w:left="0"/>
        <w:jc w:val="both"/>
      </w:pPr>
      <w:r>
        <w:rPr>
          <w:rFonts w:ascii="Times New Roman"/>
          <w:b w:val="false"/>
          <w:i w:val="false"/>
          <w:color w:val="000000"/>
          <w:sz w:val="28"/>
        </w:rPr>
        <w:t>
      1) реттелетін салада мемлекеттік саясатты іске асыру;</w:t>
      </w:r>
    </w:p>
    <w:bookmarkEnd w:id="2095"/>
    <w:bookmarkStart w:name="z2322" w:id="209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096"/>
    <w:bookmarkStart w:name="z2323" w:id="209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097"/>
    <w:bookmarkStart w:name="z2324" w:id="209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098"/>
    <w:bookmarkStart w:name="z2325" w:id="209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099"/>
    <w:bookmarkStart w:name="z2326" w:id="210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100"/>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327" w:id="210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101"/>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328" w:id="210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102"/>
    <w:bookmarkStart w:name="z2329" w:id="210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103"/>
    <w:bookmarkStart w:name="z2330" w:id="210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104"/>
    <w:bookmarkStart w:name="z2331" w:id="210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33" w:id="2106"/>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106"/>
    <w:bookmarkStart w:name="z2334" w:id="2107"/>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107"/>
    <w:bookmarkStart w:name="z2335" w:id="2108"/>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108"/>
    <w:bookmarkStart w:name="z2336" w:id="2109"/>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38" w:id="2110"/>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110"/>
    <w:bookmarkStart w:name="z2339" w:id="2111"/>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41" w:id="2112"/>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112"/>
    <w:bookmarkStart w:name="z2342" w:id="2113"/>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113"/>
    <w:bookmarkStart w:name="z2343" w:id="2114"/>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114"/>
    <w:bookmarkStart w:name="z2344" w:id="2115"/>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115"/>
    <w:bookmarkStart w:name="z2345" w:id="2116"/>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47" w:id="2117"/>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117"/>
    <w:bookmarkStart w:name="z2348" w:id="2118"/>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118"/>
    <w:bookmarkStart w:name="z2349" w:id="2119"/>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119"/>
    <w:bookmarkStart w:name="z2350" w:id="2120"/>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52" w:id="2121"/>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121"/>
    <w:bookmarkStart w:name="z2353" w:id="2122"/>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122"/>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354" w:id="2123"/>
    <w:p>
      <w:pPr>
        <w:spacing w:after="0"/>
        <w:ind w:left="0"/>
        <w:jc w:val="both"/>
      </w:pPr>
      <w:r>
        <w:rPr>
          <w:rFonts w:ascii="Times New Roman"/>
          <w:b w:val="false"/>
          <w:i w:val="false"/>
          <w:color w:val="000000"/>
          <w:sz w:val="28"/>
        </w:rPr>
        <w:t>
      34) мыналарды:</w:t>
      </w:r>
    </w:p>
    <w:bookmarkEnd w:id="2123"/>
    <w:bookmarkStart w:name="z2355" w:id="212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124"/>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356" w:id="2125"/>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125"/>
    <w:bookmarkStart w:name="z2357" w:id="2126"/>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358" w:id="2127"/>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127"/>
    <w:bookmarkStart w:name="z2359" w:id="212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128"/>
    <w:bookmarkStart w:name="z2360" w:id="212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129"/>
    <w:bookmarkStart w:name="z2361" w:id="213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130"/>
    <w:bookmarkStart w:name="z2362" w:id="2131"/>
    <w:p>
      <w:pPr>
        <w:spacing w:after="0"/>
        <w:ind w:left="0"/>
        <w:jc w:val="both"/>
      </w:pPr>
      <w:r>
        <w:rPr>
          <w:rFonts w:ascii="Times New Roman"/>
          <w:b w:val="false"/>
          <w:i w:val="false"/>
          <w:color w:val="000000"/>
          <w:sz w:val="28"/>
        </w:rPr>
        <w:t>
      19. Департамент басшысының өкілеттіктері:</w:t>
      </w:r>
    </w:p>
    <w:bookmarkEnd w:id="2131"/>
    <w:bookmarkStart w:name="z2363" w:id="2132"/>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132"/>
    <w:bookmarkStart w:name="z2364" w:id="2133"/>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133"/>
    <w:bookmarkStart w:name="z2365" w:id="2134"/>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134"/>
    <w:bookmarkStart w:name="z2366" w:id="2135"/>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135"/>
    <w:bookmarkStart w:name="z2367" w:id="2136"/>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136"/>
    <w:bookmarkStart w:name="z2368" w:id="2137"/>
    <w:p>
      <w:pPr>
        <w:spacing w:after="0"/>
        <w:ind w:left="0"/>
        <w:jc w:val="both"/>
      </w:pPr>
      <w:r>
        <w:rPr>
          <w:rFonts w:ascii="Times New Roman"/>
          <w:b w:val="false"/>
          <w:i w:val="false"/>
          <w:color w:val="000000"/>
          <w:sz w:val="28"/>
        </w:rPr>
        <w:t>
      6) Департаменттің жұмыс регламентін бекітеді;</w:t>
      </w:r>
    </w:p>
    <w:bookmarkEnd w:id="2137"/>
    <w:bookmarkStart w:name="z2369" w:id="213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138"/>
    <w:bookmarkStart w:name="z2370" w:id="2139"/>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139"/>
    <w:bookmarkStart w:name="z2371" w:id="2140"/>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140"/>
    <w:bookmarkStart w:name="z2372" w:id="2141"/>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141"/>
    <w:bookmarkStart w:name="z2373" w:id="2142"/>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142"/>
    <w:bookmarkStart w:name="z2374" w:id="214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143"/>
    <w:bookmarkStart w:name="z2375" w:id="2144"/>
    <w:p>
      <w:pPr>
        <w:spacing w:after="0"/>
        <w:ind w:left="0"/>
        <w:jc w:val="left"/>
      </w:pPr>
      <w:r>
        <w:rPr>
          <w:rFonts w:ascii="Times New Roman"/>
          <w:b/>
          <w:i w:val="false"/>
          <w:color w:val="000000"/>
        </w:rPr>
        <w:t xml:space="preserve"> 4-тарау. Департаменттің мүлкі</w:t>
      </w:r>
    </w:p>
    <w:bookmarkEnd w:id="2144"/>
    <w:bookmarkStart w:name="z2376" w:id="214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145"/>
    <w:bookmarkStart w:name="z2377" w:id="214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46"/>
    <w:bookmarkStart w:name="z2378" w:id="2147"/>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147"/>
    <w:bookmarkStart w:name="z2379" w:id="214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48"/>
    <w:bookmarkStart w:name="z2380" w:id="2149"/>
    <w:p>
      <w:pPr>
        <w:spacing w:after="0"/>
        <w:ind w:left="0"/>
        <w:jc w:val="left"/>
      </w:pPr>
      <w:r>
        <w:rPr>
          <w:rFonts w:ascii="Times New Roman"/>
          <w:b/>
          <w:i w:val="false"/>
          <w:color w:val="000000"/>
        </w:rPr>
        <w:t xml:space="preserve"> 5-тарау. Департаментті қайта ұйымдастыру және тарату</w:t>
      </w:r>
    </w:p>
    <w:bookmarkEnd w:id="2149"/>
    <w:bookmarkStart w:name="z2381" w:id="21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50"/>
    <w:bookmarkStart w:name="z2382" w:id="2151"/>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151"/>
    <w:bookmarkStart w:name="z2383" w:id="215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2152"/>
    <w:bookmarkStart w:name="z2384" w:id="215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2153"/>
    <w:bookmarkStart w:name="z2385" w:id="215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2154"/>
    <w:bookmarkStart w:name="z2386" w:id="215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2155"/>
    <w:bookmarkStart w:name="z2387" w:id="215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2156"/>
    <w:bookmarkStart w:name="z2388" w:id="215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2157"/>
    <w:bookmarkStart w:name="z2389" w:id="215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2158"/>
    <w:bookmarkStart w:name="z2390" w:id="215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2159"/>
    <w:bookmarkStart w:name="z2391" w:id="216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2160"/>
    <w:bookmarkStart w:name="z2392" w:id="2161"/>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2161"/>
    <w:bookmarkStart w:name="z2393" w:id="2162"/>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2162"/>
    <w:bookmarkStart w:name="z2394" w:id="2163"/>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2163"/>
    <w:bookmarkStart w:name="z2395" w:id="2164"/>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2164"/>
    <w:bookmarkStart w:name="z2396" w:id="2165"/>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2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17-қосымша</w:t>
            </w:r>
          </w:p>
        </w:tc>
      </w:tr>
    </w:tbl>
    <w:bookmarkStart w:name="z1911" w:id="216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мекемесінің ережесі</w:t>
      </w:r>
    </w:p>
    <w:bookmarkEnd w:id="2166"/>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756" w:id="2167"/>
    <w:p>
      <w:pPr>
        <w:spacing w:after="0"/>
        <w:ind w:left="0"/>
        <w:jc w:val="left"/>
      </w:pPr>
      <w:r>
        <w:rPr>
          <w:rFonts w:ascii="Times New Roman"/>
          <w:b/>
          <w:i w:val="false"/>
          <w:color w:val="000000"/>
        </w:rPr>
        <w:t xml:space="preserve"> 1-тарау. Жалпы ережелер</w:t>
      </w:r>
    </w:p>
    <w:bookmarkEnd w:id="2167"/>
    <w:bookmarkStart w:name="z2400" w:id="216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168"/>
    <w:bookmarkStart w:name="z2401" w:id="21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69"/>
    <w:bookmarkStart w:name="z2402" w:id="217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70"/>
    <w:bookmarkStart w:name="z2403" w:id="21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71"/>
    <w:bookmarkStart w:name="z2404" w:id="217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172"/>
    <w:bookmarkStart w:name="z2405" w:id="217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173"/>
    <w:bookmarkStart w:name="z2406" w:id="217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74"/>
    <w:bookmarkStart w:name="z2407" w:id="2175"/>
    <w:p>
      <w:pPr>
        <w:spacing w:after="0"/>
        <w:ind w:left="0"/>
        <w:jc w:val="both"/>
      </w:pPr>
      <w:r>
        <w:rPr>
          <w:rFonts w:ascii="Times New Roman"/>
          <w:b w:val="false"/>
          <w:i w:val="false"/>
          <w:color w:val="000000"/>
          <w:sz w:val="28"/>
        </w:rPr>
        <w:t>
      8. Заңды тұлғаның орналасқан жері – 161200, Қазақстан Республикасы, Түркістан облысы, Түркістан қаласы, Жаңа қала шағын-ауданы, 32 көше, 16.</w:t>
      </w:r>
    </w:p>
    <w:bookmarkEnd w:id="2175"/>
    <w:bookmarkStart w:name="z2408" w:id="217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w:t>
      </w:r>
    </w:p>
    <w:bookmarkEnd w:id="2176"/>
    <w:bookmarkStart w:name="z2409" w:id="21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77"/>
    <w:bookmarkStart w:name="z2410" w:id="217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178"/>
    <w:bookmarkStart w:name="z2411" w:id="217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179"/>
    <w:bookmarkStart w:name="z2412" w:id="218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180"/>
    <w:bookmarkStart w:name="z2413" w:id="218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181"/>
    <w:bookmarkStart w:name="z2414" w:id="2182"/>
    <w:p>
      <w:pPr>
        <w:spacing w:after="0"/>
        <w:ind w:left="0"/>
        <w:jc w:val="both"/>
      </w:pPr>
      <w:r>
        <w:rPr>
          <w:rFonts w:ascii="Times New Roman"/>
          <w:b w:val="false"/>
          <w:i w:val="false"/>
          <w:color w:val="000000"/>
          <w:sz w:val="28"/>
        </w:rPr>
        <w:t>
      13. Міндеттері:</w:t>
      </w:r>
    </w:p>
    <w:bookmarkEnd w:id="2182"/>
    <w:bookmarkStart w:name="z2415" w:id="218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183"/>
    <w:bookmarkStart w:name="z2416" w:id="218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184"/>
    <w:bookmarkStart w:name="z2417" w:id="218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185"/>
    <w:bookmarkStart w:name="z2418" w:id="2186"/>
    <w:p>
      <w:pPr>
        <w:spacing w:after="0"/>
        <w:ind w:left="0"/>
        <w:jc w:val="both"/>
      </w:pPr>
      <w:r>
        <w:rPr>
          <w:rFonts w:ascii="Times New Roman"/>
          <w:b w:val="false"/>
          <w:i w:val="false"/>
          <w:color w:val="000000"/>
          <w:sz w:val="28"/>
        </w:rPr>
        <w:t>
      14. Құқықтары мен міндеттері:</w:t>
      </w:r>
    </w:p>
    <w:bookmarkEnd w:id="2186"/>
    <w:bookmarkStart w:name="z2419" w:id="218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187"/>
    <w:bookmarkStart w:name="z2420" w:id="218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188"/>
    <w:bookmarkStart w:name="z2421" w:id="218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189"/>
    <w:bookmarkStart w:name="z2422" w:id="219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190"/>
    <w:bookmarkStart w:name="z2423" w:id="219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191"/>
    <w:bookmarkStart w:name="z2424" w:id="219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192"/>
    <w:bookmarkStart w:name="z2757" w:id="2193"/>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193"/>
    <w:bookmarkStart w:name="z2758" w:id="2194"/>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194"/>
    <w:bookmarkStart w:name="z2759" w:id="219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195"/>
    <w:bookmarkStart w:name="z2760" w:id="219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196"/>
    <w:bookmarkStart w:name="z2761" w:id="219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197"/>
    <w:bookmarkStart w:name="z2762" w:id="219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198"/>
    <w:bookmarkStart w:name="z2763" w:id="2199"/>
    <w:p>
      <w:pPr>
        <w:spacing w:after="0"/>
        <w:ind w:left="0"/>
        <w:jc w:val="both"/>
      </w:pPr>
      <w:r>
        <w:rPr>
          <w:rFonts w:ascii="Times New Roman"/>
          <w:b w:val="false"/>
          <w:i w:val="false"/>
          <w:color w:val="000000"/>
          <w:sz w:val="28"/>
        </w:rPr>
        <w:t>
      15. Функциялары:</w:t>
      </w:r>
    </w:p>
    <w:bookmarkEnd w:id="2199"/>
    <w:bookmarkStart w:name="z2764" w:id="2200"/>
    <w:p>
      <w:pPr>
        <w:spacing w:after="0"/>
        <w:ind w:left="0"/>
        <w:jc w:val="both"/>
      </w:pPr>
      <w:r>
        <w:rPr>
          <w:rFonts w:ascii="Times New Roman"/>
          <w:b w:val="false"/>
          <w:i w:val="false"/>
          <w:color w:val="000000"/>
          <w:sz w:val="28"/>
        </w:rPr>
        <w:t>
      1) реттелетін салада мемлекеттік саясатты іске асыру;</w:t>
      </w:r>
    </w:p>
    <w:bookmarkEnd w:id="2200"/>
    <w:bookmarkStart w:name="z2765" w:id="220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201"/>
    <w:bookmarkStart w:name="z2766" w:id="220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202"/>
    <w:bookmarkStart w:name="z2767" w:id="2203"/>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203"/>
    <w:bookmarkStart w:name="z2768" w:id="2204"/>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204"/>
    <w:bookmarkStart w:name="z2769" w:id="2205"/>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205"/>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770" w:id="2206"/>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206"/>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771" w:id="2207"/>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207"/>
    <w:bookmarkStart w:name="z2772" w:id="2208"/>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208"/>
    <w:bookmarkStart w:name="z2773" w:id="220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209"/>
    <w:bookmarkStart w:name="z2774" w:id="221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76" w:id="2211"/>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211"/>
    <w:bookmarkStart w:name="z2777" w:id="221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212"/>
    <w:bookmarkStart w:name="z2778" w:id="221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213"/>
    <w:bookmarkStart w:name="z2779" w:id="221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81" w:id="2215"/>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215"/>
    <w:bookmarkStart w:name="z2782" w:id="2216"/>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84" w:id="221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217"/>
    <w:bookmarkStart w:name="z2785" w:id="221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218"/>
    <w:bookmarkStart w:name="z2786" w:id="221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219"/>
    <w:bookmarkStart w:name="z2787" w:id="222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220"/>
    <w:bookmarkStart w:name="z2788" w:id="222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90" w:id="2222"/>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222"/>
    <w:bookmarkStart w:name="z2791" w:id="2223"/>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223"/>
    <w:bookmarkStart w:name="z2792" w:id="2224"/>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22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95" w:id="2225"/>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225"/>
    <w:bookmarkStart w:name="z2796" w:id="2226"/>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226"/>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797" w:id="2227"/>
    <w:p>
      <w:pPr>
        <w:spacing w:after="0"/>
        <w:ind w:left="0"/>
        <w:jc w:val="both"/>
      </w:pPr>
      <w:r>
        <w:rPr>
          <w:rFonts w:ascii="Times New Roman"/>
          <w:b w:val="false"/>
          <w:i w:val="false"/>
          <w:color w:val="000000"/>
          <w:sz w:val="28"/>
        </w:rPr>
        <w:t>
      34) мыналарды:</w:t>
      </w:r>
    </w:p>
    <w:bookmarkEnd w:id="2227"/>
    <w:bookmarkStart w:name="z2798" w:id="2228"/>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228"/>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799" w:id="2229"/>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229"/>
    <w:bookmarkStart w:name="z2800" w:id="2230"/>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801" w:id="2231"/>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231"/>
    <w:bookmarkStart w:name="z2802" w:id="223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232"/>
    <w:bookmarkStart w:name="z2803" w:id="223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233"/>
    <w:bookmarkStart w:name="z2804" w:id="22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234"/>
    <w:bookmarkStart w:name="z2805" w:id="2235"/>
    <w:p>
      <w:pPr>
        <w:spacing w:after="0"/>
        <w:ind w:left="0"/>
        <w:jc w:val="both"/>
      </w:pPr>
      <w:r>
        <w:rPr>
          <w:rFonts w:ascii="Times New Roman"/>
          <w:b w:val="false"/>
          <w:i w:val="false"/>
          <w:color w:val="000000"/>
          <w:sz w:val="28"/>
        </w:rPr>
        <w:t>
      19. Департамент басшысының өкілеттіктері:</w:t>
      </w:r>
    </w:p>
    <w:bookmarkEnd w:id="2235"/>
    <w:bookmarkStart w:name="z2806" w:id="2236"/>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236"/>
    <w:bookmarkStart w:name="z2807" w:id="2237"/>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37"/>
    <w:bookmarkStart w:name="z2808" w:id="2238"/>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238"/>
    <w:bookmarkStart w:name="z2809" w:id="2239"/>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239"/>
    <w:bookmarkStart w:name="z2810" w:id="2240"/>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240"/>
    <w:bookmarkStart w:name="z2811" w:id="2241"/>
    <w:p>
      <w:pPr>
        <w:spacing w:after="0"/>
        <w:ind w:left="0"/>
        <w:jc w:val="both"/>
      </w:pPr>
      <w:r>
        <w:rPr>
          <w:rFonts w:ascii="Times New Roman"/>
          <w:b w:val="false"/>
          <w:i w:val="false"/>
          <w:color w:val="000000"/>
          <w:sz w:val="28"/>
        </w:rPr>
        <w:t>
      6) Департаменттің жұмыс регламентін бекітеді;</w:t>
      </w:r>
    </w:p>
    <w:bookmarkEnd w:id="2241"/>
    <w:bookmarkStart w:name="z2812" w:id="224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242"/>
    <w:bookmarkStart w:name="z2813" w:id="2243"/>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243"/>
    <w:bookmarkStart w:name="z2814" w:id="2244"/>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244"/>
    <w:bookmarkStart w:name="z2815" w:id="2245"/>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245"/>
    <w:bookmarkStart w:name="z2816" w:id="2246"/>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246"/>
    <w:bookmarkStart w:name="z2817" w:id="224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247"/>
    <w:bookmarkStart w:name="z2818" w:id="2248"/>
    <w:p>
      <w:pPr>
        <w:spacing w:after="0"/>
        <w:ind w:left="0"/>
        <w:jc w:val="left"/>
      </w:pPr>
      <w:r>
        <w:rPr>
          <w:rFonts w:ascii="Times New Roman"/>
          <w:b/>
          <w:i w:val="false"/>
          <w:color w:val="000000"/>
        </w:rPr>
        <w:t xml:space="preserve"> 4-тарау. Департаменттің мүлкі</w:t>
      </w:r>
    </w:p>
    <w:bookmarkEnd w:id="2248"/>
    <w:bookmarkStart w:name="z2819" w:id="224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249"/>
    <w:bookmarkStart w:name="z2820" w:id="225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50"/>
    <w:bookmarkStart w:name="z2821" w:id="2251"/>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251"/>
    <w:bookmarkStart w:name="z2822" w:id="2252"/>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52"/>
    <w:bookmarkStart w:name="z2823" w:id="2253"/>
    <w:p>
      <w:pPr>
        <w:spacing w:after="0"/>
        <w:ind w:left="0"/>
        <w:jc w:val="left"/>
      </w:pPr>
      <w:r>
        <w:rPr>
          <w:rFonts w:ascii="Times New Roman"/>
          <w:b/>
          <w:i w:val="false"/>
          <w:color w:val="000000"/>
        </w:rPr>
        <w:t xml:space="preserve"> 5-тарау. Департаментті қайта ұйымдастыру және тарату</w:t>
      </w:r>
    </w:p>
    <w:bookmarkEnd w:id="2253"/>
    <w:bookmarkStart w:name="z2824" w:id="22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54"/>
    <w:bookmarkStart w:name="z2825" w:id="2255"/>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2255"/>
    <w:bookmarkStart w:name="z2826" w:id="225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2256"/>
    <w:bookmarkStart w:name="z2827" w:id="225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2257"/>
    <w:bookmarkStart w:name="z2828" w:id="225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2258"/>
    <w:bookmarkStart w:name="z2829" w:id="2259"/>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2259"/>
    <w:bookmarkStart w:name="z2830" w:id="2260"/>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2260"/>
    <w:bookmarkStart w:name="z2831" w:id="2261"/>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2261"/>
    <w:bookmarkStart w:name="z2832" w:id="226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2262"/>
    <w:bookmarkStart w:name="z2833" w:id="2263"/>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2263"/>
    <w:bookmarkStart w:name="z2834" w:id="2264"/>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2264"/>
    <w:bookmarkStart w:name="z2835" w:id="2265"/>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2265"/>
    <w:bookmarkStart w:name="z2836" w:id="2266"/>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2266"/>
    <w:bookmarkStart w:name="z2837" w:id="2267"/>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2267"/>
    <w:bookmarkStart w:name="z2838" w:id="2268"/>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2268"/>
    <w:bookmarkStart w:name="z2839" w:id="2269"/>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2269"/>
    <w:bookmarkStart w:name="z2840" w:id="2270"/>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2270"/>
    <w:bookmarkStart w:name="z2841" w:id="2271"/>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2271"/>
    <w:bookmarkStart w:name="z2842" w:id="2272"/>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17-1-қосымша</w:t>
            </w:r>
          </w:p>
        </w:tc>
      </w:tr>
    </w:tbl>
    <w:bookmarkStart w:name="z2426" w:id="227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мекемесінің ережесі</w:t>
      </w:r>
    </w:p>
    <w:bookmarkEnd w:id="2273"/>
    <w:p>
      <w:pPr>
        <w:spacing w:after="0"/>
        <w:ind w:left="0"/>
        <w:jc w:val="both"/>
      </w:pPr>
      <w:r>
        <w:rPr>
          <w:rFonts w:ascii="Times New Roman"/>
          <w:b w:val="false"/>
          <w:i w:val="false"/>
          <w:color w:val="ff0000"/>
          <w:sz w:val="28"/>
        </w:rPr>
        <w:t xml:space="preserve">
      Ескерту. Бұйрық 17-1-қосымшамен толықтырылды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427" w:id="2274"/>
    <w:p>
      <w:pPr>
        <w:spacing w:after="0"/>
        <w:ind w:left="0"/>
        <w:jc w:val="left"/>
      </w:pPr>
      <w:r>
        <w:rPr>
          <w:rFonts w:ascii="Times New Roman"/>
          <w:b/>
          <w:i w:val="false"/>
          <w:color w:val="000000"/>
        </w:rPr>
        <w:t xml:space="preserve"> 1-тарау. Жалпы ережелер</w:t>
      </w:r>
    </w:p>
    <w:bookmarkEnd w:id="2274"/>
    <w:bookmarkStart w:name="z2428" w:id="227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275"/>
    <w:bookmarkStart w:name="z2429" w:id="227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76"/>
    <w:bookmarkStart w:name="z2430" w:id="227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77"/>
    <w:bookmarkStart w:name="z2431" w:id="227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78"/>
    <w:bookmarkStart w:name="z2432" w:id="227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279"/>
    <w:bookmarkStart w:name="z2433" w:id="228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280"/>
    <w:bookmarkStart w:name="z2434" w:id="228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81"/>
    <w:bookmarkStart w:name="z2435" w:id="2282"/>
    <w:p>
      <w:pPr>
        <w:spacing w:after="0"/>
        <w:ind w:left="0"/>
        <w:jc w:val="both"/>
      </w:pPr>
      <w:r>
        <w:rPr>
          <w:rFonts w:ascii="Times New Roman"/>
          <w:b w:val="false"/>
          <w:i w:val="false"/>
          <w:color w:val="000000"/>
          <w:sz w:val="28"/>
        </w:rPr>
        <w:t>
      8. Заңды тұлғаның орналасқан жері – 100600, Қазақстан Республикасы, Ұлытау облысы, Жезқазған қаласы, Гурбы көшесі, 6-ғим.</w:t>
      </w:r>
    </w:p>
    <w:bookmarkEnd w:id="2282"/>
    <w:bookmarkStart w:name="z2436" w:id="228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w:t>
      </w:r>
    </w:p>
    <w:bookmarkEnd w:id="2283"/>
    <w:bookmarkStart w:name="z2437" w:id="228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84"/>
    <w:bookmarkStart w:name="z2438" w:id="228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285"/>
    <w:bookmarkStart w:name="z2439" w:id="228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286"/>
    <w:bookmarkStart w:name="z2440" w:id="228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287"/>
    <w:bookmarkStart w:name="z2441" w:id="2288"/>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288"/>
    <w:bookmarkStart w:name="z2442" w:id="2289"/>
    <w:p>
      <w:pPr>
        <w:spacing w:after="0"/>
        <w:ind w:left="0"/>
        <w:jc w:val="both"/>
      </w:pPr>
      <w:r>
        <w:rPr>
          <w:rFonts w:ascii="Times New Roman"/>
          <w:b w:val="false"/>
          <w:i w:val="false"/>
          <w:color w:val="000000"/>
          <w:sz w:val="28"/>
        </w:rPr>
        <w:t>
      13. Міндеттері:</w:t>
      </w:r>
    </w:p>
    <w:bookmarkEnd w:id="2289"/>
    <w:bookmarkStart w:name="z2443" w:id="229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290"/>
    <w:bookmarkStart w:name="z2444" w:id="2291"/>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291"/>
    <w:bookmarkStart w:name="z2445" w:id="2292"/>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292"/>
    <w:bookmarkStart w:name="z2446" w:id="2293"/>
    <w:p>
      <w:pPr>
        <w:spacing w:after="0"/>
        <w:ind w:left="0"/>
        <w:jc w:val="both"/>
      </w:pPr>
      <w:r>
        <w:rPr>
          <w:rFonts w:ascii="Times New Roman"/>
          <w:b w:val="false"/>
          <w:i w:val="false"/>
          <w:color w:val="000000"/>
          <w:sz w:val="28"/>
        </w:rPr>
        <w:t>
      14. Құқықтары мен міндеттері:</w:t>
      </w:r>
    </w:p>
    <w:bookmarkEnd w:id="2293"/>
    <w:bookmarkStart w:name="z2447" w:id="229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294"/>
    <w:bookmarkStart w:name="z2448" w:id="2295"/>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295"/>
    <w:bookmarkStart w:name="z2449" w:id="2296"/>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296"/>
    <w:bookmarkStart w:name="z2450" w:id="229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297"/>
    <w:bookmarkStart w:name="z2451" w:id="229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298"/>
    <w:bookmarkStart w:name="z2452" w:id="229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299"/>
    <w:bookmarkStart w:name="z2453" w:id="230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300"/>
    <w:bookmarkStart w:name="z2454" w:id="230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301"/>
    <w:bookmarkStart w:name="z2455" w:id="2302"/>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302"/>
    <w:bookmarkStart w:name="z2456" w:id="230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303"/>
    <w:bookmarkStart w:name="z2457" w:id="2304"/>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304"/>
    <w:bookmarkStart w:name="z2458" w:id="230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305"/>
    <w:bookmarkStart w:name="z2459" w:id="2306"/>
    <w:p>
      <w:pPr>
        <w:spacing w:after="0"/>
        <w:ind w:left="0"/>
        <w:jc w:val="both"/>
      </w:pPr>
      <w:r>
        <w:rPr>
          <w:rFonts w:ascii="Times New Roman"/>
          <w:b w:val="false"/>
          <w:i w:val="false"/>
          <w:color w:val="000000"/>
          <w:sz w:val="28"/>
        </w:rPr>
        <w:t>
      15. Функциялары:</w:t>
      </w:r>
    </w:p>
    <w:bookmarkEnd w:id="2306"/>
    <w:bookmarkStart w:name="z2460" w:id="2307"/>
    <w:p>
      <w:pPr>
        <w:spacing w:after="0"/>
        <w:ind w:left="0"/>
        <w:jc w:val="both"/>
      </w:pPr>
      <w:r>
        <w:rPr>
          <w:rFonts w:ascii="Times New Roman"/>
          <w:b w:val="false"/>
          <w:i w:val="false"/>
          <w:color w:val="000000"/>
          <w:sz w:val="28"/>
        </w:rPr>
        <w:t>
      1) реттелетін салада мемлекеттік саясатты іске асыру;</w:t>
      </w:r>
    </w:p>
    <w:bookmarkEnd w:id="2307"/>
    <w:bookmarkStart w:name="z2461" w:id="230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308"/>
    <w:bookmarkStart w:name="z2462" w:id="2309"/>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309"/>
    <w:bookmarkStart w:name="z2463" w:id="231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310"/>
    <w:bookmarkStart w:name="z2464" w:id="2311"/>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311"/>
    <w:bookmarkStart w:name="z2465" w:id="2312"/>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312"/>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466" w:id="2313"/>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313"/>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467" w:id="231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314"/>
    <w:bookmarkStart w:name="z2468" w:id="231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315"/>
    <w:bookmarkStart w:name="z2469" w:id="231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316"/>
    <w:bookmarkStart w:name="z2470" w:id="231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317"/>
    <w:bookmarkStart w:name="z2471" w:id="2318"/>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318"/>
    <w:bookmarkStart w:name="z2472" w:id="2319"/>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319"/>
    <w:bookmarkStart w:name="z2473" w:id="232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320"/>
    <w:bookmarkStart w:name="z2474" w:id="232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321"/>
    <w:bookmarkStart w:name="z2475" w:id="232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77" w:id="2323"/>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323"/>
    <w:bookmarkStart w:name="z2478" w:id="2324"/>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80" w:id="232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325"/>
    <w:bookmarkStart w:name="z2481" w:id="232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326"/>
    <w:bookmarkStart w:name="z2482" w:id="232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327"/>
    <w:bookmarkStart w:name="z2483" w:id="232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328"/>
    <w:bookmarkStart w:name="z2484" w:id="232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86" w:id="2330"/>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330"/>
    <w:bookmarkStart w:name="z2487" w:id="2331"/>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331"/>
    <w:bookmarkStart w:name="z2488" w:id="2332"/>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332"/>
    <w:bookmarkStart w:name="z2489" w:id="2333"/>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91" w:id="2334"/>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334"/>
    <w:bookmarkStart w:name="z2492" w:id="2335"/>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335"/>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493" w:id="2336"/>
    <w:p>
      <w:pPr>
        <w:spacing w:after="0"/>
        <w:ind w:left="0"/>
        <w:jc w:val="both"/>
      </w:pPr>
      <w:r>
        <w:rPr>
          <w:rFonts w:ascii="Times New Roman"/>
          <w:b w:val="false"/>
          <w:i w:val="false"/>
          <w:color w:val="000000"/>
          <w:sz w:val="28"/>
        </w:rPr>
        <w:t>
      34) мыналарды:</w:t>
      </w:r>
    </w:p>
    <w:bookmarkEnd w:id="2336"/>
    <w:bookmarkStart w:name="z2494" w:id="2337"/>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337"/>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495" w:id="2338"/>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338"/>
    <w:bookmarkStart w:name="z2496" w:id="2339"/>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м.а.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497" w:id="2340"/>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340"/>
    <w:bookmarkStart w:name="z2498" w:id="23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341"/>
    <w:bookmarkStart w:name="z2499" w:id="234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342"/>
    <w:bookmarkStart w:name="z2500" w:id="234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343"/>
    <w:bookmarkStart w:name="z2501" w:id="2344"/>
    <w:p>
      <w:pPr>
        <w:spacing w:after="0"/>
        <w:ind w:left="0"/>
        <w:jc w:val="both"/>
      </w:pPr>
      <w:r>
        <w:rPr>
          <w:rFonts w:ascii="Times New Roman"/>
          <w:b w:val="false"/>
          <w:i w:val="false"/>
          <w:color w:val="000000"/>
          <w:sz w:val="28"/>
        </w:rPr>
        <w:t>
      19. Департамент басшысының өкілеттіктері:</w:t>
      </w:r>
    </w:p>
    <w:bookmarkEnd w:id="2344"/>
    <w:bookmarkStart w:name="z2502" w:id="2345"/>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345"/>
    <w:bookmarkStart w:name="z2503" w:id="2346"/>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46"/>
    <w:bookmarkStart w:name="z2504" w:id="2347"/>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347"/>
    <w:bookmarkStart w:name="z2505" w:id="2348"/>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348"/>
    <w:bookmarkStart w:name="z2506" w:id="2349"/>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349"/>
    <w:bookmarkStart w:name="z2507" w:id="2350"/>
    <w:p>
      <w:pPr>
        <w:spacing w:after="0"/>
        <w:ind w:left="0"/>
        <w:jc w:val="both"/>
      </w:pPr>
      <w:r>
        <w:rPr>
          <w:rFonts w:ascii="Times New Roman"/>
          <w:b w:val="false"/>
          <w:i w:val="false"/>
          <w:color w:val="000000"/>
          <w:sz w:val="28"/>
        </w:rPr>
        <w:t>
      6) Департаменттің жұмыс регламентін бекітеді;</w:t>
      </w:r>
    </w:p>
    <w:bookmarkEnd w:id="2350"/>
    <w:bookmarkStart w:name="z2508" w:id="235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351"/>
    <w:bookmarkStart w:name="z2509" w:id="2352"/>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352"/>
    <w:bookmarkStart w:name="z2510" w:id="2353"/>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353"/>
    <w:bookmarkStart w:name="z2511" w:id="2354"/>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354"/>
    <w:bookmarkStart w:name="z2512" w:id="2355"/>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355"/>
    <w:bookmarkStart w:name="z2513" w:id="235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356"/>
    <w:bookmarkStart w:name="z2514" w:id="2357"/>
    <w:p>
      <w:pPr>
        <w:spacing w:after="0"/>
        <w:ind w:left="0"/>
        <w:jc w:val="left"/>
      </w:pPr>
      <w:r>
        <w:rPr>
          <w:rFonts w:ascii="Times New Roman"/>
          <w:b/>
          <w:i w:val="false"/>
          <w:color w:val="000000"/>
        </w:rPr>
        <w:t xml:space="preserve"> 4-тарау. Департаменттің мүлкі</w:t>
      </w:r>
    </w:p>
    <w:bookmarkEnd w:id="2357"/>
    <w:bookmarkStart w:name="z2515" w:id="23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358"/>
    <w:bookmarkStart w:name="z2516" w:id="2359"/>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59"/>
    <w:bookmarkStart w:name="z2517" w:id="2360"/>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360"/>
    <w:bookmarkStart w:name="z2518" w:id="2361"/>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61"/>
    <w:bookmarkStart w:name="z2519" w:id="2362"/>
    <w:p>
      <w:pPr>
        <w:spacing w:after="0"/>
        <w:ind w:left="0"/>
        <w:jc w:val="left"/>
      </w:pPr>
      <w:r>
        <w:rPr>
          <w:rFonts w:ascii="Times New Roman"/>
          <w:b/>
          <w:i w:val="false"/>
          <w:color w:val="000000"/>
        </w:rPr>
        <w:t xml:space="preserve"> 5-тарау. Департаментті қайта ұйымдастыру және тарату</w:t>
      </w:r>
    </w:p>
    <w:bookmarkEnd w:id="2362"/>
    <w:bookmarkStart w:name="z2520" w:id="23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63"/>
    <w:bookmarkStart w:name="z2521" w:id="2364"/>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2364"/>
    <w:bookmarkStart w:name="z2522" w:id="236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2365"/>
    <w:bookmarkStart w:name="z2523" w:id="236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2366"/>
    <w:bookmarkStart w:name="z2524" w:id="2367"/>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2367"/>
    <w:bookmarkStart w:name="z2525" w:id="2368"/>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2368"/>
    <w:bookmarkStart w:name="z2526" w:id="2369"/>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2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18-қосымша</w:t>
            </w:r>
          </w:p>
        </w:tc>
      </w:tr>
    </w:tbl>
    <w:bookmarkStart w:name="z2014" w:id="237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мекемесінің ережесі</w:t>
      </w:r>
    </w:p>
    <w:bookmarkEnd w:id="2370"/>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843" w:id="2371"/>
    <w:p>
      <w:pPr>
        <w:spacing w:after="0"/>
        <w:ind w:left="0"/>
        <w:jc w:val="left"/>
      </w:pPr>
      <w:r>
        <w:rPr>
          <w:rFonts w:ascii="Times New Roman"/>
          <w:b/>
          <w:i w:val="false"/>
          <w:color w:val="000000"/>
        </w:rPr>
        <w:t xml:space="preserve"> 1-тарау. Жалпы ережелер</w:t>
      </w:r>
    </w:p>
    <w:bookmarkEnd w:id="2371"/>
    <w:bookmarkStart w:name="z2844" w:id="237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372"/>
    <w:bookmarkStart w:name="z2845" w:id="23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73"/>
    <w:bookmarkStart w:name="z2846" w:id="23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374"/>
    <w:bookmarkStart w:name="z2847" w:id="23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75"/>
    <w:bookmarkStart w:name="z2848" w:id="2376"/>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376"/>
    <w:bookmarkStart w:name="z2849" w:id="23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377"/>
    <w:bookmarkStart w:name="z2850" w:id="237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78"/>
    <w:bookmarkStart w:name="z2851" w:id="2379"/>
    <w:p>
      <w:pPr>
        <w:spacing w:after="0"/>
        <w:ind w:left="0"/>
        <w:jc w:val="both"/>
      </w:pPr>
      <w:r>
        <w:rPr>
          <w:rFonts w:ascii="Times New Roman"/>
          <w:b w:val="false"/>
          <w:i w:val="false"/>
          <w:color w:val="000000"/>
          <w:sz w:val="28"/>
        </w:rPr>
        <w:t>
      8. Заңды тұлғаның орналасқан жері –070000, Қазақстан Республикасы, Шығыс Қазақстан облысы, Өскемен қаласы, Нұрсұлтан Назарбаев даңғылы, 17-үй.</w:t>
      </w:r>
    </w:p>
    <w:bookmarkEnd w:id="2379"/>
    <w:bookmarkStart w:name="z2852" w:id="238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w:t>
      </w:r>
    </w:p>
    <w:bookmarkEnd w:id="2380"/>
    <w:bookmarkStart w:name="z2853" w:id="23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81"/>
    <w:bookmarkStart w:name="z2854" w:id="2382"/>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382"/>
    <w:bookmarkStart w:name="z2855" w:id="2383"/>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383"/>
    <w:bookmarkStart w:name="z2856" w:id="23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384"/>
    <w:bookmarkStart w:name="z2857" w:id="2385"/>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385"/>
    <w:bookmarkStart w:name="z2858" w:id="2386"/>
    <w:p>
      <w:pPr>
        <w:spacing w:after="0"/>
        <w:ind w:left="0"/>
        <w:jc w:val="both"/>
      </w:pPr>
      <w:r>
        <w:rPr>
          <w:rFonts w:ascii="Times New Roman"/>
          <w:b w:val="false"/>
          <w:i w:val="false"/>
          <w:color w:val="000000"/>
          <w:sz w:val="28"/>
        </w:rPr>
        <w:t>
      13. Міндеттері:</w:t>
      </w:r>
    </w:p>
    <w:bookmarkEnd w:id="2386"/>
    <w:bookmarkStart w:name="z2859" w:id="238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387"/>
    <w:bookmarkStart w:name="z2860" w:id="238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388"/>
    <w:bookmarkStart w:name="z2861" w:id="2389"/>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389"/>
    <w:bookmarkStart w:name="z2862" w:id="2390"/>
    <w:p>
      <w:pPr>
        <w:spacing w:after="0"/>
        <w:ind w:left="0"/>
        <w:jc w:val="both"/>
      </w:pPr>
      <w:r>
        <w:rPr>
          <w:rFonts w:ascii="Times New Roman"/>
          <w:b w:val="false"/>
          <w:i w:val="false"/>
          <w:color w:val="000000"/>
          <w:sz w:val="28"/>
        </w:rPr>
        <w:t>
      14. Құқықтары мен міндеттері:</w:t>
      </w:r>
    </w:p>
    <w:bookmarkEnd w:id="2390"/>
    <w:bookmarkStart w:name="z2863" w:id="239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391"/>
    <w:bookmarkStart w:name="z2864" w:id="2392"/>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392"/>
    <w:bookmarkStart w:name="z2865" w:id="2393"/>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393"/>
    <w:bookmarkStart w:name="z2866" w:id="239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394"/>
    <w:bookmarkStart w:name="z2867" w:id="239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395"/>
    <w:bookmarkStart w:name="z2868" w:id="239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396"/>
    <w:bookmarkStart w:name="z2869" w:id="239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397"/>
    <w:bookmarkStart w:name="z2870" w:id="239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398"/>
    <w:bookmarkStart w:name="z2871" w:id="2399"/>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399"/>
    <w:bookmarkStart w:name="z2872" w:id="240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400"/>
    <w:bookmarkStart w:name="z2873" w:id="2401"/>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401"/>
    <w:bookmarkStart w:name="z2874" w:id="240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402"/>
    <w:bookmarkStart w:name="z2875" w:id="2403"/>
    <w:p>
      <w:pPr>
        <w:spacing w:after="0"/>
        <w:ind w:left="0"/>
        <w:jc w:val="both"/>
      </w:pPr>
      <w:r>
        <w:rPr>
          <w:rFonts w:ascii="Times New Roman"/>
          <w:b w:val="false"/>
          <w:i w:val="false"/>
          <w:color w:val="000000"/>
          <w:sz w:val="28"/>
        </w:rPr>
        <w:t>
      15. Функциялары:</w:t>
      </w:r>
    </w:p>
    <w:bookmarkEnd w:id="2403"/>
    <w:bookmarkStart w:name="z2876" w:id="2404"/>
    <w:p>
      <w:pPr>
        <w:spacing w:after="0"/>
        <w:ind w:left="0"/>
        <w:jc w:val="both"/>
      </w:pPr>
      <w:r>
        <w:rPr>
          <w:rFonts w:ascii="Times New Roman"/>
          <w:b w:val="false"/>
          <w:i w:val="false"/>
          <w:color w:val="000000"/>
          <w:sz w:val="28"/>
        </w:rPr>
        <w:t>
      1) реттелетін салада мемлекеттік саясатты іске асыру;</w:t>
      </w:r>
    </w:p>
    <w:bookmarkEnd w:id="2404"/>
    <w:bookmarkStart w:name="z2877" w:id="240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405"/>
    <w:bookmarkStart w:name="z2878" w:id="2406"/>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406"/>
    <w:bookmarkStart w:name="z2879" w:id="240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407"/>
    <w:bookmarkStart w:name="z2880" w:id="240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408"/>
    <w:bookmarkStart w:name="z2881" w:id="240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409"/>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882" w:id="241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410"/>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883" w:id="241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411"/>
    <w:bookmarkStart w:name="z2884" w:id="241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412"/>
    <w:bookmarkStart w:name="z2885" w:id="241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413"/>
    <w:bookmarkStart w:name="z2886" w:id="241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88" w:id="2415"/>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415"/>
    <w:bookmarkStart w:name="z2889" w:id="2416"/>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416"/>
    <w:bookmarkStart w:name="z2890" w:id="2417"/>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417"/>
    <w:bookmarkStart w:name="z2891" w:id="2418"/>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93" w:id="2419"/>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419"/>
    <w:bookmarkStart w:name="z2894" w:id="2420"/>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96" w:id="2421"/>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421"/>
    <w:bookmarkStart w:name="z2897" w:id="2422"/>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422"/>
    <w:bookmarkStart w:name="z2898" w:id="2423"/>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423"/>
    <w:bookmarkStart w:name="z2899" w:id="2424"/>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424"/>
    <w:bookmarkStart w:name="z2900" w:id="2425"/>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02" w:id="2426"/>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426"/>
    <w:bookmarkStart w:name="z2903" w:id="2427"/>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427"/>
    <w:bookmarkStart w:name="z2904" w:id="2428"/>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428"/>
    <w:bookmarkStart w:name="z2905" w:id="2429"/>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07" w:id="2430"/>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430"/>
    <w:bookmarkStart w:name="z2908" w:id="2431"/>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431"/>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909" w:id="2432"/>
    <w:p>
      <w:pPr>
        <w:spacing w:after="0"/>
        <w:ind w:left="0"/>
        <w:jc w:val="both"/>
      </w:pPr>
      <w:r>
        <w:rPr>
          <w:rFonts w:ascii="Times New Roman"/>
          <w:b w:val="false"/>
          <w:i w:val="false"/>
          <w:color w:val="000000"/>
          <w:sz w:val="28"/>
        </w:rPr>
        <w:t>
      34) мыналарды:</w:t>
      </w:r>
    </w:p>
    <w:bookmarkEnd w:id="2432"/>
    <w:bookmarkStart w:name="z2910" w:id="243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433"/>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911" w:id="243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434"/>
    <w:bookmarkStart w:name="z2912" w:id="2435"/>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913" w:id="243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436"/>
    <w:bookmarkStart w:name="z2914" w:id="243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437"/>
    <w:bookmarkStart w:name="z2915" w:id="243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438"/>
    <w:bookmarkStart w:name="z2916" w:id="243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439"/>
    <w:bookmarkStart w:name="z2917" w:id="2440"/>
    <w:p>
      <w:pPr>
        <w:spacing w:after="0"/>
        <w:ind w:left="0"/>
        <w:jc w:val="both"/>
      </w:pPr>
      <w:r>
        <w:rPr>
          <w:rFonts w:ascii="Times New Roman"/>
          <w:b w:val="false"/>
          <w:i w:val="false"/>
          <w:color w:val="000000"/>
          <w:sz w:val="28"/>
        </w:rPr>
        <w:t>
      19. Департамент басшысының өкілеттіктері:</w:t>
      </w:r>
    </w:p>
    <w:bookmarkEnd w:id="2440"/>
    <w:bookmarkStart w:name="z2918" w:id="244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441"/>
    <w:bookmarkStart w:name="z2919" w:id="244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42"/>
    <w:bookmarkStart w:name="z2920" w:id="244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443"/>
    <w:bookmarkStart w:name="z2921" w:id="244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444"/>
    <w:bookmarkStart w:name="z2922" w:id="244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445"/>
    <w:bookmarkStart w:name="z2923" w:id="2446"/>
    <w:p>
      <w:pPr>
        <w:spacing w:after="0"/>
        <w:ind w:left="0"/>
        <w:jc w:val="both"/>
      </w:pPr>
      <w:r>
        <w:rPr>
          <w:rFonts w:ascii="Times New Roman"/>
          <w:b w:val="false"/>
          <w:i w:val="false"/>
          <w:color w:val="000000"/>
          <w:sz w:val="28"/>
        </w:rPr>
        <w:t>
      6) Департаменттің жұмыс регламентін бекітеді;</w:t>
      </w:r>
    </w:p>
    <w:bookmarkEnd w:id="2446"/>
    <w:bookmarkStart w:name="z2924" w:id="244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447"/>
    <w:bookmarkStart w:name="z2925" w:id="244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448"/>
    <w:bookmarkStart w:name="z2926" w:id="244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449"/>
    <w:bookmarkStart w:name="z2927" w:id="245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450"/>
    <w:bookmarkStart w:name="z2928" w:id="245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451"/>
    <w:bookmarkStart w:name="z2929" w:id="245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452"/>
    <w:bookmarkStart w:name="z2930" w:id="2453"/>
    <w:p>
      <w:pPr>
        <w:spacing w:after="0"/>
        <w:ind w:left="0"/>
        <w:jc w:val="left"/>
      </w:pPr>
      <w:r>
        <w:rPr>
          <w:rFonts w:ascii="Times New Roman"/>
          <w:b/>
          <w:i w:val="false"/>
          <w:color w:val="000000"/>
        </w:rPr>
        <w:t xml:space="preserve"> 4-тарау. Департаменттің мүлкі</w:t>
      </w:r>
    </w:p>
    <w:bookmarkEnd w:id="2453"/>
    <w:bookmarkStart w:name="z2931" w:id="24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454"/>
    <w:bookmarkStart w:name="z2932" w:id="245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55"/>
    <w:bookmarkStart w:name="z2933" w:id="245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456"/>
    <w:bookmarkStart w:name="z2934" w:id="245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57"/>
    <w:bookmarkStart w:name="z2935" w:id="2458"/>
    <w:p>
      <w:pPr>
        <w:spacing w:after="0"/>
        <w:ind w:left="0"/>
        <w:jc w:val="left"/>
      </w:pPr>
      <w:r>
        <w:rPr>
          <w:rFonts w:ascii="Times New Roman"/>
          <w:b/>
          <w:i w:val="false"/>
          <w:color w:val="000000"/>
        </w:rPr>
        <w:t xml:space="preserve"> 5-тарау. Департаментті қайта ұйымдастыру және тарату</w:t>
      </w:r>
    </w:p>
    <w:bookmarkEnd w:id="2458"/>
    <w:bookmarkStart w:name="z2936" w:id="24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59"/>
    <w:bookmarkStart w:name="z2937" w:id="2460"/>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Денсаулық сақтау министрінің 23.05.2024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38" w:id="246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2461"/>
    <w:bookmarkStart w:name="z2939" w:id="246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2462"/>
    <w:bookmarkStart w:name="z2940" w:id="246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2463"/>
    <w:bookmarkStart w:name="z2941" w:id="246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2464"/>
    <w:bookmarkStart w:name="z2942" w:id="246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2465"/>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bookmarkStart w:name="z2943" w:id="246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2466"/>
    <w:bookmarkStart w:name="z2944" w:id="246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2467"/>
    <w:bookmarkStart w:name="z2945" w:id="246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2468"/>
    <w:bookmarkStart w:name="z2946" w:id="2469"/>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2469"/>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bookmarkStart w:name="z2947" w:id="2470"/>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2470"/>
    <w:bookmarkStart w:name="z2948" w:id="2471"/>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24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19-қосымша</w:t>
            </w:r>
          </w:p>
        </w:tc>
      </w:tr>
    </w:tbl>
    <w:bookmarkStart w:name="z2120" w:id="247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 республикалық мемлекеттік мекемесінің ережесі</w:t>
      </w:r>
    </w:p>
    <w:bookmarkEnd w:id="2472"/>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949" w:id="2473"/>
    <w:p>
      <w:pPr>
        <w:spacing w:after="0"/>
        <w:ind w:left="0"/>
        <w:jc w:val="left"/>
      </w:pPr>
      <w:r>
        <w:rPr>
          <w:rFonts w:ascii="Times New Roman"/>
          <w:b/>
          <w:i w:val="false"/>
          <w:color w:val="000000"/>
        </w:rPr>
        <w:t xml:space="preserve"> 1-тарау. Жалпы ережелер</w:t>
      </w:r>
    </w:p>
    <w:bookmarkEnd w:id="2473"/>
    <w:bookmarkStart w:name="z2950" w:id="247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474"/>
    <w:bookmarkStart w:name="z2951" w:id="24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75"/>
    <w:bookmarkStart w:name="z2952" w:id="24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476"/>
    <w:bookmarkStart w:name="z2953" w:id="24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77"/>
    <w:bookmarkStart w:name="z2954" w:id="2478"/>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478"/>
    <w:bookmarkStart w:name="z2955" w:id="247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479"/>
    <w:bookmarkStart w:name="z2956" w:id="248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480"/>
    <w:bookmarkStart w:name="z2957" w:id="2481"/>
    <w:p>
      <w:pPr>
        <w:spacing w:after="0"/>
        <w:ind w:left="0"/>
        <w:jc w:val="both"/>
      </w:pPr>
      <w:r>
        <w:rPr>
          <w:rFonts w:ascii="Times New Roman"/>
          <w:b w:val="false"/>
          <w:i w:val="false"/>
          <w:color w:val="000000"/>
          <w:sz w:val="28"/>
        </w:rPr>
        <w:t>
      8. Заңды тұлғаның орналасқан жері – 160011, Қазақстан Республикасы, Шымкент қаласы, Әл-Фараби ауданы, Д.Қонаев даңғылы, 27.</w:t>
      </w:r>
    </w:p>
    <w:bookmarkEnd w:id="2481"/>
    <w:bookmarkStart w:name="z2958" w:id="2482"/>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мекемесі.</w:t>
      </w:r>
    </w:p>
    <w:bookmarkEnd w:id="2482"/>
    <w:bookmarkStart w:name="z2959" w:id="24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83"/>
    <w:bookmarkStart w:name="z2960" w:id="2484"/>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484"/>
    <w:bookmarkStart w:name="z2961" w:id="2485"/>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485"/>
    <w:bookmarkStart w:name="z2962" w:id="24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486"/>
    <w:bookmarkStart w:name="z2963" w:id="2487"/>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487"/>
    <w:bookmarkStart w:name="z2964" w:id="2488"/>
    <w:p>
      <w:pPr>
        <w:spacing w:after="0"/>
        <w:ind w:left="0"/>
        <w:jc w:val="both"/>
      </w:pPr>
      <w:r>
        <w:rPr>
          <w:rFonts w:ascii="Times New Roman"/>
          <w:b w:val="false"/>
          <w:i w:val="false"/>
          <w:color w:val="000000"/>
          <w:sz w:val="28"/>
        </w:rPr>
        <w:t>
      13. Міндеттері:</w:t>
      </w:r>
    </w:p>
    <w:bookmarkEnd w:id="2488"/>
    <w:bookmarkStart w:name="z2965" w:id="2489"/>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489"/>
    <w:bookmarkStart w:name="z2966" w:id="2490"/>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490"/>
    <w:bookmarkStart w:name="z2967" w:id="2491"/>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491"/>
    <w:bookmarkStart w:name="z2968" w:id="2492"/>
    <w:p>
      <w:pPr>
        <w:spacing w:after="0"/>
        <w:ind w:left="0"/>
        <w:jc w:val="both"/>
      </w:pPr>
      <w:r>
        <w:rPr>
          <w:rFonts w:ascii="Times New Roman"/>
          <w:b w:val="false"/>
          <w:i w:val="false"/>
          <w:color w:val="000000"/>
          <w:sz w:val="28"/>
        </w:rPr>
        <w:t>
      14. Құқықтары мен міндеттері:</w:t>
      </w:r>
    </w:p>
    <w:bookmarkEnd w:id="2492"/>
    <w:bookmarkStart w:name="z2969" w:id="249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493"/>
    <w:bookmarkStart w:name="z2970" w:id="2494"/>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494"/>
    <w:bookmarkStart w:name="z2971" w:id="2495"/>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495"/>
    <w:bookmarkStart w:name="z2972" w:id="2496"/>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496"/>
    <w:bookmarkStart w:name="z2973" w:id="2497"/>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497"/>
    <w:bookmarkStart w:name="z2974" w:id="2498"/>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498"/>
    <w:bookmarkStart w:name="z2975" w:id="2499"/>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499"/>
    <w:bookmarkStart w:name="z2976" w:id="2500"/>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500"/>
    <w:bookmarkStart w:name="z2977" w:id="2501"/>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501"/>
    <w:bookmarkStart w:name="z2978" w:id="250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502"/>
    <w:bookmarkStart w:name="z2979" w:id="2503"/>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503"/>
    <w:bookmarkStart w:name="z2980" w:id="2504"/>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504"/>
    <w:bookmarkStart w:name="z2981" w:id="2505"/>
    <w:p>
      <w:pPr>
        <w:spacing w:after="0"/>
        <w:ind w:left="0"/>
        <w:jc w:val="both"/>
      </w:pPr>
      <w:r>
        <w:rPr>
          <w:rFonts w:ascii="Times New Roman"/>
          <w:b w:val="false"/>
          <w:i w:val="false"/>
          <w:color w:val="000000"/>
          <w:sz w:val="28"/>
        </w:rPr>
        <w:t>
      15. Функциялары:</w:t>
      </w:r>
    </w:p>
    <w:bookmarkEnd w:id="2505"/>
    <w:bookmarkStart w:name="z2982" w:id="2506"/>
    <w:p>
      <w:pPr>
        <w:spacing w:after="0"/>
        <w:ind w:left="0"/>
        <w:jc w:val="both"/>
      </w:pPr>
      <w:r>
        <w:rPr>
          <w:rFonts w:ascii="Times New Roman"/>
          <w:b w:val="false"/>
          <w:i w:val="false"/>
          <w:color w:val="000000"/>
          <w:sz w:val="28"/>
        </w:rPr>
        <w:t>
      1) реттелетін салада мемлекеттік саясатты іске асыру;</w:t>
      </w:r>
    </w:p>
    <w:bookmarkEnd w:id="2506"/>
    <w:bookmarkStart w:name="z2983" w:id="250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507"/>
    <w:bookmarkStart w:name="z2984" w:id="2508"/>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508"/>
    <w:bookmarkStart w:name="z2985" w:id="2509"/>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509"/>
    <w:bookmarkStart w:name="z2986" w:id="2510"/>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510"/>
    <w:bookmarkStart w:name="z2987" w:id="2511"/>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511"/>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988" w:id="2512"/>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512"/>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989" w:id="2513"/>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513"/>
    <w:bookmarkStart w:name="z2990" w:id="2514"/>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514"/>
    <w:bookmarkStart w:name="z2991" w:id="251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515"/>
    <w:bookmarkStart w:name="z2992" w:id="2516"/>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4" w:id="2517"/>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517"/>
    <w:bookmarkStart w:name="z2995" w:id="251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518"/>
    <w:bookmarkStart w:name="z2996" w:id="251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519"/>
    <w:bookmarkStart w:name="z2997" w:id="2520"/>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9" w:id="2521"/>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521"/>
    <w:bookmarkStart w:name="z3000" w:id="2522"/>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02" w:id="2523"/>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523"/>
    <w:bookmarkStart w:name="z3003" w:id="2524"/>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524"/>
    <w:bookmarkStart w:name="z3004" w:id="2525"/>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525"/>
    <w:bookmarkStart w:name="z3005" w:id="2526"/>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526"/>
    <w:bookmarkStart w:name="z3006" w:id="2527"/>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08" w:id="2528"/>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528"/>
    <w:bookmarkStart w:name="z3009" w:id="2529"/>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529"/>
    <w:bookmarkStart w:name="z3010" w:id="2530"/>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530"/>
    <w:bookmarkStart w:name="z3011" w:id="2531"/>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13" w:id="2532"/>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532"/>
    <w:bookmarkStart w:name="z3014" w:id="2533"/>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533"/>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3015" w:id="2534"/>
    <w:p>
      <w:pPr>
        <w:spacing w:after="0"/>
        <w:ind w:left="0"/>
        <w:jc w:val="both"/>
      </w:pPr>
      <w:r>
        <w:rPr>
          <w:rFonts w:ascii="Times New Roman"/>
          <w:b w:val="false"/>
          <w:i w:val="false"/>
          <w:color w:val="000000"/>
          <w:sz w:val="28"/>
        </w:rPr>
        <w:t>
      34) мыналарды:</w:t>
      </w:r>
    </w:p>
    <w:bookmarkEnd w:id="2534"/>
    <w:bookmarkStart w:name="z3016" w:id="2535"/>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535"/>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3017" w:id="2536"/>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536"/>
    <w:bookmarkStart w:name="z3018" w:id="2537"/>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3019" w:id="2538"/>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538"/>
    <w:bookmarkStart w:name="z3020" w:id="25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539"/>
    <w:bookmarkStart w:name="z3021" w:id="254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540"/>
    <w:bookmarkStart w:name="z3022" w:id="25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541"/>
    <w:bookmarkStart w:name="z3023" w:id="2542"/>
    <w:p>
      <w:pPr>
        <w:spacing w:after="0"/>
        <w:ind w:left="0"/>
        <w:jc w:val="both"/>
      </w:pPr>
      <w:r>
        <w:rPr>
          <w:rFonts w:ascii="Times New Roman"/>
          <w:b w:val="false"/>
          <w:i w:val="false"/>
          <w:color w:val="000000"/>
          <w:sz w:val="28"/>
        </w:rPr>
        <w:t>
      19. Департамент басшысының өкілеттіктері:</w:t>
      </w:r>
    </w:p>
    <w:bookmarkEnd w:id="2542"/>
    <w:bookmarkStart w:name="z3024" w:id="2543"/>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543"/>
    <w:bookmarkStart w:name="z3025" w:id="2544"/>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544"/>
    <w:bookmarkStart w:name="z3026" w:id="2545"/>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545"/>
    <w:bookmarkStart w:name="z3027" w:id="2546"/>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546"/>
    <w:bookmarkStart w:name="z3028" w:id="2547"/>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547"/>
    <w:bookmarkStart w:name="z3029" w:id="2548"/>
    <w:p>
      <w:pPr>
        <w:spacing w:after="0"/>
        <w:ind w:left="0"/>
        <w:jc w:val="both"/>
      </w:pPr>
      <w:r>
        <w:rPr>
          <w:rFonts w:ascii="Times New Roman"/>
          <w:b w:val="false"/>
          <w:i w:val="false"/>
          <w:color w:val="000000"/>
          <w:sz w:val="28"/>
        </w:rPr>
        <w:t>
      6) Департаменттің жұмыс регламентін бекітеді;</w:t>
      </w:r>
    </w:p>
    <w:bookmarkEnd w:id="2548"/>
    <w:bookmarkStart w:name="z3030" w:id="254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549"/>
    <w:bookmarkStart w:name="z3031" w:id="2550"/>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550"/>
    <w:bookmarkStart w:name="z3032" w:id="2551"/>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551"/>
    <w:bookmarkStart w:name="z3033" w:id="2552"/>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552"/>
    <w:bookmarkStart w:name="z3034" w:id="2553"/>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553"/>
    <w:bookmarkStart w:name="z3035" w:id="255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554"/>
    <w:bookmarkStart w:name="z3036" w:id="2555"/>
    <w:p>
      <w:pPr>
        <w:spacing w:after="0"/>
        <w:ind w:left="0"/>
        <w:jc w:val="left"/>
      </w:pPr>
      <w:r>
        <w:rPr>
          <w:rFonts w:ascii="Times New Roman"/>
          <w:b/>
          <w:i w:val="false"/>
          <w:color w:val="000000"/>
        </w:rPr>
        <w:t xml:space="preserve"> 4-тарау. Департаменттің мүлкі</w:t>
      </w:r>
    </w:p>
    <w:bookmarkEnd w:id="2555"/>
    <w:bookmarkStart w:name="z3037" w:id="25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556"/>
    <w:bookmarkStart w:name="z3038" w:id="255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57"/>
    <w:bookmarkStart w:name="z3039" w:id="2558"/>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558"/>
    <w:bookmarkStart w:name="z3040" w:id="2559"/>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59"/>
    <w:bookmarkStart w:name="z3041" w:id="2560"/>
    <w:p>
      <w:pPr>
        <w:spacing w:after="0"/>
        <w:ind w:left="0"/>
        <w:jc w:val="left"/>
      </w:pPr>
      <w:r>
        <w:rPr>
          <w:rFonts w:ascii="Times New Roman"/>
          <w:b/>
          <w:i w:val="false"/>
          <w:color w:val="000000"/>
        </w:rPr>
        <w:t xml:space="preserve"> 5-тарау. Департаментті қайта ұйымдастыру және тарату</w:t>
      </w:r>
    </w:p>
    <w:bookmarkEnd w:id="2560"/>
    <w:bookmarkStart w:name="z3042" w:id="25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61"/>
    <w:bookmarkStart w:name="z3043" w:id="2562"/>
    <w:p>
      <w:pPr>
        <w:spacing w:after="0"/>
        <w:ind w:left="0"/>
        <w:jc w:val="left"/>
      </w:pPr>
      <w:r>
        <w:rPr>
          <w:rFonts w:ascii="Times New Roman"/>
          <w:b/>
          <w:i w:val="false"/>
          <w:color w:val="000000"/>
        </w:rPr>
        <w:t xml:space="preserve"> Департаменттің қарамағындағы Комитеттің аумақтық бөлімшелерінің тізбесі: </w:t>
      </w:r>
    </w:p>
    <w:bookmarkEnd w:id="2562"/>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44" w:id="256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bookmarkEnd w:id="2563"/>
    <w:bookmarkStart w:name="z3045" w:id="256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w:t>
      </w:r>
    </w:p>
    <w:bookmarkEnd w:id="2564"/>
    <w:bookmarkStart w:name="z3046" w:id="2565"/>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bookmarkEnd w:id="2565"/>
    <w:bookmarkStart w:name="z3047" w:id="2566"/>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2566"/>
    <w:bookmarkStart w:name="z3051" w:id="2567"/>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bookmarkEnd w:id="25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