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f4c2" w14:textId="790f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Медициналық және фармацевтикалық бақылау комитетінің "Б" корпусы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 Медициналық және фармацевтикалық бақылау комитеті Төрағасының м.а. 2020 жылғы 13 қарашадағы № 4 нқ бұйрығы. Күші жойылды - Қазақстан Республикасы Денсаулық сақтау министрлігі Медициналық және фармацевтикалық бақылау комитеті Төрағасының 2022 жылғы 14 наурыздағы № 103-НҚ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министрлігі Медициналық және фармацевтикалық бақылау комитеті Төрағасының 14.03.2022 </w:t>
      </w:r>
      <w:r>
        <w:rPr>
          <w:rFonts w:ascii="Times New Roman"/>
          <w:b w:val="false"/>
          <w:i w:val="false"/>
          <w:color w:val="ff0000"/>
          <w:sz w:val="28"/>
        </w:rPr>
        <w:t>№ 103-НҚ</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17-бабының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Денсаулық сақтау министрлігінің кейбір мәселелері туралы" Қазақстан Республикасы Үкіметінің 2020 жылғы 22 қыркүйектегі № 596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лауазымдарына үлгілік біліктілік талаптарына және "Қазақстан Республикасы Денсаулық сақтау министрлігі Медициналық және фармацевтикалық бақылау комитетінің және оның аумақтық бөлімшелерінің құрылымы мен штат санын бекіту туралы" Қазақстан Республикасы Денсаулық сақтау министрлігі жауапты хатшысының міндетін атқарушының 2020 жылғы 4 қарашадағы № 702 бұйрығына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 Медициналық және фармацевтикалық бақылау комитетінің "Б" корпусы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және фармацевтикалық бақылау комитетінің Кадр және ұйымдастыру-құқықтық жұмыс басқармасы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 қабылданған күннен кейін күнтізбелік он күн ішінде оның қазақ және орыс тілдеріндегі қағаз және электрондық түрдегі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бұйрық қабылданған күннен кейін күнтізбелік он күн ішінде осы бұйрықты Қазақстан Республикасы Денсаулық сақтау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Медициналық және фармацевтикалық</w:t>
            </w:r>
          </w:p>
          <w:p>
            <w:pPr>
              <w:spacing w:after="20"/>
              <w:ind w:left="20"/>
              <w:jc w:val="both"/>
            </w:pPr>
            <w:r>
              <w:rPr>
                <w:rFonts w:ascii="Times New Roman"/>
                <w:b w:val="false"/>
                <w:i/>
                <w:color w:val="000000"/>
                <w:sz w:val="20"/>
              </w:rPr>
              <w:t xml:space="preserve">бақылау комитетінің </w:t>
            </w:r>
          </w:p>
          <w:p>
            <w:pPr>
              <w:spacing w:after="0"/>
              <w:ind w:left="0"/>
              <w:jc w:val="left"/>
            </w:pPr>
          </w:p>
          <w:p>
            <w:pPr>
              <w:spacing w:after="20"/>
              <w:ind w:left="20"/>
              <w:jc w:val="both"/>
            </w:pPr>
            <w:r>
              <w:rPr>
                <w:rFonts w:ascii="Times New Roman"/>
                <w:b w:val="false"/>
                <w:i/>
                <w:color w:val="000000"/>
                <w:sz w:val="20"/>
              </w:rPr>
              <w:t xml:space="preserve">Төрағаның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Ахметниязова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фамацевтикалық комитеті </w:t>
            </w:r>
            <w:r>
              <w:br/>
            </w:r>
            <w:r>
              <w:rPr>
                <w:rFonts w:ascii="Times New Roman"/>
                <w:b w:val="false"/>
                <w:i w:val="false"/>
                <w:color w:val="000000"/>
                <w:sz w:val="20"/>
              </w:rPr>
              <w:t>Төрағасының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13 қарашадағы</w:t>
            </w:r>
            <w:r>
              <w:br/>
            </w:r>
            <w:r>
              <w:rPr>
                <w:rFonts w:ascii="Times New Roman"/>
                <w:b w:val="false"/>
                <w:i w:val="false"/>
                <w:color w:val="000000"/>
                <w:sz w:val="20"/>
              </w:rPr>
              <w:t>№ 4н/қ бұйрығына</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"Б" корпусы мемлекеттік әкімшілік лауазымдарына қойылатын біліктілік талаптары</w:t>
      </w:r>
    </w:p>
    <w:bookmarkEnd w:id="6"/>
    <w:bookmarkStart w:name="z14" w:id="7"/>
    <w:p>
      <w:pPr>
        <w:spacing w:after="0"/>
        <w:ind w:left="0"/>
        <w:jc w:val="left"/>
      </w:pPr>
      <w:r>
        <w:rPr>
          <w:rFonts w:ascii="Times New Roman"/>
          <w:b/>
          <w:i w:val="false"/>
          <w:color w:val="000000"/>
        </w:rPr>
        <w:t xml:space="preserve"> Кадр және ұйымдастыру-құқықтық жұмыс басқармасы</w:t>
      </w:r>
    </w:p>
    <w:bookmarkEnd w:id="7"/>
    <w:bookmarkStart w:name="z15" w:id="8"/>
    <w:p>
      <w:pPr>
        <w:spacing w:after="0"/>
        <w:ind w:left="0"/>
        <w:jc w:val="left"/>
      </w:pPr>
      <w:r>
        <w:rPr>
          <w:rFonts w:ascii="Times New Roman"/>
          <w:b/>
          <w:i w:val="false"/>
          <w:color w:val="000000"/>
        </w:rPr>
        <w:t xml:space="preserve"> 1. Кадр және ұйымдастыру-құқықтық жұмыс басқармасының басшысы, C-3 санаты (1 бірлік), № 02-1</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(құқықтану, халықаралық құқық) және/немесе қоғамдық қауіпсіздік (құқық қорғау қызметі) және/немесе бизнес және басқару (мемлекеттік және жергілікті басқару) және/немесе тілдер және әдебиет (филология және/немесе аударма ісі) және/немесе тілдер және әдебиет бойынша мұғалімдерді даярлау (қазақ тілі және әдебиеті және/немесе шет тілі: екі шет тілі және/немесе қазақ тілінде оқытпайтын мектептердегі қазақ тілі мен әдебиеті)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9"/>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1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Комитеттің және оның аумақтық бөлімшелерінің кадрлық және ұйымдастырушылық-құқықтық жұмысын үйлестіру. Заңнамада белгіленген тәртіппен сотта, сондай-ақ өкілеттіктері шегінде басқа да органдар мен ұйымдарда Комитеттің мүдделерін білдіру. Құқықтық актілердің, шешімдердің және құқықтық сипаттағы басқа да құжаттардың Қазақстан Республикасының қолданыстағы заңнамасының талаптарына сәйкестігіне құқықтық сараптама жүргізу. Персоналды басқару стратегиясын әзірлеу және іске асыру. Кадрларға қажеттілікті талдау және жоспарлау. Кадрлармен қамтамасыз ету мониторингін жүргізу және кадрлық іс жүргізу. Кадрларды кәсіби бейімдеу және олардың кәсіби дамуын қамтамасыз ету үшін жағдай жасау бойынша қызметті үйлестіру және ұйымдастыру. Мемлекеттік қызметшілердің қызметіне бағалау жүргізуді ұйымдастыру, оларды аттестаттау рәсімдерінің сақталуын қамтамасыз ету. Құзыреті шегінде Комитеттің аумақтық бөлімшелерінің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Комитет және оның аумақтық бөлімшелері қызметкерлерінің арасында сыбайлас жемқорлыққа қарсы іс-қимыл бойынша алдын алу іс-шараларын ұйымдастыру және өткізу. Сыбайлас жемқорлыққа, терроризмге және экстремизмге қарсы іс-қимыл мәселелері бойынша іс-шаралар жоспарларын, мемлекеттік бағдарламаларды іске асыру.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18" w:id="11"/>
    <w:p>
      <w:pPr>
        <w:spacing w:after="0"/>
        <w:ind w:left="0"/>
        <w:jc w:val="left"/>
      </w:pPr>
      <w:r>
        <w:rPr>
          <w:rFonts w:ascii="Times New Roman"/>
          <w:b/>
          <w:i w:val="false"/>
          <w:color w:val="000000"/>
        </w:rPr>
        <w:t xml:space="preserve"> 2. Кадр және ұйымдастыру-құқықтық жұмыс басқармасының бас сарапшысы, C-4 санаты (3 бірлік), № 02-2, 02-3, 02-4</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(құқықтану, халықаралық құқық) және/немесе қоғамдық қауіпсіздік (құқық қорғау қызметі) және/немесе бизнес және басқару (мемлекеттік және жергілікті басқару) және/немесе тілдер және әдебиет (филология және/немесе аударма ісі) және/немесе тілдер және әдебиет бойынша мұғалімдерді даярлау (қазақ тілі және әдебиеті және/немесе шет тілі: екі шет тілі және/немесе қазақ тілінде оқытпайтын мектептердегі қазақ тілі мен әдебиеті)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12"/>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сотта, сондай-ақ өкілеттіктері шегінде басқа да органдар мен ұйымдарда Комитеттің мүдделерін білдіру. Құқықтық актілердің, шешімдердің және құқықтық сипаттағы басқа да құжаттардың Қазақстан Республикасының қолданыстағы заңнамасының талаптарына сәйкестігіне құқықтық сараптама жүргізу. Персоналды басқару стратегиясын әзірлеу және іске асыру. Кадрларға қажеттілікті талдау және жоспарлау. Кадрлық құрамды қалыптастыру және конкурстық іріктеуді ұйымдастыру. Кадрлармен қамтамасыз ету мониторингін жүргізу және кадрлық іс жүргізу. Кадрларды кәсіби бейімдеу және олардың кәсіби дамуын қамтамасыз ету үшін жағдай жасау бойынша қызметті үйлестіру және ұйымдастыру. Мемлекеттік қызметшілердің қызметіне бағалау жүргізуді ұйымдастыру, оларды аттестаттау рәсімдерінің сақталуын қамтамасыз ету. Құзыреті шегінде Комитеттің аумақтық бөлімшелерінің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Комитетте редакциялау, тілдерді қолдану, дамыту және енгізу бойынша жұмысқа қатысу. Комитеттің орталық аппаратының, аумақтық бөлімшелерінің қызметкерлері арасында сыбайлас жемқорлыққа қарсы іс-қимыл бойынша профилактикалық іс-шараларды ұйымдастыру және өткізу. Сыбайлас жемқорлыққа, терроризмге және экстремизмге қарсы іс-қимыл мәселелері бойынша іс-шаралар жоспарларын, мемлекеттік бағдарламаларды іске асыру.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20" w:id="13"/>
    <w:p>
      <w:pPr>
        <w:spacing w:after="0"/>
        <w:ind w:left="0"/>
        <w:jc w:val="left"/>
      </w:pPr>
      <w:r>
        <w:rPr>
          <w:rFonts w:ascii="Times New Roman"/>
          <w:b/>
          <w:i w:val="false"/>
          <w:color w:val="000000"/>
        </w:rPr>
        <w:t xml:space="preserve"> 3. Кадр және ұйымдастыру-құқықтық жұмыс басқармасының сарапшысы, C-5 санаты (1 бірлік), № 02-5</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(құқықтану, халықаралық құқық) және/немесе қоғамдық қауіпсіздік (құқық қорғау қызметі) және/немесе бизнес және басқару (мемлекеттік және жергілікті басқару) және/немесе тілдер және әдебиет (филология және/немесе аударма ісі) және/немесе тілдер және әдебиет бойынша мұғалімдерді даярлау (қазақ тілі және әдебиеті және/немесе шет тілі: екі шет тілі және/немесе қазақ тілінде оқытпайтын мектептердегі қазақ тілі мен әдебиеті)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14"/>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сотта, сондай-ақ өкілеттіктері шегінде басқа да органдар мен ұйымдарда Комитеттің мүдделерін білдіру. Аумақтық бөлімшелер мен Комитеттің сот жұмысын, әкімшілік іс жүргізуін талдау және қорытындылау. Құқықтық актілердің, шешімдердің және құқықтық сипаттағы басқа да құжаттардың Қазақстан Республикасының қолданыстағы заңнамасының талаптарына сәйкестігіне құқықтық сараптама жүргізу. Персоналды басқару стратегиясын әзірлеу және іске асыру. Кадрларға қажеттілікті талдау және жоспарлау. Кадрлық құрамды қалыптастыру және конкурстық іріктеуді ұйымдастыру. Кадрлармен қамтамасыз етуге мониторинг жүргізу және кадрлық іс жүргізу. Кадрларды кәсіби бейімдеу және олардың кәсіби дамуын қамтамасыз ету үшін жағдай жасау бойынша қызметті үйлестіру және ұйымдастыру. Мемлекеттік қызметшілердің қызметіне бағалау жүргізуді ұйымдастыру, оларды аттестаттау рәсімдерінің сақталуын қамтамасыз ету. Құзыреті шегінде Комитеттің аумақтық бөлімшелерінің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Комитетте редакциялау, тілдерді қолдану, дамыту және енгізу бойынша жұмысқа қатысу.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22" w:id="15"/>
    <w:p>
      <w:pPr>
        <w:spacing w:after="0"/>
        <w:ind w:left="0"/>
        <w:jc w:val="left"/>
      </w:pPr>
      <w:r>
        <w:rPr>
          <w:rFonts w:ascii="Times New Roman"/>
          <w:b/>
          <w:i w:val="false"/>
          <w:color w:val="000000"/>
        </w:rPr>
        <w:t xml:space="preserve"> Қаржылық қамтамасыз ету және мемлекеттік сатып алулар басқармасы</w:t>
      </w:r>
    </w:p>
    <w:bookmarkEnd w:id="15"/>
    <w:bookmarkStart w:name="z23" w:id="16"/>
    <w:p>
      <w:pPr>
        <w:spacing w:after="0"/>
        <w:ind w:left="0"/>
        <w:jc w:val="left"/>
      </w:pPr>
      <w:r>
        <w:rPr>
          <w:rFonts w:ascii="Times New Roman"/>
          <w:b/>
          <w:i w:val="false"/>
          <w:color w:val="000000"/>
        </w:rPr>
        <w:t xml:space="preserve"> 4. Қаржылық қамтамасыз ету және мемлекеттік сатып алулар басқармасының басшысы, C-3 санаты (1 бірлік), № 03-1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 және/немесе математика және статистика (математика)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17"/>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ұйымдастыру және үйлестіру. Комитеттің және оның аумақтық бөлімшелерінің бюджеттік жоспарлауы мен бухгалтерлік есебін орталықтандырып жүргізу. Дебиторлық және кредиторлық берешек бойынша тоқсан сайынғы есептілікті қарау және жинақтау. Комитет және аумақтық бөлімшелер бойынша қаржылық есептілікті е-Қаржымині ақпараттық жүйесінде қабылдау, өңдеу және шоғырландыру. Комитеттің және оның аумақтық бөлімшелерінің активтерін есептен шығару жөніндегі материалдарды қарау, мемлекеттік мүлікті басқару мәселелері. Комитет пен оның аумақтық бөлімшелерінің мүлкін түгендеу, паспорттау және қайта бағалау бойынша жылдық есепті жасау және ведомстволық бағынысты мемлекеттік мекемелер мен кәсіпорындардың осы есепті ЕССО АЖ мемлекеттік тізіліміне ұсынуын мониторингілеу. Ведомстволық бағынысты ұйымдар бойынша бюджеттің атқарылуын мониторингілеу. Бюджеттік бағдарламалар бойынша жұмысты жүзеге асыру. Мемлекеттік сатып алуларды орталықтандырып жүргізу. Құзыреті шегінде Комитеттің құрылымдық және аумақтық бөлімшелерінің мамандарына әдістемелік және практикалық көмек көрсету.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25" w:id="18"/>
    <w:p>
      <w:pPr>
        <w:spacing w:after="0"/>
        <w:ind w:left="0"/>
        <w:jc w:val="left"/>
      </w:pPr>
      <w:r>
        <w:rPr>
          <w:rFonts w:ascii="Times New Roman"/>
          <w:b/>
          <w:i w:val="false"/>
          <w:color w:val="000000"/>
        </w:rPr>
        <w:t xml:space="preserve"> 5. Қаржылық қамтамасыз ету және мемлекеттік сатып алулар басқармасының бас сарапшысы, C-4 санаты (7 бірлік), №№ 03-2, 03-3, 03-4, 03-5, 03-6, 03-7, 03-8</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 және/немесе математика және статистика (математика)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19"/>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және оның аумақтық бөлімшелерінің бюджеттік жоспарлауы мен бухгалтерлік есебін орталықтандырып жүргізу. Дебиторлық және кредиторлық берешек бойынша тоқсан сайынғы есептілікті қарау және жинақтау. Комитет және аумақтық бөлімшелер бойынша қаржылық есептілікті е-Қаржымині ақпараттық жүйесінде қабылдау, өңдеу және шоғырландыру. Комитеттің және оның аумақтық бөлімшелерінің активтерін есептен шығару жөніндегі материалдарды қарау, мемлекеттік мүлікті басқару мәселелері. Комитет пен оның аумақтық бөлімшелерінің мүлкін түгендеу, паспорттау және қайта бағалау бойынша жылдық есепті жасау және ведомстволық бағынысты мемлекеттік мекемелер мен кәсіпорындардың осы есепті ЕССО АЖ мемлекеттік тізіліміне ұсынуын мониторингілеу. Ведомстволық бағынысты ұйымдар бойынша бюджеттің атқарылуын мониторингілеу. Бюджеттік бағдарламалар бойынша жұмысты жүзеге асыру. Мемлекеттік сатып алуларды орталықтандырып жүргізу. Құзыреті шегінде Комитеттің құрылымдық және аумақтық бөлімшелерінің мамандарына әдістемелік және практикалық көмек көрсету.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27" w:id="20"/>
    <w:p>
      <w:pPr>
        <w:spacing w:after="0"/>
        <w:ind w:left="0"/>
        <w:jc w:val="left"/>
      </w:pPr>
      <w:r>
        <w:rPr>
          <w:rFonts w:ascii="Times New Roman"/>
          <w:b/>
          <w:i w:val="false"/>
          <w:color w:val="000000"/>
        </w:rPr>
        <w:t xml:space="preserve"> Медициналық қызметті жоспардан тыс бақылау басқармасы</w:t>
      </w:r>
    </w:p>
    <w:bookmarkEnd w:id="20"/>
    <w:bookmarkStart w:name="z28" w:id="21"/>
    <w:p>
      <w:pPr>
        <w:spacing w:after="0"/>
        <w:ind w:left="0"/>
        <w:jc w:val="left"/>
      </w:pPr>
      <w:r>
        <w:rPr>
          <w:rFonts w:ascii="Times New Roman"/>
          <w:b/>
          <w:i w:val="false"/>
          <w:color w:val="000000"/>
        </w:rPr>
        <w:t xml:space="preserve"> 6. Медициналық қызметті жоспардан тыс бақылау басқармасының басшысы, С-3 санаты (1 бірлік), № 04-1</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жалпы медицина және/немесе стоматология және/немесе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22"/>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басшылықты жүзеге асыру және ұйымдастыру. Медициналық қызметтерді көрсету саласында мемлекеттік бақылауды жүзеге асыру бойынша мемлекеттік саясатты іске асыру. Құзыреті бойынша норма шығару қызметін жүзеге асыру. Жоспардан тыс тексерулер шеңберінде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сақталуын бақылауды жүзеге асыру. Жоспардан тыс тексерулерге тәуелсіз сарапшыларды тартуды мониторингілеуді жүзеге асыру. Құзыреті шегінде Қазақстан Республикасының Әкімшілік құқық бұзушылық туралы Кодексінде белгіленген тәртіппен әкімшілік құқық бұзушылықтар туралы істерді қозғау, қарау. Жоспардан тыс тексерулер нәтижелеріне, сондай-ақ жоспардан тыс тексерулер нәтижелері бойынша құқық қорғау органдарына жіберілген материалдарға мониторинг жүргізуді және талдауды үйлестіру. Халық арасында және бұқаралық ақпарат құралдарында резонанс тудырған жағдайларға жедел ден қою. Ана мен бала өлімінің барлық жағдайларында медициналық көмек көрсету сапасын бақылауды жүзеге асыру. Ана мен бала өлімін төмендету бойынша шұғыл шаралар қабылдау жөніндегі республикалық штабтың отырыстарына ана мен бала өлімінің тексерілген жағдайларының нәтижелері бойынша материалдар дайындау. Көрсетілетін медициналық көмектің деңгейі мен сапасына қанағаттану дәрежесін айқындау жөніндегі жұмысты үйлестіру. Жеке және заңды тұлғалардың өтініштерін қарау. Басқарма қызметкерлерінің қызметін бақылауды жүзеге асыру, қызметкерлердің атқарушылық және еңбек тәртібін сақтауын қамтамасыз ету, мамандардың жұмысында практикалық және әдістемелік көмек көрсету. Басқарма қызметкерлерін көтермелеу және оларға тәртіптік жаза қолдану туралы ұсыныстар енгізу. Қазақстан Республикасының заңнамасына сәйкес өзге де міндеттерді орындау.</w:t>
            </w:r>
          </w:p>
        </w:tc>
      </w:tr>
    </w:tbl>
    <w:bookmarkStart w:name="z30" w:id="23"/>
    <w:p>
      <w:pPr>
        <w:spacing w:after="0"/>
        <w:ind w:left="0"/>
        <w:jc w:val="left"/>
      </w:pPr>
      <w:r>
        <w:rPr>
          <w:rFonts w:ascii="Times New Roman"/>
          <w:b/>
          <w:i w:val="false"/>
          <w:color w:val="000000"/>
        </w:rPr>
        <w:t xml:space="preserve"> 7. Медициналық қызметті жоспардан тыс бақылау басқармасының бас сарапшысы, C-4 санаты (6 бірлік), №№ 04-2, 04-3, 04-4, 04-5, 04-6, 04-7</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жалпы медицина және/немесе стоматология және/немесе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"Б" корпусының мемлекеттік әкімшілік лауазымдарына орналасуға кандидаттардың мемлекеттік тілді және Мемлекеттік қызмет істері жөніндегі уәкілетті органның бұйрығымен бекітілген Қазақстан Республикасының заңнамасын,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24"/>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 көрсету саласында мемлекеттік бақылауды жүзеге асыру бойынша мемлекеттік саясатты іске асыру. Құзыреті бойынша норма шығару қызметін жүзеге асыру. Жоспардан тыс тексерулер шеңберінде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сақталуын бақылауды жүзеге асыру. Жоспардан тыс тексерулерге тәуелсіз сарапшыларды тартуға мониторингті жүзеге асыру. Құзыреті шегінде Қазақстан Республикасының Әкімшілік құқық бұзушылық туралы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әкімшілік құқық бұзушылықтар туралы істерді қозғау, қарау. Жоспардан тыс тексерулер нәтижелеріне, сондай-ақ жоспардан тыс тексерулер нәтижелері бойынша құқық қорғау органдарына жіберілген материалдарға мониторинг жүргізуді және талдауды үйлестіру. Халық арасында және бұқаралық ақпарат құралдарында резонанс тудырған жағдайларға жедел ден қою. Ана мен бала өлімінің барлық жағдайларында медициналық көмек көрсету сапасын бақылауды жүзеге асыру. Ана мен бала өлімін төмендету бойынша шұғыл шаралар қабылдау жөніндегі республикалық штабтың отырыстарына ана мен бала өлімінің тексерілген жағдайларының нәтижелері бойынша материалдар дайындау. Көрсетілетін медициналық көмектің деңгейі мен сапасына қанағаттану дәрежесін айқындау жөніндегі жұмысты үйлестіру. Жеке және заңды тұлғалардың өтініштерін қарау. Қазақстан Республикасының заңнамасына сәйкес өзге де міндеттерді орындау.</w:t>
            </w:r>
          </w:p>
        </w:tc>
      </w:tr>
    </w:tbl>
    <w:bookmarkStart w:name="z32" w:id="25"/>
    <w:p>
      <w:pPr>
        <w:spacing w:after="0"/>
        <w:ind w:left="0"/>
        <w:jc w:val="left"/>
      </w:pPr>
      <w:r>
        <w:rPr>
          <w:rFonts w:ascii="Times New Roman"/>
          <w:b/>
          <w:i w:val="false"/>
          <w:color w:val="000000"/>
        </w:rPr>
        <w:t xml:space="preserve"> Медициналық қызметті профилактикалық бақылау басқармасы</w:t>
      </w:r>
    </w:p>
    <w:bookmarkEnd w:id="25"/>
    <w:bookmarkStart w:name="z33" w:id="26"/>
    <w:p>
      <w:pPr>
        <w:spacing w:after="0"/>
        <w:ind w:left="0"/>
        <w:jc w:val="left"/>
      </w:pPr>
      <w:r>
        <w:rPr>
          <w:rFonts w:ascii="Times New Roman"/>
          <w:b/>
          <w:i w:val="false"/>
          <w:color w:val="000000"/>
        </w:rPr>
        <w:t xml:space="preserve"> 8. Медициналық қызметті профилактикалық бақылау басқармасының басшысы, C-3 санаты (1 бірлік), № 05-1</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жалпы медицина және/немесе стоматология және/немесе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27"/>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қызметіне жалпы басшылықты жүзеге асыру және ұйымдастыру. Құзыреті бойынша норма шығару қызметін жүзеге асыру. Профилактикалық бақылау бойынша тексерулерге тәуелсіз сарапшыларды тартуға мониторингті жүзеге асыру. Аумақтық бөлімшелер мен бейінді қызметтердің қызметі туралы есептік деректерді жинау мен талдауды, сондай-ақ денсаулық сақтау субъектісіне барып және бармай профилактикалық бақылау бойынша тексерулерді үйлестіру. Құзыреті шегінде профилактикалық бақылауды және нұсқамалардың орындалуын тексеру нәтижелерін мониторингілеуді жүзеге асыру. Денсаулық сақтау субъектісі мамандарының жоғары технологиялық медициналық қызметтер көрсетуге қойылатын талаптарға сәйкестігін айқындау жөніндегі іс-шараларды жүргізуді үйлестіру. Қазақстан Республикасындағы медициналық ұйымдардың, өңірлердің және ғылыми-зерттей институттары/ұлттық орталықтарының қызметін рейтингтік бағалау бойынша жұмыс жүргізу. Құзыреті бойынша жеке және заңды тұлғалардың өтініштерін қарау. Басқарма қызметкерлерінің қызметін бақылауды жүзеге асыру, қызметкерлердің атқарушылық және еңбек тәртібін сақтауын қамтамасыз ету, мамандардың жұмысында практикалық және әдістемелік көмек көрсету. Басқарма қызметкерлерін көтермелеу және тәртіптік жаза қолдану туралы ұсыныстар енгізу. Қазақстан Республикасының заңнамасына сәйкес өзге де міндеттерді орындау. </w:t>
            </w:r>
          </w:p>
        </w:tc>
      </w:tr>
    </w:tbl>
    <w:bookmarkStart w:name="z35" w:id="28"/>
    <w:p>
      <w:pPr>
        <w:spacing w:after="0"/>
        <w:ind w:left="0"/>
        <w:jc w:val="left"/>
      </w:pPr>
      <w:r>
        <w:rPr>
          <w:rFonts w:ascii="Times New Roman"/>
          <w:b/>
          <w:i w:val="false"/>
          <w:color w:val="000000"/>
        </w:rPr>
        <w:t xml:space="preserve"> 9. Медициналық қызметті профилактикалық бақылау басқармасының бас сарапшысы, C4 санаты (5 бірлік), №№ 05-2, 05-3, 05-4, 05-5, 05-6</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жалпы медицина және/немесе стоматология және/немесе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29"/>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бойынша норма шығару қызметін жүзеге асыру. Профилактикалық бақылау бойынша тексерулерге тәуелсіз сарапшыларды тартуға мониторингті жүзеге асыру. Аумақтық бөлімшелер мен бейінді қызметтердің қызметі туралы есептік деректерді жинау мен талдауды, сондай-ақ денсаулық сақтау субъектісіне барып және бармай профилактикалық бақылау бойынша тексерулерді үйлестіру. Құзыреті шегінде профилактикалық бақылауды және нұсқамалардың орындалуын тексеру нәтижелерін талдауды және мониторингілеуді жүзеге асыру. Денсаулық сақтау субъектісі мамандарының жоғары технологиялық медициналық қызметтер көрсетуге қойылатын талаптарға сәйкестігін айқындау жөніндегі іс-шараларды жүргізуді үйлестіру. Қазақстан Республикасындағы медициналық ұйымдардың, өңірлердің және ғылыми-зерттей институттары/ұлттық орталықтарының қызметін рейтингтік бағалау бойынша жұмыс жүргізу. Құзыреті бойынша жеке және заңды тұлғалардың өтініштерін қарау. Қазақстан Республикасының заңнамасына сәйкес өзге де міндеттерді орындау.</w:t>
            </w:r>
          </w:p>
        </w:tc>
      </w:tr>
    </w:tbl>
    <w:bookmarkStart w:name="z37" w:id="30"/>
    <w:p>
      <w:pPr>
        <w:spacing w:after="0"/>
        <w:ind w:left="0"/>
        <w:jc w:val="left"/>
      </w:pPr>
      <w:r>
        <w:rPr>
          <w:rFonts w:ascii="Times New Roman"/>
          <w:b/>
          <w:i w:val="false"/>
          <w:color w:val="000000"/>
        </w:rPr>
        <w:t xml:space="preserve"> Медициналық қызметті сертификаттау және лицензиялау басқармасы</w:t>
      </w:r>
    </w:p>
    <w:bookmarkEnd w:id="30"/>
    <w:bookmarkStart w:name="z38" w:id="31"/>
    <w:p>
      <w:pPr>
        <w:spacing w:after="0"/>
        <w:ind w:left="0"/>
        <w:jc w:val="left"/>
      </w:pPr>
      <w:r>
        <w:rPr>
          <w:rFonts w:ascii="Times New Roman"/>
          <w:b/>
          <w:i w:val="false"/>
          <w:color w:val="000000"/>
        </w:rPr>
        <w:t xml:space="preserve"> 10. Медициналық қызметті сертификаттау және лицензиялау басқармасының басшысы, C-3 санаты (1 бірлік), № 06-1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(медицина) (қоғамдық денсаулық сақтау және/немесе жалпы медицина және/немесе стоматология және/немесе педиатрия) және/немесе құқық (құқықтану) және/немесе жаратылыстану (химия) пәндері бойынша мұғалімдерді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32"/>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сондай-ақ көрсетілетін медициналық қызметтердің сапасы саласында мемлекеттік қызметтер көрсету мәселелері бойынша аумақтық бөлімшелердің қызметіне басшылық ету және ұйымдастыру. Мемлекеттік қызметтерді уақтылы және сапалы көрсету. Денсаулық сақтау саласында мемлекеттік саясатты іске асыру. Құзыреті шегінде заңнамалық және өзге де нормативтік құқықтық актілерді әзірлеуге қатысу. Құзыреті шегінде жеке және заңды тұлғалардың өтініштерін қарау. Басқарма қызметкерлерінің қызметін бақылауды жүзеге асыру, қызметкерлердің атқарушылық және еңбек тәртібін сақтауын қамтамасыз ету, мамандардың жұмысына практикалық және әдістемелік көмек көрсету. Басқарма қызметкерлерін көтермелеу және тәртіптік жаза қолдану, сондай-ақ оларды ауыстыру туралы ұсыныстар енгізу. Қазақстан Республикасының заңнамасына сәйкес өзге де міндеттерді орындау.</w:t>
            </w:r>
          </w:p>
        </w:tc>
      </w:tr>
    </w:tbl>
    <w:bookmarkStart w:name="z40" w:id="33"/>
    <w:p>
      <w:pPr>
        <w:spacing w:after="0"/>
        <w:ind w:left="0"/>
        <w:jc w:val="left"/>
      </w:pPr>
      <w:r>
        <w:rPr>
          <w:rFonts w:ascii="Times New Roman"/>
          <w:b/>
          <w:i w:val="false"/>
          <w:color w:val="000000"/>
        </w:rPr>
        <w:t xml:space="preserve"> 11. Медициналық қызметті сертификаттау және лицензиялау басқармасының бас сарапшысы, C-4 санаты (4 бірлік), №№ 06-2, 06-3, 06-4, 06-5</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жалпы медицина және/немесе стоматология және/немесе педиатрия) және/немесе құқық (құқықтану) және/немесе жаратылыстану (химия) пәндері бойынша мұғалімдерді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34"/>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 қызметтердің сапасы саласында мемлекеттік қызметтер көрсету мәселелері бойынша аумақтық бөлімшелердің қызметін бағыттау. Мемлекеттік қызметтерді уақтылы және сапалы көрсету. Денсаулық сақтау саласында мемлекеттік саясатты іске асыру. Құзыреті шегінде заңнамалық және өзге де нормативтік құқықтық актілерді әзірлеуге қатысу. Құзыреті шегінде жеке және заңды тұлғалардың өтініштерін қарау. Басқарма қызметкерлерінің қызметін бақылауды жүзеге асыру, қызметкерлердің атқарушылық және еңбек тәртібін сақтауын қамтамасыз ету, мамандардың жұмысына практикалық және әдістемелік көмек көрсету. Басқарма қызметкерлерін көтермелеу және тәртіптік жаза қолдану, сондай-ақ оларды ауыстыру туралы ұсыныстар енгізу. Қазақстан Республикасының заңнамасына сәйкес өзге де міндеттерді орындау.</w:t>
            </w:r>
          </w:p>
        </w:tc>
      </w:tr>
    </w:tbl>
    <w:bookmarkStart w:name="z42" w:id="35"/>
    <w:p>
      <w:pPr>
        <w:spacing w:after="0"/>
        <w:ind w:left="0"/>
        <w:jc w:val="left"/>
      </w:pPr>
      <w:r>
        <w:rPr>
          <w:rFonts w:ascii="Times New Roman"/>
          <w:b/>
          <w:i w:val="false"/>
          <w:color w:val="000000"/>
        </w:rPr>
        <w:t xml:space="preserve"> Медициналық көрсетілетін қызмет саласындағы тәуекелдерді бағалау басқармасы</w:t>
      </w:r>
    </w:p>
    <w:bookmarkEnd w:id="35"/>
    <w:bookmarkStart w:name="z43" w:id="36"/>
    <w:p>
      <w:pPr>
        <w:spacing w:after="0"/>
        <w:ind w:left="0"/>
        <w:jc w:val="left"/>
      </w:pPr>
      <w:r>
        <w:rPr>
          <w:rFonts w:ascii="Times New Roman"/>
          <w:b/>
          <w:i w:val="false"/>
          <w:color w:val="000000"/>
        </w:rPr>
        <w:t xml:space="preserve"> 12. Медициналық көрсетілетін қызметтер саласындағы тәуекелдерді бағалау басқармасының басшысы, C3 санаты (1 бірлік), № 07-1</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жалпы медицина және/немесе стоматология және/немесе педиатрия)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37"/>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қызметіне жалпы басшылықты жүзеге асыру және ұйымдастыру. Медициналық қызметтер көрсету саласында мемлекеттік бақылауды жүзеге асыру бойынша мемлекеттік саясатты іске асыру. Медициналық қызметтер көрсету сапасы саласында норма шығармашылық қызметті жүзеге асыру. Қазақстан Республикасының Кәсіпкерлік кодексіне сәйкес тәуекелдерді бағалау жүйесі негізінде тексеру парақтарын, тәуекел дәрежесін бағалау өлшемшарттарын және бақылау субъектісіне (объектісіне) барып профилактикалық бақылау жүргізудің жартыжылдық тізімдерін әзірлеу. Тәуелсіз сараптаманы дамыту бойынша жұмысты жоспарлау және ұйымдастыру, медициналық ұйымдарда құпия аудитті енгізу, пациенттерді қолдау және ішкі бақылау қызметтері мен Call-орталықтардың жұмысын үйлестіру. Медициналық инциденттерді (қателерді) есепке алу және талдау жүйесін енгізу бойынша жұмысты ұйымдастыру. Денсаулық сақтау саласындағы мамандардың кәсіптік құзыреттілігін аттестаттауды ұйымдастыру және өткізу. Салалық бағдарламалардың іске асырылуын мониторингілеу бойынша іс-шараларды, пациент құқықтары мәселелері бойынша халық арасында түсіндіру жұмыстарын ұйымдастыру. Жетекшілік ететін мәселелер бойынша қоғамдық бірлестіктермен өзара іс-қимылды жүзеге асыру. Құзыреті шегінде жеке және заңды тұлғалардың өтініштерін қарау. Басқарма қызметкерлерінің қызметін бақылауды жүзеге асыру, қызметкерлердің атқарушылық және еңбек тәртібін сақтауын қамтамасыз ету, мамандардың жұмысында практикалық және әдістемелік көмек көрсету. Басқарма қызметкерлерін көтермелеу және тәртіптік жаза қолдану туралы ұсыныстар енгізу. Қазақстан Республикасының заңнамасына сәйкес өзге де міндеттерді орындау. </w:t>
            </w:r>
          </w:p>
        </w:tc>
      </w:tr>
    </w:tbl>
    <w:bookmarkStart w:name="z45" w:id="38"/>
    <w:p>
      <w:pPr>
        <w:spacing w:after="0"/>
        <w:ind w:left="0"/>
        <w:jc w:val="left"/>
      </w:pPr>
      <w:r>
        <w:rPr>
          <w:rFonts w:ascii="Times New Roman"/>
          <w:b/>
          <w:i w:val="false"/>
          <w:color w:val="000000"/>
        </w:rPr>
        <w:t xml:space="preserve"> 13. Медициналық көрсетілетін қызметтер саласындағы тәуекелдерді бағалау басқармасының бас сарапшысы, C-4 санаты (3 бірлік), №№ 07-2, 07-3, 07-4</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жалпы медицина және/немесе стоматология және/немесе педиатрия)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39"/>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көрсету саласында мемлекеттік бақылауды жүзеге асыру бойынша мемлекеттік саясатты іске асыру. Медициналық қызметтер көрсету сапасы саласында норма шығару қызметін жүзеге асыру. Қазақстан Республикасының Кәсіпкерлік кодексіне сәйкес тәуекелдерді бағалау жүйесі негізінде тексеру парақтарын, тәуекел дәрежесін бағалау өлшемшарттарын және бақылау субъектісіне (объектісіне) барып профилактикалық бақылау жүргізудің жартыжылдық тізімдерін әзірлеу. Тәуелсіз сараптаманы дамыту бойынша жұмысты жоспарлау және ұйымдастыру, медициналық ұйымдарда құпия аудитті енгізу, пациенттерді қолдау және ішкі бақылау қызметтері мен Call-орталықтардың жұмысын үйлестіру. Медициналық инциденттерді (қателерді) есепке алу және талдау жүйесін енгізу бойынша жұмысты ұйымдастыру. Денсаулық сақтау саласындағы мамандардың кәсіптік құзыреттілігін аттестаттауды ұйымдастыру және өткізу. Салалық бағдарламалардың іске асырылуын мониторингілеу бойынша іс-шараларды, пациент құқықтары мәселелері бойынша халық арасында түсіндіру жұмыстарын ұйымдастыру. Жетекшілік ететін мәселелер бойынша қоғамдық бірлестіктермен өзара іс-қимылды жүзеге асыру. Құзыреті шегінде жеке және заңды тұлғалардың өтініштерін қарау. Қазақстан Республикасының заңнамасына сәйкес өзге де міндеттерді орындау.</w:t>
            </w:r>
          </w:p>
        </w:tc>
      </w:tr>
    </w:tbl>
    <w:bookmarkStart w:name="z47" w:id="40"/>
    <w:p>
      <w:pPr>
        <w:spacing w:after="0"/>
        <w:ind w:left="0"/>
        <w:jc w:val="left"/>
      </w:pPr>
      <w:r>
        <w:rPr>
          <w:rFonts w:ascii="Times New Roman"/>
          <w:b/>
          <w:i w:val="false"/>
          <w:color w:val="000000"/>
        </w:rPr>
        <w:t xml:space="preserve"> Фармацевтикалық қызметті бақылау басқармасы</w:t>
      </w:r>
    </w:p>
    <w:bookmarkEnd w:id="40"/>
    <w:bookmarkStart w:name="z48" w:id="41"/>
    <w:p>
      <w:pPr>
        <w:spacing w:after="0"/>
        <w:ind w:left="0"/>
        <w:jc w:val="left"/>
      </w:pPr>
      <w:r>
        <w:rPr>
          <w:rFonts w:ascii="Times New Roman"/>
          <w:b/>
          <w:i w:val="false"/>
          <w:color w:val="000000"/>
        </w:rPr>
        <w:t xml:space="preserve"> 14. Фармацевтикалық қызметті бақылау басқармасының басшысы, C-3 санаты (1 бірлік), № 08-1</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(фармация және/немесе қоғамдық денсаулық сақтау) және/немесе өндірістік және өңдеу салалары (фармацевтикалық өндіріс технологиясы)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42"/>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қызметіне басшылық ету және ұйымдастыру. Денсаулық сақтау субъектілерінің қызметін мемлекеттік бақылауды, фармацевтикалық қызметпен айналысу бойынша лицензиялау қағидаларын, сондай-ақ денсаулық сақтау саласындағы хабарлама тәртібін жүзеге асыру. Дәрілік заттар мен медициналық бұйымдардың айналысы саласында, сондай-ақ денсаулық сақтау саласындағы есірткі құралдарының, психотроптық заттар мен прекурсорлардың айналымын, құрамында этил спирті бар дәрілік заттардың айналымын мемлекеттік бақылауды жүзеге асыру. Қазақстан Республикасының Әкімшілік құқық бұзушылық туралы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әкімшілік құқық бұзушылықтар туралы істерді қозғау, қарау. Дәрілік заттар мен медициналық бұйымдардың айналысы саласын реттейтін нормативтік құқықтық актілерді әзірлеу. Дәрілік заттар мен медициналық бұйымдардың айналысы саласындағы тексерулерді жоспарлау және жүргізу. Жалған дәрілік заттарды сатудың жолын кесу бойынша жұмысты ұйымдастыру. Басқарма қызметкерлерінің қызметін бақылауды жүзеге асыру, қызметкерлердің атқарушылық және еңбек тәртібін сақтауын қамтамасыз ету, оларға практикалық және әдістемелік көмек көрсету. Басқарма қызметкерлерін көтермелеу және тәртіптік жаза қолдану туралы ұсыныстар енгізу. Қазақстан Республикасының заңнамасына сәйкес өзге де міндеттерді орындау.</w:t>
            </w:r>
          </w:p>
        </w:tc>
      </w:tr>
    </w:tbl>
    <w:bookmarkStart w:name="z50" w:id="43"/>
    <w:p>
      <w:pPr>
        <w:spacing w:after="0"/>
        <w:ind w:left="0"/>
        <w:jc w:val="left"/>
      </w:pPr>
      <w:r>
        <w:rPr>
          <w:rFonts w:ascii="Times New Roman"/>
          <w:b/>
          <w:i w:val="false"/>
          <w:color w:val="000000"/>
        </w:rPr>
        <w:t xml:space="preserve"> 15. Фармацевтикалық қызметті бақылау басқармасының бас сарапшысы, C-4 санаты (3 бірлік), № № 08-2, 08-3, 08-4</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(фармация және/немесе қоғамдық денсаулық сақтау) және/немесе өндірістік және өңдеу салалары (фармацевтикалық өндіріс технологиясы)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44"/>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қызметін мемлекеттік бақылауды, фармацевтикалық қызметпен айналысу бойынша лицензиялау қағидаларын, сондай-ақ денсаулық сақтау саласындағы хабарлама тәртібін жүзеге асыру. Дәрілік заттар мен медициналық бұйымдардың айналысы саласында, сондай-ақ денсаулық сақтау саласындағы есірткі құралдарының, психотроптық заттар мен прекурсорлардың айналымын, құрамында этил спирті бар дәрілік заттардың айналымын мемлекеттік бақылауды жүзеге асыру. Қазақстан Республикасының Әкімшілік құқық бұзушылық туралы Кодексінде белгіленген тәртіппен әкімшілік құқық бұзушылықтар туралы істерді қозғау, қарау. Дәрілік заттар мен медициналық бұйымдардың айналысы саласын реттейтін нормативтік құқықтық актілерді әзірлеу. Дәрілік заттар мен медициналық бұйымдардың айналысы саласындағы тексерулерді жоспарлау және жүргізу. Жалған дәрілік заттарды сатудың жолын кесу бойынша жұмысты ұйымдастыру. Қазақстан Республикасының заңнамасына сәйкес өзге де міндеттерді орындау.</w:t>
            </w:r>
          </w:p>
        </w:tc>
      </w:tr>
    </w:tbl>
    <w:bookmarkStart w:name="z52" w:id="45"/>
    <w:p>
      <w:pPr>
        <w:spacing w:after="0"/>
        <w:ind w:left="0"/>
        <w:jc w:val="left"/>
      </w:pPr>
      <w:r>
        <w:rPr>
          <w:rFonts w:ascii="Times New Roman"/>
          <w:b/>
          <w:i w:val="false"/>
          <w:color w:val="000000"/>
        </w:rPr>
        <w:t xml:space="preserve"> 16. Фармацевтикалық қызметті бақылау басқармасының сарапшысы, C-5 санаты (1 бірлік), № 08-5</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(фармация және/немесе қоғамдық денсаулық сақтау және/немесе жалпы медицина) және/немесе инженерия және инженерлік іс (органикалық заттардың химиялық технологиясы) және/немесе өндірістік және өңдеу салалары (фармацевтикалық өндіріс технологиясы) және/немесе биологиялық және сабақтас ғылымдар (биотехнология)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46"/>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қызметін мемлекеттік бақылауды, фармацевтикалық қызметпен айналысу бойынша лицензиялау қағидаларын, сондай-ақ денсаулық сақтау саласындағы хабарлама тәртібін жүзеге асыру. Дәрілік заттар мен медициналық бұйымдардың айналысы саласында, сондай-ақ денсаулық сақтау саласындағы есірткі құралдарының, психотроптық заттар мен прекурсорлардың айналымын, құрамында этил спирті бар дәрілік заттардың айналымын мемлекеттік бақылауды жүзеге асыру. Қазақстан Республикасының Әкімшілік құқық бұзушылық туралы Кодексінде белгіленген тәртіппен әкімшілік құқық бұзушылықтар туралы істерді қозғау, қарау. Дәрілік заттар мен медициналық бұйымдардың айналысы саласын реттейтін нормативтік құқықтық актілерді әзірлеу. Дәрілік заттар мен медициналық бұйымдардың айналысы саласындағы тексерулерді жоспарлау және жүргізу. Жалған дәрілік заттарды сатудың жолын кесу бойынша жұмысты ұйымдастыру. Қазақстан Республикасының заңнамасына сәйкес өзге де міндеттерді орындау.</w:t>
            </w:r>
          </w:p>
        </w:tc>
      </w:tr>
    </w:tbl>
    <w:bookmarkStart w:name="z54" w:id="47"/>
    <w:p>
      <w:pPr>
        <w:spacing w:after="0"/>
        <w:ind w:left="0"/>
        <w:jc w:val="left"/>
      </w:pPr>
      <w:r>
        <w:rPr>
          <w:rFonts w:ascii="Times New Roman"/>
          <w:b/>
          <w:i w:val="false"/>
          <w:color w:val="000000"/>
        </w:rPr>
        <w:t xml:space="preserve"> Фармацевтикалық инспекторат және интеграциялау басқармасы</w:t>
      </w:r>
    </w:p>
    <w:bookmarkEnd w:id="47"/>
    <w:bookmarkStart w:name="z55" w:id="48"/>
    <w:p>
      <w:pPr>
        <w:spacing w:after="0"/>
        <w:ind w:left="0"/>
        <w:jc w:val="left"/>
      </w:pPr>
      <w:r>
        <w:rPr>
          <w:rFonts w:ascii="Times New Roman"/>
          <w:b/>
          <w:i w:val="false"/>
          <w:color w:val="000000"/>
        </w:rPr>
        <w:t xml:space="preserve"> 17. Фармацевтикалық инспекторат және интеграциялау басқармасының басшысы, C-3 санаты (1 бірлік), № 09-1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(медицина) (фармация) және/немесе инженерия және инженерлік іс (органикалық заттардың химиялық технологиясы) және/немесе өндірістік және өңдеу салалары (фармацевтикалық өндіріс технологиясы)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49"/>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сондай-ақ басқарма құзыретінің мәселелері бойынша аумақтық бөлімшелердің қызметіне басшылық ету және ұйымдастыру. Дәрілік заттар мен медициналық бұйымдар айналысы саласында мемлекеттік саясатты іске асыру. Дәрілік заттар мен медициналық бұйымдардың айналысы саласындағы тиісті фармацевтикалық практика стандарттарына сәйкестік мәселелерін үйлестіру және инспекциялар жүргізу. Еуразиялық экономикалық одақ шеңберінде фармацевтикалық инспекциялар жүргізу. Еуразиялық экономикалық одақ шеңберінде дәрілік заттар мен медициналық бұйымдардың айналысы саласын реттейтін нормативтік құқықтық актілерді әзірлеу. Фармацевтикалық инспекторат бөлігінде "Дәрілік заттар мен медициналық бұйымдарды сараптау ұлттық орталығы" ШЖҚ РМК жұмысын үйлестіру. Құзыреті шегінде жеке және заңды тұлғалардың өтініштерін қарау. Басқарма қызметкерлерінің қызметін бақылауды жүзеге асыру, қызметкерлердің атқарушылық және еңбек тәртібін сақтауын қамтамасыз ету, оларға практикалық және әдістемелік көмек көрсету. Басқарма қызметкерлерін көтермелеу және тәртіптік жаза қолдану туралы ұсыныстар енгізу. Қазақстан Республикасының заңнамасына сәйкес өзге де міндеттерді орындау.</w:t>
            </w:r>
          </w:p>
        </w:tc>
      </w:tr>
    </w:tbl>
    <w:bookmarkStart w:name="z57" w:id="50"/>
    <w:p>
      <w:pPr>
        <w:spacing w:after="0"/>
        <w:ind w:left="0"/>
        <w:jc w:val="left"/>
      </w:pPr>
      <w:r>
        <w:rPr>
          <w:rFonts w:ascii="Times New Roman"/>
          <w:b/>
          <w:i w:val="false"/>
          <w:color w:val="000000"/>
        </w:rPr>
        <w:t xml:space="preserve"> 18. Фармацевтикалық инспекторат және интеграциялау басқармасының бас сарапшысы, C-4 санаты (4 бірлік), №№ 09-2, 09-3, 09-4, 09-5</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(медицина) (фармация) және/немесе инженерия және инженерлік іс (органикалық заттардың химиялық технологиясы) және/немесе өндірістік және өңдеу салалары (фармацевтикалық өндіріс технологиясы)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51"/>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 айналысы саласында мемлекеттік саясатты іске асыру. Дәрілік заттар мен медициналық бұйымдардың айналысы саласындағы тиісті фармацевтикалық практика стандарттарына сәйкестік мәселелерін үйлестіру және инспекциялар жүргізу. Еуразиялық экономикалық одақ шеңберінде фармацевтикалық инспекциялар жүргізу. Еуразиялық экономикалық одақ шеңберінде дәрілік заттар мен медициналық бұйымдардың айналысы саласын реттейтін нормативтік құқықтық актілерді әзірлеу. Фармацевтикалық инспекторат бөлігінде "Дәрілік заттар мен медициналық бұйымдарды сараптау ұлттық орталығы" ШЖҚ РМК жұмысын үйлестіру. Құзыреті шегінде жеке және заңды тұлғалардың өтініштерін қарау. Қазақстан Республикасының заңнамасына сәйкес өзге де міндеттерді орындау.</w:t>
            </w:r>
          </w:p>
        </w:tc>
      </w:tr>
    </w:tbl>
    <w:bookmarkStart w:name="z59" w:id="52"/>
    <w:p>
      <w:pPr>
        <w:spacing w:after="0"/>
        <w:ind w:left="0"/>
        <w:jc w:val="left"/>
      </w:pPr>
      <w:r>
        <w:rPr>
          <w:rFonts w:ascii="Times New Roman"/>
          <w:b/>
          <w:i w:val="false"/>
          <w:color w:val="000000"/>
        </w:rPr>
        <w:t xml:space="preserve"> Дәрілік заттар мен медициналық бұйымдарға арналған бағаларды мониторингілеу және талдау басқармасы</w:t>
      </w:r>
    </w:p>
    <w:bookmarkEnd w:id="52"/>
    <w:bookmarkStart w:name="z60" w:id="53"/>
    <w:p>
      <w:pPr>
        <w:spacing w:after="0"/>
        <w:ind w:left="0"/>
        <w:jc w:val="left"/>
      </w:pPr>
      <w:r>
        <w:rPr>
          <w:rFonts w:ascii="Times New Roman"/>
          <w:b/>
          <w:i w:val="false"/>
          <w:color w:val="000000"/>
        </w:rPr>
        <w:t xml:space="preserve"> 19. Дәрілік заттар мен медициналық бұйымдарға арналған бағаларды мониторингілеу және талдау басқармасының басшысы, C-3 санаты (1 бірлік), № 10-1</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(фармация және/немесе қоғамдық денсаулық сақтау) және/немесе инженерия және инженерлік іс (органикалық заттардың химиялық технологиясы) және/немесе өндірістік және өңдеу салалары (фармацевтикалық өндіріс технологиясы) және/немесе құқық (құқықтану) және/немесе бизнес және басқару (қаржы және/немесе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54"/>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ету және ұйымдастыру. Дәрілік заттардың, медициналық бұйымдардың айналысы саласындағы мемлекеттік саясатты, оның ішінде бірлескен халықаралық жобаларды іске асыру. Заңнамаға сәйкес дәрілік заттар мен медициналық бұйымдардың бағаларын мемлекеттік реттеуді жүзеге асыру. Құзыреті шегінде мемлекеттік саясатты қалыптастыру және іске асыру бойынша ұсыныстар әзірлеу. Құзыреті шегінде фармацевтикалық саланы дамыту стратегиясын, заңнамалық және өзге де нормативтік құқықтық актілерді әзірлеуге қатысу. Өз құзыреті шегінде мониторингті жүзеге асыру. Дәрілік заттардың, медициналық бұйымдардың айналысы саласындағы қызметті жүзеге асыратын денсаулық сақтау ұйымдарының қызметін үйлестіру. "Дәрілік заттар мен медициналық бұйымдарды сараптау ұлттық орталығы" ШЖҚ РМК қызметін үйлестіру. Құзыреті шегінде жеке және заңды тұлғалардың өтініштерін қарау. Басқарма қызметкерлерінің қызметін бақылауды жүзеге асыру, қызметкерлердің атқарушылық және еңбек тәртібін сақтауын қамтамасыз ету, мамандардың жұмысында практикалық және әдістемелік көмек көрсету. Басқарма қызметкерлерін көтермелеу және тәртіптік жаза қолдану туралы ұсыныстар енгізу. Қазақстан Республикасының заңнамасына сәйкес өзге де міндеттерді орындау.</w:t>
            </w:r>
          </w:p>
        </w:tc>
      </w:tr>
    </w:tbl>
    <w:bookmarkStart w:name="z62" w:id="55"/>
    <w:p>
      <w:pPr>
        <w:spacing w:after="0"/>
        <w:ind w:left="0"/>
        <w:jc w:val="left"/>
      </w:pPr>
      <w:r>
        <w:rPr>
          <w:rFonts w:ascii="Times New Roman"/>
          <w:b/>
          <w:i w:val="false"/>
          <w:color w:val="000000"/>
        </w:rPr>
        <w:t xml:space="preserve"> 20. Дәрілік заттар мен медициналық бұйымдарға арналған бағаларды мониторингілеу және талдау басқармасының бас сарапшысы, C-4 санаты (3 бірлік), №№ 10-2, 10-3, 10-4</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(фармация және/немесе қоғамдық денсаулық сақтау) және/немесе инженерия және инженерлік іс (органикалық заттардың химиялық технологиясы) және/немесе өндірістік және өңдеу салалары (фармацевтикалық өндіріс технологиясы) және/немесе құқық (құқықтану) және/немесе бизнес және басқару (қаржы және/немесе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56"/>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бұйымдардың айналысы саласындағы мемлекеттік саясатты, оның ішінде бірлескен халықаралық жобаларды іске асыру. Заңнамаға сәйкес дәрілік заттар мен медициналық бұйымдардың бағаларын мемлекеттік реттеуді жүзеге асыру. Құзыреті шегінде мемлекеттік саясатты қалыптастыру және іске асыру бойынша ұсыныстар әзірлеу. Құзыреті шегінде фармацевтикалық саланы дамыту стратегиясын, заңнамалық және өзге де нормативтік құқықтық актілерді әзірлеуге қатысу. Өз құзыреті шегінде мониторингті жүзеге асыру. Дәрілік заттардың, медициналық бұйымдардың айналысы саласындағы қызметті жүзеге асыратын денсаулық сақтау ұйымдарының қызметін үйлестіру. "Дәрілік заттар мен медициналық бұйымдарды сараптау ұлттық орталығы" ШЖҚ РМК қызметін үйлестіру. Құзыреті шегінде жеке және заңды тұлғалардың өтініштерін қарау. Қазақстан Республикасының заңнамасына сәйкес өзге де міндеттерді орындау.</w:t>
            </w:r>
          </w:p>
        </w:tc>
      </w:tr>
    </w:tbl>
    <w:bookmarkStart w:name="z64" w:id="57"/>
    <w:p>
      <w:pPr>
        <w:spacing w:after="0"/>
        <w:ind w:left="0"/>
        <w:jc w:val="left"/>
      </w:pPr>
      <w:r>
        <w:rPr>
          <w:rFonts w:ascii="Times New Roman"/>
          <w:b/>
          <w:i w:val="false"/>
          <w:color w:val="000000"/>
        </w:rPr>
        <w:t xml:space="preserve"> 21. Дәрілік заттар мен медициналық бұйымдарға арналған бағаларды мониторингілеу және талдау басқармасының сарапшысы, C-5 санаты (1 бірлік), № 10-5</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(фармация және/немесе қоғамдық денсаулық сақтау) және/немесе инженерия және инженерлік іс (органикалық заттардың химиялық технологиясы) және/немесе өндірістік және өңдеу салалары (фармацевтикалық өндіріс технологиясы) және/немесе құқық (құқықтану) және/немесе бизнес және басқару (қаржы және/немесе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58"/>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бұйымдардың айналысы саласындағы мемлекеттік саясатты, оның ішінде бірлескен халықаралық жобаларды іске асыру. Заңнамаға сәйкес дәрілік заттар мен медициналық бұйымдардың бағаларын мемлекеттік реттеуді жүзеге асыру. Құзыреті шегінде мемлекеттік саясатты қалыптастыру және іске асыру бойынша ұсыныстар әзірлеу. Құзыреті шегінде фармацевтикалық саланы дамыту стратегиясын, заңнамалық және өзге де нормативтік құқықтық актілерді әзірлеуге қатысу. Өз құзыреті шегінде мониторингті жүзеге асыру. Дәрілік заттардың, медициналық бұйымдардың айналысы саласындағы қызметті жүзеге асыратын денсаулық сақтау ұйымдарының қызметін үйлестіру. "Дәрілік заттар мен медициналық бұйымдарды сараптау ұлттық орталығы" ШЖҚ РМК қызметін үйлестіру. Құзыреті шегінде жеке және заңды тұлғалардың өтініштерін қарау. Қазақстан Республикасының заңнамасына сәйкес өзге де міндеттерді орындау.</w:t>
            </w:r>
          </w:p>
        </w:tc>
      </w:tr>
    </w:tbl>
    <w:bookmarkStart w:name="z66" w:id="59"/>
    <w:p>
      <w:pPr>
        <w:spacing w:after="0"/>
        <w:ind w:left="0"/>
        <w:jc w:val="left"/>
      </w:pPr>
      <w:r>
        <w:rPr>
          <w:rFonts w:ascii="Times New Roman"/>
          <w:b/>
          <w:i w:val="false"/>
          <w:color w:val="000000"/>
        </w:rPr>
        <w:t xml:space="preserve"> Фармацевтикалық қызмет саласындағы мемлекеттік көрсетілетін қызметтер басқармасы</w:t>
      </w:r>
    </w:p>
    <w:bookmarkEnd w:id="59"/>
    <w:bookmarkStart w:name="z67" w:id="60"/>
    <w:p>
      <w:pPr>
        <w:spacing w:after="0"/>
        <w:ind w:left="0"/>
        <w:jc w:val="left"/>
      </w:pPr>
      <w:r>
        <w:rPr>
          <w:rFonts w:ascii="Times New Roman"/>
          <w:b/>
          <w:i w:val="false"/>
          <w:color w:val="000000"/>
        </w:rPr>
        <w:t xml:space="preserve"> 22. Фармацевтикалық қызмет саласындағы мемлекеттік көрсетілетін қызметтер басқармасының басшысы, С-3 санаты (1 бірлік), № 11-1</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(медицина) (фармация және/немесе қоғамдық денсаулық сақтау және/немесе медициналық-профилактикалық іс) және/немесе өндірістік және өңдеу салалары (фармацевтикалық өндіріс технологиясы) және/немесе құқық (құқықтану) және/немесе ақпараттық-коммуникациялық технологиялар (информатика, ақпараттық жүйелер және/немесе есептеу техникасы және бағдарламалық қамтылым және/немесе ақпараттық қауіпсіздік жүйелері және/немесе математикалық және компьютерлік модельдеу)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61"/>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бұйымдардың айналысы саласында мемлекеттік қызметтер көрсету мәселелері бойынша басқарманың, сондай-ақ аумақтық бөлімшелердің қызметіне жалпы басшылық ету және ұйымдастыру. Мемлекеттік қызметтерді уақтылы және сапалы көрсету. Мемлекеттік қызметтер көрсету мәселелері бойынша мемлекеттік органдармен ведомствоаралық өзара іс-қимылды жүзеге асыру. Мемлекеттік қызметтер көрсету бойынша заңнамалық және нормативтік құқықтық базаны жетілдіру бойынша ұсыныстар әзірлеу. Мемлекеттік қызметтер көрсету мәселелері бойынша жұмыс және сараптама топтарына, республикалық және өңірлік семинарларды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аумақтық бөлімшелері жұмысының жай-күйін жоспарлы және жоспардан тыс тексеруді жүзеге асыруға қатысу.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жеке және заңды тұлғалардың өтініштерін қарау. Басқарма қызметкерлерінің қызметін бақылауды жүзеге асыру, қызметкерлердің атқарушылық және еңбек тәртібін сақтауын қамтамасыз ету, мамандардың жұмысына практикалық және әдістемелік көмек көрсету. Басқарма қызметкерлерін көтермелеу және тәртіптік жаза қолдану туралы ұсыныстар енгізу. Қазақстан Республикасының заңнамасына сәйкес өзге де міндеттерді орындау.</w:t>
            </w:r>
          </w:p>
        </w:tc>
      </w:tr>
    </w:tbl>
    <w:bookmarkStart w:name="z69" w:id="62"/>
    <w:p>
      <w:pPr>
        <w:spacing w:after="0"/>
        <w:ind w:left="0"/>
        <w:jc w:val="left"/>
      </w:pPr>
      <w:r>
        <w:rPr>
          <w:rFonts w:ascii="Times New Roman"/>
          <w:b/>
          <w:i w:val="false"/>
          <w:color w:val="000000"/>
        </w:rPr>
        <w:t xml:space="preserve"> 23. Фармацевтикалық қызмет саласындағы мемлекеттік көрсетілетін қызметтер басқармасының бас сарапшысы, С-4 санаты (3 бірлік), № 11-2, 11-3, 11-4</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(медицина) (фармация және/немесе қоғамдық денсаулық сақтау және/немесе медициналық-профилактикалық іс) және/немесе өндірістік және өңдеу салалары (фармацевтикалық өндіріс технологиясы) және/немесе құқық (құқықтану) және/немесе ақпараттық-коммуникациялық технологиялар (информатика, ақпараттық жүйелер және/немесе есептеу техникасы және бағдарламалық қамтылым және/немесе ақпараттық қауіпсіздік жүйелері және/немесе математикалық және компьютерлік модельдеу)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bookmarkEnd w:id="63"/>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6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бұйымдардың айналысы саласында мемлекеттік қызметтерді уақтылы және сапалы көрсету. Мемлекеттік қызметтер көрсету мәселелері бойынша мемлекеттік органдармен ведомствоаралық өзара іс-қимылды жүзеге асыру. Мемлекеттік қызметтер көрсету бойынша заңнамалық және нормативтік құқықтық базаны жетілдіру бойынша ұсыныстар әзірлеу. Мемлекеттік қызметтер көрсету мәселелері бойынша жұмыс және сараптама топтарына, республикалық және өңірлік семинарларды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аумақтық бөлімшелері жұмысының жай-күйін жоспарлы және жоспардан тыс тексеруді жүзеге асыруға қатысу.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жеке және заңды тұлғалардың өтініштерін қарау. Қазақстан Республикасының заңнамасына сәйкес өзге де міндеттерді орындау.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