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2bbc" w14:textId="4ae2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аумақтық органдары туралы ережелерді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2020 жылғы 11 маусымдағы № 81 бұйрығы. Күші жойылды - Қазақстан Республикасының Стратегиялық жоспарлау және реформалар агенттігі Ұлттық статистика бюросы Басшысының 2020 жылғы 4 қарашадағы № 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Стратегиялық жоспарлау және реформалар агенттігі Ұлттық статистика бюросы Басшысының 04.11.2020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министрінің 2020 жылғы қаңтардағы № 22 бұйрығымен бекітілген Қазақстан Республикасы Ұлттық экономика министрлігінің Статистика комитеті туралы ереженің 21-тармағының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экономика министрлігінің Статистика комитеті Нұр-Сұлтан қаласының Статистика департаменті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Ұлттық экономика министрлігінің Статистика комитеті Алматы қаласының Статистика департаменті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Ұлттық экономика министрлігінің Статистика комитеті Шымкент қаласының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Ұлттық экономика министрлігінің Статистика комитеті Ақмола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Ұлттық экономика министрлігінің Статистика комитеті Ақтөбе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 Ұлттық экономика министрлігінің Статистика комитеті Алматы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Ұлттық экономика министрлігінің Статистика комитеті Атырау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Ұлттық экономика министрлігінің Статистика комитеті Батыс Қазақстан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 Ұлттық экономика министрлігінің Статистика комитеті Жамбыл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 Ұлттық экономика министрлігінің Статистика комитеті Қарағанды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Қазақстан Республикасы Ұлттық экономика министрлігінің Статистика комитеті Қостанай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 Ұлттық экономика министрлігінің Статистика комитеті Қызылорда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Қазақстан Республикасы Ұлттық экономика министрлігінің Статистика комитеті Маңғыстау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Қазақстан Республикасы Ұлттық экономика министрлігінің Статистика комитеті Павлодар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Қазақстан Республикасы Ұлттық экономика министрлігінің Статистика комитеті Солтүстік Қазақстан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Қазақстан Республикасы Ұлттық экономика министрлігінің Статистика комитеті Түркістан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Қазақстан Республикасы Ұлттық экономика министрлігінің Статистика комитеті Шығыс Қазақстан облысының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 Статистика комитетінің Заң басқармасы осы бұйрықты Қазақстан Республикасының Ұлттық экономика министрлігі Статистика комитетінің аумақтық органдарына жұмыста басшылыққа алу және орындау үшін жеткізсін.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Статистика комитетінің аумақтық органдары бір ай мерзімде орындау қорытындылары жөнінде Статистика комитетіне хабарлаумен белгіленген мерзімдерде осы бұйрықтан туындайтын өзге де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Нұр-Сұлтан қаласының Статистика департаменті туралы 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Нұр-Сұлтан қаласының Статистика департаменті (бұдан әрі – Департамент) мемлекеттік статистикалық қызмет саласында басшылықты жүзеге асыратын Қазақстан Республикасы Ұлттық экономика министрлігі Статистика комитетінің (бұдан әрі – Комитет) мемлекеттік аумақтық органы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Президентінің және Үкіметінің актілеріне, өзге де нормативтік құқықтық актілерге, сондай-ақ осы Ережеге сәйкес жүзеге асырады.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 заңнамаға сәйкес уәкiлеттi болса, оның мемлекет атынан азаматтық-құқықтық қатынастардың тарабы болуға құқығы бар.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санының лимиті қолданыстағы заңнамаға сәйкес бекітіледі.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010000, Қазақстан Республикасы, Нұр-Сұлтан қаласы, Сарыарқа ауданы, Желтоқсан көшесі, 22.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Нұр-Сұлтан қаласының Статистика департаменті" Республикалық мемлекеттік мекемесі.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субъектiлерімен шарттық қатынастарға түсуге жол берілмейді.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ұлттық халық санағын өткізу бойынша ұйымдастырушылық жоспарларын әзірлейді, бекітеді және Комитетпен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санақ парақтарын әзірлеуге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пилоттық санақты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ұлттық санақ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ұлттық санақтар бағдарламаларын іске асыруды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ресми статистикалық ақпаратты тарату графигінде көзделмеген статистикалық ақпаратты қалыптастыруды қамтамасыз етуге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әкімшілік деректерді ресми статистикалық ақпаратты түзу және статистикалық тіркелімдерді өзектілендіру үшін ғана пайдаланады;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өз құзыреті шегінде Қазақстан Республикасының заңдары мен өзге де нормативтік құқықтық актілердің сақталуын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Департаментке Қазақстан Республикасының заңнамасымен жүктелген өзге де функцияларды жүзеге асырады.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 мен міндеттері: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алғашқы статистикалық деректердiң анықтығын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парақтарын сынақтан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ресми статистикалық ақпаратты тарату графигіне сәйкес статистикалық жұмыстар жоспарында көзделген көлемде ресми статистикалық ақпаратты таратуды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мерзімдерде жеке және заңды тұлғалардың өтiнiштерiн қабылдау және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сотқа жүгіну;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Комитетке Қазақстан Республикасының заңнамасына қайшы келетін нормативтік құқықтық актілер туралы ақпарат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органның құзыретіне кіретін мәселелер бойынша заңды және жеке тұлғаларға консультациялық көмек көрсетуді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Қазақстан Республикасы Ұлттық экономика министрлігінің жауапты хатшысы белгіленген тәртіппен лауазымға тағайындайды және лауазымнан босатады.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лауазымға тағайындайды және лауазымнан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белгіленген тәртіппен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сыйлық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етілуін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Алматы қаласының Статистика департаменті туралы ереже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Алматы қаласының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санының лимиті қолданыстағы заңнамаға сәйкес бекітіледі.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050008, Қазақстан Республикасы Алматы қаласы, Абай даңғылы, 125.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Алматы қаласының Статистика департаменті" Республикалық мемлекеттік мекемесі.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ұлттық халық санағын өткізу бойынша ұйымдастырушылық жоспарларын әзірлейді, бекітеді және Комитетпен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санақ парақтарын әзірлеуге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пилоттық санақты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ұлттық санақ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ұлттық санақтар бағдарламаларын іске асыруды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ресми статистикалық ақпаратты тарату графигінде көзделмеген статистикалық ақпаратты қалыптастыруды қамтамасыз етуге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әкімшілік деректерді ресми статистикалық ақпаратты түзу және статистикалық тіркелімдерді өзектілендіру үшін ғана пайдаланады;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өз құзыреті шегінде Қазақстан Республикасының заңдары мен өзге де нормативтік құқықтық актілердің сақталуын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Департаментке Қазақстан Республикасының заңнамасымен жүктелген өзге де функцияларды жүзеге асырады.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 мен міндеттері: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алғашқы статистикалық деректердiң анықтығын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парақтарын сынақтан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ресми статистикалық ақпаратты тарату графигіне сәйкес статистикалық жұмыстар жоспарында көзделген көлемде ресми статистикалық ақпаратты таратуды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сотқа жүгіну;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Комитетке Қазақстан Республикасының заңнамасына қайшы келетін нормативтік құқықтық актілер туралы ақпарат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органның құзыретіне кіретін мәселелер бойынша заңды және жеке тұлғаларға консультациялық көмек көрсетуді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алу.</w:t>
      </w:r>
    </w:p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Департаменттің мүлкі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Шымкент қаласының Статистика департаменті туралы ереже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Шымкент қаласының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мекенжайы: 160012, Қазақстан Республикасы, Шымкент қаласы, Әл-Фараби ауданы, Желтоқсан көшесі, 30а үй.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Шымкент қаласының Статистика департаменті" Республикалық мемлекеттік мекемесі.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4-қосымша</w:t>
            </w:r>
          </w:p>
        </w:tc>
      </w:tr>
    </w:tbl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Ақмола облысының Статистика департаменті туралы ереже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Ақмола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Департаментің заңды мекенжайы: 020000, Қазақстан Республикасы, Ақмола облысы, Көкшетау қаласы, Нұрсұлтан Назарбаев даңғылы, 73 үй.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Ақмола облысының Статистика департаменті" Республикалық мемлекеттік мекемесі.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5-қосымша</w:t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Ақтөбе облысының Статистика департаменті туралы ереже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Ақтөбе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мекен-жайы: 030020, Казақстан Республикасы, Ақтөбе облысы, Ақтөбе қаласы, Әбілқайыр хан даңғылы, 25.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Ақтөбе облысының Статистика департаменті" Республикалық мемлекеттік мекемесі.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148"/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6-қосымша</w:t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Алматы облысының Статистика департаменті туралы ереже</w:t>
      </w:r>
    </w:p>
    <w:bookmarkEnd w:id="155"/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Алматы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мекен-жайы: 050040, Қазақстан Республикасы, Алматы қаласы, Марков көшесi, № 44 үй.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Алматы облысының Статистика департаменті" Республикалық мемлекеттік мекемесі.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алу.</w:t>
      </w:r>
    </w:p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178"/>
    <w:bookmarkStart w:name="z1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182"/>
    <w:bookmarkStart w:name="z19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№ бұйрығына 7-қосымша</w:t>
            </w:r>
          </w:p>
        </w:tc>
      </w:tr>
    </w:tbl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Атырау облысының Статистика департаменті туралы ереже</w:t>
      </w:r>
    </w:p>
    <w:bookmarkEnd w:id="185"/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Атырау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мекен-жайы: 030020, Қазақстан Республикасы, Атырау қаласы, Махамбет көшесі, 116 "б". 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Атырау облысының Статистика департаменті" Республикалық мемлекеттік мекемесі. 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21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графигіне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207"/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211"/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Батыс Қазақстан облысының Статистика департаменті туралы ереже</w:t>
      </w:r>
    </w:p>
    <w:bookmarkEnd w:id="214"/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Батыс Қазақстан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мекен-жайы: 090001, Қазақстан Республикасы, Батыс Қазақстан облысы, Орал қаласы, Мұхит көшесі, 50/1.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Батыс Қазақстан облысының Статистика департаменті" Республикалық мемлекеттік мекемесі.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сынықтан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графигіне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2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237"/>
    <w:bookmarkStart w:name="z25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241"/>
    <w:bookmarkStart w:name="z25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№ бұйрығына 9-қосымша</w:t>
            </w:r>
          </w:p>
        </w:tc>
      </w:tr>
    </w:tbl>
    <w:bookmarkStart w:name="z25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Жамбыл облысының Статистика департаменті туралы ереже</w:t>
      </w:r>
    </w:p>
    <w:bookmarkEnd w:id="243"/>
    <w:bookmarkStart w:name="z25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Жамбыл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мекен-жайы: 080012, Қазақстан Республикасы, Жамбыл облысы, Тараз қаласы, Сүлейменов көшесі, 18 үй. 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Жамбыл облысының Статистика департаменті" Республикалық мемлекеттік мекемесі. 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кестесіне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Start w:name="z28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269"/>
    <w:bookmarkStart w:name="z28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10-қосымша</w:t>
            </w:r>
          </w:p>
        </w:tc>
      </w:tr>
    </w:tbl>
    <w:bookmarkStart w:name="z28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Қарағанды облысының Статистика департаменті туралы ереже</w:t>
      </w:r>
    </w:p>
    <w:bookmarkEnd w:id="272"/>
    <w:bookmarkStart w:name="z28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Қарағанды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Конституциясына,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мекен-жайы: 100000, Қазақстан Республикасы, Қарағанды облысы, Қарағанды қаласы, Қазыбек би ауданы, Чкалов көшесі, 10.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Қарағанды облысының Статистика департаменті" Республикалық мемлекеттік мекемесі. 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30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алу.</w:t>
      </w:r>
    </w:p>
    <w:bookmarkStart w:name="z30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294"/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298"/>
    <w:bookmarkStart w:name="z31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11-қосымша</w:t>
            </w:r>
          </w:p>
        </w:tc>
      </w:tr>
    </w:tbl>
    <w:bookmarkStart w:name="z31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Қостанай облысының Статистика департаменті туралы ереже</w:t>
      </w:r>
    </w:p>
    <w:bookmarkEnd w:id="300"/>
    <w:bookmarkStart w:name="z31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Қостанай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мекенжайы: 110003, Қазақстан Республикасы, Қостанай облысы, Қостанай қаласы, Майлин көшесі, 2/4. 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Қостанай облысының Статистика департаменті" Республикалық мемлекеттік мекемесі. 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сттаистикалық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33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323"/>
    <w:bookmarkStart w:name="z34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327"/>
    <w:bookmarkStart w:name="z34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12-қосымша</w:t>
            </w:r>
          </w:p>
        </w:tc>
      </w:tr>
    </w:tbl>
    <w:bookmarkStart w:name="z34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Қызылорда облысының Статистика департаменті туралы ереже</w:t>
      </w:r>
    </w:p>
    <w:bookmarkEnd w:id="330"/>
    <w:bookmarkStart w:name="z34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Қызылорда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мекен-жайы: 120014, Қазақстан Республикасы, Қызылорда қаласы, Жақаев көшесі,72. 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мекемесі. 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36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кестесіне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сынықтан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36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353"/>
    <w:bookmarkStart w:name="z37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357"/>
    <w:bookmarkStart w:name="z37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Департаментті қайта ұйымдастыру және тарату Қазақстан Республикасының заңнамасына сәйкес жүзеге асырылады. 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13-қосымша</w:t>
            </w:r>
          </w:p>
        </w:tc>
      </w:tr>
    </w:tbl>
    <w:bookmarkStart w:name="z37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Маңғыстау облысының Статистика департаменті туралы ереже</w:t>
      </w:r>
    </w:p>
    <w:bookmarkEnd w:id="360"/>
    <w:bookmarkStart w:name="z38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Маңғыстау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 қолданыстағы заңнамаға сәйкес бекітіледі. 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мекенжайы: 130000, Қазақстан Республикасы, Маңғыстау облысы, Ақтау қаласы, 23 шағын аудан, 41 үй. 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Маңғыстау облысының Статистика департаменті" Республикалық мемлекеттік мекемесі. 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39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сынақтан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39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383"/>
    <w:bookmarkStart w:name="z40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387"/>
    <w:bookmarkStart w:name="z40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14-қосымша</w:t>
            </w:r>
          </w:p>
        </w:tc>
      </w:tr>
    </w:tbl>
    <w:bookmarkStart w:name="z41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Павлодар облысының Статистика департаменті туралы ереже</w:t>
      </w:r>
    </w:p>
    <w:bookmarkEnd w:id="390"/>
    <w:bookmarkStart w:name="z41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91"/>
    <w:bookmarkStart w:name="z4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Павлодар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392"/>
    <w:bookmarkStart w:name="z41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393"/>
    <w:bookmarkStart w:name="z4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394"/>
    <w:bookmarkStart w:name="z41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395"/>
    <w:bookmarkStart w:name="z4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396"/>
    <w:bookmarkStart w:name="z4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397"/>
    <w:bookmarkStart w:name="z41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398"/>
    <w:bookmarkStart w:name="z41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мекенжайы: 140000, Қазақстан Республикасы, Павлодар облысы, Павлодар қаласы, Генерал Дүйсенов көшесі, 9-құрылыс. </w:t>
      </w:r>
    </w:p>
    <w:bookmarkEnd w:id="399"/>
    <w:bookmarkStart w:name="z42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Павлодар облысының Статистика департаменті" Республикалық мемлекеттік мекемесі. </w:t>
      </w:r>
    </w:p>
    <w:bookmarkEnd w:id="400"/>
    <w:bookmarkStart w:name="z42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401"/>
    <w:bookmarkStart w:name="z42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402"/>
    <w:bookmarkStart w:name="z42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42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404"/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4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графигіне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сынықтан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графигіне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410"/>
    <w:bookmarkStart w:name="z4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412"/>
    <w:bookmarkStart w:name="z43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13"/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415"/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416"/>
    <w:bookmarkStart w:name="z43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417"/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4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Солтүстiк Қазақстан облысының Статистика департаменті туралы ереже</w:t>
      </w:r>
    </w:p>
    <w:bookmarkEnd w:id="419"/>
    <w:bookmarkStart w:name="z44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Солтүстiк Қазақстан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мекенжайы: 150008, Қазақстан Республикасы, Солтүстік Қазақстан облысы, Петропавл қаласы, Нұрсұлтан Назарбаев көшесі, 83. 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Солтүстiк Қазақстан облысының Статистика департаменті" Республикалық мемлекеттік мекемесі. 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45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кестесіне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сынықтан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45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442"/>
    <w:bookmarkStart w:name="z46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446"/>
    <w:bookmarkStart w:name="z46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16-қосымша</w:t>
            </w:r>
          </w:p>
        </w:tc>
      </w:tr>
    </w:tbl>
    <w:bookmarkStart w:name="z47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Түркістан облысының Статистика департаменті туралы ереже</w:t>
      </w:r>
    </w:p>
    <w:bookmarkEnd w:id="449"/>
    <w:bookmarkStart w:name="z47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Түркістан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451"/>
    <w:bookmarkStart w:name="z4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452"/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453"/>
    <w:bookmarkStart w:name="z4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454"/>
    <w:bookmarkStart w:name="z47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455"/>
    <w:bookmarkStart w:name="z4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456"/>
    <w:bookmarkStart w:name="z4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457"/>
    <w:bookmarkStart w:name="z4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мекенжайы: 160024, Қазақстан Республикасы, Түркістан облысы, Түркістан қаласы, 037 орам, 3685-құрылыс, Департаменттер үйі. </w:t>
      </w:r>
    </w:p>
    <w:bookmarkEnd w:id="458"/>
    <w:bookmarkStart w:name="z4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Түркістан облысының Статистика департаменті" республикалық мемлекеттік мекемесі. </w:t>
      </w:r>
    </w:p>
    <w:bookmarkEnd w:id="459"/>
    <w:bookmarkStart w:name="z4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460"/>
    <w:bookmarkStart w:name="z4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461"/>
    <w:bookmarkStart w:name="z4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48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463"/>
    <w:bookmarkStart w:name="z4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қалыптастыруға және статистикалық ақпаратты таратудың кестесіне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сынықтан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жүргізу және қаржылық есептілікті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48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472"/>
    <w:bookmarkStart w:name="z49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476"/>
    <w:bookmarkStart w:name="z49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бұйрығына 17-қосымша</w:t>
            </w:r>
          </w:p>
        </w:tc>
      </w:tr>
    </w:tbl>
    <w:bookmarkStart w:name="z50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Шығыс Қазақстан облысының Статистика департаменті туралы ереже</w:t>
      </w:r>
    </w:p>
    <w:bookmarkEnd w:id="479"/>
    <w:bookmarkStart w:name="z50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80"/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министрлігінің Статистика комитеті Шығыс Қазақстан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 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 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мемлекеттiк мекеменiң ұйымдастырушылық-құқықтық нысанындағы заңды тұлғасы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 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азаматтық-құқықтық қатынастарға өз атынан түседі. </w:t>
      </w:r>
    </w:p>
    <w:bookmarkEnd w:id="484"/>
    <w:bookmarkStart w:name="z5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Департаментке заңнамаға сәйкес уәкiлеттi болса, ол мемлекеттің атынан азаматтық-құқықтық қатынастардың тарабы бола алады. </w:t>
      </w:r>
    </w:p>
    <w:bookmarkEnd w:id="485"/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 </w:t>
      </w:r>
    </w:p>
    <w:bookmarkEnd w:id="486"/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Департаменттің құрылымы мен штат санының лимиті қолданыстағы заңнамаға сәйкес бекітіледі. </w:t>
      </w:r>
    </w:p>
    <w:bookmarkEnd w:id="487"/>
    <w:bookmarkStart w:name="z51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Департаменттің заңды мекенжайы: 070004, Қазақстан Республикасы, Өскемен қаласы, Тоқтаров көшесі, 85 үй. </w:t>
      </w:r>
    </w:p>
    <w:bookmarkEnd w:id="488"/>
    <w:bookmarkStart w:name="z5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Департаменттің толық атауы – "Қазақстан Республикасы Ұлттық экономика министрлігінің Статистика комитеті Шығыс Қазақстан облысының Статистика департаменті" Республикалық мемлекеттік мекемесі. </w:t>
      </w:r>
    </w:p>
    <w:bookmarkEnd w:id="489"/>
    <w:bookmarkStart w:name="z5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Департаменттің құрылтай құжаты болып табылады. </w:t>
      </w:r>
    </w:p>
    <w:bookmarkEnd w:id="490"/>
    <w:bookmarkStart w:name="z51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Департаменттің қызметін қаржыландыру республикалық бюджеттен жүзеге асырылады. </w:t>
      </w:r>
    </w:p>
    <w:bookmarkEnd w:id="491"/>
    <w:bookmarkStart w:name="z5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 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 </w:t>
      </w:r>
    </w:p>
    <w:bookmarkStart w:name="z51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493"/>
    <w:bookmarkStart w:name="z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Департаменттің міндеттері: 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статистиканың қағидаттарын сақтай отырып, статистикалық қызметті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қоғамның, мемлекет пен халықаралық қоғамдастықтың ресми статистикалық ақпаратқа деген сұранысын қанағаттандыру. </w:t>
      </w:r>
    </w:p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Департаменттің функциялары: 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статистика саласындағы мемлекеттік саясатты қалыптастыру және іске асыру бойынша ұсыныстар әзірлейді;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статистикалық әдiснаманы қалыптастыру бойынша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статистикалық жұмыстар жоспарына сәйкес жалпымемлекеттiк статистикалық байқауларды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статистикалық жұмыстардың жоспарын, респонденттердің алғашқы статистикалық деректерді ұсыну графигін және жоспарланған жылдың алдындағы жылдың 1 шілдесіне дейінгі алдағы күнтізбелік жылға ресми статистикалық ақпаратты тарату графигін құру кезінде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қағаз жеткізгіштердегі және электронды түрдегі алғашқы статистикалық деректерді, әкімшілік деректерді белгілінген мерзімдерде сақтауды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халық санағын өткізу бойынша ұйымдастырушылық жоспарларын әзірлейді, бекітеді және Комитетпен келіседі;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санақ парақтарын әзірлеуге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пилоттық санақты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ұлттық санақ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ұлттық санақтар бағдарламаларын іске асыруды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әкімшілік құқық бұзушылықтар туралы істер бойынша іс жүргізуді жүзеге асырады, әкімшілік құқық бұзушылықтар туралы істерді қарайды және әкімшілік құқық бұзушылық туралы заңнамада белгіленген тәртіппен мемлекеттік статистика саласында әкімшілік жаза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шаруашылық бойынша есепке алу деректерiнiң анықтығына нақтылау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бағаларды тіркеуді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ақпараттық-статистикалық жүйелерді, деректер базаларын және олардың платформаларын, статистика тіркелімдерін, Комитеттің интернет-ресурсын қалыптастыруды және өзектілендіруді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облыстың және оның қалаларының, аудандарының әлеуметтік-экономикалық жағдайы туралы ақпараттық статистикалық деректер базаларын жинақтайды, жүргiзедi және өзектілендіруді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ресми статистикалық ақпаратты тарату графигінде көзделмеген статистикалық ақпаратты қалыптастыруды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статистикалық жарияланымдарды қалыптасутыруға және статистикалық ақпаратты таратудың кестесіне сәйкес таратылатын ресми статистикалық ақпаратты таратуды қамтамасыз етуге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әкімшілік деректерді ресми статистикалық ақпаратты түзу және статистикалық тіркелімдерді өзектілендіру үшін ғана пайдаланады;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өз құзыреті шегінде Қазақстан Республикасының заңдары мен өзге де нормативтік құқықтық актілердің сақталуын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Департаментке Қазақстан Республикасының заңнамасымен жүктелген өзге де функцияларды жүзеге асырады. </w:t>
      </w:r>
    </w:p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Департаменттің құқықтары мен міндеттері: 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респонденттерден алғашқы статистикалық деректердi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 шаруашылықтарынан олардың табыстары мен шығыстары туралы қажеттi алғашқы статистикалық деректердi өтеулi және өтеусiз негiзде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ақпаратты түзу кезiнде алғашқы статистикалық деректердiң анықтығын растау үшiн респонденттерден қосымша ақпаратты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респонденттердiң алғашқы статистикалық деректердi бұрмалағаны анықталған кезде респонденттерден алғашқы статистикалық деректерді қамтитын бұрын ұсынылған статистикалық нысандарға түзетулер енгiзудi талап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қызметіне қанағаттанушылық деңгейін мониторингілеу мақсатында респонденттер мен пайдаланушылардан деректер жинау;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жалпымемлекеттік статистикалық байқаулар мен ұлттық санақтар жүргізу кезінде адамдарды интервьюерлер ретінде тарту;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жаппай-түсіндіру жұмыстарын жүргізу;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персоналын іріктеу және Қазақстан Республикасының заңнамасына сәйкес ұлттық санақтарға қатысуға олармен шарттар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санақ парақтарын сынықтан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заңдарында бекітілген жағдайларды қоспағанда, өзінің өкілеттігін жүзеге асыру кезінде алған коммерциялық, қызметтік, өзгеде заңмен қорғалатын құпияны құрайтын ақпаратты жария етпеу;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өтiнiштерiн қарау тәртiбi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және мерзімде жеке және заңды тұлғалардың өтiнiштерiн қабылдау және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сотқа жүгіну;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Комитетке Қазақстан Республикасының заңнамасына қайшы келетін нормативтік құқықтық актілер туралы ақпарат жібереді;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органның құзыретіне кіретін мәселелер бойынша заңды және жеке тұлғаларға консультациялық көмек көрсетуді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бухгалтерлік есепті жүргізу және қаржылық есептілікті қалыптастыру;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операторларынан респонденттер бойынша байланыс деректерін алу. </w:t>
      </w:r>
    </w:p>
    <w:bookmarkStart w:name="z52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 </w:t>
      </w:r>
    </w:p>
    <w:bookmarkEnd w:id="498"/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 </w:t>
      </w:r>
    </w:p>
    <w:bookmarkEnd w:id="499"/>
    <w:bookmarkStart w:name="z5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 </w:t>
      </w:r>
    </w:p>
    <w:bookmarkEnd w:id="500"/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басшысының өкілеттіктері: 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төрағасы бекітетін, әзірленген бағдарламалық құжаттарға ұсыныстар енгізеді;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орынбасарларының және Департамент қызметкерлерінің міндеттері мен өкілеттіктерін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өз құзыреті шегінде Департамент қызметкерлерінің орындауы міндетті құқықтық актілер шығарады, нұсқаулар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қолданыстағы заңнамаға сәйкес мемлекеттік органдарда және өзге де ұйымдарда Департаменттің атынан өкілдік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Департаменттің құрылымдық бөлімшелерінің ережелерін бекітеді;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Департаментте сыбайлас жемқорлыққа қарсы әрекетке бағытталған шаралар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Департамент қызметін ақпараттық-талдамалық, ұйымдастырушылық, материалдық-техникалық және қаржылық қамтамасыз етуді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басшысы болмаған кезеңде оның өкілеттіктерін орындауды қолданыстағы заңнамаға сәйкес оны ауыстыратын тұлға жүзеге асырады. </w:t>
      </w:r>
    </w:p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басшысы өзінің орынбасарларының өкілеттіктерін қолданыстағы заңнамаға сәйкес анықтайды. </w:t>
      </w:r>
    </w:p>
    <w:bookmarkEnd w:id="502"/>
    <w:bookmarkStart w:name="z52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503"/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Департаменттің заңнамамен көзделген жағдайларда, жедел басқару құқығында оқшауланған мүлкі болады. 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 </w:t>
      </w:r>
    </w:p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Департаментке бекітілген мүлік республикалық меншікке жатады. 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 </w:t>
      </w:r>
    </w:p>
    <w:bookmarkEnd w:id="506"/>
    <w:bookmarkStart w:name="z53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Департаментті қайта ұйымдастыру және тарату Қазақстан Республикасының заңнамасына сәйкес жүзеге асырылады. </w:t>
      </w:r>
    </w:p>
    <w:bookmarkEnd w:id="5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