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454c" w14:textId="4bf4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Түркістан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15 қаңтардағы № 8 және Түркістан облысы әкімдігінің 2019 жылғы 30 желтоқсандағы № 305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бекітілген 2020 жылы Қазақстан Республикасы халқының ұлттық санағын өткізу жөніндегі іс-шаралар жоспарының 3-тармағына сәйкес Қазақстан Республикасы Ұлттық экономика министрлігінің Статистика комитеті БҰЙЫРАДЫ және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Түркістан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Түркістан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2"/>
        <w:gridCol w:w="5048"/>
      </w:tblGrid>
      <w:tr>
        <w:trPr>
          <w:trHeight w:val="3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_____________Н. Айдапкелов</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әкімі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________ Ө. Шөкеев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15 қаңтардағы № 8</w:t>
            </w:r>
            <w:r>
              <w:br/>
            </w:r>
            <w:r>
              <w:rPr>
                <w:rFonts w:ascii="Times New Roman"/>
                <w:b w:val="false"/>
                <w:i w:val="false"/>
                <w:color w:val="000000"/>
                <w:sz w:val="20"/>
              </w:rPr>
              <w:t>бірлескен бұйрығымен</w:t>
            </w:r>
            <w:r>
              <w:br/>
            </w:r>
            <w:r>
              <w:rPr>
                <w:rFonts w:ascii="Times New Roman"/>
                <w:b w:val="false"/>
                <w:i w:val="false"/>
                <w:color w:val="000000"/>
                <w:sz w:val="20"/>
              </w:rPr>
              <w:t>және</w:t>
            </w:r>
            <w:r>
              <w:br/>
            </w:r>
            <w:r>
              <w:rPr>
                <w:rFonts w:ascii="Times New Roman"/>
                <w:b w:val="false"/>
                <w:i w:val="false"/>
                <w:color w:val="000000"/>
                <w:sz w:val="20"/>
              </w:rPr>
              <w:t>Түркістан облысы әкімінің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305 қаулысымен бекітілді</w:t>
            </w:r>
          </w:p>
        </w:tc>
      </w:tr>
    </w:tbl>
    <w:bookmarkStart w:name="z10" w:id="8"/>
    <w:p>
      <w:pPr>
        <w:spacing w:after="0"/>
        <w:ind w:left="0"/>
        <w:jc w:val="left"/>
      </w:pPr>
      <w:r>
        <w:rPr>
          <w:rFonts w:ascii="Times New Roman"/>
          <w:b/>
          <w:i w:val="false"/>
          <w:color w:val="000000"/>
        </w:rPr>
        <w:t xml:space="preserve"> Түркістан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Түркістан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Түркістан облысы әкімдігінен Түркістан облысы әкімінің орынбасары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Түркістан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5" w:id="13"/>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3"/>
    <w:bookmarkStart w:name="z16" w:id="14"/>
    <w:p>
      <w:pPr>
        <w:spacing w:after="0"/>
        <w:ind w:left="0"/>
        <w:jc w:val="left"/>
      </w:pPr>
      <w:r>
        <w:rPr>
          <w:rFonts w:ascii="Times New Roman"/>
          <w:b/>
          <w:i w:val="false"/>
          <w:color w:val="000000"/>
        </w:rPr>
        <w:t xml:space="preserve"> 2-тарау. Түркістан облысы әкімдігінің мекемелері мен ұйымдарында халық санағын өткізу тәртібі</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Түркістан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0"/>
    <w:bookmarkStart w:name="z27" w:id="2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1"/>
    <w:bookmarkStart w:name="z28" w:id="22"/>
    <w:p>
      <w:pPr>
        <w:spacing w:after="0"/>
        <w:ind w:left="0"/>
        <w:jc w:val="both"/>
      </w:pPr>
      <w:r>
        <w:rPr>
          <w:rFonts w:ascii="Times New Roman"/>
          <w:b w:val="false"/>
          <w:i w:val="false"/>
          <w:color w:val="000000"/>
          <w:sz w:val="28"/>
        </w:rPr>
        <w:t>
      2) халық санағынан өту туралы анықтамалар.</w:t>
      </w:r>
    </w:p>
    <w:bookmarkEnd w:id="22"/>
    <w:bookmarkStart w:name="z23" w:id="23"/>
    <w:p>
      <w:pPr>
        <w:spacing w:after="0"/>
        <w:ind w:left="0"/>
        <w:jc w:val="left"/>
      </w:pPr>
      <w:r>
        <w:rPr>
          <w:rFonts w:ascii="Times New Roman"/>
          <w:b/>
          <w:i w:val="false"/>
          <w:color w:val="000000"/>
        </w:rPr>
        <w:t xml:space="preserve"> 3-бөлім. Халық санағын өткізу кезеңдері </w:t>
      </w:r>
    </w:p>
    <w:bookmarkEnd w:id="23"/>
    <w:bookmarkStart w:name="z24" w:id="24"/>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4"/>
    <w:bookmarkStart w:name="z25" w:id="25"/>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5"/>
    <w:bookmarkStart w:name="z26" w:id="26"/>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26"/>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