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9435" w14:textId="4af9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Камышин ауылдық округі әкімінің аппараты" мемлекеттік мекемесін қайта ұйымдастыру туралы</w:t>
      </w:r>
    </w:p>
    <w:p>
      <w:pPr>
        <w:spacing w:after="0"/>
        <w:ind w:left="0"/>
        <w:jc w:val="both"/>
      </w:pPr>
      <w:r>
        <w:rPr>
          <w:rFonts w:ascii="Times New Roman"/>
          <w:b w:val="false"/>
          <w:i w:val="false"/>
          <w:color w:val="000000"/>
          <w:sz w:val="28"/>
        </w:rPr>
        <w:t>Қостанай облысы Федоров ауданы әкімдігінің 2020 жылғы 1 шілдедегі № 181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жылы 23 қаңтардағы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"Қастанай облысының әкімшілік-аумақтық құрылысындағы өзгерістер туралы" Қостанай облысы мәслихатының 2019 жылғы 18 желтоқсандағы </w:t>
      </w:r>
      <w:r>
        <w:rPr>
          <w:rFonts w:ascii="Times New Roman"/>
          <w:b w:val="false"/>
          <w:i w:val="false"/>
          <w:color w:val="000000"/>
          <w:sz w:val="28"/>
        </w:rPr>
        <w:t>№ 456</w:t>
      </w:r>
      <w:r>
        <w:rPr>
          <w:rFonts w:ascii="Times New Roman"/>
          <w:b w:val="false"/>
          <w:i w:val="false"/>
          <w:color w:val="000000"/>
          <w:sz w:val="28"/>
        </w:rPr>
        <w:t xml:space="preserve"> бірлескен қаулысы және шешімі негізінде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1. "Федоров ауданы Камышин ауылдық округі әкімінің аппараты" мемлекеттік мекемесі оған "Федоров ауданы Шандақ ауылдық округі әкімінің аппараты" мемлекеттік мекемесін қосу жолымен қайта ұйымдастырылсын.</w:t>
      </w:r>
    </w:p>
    <w:bookmarkEnd w:id="1"/>
    <w:bookmarkStart w:name="z6" w:id="2"/>
    <w:p>
      <w:pPr>
        <w:spacing w:after="0"/>
        <w:ind w:left="0"/>
        <w:jc w:val="both"/>
      </w:pPr>
      <w:r>
        <w:rPr>
          <w:rFonts w:ascii="Times New Roman"/>
          <w:b w:val="false"/>
          <w:i w:val="false"/>
          <w:color w:val="000000"/>
          <w:sz w:val="28"/>
        </w:rPr>
        <w:t xml:space="preserve">
      2. Қоса берілген "Федоров ауданы Камышин ауылдық округі әкімінің аппараты" мемлекеттік мекемесі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3. "Федоров ауданы Камышин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бір ай мерзімде құрылтай құжаттарына енгізілген өзгерістерді әділет органдарында тіркеуін жүргізсін;</w:t>
      </w:r>
    </w:p>
    <w:bookmarkEnd w:id="4"/>
    <w:bookmarkStart w:name="z9" w:id="5"/>
    <w:p>
      <w:pPr>
        <w:spacing w:after="0"/>
        <w:ind w:left="0"/>
        <w:jc w:val="both"/>
      </w:pPr>
      <w:r>
        <w:rPr>
          <w:rFonts w:ascii="Times New Roman"/>
          <w:b w:val="false"/>
          <w:i w:val="false"/>
          <w:color w:val="000000"/>
          <w:sz w:val="28"/>
        </w:rPr>
        <w:t>
      2) осы қаулдан туындайтын өзге де шараларды қабылдасын.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w:t>
            </w:r>
          </w:p>
        </w:tc>
      </w:tr>
    </w:tbl>
    <w:bookmarkStart w:name="z16" w:id="7"/>
    <w:p>
      <w:pPr>
        <w:spacing w:after="0"/>
        <w:ind w:left="0"/>
        <w:jc w:val="left"/>
      </w:pPr>
      <w:r>
        <w:rPr>
          <w:rFonts w:ascii="Times New Roman"/>
          <w:b/>
          <w:i w:val="false"/>
          <w:color w:val="000000"/>
        </w:rPr>
        <w:t xml:space="preserve"> "Федоров ауданы Камышин ауылдық округі әкімінің аппараты" мемлекеттік мекемесі туралы Ереже</w:t>
      </w:r>
    </w:p>
    <w:bookmarkEnd w:id="7"/>
    <w:bookmarkStart w:name="z17" w:id="8"/>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18.05.2026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"Федоров ауданы Камышин ауылдық округі әкімінің аппараты" мемлекеттік мекемесі (бұдан әрі - әкім аппараты) Камышин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
    <w:bookmarkStart w:name="z20" w:id="11"/>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1"/>
    <w:bookmarkStart w:name="z21" w:id="12"/>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6. Камышин ауылдық округі әкімінің аппараты туралы ережені, оның құрылымын аудан әкімдігі бекітеді.</w:t>
      </w:r>
    </w:p>
    <w:bookmarkEnd w:id="15"/>
    <w:bookmarkStart w:name="z25" w:id="16"/>
    <w:p>
      <w:pPr>
        <w:spacing w:after="0"/>
        <w:ind w:left="0"/>
        <w:jc w:val="both"/>
      </w:pPr>
      <w:r>
        <w:rPr>
          <w:rFonts w:ascii="Times New Roman"/>
          <w:b w:val="false"/>
          <w:i w:val="false"/>
          <w:color w:val="000000"/>
          <w:sz w:val="28"/>
        </w:rPr>
        <w:t>
      7. Мемлекеттік органның орыс тіліндегі толық атауы - "Аппарат акима Камышинского сельского округа Федоровского района" государственное учреждение, қазақ тілінде: "Федоров ауданы Камышин ауылдық округі әкімінің аппараты" мемлекеттік мекемесі.</w:t>
      </w:r>
    </w:p>
    <w:bookmarkEnd w:id="16"/>
    <w:bookmarkStart w:name="z26" w:id="17"/>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Чистый Чандак ауылы, Пионерская көшесі, 3, пошталық индексі 111921.</w:t>
      </w:r>
    </w:p>
    <w:bookmarkEnd w:id="17"/>
    <w:bookmarkStart w:name="z27" w:id="18"/>
    <w:p>
      <w:pPr>
        <w:spacing w:after="0"/>
        <w:ind w:left="0"/>
        <w:jc w:val="both"/>
      </w:pPr>
      <w:r>
        <w:rPr>
          <w:rFonts w:ascii="Times New Roman"/>
          <w:b w:val="false"/>
          <w:i w:val="false"/>
          <w:color w:val="000000"/>
          <w:sz w:val="28"/>
        </w:rPr>
        <w:t>
      "Федоров ауданы Камышин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8"/>
    <w:bookmarkStart w:name="z28" w:id="19"/>
    <w:p>
      <w:pPr>
        <w:spacing w:after="0"/>
        <w:ind w:left="0"/>
        <w:jc w:val="both"/>
      </w:pPr>
      <w:r>
        <w:rPr>
          <w:rFonts w:ascii="Times New Roman"/>
          <w:b w:val="false"/>
          <w:i w:val="false"/>
          <w:color w:val="000000"/>
          <w:sz w:val="28"/>
        </w:rPr>
        <w:t>
      8. "Федоров ауданы Камышин ауылдық округі әкімінің аппараты" мемлекеттік мекемесі аудан әкімдігімен құрылады, таратылады және қайта ұйымдастырылады.</w:t>
      </w:r>
    </w:p>
    <w:bookmarkEnd w:id="19"/>
    <w:bookmarkStart w:name="z29" w:id="20"/>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20"/>
    <w:bookmarkStart w:name="z30" w:id="21"/>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1"/>
    <w:bookmarkStart w:name="z31" w:id="22"/>
    <w:p>
      <w:pPr>
        <w:spacing w:after="0"/>
        <w:ind w:left="0"/>
        <w:jc w:val="left"/>
      </w:pPr>
      <w:r>
        <w:rPr>
          <w:rFonts w:ascii="Times New Roman"/>
          <w:b/>
          <w:i w:val="false"/>
          <w:color w:val="000000"/>
        </w:rPr>
        <w:t xml:space="preserve"> 2-тарау. Камышин ауылдық округі әкімі аппаратының негізгі міндеттері, функциялары, құқықтары мен міндеттері</w:t>
      </w:r>
    </w:p>
    <w:bookmarkEnd w:id="22"/>
    <w:bookmarkStart w:name="z32" w:id="23"/>
    <w:p>
      <w:pPr>
        <w:spacing w:after="0"/>
        <w:ind w:left="0"/>
        <w:jc w:val="both"/>
      </w:pPr>
      <w:r>
        <w:rPr>
          <w:rFonts w:ascii="Times New Roman"/>
          <w:b w:val="false"/>
          <w:i w:val="false"/>
          <w:color w:val="000000"/>
          <w:sz w:val="28"/>
        </w:rPr>
        <w:t>
      11. Міндеттері:</w:t>
      </w:r>
    </w:p>
    <w:bookmarkEnd w:id="23"/>
    <w:bookmarkStart w:name="z33" w:id="24"/>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4"/>
    <w:bookmarkStart w:name="z34" w:id="25"/>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5"/>
    <w:bookmarkStart w:name="z35" w:id="26"/>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6"/>
    <w:bookmarkStart w:name="z36" w:id="27"/>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7"/>
    <w:bookmarkStart w:name="z37" w:id="28"/>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8"/>
    <w:bookmarkStart w:name="z38" w:id="29"/>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9"/>
    <w:bookmarkStart w:name="z39" w:id="30"/>
    <w:p>
      <w:pPr>
        <w:spacing w:after="0"/>
        <w:ind w:left="0"/>
        <w:jc w:val="both"/>
      </w:pPr>
      <w:r>
        <w:rPr>
          <w:rFonts w:ascii="Times New Roman"/>
          <w:b w:val="false"/>
          <w:i w:val="false"/>
          <w:color w:val="000000"/>
          <w:sz w:val="28"/>
        </w:rPr>
        <w:t>
      12. Функциялары:</w:t>
      </w:r>
    </w:p>
    <w:bookmarkEnd w:id="30"/>
    <w:bookmarkStart w:name="z40" w:id="31"/>
    <w:p>
      <w:pPr>
        <w:spacing w:after="0"/>
        <w:ind w:left="0"/>
        <w:jc w:val="both"/>
      </w:pPr>
      <w:r>
        <w:rPr>
          <w:rFonts w:ascii="Times New Roman"/>
          <w:b w:val="false"/>
          <w:i w:val="false"/>
          <w:color w:val="000000"/>
          <w:sz w:val="28"/>
        </w:rPr>
        <w:t>
      1) Камышин ауылдық округі әкімінің аппараты өз құзыреті шегінде:</w:t>
      </w:r>
    </w:p>
    <w:bookmarkEnd w:id="31"/>
    <w:bookmarkStart w:name="z41" w:id="32"/>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2"/>
    <w:bookmarkStart w:name="z42" w:id="33"/>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3"/>
    <w:bookmarkStart w:name="z43" w:id="3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Камышин ауылдық округінің әкімі мақұлдаған шешімдердің орындалуын қамтамасыз етеді;</w:t>
      </w:r>
    </w:p>
    <w:bookmarkEnd w:id="34"/>
    <w:bookmarkStart w:name="z44" w:id="35"/>
    <w:p>
      <w:pPr>
        <w:spacing w:after="0"/>
        <w:ind w:left="0"/>
        <w:jc w:val="both"/>
      </w:pPr>
      <w:r>
        <w:rPr>
          <w:rFonts w:ascii="Times New Roman"/>
          <w:b w:val="false"/>
          <w:i w:val="false"/>
          <w:color w:val="000000"/>
          <w:sz w:val="28"/>
        </w:rPr>
        <w:t>
      Камышин ауылдық округінің бюджетін жоспарлауды және оның орындалуын қамтамасыз етеді;</w:t>
      </w:r>
    </w:p>
    <w:bookmarkEnd w:id="35"/>
    <w:bookmarkStart w:name="z45" w:id="36"/>
    <w:p>
      <w:pPr>
        <w:spacing w:after="0"/>
        <w:ind w:left="0"/>
        <w:jc w:val="both"/>
      </w:pPr>
      <w:r>
        <w:rPr>
          <w:rFonts w:ascii="Times New Roman"/>
          <w:b w:val="false"/>
          <w:i w:val="false"/>
          <w:color w:val="000000"/>
          <w:sz w:val="28"/>
        </w:rPr>
        <w:t>
      жергілікті қоғамдастықтың жиналысына және аудан мәслихатына Камышин ауылдық округі бюджетінің атқарылуы туралы есеп береді;</w:t>
      </w:r>
    </w:p>
    <w:bookmarkEnd w:id="36"/>
    <w:bookmarkStart w:name="z46" w:id="37"/>
    <w:p>
      <w:pPr>
        <w:spacing w:after="0"/>
        <w:ind w:left="0"/>
        <w:jc w:val="both"/>
      </w:pPr>
      <w:r>
        <w:rPr>
          <w:rFonts w:ascii="Times New Roman"/>
          <w:b w:val="false"/>
          <w:i w:val="false"/>
          <w:color w:val="000000"/>
          <w:sz w:val="28"/>
        </w:rPr>
        <w:t>
      Камышин ауылдық округінің бюджетін іске асыру туралы шешім қабылдайды;</w:t>
      </w:r>
    </w:p>
    <w:bookmarkEnd w:id="37"/>
    <w:bookmarkStart w:name="z47" w:id="38"/>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8"/>
    <w:bookmarkStart w:name="z48" w:id="39"/>
    <w:p>
      <w:pPr>
        <w:spacing w:after="0"/>
        <w:ind w:left="0"/>
        <w:jc w:val="both"/>
      </w:pPr>
      <w:r>
        <w:rPr>
          <w:rFonts w:ascii="Times New Roman"/>
          <w:b w:val="false"/>
          <w:i w:val="false"/>
          <w:color w:val="000000"/>
          <w:sz w:val="28"/>
        </w:rPr>
        <w:t>
      Камышин ауылдық округінің коммуналдық мүлкіне жататын объектілерді салу, реконструкциялау және жөндеу бойынша тапсырыс беруші болады;</w:t>
      </w:r>
    </w:p>
    <w:bookmarkEnd w:id="39"/>
    <w:bookmarkStart w:name="z49" w:id="40"/>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1"/>
    <w:bookmarkStart w:name="z51" w:id="42"/>
    <w:p>
      <w:pPr>
        <w:spacing w:after="0"/>
        <w:ind w:left="0"/>
        <w:jc w:val="both"/>
      </w:pPr>
      <w:r>
        <w:rPr>
          <w:rFonts w:ascii="Times New Roman"/>
          <w:b w:val="false"/>
          <w:i w:val="false"/>
          <w:color w:val="000000"/>
          <w:sz w:val="28"/>
        </w:rPr>
        <w:t>
      мүлкі Камышин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2"/>
    <w:bookmarkStart w:name="z52" w:id="43"/>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Камышин ауылдық округінің меншік құқығын (жергілікті өзін-өзі басқарудың коммуналдық меншігін) қорғауды жүзеге асырады;</w:t>
      </w:r>
    </w:p>
    <w:bookmarkEnd w:id="43"/>
    <w:bookmarkStart w:name="z53" w:id="44"/>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4"/>
    <w:bookmarkStart w:name="z54" w:id="45"/>
    <w:p>
      <w:pPr>
        <w:spacing w:after="0"/>
        <w:ind w:left="0"/>
        <w:jc w:val="both"/>
      </w:pPr>
      <w:r>
        <w:rPr>
          <w:rFonts w:ascii="Times New Roman"/>
          <w:b w:val="false"/>
          <w:i w:val="false"/>
          <w:color w:val="000000"/>
          <w:sz w:val="28"/>
        </w:rPr>
        <w:t>
      Камышин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6"/>
    <w:bookmarkStart w:name="z56" w:id="47"/>
    <w:p>
      <w:pPr>
        <w:spacing w:after="0"/>
        <w:ind w:left="0"/>
        <w:jc w:val="both"/>
      </w:pPr>
      <w:r>
        <w:rPr>
          <w:rFonts w:ascii="Times New Roman"/>
          <w:b w:val="false"/>
          <w:i w:val="false"/>
          <w:color w:val="000000"/>
          <w:sz w:val="28"/>
        </w:rPr>
        <w:t>
      2) Камышин ауылдық округі әкімінің аппараты жергілікті қоғамдастық жиналысының келісімі бойынша:</w:t>
      </w:r>
    </w:p>
    <w:bookmarkEnd w:id="47"/>
    <w:bookmarkStart w:name="z57" w:id="48"/>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8"/>
    <w:bookmarkStart w:name="z58" w:id="49"/>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9"/>
    <w:bookmarkStart w:name="z59" w:id="50"/>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0"/>
    <w:bookmarkStart w:name="z60" w:id="51"/>
    <w:p>
      <w:pPr>
        <w:spacing w:after="0"/>
        <w:ind w:left="0"/>
        <w:jc w:val="both"/>
      </w:pPr>
      <w:r>
        <w:rPr>
          <w:rFonts w:ascii="Times New Roman"/>
          <w:b w:val="false"/>
          <w:i w:val="false"/>
          <w:color w:val="000000"/>
          <w:sz w:val="28"/>
        </w:rPr>
        <w:t>
      мүлкі Камышин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2"/>
    <w:bookmarkStart w:name="z62" w:id="5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4"/>
    <w:bookmarkStart w:name="z64" w:id="55"/>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5"/>
    <w:bookmarkStart w:name="z65" w:id="56"/>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6"/>
    <w:bookmarkStart w:name="z66" w:id="5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7"/>
    <w:bookmarkStart w:name="z67" w:id="58"/>
    <w:p>
      <w:pPr>
        <w:spacing w:after="0"/>
        <w:ind w:left="0"/>
        <w:jc w:val="both"/>
      </w:pPr>
      <w:r>
        <w:rPr>
          <w:rFonts w:ascii="Times New Roman"/>
          <w:b w:val="false"/>
          <w:i w:val="false"/>
          <w:color w:val="000000"/>
          <w:sz w:val="28"/>
        </w:rPr>
        <w:t>
      мүлкі Камышин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8"/>
    <w:bookmarkStart w:name="z68" w:id="59"/>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Камышин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9"/>
    <w:bookmarkStart w:name="z69" w:id="60"/>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60"/>
    <w:bookmarkStart w:name="z70" w:id="6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1"/>
    <w:bookmarkStart w:name="z71" w:id="6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2"/>
    <w:bookmarkStart w:name="z72" w:id="63"/>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3"/>
    <w:bookmarkStart w:name="z73" w:id="64"/>
    <w:p>
      <w:pPr>
        <w:spacing w:after="0"/>
        <w:ind w:left="0"/>
        <w:jc w:val="both"/>
      </w:pPr>
      <w:r>
        <w:rPr>
          <w:rFonts w:ascii="Times New Roman"/>
          <w:b w:val="false"/>
          <w:i w:val="false"/>
          <w:color w:val="000000"/>
          <w:sz w:val="28"/>
        </w:rPr>
        <w:t>
      13. Әкім аппараты өз құзыреті шегінде:</w:t>
      </w:r>
    </w:p>
    <w:bookmarkEnd w:id="64"/>
    <w:bookmarkStart w:name="z74" w:id="65"/>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5"/>
    <w:bookmarkStart w:name="z75" w:id="66"/>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6"/>
    <w:bookmarkStart w:name="z76" w:id="6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7"/>
    <w:bookmarkStart w:name="z77" w:id="68"/>
    <w:p>
      <w:pPr>
        <w:spacing w:after="0"/>
        <w:ind w:left="0"/>
        <w:jc w:val="both"/>
      </w:pPr>
      <w:r>
        <w:rPr>
          <w:rFonts w:ascii="Times New Roman"/>
          <w:b w:val="false"/>
          <w:i w:val="false"/>
          <w:color w:val="000000"/>
          <w:sz w:val="28"/>
        </w:rPr>
        <w:t>
      шарттар, келісімдер жасасуға;</w:t>
      </w:r>
    </w:p>
    <w:bookmarkEnd w:id="68"/>
    <w:bookmarkStart w:name="z78" w:id="6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9"/>
    <w:bookmarkStart w:name="z79" w:id="70"/>
    <w:p>
      <w:pPr>
        <w:spacing w:after="0"/>
        <w:ind w:left="0"/>
        <w:jc w:val="both"/>
      </w:pPr>
      <w:r>
        <w:rPr>
          <w:rFonts w:ascii="Times New Roman"/>
          <w:b w:val="false"/>
          <w:i w:val="false"/>
          <w:color w:val="000000"/>
          <w:sz w:val="28"/>
        </w:rPr>
        <w:t>
      14. Әкім аппаратының өз құзыреті шегінде міндеттері:</w:t>
      </w:r>
    </w:p>
    <w:bookmarkEnd w:id="70"/>
    <w:bookmarkStart w:name="z80" w:id="71"/>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71"/>
    <w:bookmarkStart w:name="z81" w:id="7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2"/>
    <w:bookmarkStart w:name="z82" w:id="7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3"/>
    <w:bookmarkStart w:name="z83" w:id="74"/>
    <w:p>
      <w:pPr>
        <w:spacing w:after="0"/>
        <w:ind w:left="0"/>
        <w:jc w:val="left"/>
      </w:pPr>
      <w:r>
        <w:rPr>
          <w:rFonts w:ascii="Times New Roman"/>
          <w:b/>
          <w:i w:val="false"/>
          <w:color w:val="000000"/>
        </w:rPr>
        <w:t xml:space="preserve"> 3-тарау. Камышин ауылдық округі әкімі аппаратының қызметін ұйымдастыру</w:t>
      </w:r>
    </w:p>
    <w:bookmarkEnd w:id="74"/>
    <w:bookmarkStart w:name="z84" w:id="75"/>
    <w:p>
      <w:pPr>
        <w:spacing w:after="0"/>
        <w:ind w:left="0"/>
        <w:jc w:val="both"/>
      </w:pPr>
      <w:r>
        <w:rPr>
          <w:rFonts w:ascii="Times New Roman"/>
          <w:b w:val="false"/>
          <w:i w:val="false"/>
          <w:color w:val="000000"/>
          <w:sz w:val="28"/>
        </w:rPr>
        <w:t>
      15. Әкім аппаратын әкім басқарады.</w:t>
      </w:r>
    </w:p>
    <w:bookmarkEnd w:id="75"/>
    <w:bookmarkStart w:name="z85" w:id="76"/>
    <w:p>
      <w:pPr>
        <w:spacing w:after="0"/>
        <w:ind w:left="0"/>
        <w:jc w:val="both"/>
      </w:pPr>
      <w:r>
        <w:rPr>
          <w:rFonts w:ascii="Times New Roman"/>
          <w:b w:val="false"/>
          <w:i w:val="false"/>
          <w:color w:val="000000"/>
          <w:sz w:val="28"/>
        </w:rPr>
        <w:t>
      16. Әкімнің өкілеттіктері:</w:t>
      </w:r>
    </w:p>
    <w:bookmarkEnd w:id="76"/>
    <w:bookmarkStart w:name="z86" w:id="77"/>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7"/>
    <w:bookmarkStart w:name="z87" w:id="78"/>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8"/>
    <w:bookmarkStart w:name="z88" w:id="79"/>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9"/>
    <w:bookmarkStart w:name="z89" w:id="80"/>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80"/>
    <w:bookmarkStart w:name="z90" w:id="81"/>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81"/>
    <w:bookmarkStart w:name="z91" w:id="82"/>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2"/>
    <w:bookmarkStart w:name="z92" w:id="83"/>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3"/>
    <w:bookmarkStart w:name="z93" w:id="84"/>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4"/>
    <w:bookmarkStart w:name="z94" w:id="85"/>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5"/>
    <w:bookmarkStart w:name="z95" w:id="86"/>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6"/>
    <w:bookmarkStart w:name="z96" w:id="87"/>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7"/>
    <w:bookmarkStart w:name="z97" w:id="88"/>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8"/>
    <w:bookmarkStart w:name="z98" w:id="89"/>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9"/>
    <w:bookmarkStart w:name="z99" w:id="90"/>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90"/>
    <w:bookmarkStart w:name="z100" w:id="91"/>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1"/>
    <w:bookmarkStart w:name="z101" w:id="92"/>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2"/>
    <w:bookmarkStart w:name="z102" w:id="93"/>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3"/>
    <w:bookmarkStart w:name="z103" w:id="94"/>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4"/>
    <w:bookmarkStart w:name="z104" w:id="95"/>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5"/>
    <w:bookmarkStart w:name="z105" w:id="96"/>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6"/>
    <w:bookmarkStart w:name="z106" w:id="97"/>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7"/>
    <w:bookmarkStart w:name="z107" w:id="98"/>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8"/>
    <w:bookmarkStart w:name="z108" w:id="99"/>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9"/>
    <w:bookmarkStart w:name="z109" w:id="100"/>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100"/>
    <w:bookmarkStart w:name="z110" w:id="101"/>
    <w:p>
      <w:pPr>
        <w:spacing w:after="0"/>
        <w:ind w:left="0"/>
        <w:jc w:val="both"/>
      </w:pPr>
      <w:r>
        <w:rPr>
          <w:rFonts w:ascii="Times New Roman"/>
          <w:b w:val="false"/>
          <w:i w:val="false"/>
          <w:color w:val="000000"/>
          <w:sz w:val="28"/>
        </w:rPr>
        <w:t>
      қоғамдық көлік қозғалысын ұйымдастырады;</w:t>
      </w:r>
    </w:p>
    <w:bookmarkEnd w:id="101"/>
    <w:bookmarkStart w:name="z111" w:id="102"/>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2"/>
    <w:bookmarkStart w:name="z112" w:id="103"/>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3"/>
    <w:bookmarkStart w:name="z113" w:id="104"/>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4"/>
    <w:bookmarkStart w:name="z114" w:id="105"/>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5"/>
    <w:bookmarkStart w:name="z115" w:id="106"/>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6"/>
    <w:bookmarkStart w:name="z116" w:id="107"/>
    <w:p>
      <w:pPr>
        <w:spacing w:after="0"/>
        <w:ind w:left="0"/>
        <w:jc w:val="both"/>
      </w:pPr>
      <w:r>
        <w:rPr>
          <w:rFonts w:ascii="Times New Roman"/>
          <w:b w:val="false"/>
          <w:i w:val="false"/>
          <w:color w:val="000000"/>
          <w:sz w:val="28"/>
        </w:rPr>
        <w:t>
      мәдениет мекемелерінің қызметін қамтамасыз етеді,</w:t>
      </w:r>
    </w:p>
    <w:bookmarkEnd w:id="107"/>
    <w:bookmarkStart w:name="z117" w:id="108"/>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8"/>
    <w:bookmarkStart w:name="z118" w:id="109"/>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9"/>
    <w:bookmarkStart w:name="z119" w:id="110"/>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10"/>
    <w:bookmarkStart w:name="z120" w:id="111"/>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11"/>
    <w:bookmarkStart w:name="z121" w:id="112"/>
    <w:p>
      <w:pPr>
        <w:spacing w:after="0"/>
        <w:ind w:left="0"/>
        <w:jc w:val="both"/>
      </w:pPr>
      <w:r>
        <w:rPr>
          <w:rFonts w:ascii="Times New Roman"/>
          <w:b w:val="false"/>
          <w:i w:val="false"/>
          <w:color w:val="000000"/>
          <w:sz w:val="28"/>
        </w:rPr>
        <w:t>
      қоғамдық медиаторлар тізілімін жүргізеді;</w:t>
      </w:r>
    </w:p>
    <w:bookmarkEnd w:id="112"/>
    <w:bookmarkStart w:name="z122" w:id="113"/>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3"/>
    <w:bookmarkStart w:name="z123" w:id="114"/>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4"/>
    <w:bookmarkStart w:name="z124" w:id="115"/>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5"/>
    <w:bookmarkStart w:name="z125" w:id="116"/>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6"/>
    <w:bookmarkStart w:name="z126" w:id="117"/>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7"/>
    <w:bookmarkStart w:name="z127" w:id="118"/>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8"/>
    <w:bookmarkStart w:name="z128" w:id="119"/>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9"/>
    <w:bookmarkStart w:name="z129" w:id="120"/>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0"/>
    <w:bookmarkStart w:name="z130" w:id="121"/>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1"/>
    <w:bookmarkStart w:name="z131" w:id="122"/>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2"/>
    <w:bookmarkStart w:name="z132" w:id="123"/>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3"/>
    <w:bookmarkStart w:name="z133" w:id="124"/>
    <w:p>
      <w:pPr>
        <w:spacing w:after="0"/>
        <w:ind w:left="0"/>
        <w:jc w:val="both"/>
      </w:pPr>
      <w:r>
        <w:rPr>
          <w:rFonts w:ascii="Times New Roman"/>
          <w:b w:val="false"/>
          <w:i w:val="false"/>
          <w:color w:val="000000"/>
          <w:sz w:val="28"/>
        </w:rPr>
        <w:t>
      Камышин ауылдық округінің тұрғын үй қорына түгендеу жүргізеді;</w:t>
      </w:r>
    </w:p>
    <w:bookmarkEnd w:id="124"/>
    <w:bookmarkStart w:name="z134" w:id="125"/>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Камышин ауылдық округінің авариялық тұрғын үйін бұзуды ұйымдастырады;</w:t>
      </w:r>
    </w:p>
    <w:bookmarkEnd w:id="125"/>
    <w:bookmarkStart w:name="z135" w:id="126"/>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6"/>
    <w:bookmarkStart w:name="z136" w:id="127"/>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7"/>
    <w:bookmarkStart w:name="z137" w:id="128"/>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8"/>
    <w:bookmarkStart w:name="z138" w:id="129"/>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9"/>
    <w:bookmarkStart w:name="z139" w:id="130"/>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30"/>
    <w:bookmarkStart w:name="z140" w:id="131"/>
    <w:p>
      <w:pPr>
        <w:spacing w:after="0"/>
        <w:ind w:left="0"/>
        <w:jc w:val="left"/>
      </w:pPr>
      <w:r>
        <w:rPr>
          <w:rFonts w:ascii="Times New Roman"/>
          <w:b/>
          <w:i w:val="false"/>
          <w:color w:val="000000"/>
        </w:rPr>
        <w:t xml:space="preserve"> 4-тарау. Камышин ауылдық округі әкімі аппаратының мүлкі</w:t>
      </w:r>
    </w:p>
    <w:bookmarkEnd w:id="131"/>
    <w:bookmarkStart w:name="z141" w:id="132"/>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2"/>
    <w:bookmarkStart w:name="z142" w:id="133"/>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3"/>
    <w:bookmarkStart w:name="z143" w:id="134"/>
    <w:p>
      <w:pPr>
        <w:spacing w:after="0"/>
        <w:ind w:left="0"/>
        <w:jc w:val="both"/>
      </w:pPr>
      <w:r>
        <w:rPr>
          <w:rFonts w:ascii="Times New Roman"/>
          <w:b w:val="false"/>
          <w:i w:val="false"/>
          <w:color w:val="000000"/>
          <w:sz w:val="28"/>
        </w:rPr>
        <w:t>
      21. Әкім аппаратына бекітілген мүлік Камышин ауылдық округінің (жергілікті өзін-өзі басқарудың) коммуналдық меншігіне жатады.</w:t>
      </w:r>
    </w:p>
    <w:bookmarkEnd w:id="134"/>
    <w:bookmarkStart w:name="z144" w:id="135"/>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5"/>
    <w:bookmarkStart w:name="z145" w:id="136"/>
    <w:p>
      <w:pPr>
        <w:spacing w:after="0"/>
        <w:ind w:left="0"/>
        <w:jc w:val="left"/>
      </w:pPr>
      <w:r>
        <w:rPr>
          <w:rFonts w:ascii="Times New Roman"/>
          <w:b/>
          <w:i w:val="false"/>
          <w:color w:val="000000"/>
        </w:rPr>
        <w:t xml:space="preserve"> 5-тарау. Аппаратты қайта ұйымдастыру және тарату Камышин ауылдық округінің әкімі</w:t>
      </w:r>
    </w:p>
    <w:bookmarkEnd w:id="136"/>
    <w:bookmarkStart w:name="z146" w:id="137"/>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