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9019" w14:textId="daf9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Стратегиялық жоспарлау және реформалар агенттігі Ұлттық статистика бюросының аумақтық бөлімшелері туралы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2020 жылғы 4 қарашадағы № 3 бұйрығы. Күші жойылды - Қазақстан Республикасының Стратегиялық жоспарлау және реформалар агенттігі Ұлттық статистика бюросы Басшысының 2022 жылғы 19 тамыздағы № 102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19.08.2022 </w:t>
      </w:r>
      <w:r>
        <w:rPr>
          <w:rFonts w:ascii="Times New Roman"/>
          <w:b w:val="false"/>
          <w:i w:val="false"/>
          <w:color w:val="ff0000"/>
          <w:sz w:val="28"/>
        </w:rPr>
        <w:t>№ 102</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"Қазақстан Республикасының Стратегиялық жоспарлау және реформалар агенттігінің кейбір мәселелері туралы" Қазақстан Республикасы Президентінің 2020 жылғы 5 қазандағы № 427 Жарлығының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Республикасының Стратегиялық жоспарлау және реформалар агенттігі Ұлттық статистика бюросы ережесінің </w:t>
      </w:r>
      <w:r>
        <w:rPr>
          <w:rFonts w:ascii="Times New Roman"/>
          <w:b w:val="false"/>
          <w:i w:val="false"/>
          <w:color w:val="000000"/>
          <w:sz w:val="28"/>
        </w:rPr>
        <w:t>20-тармағының</w:t>
      </w:r>
      <w:r>
        <w:rPr>
          <w:rFonts w:ascii="Times New Roman"/>
          <w:b w:val="false"/>
          <w:i w:val="false"/>
          <w:color w:val="000000"/>
          <w:sz w:val="28"/>
        </w:rPr>
        <w:t xml:space="preserve"> 15) тармақшасына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Қазақстан Республикасының Стратегиялық жоспарлау және реформалар агенттігі Ұлттық статистика бюросының Ақмола облысы бойынша департаменті туралы ереже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8" w:id="3"/>
    <w:p>
      <w:pPr>
        <w:spacing w:after="0"/>
        <w:ind w:left="0"/>
        <w:jc w:val="both"/>
      </w:pPr>
      <w:r>
        <w:rPr>
          <w:rFonts w:ascii="Times New Roman"/>
          <w:b w:val="false"/>
          <w:i w:val="false"/>
          <w:color w:val="000000"/>
          <w:sz w:val="28"/>
        </w:rPr>
        <w:t xml:space="preserve">
      2) Қазақстан Республикасының Стратегиялық жоспарлау және реформалар агенттігі Ұлттық статистика бюросының Ақтөбе облысы бойынша департаменті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9" w:id="4"/>
    <w:p>
      <w:pPr>
        <w:spacing w:after="0"/>
        <w:ind w:left="0"/>
        <w:jc w:val="both"/>
      </w:pPr>
      <w:r>
        <w:rPr>
          <w:rFonts w:ascii="Times New Roman"/>
          <w:b w:val="false"/>
          <w:i w:val="false"/>
          <w:color w:val="000000"/>
          <w:sz w:val="28"/>
        </w:rPr>
        <w:t xml:space="preserve">
      3) Қазақстан Республикасының Стратегиялық жоспарлау және реформалар агенттігі Ұлттық статистика бюросының Алматы облысы бойынша департаменті туралы ереже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10" w:id="5"/>
    <w:p>
      <w:pPr>
        <w:spacing w:after="0"/>
        <w:ind w:left="0"/>
        <w:jc w:val="both"/>
      </w:pPr>
      <w:r>
        <w:rPr>
          <w:rFonts w:ascii="Times New Roman"/>
          <w:b w:val="false"/>
          <w:i w:val="false"/>
          <w:color w:val="000000"/>
          <w:sz w:val="28"/>
        </w:rPr>
        <w:t xml:space="preserve">
      4) Қазақстан Республикасының Стратегиялық жоспарлау және реформалар агенттігі Ұлттық статистика бюросының Атырау облысы бойынша департаменті туралы ереже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11" w:id="6"/>
    <w:p>
      <w:pPr>
        <w:spacing w:after="0"/>
        <w:ind w:left="0"/>
        <w:jc w:val="both"/>
      </w:pPr>
      <w:r>
        <w:rPr>
          <w:rFonts w:ascii="Times New Roman"/>
          <w:b w:val="false"/>
          <w:i w:val="false"/>
          <w:color w:val="000000"/>
          <w:sz w:val="28"/>
        </w:rPr>
        <w:t xml:space="preserve">
      5)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туралы ереже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12" w:id="7"/>
    <w:p>
      <w:pPr>
        <w:spacing w:after="0"/>
        <w:ind w:left="0"/>
        <w:jc w:val="both"/>
      </w:pPr>
      <w:r>
        <w:rPr>
          <w:rFonts w:ascii="Times New Roman"/>
          <w:b w:val="false"/>
          <w:i w:val="false"/>
          <w:color w:val="000000"/>
          <w:sz w:val="28"/>
        </w:rPr>
        <w:t xml:space="preserve">
      6) Қазақстан Республикасының Стратегиялық жоспарлау және реформалар агенттігі Ұлттық статистика бюросының Жамбыл облысы бойынша департаменті туралы ереже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13" w:id="8"/>
    <w:p>
      <w:pPr>
        <w:spacing w:after="0"/>
        <w:ind w:left="0"/>
        <w:jc w:val="both"/>
      </w:pPr>
      <w:r>
        <w:rPr>
          <w:rFonts w:ascii="Times New Roman"/>
          <w:b w:val="false"/>
          <w:i w:val="false"/>
          <w:color w:val="000000"/>
          <w:sz w:val="28"/>
        </w:rPr>
        <w:t xml:space="preserve">
      7) Қазақстан Республикасының Стратегиялық жоспарлау және реформалар агенттігі Ұлттық статистика бюросының Батыс Қазақстан облысы бойынша департаменті туралы ереже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4" w:id="9"/>
    <w:p>
      <w:pPr>
        <w:spacing w:after="0"/>
        <w:ind w:left="0"/>
        <w:jc w:val="both"/>
      </w:pPr>
      <w:r>
        <w:rPr>
          <w:rFonts w:ascii="Times New Roman"/>
          <w:b w:val="false"/>
          <w:i w:val="false"/>
          <w:color w:val="000000"/>
          <w:sz w:val="28"/>
        </w:rPr>
        <w:t xml:space="preserve">
      8) Қазақстан Республикасының Стратегиялық жоспарлау және реформалар агенттігі Ұлттық статистика бюросының Қарағанды облысы бойынша департаменті туралы ереже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
    <w:bookmarkStart w:name="z15" w:id="10"/>
    <w:p>
      <w:pPr>
        <w:spacing w:after="0"/>
        <w:ind w:left="0"/>
        <w:jc w:val="both"/>
      </w:pPr>
      <w:r>
        <w:rPr>
          <w:rFonts w:ascii="Times New Roman"/>
          <w:b w:val="false"/>
          <w:i w:val="false"/>
          <w:color w:val="000000"/>
          <w:sz w:val="28"/>
        </w:rPr>
        <w:t xml:space="preserve">
      9) Қазақстан Республикасының Стратегиялық жоспарлау және реформалар агенттігі Ұлттық статистика бюросының Қостанай облысы бойынша департаменті туралы ереже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6" w:id="11"/>
    <w:p>
      <w:pPr>
        <w:spacing w:after="0"/>
        <w:ind w:left="0"/>
        <w:jc w:val="both"/>
      </w:pPr>
      <w:r>
        <w:rPr>
          <w:rFonts w:ascii="Times New Roman"/>
          <w:b w:val="false"/>
          <w:i w:val="false"/>
          <w:color w:val="000000"/>
          <w:sz w:val="28"/>
        </w:rPr>
        <w:t xml:space="preserve">
      10) Қазақстан Республикасының Стратегиялық жоспарлау және реформалар агенттігі Ұлттық статистика бюросының Қызылорда облысы бойынша департаменті туралы ереже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1"/>
    <w:bookmarkStart w:name="z17" w:id="12"/>
    <w:p>
      <w:pPr>
        <w:spacing w:after="0"/>
        <w:ind w:left="0"/>
        <w:jc w:val="both"/>
      </w:pPr>
      <w:r>
        <w:rPr>
          <w:rFonts w:ascii="Times New Roman"/>
          <w:b w:val="false"/>
          <w:i w:val="false"/>
          <w:color w:val="000000"/>
          <w:sz w:val="28"/>
        </w:rPr>
        <w:t xml:space="preserve">
      11) Қазақстан Республикасының Стратегиялық жоспарлау және реформалар агенттігі Ұлттық статистика бюросының Маңғыстау облысы бойынша департаменті туралы ереже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8" w:id="13"/>
    <w:p>
      <w:pPr>
        <w:spacing w:after="0"/>
        <w:ind w:left="0"/>
        <w:jc w:val="both"/>
      </w:pPr>
      <w:r>
        <w:rPr>
          <w:rFonts w:ascii="Times New Roman"/>
          <w:b w:val="false"/>
          <w:i w:val="false"/>
          <w:color w:val="000000"/>
          <w:sz w:val="28"/>
        </w:rPr>
        <w:t xml:space="preserve">
      12) Қазақстан Республикасының Стратегиялық жоспарлау және реформалар агенттігі Ұлттық статистика бюросының Павлодар облысы бойынша департаменті туралы ереже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3"/>
    <w:bookmarkStart w:name="z19" w:id="14"/>
    <w:p>
      <w:pPr>
        <w:spacing w:after="0"/>
        <w:ind w:left="0"/>
        <w:jc w:val="both"/>
      </w:pPr>
      <w:r>
        <w:rPr>
          <w:rFonts w:ascii="Times New Roman"/>
          <w:b w:val="false"/>
          <w:i w:val="false"/>
          <w:color w:val="000000"/>
          <w:sz w:val="28"/>
        </w:rPr>
        <w:t xml:space="preserve">
      13)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туралы ереже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4"/>
    <w:bookmarkStart w:name="z20" w:id="15"/>
    <w:p>
      <w:pPr>
        <w:spacing w:after="0"/>
        <w:ind w:left="0"/>
        <w:jc w:val="both"/>
      </w:pPr>
      <w:r>
        <w:rPr>
          <w:rFonts w:ascii="Times New Roman"/>
          <w:b w:val="false"/>
          <w:i w:val="false"/>
          <w:color w:val="000000"/>
          <w:sz w:val="28"/>
        </w:rPr>
        <w:t xml:space="preserve">
      14) Қазақстан Республикасының Стратегиялық жоспарлау және реформалар агенттігі Ұлттық статистика бюросының Түркістан облысы бойынша департаменті туралы ереже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5"/>
    <w:bookmarkStart w:name="z21" w:id="16"/>
    <w:p>
      <w:pPr>
        <w:spacing w:after="0"/>
        <w:ind w:left="0"/>
        <w:jc w:val="both"/>
      </w:pPr>
      <w:r>
        <w:rPr>
          <w:rFonts w:ascii="Times New Roman"/>
          <w:b w:val="false"/>
          <w:i w:val="false"/>
          <w:color w:val="000000"/>
          <w:sz w:val="28"/>
        </w:rPr>
        <w:t xml:space="preserve">
      15) Қазақстан Республикасының Стратегиялық жоспарлау және реформалар агенттігі Ұлттық статистика бюросының Нұр-Сұлтан қаласы бойынша департаменті туралы ереже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6"/>
    <w:bookmarkStart w:name="z22" w:id="17"/>
    <w:p>
      <w:pPr>
        <w:spacing w:after="0"/>
        <w:ind w:left="0"/>
        <w:jc w:val="both"/>
      </w:pPr>
      <w:r>
        <w:rPr>
          <w:rFonts w:ascii="Times New Roman"/>
          <w:b w:val="false"/>
          <w:i w:val="false"/>
          <w:color w:val="000000"/>
          <w:sz w:val="28"/>
        </w:rPr>
        <w:t xml:space="preserve">
      16) Қазақстан Республикасының Стратегиялық жоспарлау және реформалар агенттігі Ұлттық статистика бюросының Алматы қаласы бойынша департаменті туралы ережеосы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17"/>
    <w:bookmarkStart w:name="z23" w:id="18"/>
    <w:p>
      <w:pPr>
        <w:spacing w:after="0"/>
        <w:ind w:left="0"/>
        <w:jc w:val="both"/>
      </w:pPr>
      <w:r>
        <w:rPr>
          <w:rFonts w:ascii="Times New Roman"/>
          <w:b w:val="false"/>
          <w:i w:val="false"/>
          <w:color w:val="000000"/>
          <w:sz w:val="28"/>
        </w:rPr>
        <w:t xml:space="preserve">
      17) Қазақстан Республикасының Стратегиялық жоспарлау және реформалар агенттігі Ұлттық статистика бюросының Шымкент қаласы бойынша департаменті туралы ереже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бекітілсін.</w:t>
      </w:r>
    </w:p>
    <w:bookmarkEnd w:id="18"/>
    <w:bookmarkStart w:name="z24" w:id="19"/>
    <w:p>
      <w:pPr>
        <w:spacing w:after="0"/>
        <w:ind w:left="0"/>
        <w:jc w:val="both"/>
      </w:pPr>
      <w:r>
        <w:rPr>
          <w:rFonts w:ascii="Times New Roman"/>
          <w:b w:val="false"/>
          <w:i w:val="false"/>
          <w:color w:val="000000"/>
          <w:sz w:val="28"/>
        </w:rPr>
        <w:t xml:space="preserve">
      2. "Қазақстан Республикасы Ұлттық экономика министрлігі Статистика комитетінің аумақтық органдары туралы ережелерді бекіту туралы" Қазақстан Республикасы Ұлттық экономика министрлігі Статистика комитеті төрағасының 2020 жылғы 11 маусымдағы № 81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19"/>
    <w:bookmarkStart w:name="z25" w:id="20"/>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Заң басқармасы заңнамада белгіленген тәртіппен:</w:t>
      </w:r>
    </w:p>
    <w:bookmarkEnd w:id="20"/>
    <w:bookmarkStart w:name="z26" w:id="21"/>
    <w:p>
      <w:pPr>
        <w:spacing w:after="0"/>
        <w:ind w:left="0"/>
        <w:jc w:val="both"/>
      </w:pPr>
      <w:r>
        <w:rPr>
          <w:rFonts w:ascii="Times New Roman"/>
          <w:b w:val="false"/>
          <w:i w:val="false"/>
          <w:color w:val="000000"/>
          <w:sz w:val="28"/>
        </w:rPr>
        <w:t xml:space="preserve">
      1) осы бұйрыққа қол қойылғаннан кейін күнтізбелік он күн ішінде оны ресми жариялау және Қазақстан Республикасының Нормативтік құқықтық актілерінің эталондық бақылау банкіне қосу үшін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21"/>
    <w:bookmarkStart w:name="z27" w:id="22"/>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22"/>
    <w:bookmarkStart w:name="z28" w:id="23"/>
    <w:p>
      <w:pPr>
        <w:spacing w:after="0"/>
        <w:ind w:left="0"/>
        <w:jc w:val="both"/>
      </w:pPr>
      <w:r>
        <w:rPr>
          <w:rFonts w:ascii="Times New Roman"/>
          <w:b w:val="false"/>
          <w:i w:val="false"/>
          <w:color w:val="000000"/>
          <w:sz w:val="28"/>
        </w:rPr>
        <w:t>
      4. Қазақстан Республикасының Стратегиялық жоспарлау және реформалар агенттігі Ұлттық статистика бюросының аумақтық бөлімшелері белгіленген мерзімде осы бұйрықтан туындайтын қажетті шараларды қабылдасын.</w:t>
      </w:r>
    </w:p>
    <w:bookmarkEnd w:id="23"/>
    <w:bookmarkStart w:name="z29" w:id="24"/>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24"/>
    <w:bookmarkStart w:name="z30" w:id="25"/>
    <w:p>
      <w:pPr>
        <w:spacing w:after="0"/>
        <w:ind w:left="0"/>
        <w:jc w:val="both"/>
      </w:pPr>
      <w:r>
        <w:rPr>
          <w:rFonts w:ascii="Times New Roman"/>
          <w:b w:val="false"/>
          <w:i w:val="false"/>
          <w:color w:val="000000"/>
          <w:sz w:val="28"/>
        </w:rPr>
        <w:t>
      6. Осы бұйрық қол қойылған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Басшы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 xml:space="preserve">Ұлттық статистика бюросы </w:t>
            </w:r>
            <w:r>
              <w:br/>
            </w:r>
            <w:r>
              <w:rPr>
                <w:rFonts w:ascii="Times New Roman"/>
                <w:b w:val="false"/>
                <w:i w:val="false"/>
                <w:color w:val="000000"/>
                <w:sz w:val="20"/>
              </w:rPr>
              <w:t>басшысының</w:t>
            </w:r>
            <w:r>
              <w:br/>
            </w:r>
            <w:r>
              <w:rPr>
                <w:rFonts w:ascii="Times New Roman"/>
                <w:b w:val="false"/>
                <w:i w:val="false"/>
                <w:color w:val="000000"/>
                <w:sz w:val="20"/>
              </w:rPr>
              <w:t xml:space="preserve">2020 жылғы 4 қарашадағы </w:t>
            </w:r>
            <w:r>
              <w:br/>
            </w:r>
            <w:r>
              <w:rPr>
                <w:rFonts w:ascii="Times New Roman"/>
                <w:b w:val="false"/>
                <w:i w:val="false"/>
                <w:color w:val="000000"/>
                <w:sz w:val="20"/>
              </w:rPr>
              <w:t>№ 3 бұйрығымен бекітілді</w:t>
            </w:r>
          </w:p>
        </w:tc>
      </w:tr>
    </w:tbl>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Ақмола облысы бойынша департаменті туралы ереже</w:t>
      </w:r>
    </w:p>
    <w:p>
      <w:pPr>
        <w:spacing w:after="0"/>
        <w:ind w:left="0"/>
        <w:jc w:val="both"/>
      </w:pPr>
      <w:r>
        <w:rPr>
          <w:rFonts w:ascii="Times New Roman"/>
          <w:b w:val="false"/>
          <w:i w:val="false"/>
          <w:color w:val="ff0000"/>
          <w:sz w:val="28"/>
        </w:rPr>
        <w:t xml:space="preserve">
      Ескерту. Ереже жаңа редакцияда – ҚР Стратегиялық жоспарлау және реформалар агенттігі Ұлттық статистика бюросы Басшысының 29.04.2022 </w:t>
      </w:r>
      <w:r>
        <w:rPr>
          <w:rFonts w:ascii="Times New Roman"/>
          <w:b w:val="false"/>
          <w:i w:val="false"/>
          <w:color w:val="ff0000"/>
          <w:sz w:val="28"/>
        </w:rPr>
        <w:t>№ 44</w:t>
      </w:r>
      <w:r>
        <w:rPr>
          <w:rFonts w:ascii="Times New Roman"/>
          <w:b w:val="false"/>
          <w:i w:val="false"/>
          <w:color w:val="ff0000"/>
          <w:sz w:val="28"/>
        </w:rPr>
        <w:t xml:space="preserve"> бұйрығымен.</w:t>
      </w:r>
    </w:p>
    <w:bookmarkStart w:name="z1618" w:id="26"/>
    <w:p>
      <w:pPr>
        <w:spacing w:after="0"/>
        <w:ind w:left="0"/>
        <w:jc w:val="left"/>
      </w:pPr>
      <w:r>
        <w:rPr>
          <w:rFonts w:ascii="Times New Roman"/>
          <w:b/>
          <w:i w:val="false"/>
          <w:color w:val="000000"/>
        </w:rPr>
        <w:t xml:space="preserve"> 1-тарау. Жалпы ережелер</w:t>
      </w:r>
    </w:p>
    <w:bookmarkEnd w:id="26"/>
    <w:bookmarkStart w:name="z1619" w:id="27"/>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Ақмола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27"/>
    <w:bookmarkStart w:name="z1620" w:id="28"/>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28"/>
    <w:bookmarkStart w:name="z1621" w:id="29"/>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9"/>
    <w:bookmarkStart w:name="z1622" w:id="30"/>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30"/>
    <w:bookmarkStart w:name="z1623" w:id="31"/>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31"/>
    <w:bookmarkStart w:name="z1624" w:id="3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2"/>
    <w:bookmarkStart w:name="z1625" w:id="33"/>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33"/>
    <w:bookmarkStart w:name="z1626" w:id="34"/>
    <w:p>
      <w:pPr>
        <w:spacing w:after="0"/>
        <w:ind w:left="0"/>
        <w:jc w:val="both"/>
      </w:pPr>
      <w:r>
        <w:rPr>
          <w:rFonts w:ascii="Times New Roman"/>
          <w:b w:val="false"/>
          <w:i w:val="false"/>
          <w:color w:val="000000"/>
          <w:sz w:val="28"/>
        </w:rPr>
        <w:t xml:space="preserve">
      8. Департаменттің орналасқан жері: Қазақстан Республикасы, 020000, Ақмола облысы, Көкшетау қаласы, Нұрсұлтан Назарбаев даңғылы, 73. </w:t>
      </w:r>
    </w:p>
    <w:bookmarkEnd w:id="34"/>
    <w:bookmarkStart w:name="z1627" w:id="35"/>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w:t>
      </w:r>
    </w:p>
    <w:bookmarkEnd w:id="35"/>
    <w:bookmarkStart w:name="z1628" w:id="3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6"/>
    <w:bookmarkStart w:name="z1629" w:id="3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7"/>
    <w:bookmarkStart w:name="z1630" w:id="38"/>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38"/>
    <w:bookmarkStart w:name="z1631" w:id="39"/>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39"/>
    <w:bookmarkStart w:name="z1632" w:id="4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40"/>
    <w:bookmarkStart w:name="z1633" w:id="41"/>
    <w:p>
      <w:pPr>
        <w:spacing w:after="0"/>
        <w:ind w:left="0"/>
        <w:jc w:val="both"/>
      </w:pPr>
      <w:r>
        <w:rPr>
          <w:rFonts w:ascii="Times New Roman"/>
          <w:b w:val="false"/>
          <w:i w:val="false"/>
          <w:color w:val="000000"/>
          <w:sz w:val="28"/>
        </w:rPr>
        <w:t>
      13. Мақсаттары:</w:t>
      </w:r>
    </w:p>
    <w:bookmarkEnd w:id="41"/>
    <w:bookmarkStart w:name="z1634" w:id="42"/>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bookmarkEnd w:id="42"/>
    <w:bookmarkStart w:name="z1635" w:id="43"/>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bookmarkEnd w:id="43"/>
    <w:bookmarkStart w:name="z1636" w:id="44"/>
    <w:p>
      <w:pPr>
        <w:spacing w:after="0"/>
        <w:ind w:left="0"/>
        <w:jc w:val="both"/>
      </w:pPr>
      <w:r>
        <w:rPr>
          <w:rFonts w:ascii="Times New Roman"/>
          <w:b w:val="false"/>
          <w:i w:val="false"/>
          <w:color w:val="000000"/>
          <w:sz w:val="28"/>
        </w:rPr>
        <w:t>
      14. Құқықтары мен міндеттері:</w:t>
      </w:r>
    </w:p>
    <w:bookmarkEnd w:id="44"/>
    <w:bookmarkStart w:name="z1637" w:id="45"/>
    <w:p>
      <w:pPr>
        <w:spacing w:after="0"/>
        <w:ind w:left="0"/>
        <w:jc w:val="both"/>
      </w:pPr>
      <w:r>
        <w:rPr>
          <w:rFonts w:ascii="Times New Roman"/>
          <w:b w:val="false"/>
          <w:i w:val="false"/>
          <w:color w:val="000000"/>
          <w:sz w:val="28"/>
        </w:rPr>
        <w:t>
      1) респонденттерден алғашқы статистикалық деректерді өтеусіз негізде алу;</w:t>
      </w:r>
    </w:p>
    <w:bookmarkEnd w:id="45"/>
    <w:bookmarkStart w:name="z1638" w:id="46"/>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46"/>
    <w:bookmarkStart w:name="z1639" w:id="47"/>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47"/>
    <w:bookmarkStart w:name="z1640" w:id="48"/>
    <w:p>
      <w:pPr>
        <w:spacing w:after="0"/>
        <w:ind w:left="0"/>
        <w:jc w:val="both"/>
      </w:pPr>
      <w:r>
        <w:rPr>
          <w:rFonts w:ascii="Times New Roman"/>
          <w:b w:val="false"/>
          <w:i w:val="false"/>
          <w:color w:val="000000"/>
          <w:sz w:val="28"/>
        </w:rPr>
        <w:t>
      4) сотқа жүгіну;</w:t>
      </w:r>
    </w:p>
    <w:bookmarkEnd w:id="48"/>
    <w:bookmarkStart w:name="z1641" w:id="49"/>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49"/>
    <w:bookmarkStart w:name="z1642" w:id="50"/>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50"/>
    <w:bookmarkStart w:name="z1643" w:id="51"/>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51"/>
    <w:bookmarkStart w:name="z1644" w:id="52"/>
    <w:p>
      <w:pPr>
        <w:spacing w:after="0"/>
        <w:ind w:left="0"/>
        <w:jc w:val="both"/>
      </w:pPr>
      <w:r>
        <w:rPr>
          <w:rFonts w:ascii="Times New Roman"/>
          <w:b w:val="false"/>
          <w:i w:val="false"/>
          <w:color w:val="000000"/>
          <w:sz w:val="28"/>
        </w:rPr>
        <w:t>
      8) респонденттер алғашқы статистикалық деректерді ұсынған кезде оларды статистикалық нысандармен және осы нысандарды толтыру жөніндегі нұсқаулықтармен қамтамасыз ету;</w:t>
      </w:r>
    </w:p>
    <w:bookmarkEnd w:id="52"/>
    <w:bookmarkStart w:name="z1645" w:id="53"/>
    <w:p>
      <w:pPr>
        <w:spacing w:after="0"/>
        <w:ind w:left="0"/>
        <w:jc w:val="both"/>
      </w:pPr>
      <w:r>
        <w:rPr>
          <w:rFonts w:ascii="Times New Roman"/>
          <w:b w:val="false"/>
          <w:i w:val="false"/>
          <w:color w:val="000000"/>
          <w:sz w:val="28"/>
        </w:rPr>
        <w:t>
      9) әкімшілік деректерді статистикалық ақпаратты түзу және статистикалық тіркелімдерді жаңарту үшін пайдалану;</w:t>
      </w:r>
    </w:p>
    <w:bookmarkEnd w:id="53"/>
    <w:bookmarkStart w:name="z1646" w:id="54"/>
    <w:p>
      <w:pPr>
        <w:spacing w:after="0"/>
        <w:ind w:left="0"/>
        <w:jc w:val="both"/>
      </w:pPr>
      <w:r>
        <w:rPr>
          <w:rFonts w:ascii="Times New Roman"/>
          <w:b w:val="false"/>
          <w:i w:val="false"/>
          <w:color w:val="000000"/>
          <w:sz w:val="28"/>
        </w:rPr>
        <w:t>
      10) Мемлекеттік органдардың интернет-ресурстарының бірыңғай платформасында Департаменттің қызметінің бағыттары бойынша ақпаратты жариялауды және уақтылы жаңартуды қамтамасыз ету;</w:t>
      </w:r>
    </w:p>
    <w:bookmarkEnd w:id="54"/>
    <w:bookmarkStart w:name="z1647" w:id="55"/>
    <w:p>
      <w:pPr>
        <w:spacing w:after="0"/>
        <w:ind w:left="0"/>
        <w:jc w:val="both"/>
      </w:pPr>
      <w:r>
        <w:rPr>
          <w:rFonts w:ascii="Times New Roman"/>
          <w:b w:val="false"/>
          <w:i w:val="false"/>
          <w:color w:val="000000"/>
          <w:sz w:val="28"/>
        </w:rPr>
        <w:t>
      11) қағаз жеткізгіштердегі және электрондық түрдегі алғашқы статистикалық деректердің, әкімшілік деректердің белгіленген мерзімдерде сақталуын қамтамасыз ету;</w:t>
      </w:r>
    </w:p>
    <w:bookmarkEnd w:id="55"/>
    <w:bookmarkStart w:name="z1648" w:id="56"/>
    <w:p>
      <w:pPr>
        <w:spacing w:after="0"/>
        <w:ind w:left="0"/>
        <w:jc w:val="both"/>
      </w:pPr>
      <w:r>
        <w:rPr>
          <w:rFonts w:ascii="Times New Roman"/>
          <w:b w:val="false"/>
          <w:i w:val="false"/>
          <w:color w:val="000000"/>
          <w:sz w:val="28"/>
        </w:rPr>
        <w:t>
      12)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таратуды қамтамасыз ету;</w:t>
      </w:r>
    </w:p>
    <w:bookmarkEnd w:id="56"/>
    <w:bookmarkStart w:name="z1649" w:id="57"/>
    <w:p>
      <w:pPr>
        <w:spacing w:after="0"/>
        <w:ind w:left="0"/>
        <w:jc w:val="both"/>
      </w:pPr>
      <w:r>
        <w:rPr>
          <w:rFonts w:ascii="Times New Roman"/>
          <w:b w:val="false"/>
          <w:i w:val="false"/>
          <w:color w:val="000000"/>
          <w:sz w:val="28"/>
        </w:rPr>
        <w:t>
      13) үй шаруашылықтарынан өтеулі және өтеусіз негізде олардың кірістері мен шығыстары туралы қажетті алғашқы статистикалық деректерді алу;</w:t>
      </w:r>
    </w:p>
    <w:bookmarkEnd w:id="57"/>
    <w:bookmarkStart w:name="z1650" w:id="58"/>
    <w:p>
      <w:pPr>
        <w:spacing w:after="0"/>
        <w:ind w:left="0"/>
        <w:jc w:val="both"/>
      </w:pPr>
      <w:r>
        <w:rPr>
          <w:rFonts w:ascii="Times New Roman"/>
          <w:b w:val="false"/>
          <w:i w:val="false"/>
          <w:color w:val="000000"/>
          <w:sz w:val="28"/>
        </w:rPr>
        <w:t>
      14) статистикалық ақпаратты түзу кезінде алғашқы статистикалық деректердің анықтығын растау үшін респонденттерден қосымша ақпаратты талап ету;</w:t>
      </w:r>
    </w:p>
    <w:bookmarkEnd w:id="58"/>
    <w:bookmarkStart w:name="z1651" w:id="59"/>
    <w:p>
      <w:pPr>
        <w:spacing w:after="0"/>
        <w:ind w:left="0"/>
        <w:jc w:val="both"/>
      </w:pPr>
      <w:r>
        <w:rPr>
          <w:rFonts w:ascii="Times New Roman"/>
          <w:b w:val="false"/>
          <w:i w:val="false"/>
          <w:color w:val="000000"/>
          <w:sz w:val="28"/>
        </w:rPr>
        <w:t>
      15) респонденттердің алғашқы статистикалық деректерді бұрмалауы анықталған кезде респонденттерден алғашқы статистикалық деректерді қамтитын статистикалық нысандарға түзетулер енгізуді талап ету;</w:t>
      </w:r>
    </w:p>
    <w:bookmarkEnd w:id="59"/>
    <w:bookmarkStart w:name="z1652" w:id="60"/>
    <w:p>
      <w:pPr>
        <w:spacing w:after="0"/>
        <w:ind w:left="0"/>
        <w:jc w:val="both"/>
      </w:pPr>
      <w:r>
        <w:rPr>
          <w:rFonts w:ascii="Times New Roman"/>
          <w:b w:val="false"/>
          <w:i w:val="false"/>
          <w:color w:val="000000"/>
          <w:sz w:val="28"/>
        </w:rPr>
        <w:t xml:space="preserve">
      16)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60"/>
    <w:bookmarkStart w:name="z1653" w:id="61"/>
    <w:p>
      <w:pPr>
        <w:spacing w:after="0"/>
        <w:ind w:left="0"/>
        <w:jc w:val="both"/>
      </w:pPr>
      <w:r>
        <w:rPr>
          <w:rFonts w:ascii="Times New Roman"/>
          <w:b w:val="false"/>
          <w:i w:val="false"/>
          <w:color w:val="000000"/>
          <w:sz w:val="28"/>
        </w:rPr>
        <w:t>
      17)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61"/>
    <w:bookmarkStart w:name="z1654" w:id="62"/>
    <w:p>
      <w:pPr>
        <w:spacing w:after="0"/>
        <w:ind w:left="0"/>
        <w:jc w:val="both"/>
      </w:pPr>
      <w:r>
        <w:rPr>
          <w:rFonts w:ascii="Times New Roman"/>
          <w:b w:val="false"/>
          <w:i w:val="false"/>
          <w:color w:val="000000"/>
          <w:sz w:val="28"/>
        </w:rPr>
        <w:t>
      18) Ұлттық статистика бюросының қызметіне қанағаттанушылық деңгейін мониторингтеу мақсатында респонденттер мен пайдаланушыларға сауал салу жүргізу;</w:t>
      </w:r>
    </w:p>
    <w:bookmarkEnd w:id="62"/>
    <w:bookmarkStart w:name="z1655" w:id="63"/>
    <w:p>
      <w:pPr>
        <w:spacing w:after="0"/>
        <w:ind w:left="0"/>
        <w:jc w:val="both"/>
      </w:pPr>
      <w:r>
        <w:rPr>
          <w:rFonts w:ascii="Times New Roman"/>
          <w:b w:val="false"/>
          <w:i w:val="false"/>
          <w:color w:val="000000"/>
          <w:sz w:val="28"/>
        </w:rPr>
        <w:t>
      19) респонденттердің қатысуымен жалпымемлекеттік статистикалық байқаулар бойынша статистикалық нысандар мен оларды толтыру жөніндегі нұсқаулықтардың жобаларына талқылау жүргізу;</w:t>
      </w:r>
    </w:p>
    <w:bookmarkEnd w:id="63"/>
    <w:bookmarkStart w:name="z1656" w:id="64"/>
    <w:p>
      <w:pPr>
        <w:spacing w:after="0"/>
        <w:ind w:left="0"/>
        <w:jc w:val="both"/>
      </w:pPr>
      <w:r>
        <w:rPr>
          <w:rFonts w:ascii="Times New Roman"/>
          <w:b w:val="false"/>
          <w:i w:val="false"/>
          <w:color w:val="000000"/>
          <w:sz w:val="28"/>
        </w:rPr>
        <w:t>
      20) жалпымемлекеттік статистикалық байқаулар мен ұлттық санақтар өткізу кезінде адамдарды интервьюерлер ретінде тарту;</w:t>
      </w:r>
    </w:p>
    <w:bookmarkEnd w:id="64"/>
    <w:bookmarkStart w:name="z1657" w:id="65"/>
    <w:p>
      <w:pPr>
        <w:spacing w:after="0"/>
        <w:ind w:left="0"/>
        <w:jc w:val="both"/>
      </w:pPr>
      <w:r>
        <w:rPr>
          <w:rFonts w:ascii="Times New Roman"/>
          <w:b w:val="false"/>
          <w:i w:val="false"/>
          <w:color w:val="000000"/>
          <w:sz w:val="28"/>
        </w:rPr>
        <w:t>
      21)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65"/>
    <w:bookmarkStart w:name="z1658" w:id="66"/>
    <w:p>
      <w:pPr>
        <w:spacing w:after="0"/>
        <w:ind w:left="0"/>
        <w:jc w:val="both"/>
      </w:pPr>
      <w:r>
        <w:rPr>
          <w:rFonts w:ascii="Times New Roman"/>
          <w:b w:val="false"/>
          <w:i w:val="false"/>
          <w:color w:val="000000"/>
          <w:sz w:val="28"/>
        </w:rPr>
        <w:t>
      22)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66"/>
    <w:bookmarkStart w:name="z1659" w:id="67"/>
    <w:p>
      <w:pPr>
        <w:spacing w:after="0"/>
        <w:ind w:left="0"/>
        <w:jc w:val="both"/>
      </w:pPr>
      <w:r>
        <w:rPr>
          <w:rFonts w:ascii="Times New Roman"/>
          <w:b w:val="false"/>
          <w:i w:val="false"/>
          <w:color w:val="000000"/>
          <w:sz w:val="28"/>
        </w:rPr>
        <w:t>
      23) санақ парақтарын сынақтан өткізу;</w:t>
      </w:r>
    </w:p>
    <w:bookmarkEnd w:id="67"/>
    <w:bookmarkStart w:name="z1660" w:id="68"/>
    <w:p>
      <w:pPr>
        <w:spacing w:after="0"/>
        <w:ind w:left="0"/>
        <w:jc w:val="both"/>
      </w:pPr>
      <w:r>
        <w:rPr>
          <w:rFonts w:ascii="Times New Roman"/>
          <w:b w:val="false"/>
          <w:i w:val="false"/>
          <w:color w:val="000000"/>
          <w:sz w:val="28"/>
        </w:rPr>
        <w:t>
      24)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68"/>
    <w:bookmarkStart w:name="z1661" w:id="69"/>
    <w:p>
      <w:pPr>
        <w:spacing w:after="0"/>
        <w:ind w:left="0"/>
        <w:jc w:val="both"/>
      </w:pPr>
      <w:r>
        <w:rPr>
          <w:rFonts w:ascii="Times New Roman"/>
          <w:b w:val="false"/>
          <w:i w:val="false"/>
          <w:color w:val="000000"/>
          <w:sz w:val="28"/>
        </w:rPr>
        <w:t>
      25) Департаменттің құзыретіне кіретін мәселелер бойынша заңды және жеке тұлғаларға консультациялық көмек көрсетуді ұйымдастыру;</w:t>
      </w:r>
    </w:p>
    <w:bookmarkEnd w:id="69"/>
    <w:bookmarkStart w:name="z1662" w:id="70"/>
    <w:p>
      <w:pPr>
        <w:spacing w:after="0"/>
        <w:ind w:left="0"/>
        <w:jc w:val="both"/>
      </w:pPr>
      <w:r>
        <w:rPr>
          <w:rFonts w:ascii="Times New Roman"/>
          <w:b w:val="false"/>
          <w:i w:val="false"/>
          <w:color w:val="000000"/>
          <w:sz w:val="28"/>
        </w:rPr>
        <w:t>
      26) мемлекеттік статистика мәселелері бойынша білімді насихаттау;</w:t>
      </w:r>
    </w:p>
    <w:bookmarkEnd w:id="70"/>
    <w:bookmarkStart w:name="z1663" w:id="71"/>
    <w:p>
      <w:pPr>
        <w:spacing w:after="0"/>
        <w:ind w:left="0"/>
        <w:jc w:val="both"/>
      </w:pPr>
      <w:r>
        <w:rPr>
          <w:rFonts w:ascii="Times New Roman"/>
          <w:b w:val="false"/>
          <w:i w:val="false"/>
          <w:color w:val="000000"/>
          <w:sz w:val="28"/>
        </w:rPr>
        <w:t>
      27) бухгалтерлік есепті жүргізу және қаржылық есептілікті қалыптастыру;</w:t>
      </w:r>
    </w:p>
    <w:bookmarkEnd w:id="71"/>
    <w:bookmarkStart w:name="z1664" w:id="72"/>
    <w:p>
      <w:pPr>
        <w:spacing w:after="0"/>
        <w:ind w:left="0"/>
        <w:jc w:val="both"/>
      </w:pPr>
      <w:r>
        <w:rPr>
          <w:rFonts w:ascii="Times New Roman"/>
          <w:b w:val="false"/>
          <w:i w:val="false"/>
          <w:color w:val="000000"/>
          <w:sz w:val="28"/>
        </w:rPr>
        <w:t xml:space="preserve">
      28)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72"/>
    <w:bookmarkStart w:name="z1665" w:id="73"/>
    <w:p>
      <w:pPr>
        <w:spacing w:after="0"/>
        <w:ind w:left="0"/>
        <w:jc w:val="both"/>
      </w:pPr>
      <w:r>
        <w:rPr>
          <w:rFonts w:ascii="Times New Roman"/>
          <w:b w:val="false"/>
          <w:i w:val="false"/>
          <w:color w:val="000000"/>
          <w:sz w:val="28"/>
        </w:rPr>
        <w:t>
      29) Ұлттық статистика бюросымен келісу бойынша Қазақстан Республикасының заңнамасына сәйкес сот шешімдеріне апелляциялық шағымдар беру;</w:t>
      </w:r>
    </w:p>
    <w:bookmarkEnd w:id="73"/>
    <w:bookmarkStart w:name="z1666" w:id="74"/>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74"/>
    <w:bookmarkStart w:name="z1667" w:id="75"/>
    <w:p>
      <w:pPr>
        <w:spacing w:after="0"/>
        <w:ind w:left="0"/>
        <w:jc w:val="both"/>
      </w:pPr>
      <w:r>
        <w:rPr>
          <w:rFonts w:ascii="Times New Roman"/>
          <w:b w:val="false"/>
          <w:i w:val="false"/>
          <w:color w:val="000000"/>
          <w:sz w:val="28"/>
        </w:rPr>
        <w:t xml:space="preserve">
      31) Ұлттық статистика бюросына Қазақстан Республикасының заңнамасына қайшы келетін нормативтік құқықтық актілер туралы ақпаратты жіберу; </w:t>
      </w:r>
    </w:p>
    <w:bookmarkEnd w:id="75"/>
    <w:bookmarkStart w:name="z1668" w:id="76"/>
    <w:p>
      <w:pPr>
        <w:spacing w:after="0"/>
        <w:ind w:left="0"/>
        <w:jc w:val="both"/>
      </w:pPr>
      <w:r>
        <w:rPr>
          <w:rFonts w:ascii="Times New Roman"/>
          <w:b w:val="false"/>
          <w:i w:val="false"/>
          <w:color w:val="000000"/>
          <w:sz w:val="28"/>
        </w:rPr>
        <w:t>
      32)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76"/>
    <w:bookmarkStart w:name="z1669" w:id="77"/>
    <w:p>
      <w:pPr>
        <w:spacing w:after="0"/>
        <w:ind w:left="0"/>
        <w:jc w:val="both"/>
      </w:pPr>
      <w:r>
        <w:rPr>
          <w:rFonts w:ascii="Times New Roman"/>
          <w:b w:val="false"/>
          <w:i w:val="false"/>
          <w:color w:val="000000"/>
          <w:sz w:val="28"/>
        </w:rPr>
        <w:t>
      15. Функциялары:</w:t>
      </w:r>
    </w:p>
    <w:bookmarkEnd w:id="77"/>
    <w:bookmarkStart w:name="z1670" w:id="78"/>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78"/>
    <w:bookmarkStart w:name="z1671" w:id="79"/>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79"/>
    <w:bookmarkStart w:name="z1672" w:id="80"/>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алдағы күнтізбелік жылға арналған статистикалық жұмыстар жоспарын, респонденттердің алғашқы статистикалық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80"/>
    <w:bookmarkStart w:name="z1673" w:id="81"/>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 жүргізу;</w:t>
      </w:r>
    </w:p>
    <w:bookmarkEnd w:id="81"/>
    <w:bookmarkStart w:name="z1674" w:id="82"/>
    <w:p>
      <w:pPr>
        <w:spacing w:after="0"/>
        <w:ind w:left="0"/>
        <w:jc w:val="both"/>
      </w:pPr>
      <w:r>
        <w:rPr>
          <w:rFonts w:ascii="Times New Roman"/>
          <w:b w:val="false"/>
          <w:i w:val="false"/>
          <w:color w:val="000000"/>
          <w:sz w:val="28"/>
        </w:rPr>
        <w:t>
      5) мынадай статистикалық тіркелімдерді жаңарту:</w:t>
      </w:r>
    </w:p>
    <w:bookmarkEnd w:id="82"/>
    <w:bookmarkStart w:name="z1675" w:id="83"/>
    <w:p>
      <w:pPr>
        <w:spacing w:after="0"/>
        <w:ind w:left="0"/>
        <w:jc w:val="both"/>
      </w:pPr>
      <w:r>
        <w:rPr>
          <w:rFonts w:ascii="Times New Roman"/>
          <w:b w:val="false"/>
          <w:i w:val="false"/>
          <w:color w:val="000000"/>
          <w:sz w:val="28"/>
        </w:rPr>
        <w:t>
      статистикалық бизнес-тіркелім;</w:t>
      </w:r>
    </w:p>
    <w:bookmarkEnd w:id="83"/>
    <w:bookmarkStart w:name="z1676" w:id="84"/>
    <w:p>
      <w:pPr>
        <w:spacing w:after="0"/>
        <w:ind w:left="0"/>
        <w:jc w:val="both"/>
      </w:pPr>
      <w:r>
        <w:rPr>
          <w:rFonts w:ascii="Times New Roman"/>
          <w:b w:val="false"/>
          <w:i w:val="false"/>
          <w:color w:val="000000"/>
          <w:sz w:val="28"/>
        </w:rPr>
        <w:t>
      ауыл шаруашылығының статистикалық тіркелімі;</w:t>
      </w:r>
    </w:p>
    <w:bookmarkEnd w:id="84"/>
    <w:bookmarkStart w:name="z1677" w:id="85"/>
    <w:p>
      <w:pPr>
        <w:spacing w:after="0"/>
        <w:ind w:left="0"/>
        <w:jc w:val="both"/>
      </w:pPr>
      <w:r>
        <w:rPr>
          <w:rFonts w:ascii="Times New Roman"/>
          <w:b w:val="false"/>
          <w:i w:val="false"/>
          <w:color w:val="000000"/>
          <w:sz w:val="28"/>
        </w:rPr>
        <w:t>
      тұрғын үй қорының статистикалық тіркелімі;</w:t>
      </w:r>
    </w:p>
    <w:bookmarkEnd w:id="85"/>
    <w:bookmarkStart w:name="z1678" w:id="86"/>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86"/>
    <w:bookmarkStart w:name="z1679" w:id="87"/>
    <w:p>
      <w:pPr>
        <w:spacing w:after="0"/>
        <w:ind w:left="0"/>
        <w:jc w:val="both"/>
      </w:pPr>
      <w:r>
        <w:rPr>
          <w:rFonts w:ascii="Times New Roman"/>
          <w:b w:val="false"/>
          <w:i w:val="false"/>
          <w:color w:val="000000"/>
          <w:sz w:val="28"/>
        </w:rPr>
        <w:t>
      7) мемлекеттік статистика саласындағы мемлекеттік бақылауды респонденттерге қатысты респонденттерге бармай профилактикалық бақылау нысанында, әкімшілік дереккөздерге қатысты әкімшілік дереккөздерге бармай және бару арқылы профилактикалық бақылау нысанында жүзеге асыру;</w:t>
      </w:r>
    </w:p>
    <w:bookmarkEnd w:id="87"/>
    <w:bookmarkStart w:name="z1680" w:id="88"/>
    <w:p>
      <w:pPr>
        <w:spacing w:after="0"/>
        <w:ind w:left="0"/>
        <w:jc w:val="both"/>
      </w:pPr>
      <w:r>
        <w:rPr>
          <w:rFonts w:ascii="Times New Roman"/>
          <w:b w:val="false"/>
          <w:i w:val="false"/>
          <w:color w:val="000000"/>
          <w:sz w:val="28"/>
        </w:rPr>
        <w:t>
      8) баға тіркеуді жүргізу;</w:t>
      </w:r>
    </w:p>
    <w:bookmarkEnd w:id="88"/>
    <w:bookmarkStart w:name="z1681" w:id="89"/>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89"/>
    <w:bookmarkStart w:name="z1682" w:id="90"/>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90"/>
    <w:bookmarkStart w:name="z1683" w:id="91"/>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91"/>
    <w:bookmarkStart w:name="z1684" w:id="92"/>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92"/>
    <w:bookmarkStart w:name="z1685" w:id="93"/>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93"/>
    <w:bookmarkStart w:name="z1686" w:id="94"/>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94"/>
    <w:bookmarkStart w:name="z1687" w:id="95"/>
    <w:p>
      <w:pPr>
        <w:spacing w:after="0"/>
        <w:ind w:left="0"/>
        <w:jc w:val="both"/>
      </w:pPr>
      <w:r>
        <w:rPr>
          <w:rFonts w:ascii="Times New Roman"/>
          <w:b w:val="false"/>
          <w:i w:val="false"/>
          <w:color w:val="000000"/>
          <w:sz w:val="28"/>
        </w:rPr>
        <w:t>
      15) пилоттық санақ жүргізуге қатысу;</w:t>
      </w:r>
    </w:p>
    <w:bookmarkEnd w:id="95"/>
    <w:bookmarkStart w:name="z1688" w:id="96"/>
    <w:p>
      <w:pPr>
        <w:spacing w:after="0"/>
        <w:ind w:left="0"/>
        <w:jc w:val="both"/>
      </w:pPr>
      <w:r>
        <w:rPr>
          <w:rFonts w:ascii="Times New Roman"/>
          <w:b w:val="false"/>
          <w:i w:val="false"/>
          <w:color w:val="000000"/>
          <w:sz w:val="28"/>
        </w:rPr>
        <w:t>
      16) санақ парақтарын әзірлеуге қатысу;</w:t>
      </w:r>
    </w:p>
    <w:bookmarkEnd w:id="96"/>
    <w:bookmarkStart w:name="z1689" w:id="97"/>
    <w:p>
      <w:pPr>
        <w:spacing w:after="0"/>
        <w:ind w:left="0"/>
        <w:jc w:val="both"/>
      </w:pPr>
      <w:r>
        <w:rPr>
          <w:rFonts w:ascii="Times New Roman"/>
          <w:b w:val="false"/>
          <w:i w:val="false"/>
          <w:color w:val="000000"/>
          <w:sz w:val="28"/>
        </w:rPr>
        <w:t>
      17) ұлттық санақтарды жүргізу;</w:t>
      </w:r>
    </w:p>
    <w:bookmarkEnd w:id="97"/>
    <w:bookmarkStart w:name="z1690" w:id="98"/>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98"/>
    <w:bookmarkStart w:name="z1691" w:id="99"/>
    <w:p>
      <w:pPr>
        <w:spacing w:after="0"/>
        <w:ind w:left="0"/>
        <w:jc w:val="both"/>
      </w:pPr>
      <w:r>
        <w:rPr>
          <w:rFonts w:ascii="Times New Roman"/>
          <w:b w:val="false"/>
          <w:i w:val="false"/>
          <w:color w:val="000000"/>
          <w:sz w:val="28"/>
        </w:rPr>
        <w:t xml:space="preserve">
      19) Ұлттық статистика бюросының ақпараттық-статистикалық жүйелерін, дерекқорларын және олардың платформаларын, статистика тіркелімдерін, интернет-ресурсын қалыптастыруды және жаңартуды қамтамасыз етуге қатысу; </w:t>
      </w:r>
    </w:p>
    <w:bookmarkEnd w:id="99"/>
    <w:bookmarkStart w:name="z1692" w:id="100"/>
    <w:p>
      <w:pPr>
        <w:spacing w:after="0"/>
        <w:ind w:left="0"/>
        <w:jc w:val="both"/>
      </w:pPr>
      <w:r>
        <w:rPr>
          <w:rFonts w:ascii="Times New Roman"/>
          <w:b w:val="false"/>
          <w:i w:val="false"/>
          <w:color w:val="000000"/>
          <w:sz w:val="28"/>
        </w:rPr>
        <w:t xml:space="preserve">
      20) ресми статистикалық ақпаратты тарату графигінде көзделмеген статистикалық ақпаратты қалыптастыруды қамтамасыз етуге қатысу; </w:t>
      </w:r>
    </w:p>
    <w:bookmarkEnd w:id="100"/>
    <w:bookmarkStart w:name="z1693" w:id="101"/>
    <w:p>
      <w:pPr>
        <w:spacing w:after="0"/>
        <w:ind w:left="0"/>
        <w:jc w:val="both"/>
      </w:pPr>
      <w:r>
        <w:rPr>
          <w:rFonts w:ascii="Times New Roman"/>
          <w:b w:val="false"/>
          <w:i w:val="false"/>
          <w:color w:val="000000"/>
          <w:sz w:val="28"/>
        </w:rPr>
        <w:t>
      21) штаттан тыс санақ бөлімінің штат кестесін, құрылымы мен ережесін әзірлеуге қатысу;</w:t>
      </w:r>
    </w:p>
    <w:bookmarkEnd w:id="101"/>
    <w:bookmarkStart w:name="z1694" w:id="102"/>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02"/>
    <w:bookmarkStart w:name="z1695" w:id="103"/>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03"/>
    <w:bookmarkStart w:name="z1696" w:id="104"/>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04"/>
    <w:bookmarkStart w:name="z1697" w:id="105"/>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05"/>
    <w:bookmarkStart w:name="z1698" w:id="106"/>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06"/>
    <w:bookmarkStart w:name="z1699" w:id="107"/>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07"/>
    <w:bookmarkStart w:name="z1700" w:id="108"/>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08"/>
    <w:bookmarkStart w:name="z1701" w:id="10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09"/>
    <w:bookmarkStart w:name="z1702" w:id="11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10"/>
    <w:bookmarkStart w:name="z1703" w:id="111"/>
    <w:p>
      <w:pPr>
        <w:spacing w:after="0"/>
        <w:ind w:left="0"/>
        <w:jc w:val="both"/>
      </w:pPr>
      <w:r>
        <w:rPr>
          <w:rFonts w:ascii="Times New Roman"/>
          <w:b w:val="false"/>
          <w:i w:val="false"/>
          <w:color w:val="000000"/>
          <w:sz w:val="28"/>
        </w:rPr>
        <w:t>
      19. Департамент басшысының өкілеттігі:</w:t>
      </w:r>
    </w:p>
    <w:bookmarkEnd w:id="111"/>
    <w:bookmarkStart w:name="z1704" w:id="112"/>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12"/>
    <w:bookmarkStart w:name="z1705" w:id="113"/>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13"/>
    <w:bookmarkStart w:name="z1706" w:id="114"/>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14"/>
    <w:bookmarkStart w:name="z1707" w:id="115"/>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жұмыскерлерді (қызметкерлерді) қоспағанда, Департаменттің жұмыскерлерін (қызметкерлерін) лауазымға тағайындайды және лауазымнан босатады;</w:t>
      </w:r>
    </w:p>
    <w:bookmarkEnd w:id="115"/>
    <w:bookmarkStart w:name="z1708" w:id="116"/>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жұмыскерлерін (қызметкерлерін)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16"/>
    <w:bookmarkStart w:name="z1709" w:id="117"/>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17"/>
    <w:bookmarkStart w:name="z1710" w:id="118"/>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жұмыскерлеріне (қызметкерлеріне)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18"/>
    <w:bookmarkStart w:name="z1711" w:id="119"/>
    <w:p>
      <w:pPr>
        <w:spacing w:after="0"/>
        <w:ind w:left="0"/>
        <w:jc w:val="both"/>
      </w:pPr>
      <w:r>
        <w:rPr>
          <w:rFonts w:ascii="Times New Roman"/>
          <w:b w:val="false"/>
          <w:i w:val="false"/>
          <w:color w:val="000000"/>
          <w:sz w:val="28"/>
        </w:rPr>
        <w:t>
      8) өз құзыретінің шегінде Департаменттің жұмыскерлерінің (қызметкерлерінің) орындауы үшін міндетті құқықтық актілер шығарады және нұсқаулар береді;</w:t>
      </w:r>
    </w:p>
    <w:bookmarkEnd w:id="119"/>
    <w:bookmarkStart w:name="z1712" w:id="120"/>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20"/>
    <w:bookmarkStart w:name="z1713" w:id="121"/>
    <w:p>
      <w:pPr>
        <w:spacing w:after="0"/>
        <w:ind w:left="0"/>
        <w:jc w:val="both"/>
      </w:pPr>
      <w:r>
        <w:rPr>
          <w:rFonts w:ascii="Times New Roman"/>
          <w:b w:val="false"/>
          <w:i w:val="false"/>
          <w:color w:val="000000"/>
          <w:sz w:val="28"/>
        </w:rPr>
        <w:t>
      10) Департаменттің құрылымдық бөлімшелерінің ережелерін және жұмыскерлерінің (қызметкерлерінің) лауазымдық нұсқаулықтарын бекітеді;</w:t>
      </w:r>
    </w:p>
    <w:bookmarkEnd w:id="121"/>
    <w:bookmarkStart w:name="z1714" w:id="122"/>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22"/>
    <w:bookmarkStart w:name="z1715" w:id="123"/>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23"/>
    <w:bookmarkStart w:name="z1716" w:id="124"/>
    <w:p>
      <w:pPr>
        <w:spacing w:after="0"/>
        <w:ind w:left="0"/>
        <w:jc w:val="both"/>
      </w:pPr>
      <w:r>
        <w:rPr>
          <w:rFonts w:ascii="Times New Roman"/>
          <w:b w:val="false"/>
          <w:i w:val="false"/>
          <w:color w:val="000000"/>
          <w:sz w:val="28"/>
        </w:rPr>
        <w:t>
      13) Ұлттық статистика бюросына Департаменттің жұмыскерлерін (қызметкерлерін) мемлекеттік және ведомстволық наградамен наградтау туралы ұсыныстар енгізеді;</w:t>
      </w:r>
    </w:p>
    <w:bookmarkEnd w:id="124"/>
    <w:bookmarkStart w:name="z1717" w:id="125"/>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25"/>
    <w:bookmarkStart w:name="z1718" w:id="126"/>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26"/>
    <w:bookmarkStart w:name="z1719" w:id="127"/>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27"/>
    <w:bookmarkStart w:name="z1720" w:id="128"/>
    <w:p>
      <w:pPr>
        <w:spacing w:after="0"/>
        <w:ind w:left="0"/>
        <w:jc w:val="left"/>
      </w:pPr>
      <w:r>
        <w:rPr>
          <w:rFonts w:ascii="Times New Roman"/>
          <w:b/>
          <w:i w:val="false"/>
          <w:color w:val="000000"/>
        </w:rPr>
        <w:t xml:space="preserve"> 4-тарау. Департаменттің мүлкі</w:t>
      </w:r>
    </w:p>
    <w:bookmarkEnd w:id="128"/>
    <w:bookmarkStart w:name="z1721" w:id="129"/>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9"/>
    <w:bookmarkStart w:name="z1722" w:id="13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30"/>
    <w:bookmarkStart w:name="z1723" w:id="13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1"/>
    <w:bookmarkStart w:name="z1724" w:id="132"/>
    <w:p>
      <w:pPr>
        <w:spacing w:after="0"/>
        <w:ind w:left="0"/>
        <w:jc w:val="left"/>
      </w:pPr>
      <w:r>
        <w:rPr>
          <w:rFonts w:ascii="Times New Roman"/>
          <w:b/>
          <w:i w:val="false"/>
          <w:color w:val="000000"/>
        </w:rPr>
        <w:t xml:space="preserve"> 5-тарау. Департаментті қайта ұйымдастыру және тарату</w:t>
      </w:r>
    </w:p>
    <w:bookmarkEnd w:id="132"/>
    <w:bookmarkStart w:name="z1725" w:id="13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2020 жылғы 4 қарашадағы</w:t>
            </w:r>
            <w:r>
              <w:br/>
            </w:r>
            <w:r>
              <w:rPr>
                <w:rFonts w:ascii="Times New Roman"/>
                <w:b w:val="false"/>
                <w:i w:val="false"/>
                <w:color w:val="000000"/>
                <w:sz w:val="20"/>
              </w:rPr>
              <w:t>№ 3 бұйрығымен бекітілді</w:t>
            </w:r>
          </w:p>
        </w:tc>
      </w:tr>
    </w:tbl>
    <w:bookmarkStart w:name="z132" w:id="134"/>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Ақтөбе облысы бойынша департаменті туралы ереже</w:t>
      </w:r>
    </w:p>
    <w:bookmarkEnd w:id="134"/>
    <w:p>
      <w:pPr>
        <w:spacing w:after="0"/>
        <w:ind w:left="0"/>
        <w:jc w:val="both"/>
      </w:pPr>
      <w:r>
        <w:rPr>
          <w:rFonts w:ascii="Times New Roman"/>
          <w:b w:val="false"/>
          <w:i w:val="false"/>
          <w:color w:val="ff0000"/>
          <w:sz w:val="28"/>
        </w:rPr>
        <w:t xml:space="preserve">
      Ескерту. Ереже жаңа редакцияда – ҚР Стратегиялық жоспарлау және реформалар агенттігі Ұлттық статистика бюросы Басшысының 29.04.2022 </w:t>
      </w:r>
      <w:r>
        <w:rPr>
          <w:rFonts w:ascii="Times New Roman"/>
          <w:b w:val="false"/>
          <w:i w:val="false"/>
          <w:color w:val="ff0000"/>
          <w:sz w:val="28"/>
        </w:rPr>
        <w:t>№ 44</w:t>
      </w:r>
      <w:r>
        <w:rPr>
          <w:rFonts w:ascii="Times New Roman"/>
          <w:b w:val="false"/>
          <w:i w:val="false"/>
          <w:color w:val="ff0000"/>
          <w:sz w:val="28"/>
        </w:rPr>
        <w:t xml:space="preserve"> бұйрығымен.</w:t>
      </w:r>
    </w:p>
    <w:bookmarkStart w:name="z1726" w:id="135"/>
    <w:p>
      <w:pPr>
        <w:spacing w:after="0"/>
        <w:ind w:left="0"/>
        <w:jc w:val="left"/>
      </w:pPr>
      <w:r>
        <w:rPr>
          <w:rFonts w:ascii="Times New Roman"/>
          <w:b/>
          <w:i w:val="false"/>
          <w:color w:val="000000"/>
        </w:rPr>
        <w:t xml:space="preserve"> 1-тарау. Жалпы ережелер</w:t>
      </w:r>
    </w:p>
    <w:bookmarkEnd w:id="135"/>
    <w:bookmarkStart w:name="z1727" w:id="136"/>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Ақтөбе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136"/>
    <w:bookmarkStart w:name="z1728" w:id="137"/>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37"/>
    <w:bookmarkStart w:name="z1729" w:id="138"/>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8"/>
    <w:bookmarkStart w:name="z1730" w:id="139"/>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39"/>
    <w:bookmarkStart w:name="z1731" w:id="140"/>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40"/>
    <w:bookmarkStart w:name="z1732" w:id="14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1"/>
    <w:bookmarkStart w:name="z1733" w:id="142"/>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42"/>
    <w:bookmarkStart w:name="z1734" w:id="143"/>
    <w:p>
      <w:pPr>
        <w:spacing w:after="0"/>
        <w:ind w:left="0"/>
        <w:jc w:val="both"/>
      </w:pPr>
      <w:r>
        <w:rPr>
          <w:rFonts w:ascii="Times New Roman"/>
          <w:b w:val="false"/>
          <w:i w:val="false"/>
          <w:color w:val="000000"/>
          <w:sz w:val="28"/>
        </w:rPr>
        <w:t xml:space="preserve">
      8. Департаменттің орналасқан жері: Қазақстан Республикасы, 030020, Ақтөбе облысы, Ақтөбе қаласы, Астана ауданы, Әбілқайыр хан даңғылы, 25. </w:t>
      </w:r>
    </w:p>
    <w:bookmarkEnd w:id="143"/>
    <w:bookmarkStart w:name="z1735" w:id="144"/>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w:t>
      </w:r>
    </w:p>
    <w:bookmarkEnd w:id="144"/>
    <w:bookmarkStart w:name="z1736" w:id="14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5"/>
    <w:bookmarkStart w:name="z1737" w:id="14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6"/>
    <w:bookmarkStart w:name="z1738" w:id="14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47"/>
    <w:bookmarkStart w:name="z1739" w:id="14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48"/>
    <w:bookmarkStart w:name="z1740" w:id="14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49"/>
    <w:bookmarkStart w:name="z1741" w:id="150"/>
    <w:p>
      <w:pPr>
        <w:spacing w:after="0"/>
        <w:ind w:left="0"/>
        <w:jc w:val="both"/>
      </w:pPr>
      <w:r>
        <w:rPr>
          <w:rFonts w:ascii="Times New Roman"/>
          <w:b w:val="false"/>
          <w:i w:val="false"/>
          <w:color w:val="000000"/>
          <w:sz w:val="28"/>
        </w:rPr>
        <w:t>
      13. Мақсаттары:</w:t>
      </w:r>
    </w:p>
    <w:bookmarkEnd w:id="150"/>
    <w:bookmarkStart w:name="z1742" w:id="151"/>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bookmarkEnd w:id="151"/>
    <w:bookmarkStart w:name="z1743" w:id="152"/>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bookmarkEnd w:id="152"/>
    <w:bookmarkStart w:name="z1744" w:id="153"/>
    <w:p>
      <w:pPr>
        <w:spacing w:after="0"/>
        <w:ind w:left="0"/>
        <w:jc w:val="both"/>
      </w:pPr>
      <w:r>
        <w:rPr>
          <w:rFonts w:ascii="Times New Roman"/>
          <w:b w:val="false"/>
          <w:i w:val="false"/>
          <w:color w:val="000000"/>
          <w:sz w:val="28"/>
        </w:rPr>
        <w:t>
      14. Құқықтары мен міндеттері:</w:t>
      </w:r>
    </w:p>
    <w:bookmarkEnd w:id="153"/>
    <w:bookmarkStart w:name="z1745" w:id="154"/>
    <w:p>
      <w:pPr>
        <w:spacing w:after="0"/>
        <w:ind w:left="0"/>
        <w:jc w:val="both"/>
      </w:pPr>
      <w:r>
        <w:rPr>
          <w:rFonts w:ascii="Times New Roman"/>
          <w:b w:val="false"/>
          <w:i w:val="false"/>
          <w:color w:val="000000"/>
          <w:sz w:val="28"/>
        </w:rPr>
        <w:t>
      1) респонденттерден алғашқы статистикалық деректерді өтеусіз негізде алу;</w:t>
      </w:r>
    </w:p>
    <w:bookmarkEnd w:id="154"/>
    <w:bookmarkStart w:name="z1746" w:id="155"/>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155"/>
    <w:bookmarkStart w:name="z1747" w:id="156"/>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156"/>
    <w:bookmarkStart w:name="z1748" w:id="157"/>
    <w:p>
      <w:pPr>
        <w:spacing w:after="0"/>
        <w:ind w:left="0"/>
        <w:jc w:val="both"/>
      </w:pPr>
      <w:r>
        <w:rPr>
          <w:rFonts w:ascii="Times New Roman"/>
          <w:b w:val="false"/>
          <w:i w:val="false"/>
          <w:color w:val="000000"/>
          <w:sz w:val="28"/>
        </w:rPr>
        <w:t>
      4) сотқа жүгіну;</w:t>
      </w:r>
    </w:p>
    <w:bookmarkEnd w:id="157"/>
    <w:bookmarkStart w:name="z1749" w:id="158"/>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158"/>
    <w:bookmarkStart w:name="z1750" w:id="159"/>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59"/>
    <w:bookmarkStart w:name="z1751" w:id="160"/>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160"/>
    <w:bookmarkStart w:name="z1752" w:id="161"/>
    <w:p>
      <w:pPr>
        <w:spacing w:after="0"/>
        <w:ind w:left="0"/>
        <w:jc w:val="both"/>
      </w:pPr>
      <w:r>
        <w:rPr>
          <w:rFonts w:ascii="Times New Roman"/>
          <w:b w:val="false"/>
          <w:i w:val="false"/>
          <w:color w:val="000000"/>
          <w:sz w:val="28"/>
        </w:rPr>
        <w:t>
      8) респонденттер алғашқы статистикалық деректерді ұсынған кезде оларды статистикалық нысандармен және осы нысандарды толтыру жөніндегі нұсқаулықтармен қамтамасыз ету;</w:t>
      </w:r>
    </w:p>
    <w:bookmarkEnd w:id="161"/>
    <w:bookmarkStart w:name="z1753" w:id="162"/>
    <w:p>
      <w:pPr>
        <w:spacing w:after="0"/>
        <w:ind w:left="0"/>
        <w:jc w:val="both"/>
      </w:pPr>
      <w:r>
        <w:rPr>
          <w:rFonts w:ascii="Times New Roman"/>
          <w:b w:val="false"/>
          <w:i w:val="false"/>
          <w:color w:val="000000"/>
          <w:sz w:val="28"/>
        </w:rPr>
        <w:t>
      9) әкімшілік деректерді статистикалық ақпаратты түзу және статистикалық тіркелімдерді жаңарту үшін пайдалану;</w:t>
      </w:r>
    </w:p>
    <w:bookmarkEnd w:id="162"/>
    <w:bookmarkStart w:name="z1754" w:id="163"/>
    <w:p>
      <w:pPr>
        <w:spacing w:after="0"/>
        <w:ind w:left="0"/>
        <w:jc w:val="both"/>
      </w:pPr>
      <w:r>
        <w:rPr>
          <w:rFonts w:ascii="Times New Roman"/>
          <w:b w:val="false"/>
          <w:i w:val="false"/>
          <w:color w:val="000000"/>
          <w:sz w:val="28"/>
        </w:rPr>
        <w:t>
      10) Мемлекеттік органдардың интернет-ресурстарының бірыңғай платформасында Департаменттің қызметінің бағыттары бойынша ақпаратты жариялауды және уақтылы жаңартуды қамтамасыз ету;</w:t>
      </w:r>
    </w:p>
    <w:bookmarkEnd w:id="163"/>
    <w:bookmarkStart w:name="z1755" w:id="164"/>
    <w:p>
      <w:pPr>
        <w:spacing w:after="0"/>
        <w:ind w:left="0"/>
        <w:jc w:val="both"/>
      </w:pPr>
      <w:r>
        <w:rPr>
          <w:rFonts w:ascii="Times New Roman"/>
          <w:b w:val="false"/>
          <w:i w:val="false"/>
          <w:color w:val="000000"/>
          <w:sz w:val="28"/>
        </w:rPr>
        <w:t>
      11) қағаз жеткізгіштердегі және электрондық түрдегі алғашқы статистикалық деректердің, әкімшілік деректердің белгіленген мерзімдерде сақталуын қамтамасыз ету;</w:t>
      </w:r>
    </w:p>
    <w:bookmarkEnd w:id="164"/>
    <w:bookmarkStart w:name="z1756" w:id="165"/>
    <w:p>
      <w:pPr>
        <w:spacing w:after="0"/>
        <w:ind w:left="0"/>
        <w:jc w:val="both"/>
      </w:pPr>
      <w:r>
        <w:rPr>
          <w:rFonts w:ascii="Times New Roman"/>
          <w:b w:val="false"/>
          <w:i w:val="false"/>
          <w:color w:val="000000"/>
          <w:sz w:val="28"/>
        </w:rPr>
        <w:t>
      12)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таратуды қамтамасыз ету;</w:t>
      </w:r>
    </w:p>
    <w:bookmarkEnd w:id="165"/>
    <w:bookmarkStart w:name="z1757" w:id="166"/>
    <w:p>
      <w:pPr>
        <w:spacing w:after="0"/>
        <w:ind w:left="0"/>
        <w:jc w:val="both"/>
      </w:pPr>
      <w:r>
        <w:rPr>
          <w:rFonts w:ascii="Times New Roman"/>
          <w:b w:val="false"/>
          <w:i w:val="false"/>
          <w:color w:val="000000"/>
          <w:sz w:val="28"/>
        </w:rPr>
        <w:t>
      13) үй шаруашылықтарынан өтеулі және өтеусіз негізде олардың кірістері мен шығыстары туралы қажетті алғашқы статистикалық деректерді алу;</w:t>
      </w:r>
    </w:p>
    <w:bookmarkEnd w:id="166"/>
    <w:bookmarkStart w:name="z1758" w:id="167"/>
    <w:p>
      <w:pPr>
        <w:spacing w:after="0"/>
        <w:ind w:left="0"/>
        <w:jc w:val="both"/>
      </w:pPr>
      <w:r>
        <w:rPr>
          <w:rFonts w:ascii="Times New Roman"/>
          <w:b w:val="false"/>
          <w:i w:val="false"/>
          <w:color w:val="000000"/>
          <w:sz w:val="28"/>
        </w:rPr>
        <w:t>
      14) статистикалық ақпаратты түзу кезінде алғашқы статистикалық деректердің анықтығын растау үшін респонденттерден қосымша ақпаратты талап ету;</w:t>
      </w:r>
    </w:p>
    <w:bookmarkEnd w:id="167"/>
    <w:bookmarkStart w:name="z1759" w:id="168"/>
    <w:p>
      <w:pPr>
        <w:spacing w:after="0"/>
        <w:ind w:left="0"/>
        <w:jc w:val="both"/>
      </w:pPr>
      <w:r>
        <w:rPr>
          <w:rFonts w:ascii="Times New Roman"/>
          <w:b w:val="false"/>
          <w:i w:val="false"/>
          <w:color w:val="000000"/>
          <w:sz w:val="28"/>
        </w:rPr>
        <w:t>
      15) респонденттердің алғашқы статистикалық деректерді бұрмалауы анықталған кезде респонденттерден алғашқы статистикалық деректерді қамтитын статистикалық нысандарға түзетулер енгізуді талап ету;</w:t>
      </w:r>
    </w:p>
    <w:bookmarkEnd w:id="168"/>
    <w:bookmarkStart w:name="z1760" w:id="169"/>
    <w:p>
      <w:pPr>
        <w:spacing w:after="0"/>
        <w:ind w:left="0"/>
        <w:jc w:val="both"/>
      </w:pPr>
      <w:r>
        <w:rPr>
          <w:rFonts w:ascii="Times New Roman"/>
          <w:b w:val="false"/>
          <w:i w:val="false"/>
          <w:color w:val="000000"/>
          <w:sz w:val="28"/>
        </w:rPr>
        <w:t xml:space="preserve">
      16)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69"/>
    <w:bookmarkStart w:name="z1761" w:id="170"/>
    <w:p>
      <w:pPr>
        <w:spacing w:after="0"/>
        <w:ind w:left="0"/>
        <w:jc w:val="both"/>
      </w:pPr>
      <w:r>
        <w:rPr>
          <w:rFonts w:ascii="Times New Roman"/>
          <w:b w:val="false"/>
          <w:i w:val="false"/>
          <w:color w:val="000000"/>
          <w:sz w:val="28"/>
        </w:rPr>
        <w:t>
      17)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70"/>
    <w:bookmarkStart w:name="z1762" w:id="171"/>
    <w:p>
      <w:pPr>
        <w:spacing w:after="0"/>
        <w:ind w:left="0"/>
        <w:jc w:val="both"/>
      </w:pPr>
      <w:r>
        <w:rPr>
          <w:rFonts w:ascii="Times New Roman"/>
          <w:b w:val="false"/>
          <w:i w:val="false"/>
          <w:color w:val="000000"/>
          <w:sz w:val="28"/>
        </w:rPr>
        <w:t>
      18) Ұлттық статистика бюросының қызметіне қанағаттанушылық деңгейін мониторингтеу мақсатында респонденттер мен пайдаланушыларға сауал салу жүргізу;</w:t>
      </w:r>
    </w:p>
    <w:bookmarkEnd w:id="171"/>
    <w:bookmarkStart w:name="z1763" w:id="172"/>
    <w:p>
      <w:pPr>
        <w:spacing w:after="0"/>
        <w:ind w:left="0"/>
        <w:jc w:val="both"/>
      </w:pPr>
      <w:r>
        <w:rPr>
          <w:rFonts w:ascii="Times New Roman"/>
          <w:b w:val="false"/>
          <w:i w:val="false"/>
          <w:color w:val="000000"/>
          <w:sz w:val="28"/>
        </w:rPr>
        <w:t>
      19) респонденттердің қатысуымен жалпымемлекеттік статистикалық байқаулар бойынша статистикалық нысандар мен оларды толтыру жөніндегі нұсқаулықтардың жобаларына талқылау жүргізу;</w:t>
      </w:r>
    </w:p>
    <w:bookmarkEnd w:id="172"/>
    <w:bookmarkStart w:name="z1764" w:id="173"/>
    <w:p>
      <w:pPr>
        <w:spacing w:after="0"/>
        <w:ind w:left="0"/>
        <w:jc w:val="both"/>
      </w:pPr>
      <w:r>
        <w:rPr>
          <w:rFonts w:ascii="Times New Roman"/>
          <w:b w:val="false"/>
          <w:i w:val="false"/>
          <w:color w:val="000000"/>
          <w:sz w:val="28"/>
        </w:rPr>
        <w:t>
      20) жалпымемлекеттік статистикалық байқаулар мен ұлттық санақтар өткізу кезінде адамдарды интервьюерлер ретінде тарту;</w:t>
      </w:r>
    </w:p>
    <w:bookmarkEnd w:id="173"/>
    <w:bookmarkStart w:name="z1765" w:id="174"/>
    <w:p>
      <w:pPr>
        <w:spacing w:after="0"/>
        <w:ind w:left="0"/>
        <w:jc w:val="both"/>
      </w:pPr>
      <w:r>
        <w:rPr>
          <w:rFonts w:ascii="Times New Roman"/>
          <w:b w:val="false"/>
          <w:i w:val="false"/>
          <w:color w:val="000000"/>
          <w:sz w:val="28"/>
        </w:rPr>
        <w:t>
      21)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74"/>
    <w:bookmarkStart w:name="z1766" w:id="175"/>
    <w:p>
      <w:pPr>
        <w:spacing w:after="0"/>
        <w:ind w:left="0"/>
        <w:jc w:val="both"/>
      </w:pPr>
      <w:r>
        <w:rPr>
          <w:rFonts w:ascii="Times New Roman"/>
          <w:b w:val="false"/>
          <w:i w:val="false"/>
          <w:color w:val="000000"/>
          <w:sz w:val="28"/>
        </w:rPr>
        <w:t>
      22)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75"/>
    <w:bookmarkStart w:name="z1767" w:id="176"/>
    <w:p>
      <w:pPr>
        <w:spacing w:after="0"/>
        <w:ind w:left="0"/>
        <w:jc w:val="both"/>
      </w:pPr>
      <w:r>
        <w:rPr>
          <w:rFonts w:ascii="Times New Roman"/>
          <w:b w:val="false"/>
          <w:i w:val="false"/>
          <w:color w:val="000000"/>
          <w:sz w:val="28"/>
        </w:rPr>
        <w:t>
      23) санақ парақтарын сынақтан өткізу;</w:t>
      </w:r>
    </w:p>
    <w:bookmarkEnd w:id="176"/>
    <w:bookmarkStart w:name="z1768" w:id="177"/>
    <w:p>
      <w:pPr>
        <w:spacing w:after="0"/>
        <w:ind w:left="0"/>
        <w:jc w:val="both"/>
      </w:pPr>
      <w:r>
        <w:rPr>
          <w:rFonts w:ascii="Times New Roman"/>
          <w:b w:val="false"/>
          <w:i w:val="false"/>
          <w:color w:val="000000"/>
          <w:sz w:val="28"/>
        </w:rPr>
        <w:t>
      24)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177"/>
    <w:bookmarkStart w:name="z1769" w:id="178"/>
    <w:p>
      <w:pPr>
        <w:spacing w:after="0"/>
        <w:ind w:left="0"/>
        <w:jc w:val="both"/>
      </w:pPr>
      <w:r>
        <w:rPr>
          <w:rFonts w:ascii="Times New Roman"/>
          <w:b w:val="false"/>
          <w:i w:val="false"/>
          <w:color w:val="000000"/>
          <w:sz w:val="28"/>
        </w:rPr>
        <w:t>
      25) Департаменттің құзыретіне кіретін мәселелер бойынша заңды және жеке тұлғаларға консультациялық көмек көрсетуді ұйымдастыру;</w:t>
      </w:r>
    </w:p>
    <w:bookmarkEnd w:id="178"/>
    <w:bookmarkStart w:name="z1770" w:id="179"/>
    <w:p>
      <w:pPr>
        <w:spacing w:after="0"/>
        <w:ind w:left="0"/>
        <w:jc w:val="both"/>
      </w:pPr>
      <w:r>
        <w:rPr>
          <w:rFonts w:ascii="Times New Roman"/>
          <w:b w:val="false"/>
          <w:i w:val="false"/>
          <w:color w:val="000000"/>
          <w:sz w:val="28"/>
        </w:rPr>
        <w:t>
      26) мемлекеттік статистика мәселелері бойынша білімді насихаттау;</w:t>
      </w:r>
    </w:p>
    <w:bookmarkEnd w:id="179"/>
    <w:bookmarkStart w:name="z1771" w:id="180"/>
    <w:p>
      <w:pPr>
        <w:spacing w:after="0"/>
        <w:ind w:left="0"/>
        <w:jc w:val="both"/>
      </w:pPr>
      <w:r>
        <w:rPr>
          <w:rFonts w:ascii="Times New Roman"/>
          <w:b w:val="false"/>
          <w:i w:val="false"/>
          <w:color w:val="000000"/>
          <w:sz w:val="28"/>
        </w:rPr>
        <w:t>
      27) бухгалтерлік есепті жүргізу және қаржылық есептілікті қалыптастыру;</w:t>
      </w:r>
    </w:p>
    <w:bookmarkEnd w:id="180"/>
    <w:bookmarkStart w:name="z1772" w:id="181"/>
    <w:p>
      <w:pPr>
        <w:spacing w:after="0"/>
        <w:ind w:left="0"/>
        <w:jc w:val="both"/>
      </w:pPr>
      <w:r>
        <w:rPr>
          <w:rFonts w:ascii="Times New Roman"/>
          <w:b w:val="false"/>
          <w:i w:val="false"/>
          <w:color w:val="000000"/>
          <w:sz w:val="28"/>
        </w:rPr>
        <w:t xml:space="preserve">
      28)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181"/>
    <w:bookmarkStart w:name="z1773" w:id="182"/>
    <w:p>
      <w:pPr>
        <w:spacing w:after="0"/>
        <w:ind w:left="0"/>
        <w:jc w:val="both"/>
      </w:pPr>
      <w:r>
        <w:rPr>
          <w:rFonts w:ascii="Times New Roman"/>
          <w:b w:val="false"/>
          <w:i w:val="false"/>
          <w:color w:val="000000"/>
          <w:sz w:val="28"/>
        </w:rPr>
        <w:t>
      29) Ұлттық статистика бюросымен келісу бойынша Қазақстан Республикасының заңнамасына сәйкес сот шешімдеріне апелляциялық шағымдар беру;</w:t>
      </w:r>
    </w:p>
    <w:bookmarkEnd w:id="182"/>
    <w:bookmarkStart w:name="z1774" w:id="183"/>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183"/>
    <w:bookmarkStart w:name="z1775" w:id="184"/>
    <w:p>
      <w:pPr>
        <w:spacing w:after="0"/>
        <w:ind w:left="0"/>
        <w:jc w:val="both"/>
      </w:pPr>
      <w:r>
        <w:rPr>
          <w:rFonts w:ascii="Times New Roman"/>
          <w:b w:val="false"/>
          <w:i w:val="false"/>
          <w:color w:val="000000"/>
          <w:sz w:val="28"/>
        </w:rPr>
        <w:t xml:space="preserve">
      31) Ұлттық статистика бюросына Қазақстан Республикасының заңнамасына қайшы келетін нормативтік құқықтық актілер туралы ақпаратты жіберу; </w:t>
      </w:r>
    </w:p>
    <w:bookmarkEnd w:id="184"/>
    <w:bookmarkStart w:name="z1776" w:id="185"/>
    <w:p>
      <w:pPr>
        <w:spacing w:after="0"/>
        <w:ind w:left="0"/>
        <w:jc w:val="both"/>
      </w:pPr>
      <w:r>
        <w:rPr>
          <w:rFonts w:ascii="Times New Roman"/>
          <w:b w:val="false"/>
          <w:i w:val="false"/>
          <w:color w:val="000000"/>
          <w:sz w:val="28"/>
        </w:rPr>
        <w:t>
      32)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185"/>
    <w:bookmarkStart w:name="z1777" w:id="186"/>
    <w:p>
      <w:pPr>
        <w:spacing w:after="0"/>
        <w:ind w:left="0"/>
        <w:jc w:val="both"/>
      </w:pPr>
      <w:r>
        <w:rPr>
          <w:rFonts w:ascii="Times New Roman"/>
          <w:b w:val="false"/>
          <w:i w:val="false"/>
          <w:color w:val="000000"/>
          <w:sz w:val="28"/>
        </w:rPr>
        <w:t>
      15. Функциялары:</w:t>
      </w:r>
    </w:p>
    <w:bookmarkEnd w:id="186"/>
    <w:bookmarkStart w:name="z1778" w:id="187"/>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187"/>
    <w:bookmarkStart w:name="z1779" w:id="188"/>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188"/>
    <w:bookmarkStart w:name="z1780" w:id="189"/>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алдағы күнтізбелік жылға арналған статистикалық жұмыстар жоспарын, респонденттердің алғашқы статистикалық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189"/>
    <w:bookmarkStart w:name="z1781" w:id="190"/>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 жүргізу;</w:t>
      </w:r>
    </w:p>
    <w:bookmarkEnd w:id="190"/>
    <w:bookmarkStart w:name="z1782" w:id="191"/>
    <w:p>
      <w:pPr>
        <w:spacing w:after="0"/>
        <w:ind w:left="0"/>
        <w:jc w:val="both"/>
      </w:pPr>
      <w:r>
        <w:rPr>
          <w:rFonts w:ascii="Times New Roman"/>
          <w:b w:val="false"/>
          <w:i w:val="false"/>
          <w:color w:val="000000"/>
          <w:sz w:val="28"/>
        </w:rPr>
        <w:t>
      5) мынадай статистикалық тіркелімдерді жаңарту:</w:t>
      </w:r>
    </w:p>
    <w:bookmarkEnd w:id="191"/>
    <w:bookmarkStart w:name="z1783" w:id="192"/>
    <w:p>
      <w:pPr>
        <w:spacing w:after="0"/>
        <w:ind w:left="0"/>
        <w:jc w:val="both"/>
      </w:pPr>
      <w:r>
        <w:rPr>
          <w:rFonts w:ascii="Times New Roman"/>
          <w:b w:val="false"/>
          <w:i w:val="false"/>
          <w:color w:val="000000"/>
          <w:sz w:val="28"/>
        </w:rPr>
        <w:t>
      статистикалық бизнес-тіркелім;</w:t>
      </w:r>
    </w:p>
    <w:bookmarkEnd w:id="192"/>
    <w:bookmarkStart w:name="z1784" w:id="193"/>
    <w:p>
      <w:pPr>
        <w:spacing w:after="0"/>
        <w:ind w:left="0"/>
        <w:jc w:val="both"/>
      </w:pPr>
      <w:r>
        <w:rPr>
          <w:rFonts w:ascii="Times New Roman"/>
          <w:b w:val="false"/>
          <w:i w:val="false"/>
          <w:color w:val="000000"/>
          <w:sz w:val="28"/>
        </w:rPr>
        <w:t>
      ауыл шаруашылығының статистикалық тіркелімі;</w:t>
      </w:r>
    </w:p>
    <w:bookmarkEnd w:id="193"/>
    <w:bookmarkStart w:name="z1785" w:id="194"/>
    <w:p>
      <w:pPr>
        <w:spacing w:after="0"/>
        <w:ind w:left="0"/>
        <w:jc w:val="both"/>
      </w:pPr>
      <w:r>
        <w:rPr>
          <w:rFonts w:ascii="Times New Roman"/>
          <w:b w:val="false"/>
          <w:i w:val="false"/>
          <w:color w:val="000000"/>
          <w:sz w:val="28"/>
        </w:rPr>
        <w:t>
      тұрғын үй қорының статистикалық тіркелімі;</w:t>
      </w:r>
    </w:p>
    <w:bookmarkEnd w:id="194"/>
    <w:bookmarkStart w:name="z1786" w:id="195"/>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95"/>
    <w:bookmarkStart w:name="z1787" w:id="196"/>
    <w:p>
      <w:pPr>
        <w:spacing w:after="0"/>
        <w:ind w:left="0"/>
        <w:jc w:val="both"/>
      </w:pPr>
      <w:r>
        <w:rPr>
          <w:rFonts w:ascii="Times New Roman"/>
          <w:b w:val="false"/>
          <w:i w:val="false"/>
          <w:color w:val="000000"/>
          <w:sz w:val="28"/>
        </w:rPr>
        <w:t>
      7) мемлекеттік статистика саласындағы мемлекеттік бақылауды респонденттерге қатысты респонденттерге бармай профилактикалық бақылау нысанында, әкімшілік дереккөздерге қатысты әкімшілік дереккөздерге бармай және бару арқылы профилактикалық бақылау нысанында жүзеге асыру;</w:t>
      </w:r>
    </w:p>
    <w:bookmarkEnd w:id="196"/>
    <w:bookmarkStart w:name="z1788" w:id="197"/>
    <w:p>
      <w:pPr>
        <w:spacing w:after="0"/>
        <w:ind w:left="0"/>
        <w:jc w:val="both"/>
      </w:pPr>
      <w:r>
        <w:rPr>
          <w:rFonts w:ascii="Times New Roman"/>
          <w:b w:val="false"/>
          <w:i w:val="false"/>
          <w:color w:val="000000"/>
          <w:sz w:val="28"/>
        </w:rPr>
        <w:t>
      8) баға тіркеуді жүргізу;</w:t>
      </w:r>
    </w:p>
    <w:bookmarkEnd w:id="197"/>
    <w:bookmarkStart w:name="z1789" w:id="198"/>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98"/>
    <w:bookmarkStart w:name="z1790" w:id="199"/>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99"/>
    <w:bookmarkStart w:name="z1791" w:id="200"/>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200"/>
    <w:bookmarkStart w:name="z1792" w:id="201"/>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201"/>
    <w:bookmarkStart w:name="z1793" w:id="202"/>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202"/>
    <w:bookmarkStart w:name="z1794" w:id="203"/>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203"/>
    <w:bookmarkStart w:name="z1795" w:id="204"/>
    <w:p>
      <w:pPr>
        <w:spacing w:after="0"/>
        <w:ind w:left="0"/>
        <w:jc w:val="both"/>
      </w:pPr>
      <w:r>
        <w:rPr>
          <w:rFonts w:ascii="Times New Roman"/>
          <w:b w:val="false"/>
          <w:i w:val="false"/>
          <w:color w:val="000000"/>
          <w:sz w:val="28"/>
        </w:rPr>
        <w:t>
      15) пилоттық санақ жүргізуге қатысу;</w:t>
      </w:r>
    </w:p>
    <w:bookmarkEnd w:id="204"/>
    <w:bookmarkStart w:name="z1796" w:id="205"/>
    <w:p>
      <w:pPr>
        <w:spacing w:after="0"/>
        <w:ind w:left="0"/>
        <w:jc w:val="both"/>
      </w:pPr>
      <w:r>
        <w:rPr>
          <w:rFonts w:ascii="Times New Roman"/>
          <w:b w:val="false"/>
          <w:i w:val="false"/>
          <w:color w:val="000000"/>
          <w:sz w:val="28"/>
        </w:rPr>
        <w:t>
      16) санақ парақтарын әзірлеуге қатысу;</w:t>
      </w:r>
    </w:p>
    <w:bookmarkEnd w:id="205"/>
    <w:bookmarkStart w:name="z1797" w:id="206"/>
    <w:p>
      <w:pPr>
        <w:spacing w:after="0"/>
        <w:ind w:left="0"/>
        <w:jc w:val="both"/>
      </w:pPr>
      <w:r>
        <w:rPr>
          <w:rFonts w:ascii="Times New Roman"/>
          <w:b w:val="false"/>
          <w:i w:val="false"/>
          <w:color w:val="000000"/>
          <w:sz w:val="28"/>
        </w:rPr>
        <w:t>
      17) ұлттық санақтарды жүргізу;</w:t>
      </w:r>
    </w:p>
    <w:bookmarkEnd w:id="206"/>
    <w:bookmarkStart w:name="z1798" w:id="207"/>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207"/>
    <w:bookmarkStart w:name="z1799" w:id="208"/>
    <w:p>
      <w:pPr>
        <w:spacing w:after="0"/>
        <w:ind w:left="0"/>
        <w:jc w:val="both"/>
      </w:pPr>
      <w:r>
        <w:rPr>
          <w:rFonts w:ascii="Times New Roman"/>
          <w:b w:val="false"/>
          <w:i w:val="false"/>
          <w:color w:val="000000"/>
          <w:sz w:val="28"/>
        </w:rPr>
        <w:t xml:space="preserve">
      19) Ұлттық статистика бюросының ақпараттық-статистикалық жүйелерін, дерекқорларын және олардың платформаларын, статистика тіркелімдерін, интернет-ресурсын қалыптастыруды және жаңартуды қамтамасыз етуге қатысу; </w:t>
      </w:r>
    </w:p>
    <w:bookmarkEnd w:id="208"/>
    <w:bookmarkStart w:name="z1800" w:id="209"/>
    <w:p>
      <w:pPr>
        <w:spacing w:after="0"/>
        <w:ind w:left="0"/>
        <w:jc w:val="both"/>
      </w:pPr>
      <w:r>
        <w:rPr>
          <w:rFonts w:ascii="Times New Roman"/>
          <w:b w:val="false"/>
          <w:i w:val="false"/>
          <w:color w:val="000000"/>
          <w:sz w:val="28"/>
        </w:rPr>
        <w:t xml:space="preserve">
      20) ресми статистикалық ақпаратты тарату графигінде көзделмеген статистикалық ақпаратты қалыптастыруды қамтамасыз етуге қатысу; </w:t>
      </w:r>
    </w:p>
    <w:bookmarkEnd w:id="209"/>
    <w:bookmarkStart w:name="z1801" w:id="210"/>
    <w:p>
      <w:pPr>
        <w:spacing w:after="0"/>
        <w:ind w:left="0"/>
        <w:jc w:val="both"/>
      </w:pPr>
      <w:r>
        <w:rPr>
          <w:rFonts w:ascii="Times New Roman"/>
          <w:b w:val="false"/>
          <w:i w:val="false"/>
          <w:color w:val="000000"/>
          <w:sz w:val="28"/>
        </w:rPr>
        <w:t>
      21) штаттан тыс санақ бөлімінің штат кестесін, құрылымы мен ережесін әзірлеуге қатысу;</w:t>
      </w:r>
    </w:p>
    <w:bookmarkEnd w:id="210"/>
    <w:bookmarkStart w:name="z1802" w:id="211"/>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211"/>
    <w:bookmarkStart w:name="z1803" w:id="212"/>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212"/>
    <w:bookmarkStart w:name="z1804" w:id="213"/>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213"/>
    <w:bookmarkStart w:name="z1805" w:id="214"/>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214"/>
    <w:bookmarkStart w:name="z1806" w:id="215"/>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215"/>
    <w:bookmarkStart w:name="z1807" w:id="216"/>
    <w:p>
      <w:pPr>
        <w:spacing w:after="0"/>
        <w:ind w:left="0"/>
        <w:jc w:val="left"/>
      </w:pPr>
      <w:r>
        <w:rPr>
          <w:rFonts w:ascii="Times New Roman"/>
          <w:b/>
          <w:i w:val="false"/>
          <w:color w:val="000000"/>
        </w:rPr>
        <w:t xml:space="preserve"> 3-тарау. Департамент басшысының мәртебесі, өкілеттіктері</w:t>
      </w:r>
    </w:p>
    <w:bookmarkEnd w:id="216"/>
    <w:bookmarkStart w:name="z1808" w:id="217"/>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17"/>
    <w:bookmarkStart w:name="z1809" w:id="21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18"/>
    <w:bookmarkStart w:name="z1810" w:id="21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219"/>
    <w:bookmarkStart w:name="z1811" w:id="220"/>
    <w:p>
      <w:pPr>
        <w:spacing w:after="0"/>
        <w:ind w:left="0"/>
        <w:jc w:val="both"/>
      </w:pPr>
      <w:r>
        <w:rPr>
          <w:rFonts w:ascii="Times New Roman"/>
          <w:b w:val="false"/>
          <w:i w:val="false"/>
          <w:color w:val="000000"/>
          <w:sz w:val="28"/>
        </w:rPr>
        <w:t>
      19. Департамент басшысының өкілеттігі:</w:t>
      </w:r>
    </w:p>
    <w:bookmarkEnd w:id="220"/>
    <w:bookmarkStart w:name="z1812" w:id="221"/>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221"/>
    <w:bookmarkStart w:name="z1813" w:id="222"/>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222"/>
    <w:bookmarkStart w:name="z1814" w:id="223"/>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223"/>
    <w:bookmarkStart w:name="z1815" w:id="224"/>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жұмыскерлерді (қызметкерлерді) қоспағанда, Департаменттің жұмыскерлерін (қызметкерлерін) лауазымға тағайындайды және лауазымнан босатады;</w:t>
      </w:r>
    </w:p>
    <w:bookmarkEnd w:id="224"/>
    <w:bookmarkStart w:name="z1816" w:id="225"/>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жұмыскерлерін (қызметкерлерін)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225"/>
    <w:bookmarkStart w:name="z1817" w:id="226"/>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226"/>
    <w:bookmarkStart w:name="z1818" w:id="227"/>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жұмыскерлеріне (қызметкерлеріне)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227"/>
    <w:bookmarkStart w:name="z1819" w:id="228"/>
    <w:p>
      <w:pPr>
        <w:spacing w:after="0"/>
        <w:ind w:left="0"/>
        <w:jc w:val="both"/>
      </w:pPr>
      <w:r>
        <w:rPr>
          <w:rFonts w:ascii="Times New Roman"/>
          <w:b w:val="false"/>
          <w:i w:val="false"/>
          <w:color w:val="000000"/>
          <w:sz w:val="28"/>
        </w:rPr>
        <w:t>
      8) өз құзыретінің шегінде Департаменттің жұмыскерлерінің (қызметкерлерінің) орындауы үшін міндетті құқықтық актілер шығарады және нұсқаулар береді;</w:t>
      </w:r>
    </w:p>
    <w:bookmarkEnd w:id="228"/>
    <w:bookmarkStart w:name="z1820" w:id="229"/>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229"/>
    <w:bookmarkStart w:name="z1821" w:id="230"/>
    <w:p>
      <w:pPr>
        <w:spacing w:after="0"/>
        <w:ind w:left="0"/>
        <w:jc w:val="both"/>
      </w:pPr>
      <w:r>
        <w:rPr>
          <w:rFonts w:ascii="Times New Roman"/>
          <w:b w:val="false"/>
          <w:i w:val="false"/>
          <w:color w:val="000000"/>
          <w:sz w:val="28"/>
        </w:rPr>
        <w:t>
      10) Департаменттің құрылымдық бөлімшелерінің ережелерін және жұмыскерлерінің (қызметкерлерінің) лауазымдық нұсқаулықтарын бекітеді;</w:t>
      </w:r>
    </w:p>
    <w:bookmarkEnd w:id="230"/>
    <w:bookmarkStart w:name="z1822" w:id="231"/>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231"/>
    <w:bookmarkStart w:name="z1823" w:id="232"/>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232"/>
    <w:bookmarkStart w:name="z1824" w:id="233"/>
    <w:p>
      <w:pPr>
        <w:spacing w:after="0"/>
        <w:ind w:left="0"/>
        <w:jc w:val="both"/>
      </w:pPr>
      <w:r>
        <w:rPr>
          <w:rFonts w:ascii="Times New Roman"/>
          <w:b w:val="false"/>
          <w:i w:val="false"/>
          <w:color w:val="000000"/>
          <w:sz w:val="28"/>
        </w:rPr>
        <w:t>
      13) Ұлттық статистика бюросына Департаменттің жұмыскерлерін (қызметкерлерін) мемлекеттік және ведомстволық наградамен наградтау туралы ұсыныстар енгізеді;</w:t>
      </w:r>
    </w:p>
    <w:bookmarkEnd w:id="233"/>
    <w:bookmarkStart w:name="z1825" w:id="234"/>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234"/>
    <w:bookmarkStart w:name="z1826" w:id="235"/>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235"/>
    <w:bookmarkStart w:name="z1827" w:id="236"/>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236"/>
    <w:bookmarkStart w:name="z1828" w:id="237"/>
    <w:p>
      <w:pPr>
        <w:spacing w:after="0"/>
        <w:ind w:left="0"/>
        <w:jc w:val="left"/>
      </w:pPr>
      <w:r>
        <w:rPr>
          <w:rFonts w:ascii="Times New Roman"/>
          <w:b/>
          <w:i w:val="false"/>
          <w:color w:val="000000"/>
        </w:rPr>
        <w:t xml:space="preserve"> 4-тарау. Департаменттің мүлкі</w:t>
      </w:r>
    </w:p>
    <w:bookmarkEnd w:id="237"/>
    <w:bookmarkStart w:name="z1829" w:id="238"/>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38"/>
    <w:bookmarkStart w:name="z1830" w:id="23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39"/>
    <w:bookmarkStart w:name="z1831" w:id="24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40"/>
    <w:bookmarkStart w:name="z1832" w:id="241"/>
    <w:p>
      <w:pPr>
        <w:spacing w:after="0"/>
        <w:ind w:left="0"/>
        <w:jc w:val="left"/>
      </w:pPr>
      <w:r>
        <w:rPr>
          <w:rFonts w:ascii="Times New Roman"/>
          <w:b/>
          <w:i w:val="false"/>
          <w:color w:val="000000"/>
        </w:rPr>
        <w:t xml:space="preserve"> 5-тарау. Департаментті қайта ұйымдастыру және тарату</w:t>
      </w:r>
    </w:p>
    <w:bookmarkEnd w:id="241"/>
    <w:bookmarkStart w:name="z1833" w:id="24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 </w:t>
            </w:r>
            <w:r>
              <w:br/>
            </w:r>
            <w:r>
              <w:rPr>
                <w:rFonts w:ascii="Times New Roman"/>
                <w:b w:val="false"/>
                <w:i w:val="false"/>
                <w:color w:val="000000"/>
                <w:sz w:val="20"/>
              </w:rPr>
              <w:t>басшысының</w:t>
            </w:r>
            <w:r>
              <w:br/>
            </w:r>
            <w:r>
              <w:rPr>
                <w:rFonts w:ascii="Times New Roman"/>
                <w:b w:val="false"/>
                <w:i w:val="false"/>
                <w:color w:val="000000"/>
                <w:sz w:val="20"/>
              </w:rPr>
              <w:t>2020 жылғы 4 қарашадағы</w:t>
            </w:r>
            <w:r>
              <w:br/>
            </w:r>
            <w:r>
              <w:rPr>
                <w:rFonts w:ascii="Times New Roman"/>
                <w:b w:val="false"/>
                <w:i w:val="false"/>
                <w:color w:val="000000"/>
                <w:sz w:val="20"/>
              </w:rPr>
              <w:t>№ 3 бұйрығымен бекітілді</w:t>
            </w:r>
          </w:p>
        </w:tc>
      </w:tr>
    </w:tbl>
    <w:bookmarkStart w:name="z231" w:id="243"/>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Алматы облысы бойынша департаменті туралы ереже</w:t>
      </w:r>
    </w:p>
    <w:bookmarkEnd w:id="243"/>
    <w:p>
      <w:pPr>
        <w:spacing w:after="0"/>
        <w:ind w:left="0"/>
        <w:jc w:val="both"/>
      </w:pPr>
      <w:r>
        <w:rPr>
          <w:rFonts w:ascii="Times New Roman"/>
          <w:b w:val="false"/>
          <w:i w:val="false"/>
          <w:color w:val="ff0000"/>
          <w:sz w:val="28"/>
        </w:rPr>
        <w:t xml:space="preserve">
      Ескерту. Ереже жаңа редакцияда – ҚР Стратегиялық жоспарлау және реформалар агенттігі Ұлттық статистика бюросы Басшысының 29.04.2022 </w:t>
      </w:r>
      <w:r>
        <w:rPr>
          <w:rFonts w:ascii="Times New Roman"/>
          <w:b w:val="false"/>
          <w:i w:val="false"/>
          <w:color w:val="ff0000"/>
          <w:sz w:val="28"/>
        </w:rPr>
        <w:t>№ 44</w:t>
      </w:r>
      <w:r>
        <w:rPr>
          <w:rFonts w:ascii="Times New Roman"/>
          <w:b w:val="false"/>
          <w:i w:val="false"/>
          <w:color w:val="ff0000"/>
          <w:sz w:val="28"/>
        </w:rPr>
        <w:t xml:space="preserve"> бұйрығымен.</w:t>
      </w:r>
    </w:p>
    <w:bookmarkStart w:name="z1834" w:id="244"/>
    <w:p>
      <w:pPr>
        <w:spacing w:after="0"/>
        <w:ind w:left="0"/>
        <w:jc w:val="left"/>
      </w:pPr>
      <w:r>
        <w:rPr>
          <w:rFonts w:ascii="Times New Roman"/>
          <w:b/>
          <w:i w:val="false"/>
          <w:color w:val="000000"/>
        </w:rPr>
        <w:t xml:space="preserve"> 1-тарау. Жалпы ережелер</w:t>
      </w:r>
    </w:p>
    <w:bookmarkEnd w:id="244"/>
    <w:bookmarkStart w:name="z1835" w:id="245"/>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Алматы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245"/>
    <w:bookmarkStart w:name="z1836" w:id="246"/>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246"/>
    <w:bookmarkStart w:name="z1837" w:id="247"/>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47"/>
    <w:bookmarkStart w:name="z1838" w:id="248"/>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48"/>
    <w:bookmarkStart w:name="z1839" w:id="249"/>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249"/>
    <w:bookmarkStart w:name="z1840" w:id="25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50"/>
    <w:bookmarkStart w:name="z1841" w:id="251"/>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251"/>
    <w:bookmarkStart w:name="z1842" w:id="252"/>
    <w:p>
      <w:pPr>
        <w:spacing w:after="0"/>
        <w:ind w:left="0"/>
        <w:jc w:val="both"/>
      </w:pPr>
      <w:r>
        <w:rPr>
          <w:rFonts w:ascii="Times New Roman"/>
          <w:b w:val="false"/>
          <w:i w:val="false"/>
          <w:color w:val="000000"/>
          <w:sz w:val="28"/>
        </w:rPr>
        <w:t xml:space="preserve">
      8. Департаменттің орналасқан жері: Қазақстан Республикасы, 050008, Алмалы ауданы, Алматы қаласы, Абай даңғылы, 125. </w:t>
      </w:r>
    </w:p>
    <w:bookmarkEnd w:id="252"/>
    <w:bookmarkStart w:name="z1843" w:id="253"/>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w:t>
      </w:r>
    </w:p>
    <w:bookmarkEnd w:id="253"/>
    <w:bookmarkStart w:name="z1844" w:id="25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54"/>
    <w:bookmarkStart w:name="z1845" w:id="25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55"/>
    <w:bookmarkStart w:name="z1846" w:id="25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256"/>
    <w:bookmarkStart w:name="z1847" w:id="257"/>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57"/>
    <w:bookmarkStart w:name="z1848" w:id="25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58"/>
    <w:bookmarkStart w:name="z1849" w:id="259"/>
    <w:p>
      <w:pPr>
        <w:spacing w:after="0"/>
        <w:ind w:left="0"/>
        <w:jc w:val="both"/>
      </w:pPr>
      <w:r>
        <w:rPr>
          <w:rFonts w:ascii="Times New Roman"/>
          <w:b w:val="false"/>
          <w:i w:val="false"/>
          <w:color w:val="000000"/>
          <w:sz w:val="28"/>
        </w:rPr>
        <w:t>
      13. Мақсаттары:</w:t>
      </w:r>
    </w:p>
    <w:bookmarkEnd w:id="259"/>
    <w:bookmarkStart w:name="z1850" w:id="260"/>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bookmarkEnd w:id="260"/>
    <w:bookmarkStart w:name="z1851" w:id="261"/>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bookmarkEnd w:id="261"/>
    <w:bookmarkStart w:name="z1852" w:id="262"/>
    <w:p>
      <w:pPr>
        <w:spacing w:after="0"/>
        <w:ind w:left="0"/>
        <w:jc w:val="both"/>
      </w:pPr>
      <w:r>
        <w:rPr>
          <w:rFonts w:ascii="Times New Roman"/>
          <w:b w:val="false"/>
          <w:i w:val="false"/>
          <w:color w:val="000000"/>
          <w:sz w:val="28"/>
        </w:rPr>
        <w:t>
      14. Құқықтары мен міндеттері:</w:t>
      </w:r>
    </w:p>
    <w:bookmarkEnd w:id="262"/>
    <w:bookmarkStart w:name="z1853" w:id="263"/>
    <w:p>
      <w:pPr>
        <w:spacing w:after="0"/>
        <w:ind w:left="0"/>
        <w:jc w:val="both"/>
      </w:pPr>
      <w:r>
        <w:rPr>
          <w:rFonts w:ascii="Times New Roman"/>
          <w:b w:val="false"/>
          <w:i w:val="false"/>
          <w:color w:val="000000"/>
          <w:sz w:val="28"/>
        </w:rPr>
        <w:t>
      1) респонденттерден алғашқы статистикалық деректерді өтеусіз негізде алу;</w:t>
      </w:r>
    </w:p>
    <w:bookmarkEnd w:id="263"/>
    <w:bookmarkStart w:name="z1854" w:id="264"/>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264"/>
    <w:bookmarkStart w:name="z1855" w:id="265"/>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265"/>
    <w:bookmarkStart w:name="z1856" w:id="266"/>
    <w:p>
      <w:pPr>
        <w:spacing w:after="0"/>
        <w:ind w:left="0"/>
        <w:jc w:val="both"/>
      </w:pPr>
      <w:r>
        <w:rPr>
          <w:rFonts w:ascii="Times New Roman"/>
          <w:b w:val="false"/>
          <w:i w:val="false"/>
          <w:color w:val="000000"/>
          <w:sz w:val="28"/>
        </w:rPr>
        <w:t>
      4) сотқа жүгіну;</w:t>
      </w:r>
    </w:p>
    <w:bookmarkEnd w:id="266"/>
    <w:bookmarkStart w:name="z1857" w:id="267"/>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267"/>
    <w:bookmarkStart w:name="z1858" w:id="268"/>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268"/>
    <w:bookmarkStart w:name="z1859" w:id="269"/>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269"/>
    <w:bookmarkStart w:name="z1860" w:id="270"/>
    <w:p>
      <w:pPr>
        <w:spacing w:after="0"/>
        <w:ind w:left="0"/>
        <w:jc w:val="both"/>
      </w:pPr>
      <w:r>
        <w:rPr>
          <w:rFonts w:ascii="Times New Roman"/>
          <w:b w:val="false"/>
          <w:i w:val="false"/>
          <w:color w:val="000000"/>
          <w:sz w:val="28"/>
        </w:rPr>
        <w:t>
      8) респонденттер алғашқы статистикалық деректерді ұсынған кезде оларды статистикалық нысандармен және осы нысандарды толтыру жөніндегі нұсқаулықтармен қамтамасыз ету;</w:t>
      </w:r>
    </w:p>
    <w:bookmarkEnd w:id="270"/>
    <w:bookmarkStart w:name="z1861" w:id="271"/>
    <w:p>
      <w:pPr>
        <w:spacing w:after="0"/>
        <w:ind w:left="0"/>
        <w:jc w:val="both"/>
      </w:pPr>
      <w:r>
        <w:rPr>
          <w:rFonts w:ascii="Times New Roman"/>
          <w:b w:val="false"/>
          <w:i w:val="false"/>
          <w:color w:val="000000"/>
          <w:sz w:val="28"/>
        </w:rPr>
        <w:t>
      9) әкімшілік деректерді статистикалық ақпаратты түзу және статистикалық тіркелімдерді жаңарту үшін пайдалану;</w:t>
      </w:r>
    </w:p>
    <w:bookmarkEnd w:id="271"/>
    <w:bookmarkStart w:name="z1862" w:id="272"/>
    <w:p>
      <w:pPr>
        <w:spacing w:after="0"/>
        <w:ind w:left="0"/>
        <w:jc w:val="both"/>
      </w:pPr>
      <w:r>
        <w:rPr>
          <w:rFonts w:ascii="Times New Roman"/>
          <w:b w:val="false"/>
          <w:i w:val="false"/>
          <w:color w:val="000000"/>
          <w:sz w:val="28"/>
        </w:rPr>
        <w:t>
      10) Мемлекеттік органдардың интернет-ресурстарының бірыңғай платформасында Департаменттің қызметінің бағыттары бойынша ақпаратты жариялауды және уақтылы жаңартуды қамтамасыз ету;</w:t>
      </w:r>
    </w:p>
    <w:bookmarkEnd w:id="272"/>
    <w:bookmarkStart w:name="z1863" w:id="273"/>
    <w:p>
      <w:pPr>
        <w:spacing w:after="0"/>
        <w:ind w:left="0"/>
        <w:jc w:val="both"/>
      </w:pPr>
      <w:r>
        <w:rPr>
          <w:rFonts w:ascii="Times New Roman"/>
          <w:b w:val="false"/>
          <w:i w:val="false"/>
          <w:color w:val="000000"/>
          <w:sz w:val="28"/>
        </w:rPr>
        <w:t>
      11) қағаз жеткізгіштердегі және электрондық түрдегі алғашқы статистикалық деректердің, әкімшілік деректердің белгіленген мерзімдерде сақталуын қамтамасыз ету;</w:t>
      </w:r>
    </w:p>
    <w:bookmarkEnd w:id="273"/>
    <w:bookmarkStart w:name="z1864" w:id="274"/>
    <w:p>
      <w:pPr>
        <w:spacing w:after="0"/>
        <w:ind w:left="0"/>
        <w:jc w:val="both"/>
      </w:pPr>
      <w:r>
        <w:rPr>
          <w:rFonts w:ascii="Times New Roman"/>
          <w:b w:val="false"/>
          <w:i w:val="false"/>
          <w:color w:val="000000"/>
          <w:sz w:val="28"/>
        </w:rPr>
        <w:t>
      12)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таратуды қамтамасыз ету;</w:t>
      </w:r>
    </w:p>
    <w:bookmarkEnd w:id="274"/>
    <w:bookmarkStart w:name="z1865" w:id="275"/>
    <w:p>
      <w:pPr>
        <w:spacing w:after="0"/>
        <w:ind w:left="0"/>
        <w:jc w:val="both"/>
      </w:pPr>
      <w:r>
        <w:rPr>
          <w:rFonts w:ascii="Times New Roman"/>
          <w:b w:val="false"/>
          <w:i w:val="false"/>
          <w:color w:val="000000"/>
          <w:sz w:val="28"/>
        </w:rPr>
        <w:t>
      13) үй шаруашылықтарынан өтеулі және өтеусіз негізде олардың кірістері мен шығыстары туралы қажетті алғашқы статистикалық деректерді алу;</w:t>
      </w:r>
    </w:p>
    <w:bookmarkEnd w:id="275"/>
    <w:bookmarkStart w:name="z1866" w:id="276"/>
    <w:p>
      <w:pPr>
        <w:spacing w:after="0"/>
        <w:ind w:left="0"/>
        <w:jc w:val="both"/>
      </w:pPr>
      <w:r>
        <w:rPr>
          <w:rFonts w:ascii="Times New Roman"/>
          <w:b w:val="false"/>
          <w:i w:val="false"/>
          <w:color w:val="000000"/>
          <w:sz w:val="28"/>
        </w:rPr>
        <w:t>
      14) статистикалық ақпаратты түзу кезінде алғашқы статистикалық деректердің анықтығын растау үшін респонденттерден қосымша ақпаратты талап ету;</w:t>
      </w:r>
    </w:p>
    <w:bookmarkEnd w:id="276"/>
    <w:bookmarkStart w:name="z1867" w:id="277"/>
    <w:p>
      <w:pPr>
        <w:spacing w:after="0"/>
        <w:ind w:left="0"/>
        <w:jc w:val="both"/>
      </w:pPr>
      <w:r>
        <w:rPr>
          <w:rFonts w:ascii="Times New Roman"/>
          <w:b w:val="false"/>
          <w:i w:val="false"/>
          <w:color w:val="000000"/>
          <w:sz w:val="28"/>
        </w:rPr>
        <w:t>
      15) респонденттердің алғашқы статистикалық деректерді бұрмалауы анықталған кезде респонденттерден алғашқы статистикалық деректерді қамтитын статистикалық нысандарға түзетулер енгізуді талап ету;</w:t>
      </w:r>
    </w:p>
    <w:bookmarkEnd w:id="277"/>
    <w:bookmarkStart w:name="z1868" w:id="278"/>
    <w:p>
      <w:pPr>
        <w:spacing w:after="0"/>
        <w:ind w:left="0"/>
        <w:jc w:val="both"/>
      </w:pPr>
      <w:r>
        <w:rPr>
          <w:rFonts w:ascii="Times New Roman"/>
          <w:b w:val="false"/>
          <w:i w:val="false"/>
          <w:color w:val="000000"/>
          <w:sz w:val="28"/>
        </w:rPr>
        <w:t xml:space="preserve">
      16)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278"/>
    <w:bookmarkStart w:name="z1869" w:id="279"/>
    <w:p>
      <w:pPr>
        <w:spacing w:after="0"/>
        <w:ind w:left="0"/>
        <w:jc w:val="both"/>
      </w:pPr>
      <w:r>
        <w:rPr>
          <w:rFonts w:ascii="Times New Roman"/>
          <w:b w:val="false"/>
          <w:i w:val="false"/>
          <w:color w:val="000000"/>
          <w:sz w:val="28"/>
        </w:rPr>
        <w:t>
      17)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279"/>
    <w:bookmarkStart w:name="z1870" w:id="280"/>
    <w:p>
      <w:pPr>
        <w:spacing w:after="0"/>
        <w:ind w:left="0"/>
        <w:jc w:val="both"/>
      </w:pPr>
      <w:r>
        <w:rPr>
          <w:rFonts w:ascii="Times New Roman"/>
          <w:b w:val="false"/>
          <w:i w:val="false"/>
          <w:color w:val="000000"/>
          <w:sz w:val="28"/>
        </w:rPr>
        <w:t>
      18) Ұлттық статистика бюросының қызметіне қанағаттанушылық деңгейін мониторингтеу мақсатында респонденттер мен пайдаланушыларға сауал салу жүргізу;</w:t>
      </w:r>
    </w:p>
    <w:bookmarkEnd w:id="280"/>
    <w:bookmarkStart w:name="z1871" w:id="281"/>
    <w:p>
      <w:pPr>
        <w:spacing w:after="0"/>
        <w:ind w:left="0"/>
        <w:jc w:val="both"/>
      </w:pPr>
      <w:r>
        <w:rPr>
          <w:rFonts w:ascii="Times New Roman"/>
          <w:b w:val="false"/>
          <w:i w:val="false"/>
          <w:color w:val="000000"/>
          <w:sz w:val="28"/>
        </w:rPr>
        <w:t>
      19) респонденттердің қатысуымен жалпымемлекеттік статистикалық байқаулар бойынша статистикалық нысандар мен оларды толтыру жөніндегі нұсқаулықтардың жобаларына талқылау жүргізу;</w:t>
      </w:r>
    </w:p>
    <w:bookmarkEnd w:id="281"/>
    <w:bookmarkStart w:name="z1872" w:id="282"/>
    <w:p>
      <w:pPr>
        <w:spacing w:after="0"/>
        <w:ind w:left="0"/>
        <w:jc w:val="both"/>
      </w:pPr>
      <w:r>
        <w:rPr>
          <w:rFonts w:ascii="Times New Roman"/>
          <w:b w:val="false"/>
          <w:i w:val="false"/>
          <w:color w:val="000000"/>
          <w:sz w:val="28"/>
        </w:rPr>
        <w:t>
      20) жалпымемлекеттік статистикалық байқаулар мен ұлттық санақтар өткізу кезінде адамдарды интервьюерлер ретінде тарту;</w:t>
      </w:r>
    </w:p>
    <w:bookmarkEnd w:id="282"/>
    <w:bookmarkStart w:name="z1873" w:id="283"/>
    <w:p>
      <w:pPr>
        <w:spacing w:after="0"/>
        <w:ind w:left="0"/>
        <w:jc w:val="both"/>
      </w:pPr>
      <w:r>
        <w:rPr>
          <w:rFonts w:ascii="Times New Roman"/>
          <w:b w:val="false"/>
          <w:i w:val="false"/>
          <w:color w:val="000000"/>
          <w:sz w:val="28"/>
        </w:rPr>
        <w:t>
      21)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283"/>
    <w:bookmarkStart w:name="z1874" w:id="284"/>
    <w:p>
      <w:pPr>
        <w:spacing w:after="0"/>
        <w:ind w:left="0"/>
        <w:jc w:val="both"/>
      </w:pPr>
      <w:r>
        <w:rPr>
          <w:rFonts w:ascii="Times New Roman"/>
          <w:b w:val="false"/>
          <w:i w:val="false"/>
          <w:color w:val="000000"/>
          <w:sz w:val="28"/>
        </w:rPr>
        <w:t>
      22)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284"/>
    <w:bookmarkStart w:name="z1875" w:id="285"/>
    <w:p>
      <w:pPr>
        <w:spacing w:after="0"/>
        <w:ind w:left="0"/>
        <w:jc w:val="both"/>
      </w:pPr>
      <w:r>
        <w:rPr>
          <w:rFonts w:ascii="Times New Roman"/>
          <w:b w:val="false"/>
          <w:i w:val="false"/>
          <w:color w:val="000000"/>
          <w:sz w:val="28"/>
        </w:rPr>
        <w:t>
      23) санақ парақтарын сынақтан өткізу;</w:t>
      </w:r>
    </w:p>
    <w:bookmarkEnd w:id="285"/>
    <w:bookmarkStart w:name="z1876" w:id="286"/>
    <w:p>
      <w:pPr>
        <w:spacing w:after="0"/>
        <w:ind w:left="0"/>
        <w:jc w:val="both"/>
      </w:pPr>
      <w:r>
        <w:rPr>
          <w:rFonts w:ascii="Times New Roman"/>
          <w:b w:val="false"/>
          <w:i w:val="false"/>
          <w:color w:val="000000"/>
          <w:sz w:val="28"/>
        </w:rPr>
        <w:t>
      24)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286"/>
    <w:bookmarkStart w:name="z1877" w:id="287"/>
    <w:p>
      <w:pPr>
        <w:spacing w:after="0"/>
        <w:ind w:left="0"/>
        <w:jc w:val="both"/>
      </w:pPr>
      <w:r>
        <w:rPr>
          <w:rFonts w:ascii="Times New Roman"/>
          <w:b w:val="false"/>
          <w:i w:val="false"/>
          <w:color w:val="000000"/>
          <w:sz w:val="28"/>
        </w:rPr>
        <w:t>
      25) Департаменттің құзыретіне кіретін мәселелер бойынша заңды және жеке тұлғаларға консультациялық көмек көрсетуді ұйымдастыру;</w:t>
      </w:r>
    </w:p>
    <w:bookmarkEnd w:id="287"/>
    <w:bookmarkStart w:name="z1878" w:id="288"/>
    <w:p>
      <w:pPr>
        <w:spacing w:after="0"/>
        <w:ind w:left="0"/>
        <w:jc w:val="both"/>
      </w:pPr>
      <w:r>
        <w:rPr>
          <w:rFonts w:ascii="Times New Roman"/>
          <w:b w:val="false"/>
          <w:i w:val="false"/>
          <w:color w:val="000000"/>
          <w:sz w:val="28"/>
        </w:rPr>
        <w:t>
      26) мемлекеттік статистика мәселелері бойынша білімді насихаттау;</w:t>
      </w:r>
    </w:p>
    <w:bookmarkEnd w:id="288"/>
    <w:bookmarkStart w:name="z1879" w:id="289"/>
    <w:p>
      <w:pPr>
        <w:spacing w:after="0"/>
        <w:ind w:left="0"/>
        <w:jc w:val="both"/>
      </w:pPr>
      <w:r>
        <w:rPr>
          <w:rFonts w:ascii="Times New Roman"/>
          <w:b w:val="false"/>
          <w:i w:val="false"/>
          <w:color w:val="000000"/>
          <w:sz w:val="28"/>
        </w:rPr>
        <w:t>
      27) бухгалтерлік есепті жүргізу және қаржылық есептілікті қалыптастыру;</w:t>
      </w:r>
    </w:p>
    <w:bookmarkEnd w:id="289"/>
    <w:bookmarkStart w:name="z1880" w:id="290"/>
    <w:p>
      <w:pPr>
        <w:spacing w:after="0"/>
        <w:ind w:left="0"/>
        <w:jc w:val="both"/>
      </w:pPr>
      <w:r>
        <w:rPr>
          <w:rFonts w:ascii="Times New Roman"/>
          <w:b w:val="false"/>
          <w:i w:val="false"/>
          <w:color w:val="000000"/>
          <w:sz w:val="28"/>
        </w:rPr>
        <w:t xml:space="preserve">
      28)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290"/>
    <w:bookmarkStart w:name="z1881" w:id="291"/>
    <w:p>
      <w:pPr>
        <w:spacing w:after="0"/>
        <w:ind w:left="0"/>
        <w:jc w:val="both"/>
      </w:pPr>
      <w:r>
        <w:rPr>
          <w:rFonts w:ascii="Times New Roman"/>
          <w:b w:val="false"/>
          <w:i w:val="false"/>
          <w:color w:val="000000"/>
          <w:sz w:val="28"/>
        </w:rPr>
        <w:t>
      29) Ұлттық статистика бюросымен келісу бойынша Қазақстан Республикасының заңнамасына сәйкес сот шешімдеріне апелляциялық шағымдар беру;</w:t>
      </w:r>
    </w:p>
    <w:bookmarkEnd w:id="291"/>
    <w:bookmarkStart w:name="z1882" w:id="292"/>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292"/>
    <w:bookmarkStart w:name="z1883" w:id="293"/>
    <w:p>
      <w:pPr>
        <w:spacing w:after="0"/>
        <w:ind w:left="0"/>
        <w:jc w:val="both"/>
      </w:pPr>
      <w:r>
        <w:rPr>
          <w:rFonts w:ascii="Times New Roman"/>
          <w:b w:val="false"/>
          <w:i w:val="false"/>
          <w:color w:val="000000"/>
          <w:sz w:val="28"/>
        </w:rPr>
        <w:t xml:space="preserve">
      31) Ұлттық статистика бюросына Қазақстан Республикасының заңнамасына қайшы келетін нормативтік құқықтық актілер туралы ақпаратты жіберу; </w:t>
      </w:r>
    </w:p>
    <w:bookmarkEnd w:id="293"/>
    <w:bookmarkStart w:name="z1884" w:id="294"/>
    <w:p>
      <w:pPr>
        <w:spacing w:after="0"/>
        <w:ind w:left="0"/>
        <w:jc w:val="both"/>
      </w:pPr>
      <w:r>
        <w:rPr>
          <w:rFonts w:ascii="Times New Roman"/>
          <w:b w:val="false"/>
          <w:i w:val="false"/>
          <w:color w:val="000000"/>
          <w:sz w:val="28"/>
        </w:rPr>
        <w:t>
      32)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294"/>
    <w:bookmarkStart w:name="z1885" w:id="295"/>
    <w:p>
      <w:pPr>
        <w:spacing w:after="0"/>
        <w:ind w:left="0"/>
        <w:jc w:val="both"/>
      </w:pPr>
      <w:r>
        <w:rPr>
          <w:rFonts w:ascii="Times New Roman"/>
          <w:b w:val="false"/>
          <w:i w:val="false"/>
          <w:color w:val="000000"/>
          <w:sz w:val="28"/>
        </w:rPr>
        <w:t>
      15. Функциялары:</w:t>
      </w:r>
    </w:p>
    <w:bookmarkEnd w:id="295"/>
    <w:bookmarkStart w:name="z1886" w:id="296"/>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296"/>
    <w:bookmarkStart w:name="z1887" w:id="297"/>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297"/>
    <w:bookmarkStart w:name="z1888" w:id="298"/>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алдағы күнтізбелік жылға арналған статистикалық жұмыстар жоспарын, респонденттердің алғашқы статистикалық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298"/>
    <w:bookmarkStart w:name="z1889" w:id="299"/>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 жүргізу;</w:t>
      </w:r>
    </w:p>
    <w:bookmarkEnd w:id="299"/>
    <w:bookmarkStart w:name="z1890" w:id="300"/>
    <w:p>
      <w:pPr>
        <w:spacing w:after="0"/>
        <w:ind w:left="0"/>
        <w:jc w:val="both"/>
      </w:pPr>
      <w:r>
        <w:rPr>
          <w:rFonts w:ascii="Times New Roman"/>
          <w:b w:val="false"/>
          <w:i w:val="false"/>
          <w:color w:val="000000"/>
          <w:sz w:val="28"/>
        </w:rPr>
        <w:t>
      5) мынадай статистикалық тіркелімдерді жаңарту:</w:t>
      </w:r>
    </w:p>
    <w:bookmarkEnd w:id="300"/>
    <w:bookmarkStart w:name="z1891" w:id="301"/>
    <w:p>
      <w:pPr>
        <w:spacing w:after="0"/>
        <w:ind w:left="0"/>
        <w:jc w:val="both"/>
      </w:pPr>
      <w:r>
        <w:rPr>
          <w:rFonts w:ascii="Times New Roman"/>
          <w:b w:val="false"/>
          <w:i w:val="false"/>
          <w:color w:val="000000"/>
          <w:sz w:val="28"/>
        </w:rPr>
        <w:t>
      статистикалық бизнес-тіркелім;</w:t>
      </w:r>
    </w:p>
    <w:bookmarkEnd w:id="301"/>
    <w:bookmarkStart w:name="z1892" w:id="302"/>
    <w:p>
      <w:pPr>
        <w:spacing w:after="0"/>
        <w:ind w:left="0"/>
        <w:jc w:val="both"/>
      </w:pPr>
      <w:r>
        <w:rPr>
          <w:rFonts w:ascii="Times New Roman"/>
          <w:b w:val="false"/>
          <w:i w:val="false"/>
          <w:color w:val="000000"/>
          <w:sz w:val="28"/>
        </w:rPr>
        <w:t>
      ауыл шаруашылығының статистикалық тіркелімі;</w:t>
      </w:r>
    </w:p>
    <w:bookmarkEnd w:id="302"/>
    <w:bookmarkStart w:name="z1893" w:id="303"/>
    <w:p>
      <w:pPr>
        <w:spacing w:after="0"/>
        <w:ind w:left="0"/>
        <w:jc w:val="both"/>
      </w:pPr>
      <w:r>
        <w:rPr>
          <w:rFonts w:ascii="Times New Roman"/>
          <w:b w:val="false"/>
          <w:i w:val="false"/>
          <w:color w:val="000000"/>
          <w:sz w:val="28"/>
        </w:rPr>
        <w:t>
      тұрғын үй қорының статистикалық тіркелімі;</w:t>
      </w:r>
    </w:p>
    <w:bookmarkEnd w:id="303"/>
    <w:bookmarkStart w:name="z1894" w:id="304"/>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304"/>
    <w:bookmarkStart w:name="z1895" w:id="305"/>
    <w:p>
      <w:pPr>
        <w:spacing w:after="0"/>
        <w:ind w:left="0"/>
        <w:jc w:val="both"/>
      </w:pPr>
      <w:r>
        <w:rPr>
          <w:rFonts w:ascii="Times New Roman"/>
          <w:b w:val="false"/>
          <w:i w:val="false"/>
          <w:color w:val="000000"/>
          <w:sz w:val="28"/>
        </w:rPr>
        <w:t>
      7) мемлекеттік статистика саласындағы мемлекеттік бақылауды респонденттерге қатысты респонденттерге бармай профилактикалық бақылау нысанында, әкімшілік дереккөздерге қатысты әкімшілік дереккөздерге бармай және бару арқылы профилактикалық бақылау нысанында жүзеге асыру;</w:t>
      </w:r>
    </w:p>
    <w:bookmarkEnd w:id="305"/>
    <w:bookmarkStart w:name="z1896" w:id="306"/>
    <w:p>
      <w:pPr>
        <w:spacing w:after="0"/>
        <w:ind w:left="0"/>
        <w:jc w:val="both"/>
      </w:pPr>
      <w:r>
        <w:rPr>
          <w:rFonts w:ascii="Times New Roman"/>
          <w:b w:val="false"/>
          <w:i w:val="false"/>
          <w:color w:val="000000"/>
          <w:sz w:val="28"/>
        </w:rPr>
        <w:t>
      8) баға тіркеуді жүргізу;</w:t>
      </w:r>
    </w:p>
    <w:bookmarkEnd w:id="306"/>
    <w:bookmarkStart w:name="z1897" w:id="307"/>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307"/>
    <w:bookmarkStart w:name="z1898" w:id="308"/>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308"/>
    <w:bookmarkStart w:name="z1899" w:id="309"/>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309"/>
    <w:bookmarkStart w:name="z1900" w:id="310"/>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310"/>
    <w:bookmarkStart w:name="z1901" w:id="311"/>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311"/>
    <w:bookmarkStart w:name="z1902" w:id="312"/>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312"/>
    <w:bookmarkStart w:name="z1903" w:id="313"/>
    <w:p>
      <w:pPr>
        <w:spacing w:after="0"/>
        <w:ind w:left="0"/>
        <w:jc w:val="both"/>
      </w:pPr>
      <w:r>
        <w:rPr>
          <w:rFonts w:ascii="Times New Roman"/>
          <w:b w:val="false"/>
          <w:i w:val="false"/>
          <w:color w:val="000000"/>
          <w:sz w:val="28"/>
        </w:rPr>
        <w:t>
      15) пилоттық санақ жүргізуге қатысу;</w:t>
      </w:r>
    </w:p>
    <w:bookmarkEnd w:id="313"/>
    <w:bookmarkStart w:name="z1904" w:id="314"/>
    <w:p>
      <w:pPr>
        <w:spacing w:after="0"/>
        <w:ind w:left="0"/>
        <w:jc w:val="both"/>
      </w:pPr>
      <w:r>
        <w:rPr>
          <w:rFonts w:ascii="Times New Roman"/>
          <w:b w:val="false"/>
          <w:i w:val="false"/>
          <w:color w:val="000000"/>
          <w:sz w:val="28"/>
        </w:rPr>
        <w:t>
      16) санақ парақтарын әзірлеуге қатысу;</w:t>
      </w:r>
    </w:p>
    <w:bookmarkEnd w:id="314"/>
    <w:bookmarkStart w:name="z1905" w:id="315"/>
    <w:p>
      <w:pPr>
        <w:spacing w:after="0"/>
        <w:ind w:left="0"/>
        <w:jc w:val="both"/>
      </w:pPr>
      <w:r>
        <w:rPr>
          <w:rFonts w:ascii="Times New Roman"/>
          <w:b w:val="false"/>
          <w:i w:val="false"/>
          <w:color w:val="000000"/>
          <w:sz w:val="28"/>
        </w:rPr>
        <w:t>
      17) ұлттық санақтарды жүргізу;</w:t>
      </w:r>
    </w:p>
    <w:bookmarkEnd w:id="315"/>
    <w:bookmarkStart w:name="z1906" w:id="316"/>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316"/>
    <w:bookmarkStart w:name="z1907" w:id="317"/>
    <w:p>
      <w:pPr>
        <w:spacing w:after="0"/>
        <w:ind w:left="0"/>
        <w:jc w:val="both"/>
      </w:pPr>
      <w:r>
        <w:rPr>
          <w:rFonts w:ascii="Times New Roman"/>
          <w:b w:val="false"/>
          <w:i w:val="false"/>
          <w:color w:val="000000"/>
          <w:sz w:val="28"/>
        </w:rPr>
        <w:t xml:space="preserve">
      19) Ұлттық статистика бюросының ақпараттық-статистикалық жүйелерін, дерекқорларын және олардың платформаларын, статистика тіркелімдерін, интернет-ресурсын қалыптастыруды және жаңартуды қамтамасыз етуге қатысу; </w:t>
      </w:r>
    </w:p>
    <w:bookmarkEnd w:id="317"/>
    <w:bookmarkStart w:name="z1908" w:id="318"/>
    <w:p>
      <w:pPr>
        <w:spacing w:after="0"/>
        <w:ind w:left="0"/>
        <w:jc w:val="both"/>
      </w:pPr>
      <w:r>
        <w:rPr>
          <w:rFonts w:ascii="Times New Roman"/>
          <w:b w:val="false"/>
          <w:i w:val="false"/>
          <w:color w:val="000000"/>
          <w:sz w:val="28"/>
        </w:rPr>
        <w:t xml:space="preserve">
      20) ресми статистикалық ақпаратты тарату графигінде көзделмеген статистикалық ақпаратты қалыптастыруды қамтамасыз етуге қатысу; </w:t>
      </w:r>
    </w:p>
    <w:bookmarkEnd w:id="318"/>
    <w:bookmarkStart w:name="z1909" w:id="319"/>
    <w:p>
      <w:pPr>
        <w:spacing w:after="0"/>
        <w:ind w:left="0"/>
        <w:jc w:val="both"/>
      </w:pPr>
      <w:r>
        <w:rPr>
          <w:rFonts w:ascii="Times New Roman"/>
          <w:b w:val="false"/>
          <w:i w:val="false"/>
          <w:color w:val="000000"/>
          <w:sz w:val="28"/>
        </w:rPr>
        <w:t>
      21) штаттан тыс санақ бөлімінің штат кестесін, құрылымы мен ережесін әзірлеуге қатысу;</w:t>
      </w:r>
    </w:p>
    <w:bookmarkEnd w:id="319"/>
    <w:bookmarkStart w:name="z1910" w:id="320"/>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320"/>
    <w:bookmarkStart w:name="z1911" w:id="321"/>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321"/>
    <w:bookmarkStart w:name="z1912" w:id="322"/>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322"/>
    <w:bookmarkStart w:name="z1913" w:id="323"/>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323"/>
    <w:bookmarkStart w:name="z1914" w:id="324"/>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324"/>
    <w:bookmarkStart w:name="z1915" w:id="325"/>
    <w:p>
      <w:pPr>
        <w:spacing w:after="0"/>
        <w:ind w:left="0"/>
        <w:jc w:val="left"/>
      </w:pPr>
      <w:r>
        <w:rPr>
          <w:rFonts w:ascii="Times New Roman"/>
          <w:b/>
          <w:i w:val="false"/>
          <w:color w:val="000000"/>
        </w:rPr>
        <w:t xml:space="preserve"> 3-тарау. Департамент басшысының мәртебесі, өкілеттіктері</w:t>
      </w:r>
    </w:p>
    <w:bookmarkEnd w:id="325"/>
    <w:bookmarkStart w:name="z1916" w:id="326"/>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326"/>
    <w:bookmarkStart w:name="z1917" w:id="32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327"/>
    <w:bookmarkStart w:name="z1918" w:id="32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328"/>
    <w:bookmarkStart w:name="z1919" w:id="329"/>
    <w:p>
      <w:pPr>
        <w:spacing w:after="0"/>
        <w:ind w:left="0"/>
        <w:jc w:val="both"/>
      </w:pPr>
      <w:r>
        <w:rPr>
          <w:rFonts w:ascii="Times New Roman"/>
          <w:b w:val="false"/>
          <w:i w:val="false"/>
          <w:color w:val="000000"/>
          <w:sz w:val="28"/>
        </w:rPr>
        <w:t>
      19. Департамент басшысының өкілеттігі:</w:t>
      </w:r>
    </w:p>
    <w:bookmarkEnd w:id="329"/>
    <w:bookmarkStart w:name="z1920" w:id="330"/>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330"/>
    <w:bookmarkStart w:name="z1921" w:id="331"/>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331"/>
    <w:bookmarkStart w:name="z1922" w:id="332"/>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332"/>
    <w:bookmarkStart w:name="z1923" w:id="333"/>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жұмыскерлерді (қызметкерлерді) қоспағанда, Департаменттің жұмыскерлерін (қызметкерлерін) лауазымға тағайындайды және лауазымнан босатады;</w:t>
      </w:r>
    </w:p>
    <w:bookmarkEnd w:id="333"/>
    <w:bookmarkStart w:name="z1924" w:id="334"/>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жұмыскерлерін (қызметкерлерін)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334"/>
    <w:bookmarkStart w:name="z1925" w:id="335"/>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335"/>
    <w:bookmarkStart w:name="z1926" w:id="336"/>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жұмыскерлеріне (қызметкерлеріне)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336"/>
    <w:bookmarkStart w:name="z1927" w:id="337"/>
    <w:p>
      <w:pPr>
        <w:spacing w:after="0"/>
        <w:ind w:left="0"/>
        <w:jc w:val="both"/>
      </w:pPr>
      <w:r>
        <w:rPr>
          <w:rFonts w:ascii="Times New Roman"/>
          <w:b w:val="false"/>
          <w:i w:val="false"/>
          <w:color w:val="000000"/>
          <w:sz w:val="28"/>
        </w:rPr>
        <w:t>
      8) өз құзыретінің шегінде Департаменттің жұмыскерлерінің (қызметкерлерінің) орындауы үшін міндетті құқықтық актілер шығарады және нұсқаулар береді;</w:t>
      </w:r>
    </w:p>
    <w:bookmarkEnd w:id="337"/>
    <w:bookmarkStart w:name="z1928" w:id="338"/>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338"/>
    <w:bookmarkStart w:name="z1929" w:id="339"/>
    <w:p>
      <w:pPr>
        <w:spacing w:after="0"/>
        <w:ind w:left="0"/>
        <w:jc w:val="both"/>
      </w:pPr>
      <w:r>
        <w:rPr>
          <w:rFonts w:ascii="Times New Roman"/>
          <w:b w:val="false"/>
          <w:i w:val="false"/>
          <w:color w:val="000000"/>
          <w:sz w:val="28"/>
        </w:rPr>
        <w:t>
      10) Департаменттің құрылымдық бөлімшелерінің ережелерін және жұмыскерлерінің (қызметкерлерінің) лауазымдық нұсқаулықтарын бекітеді;</w:t>
      </w:r>
    </w:p>
    <w:bookmarkEnd w:id="339"/>
    <w:bookmarkStart w:name="z1930" w:id="340"/>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340"/>
    <w:bookmarkStart w:name="z1931" w:id="341"/>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341"/>
    <w:bookmarkStart w:name="z1932" w:id="342"/>
    <w:p>
      <w:pPr>
        <w:spacing w:after="0"/>
        <w:ind w:left="0"/>
        <w:jc w:val="both"/>
      </w:pPr>
      <w:r>
        <w:rPr>
          <w:rFonts w:ascii="Times New Roman"/>
          <w:b w:val="false"/>
          <w:i w:val="false"/>
          <w:color w:val="000000"/>
          <w:sz w:val="28"/>
        </w:rPr>
        <w:t>
      13) Ұлттық статистика бюросына Департаменттің жұмыскерлерін (қызметкерлерін) мемлекеттік және ведомстволық наградамен наградтау туралы ұсыныстар енгізеді;</w:t>
      </w:r>
    </w:p>
    <w:bookmarkEnd w:id="342"/>
    <w:bookmarkStart w:name="z1933" w:id="343"/>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343"/>
    <w:bookmarkStart w:name="z1934" w:id="344"/>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344"/>
    <w:bookmarkStart w:name="z1935" w:id="345"/>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345"/>
    <w:bookmarkStart w:name="z1936" w:id="346"/>
    <w:p>
      <w:pPr>
        <w:spacing w:after="0"/>
        <w:ind w:left="0"/>
        <w:jc w:val="left"/>
      </w:pPr>
      <w:r>
        <w:rPr>
          <w:rFonts w:ascii="Times New Roman"/>
          <w:b/>
          <w:i w:val="false"/>
          <w:color w:val="000000"/>
        </w:rPr>
        <w:t xml:space="preserve"> 4-тарау. Департаменттің мүлкі</w:t>
      </w:r>
    </w:p>
    <w:bookmarkEnd w:id="346"/>
    <w:bookmarkStart w:name="z1937" w:id="347"/>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47"/>
    <w:bookmarkStart w:name="z1938" w:id="34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48"/>
    <w:bookmarkStart w:name="z1939" w:id="34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49"/>
    <w:bookmarkStart w:name="z1940" w:id="350"/>
    <w:p>
      <w:pPr>
        <w:spacing w:after="0"/>
        <w:ind w:left="0"/>
        <w:jc w:val="left"/>
      </w:pPr>
      <w:r>
        <w:rPr>
          <w:rFonts w:ascii="Times New Roman"/>
          <w:b/>
          <w:i w:val="false"/>
          <w:color w:val="000000"/>
        </w:rPr>
        <w:t xml:space="preserve"> 5-тарау. Департаментті қайта ұйымдастыру және тарату</w:t>
      </w:r>
    </w:p>
    <w:bookmarkEnd w:id="350"/>
    <w:bookmarkStart w:name="z1941" w:id="35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 </w:t>
            </w:r>
            <w:r>
              <w:br/>
            </w:r>
            <w:r>
              <w:rPr>
                <w:rFonts w:ascii="Times New Roman"/>
                <w:b w:val="false"/>
                <w:i w:val="false"/>
                <w:color w:val="000000"/>
                <w:sz w:val="20"/>
              </w:rPr>
              <w:t>басшысының</w:t>
            </w:r>
            <w:r>
              <w:br/>
            </w:r>
            <w:r>
              <w:rPr>
                <w:rFonts w:ascii="Times New Roman"/>
                <w:b w:val="false"/>
                <w:i w:val="false"/>
                <w:color w:val="000000"/>
                <w:sz w:val="20"/>
              </w:rPr>
              <w:t>2020 жылғы 4 қарашадағы</w:t>
            </w:r>
            <w:r>
              <w:br/>
            </w:r>
            <w:r>
              <w:rPr>
                <w:rFonts w:ascii="Times New Roman"/>
                <w:b w:val="false"/>
                <w:i w:val="false"/>
                <w:color w:val="000000"/>
                <w:sz w:val="20"/>
              </w:rPr>
              <w:t>№ 3 бұйрығымен бекітілді</w:t>
            </w:r>
          </w:p>
        </w:tc>
      </w:tr>
    </w:tbl>
    <w:bookmarkStart w:name="z330" w:id="352"/>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Атырау облысы бойынша департаменті туралы ереже</w:t>
      </w:r>
    </w:p>
    <w:bookmarkEnd w:id="352"/>
    <w:p>
      <w:pPr>
        <w:spacing w:after="0"/>
        <w:ind w:left="0"/>
        <w:jc w:val="both"/>
      </w:pPr>
      <w:r>
        <w:rPr>
          <w:rFonts w:ascii="Times New Roman"/>
          <w:b w:val="false"/>
          <w:i w:val="false"/>
          <w:color w:val="ff0000"/>
          <w:sz w:val="28"/>
        </w:rPr>
        <w:t xml:space="preserve">
      Ескерту. Ереже жаңа редакцияда – ҚР Стратегиялық жоспарлау және реформалар агенттігі Ұлттық статистика бюросы Басшысының 29.04.2022 </w:t>
      </w:r>
      <w:r>
        <w:rPr>
          <w:rFonts w:ascii="Times New Roman"/>
          <w:b w:val="false"/>
          <w:i w:val="false"/>
          <w:color w:val="ff0000"/>
          <w:sz w:val="28"/>
        </w:rPr>
        <w:t>№ 44</w:t>
      </w:r>
      <w:r>
        <w:rPr>
          <w:rFonts w:ascii="Times New Roman"/>
          <w:b w:val="false"/>
          <w:i w:val="false"/>
          <w:color w:val="ff0000"/>
          <w:sz w:val="28"/>
        </w:rPr>
        <w:t xml:space="preserve"> бұйрығымен.</w:t>
      </w:r>
    </w:p>
    <w:bookmarkStart w:name="z1942" w:id="353"/>
    <w:p>
      <w:pPr>
        <w:spacing w:after="0"/>
        <w:ind w:left="0"/>
        <w:jc w:val="left"/>
      </w:pPr>
      <w:r>
        <w:rPr>
          <w:rFonts w:ascii="Times New Roman"/>
          <w:b/>
          <w:i w:val="false"/>
          <w:color w:val="000000"/>
        </w:rPr>
        <w:t xml:space="preserve"> 1-тарау. Жалпы ережелер</w:t>
      </w:r>
    </w:p>
    <w:bookmarkEnd w:id="353"/>
    <w:bookmarkStart w:name="z1943" w:id="354"/>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Атырау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354"/>
    <w:bookmarkStart w:name="z1944" w:id="355"/>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355"/>
    <w:bookmarkStart w:name="z1945" w:id="356"/>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56"/>
    <w:bookmarkStart w:name="z1946" w:id="357"/>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357"/>
    <w:bookmarkStart w:name="z1947" w:id="358"/>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358"/>
    <w:bookmarkStart w:name="z1948" w:id="35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59"/>
    <w:bookmarkStart w:name="z1949" w:id="360"/>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360"/>
    <w:bookmarkStart w:name="z1950" w:id="361"/>
    <w:p>
      <w:pPr>
        <w:spacing w:after="0"/>
        <w:ind w:left="0"/>
        <w:jc w:val="both"/>
      </w:pPr>
      <w:r>
        <w:rPr>
          <w:rFonts w:ascii="Times New Roman"/>
          <w:b w:val="false"/>
          <w:i w:val="false"/>
          <w:color w:val="000000"/>
          <w:sz w:val="28"/>
        </w:rPr>
        <w:t xml:space="preserve">
      8. Департаменттің орналасқан жері: Қазақстан Республикасы, 060007, Атырау облысы, Атырау қаласы, Махамбет көшесі, 116 "б". </w:t>
      </w:r>
    </w:p>
    <w:bookmarkEnd w:id="361"/>
    <w:bookmarkStart w:name="z1951" w:id="362"/>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Атырау облысы бойынша департаменті" республикалық мемлекеттік мекемесі.</w:t>
      </w:r>
    </w:p>
    <w:bookmarkEnd w:id="362"/>
    <w:bookmarkStart w:name="z1952" w:id="36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63"/>
    <w:bookmarkStart w:name="z1953" w:id="36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64"/>
    <w:bookmarkStart w:name="z1954" w:id="36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365"/>
    <w:bookmarkStart w:name="z1955" w:id="36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366"/>
    <w:bookmarkStart w:name="z1956" w:id="36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67"/>
    <w:bookmarkStart w:name="z1957" w:id="368"/>
    <w:p>
      <w:pPr>
        <w:spacing w:after="0"/>
        <w:ind w:left="0"/>
        <w:jc w:val="both"/>
      </w:pPr>
      <w:r>
        <w:rPr>
          <w:rFonts w:ascii="Times New Roman"/>
          <w:b w:val="false"/>
          <w:i w:val="false"/>
          <w:color w:val="000000"/>
          <w:sz w:val="28"/>
        </w:rPr>
        <w:t>
      13. Мақсаттары:</w:t>
      </w:r>
    </w:p>
    <w:bookmarkEnd w:id="368"/>
    <w:bookmarkStart w:name="z1958" w:id="369"/>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bookmarkEnd w:id="369"/>
    <w:bookmarkStart w:name="z1959" w:id="370"/>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bookmarkEnd w:id="370"/>
    <w:bookmarkStart w:name="z1960" w:id="371"/>
    <w:p>
      <w:pPr>
        <w:spacing w:after="0"/>
        <w:ind w:left="0"/>
        <w:jc w:val="both"/>
      </w:pPr>
      <w:r>
        <w:rPr>
          <w:rFonts w:ascii="Times New Roman"/>
          <w:b w:val="false"/>
          <w:i w:val="false"/>
          <w:color w:val="000000"/>
          <w:sz w:val="28"/>
        </w:rPr>
        <w:t>
      14. Құқықтары мен міндеттері:</w:t>
      </w:r>
    </w:p>
    <w:bookmarkEnd w:id="371"/>
    <w:bookmarkStart w:name="z1961" w:id="372"/>
    <w:p>
      <w:pPr>
        <w:spacing w:after="0"/>
        <w:ind w:left="0"/>
        <w:jc w:val="both"/>
      </w:pPr>
      <w:r>
        <w:rPr>
          <w:rFonts w:ascii="Times New Roman"/>
          <w:b w:val="false"/>
          <w:i w:val="false"/>
          <w:color w:val="000000"/>
          <w:sz w:val="28"/>
        </w:rPr>
        <w:t>
      1) респонденттерден алғашқы статистикалық деректерді өтеусіз негізде алу;</w:t>
      </w:r>
    </w:p>
    <w:bookmarkEnd w:id="372"/>
    <w:bookmarkStart w:name="z1962" w:id="373"/>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373"/>
    <w:bookmarkStart w:name="z1963" w:id="374"/>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374"/>
    <w:bookmarkStart w:name="z1964" w:id="375"/>
    <w:p>
      <w:pPr>
        <w:spacing w:after="0"/>
        <w:ind w:left="0"/>
        <w:jc w:val="both"/>
      </w:pPr>
      <w:r>
        <w:rPr>
          <w:rFonts w:ascii="Times New Roman"/>
          <w:b w:val="false"/>
          <w:i w:val="false"/>
          <w:color w:val="000000"/>
          <w:sz w:val="28"/>
        </w:rPr>
        <w:t>
      4) сотқа жүгіну;</w:t>
      </w:r>
    </w:p>
    <w:bookmarkEnd w:id="375"/>
    <w:bookmarkStart w:name="z1965" w:id="376"/>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376"/>
    <w:bookmarkStart w:name="z1966" w:id="377"/>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377"/>
    <w:bookmarkStart w:name="z1967" w:id="378"/>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378"/>
    <w:bookmarkStart w:name="z1968" w:id="379"/>
    <w:p>
      <w:pPr>
        <w:spacing w:after="0"/>
        <w:ind w:left="0"/>
        <w:jc w:val="both"/>
      </w:pPr>
      <w:r>
        <w:rPr>
          <w:rFonts w:ascii="Times New Roman"/>
          <w:b w:val="false"/>
          <w:i w:val="false"/>
          <w:color w:val="000000"/>
          <w:sz w:val="28"/>
        </w:rPr>
        <w:t>
      8) респонденттер алғашқы статистикалық деректерді ұсынған кезде оларды статистикалық нысандармен және осы нысандарды толтыру жөніндегі нұсқаулықтармен қамтамасыз ету;</w:t>
      </w:r>
    </w:p>
    <w:bookmarkEnd w:id="379"/>
    <w:bookmarkStart w:name="z1969" w:id="380"/>
    <w:p>
      <w:pPr>
        <w:spacing w:after="0"/>
        <w:ind w:left="0"/>
        <w:jc w:val="both"/>
      </w:pPr>
      <w:r>
        <w:rPr>
          <w:rFonts w:ascii="Times New Roman"/>
          <w:b w:val="false"/>
          <w:i w:val="false"/>
          <w:color w:val="000000"/>
          <w:sz w:val="28"/>
        </w:rPr>
        <w:t>
      9) әкімшілік деректерді статистикалық ақпаратты түзу және статистикалық тіркелімдерді жаңарту үшін пайдалану;</w:t>
      </w:r>
    </w:p>
    <w:bookmarkEnd w:id="380"/>
    <w:bookmarkStart w:name="z1970" w:id="381"/>
    <w:p>
      <w:pPr>
        <w:spacing w:after="0"/>
        <w:ind w:left="0"/>
        <w:jc w:val="both"/>
      </w:pPr>
      <w:r>
        <w:rPr>
          <w:rFonts w:ascii="Times New Roman"/>
          <w:b w:val="false"/>
          <w:i w:val="false"/>
          <w:color w:val="000000"/>
          <w:sz w:val="28"/>
        </w:rPr>
        <w:t>
      10) Мемлекеттік органдардың интернет-ресурстарының бірыңғай платформасында Департаменттің қызметінің бағыттары бойынша ақпаратты жариялауды және уақтылы жаңартуды қамтамасыз ету;</w:t>
      </w:r>
    </w:p>
    <w:bookmarkEnd w:id="381"/>
    <w:bookmarkStart w:name="z1971" w:id="382"/>
    <w:p>
      <w:pPr>
        <w:spacing w:after="0"/>
        <w:ind w:left="0"/>
        <w:jc w:val="both"/>
      </w:pPr>
      <w:r>
        <w:rPr>
          <w:rFonts w:ascii="Times New Roman"/>
          <w:b w:val="false"/>
          <w:i w:val="false"/>
          <w:color w:val="000000"/>
          <w:sz w:val="28"/>
        </w:rPr>
        <w:t>
      11) қағаз жеткізгіштердегі және электрондық түрдегі алғашқы статистикалық деректердің, әкімшілік деректердің белгіленген мерзімдерде сақталуын қамтамасыз ету;</w:t>
      </w:r>
    </w:p>
    <w:bookmarkEnd w:id="382"/>
    <w:bookmarkStart w:name="z1972" w:id="383"/>
    <w:p>
      <w:pPr>
        <w:spacing w:after="0"/>
        <w:ind w:left="0"/>
        <w:jc w:val="both"/>
      </w:pPr>
      <w:r>
        <w:rPr>
          <w:rFonts w:ascii="Times New Roman"/>
          <w:b w:val="false"/>
          <w:i w:val="false"/>
          <w:color w:val="000000"/>
          <w:sz w:val="28"/>
        </w:rPr>
        <w:t>
      12)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таратуды қамтамасыз ету;</w:t>
      </w:r>
    </w:p>
    <w:bookmarkEnd w:id="383"/>
    <w:bookmarkStart w:name="z1973" w:id="384"/>
    <w:p>
      <w:pPr>
        <w:spacing w:after="0"/>
        <w:ind w:left="0"/>
        <w:jc w:val="both"/>
      </w:pPr>
      <w:r>
        <w:rPr>
          <w:rFonts w:ascii="Times New Roman"/>
          <w:b w:val="false"/>
          <w:i w:val="false"/>
          <w:color w:val="000000"/>
          <w:sz w:val="28"/>
        </w:rPr>
        <w:t>
      13) үй шаруашылықтарынан өтеулі және өтеусіз негізде олардың кірістері мен шығыстары туралы қажетті алғашқы статистикалық деректерді алу;</w:t>
      </w:r>
    </w:p>
    <w:bookmarkEnd w:id="384"/>
    <w:bookmarkStart w:name="z1974" w:id="385"/>
    <w:p>
      <w:pPr>
        <w:spacing w:after="0"/>
        <w:ind w:left="0"/>
        <w:jc w:val="both"/>
      </w:pPr>
      <w:r>
        <w:rPr>
          <w:rFonts w:ascii="Times New Roman"/>
          <w:b w:val="false"/>
          <w:i w:val="false"/>
          <w:color w:val="000000"/>
          <w:sz w:val="28"/>
        </w:rPr>
        <w:t>
      14) статистикалық ақпаратты түзу кезінде алғашқы статистикалық деректердің анықтығын растау үшін респонденттерден қосымша ақпаратты талап ету;</w:t>
      </w:r>
    </w:p>
    <w:bookmarkEnd w:id="385"/>
    <w:bookmarkStart w:name="z1975" w:id="386"/>
    <w:p>
      <w:pPr>
        <w:spacing w:after="0"/>
        <w:ind w:left="0"/>
        <w:jc w:val="both"/>
      </w:pPr>
      <w:r>
        <w:rPr>
          <w:rFonts w:ascii="Times New Roman"/>
          <w:b w:val="false"/>
          <w:i w:val="false"/>
          <w:color w:val="000000"/>
          <w:sz w:val="28"/>
        </w:rPr>
        <w:t>
      15) респонденттердің алғашқы статистикалық деректерді бұрмалауы анықталған кезде респонденттерден алғашқы статистикалық деректерді қамтитын статистикалық нысандарға түзетулер енгізуді талап ету;</w:t>
      </w:r>
    </w:p>
    <w:bookmarkEnd w:id="386"/>
    <w:bookmarkStart w:name="z1976" w:id="387"/>
    <w:p>
      <w:pPr>
        <w:spacing w:after="0"/>
        <w:ind w:left="0"/>
        <w:jc w:val="both"/>
      </w:pPr>
      <w:r>
        <w:rPr>
          <w:rFonts w:ascii="Times New Roman"/>
          <w:b w:val="false"/>
          <w:i w:val="false"/>
          <w:color w:val="000000"/>
          <w:sz w:val="28"/>
        </w:rPr>
        <w:t xml:space="preserve">
      16)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387"/>
    <w:bookmarkStart w:name="z1977" w:id="388"/>
    <w:p>
      <w:pPr>
        <w:spacing w:after="0"/>
        <w:ind w:left="0"/>
        <w:jc w:val="both"/>
      </w:pPr>
      <w:r>
        <w:rPr>
          <w:rFonts w:ascii="Times New Roman"/>
          <w:b w:val="false"/>
          <w:i w:val="false"/>
          <w:color w:val="000000"/>
          <w:sz w:val="28"/>
        </w:rPr>
        <w:t>
      17)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388"/>
    <w:bookmarkStart w:name="z1978" w:id="389"/>
    <w:p>
      <w:pPr>
        <w:spacing w:after="0"/>
        <w:ind w:left="0"/>
        <w:jc w:val="both"/>
      </w:pPr>
      <w:r>
        <w:rPr>
          <w:rFonts w:ascii="Times New Roman"/>
          <w:b w:val="false"/>
          <w:i w:val="false"/>
          <w:color w:val="000000"/>
          <w:sz w:val="28"/>
        </w:rPr>
        <w:t>
      18) Ұлттық статистика бюросының қызметіне қанағаттанушылық деңгейін мониторингтеу мақсатында респонденттер мен пайдаланушыларға сауал салу жүргізу;</w:t>
      </w:r>
    </w:p>
    <w:bookmarkEnd w:id="389"/>
    <w:bookmarkStart w:name="z1979" w:id="390"/>
    <w:p>
      <w:pPr>
        <w:spacing w:after="0"/>
        <w:ind w:left="0"/>
        <w:jc w:val="both"/>
      </w:pPr>
      <w:r>
        <w:rPr>
          <w:rFonts w:ascii="Times New Roman"/>
          <w:b w:val="false"/>
          <w:i w:val="false"/>
          <w:color w:val="000000"/>
          <w:sz w:val="28"/>
        </w:rPr>
        <w:t>
      19) респонденттердің қатысуымен жалпымемлекеттік статистикалық байқаулар бойынша статистикалық нысандар мен оларды толтыру жөніндегі нұсқаулықтардың жобаларына талқылау жүргізу;</w:t>
      </w:r>
    </w:p>
    <w:bookmarkEnd w:id="390"/>
    <w:bookmarkStart w:name="z1980" w:id="391"/>
    <w:p>
      <w:pPr>
        <w:spacing w:after="0"/>
        <w:ind w:left="0"/>
        <w:jc w:val="both"/>
      </w:pPr>
      <w:r>
        <w:rPr>
          <w:rFonts w:ascii="Times New Roman"/>
          <w:b w:val="false"/>
          <w:i w:val="false"/>
          <w:color w:val="000000"/>
          <w:sz w:val="28"/>
        </w:rPr>
        <w:t>
      20) жалпымемлекеттік статистикалық байқаулар мен ұлттық санақтар өткізу кезінде адамдарды интервьюерлер ретінде тарту;</w:t>
      </w:r>
    </w:p>
    <w:bookmarkEnd w:id="391"/>
    <w:bookmarkStart w:name="z1981" w:id="392"/>
    <w:p>
      <w:pPr>
        <w:spacing w:after="0"/>
        <w:ind w:left="0"/>
        <w:jc w:val="both"/>
      </w:pPr>
      <w:r>
        <w:rPr>
          <w:rFonts w:ascii="Times New Roman"/>
          <w:b w:val="false"/>
          <w:i w:val="false"/>
          <w:color w:val="000000"/>
          <w:sz w:val="28"/>
        </w:rPr>
        <w:t>
      21)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392"/>
    <w:bookmarkStart w:name="z1982" w:id="393"/>
    <w:p>
      <w:pPr>
        <w:spacing w:after="0"/>
        <w:ind w:left="0"/>
        <w:jc w:val="both"/>
      </w:pPr>
      <w:r>
        <w:rPr>
          <w:rFonts w:ascii="Times New Roman"/>
          <w:b w:val="false"/>
          <w:i w:val="false"/>
          <w:color w:val="000000"/>
          <w:sz w:val="28"/>
        </w:rPr>
        <w:t>
      22)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393"/>
    <w:bookmarkStart w:name="z1983" w:id="394"/>
    <w:p>
      <w:pPr>
        <w:spacing w:after="0"/>
        <w:ind w:left="0"/>
        <w:jc w:val="both"/>
      </w:pPr>
      <w:r>
        <w:rPr>
          <w:rFonts w:ascii="Times New Roman"/>
          <w:b w:val="false"/>
          <w:i w:val="false"/>
          <w:color w:val="000000"/>
          <w:sz w:val="28"/>
        </w:rPr>
        <w:t>
      23) санақ парақтарын сынақтан өткізу;</w:t>
      </w:r>
    </w:p>
    <w:bookmarkEnd w:id="394"/>
    <w:bookmarkStart w:name="z1984" w:id="395"/>
    <w:p>
      <w:pPr>
        <w:spacing w:after="0"/>
        <w:ind w:left="0"/>
        <w:jc w:val="both"/>
      </w:pPr>
      <w:r>
        <w:rPr>
          <w:rFonts w:ascii="Times New Roman"/>
          <w:b w:val="false"/>
          <w:i w:val="false"/>
          <w:color w:val="000000"/>
          <w:sz w:val="28"/>
        </w:rPr>
        <w:t>
      24)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395"/>
    <w:bookmarkStart w:name="z1985" w:id="396"/>
    <w:p>
      <w:pPr>
        <w:spacing w:after="0"/>
        <w:ind w:left="0"/>
        <w:jc w:val="both"/>
      </w:pPr>
      <w:r>
        <w:rPr>
          <w:rFonts w:ascii="Times New Roman"/>
          <w:b w:val="false"/>
          <w:i w:val="false"/>
          <w:color w:val="000000"/>
          <w:sz w:val="28"/>
        </w:rPr>
        <w:t>
      25) Департаменттің құзыретіне кіретін мәселелер бойынша заңды және жеке тұлғаларға консультациялық көмек көрсетуді ұйымдастыру;</w:t>
      </w:r>
    </w:p>
    <w:bookmarkEnd w:id="396"/>
    <w:bookmarkStart w:name="z1986" w:id="397"/>
    <w:p>
      <w:pPr>
        <w:spacing w:after="0"/>
        <w:ind w:left="0"/>
        <w:jc w:val="both"/>
      </w:pPr>
      <w:r>
        <w:rPr>
          <w:rFonts w:ascii="Times New Roman"/>
          <w:b w:val="false"/>
          <w:i w:val="false"/>
          <w:color w:val="000000"/>
          <w:sz w:val="28"/>
        </w:rPr>
        <w:t>
      26) мемлекеттік статистика мәселелері бойынша білімді насихаттау;</w:t>
      </w:r>
    </w:p>
    <w:bookmarkEnd w:id="397"/>
    <w:bookmarkStart w:name="z1987" w:id="398"/>
    <w:p>
      <w:pPr>
        <w:spacing w:after="0"/>
        <w:ind w:left="0"/>
        <w:jc w:val="both"/>
      </w:pPr>
      <w:r>
        <w:rPr>
          <w:rFonts w:ascii="Times New Roman"/>
          <w:b w:val="false"/>
          <w:i w:val="false"/>
          <w:color w:val="000000"/>
          <w:sz w:val="28"/>
        </w:rPr>
        <w:t>
      27) бухгалтерлік есепті жүргізу және қаржылық есептілікті қалыптастыру;</w:t>
      </w:r>
    </w:p>
    <w:bookmarkEnd w:id="398"/>
    <w:bookmarkStart w:name="z1988" w:id="399"/>
    <w:p>
      <w:pPr>
        <w:spacing w:after="0"/>
        <w:ind w:left="0"/>
        <w:jc w:val="both"/>
      </w:pPr>
      <w:r>
        <w:rPr>
          <w:rFonts w:ascii="Times New Roman"/>
          <w:b w:val="false"/>
          <w:i w:val="false"/>
          <w:color w:val="000000"/>
          <w:sz w:val="28"/>
        </w:rPr>
        <w:t xml:space="preserve">
      28)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399"/>
    <w:bookmarkStart w:name="z1989" w:id="400"/>
    <w:p>
      <w:pPr>
        <w:spacing w:after="0"/>
        <w:ind w:left="0"/>
        <w:jc w:val="both"/>
      </w:pPr>
      <w:r>
        <w:rPr>
          <w:rFonts w:ascii="Times New Roman"/>
          <w:b w:val="false"/>
          <w:i w:val="false"/>
          <w:color w:val="000000"/>
          <w:sz w:val="28"/>
        </w:rPr>
        <w:t>
      29) Ұлттық статистика бюросымен келісу бойынша Қазақстан Республикасының заңнамасына сәйкес сот шешімдеріне апелляциялық шағымдар беру;</w:t>
      </w:r>
    </w:p>
    <w:bookmarkEnd w:id="400"/>
    <w:bookmarkStart w:name="z1990" w:id="401"/>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401"/>
    <w:bookmarkStart w:name="z1991" w:id="402"/>
    <w:p>
      <w:pPr>
        <w:spacing w:after="0"/>
        <w:ind w:left="0"/>
        <w:jc w:val="both"/>
      </w:pPr>
      <w:r>
        <w:rPr>
          <w:rFonts w:ascii="Times New Roman"/>
          <w:b w:val="false"/>
          <w:i w:val="false"/>
          <w:color w:val="000000"/>
          <w:sz w:val="28"/>
        </w:rPr>
        <w:t xml:space="preserve">
      31) Ұлттық статистика бюросына Қазақстан Республикасының заңнамасына қайшы келетін нормативтік құқықтық актілер туралы ақпаратты жіберу; </w:t>
      </w:r>
    </w:p>
    <w:bookmarkEnd w:id="402"/>
    <w:bookmarkStart w:name="z1992" w:id="403"/>
    <w:p>
      <w:pPr>
        <w:spacing w:after="0"/>
        <w:ind w:left="0"/>
        <w:jc w:val="both"/>
      </w:pPr>
      <w:r>
        <w:rPr>
          <w:rFonts w:ascii="Times New Roman"/>
          <w:b w:val="false"/>
          <w:i w:val="false"/>
          <w:color w:val="000000"/>
          <w:sz w:val="28"/>
        </w:rPr>
        <w:t>
      32)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403"/>
    <w:bookmarkStart w:name="z1993" w:id="404"/>
    <w:p>
      <w:pPr>
        <w:spacing w:after="0"/>
        <w:ind w:left="0"/>
        <w:jc w:val="both"/>
      </w:pPr>
      <w:r>
        <w:rPr>
          <w:rFonts w:ascii="Times New Roman"/>
          <w:b w:val="false"/>
          <w:i w:val="false"/>
          <w:color w:val="000000"/>
          <w:sz w:val="28"/>
        </w:rPr>
        <w:t>
      15. Функциялары:</w:t>
      </w:r>
    </w:p>
    <w:bookmarkEnd w:id="404"/>
    <w:bookmarkStart w:name="z1994" w:id="405"/>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405"/>
    <w:bookmarkStart w:name="z1995" w:id="406"/>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406"/>
    <w:bookmarkStart w:name="z1996" w:id="407"/>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алдағы күнтізбелік жылға арналған статистикалық жұмыстар жоспарын, респонденттердің алғашқы статистикалық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407"/>
    <w:bookmarkStart w:name="z1997" w:id="408"/>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 жүргізу;</w:t>
      </w:r>
    </w:p>
    <w:bookmarkEnd w:id="408"/>
    <w:bookmarkStart w:name="z1998" w:id="409"/>
    <w:p>
      <w:pPr>
        <w:spacing w:after="0"/>
        <w:ind w:left="0"/>
        <w:jc w:val="both"/>
      </w:pPr>
      <w:r>
        <w:rPr>
          <w:rFonts w:ascii="Times New Roman"/>
          <w:b w:val="false"/>
          <w:i w:val="false"/>
          <w:color w:val="000000"/>
          <w:sz w:val="28"/>
        </w:rPr>
        <w:t>
      5) мынадай статистикалық тіркелімдерді жаңарту:</w:t>
      </w:r>
    </w:p>
    <w:bookmarkEnd w:id="409"/>
    <w:bookmarkStart w:name="z1999" w:id="410"/>
    <w:p>
      <w:pPr>
        <w:spacing w:after="0"/>
        <w:ind w:left="0"/>
        <w:jc w:val="both"/>
      </w:pPr>
      <w:r>
        <w:rPr>
          <w:rFonts w:ascii="Times New Roman"/>
          <w:b w:val="false"/>
          <w:i w:val="false"/>
          <w:color w:val="000000"/>
          <w:sz w:val="28"/>
        </w:rPr>
        <w:t>
      статистикалық бизнес-тіркелім;</w:t>
      </w:r>
    </w:p>
    <w:bookmarkEnd w:id="410"/>
    <w:bookmarkStart w:name="z2000" w:id="411"/>
    <w:p>
      <w:pPr>
        <w:spacing w:after="0"/>
        <w:ind w:left="0"/>
        <w:jc w:val="both"/>
      </w:pPr>
      <w:r>
        <w:rPr>
          <w:rFonts w:ascii="Times New Roman"/>
          <w:b w:val="false"/>
          <w:i w:val="false"/>
          <w:color w:val="000000"/>
          <w:sz w:val="28"/>
        </w:rPr>
        <w:t>
      ауыл шаруашылығының статистикалық тіркелімі;</w:t>
      </w:r>
    </w:p>
    <w:bookmarkEnd w:id="411"/>
    <w:bookmarkStart w:name="z2001" w:id="412"/>
    <w:p>
      <w:pPr>
        <w:spacing w:after="0"/>
        <w:ind w:left="0"/>
        <w:jc w:val="both"/>
      </w:pPr>
      <w:r>
        <w:rPr>
          <w:rFonts w:ascii="Times New Roman"/>
          <w:b w:val="false"/>
          <w:i w:val="false"/>
          <w:color w:val="000000"/>
          <w:sz w:val="28"/>
        </w:rPr>
        <w:t>
      тұрғын үй қорының статистикалық тіркелімі;</w:t>
      </w:r>
    </w:p>
    <w:bookmarkEnd w:id="412"/>
    <w:bookmarkStart w:name="z2002" w:id="413"/>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413"/>
    <w:bookmarkStart w:name="z2003" w:id="414"/>
    <w:p>
      <w:pPr>
        <w:spacing w:after="0"/>
        <w:ind w:left="0"/>
        <w:jc w:val="both"/>
      </w:pPr>
      <w:r>
        <w:rPr>
          <w:rFonts w:ascii="Times New Roman"/>
          <w:b w:val="false"/>
          <w:i w:val="false"/>
          <w:color w:val="000000"/>
          <w:sz w:val="28"/>
        </w:rPr>
        <w:t>
      7) мемлекеттік статистика саласындағы мемлекеттік бақылауды респонденттерге қатысты респонденттерге бармай профилактикалық бақылау нысанында, әкімшілік дереккөздерге қатысты әкімшілік дереккөздерге бармай және бару арқылы профилактикалық бақылау нысанында жүзеге асыру;</w:t>
      </w:r>
    </w:p>
    <w:bookmarkEnd w:id="414"/>
    <w:bookmarkStart w:name="z2004" w:id="415"/>
    <w:p>
      <w:pPr>
        <w:spacing w:after="0"/>
        <w:ind w:left="0"/>
        <w:jc w:val="both"/>
      </w:pPr>
      <w:r>
        <w:rPr>
          <w:rFonts w:ascii="Times New Roman"/>
          <w:b w:val="false"/>
          <w:i w:val="false"/>
          <w:color w:val="000000"/>
          <w:sz w:val="28"/>
        </w:rPr>
        <w:t>
      8) баға тіркеуді жүргізу;</w:t>
      </w:r>
    </w:p>
    <w:bookmarkEnd w:id="415"/>
    <w:bookmarkStart w:name="z2005" w:id="416"/>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416"/>
    <w:bookmarkStart w:name="z2006" w:id="417"/>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417"/>
    <w:bookmarkStart w:name="z2007" w:id="418"/>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418"/>
    <w:bookmarkStart w:name="z2008" w:id="419"/>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419"/>
    <w:bookmarkStart w:name="z2009" w:id="420"/>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420"/>
    <w:bookmarkStart w:name="z2010" w:id="421"/>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421"/>
    <w:bookmarkStart w:name="z2011" w:id="422"/>
    <w:p>
      <w:pPr>
        <w:spacing w:after="0"/>
        <w:ind w:left="0"/>
        <w:jc w:val="both"/>
      </w:pPr>
      <w:r>
        <w:rPr>
          <w:rFonts w:ascii="Times New Roman"/>
          <w:b w:val="false"/>
          <w:i w:val="false"/>
          <w:color w:val="000000"/>
          <w:sz w:val="28"/>
        </w:rPr>
        <w:t>
      15) пилоттық санақ жүргізуге қатысу;</w:t>
      </w:r>
    </w:p>
    <w:bookmarkEnd w:id="422"/>
    <w:bookmarkStart w:name="z2012" w:id="423"/>
    <w:p>
      <w:pPr>
        <w:spacing w:after="0"/>
        <w:ind w:left="0"/>
        <w:jc w:val="both"/>
      </w:pPr>
      <w:r>
        <w:rPr>
          <w:rFonts w:ascii="Times New Roman"/>
          <w:b w:val="false"/>
          <w:i w:val="false"/>
          <w:color w:val="000000"/>
          <w:sz w:val="28"/>
        </w:rPr>
        <w:t>
      16) санақ парақтарын әзірлеуге қатысу;</w:t>
      </w:r>
    </w:p>
    <w:bookmarkEnd w:id="423"/>
    <w:bookmarkStart w:name="z2013" w:id="424"/>
    <w:p>
      <w:pPr>
        <w:spacing w:after="0"/>
        <w:ind w:left="0"/>
        <w:jc w:val="both"/>
      </w:pPr>
      <w:r>
        <w:rPr>
          <w:rFonts w:ascii="Times New Roman"/>
          <w:b w:val="false"/>
          <w:i w:val="false"/>
          <w:color w:val="000000"/>
          <w:sz w:val="28"/>
        </w:rPr>
        <w:t>
      17) ұлттық санақтарды жүргізу;</w:t>
      </w:r>
    </w:p>
    <w:bookmarkEnd w:id="424"/>
    <w:bookmarkStart w:name="z2014" w:id="425"/>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425"/>
    <w:bookmarkStart w:name="z2015" w:id="426"/>
    <w:p>
      <w:pPr>
        <w:spacing w:after="0"/>
        <w:ind w:left="0"/>
        <w:jc w:val="both"/>
      </w:pPr>
      <w:r>
        <w:rPr>
          <w:rFonts w:ascii="Times New Roman"/>
          <w:b w:val="false"/>
          <w:i w:val="false"/>
          <w:color w:val="000000"/>
          <w:sz w:val="28"/>
        </w:rPr>
        <w:t xml:space="preserve">
      19) Ұлттық статистика бюросының ақпараттық-статистикалық жүйелерін, дерекқорларын және олардың платформаларын, статистика тіркелімдерін, интернет-ресурсын қалыптастыруды және жаңартуды қамтамасыз етуге қатысу; </w:t>
      </w:r>
    </w:p>
    <w:bookmarkEnd w:id="426"/>
    <w:bookmarkStart w:name="z2016" w:id="427"/>
    <w:p>
      <w:pPr>
        <w:spacing w:after="0"/>
        <w:ind w:left="0"/>
        <w:jc w:val="both"/>
      </w:pPr>
      <w:r>
        <w:rPr>
          <w:rFonts w:ascii="Times New Roman"/>
          <w:b w:val="false"/>
          <w:i w:val="false"/>
          <w:color w:val="000000"/>
          <w:sz w:val="28"/>
        </w:rPr>
        <w:t xml:space="preserve">
      20) ресми статистикалық ақпаратты тарату графигінде көзделмеген статистикалық ақпаратты қалыптастыруды қамтамасыз етуге қатысу; </w:t>
      </w:r>
    </w:p>
    <w:bookmarkEnd w:id="427"/>
    <w:bookmarkStart w:name="z2017" w:id="428"/>
    <w:p>
      <w:pPr>
        <w:spacing w:after="0"/>
        <w:ind w:left="0"/>
        <w:jc w:val="both"/>
      </w:pPr>
      <w:r>
        <w:rPr>
          <w:rFonts w:ascii="Times New Roman"/>
          <w:b w:val="false"/>
          <w:i w:val="false"/>
          <w:color w:val="000000"/>
          <w:sz w:val="28"/>
        </w:rPr>
        <w:t>
      21) штаттан тыс санақ бөлімінің штат кестесін, құрылымы мен ережесін әзірлеуге қатысу;</w:t>
      </w:r>
    </w:p>
    <w:bookmarkEnd w:id="428"/>
    <w:bookmarkStart w:name="z2018" w:id="429"/>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429"/>
    <w:bookmarkStart w:name="z2019" w:id="430"/>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430"/>
    <w:bookmarkStart w:name="z2020" w:id="431"/>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431"/>
    <w:bookmarkStart w:name="z2021" w:id="432"/>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432"/>
    <w:bookmarkStart w:name="z2022" w:id="433"/>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433"/>
    <w:bookmarkStart w:name="z2023" w:id="434"/>
    <w:p>
      <w:pPr>
        <w:spacing w:after="0"/>
        <w:ind w:left="0"/>
        <w:jc w:val="left"/>
      </w:pPr>
      <w:r>
        <w:rPr>
          <w:rFonts w:ascii="Times New Roman"/>
          <w:b/>
          <w:i w:val="false"/>
          <w:color w:val="000000"/>
        </w:rPr>
        <w:t xml:space="preserve"> 3-тарау. Департамент басшысының мәртебесі, өкілеттіктері</w:t>
      </w:r>
    </w:p>
    <w:bookmarkEnd w:id="434"/>
    <w:bookmarkStart w:name="z2024" w:id="435"/>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435"/>
    <w:bookmarkStart w:name="z2025" w:id="43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436"/>
    <w:bookmarkStart w:name="z2026" w:id="43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437"/>
    <w:bookmarkStart w:name="z2027" w:id="438"/>
    <w:p>
      <w:pPr>
        <w:spacing w:after="0"/>
        <w:ind w:left="0"/>
        <w:jc w:val="both"/>
      </w:pPr>
      <w:r>
        <w:rPr>
          <w:rFonts w:ascii="Times New Roman"/>
          <w:b w:val="false"/>
          <w:i w:val="false"/>
          <w:color w:val="000000"/>
          <w:sz w:val="28"/>
        </w:rPr>
        <w:t>
      19. Департамент басшысының өкілеттігі:</w:t>
      </w:r>
    </w:p>
    <w:bookmarkEnd w:id="438"/>
    <w:bookmarkStart w:name="z2028" w:id="439"/>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439"/>
    <w:bookmarkStart w:name="z2029" w:id="440"/>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440"/>
    <w:bookmarkStart w:name="z2030" w:id="441"/>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441"/>
    <w:bookmarkStart w:name="z2031" w:id="442"/>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жұмыскерлерді (қызметкерлерді) қоспағанда, Департаменттің жұмыскерлерін (қызметкерлерін) лауазымға тағайындайды және лауазымнан босатады;</w:t>
      </w:r>
    </w:p>
    <w:bookmarkEnd w:id="442"/>
    <w:bookmarkStart w:name="z2032" w:id="443"/>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жұмыскерлерін (қызметкерлерін)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443"/>
    <w:bookmarkStart w:name="z2033" w:id="444"/>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444"/>
    <w:bookmarkStart w:name="z2034" w:id="445"/>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жұмыскерлеріне (қызметкерлеріне)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445"/>
    <w:bookmarkStart w:name="z2035" w:id="446"/>
    <w:p>
      <w:pPr>
        <w:spacing w:after="0"/>
        <w:ind w:left="0"/>
        <w:jc w:val="both"/>
      </w:pPr>
      <w:r>
        <w:rPr>
          <w:rFonts w:ascii="Times New Roman"/>
          <w:b w:val="false"/>
          <w:i w:val="false"/>
          <w:color w:val="000000"/>
          <w:sz w:val="28"/>
        </w:rPr>
        <w:t>
      8) өз құзыретінің шегінде Департаменттің жұмыскерлерінің (қызметкерлерінің) орындауы үшін міндетті құқықтық актілер шығарады және нұсқаулар береді;</w:t>
      </w:r>
    </w:p>
    <w:bookmarkEnd w:id="446"/>
    <w:bookmarkStart w:name="z2036" w:id="447"/>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447"/>
    <w:bookmarkStart w:name="z2037" w:id="448"/>
    <w:p>
      <w:pPr>
        <w:spacing w:after="0"/>
        <w:ind w:left="0"/>
        <w:jc w:val="both"/>
      </w:pPr>
      <w:r>
        <w:rPr>
          <w:rFonts w:ascii="Times New Roman"/>
          <w:b w:val="false"/>
          <w:i w:val="false"/>
          <w:color w:val="000000"/>
          <w:sz w:val="28"/>
        </w:rPr>
        <w:t>
      10) Департаменттің құрылымдық бөлімшелерінің ережелерін және жұмыскерлерінің (қызметкерлерінің) лауазымдық нұсқаулықтарын бекітеді;</w:t>
      </w:r>
    </w:p>
    <w:bookmarkEnd w:id="448"/>
    <w:bookmarkStart w:name="z2038" w:id="449"/>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449"/>
    <w:bookmarkStart w:name="z2039" w:id="450"/>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450"/>
    <w:bookmarkStart w:name="z2040" w:id="451"/>
    <w:p>
      <w:pPr>
        <w:spacing w:after="0"/>
        <w:ind w:left="0"/>
        <w:jc w:val="both"/>
      </w:pPr>
      <w:r>
        <w:rPr>
          <w:rFonts w:ascii="Times New Roman"/>
          <w:b w:val="false"/>
          <w:i w:val="false"/>
          <w:color w:val="000000"/>
          <w:sz w:val="28"/>
        </w:rPr>
        <w:t>
      13) Ұлттық статистика бюросына Департаменттің жұмыскерлерін (қызметкерлерін) мемлекеттік және ведомстволық наградамен наградтау туралы ұсыныстар енгізеді;</w:t>
      </w:r>
    </w:p>
    <w:bookmarkEnd w:id="451"/>
    <w:bookmarkStart w:name="z2041" w:id="452"/>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452"/>
    <w:bookmarkStart w:name="z2042" w:id="453"/>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453"/>
    <w:bookmarkStart w:name="z2043" w:id="454"/>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454"/>
    <w:bookmarkStart w:name="z2044" w:id="455"/>
    <w:p>
      <w:pPr>
        <w:spacing w:after="0"/>
        <w:ind w:left="0"/>
        <w:jc w:val="left"/>
      </w:pPr>
      <w:r>
        <w:rPr>
          <w:rFonts w:ascii="Times New Roman"/>
          <w:b/>
          <w:i w:val="false"/>
          <w:color w:val="000000"/>
        </w:rPr>
        <w:t xml:space="preserve"> 4-тарау. Департаменттің мүлкі</w:t>
      </w:r>
    </w:p>
    <w:bookmarkEnd w:id="455"/>
    <w:bookmarkStart w:name="z2045" w:id="456"/>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56"/>
    <w:bookmarkStart w:name="z2046" w:id="45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57"/>
    <w:bookmarkStart w:name="z2047" w:id="45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58"/>
    <w:bookmarkStart w:name="z2048" w:id="459"/>
    <w:p>
      <w:pPr>
        <w:spacing w:after="0"/>
        <w:ind w:left="0"/>
        <w:jc w:val="left"/>
      </w:pPr>
      <w:r>
        <w:rPr>
          <w:rFonts w:ascii="Times New Roman"/>
          <w:b/>
          <w:i w:val="false"/>
          <w:color w:val="000000"/>
        </w:rPr>
        <w:t xml:space="preserve"> 5-тарау. Департаментті қайта ұйымдастыру және тарату</w:t>
      </w:r>
    </w:p>
    <w:bookmarkEnd w:id="459"/>
    <w:bookmarkStart w:name="z2049" w:id="46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2020 жылғы 4 қарашадағы</w:t>
            </w:r>
            <w:r>
              <w:br/>
            </w:r>
            <w:r>
              <w:rPr>
                <w:rFonts w:ascii="Times New Roman"/>
                <w:b w:val="false"/>
                <w:i w:val="false"/>
                <w:color w:val="000000"/>
                <w:sz w:val="20"/>
              </w:rPr>
              <w:t>№ 3 бұйрығымен бекітілді</w:t>
            </w:r>
          </w:p>
        </w:tc>
      </w:tr>
    </w:tbl>
    <w:bookmarkStart w:name="z429" w:id="461"/>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туралы ереже</w:t>
      </w:r>
    </w:p>
    <w:bookmarkEnd w:id="461"/>
    <w:p>
      <w:pPr>
        <w:spacing w:after="0"/>
        <w:ind w:left="0"/>
        <w:jc w:val="both"/>
      </w:pPr>
      <w:r>
        <w:rPr>
          <w:rFonts w:ascii="Times New Roman"/>
          <w:b w:val="false"/>
          <w:i w:val="false"/>
          <w:color w:val="ff0000"/>
          <w:sz w:val="28"/>
        </w:rPr>
        <w:t xml:space="preserve">
      Ескерту. Ереже жаңа редакцияда – ҚР Стратегиялық жоспарлау және реформалар агенттігі Ұлттық статистика бюросы Басшысының 29.04.2022 </w:t>
      </w:r>
      <w:r>
        <w:rPr>
          <w:rFonts w:ascii="Times New Roman"/>
          <w:b w:val="false"/>
          <w:i w:val="false"/>
          <w:color w:val="ff0000"/>
          <w:sz w:val="28"/>
        </w:rPr>
        <w:t>№ 44</w:t>
      </w:r>
      <w:r>
        <w:rPr>
          <w:rFonts w:ascii="Times New Roman"/>
          <w:b w:val="false"/>
          <w:i w:val="false"/>
          <w:color w:val="ff0000"/>
          <w:sz w:val="28"/>
        </w:rPr>
        <w:t xml:space="preserve"> бұйрығымен.</w:t>
      </w:r>
    </w:p>
    <w:bookmarkStart w:name="z2050" w:id="462"/>
    <w:p>
      <w:pPr>
        <w:spacing w:after="0"/>
        <w:ind w:left="0"/>
        <w:jc w:val="left"/>
      </w:pPr>
      <w:r>
        <w:rPr>
          <w:rFonts w:ascii="Times New Roman"/>
          <w:b/>
          <w:i w:val="false"/>
          <w:color w:val="000000"/>
        </w:rPr>
        <w:t xml:space="preserve"> 1-тарау. Жалпы ережелер</w:t>
      </w:r>
    </w:p>
    <w:bookmarkEnd w:id="462"/>
    <w:bookmarkStart w:name="z2051" w:id="463"/>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463"/>
    <w:bookmarkStart w:name="z2052" w:id="464"/>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464"/>
    <w:bookmarkStart w:name="z2053" w:id="465"/>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65"/>
    <w:bookmarkStart w:name="z2054" w:id="466"/>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466"/>
    <w:bookmarkStart w:name="z2055" w:id="467"/>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467"/>
    <w:bookmarkStart w:name="z2056" w:id="46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68"/>
    <w:bookmarkStart w:name="z2057" w:id="469"/>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469"/>
    <w:bookmarkStart w:name="z2058" w:id="470"/>
    <w:p>
      <w:pPr>
        <w:spacing w:after="0"/>
        <w:ind w:left="0"/>
        <w:jc w:val="both"/>
      </w:pPr>
      <w:r>
        <w:rPr>
          <w:rFonts w:ascii="Times New Roman"/>
          <w:b w:val="false"/>
          <w:i w:val="false"/>
          <w:color w:val="000000"/>
          <w:sz w:val="28"/>
        </w:rPr>
        <w:t xml:space="preserve">
      8. Департаменттің орналасқан жері: Қазақстан Республикасы, 070004, Шығыс Қазақстан облысы, Өскемен қаласы, Тоқтаров көшесі, 85. </w:t>
      </w:r>
    </w:p>
    <w:bookmarkEnd w:id="470"/>
    <w:bookmarkStart w:name="z2059" w:id="471"/>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республикалық мемлекеттік мекемесі.</w:t>
      </w:r>
    </w:p>
    <w:bookmarkEnd w:id="471"/>
    <w:bookmarkStart w:name="z2060" w:id="47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72"/>
    <w:bookmarkStart w:name="z2061" w:id="47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73"/>
    <w:bookmarkStart w:name="z2062" w:id="47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474"/>
    <w:bookmarkStart w:name="z2063" w:id="475"/>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475"/>
    <w:bookmarkStart w:name="z2064" w:id="47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476"/>
    <w:bookmarkStart w:name="z2065" w:id="477"/>
    <w:p>
      <w:pPr>
        <w:spacing w:after="0"/>
        <w:ind w:left="0"/>
        <w:jc w:val="both"/>
      </w:pPr>
      <w:r>
        <w:rPr>
          <w:rFonts w:ascii="Times New Roman"/>
          <w:b w:val="false"/>
          <w:i w:val="false"/>
          <w:color w:val="000000"/>
          <w:sz w:val="28"/>
        </w:rPr>
        <w:t>
      13. Мақсаттары:</w:t>
      </w:r>
    </w:p>
    <w:bookmarkEnd w:id="477"/>
    <w:bookmarkStart w:name="z2066" w:id="478"/>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bookmarkEnd w:id="478"/>
    <w:bookmarkStart w:name="z2067" w:id="479"/>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bookmarkEnd w:id="479"/>
    <w:bookmarkStart w:name="z2068" w:id="480"/>
    <w:p>
      <w:pPr>
        <w:spacing w:after="0"/>
        <w:ind w:left="0"/>
        <w:jc w:val="both"/>
      </w:pPr>
      <w:r>
        <w:rPr>
          <w:rFonts w:ascii="Times New Roman"/>
          <w:b w:val="false"/>
          <w:i w:val="false"/>
          <w:color w:val="000000"/>
          <w:sz w:val="28"/>
        </w:rPr>
        <w:t>
      14. Құқықтары мен міндеттері:</w:t>
      </w:r>
    </w:p>
    <w:bookmarkEnd w:id="480"/>
    <w:bookmarkStart w:name="z2069" w:id="481"/>
    <w:p>
      <w:pPr>
        <w:spacing w:after="0"/>
        <w:ind w:left="0"/>
        <w:jc w:val="both"/>
      </w:pPr>
      <w:r>
        <w:rPr>
          <w:rFonts w:ascii="Times New Roman"/>
          <w:b w:val="false"/>
          <w:i w:val="false"/>
          <w:color w:val="000000"/>
          <w:sz w:val="28"/>
        </w:rPr>
        <w:t>
      1) респонденттерден алғашқы статистикалық деректерді өтеусіз негізде алу;</w:t>
      </w:r>
    </w:p>
    <w:bookmarkEnd w:id="481"/>
    <w:bookmarkStart w:name="z2070" w:id="482"/>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482"/>
    <w:bookmarkStart w:name="z2071" w:id="483"/>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483"/>
    <w:bookmarkStart w:name="z2072" w:id="484"/>
    <w:p>
      <w:pPr>
        <w:spacing w:after="0"/>
        <w:ind w:left="0"/>
        <w:jc w:val="both"/>
      </w:pPr>
      <w:r>
        <w:rPr>
          <w:rFonts w:ascii="Times New Roman"/>
          <w:b w:val="false"/>
          <w:i w:val="false"/>
          <w:color w:val="000000"/>
          <w:sz w:val="28"/>
        </w:rPr>
        <w:t>
      4) сотқа жүгіну;</w:t>
      </w:r>
    </w:p>
    <w:bookmarkEnd w:id="484"/>
    <w:bookmarkStart w:name="z2073" w:id="485"/>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485"/>
    <w:bookmarkStart w:name="z2074" w:id="486"/>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486"/>
    <w:bookmarkStart w:name="z2075" w:id="487"/>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487"/>
    <w:bookmarkStart w:name="z2076" w:id="488"/>
    <w:p>
      <w:pPr>
        <w:spacing w:after="0"/>
        <w:ind w:left="0"/>
        <w:jc w:val="both"/>
      </w:pPr>
      <w:r>
        <w:rPr>
          <w:rFonts w:ascii="Times New Roman"/>
          <w:b w:val="false"/>
          <w:i w:val="false"/>
          <w:color w:val="000000"/>
          <w:sz w:val="28"/>
        </w:rPr>
        <w:t>
      8) респонденттер алғашқы статистикалық деректерді ұсынған кезде оларды статистикалық нысандармен және осы нысандарды толтыру жөніндегі нұсқаулықтармен қамтамасыз ету;</w:t>
      </w:r>
    </w:p>
    <w:bookmarkEnd w:id="488"/>
    <w:bookmarkStart w:name="z2077" w:id="489"/>
    <w:p>
      <w:pPr>
        <w:spacing w:after="0"/>
        <w:ind w:left="0"/>
        <w:jc w:val="both"/>
      </w:pPr>
      <w:r>
        <w:rPr>
          <w:rFonts w:ascii="Times New Roman"/>
          <w:b w:val="false"/>
          <w:i w:val="false"/>
          <w:color w:val="000000"/>
          <w:sz w:val="28"/>
        </w:rPr>
        <w:t>
      9) әкімшілік деректерді статистикалық ақпаратты түзу және статистикалық тіркелімдерді жаңарту үшін пайдалану;</w:t>
      </w:r>
    </w:p>
    <w:bookmarkEnd w:id="489"/>
    <w:bookmarkStart w:name="z2078" w:id="490"/>
    <w:p>
      <w:pPr>
        <w:spacing w:after="0"/>
        <w:ind w:left="0"/>
        <w:jc w:val="both"/>
      </w:pPr>
      <w:r>
        <w:rPr>
          <w:rFonts w:ascii="Times New Roman"/>
          <w:b w:val="false"/>
          <w:i w:val="false"/>
          <w:color w:val="000000"/>
          <w:sz w:val="28"/>
        </w:rPr>
        <w:t>
      10) Мемлекеттік органдардың интернет-ресурстарының бірыңғай платформасында Департаменттің қызметінің бағыттары бойынша ақпаратты жариялауды және уақтылы жаңартуды қамтамасыз ету;</w:t>
      </w:r>
    </w:p>
    <w:bookmarkEnd w:id="490"/>
    <w:bookmarkStart w:name="z2079" w:id="491"/>
    <w:p>
      <w:pPr>
        <w:spacing w:after="0"/>
        <w:ind w:left="0"/>
        <w:jc w:val="both"/>
      </w:pPr>
      <w:r>
        <w:rPr>
          <w:rFonts w:ascii="Times New Roman"/>
          <w:b w:val="false"/>
          <w:i w:val="false"/>
          <w:color w:val="000000"/>
          <w:sz w:val="28"/>
        </w:rPr>
        <w:t>
      11) қағаз жеткізгіштердегі және электрондық түрдегі алғашқы статистикалық деректердің, әкімшілік деректердің белгіленген мерзімдерде сақталуын қамтамасыз ету;</w:t>
      </w:r>
    </w:p>
    <w:bookmarkEnd w:id="491"/>
    <w:bookmarkStart w:name="z2080" w:id="492"/>
    <w:p>
      <w:pPr>
        <w:spacing w:after="0"/>
        <w:ind w:left="0"/>
        <w:jc w:val="both"/>
      </w:pPr>
      <w:r>
        <w:rPr>
          <w:rFonts w:ascii="Times New Roman"/>
          <w:b w:val="false"/>
          <w:i w:val="false"/>
          <w:color w:val="000000"/>
          <w:sz w:val="28"/>
        </w:rPr>
        <w:t>
      12)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таратуды қамтамасыз ету;</w:t>
      </w:r>
    </w:p>
    <w:bookmarkEnd w:id="492"/>
    <w:bookmarkStart w:name="z2081" w:id="493"/>
    <w:p>
      <w:pPr>
        <w:spacing w:after="0"/>
        <w:ind w:left="0"/>
        <w:jc w:val="both"/>
      </w:pPr>
      <w:r>
        <w:rPr>
          <w:rFonts w:ascii="Times New Roman"/>
          <w:b w:val="false"/>
          <w:i w:val="false"/>
          <w:color w:val="000000"/>
          <w:sz w:val="28"/>
        </w:rPr>
        <w:t>
      13) үй шаруашылықтарынан өтеулі және өтеусіз негізде олардың кірістері мен шығыстары туралы қажетті алғашқы статистикалық деректерді алу;</w:t>
      </w:r>
    </w:p>
    <w:bookmarkEnd w:id="493"/>
    <w:bookmarkStart w:name="z2082" w:id="494"/>
    <w:p>
      <w:pPr>
        <w:spacing w:after="0"/>
        <w:ind w:left="0"/>
        <w:jc w:val="both"/>
      </w:pPr>
      <w:r>
        <w:rPr>
          <w:rFonts w:ascii="Times New Roman"/>
          <w:b w:val="false"/>
          <w:i w:val="false"/>
          <w:color w:val="000000"/>
          <w:sz w:val="28"/>
        </w:rPr>
        <w:t>
      14) статистикалық ақпаратты түзу кезінде алғашқы статистикалық деректердің анықтығын растау үшін респонденттерден қосымша ақпаратты талап ету;</w:t>
      </w:r>
    </w:p>
    <w:bookmarkEnd w:id="494"/>
    <w:bookmarkStart w:name="z2083" w:id="495"/>
    <w:p>
      <w:pPr>
        <w:spacing w:after="0"/>
        <w:ind w:left="0"/>
        <w:jc w:val="both"/>
      </w:pPr>
      <w:r>
        <w:rPr>
          <w:rFonts w:ascii="Times New Roman"/>
          <w:b w:val="false"/>
          <w:i w:val="false"/>
          <w:color w:val="000000"/>
          <w:sz w:val="28"/>
        </w:rPr>
        <w:t>
      15) респонденттердің алғашқы статистикалық деректерді бұрмалауы анықталған кезде респонденттерден алғашқы статистикалық деректерді қамтитын статистикалық нысандарға түзетулер енгізуді талап ету;</w:t>
      </w:r>
    </w:p>
    <w:bookmarkEnd w:id="495"/>
    <w:bookmarkStart w:name="z2084" w:id="496"/>
    <w:p>
      <w:pPr>
        <w:spacing w:after="0"/>
        <w:ind w:left="0"/>
        <w:jc w:val="both"/>
      </w:pPr>
      <w:r>
        <w:rPr>
          <w:rFonts w:ascii="Times New Roman"/>
          <w:b w:val="false"/>
          <w:i w:val="false"/>
          <w:color w:val="000000"/>
          <w:sz w:val="28"/>
        </w:rPr>
        <w:t xml:space="preserve">
      16)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496"/>
    <w:bookmarkStart w:name="z2085" w:id="497"/>
    <w:p>
      <w:pPr>
        <w:spacing w:after="0"/>
        <w:ind w:left="0"/>
        <w:jc w:val="both"/>
      </w:pPr>
      <w:r>
        <w:rPr>
          <w:rFonts w:ascii="Times New Roman"/>
          <w:b w:val="false"/>
          <w:i w:val="false"/>
          <w:color w:val="000000"/>
          <w:sz w:val="28"/>
        </w:rPr>
        <w:t>
      17)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497"/>
    <w:bookmarkStart w:name="z2086" w:id="498"/>
    <w:p>
      <w:pPr>
        <w:spacing w:after="0"/>
        <w:ind w:left="0"/>
        <w:jc w:val="both"/>
      </w:pPr>
      <w:r>
        <w:rPr>
          <w:rFonts w:ascii="Times New Roman"/>
          <w:b w:val="false"/>
          <w:i w:val="false"/>
          <w:color w:val="000000"/>
          <w:sz w:val="28"/>
        </w:rPr>
        <w:t>
      18) Ұлттық статистика бюросының қызметіне қанағаттанушылық деңгейін мониторингтеу мақсатында респонденттер мен пайдаланушыларға сауал салу жүргізу;</w:t>
      </w:r>
    </w:p>
    <w:bookmarkEnd w:id="498"/>
    <w:bookmarkStart w:name="z2087" w:id="499"/>
    <w:p>
      <w:pPr>
        <w:spacing w:after="0"/>
        <w:ind w:left="0"/>
        <w:jc w:val="both"/>
      </w:pPr>
      <w:r>
        <w:rPr>
          <w:rFonts w:ascii="Times New Roman"/>
          <w:b w:val="false"/>
          <w:i w:val="false"/>
          <w:color w:val="000000"/>
          <w:sz w:val="28"/>
        </w:rPr>
        <w:t>
      19) респонденттердің қатысуымен жалпымемлекеттік статистикалық байқаулар бойынша статистикалық нысандар мен оларды толтыру жөніндегі нұсқаулықтардың жобаларына талқылау жүргізу;</w:t>
      </w:r>
    </w:p>
    <w:bookmarkEnd w:id="499"/>
    <w:bookmarkStart w:name="z2088" w:id="500"/>
    <w:p>
      <w:pPr>
        <w:spacing w:after="0"/>
        <w:ind w:left="0"/>
        <w:jc w:val="both"/>
      </w:pPr>
      <w:r>
        <w:rPr>
          <w:rFonts w:ascii="Times New Roman"/>
          <w:b w:val="false"/>
          <w:i w:val="false"/>
          <w:color w:val="000000"/>
          <w:sz w:val="28"/>
        </w:rPr>
        <w:t>
      20) жалпымемлекеттік статистикалық байқаулар мен ұлттық санақтар өткізу кезінде адамдарды интервьюерлер ретінде тарту;</w:t>
      </w:r>
    </w:p>
    <w:bookmarkEnd w:id="500"/>
    <w:bookmarkStart w:name="z2089" w:id="501"/>
    <w:p>
      <w:pPr>
        <w:spacing w:after="0"/>
        <w:ind w:left="0"/>
        <w:jc w:val="both"/>
      </w:pPr>
      <w:r>
        <w:rPr>
          <w:rFonts w:ascii="Times New Roman"/>
          <w:b w:val="false"/>
          <w:i w:val="false"/>
          <w:color w:val="000000"/>
          <w:sz w:val="28"/>
        </w:rPr>
        <w:t>
      21)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501"/>
    <w:bookmarkStart w:name="z2090" w:id="502"/>
    <w:p>
      <w:pPr>
        <w:spacing w:after="0"/>
        <w:ind w:left="0"/>
        <w:jc w:val="both"/>
      </w:pPr>
      <w:r>
        <w:rPr>
          <w:rFonts w:ascii="Times New Roman"/>
          <w:b w:val="false"/>
          <w:i w:val="false"/>
          <w:color w:val="000000"/>
          <w:sz w:val="28"/>
        </w:rPr>
        <w:t>
      22)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502"/>
    <w:bookmarkStart w:name="z2091" w:id="503"/>
    <w:p>
      <w:pPr>
        <w:spacing w:after="0"/>
        <w:ind w:left="0"/>
        <w:jc w:val="both"/>
      </w:pPr>
      <w:r>
        <w:rPr>
          <w:rFonts w:ascii="Times New Roman"/>
          <w:b w:val="false"/>
          <w:i w:val="false"/>
          <w:color w:val="000000"/>
          <w:sz w:val="28"/>
        </w:rPr>
        <w:t>
      23) санақ парақтарын сынақтан өткізу;</w:t>
      </w:r>
    </w:p>
    <w:bookmarkEnd w:id="503"/>
    <w:bookmarkStart w:name="z2092" w:id="504"/>
    <w:p>
      <w:pPr>
        <w:spacing w:after="0"/>
        <w:ind w:left="0"/>
        <w:jc w:val="both"/>
      </w:pPr>
      <w:r>
        <w:rPr>
          <w:rFonts w:ascii="Times New Roman"/>
          <w:b w:val="false"/>
          <w:i w:val="false"/>
          <w:color w:val="000000"/>
          <w:sz w:val="28"/>
        </w:rPr>
        <w:t>
      24)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504"/>
    <w:bookmarkStart w:name="z2093" w:id="505"/>
    <w:p>
      <w:pPr>
        <w:spacing w:after="0"/>
        <w:ind w:left="0"/>
        <w:jc w:val="both"/>
      </w:pPr>
      <w:r>
        <w:rPr>
          <w:rFonts w:ascii="Times New Roman"/>
          <w:b w:val="false"/>
          <w:i w:val="false"/>
          <w:color w:val="000000"/>
          <w:sz w:val="28"/>
        </w:rPr>
        <w:t>
      25) Департаменттің құзыретіне кіретін мәселелер бойынша заңды және жеке тұлғаларға консультациялық көмек көрсетуді ұйымдастыру;</w:t>
      </w:r>
    </w:p>
    <w:bookmarkEnd w:id="505"/>
    <w:bookmarkStart w:name="z2094" w:id="506"/>
    <w:p>
      <w:pPr>
        <w:spacing w:after="0"/>
        <w:ind w:left="0"/>
        <w:jc w:val="both"/>
      </w:pPr>
      <w:r>
        <w:rPr>
          <w:rFonts w:ascii="Times New Roman"/>
          <w:b w:val="false"/>
          <w:i w:val="false"/>
          <w:color w:val="000000"/>
          <w:sz w:val="28"/>
        </w:rPr>
        <w:t>
      26) мемлекеттік статистика мәселелері бойынша білімді насихаттау;</w:t>
      </w:r>
    </w:p>
    <w:bookmarkEnd w:id="506"/>
    <w:bookmarkStart w:name="z2095" w:id="507"/>
    <w:p>
      <w:pPr>
        <w:spacing w:after="0"/>
        <w:ind w:left="0"/>
        <w:jc w:val="both"/>
      </w:pPr>
      <w:r>
        <w:rPr>
          <w:rFonts w:ascii="Times New Roman"/>
          <w:b w:val="false"/>
          <w:i w:val="false"/>
          <w:color w:val="000000"/>
          <w:sz w:val="28"/>
        </w:rPr>
        <w:t>
      27) бухгалтерлік есепті жүргізу және қаржылық есептілікті қалыптастыру;</w:t>
      </w:r>
    </w:p>
    <w:bookmarkEnd w:id="507"/>
    <w:bookmarkStart w:name="z2096" w:id="508"/>
    <w:p>
      <w:pPr>
        <w:spacing w:after="0"/>
        <w:ind w:left="0"/>
        <w:jc w:val="both"/>
      </w:pPr>
      <w:r>
        <w:rPr>
          <w:rFonts w:ascii="Times New Roman"/>
          <w:b w:val="false"/>
          <w:i w:val="false"/>
          <w:color w:val="000000"/>
          <w:sz w:val="28"/>
        </w:rPr>
        <w:t xml:space="preserve">
      28)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508"/>
    <w:bookmarkStart w:name="z2097" w:id="509"/>
    <w:p>
      <w:pPr>
        <w:spacing w:after="0"/>
        <w:ind w:left="0"/>
        <w:jc w:val="both"/>
      </w:pPr>
      <w:r>
        <w:rPr>
          <w:rFonts w:ascii="Times New Roman"/>
          <w:b w:val="false"/>
          <w:i w:val="false"/>
          <w:color w:val="000000"/>
          <w:sz w:val="28"/>
        </w:rPr>
        <w:t>
      29) Ұлттық статистика бюросымен келісу бойынша Қазақстан Республикасының заңнамасына сәйкес сот шешімдеріне апелляциялық шағымдар беру;</w:t>
      </w:r>
    </w:p>
    <w:bookmarkEnd w:id="509"/>
    <w:bookmarkStart w:name="z2098" w:id="510"/>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510"/>
    <w:bookmarkStart w:name="z2099" w:id="511"/>
    <w:p>
      <w:pPr>
        <w:spacing w:after="0"/>
        <w:ind w:left="0"/>
        <w:jc w:val="both"/>
      </w:pPr>
      <w:r>
        <w:rPr>
          <w:rFonts w:ascii="Times New Roman"/>
          <w:b w:val="false"/>
          <w:i w:val="false"/>
          <w:color w:val="000000"/>
          <w:sz w:val="28"/>
        </w:rPr>
        <w:t xml:space="preserve">
      31) Ұлттық статистика бюросына Қазақстан Республикасының заңнамасына қайшы келетін нормативтік құқықтық актілер туралы ақпаратты жіберу; </w:t>
      </w:r>
    </w:p>
    <w:bookmarkEnd w:id="511"/>
    <w:bookmarkStart w:name="z2100" w:id="512"/>
    <w:p>
      <w:pPr>
        <w:spacing w:after="0"/>
        <w:ind w:left="0"/>
        <w:jc w:val="both"/>
      </w:pPr>
      <w:r>
        <w:rPr>
          <w:rFonts w:ascii="Times New Roman"/>
          <w:b w:val="false"/>
          <w:i w:val="false"/>
          <w:color w:val="000000"/>
          <w:sz w:val="28"/>
        </w:rPr>
        <w:t>
      32)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512"/>
    <w:bookmarkStart w:name="z2101" w:id="513"/>
    <w:p>
      <w:pPr>
        <w:spacing w:after="0"/>
        <w:ind w:left="0"/>
        <w:jc w:val="both"/>
      </w:pPr>
      <w:r>
        <w:rPr>
          <w:rFonts w:ascii="Times New Roman"/>
          <w:b w:val="false"/>
          <w:i w:val="false"/>
          <w:color w:val="000000"/>
          <w:sz w:val="28"/>
        </w:rPr>
        <w:t>
      15. Функциялары:</w:t>
      </w:r>
    </w:p>
    <w:bookmarkEnd w:id="513"/>
    <w:bookmarkStart w:name="z2102" w:id="514"/>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514"/>
    <w:bookmarkStart w:name="z2103" w:id="515"/>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515"/>
    <w:bookmarkStart w:name="z2104" w:id="516"/>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алдағы күнтізбелік жылға арналған статистикалық жұмыстар жоспарын, респонденттердің алғашқы статистикалық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516"/>
    <w:bookmarkStart w:name="z2105" w:id="517"/>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 жүргізу;</w:t>
      </w:r>
    </w:p>
    <w:bookmarkEnd w:id="517"/>
    <w:bookmarkStart w:name="z2106" w:id="518"/>
    <w:p>
      <w:pPr>
        <w:spacing w:after="0"/>
        <w:ind w:left="0"/>
        <w:jc w:val="both"/>
      </w:pPr>
      <w:r>
        <w:rPr>
          <w:rFonts w:ascii="Times New Roman"/>
          <w:b w:val="false"/>
          <w:i w:val="false"/>
          <w:color w:val="000000"/>
          <w:sz w:val="28"/>
        </w:rPr>
        <w:t>
      5) мынадай статистикалық тіркелімдерді жаңарту:</w:t>
      </w:r>
    </w:p>
    <w:bookmarkEnd w:id="518"/>
    <w:bookmarkStart w:name="z2107" w:id="519"/>
    <w:p>
      <w:pPr>
        <w:spacing w:after="0"/>
        <w:ind w:left="0"/>
        <w:jc w:val="both"/>
      </w:pPr>
      <w:r>
        <w:rPr>
          <w:rFonts w:ascii="Times New Roman"/>
          <w:b w:val="false"/>
          <w:i w:val="false"/>
          <w:color w:val="000000"/>
          <w:sz w:val="28"/>
        </w:rPr>
        <w:t>
      статистикалық бизнес-тіркелім;</w:t>
      </w:r>
    </w:p>
    <w:bookmarkEnd w:id="519"/>
    <w:bookmarkStart w:name="z2108" w:id="520"/>
    <w:p>
      <w:pPr>
        <w:spacing w:after="0"/>
        <w:ind w:left="0"/>
        <w:jc w:val="both"/>
      </w:pPr>
      <w:r>
        <w:rPr>
          <w:rFonts w:ascii="Times New Roman"/>
          <w:b w:val="false"/>
          <w:i w:val="false"/>
          <w:color w:val="000000"/>
          <w:sz w:val="28"/>
        </w:rPr>
        <w:t>
      ауыл шаруашылығының статистикалық тіркелімі;</w:t>
      </w:r>
    </w:p>
    <w:bookmarkEnd w:id="520"/>
    <w:bookmarkStart w:name="z2109" w:id="521"/>
    <w:p>
      <w:pPr>
        <w:spacing w:after="0"/>
        <w:ind w:left="0"/>
        <w:jc w:val="both"/>
      </w:pPr>
      <w:r>
        <w:rPr>
          <w:rFonts w:ascii="Times New Roman"/>
          <w:b w:val="false"/>
          <w:i w:val="false"/>
          <w:color w:val="000000"/>
          <w:sz w:val="28"/>
        </w:rPr>
        <w:t>
      тұрғын үй қорының статистикалық тіркелімі;</w:t>
      </w:r>
    </w:p>
    <w:bookmarkEnd w:id="521"/>
    <w:bookmarkStart w:name="z2110" w:id="522"/>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522"/>
    <w:bookmarkStart w:name="z2111" w:id="523"/>
    <w:p>
      <w:pPr>
        <w:spacing w:after="0"/>
        <w:ind w:left="0"/>
        <w:jc w:val="both"/>
      </w:pPr>
      <w:r>
        <w:rPr>
          <w:rFonts w:ascii="Times New Roman"/>
          <w:b w:val="false"/>
          <w:i w:val="false"/>
          <w:color w:val="000000"/>
          <w:sz w:val="28"/>
        </w:rPr>
        <w:t>
      7) мемлекеттік статистика саласындағы мемлекеттік бақылауды респонденттерге қатысты респонденттерге бармай профилактикалық бақылау нысанында, әкімшілік дереккөздерге қатысты әкімшілік дереккөздерге бармай және бару арқылы профилактикалық бақылау нысанында жүзеге асыру;</w:t>
      </w:r>
    </w:p>
    <w:bookmarkEnd w:id="523"/>
    <w:bookmarkStart w:name="z2112" w:id="524"/>
    <w:p>
      <w:pPr>
        <w:spacing w:after="0"/>
        <w:ind w:left="0"/>
        <w:jc w:val="both"/>
      </w:pPr>
      <w:r>
        <w:rPr>
          <w:rFonts w:ascii="Times New Roman"/>
          <w:b w:val="false"/>
          <w:i w:val="false"/>
          <w:color w:val="000000"/>
          <w:sz w:val="28"/>
        </w:rPr>
        <w:t>
      8) баға тіркеуді жүргізу;</w:t>
      </w:r>
    </w:p>
    <w:bookmarkEnd w:id="524"/>
    <w:bookmarkStart w:name="z2113" w:id="525"/>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525"/>
    <w:bookmarkStart w:name="z2114" w:id="526"/>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526"/>
    <w:bookmarkStart w:name="z2115" w:id="527"/>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527"/>
    <w:bookmarkStart w:name="z2116" w:id="528"/>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528"/>
    <w:bookmarkStart w:name="z2117" w:id="529"/>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529"/>
    <w:bookmarkStart w:name="z2118" w:id="530"/>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530"/>
    <w:bookmarkStart w:name="z2119" w:id="531"/>
    <w:p>
      <w:pPr>
        <w:spacing w:after="0"/>
        <w:ind w:left="0"/>
        <w:jc w:val="both"/>
      </w:pPr>
      <w:r>
        <w:rPr>
          <w:rFonts w:ascii="Times New Roman"/>
          <w:b w:val="false"/>
          <w:i w:val="false"/>
          <w:color w:val="000000"/>
          <w:sz w:val="28"/>
        </w:rPr>
        <w:t>
      15) пилоттық санақ жүргізуге қатысу;</w:t>
      </w:r>
    </w:p>
    <w:bookmarkEnd w:id="531"/>
    <w:bookmarkStart w:name="z2120" w:id="532"/>
    <w:p>
      <w:pPr>
        <w:spacing w:after="0"/>
        <w:ind w:left="0"/>
        <w:jc w:val="both"/>
      </w:pPr>
      <w:r>
        <w:rPr>
          <w:rFonts w:ascii="Times New Roman"/>
          <w:b w:val="false"/>
          <w:i w:val="false"/>
          <w:color w:val="000000"/>
          <w:sz w:val="28"/>
        </w:rPr>
        <w:t>
      16) санақ парақтарын әзірлеуге қатысу;</w:t>
      </w:r>
    </w:p>
    <w:bookmarkEnd w:id="532"/>
    <w:bookmarkStart w:name="z2121" w:id="533"/>
    <w:p>
      <w:pPr>
        <w:spacing w:after="0"/>
        <w:ind w:left="0"/>
        <w:jc w:val="both"/>
      </w:pPr>
      <w:r>
        <w:rPr>
          <w:rFonts w:ascii="Times New Roman"/>
          <w:b w:val="false"/>
          <w:i w:val="false"/>
          <w:color w:val="000000"/>
          <w:sz w:val="28"/>
        </w:rPr>
        <w:t>
      17) ұлттық санақтарды жүргізу;</w:t>
      </w:r>
    </w:p>
    <w:bookmarkEnd w:id="533"/>
    <w:bookmarkStart w:name="z2122" w:id="534"/>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534"/>
    <w:bookmarkStart w:name="z2123" w:id="535"/>
    <w:p>
      <w:pPr>
        <w:spacing w:after="0"/>
        <w:ind w:left="0"/>
        <w:jc w:val="both"/>
      </w:pPr>
      <w:r>
        <w:rPr>
          <w:rFonts w:ascii="Times New Roman"/>
          <w:b w:val="false"/>
          <w:i w:val="false"/>
          <w:color w:val="000000"/>
          <w:sz w:val="28"/>
        </w:rPr>
        <w:t xml:space="preserve">
      19) Ұлттық статистика бюросының ақпараттық-статистикалық жүйелерін, дерекқорларын және олардың платформаларын, статистика тіркелімдерін, интернет-ресурсын қалыптастыруды және жаңартуды қамтамасыз етуге қатысу; </w:t>
      </w:r>
    </w:p>
    <w:bookmarkEnd w:id="535"/>
    <w:bookmarkStart w:name="z2124" w:id="536"/>
    <w:p>
      <w:pPr>
        <w:spacing w:after="0"/>
        <w:ind w:left="0"/>
        <w:jc w:val="both"/>
      </w:pPr>
      <w:r>
        <w:rPr>
          <w:rFonts w:ascii="Times New Roman"/>
          <w:b w:val="false"/>
          <w:i w:val="false"/>
          <w:color w:val="000000"/>
          <w:sz w:val="28"/>
        </w:rPr>
        <w:t xml:space="preserve">
      20) ресми статистикалық ақпаратты тарату графигінде көзделмеген статистикалық ақпаратты қалыптастыруды қамтамасыз етуге қатысу; </w:t>
      </w:r>
    </w:p>
    <w:bookmarkEnd w:id="536"/>
    <w:bookmarkStart w:name="z2125" w:id="537"/>
    <w:p>
      <w:pPr>
        <w:spacing w:after="0"/>
        <w:ind w:left="0"/>
        <w:jc w:val="both"/>
      </w:pPr>
      <w:r>
        <w:rPr>
          <w:rFonts w:ascii="Times New Roman"/>
          <w:b w:val="false"/>
          <w:i w:val="false"/>
          <w:color w:val="000000"/>
          <w:sz w:val="28"/>
        </w:rPr>
        <w:t>
      21) штаттан тыс санақ бөлімінің штат кестесін, құрылымы мен ережесін әзірлеуге қатысу;</w:t>
      </w:r>
    </w:p>
    <w:bookmarkEnd w:id="537"/>
    <w:bookmarkStart w:name="z2126" w:id="538"/>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538"/>
    <w:bookmarkStart w:name="z2127" w:id="539"/>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539"/>
    <w:bookmarkStart w:name="z2128" w:id="540"/>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540"/>
    <w:bookmarkStart w:name="z2129" w:id="541"/>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541"/>
    <w:bookmarkStart w:name="z2130" w:id="542"/>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542"/>
    <w:bookmarkStart w:name="z2131" w:id="543"/>
    <w:p>
      <w:pPr>
        <w:spacing w:after="0"/>
        <w:ind w:left="0"/>
        <w:jc w:val="left"/>
      </w:pPr>
      <w:r>
        <w:rPr>
          <w:rFonts w:ascii="Times New Roman"/>
          <w:b/>
          <w:i w:val="false"/>
          <w:color w:val="000000"/>
        </w:rPr>
        <w:t xml:space="preserve"> 3-тарау. Департамент басшысының мәртебесі, өкілеттіктері</w:t>
      </w:r>
    </w:p>
    <w:bookmarkEnd w:id="543"/>
    <w:bookmarkStart w:name="z2132" w:id="544"/>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544"/>
    <w:bookmarkStart w:name="z2133" w:id="54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545"/>
    <w:bookmarkStart w:name="z2134" w:id="54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546"/>
    <w:bookmarkStart w:name="z2135" w:id="547"/>
    <w:p>
      <w:pPr>
        <w:spacing w:after="0"/>
        <w:ind w:left="0"/>
        <w:jc w:val="both"/>
      </w:pPr>
      <w:r>
        <w:rPr>
          <w:rFonts w:ascii="Times New Roman"/>
          <w:b w:val="false"/>
          <w:i w:val="false"/>
          <w:color w:val="000000"/>
          <w:sz w:val="28"/>
        </w:rPr>
        <w:t>
      19. Департамент басшысының өкілеттігі:</w:t>
      </w:r>
    </w:p>
    <w:bookmarkEnd w:id="547"/>
    <w:bookmarkStart w:name="z2136" w:id="548"/>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548"/>
    <w:bookmarkStart w:name="z2137" w:id="549"/>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549"/>
    <w:bookmarkStart w:name="z2138" w:id="550"/>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550"/>
    <w:bookmarkStart w:name="z2139" w:id="551"/>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жұмыскерлерді (қызметкерлерді) қоспағанда, Департаменттің жұмыскерлерін (қызметкерлерін) лауазымға тағайындайды және лауазымнан босатады;</w:t>
      </w:r>
    </w:p>
    <w:bookmarkEnd w:id="551"/>
    <w:bookmarkStart w:name="z2140" w:id="552"/>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жұмыскерлерін (қызметкерлерін)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552"/>
    <w:bookmarkStart w:name="z2141" w:id="553"/>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553"/>
    <w:bookmarkStart w:name="z2142" w:id="554"/>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жұмыскерлеріне (қызметкерлеріне)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554"/>
    <w:bookmarkStart w:name="z2143" w:id="555"/>
    <w:p>
      <w:pPr>
        <w:spacing w:after="0"/>
        <w:ind w:left="0"/>
        <w:jc w:val="both"/>
      </w:pPr>
      <w:r>
        <w:rPr>
          <w:rFonts w:ascii="Times New Roman"/>
          <w:b w:val="false"/>
          <w:i w:val="false"/>
          <w:color w:val="000000"/>
          <w:sz w:val="28"/>
        </w:rPr>
        <w:t>
      8) өз құзыретінің шегінде Департаменттің жұмыскерлерінің (қызметкерлерінің) орындауы үшін міндетті құқықтық актілер шығарады және нұсқаулар береді;</w:t>
      </w:r>
    </w:p>
    <w:bookmarkEnd w:id="555"/>
    <w:bookmarkStart w:name="z2144" w:id="556"/>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556"/>
    <w:bookmarkStart w:name="z2145" w:id="557"/>
    <w:p>
      <w:pPr>
        <w:spacing w:after="0"/>
        <w:ind w:left="0"/>
        <w:jc w:val="both"/>
      </w:pPr>
      <w:r>
        <w:rPr>
          <w:rFonts w:ascii="Times New Roman"/>
          <w:b w:val="false"/>
          <w:i w:val="false"/>
          <w:color w:val="000000"/>
          <w:sz w:val="28"/>
        </w:rPr>
        <w:t>
      10) Департаменттің құрылымдық бөлімшелерінің ережелерін және жұмыскерлерінің (қызметкерлерінің) лауазымдық нұсқаулықтарын бекітеді;</w:t>
      </w:r>
    </w:p>
    <w:bookmarkEnd w:id="557"/>
    <w:bookmarkStart w:name="z2146" w:id="558"/>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558"/>
    <w:bookmarkStart w:name="z2147" w:id="559"/>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559"/>
    <w:bookmarkStart w:name="z2148" w:id="560"/>
    <w:p>
      <w:pPr>
        <w:spacing w:after="0"/>
        <w:ind w:left="0"/>
        <w:jc w:val="both"/>
      </w:pPr>
      <w:r>
        <w:rPr>
          <w:rFonts w:ascii="Times New Roman"/>
          <w:b w:val="false"/>
          <w:i w:val="false"/>
          <w:color w:val="000000"/>
          <w:sz w:val="28"/>
        </w:rPr>
        <w:t>
      13) Ұлттық статистика бюросына Департаменттің жұмыскерлерін (қызметкерлерін) мемлекеттік және ведомстволық наградамен наградтау туралы ұсыныстар енгізеді;</w:t>
      </w:r>
    </w:p>
    <w:bookmarkEnd w:id="560"/>
    <w:bookmarkStart w:name="z2149" w:id="561"/>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561"/>
    <w:bookmarkStart w:name="z2150" w:id="562"/>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562"/>
    <w:bookmarkStart w:name="z2151" w:id="563"/>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563"/>
    <w:bookmarkStart w:name="z2152" w:id="564"/>
    <w:p>
      <w:pPr>
        <w:spacing w:after="0"/>
        <w:ind w:left="0"/>
        <w:jc w:val="left"/>
      </w:pPr>
      <w:r>
        <w:rPr>
          <w:rFonts w:ascii="Times New Roman"/>
          <w:b/>
          <w:i w:val="false"/>
          <w:color w:val="000000"/>
        </w:rPr>
        <w:t xml:space="preserve"> 4-тарау. Департаменттің мүлкі</w:t>
      </w:r>
    </w:p>
    <w:bookmarkEnd w:id="564"/>
    <w:bookmarkStart w:name="z2153" w:id="565"/>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65"/>
    <w:bookmarkStart w:name="z2154" w:id="56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566"/>
    <w:bookmarkStart w:name="z2155" w:id="56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67"/>
    <w:bookmarkStart w:name="z2156" w:id="568"/>
    <w:p>
      <w:pPr>
        <w:spacing w:after="0"/>
        <w:ind w:left="0"/>
        <w:jc w:val="left"/>
      </w:pPr>
      <w:r>
        <w:rPr>
          <w:rFonts w:ascii="Times New Roman"/>
          <w:b/>
          <w:i w:val="false"/>
          <w:color w:val="000000"/>
        </w:rPr>
        <w:t xml:space="preserve"> 5-тарау. Департаментті қайта ұйымдастыру және тарату</w:t>
      </w:r>
    </w:p>
    <w:bookmarkEnd w:id="568"/>
    <w:bookmarkStart w:name="z2157" w:id="56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2020 жылғы 4 қарашадағы</w:t>
            </w:r>
            <w:r>
              <w:br/>
            </w:r>
            <w:r>
              <w:rPr>
                <w:rFonts w:ascii="Times New Roman"/>
                <w:b w:val="false"/>
                <w:i w:val="false"/>
                <w:color w:val="000000"/>
                <w:sz w:val="20"/>
              </w:rPr>
              <w:t>№ 3 бұйрығымен бекітілді</w:t>
            </w:r>
          </w:p>
        </w:tc>
      </w:tr>
    </w:tbl>
    <w:bookmarkStart w:name="z528" w:id="570"/>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Жамбыл облысы бойынша департаменті туралы ереже</w:t>
      </w:r>
    </w:p>
    <w:bookmarkEnd w:id="570"/>
    <w:p>
      <w:pPr>
        <w:spacing w:after="0"/>
        <w:ind w:left="0"/>
        <w:jc w:val="both"/>
      </w:pPr>
      <w:r>
        <w:rPr>
          <w:rFonts w:ascii="Times New Roman"/>
          <w:b w:val="false"/>
          <w:i w:val="false"/>
          <w:color w:val="ff0000"/>
          <w:sz w:val="28"/>
        </w:rPr>
        <w:t xml:space="preserve">
      Ескерту. Ереже жаңа редакцияда – ҚР Стратегиялық жоспарлау және реформалар агенттігі Ұлттық статистика бюросы Басшысының 29.04.2022 </w:t>
      </w:r>
      <w:r>
        <w:rPr>
          <w:rFonts w:ascii="Times New Roman"/>
          <w:b w:val="false"/>
          <w:i w:val="false"/>
          <w:color w:val="ff0000"/>
          <w:sz w:val="28"/>
        </w:rPr>
        <w:t>№ 44</w:t>
      </w:r>
      <w:r>
        <w:rPr>
          <w:rFonts w:ascii="Times New Roman"/>
          <w:b w:val="false"/>
          <w:i w:val="false"/>
          <w:color w:val="ff0000"/>
          <w:sz w:val="28"/>
        </w:rPr>
        <w:t xml:space="preserve"> бұйрығымен.</w:t>
      </w:r>
    </w:p>
    <w:bookmarkStart w:name="z2158" w:id="571"/>
    <w:p>
      <w:pPr>
        <w:spacing w:after="0"/>
        <w:ind w:left="0"/>
        <w:jc w:val="left"/>
      </w:pPr>
      <w:r>
        <w:rPr>
          <w:rFonts w:ascii="Times New Roman"/>
          <w:b/>
          <w:i w:val="false"/>
          <w:color w:val="000000"/>
        </w:rPr>
        <w:t xml:space="preserve"> 1-тарау. Жалпы ережелер</w:t>
      </w:r>
    </w:p>
    <w:bookmarkEnd w:id="571"/>
    <w:bookmarkStart w:name="z2159" w:id="572"/>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Жамбыл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572"/>
    <w:bookmarkStart w:name="z2160" w:id="573"/>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573"/>
    <w:bookmarkStart w:name="z2161" w:id="574"/>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74"/>
    <w:bookmarkStart w:name="z2162" w:id="575"/>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575"/>
    <w:bookmarkStart w:name="z2163" w:id="576"/>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576"/>
    <w:bookmarkStart w:name="z2164" w:id="57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577"/>
    <w:bookmarkStart w:name="z2165" w:id="578"/>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578"/>
    <w:bookmarkStart w:name="z2166" w:id="579"/>
    <w:p>
      <w:pPr>
        <w:spacing w:after="0"/>
        <w:ind w:left="0"/>
        <w:jc w:val="both"/>
      </w:pPr>
      <w:r>
        <w:rPr>
          <w:rFonts w:ascii="Times New Roman"/>
          <w:b w:val="false"/>
          <w:i w:val="false"/>
          <w:color w:val="000000"/>
          <w:sz w:val="28"/>
        </w:rPr>
        <w:t xml:space="preserve">
      8. Департаменттің орналасқан жері: Қазақстан Республикасы, 080012, Жамбыл облысы, Тараз қаласы, Ы.Сүлейменов, 18. </w:t>
      </w:r>
    </w:p>
    <w:bookmarkEnd w:id="579"/>
    <w:bookmarkStart w:name="z2167" w:id="580"/>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Жамбыл облысы бойынша департаменті" республикалық мемлекеттік мекемесі.</w:t>
      </w:r>
    </w:p>
    <w:bookmarkEnd w:id="580"/>
    <w:bookmarkStart w:name="z2168" w:id="58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81"/>
    <w:bookmarkStart w:name="z2169" w:id="58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82"/>
    <w:bookmarkStart w:name="z2170" w:id="58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583"/>
    <w:bookmarkStart w:name="z2171" w:id="58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584"/>
    <w:bookmarkStart w:name="z2172" w:id="58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585"/>
    <w:bookmarkStart w:name="z2173" w:id="586"/>
    <w:p>
      <w:pPr>
        <w:spacing w:after="0"/>
        <w:ind w:left="0"/>
        <w:jc w:val="both"/>
      </w:pPr>
      <w:r>
        <w:rPr>
          <w:rFonts w:ascii="Times New Roman"/>
          <w:b w:val="false"/>
          <w:i w:val="false"/>
          <w:color w:val="000000"/>
          <w:sz w:val="28"/>
        </w:rPr>
        <w:t>
      13. Мақсаттары:</w:t>
      </w:r>
    </w:p>
    <w:bookmarkEnd w:id="586"/>
    <w:bookmarkStart w:name="z2174" w:id="587"/>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bookmarkEnd w:id="587"/>
    <w:bookmarkStart w:name="z2175" w:id="588"/>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bookmarkEnd w:id="588"/>
    <w:bookmarkStart w:name="z2176" w:id="589"/>
    <w:p>
      <w:pPr>
        <w:spacing w:after="0"/>
        <w:ind w:left="0"/>
        <w:jc w:val="both"/>
      </w:pPr>
      <w:r>
        <w:rPr>
          <w:rFonts w:ascii="Times New Roman"/>
          <w:b w:val="false"/>
          <w:i w:val="false"/>
          <w:color w:val="000000"/>
          <w:sz w:val="28"/>
        </w:rPr>
        <w:t>
      14. Құқықтары мен міндеттері:</w:t>
      </w:r>
    </w:p>
    <w:bookmarkEnd w:id="589"/>
    <w:bookmarkStart w:name="z2177" w:id="590"/>
    <w:p>
      <w:pPr>
        <w:spacing w:after="0"/>
        <w:ind w:left="0"/>
        <w:jc w:val="both"/>
      </w:pPr>
      <w:r>
        <w:rPr>
          <w:rFonts w:ascii="Times New Roman"/>
          <w:b w:val="false"/>
          <w:i w:val="false"/>
          <w:color w:val="000000"/>
          <w:sz w:val="28"/>
        </w:rPr>
        <w:t>
      1) респонденттерден алғашқы статистикалық деректерді өтеусіз негізде алу;</w:t>
      </w:r>
    </w:p>
    <w:bookmarkEnd w:id="590"/>
    <w:bookmarkStart w:name="z2178" w:id="591"/>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591"/>
    <w:bookmarkStart w:name="z2179" w:id="592"/>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592"/>
    <w:bookmarkStart w:name="z2180" w:id="593"/>
    <w:p>
      <w:pPr>
        <w:spacing w:after="0"/>
        <w:ind w:left="0"/>
        <w:jc w:val="both"/>
      </w:pPr>
      <w:r>
        <w:rPr>
          <w:rFonts w:ascii="Times New Roman"/>
          <w:b w:val="false"/>
          <w:i w:val="false"/>
          <w:color w:val="000000"/>
          <w:sz w:val="28"/>
        </w:rPr>
        <w:t>
      4) сотқа жүгіну;</w:t>
      </w:r>
    </w:p>
    <w:bookmarkEnd w:id="593"/>
    <w:bookmarkStart w:name="z2181" w:id="594"/>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594"/>
    <w:bookmarkStart w:name="z2182" w:id="595"/>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595"/>
    <w:bookmarkStart w:name="z2183" w:id="596"/>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596"/>
    <w:bookmarkStart w:name="z2184" w:id="597"/>
    <w:p>
      <w:pPr>
        <w:spacing w:after="0"/>
        <w:ind w:left="0"/>
        <w:jc w:val="both"/>
      </w:pPr>
      <w:r>
        <w:rPr>
          <w:rFonts w:ascii="Times New Roman"/>
          <w:b w:val="false"/>
          <w:i w:val="false"/>
          <w:color w:val="000000"/>
          <w:sz w:val="28"/>
        </w:rPr>
        <w:t>
      8) респонденттер алғашқы статистикалық деректерді ұсынған кезде оларды статистикалық нысандармен және осы нысандарды толтыру жөніндегі нұсқаулықтармен қамтамасыз ету;</w:t>
      </w:r>
    </w:p>
    <w:bookmarkEnd w:id="597"/>
    <w:bookmarkStart w:name="z2185" w:id="598"/>
    <w:p>
      <w:pPr>
        <w:spacing w:after="0"/>
        <w:ind w:left="0"/>
        <w:jc w:val="both"/>
      </w:pPr>
      <w:r>
        <w:rPr>
          <w:rFonts w:ascii="Times New Roman"/>
          <w:b w:val="false"/>
          <w:i w:val="false"/>
          <w:color w:val="000000"/>
          <w:sz w:val="28"/>
        </w:rPr>
        <w:t>
      9) әкімшілік деректерді статистикалық ақпаратты түзу және статистикалық тіркелімдерді жаңарту үшін пайдалану;</w:t>
      </w:r>
    </w:p>
    <w:bookmarkEnd w:id="598"/>
    <w:bookmarkStart w:name="z2186" w:id="599"/>
    <w:p>
      <w:pPr>
        <w:spacing w:after="0"/>
        <w:ind w:left="0"/>
        <w:jc w:val="both"/>
      </w:pPr>
      <w:r>
        <w:rPr>
          <w:rFonts w:ascii="Times New Roman"/>
          <w:b w:val="false"/>
          <w:i w:val="false"/>
          <w:color w:val="000000"/>
          <w:sz w:val="28"/>
        </w:rPr>
        <w:t>
      10) Мемлекеттік органдардың интернет-ресурстарының бірыңғай платформасында Департаменттің қызметінің бағыттары бойынша ақпаратты жариялауды және уақтылы жаңартуды қамтамасыз ету;</w:t>
      </w:r>
    </w:p>
    <w:bookmarkEnd w:id="599"/>
    <w:bookmarkStart w:name="z2187" w:id="600"/>
    <w:p>
      <w:pPr>
        <w:spacing w:after="0"/>
        <w:ind w:left="0"/>
        <w:jc w:val="both"/>
      </w:pPr>
      <w:r>
        <w:rPr>
          <w:rFonts w:ascii="Times New Roman"/>
          <w:b w:val="false"/>
          <w:i w:val="false"/>
          <w:color w:val="000000"/>
          <w:sz w:val="28"/>
        </w:rPr>
        <w:t>
      11) қағаз жеткізгіштердегі және электрондық түрдегі алғашқы статистикалық деректердің, әкімшілік деректердің белгіленген мерзімдерде сақталуын қамтамасыз ету;</w:t>
      </w:r>
    </w:p>
    <w:bookmarkEnd w:id="600"/>
    <w:bookmarkStart w:name="z2188" w:id="601"/>
    <w:p>
      <w:pPr>
        <w:spacing w:after="0"/>
        <w:ind w:left="0"/>
        <w:jc w:val="both"/>
      </w:pPr>
      <w:r>
        <w:rPr>
          <w:rFonts w:ascii="Times New Roman"/>
          <w:b w:val="false"/>
          <w:i w:val="false"/>
          <w:color w:val="000000"/>
          <w:sz w:val="28"/>
        </w:rPr>
        <w:t>
      12)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таратуды қамтамасыз ету;</w:t>
      </w:r>
    </w:p>
    <w:bookmarkEnd w:id="601"/>
    <w:bookmarkStart w:name="z2189" w:id="602"/>
    <w:p>
      <w:pPr>
        <w:spacing w:after="0"/>
        <w:ind w:left="0"/>
        <w:jc w:val="both"/>
      </w:pPr>
      <w:r>
        <w:rPr>
          <w:rFonts w:ascii="Times New Roman"/>
          <w:b w:val="false"/>
          <w:i w:val="false"/>
          <w:color w:val="000000"/>
          <w:sz w:val="28"/>
        </w:rPr>
        <w:t>
      13) үй шаруашылықтарынан өтеулі және өтеусіз негізде олардың кірістері мен шығыстары туралы қажетті алғашқы статистикалық деректерді алу;</w:t>
      </w:r>
    </w:p>
    <w:bookmarkEnd w:id="602"/>
    <w:bookmarkStart w:name="z2190" w:id="603"/>
    <w:p>
      <w:pPr>
        <w:spacing w:after="0"/>
        <w:ind w:left="0"/>
        <w:jc w:val="both"/>
      </w:pPr>
      <w:r>
        <w:rPr>
          <w:rFonts w:ascii="Times New Roman"/>
          <w:b w:val="false"/>
          <w:i w:val="false"/>
          <w:color w:val="000000"/>
          <w:sz w:val="28"/>
        </w:rPr>
        <w:t>
      14) статистикалық ақпаратты түзу кезінде алғашқы статистикалық деректердің анықтығын растау үшін респонденттерден қосымша ақпаратты талап ету;</w:t>
      </w:r>
    </w:p>
    <w:bookmarkEnd w:id="603"/>
    <w:bookmarkStart w:name="z2191" w:id="604"/>
    <w:p>
      <w:pPr>
        <w:spacing w:after="0"/>
        <w:ind w:left="0"/>
        <w:jc w:val="both"/>
      </w:pPr>
      <w:r>
        <w:rPr>
          <w:rFonts w:ascii="Times New Roman"/>
          <w:b w:val="false"/>
          <w:i w:val="false"/>
          <w:color w:val="000000"/>
          <w:sz w:val="28"/>
        </w:rPr>
        <w:t>
      15) респонденттердің алғашқы статистикалық деректерді бұрмалауы анықталған кезде респонденттерден алғашқы статистикалық деректерді қамтитын статистикалық нысандарға түзетулер енгізуді талап ету;</w:t>
      </w:r>
    </w:p>
    <w:bookmarkEnd w:id="604"/>
    <w:bookmarkStart w:name="z2192" w:id="605"/>
    <w:p>
      <w:pPr>
        <w:spacing w:after="0"/>
        <w:ind w:left="0"/>
        <w:jc w:val="both"/>
      </w:pPr>
      <w:r>
        <w:rPr>
          <w:rFonts w:ascii="Times New Roman"/>
          <w:b w:val="false"/>
          <w:i w:val="false"/>
          <w:color w:val="000000"/>
          <w:sz w:val="28"/>
        </w:rPr>
        <w:t xml:space="preserve">
      16)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605"/>
    <w:bookmarkStart w:name="z2193" w:id="606"/>
    <w:p>
      <w:pPr>
        <w:spacing w:after="0"/>
        <w:ind w:left="0"/>
        <w:jc w:val="both"/>
      </w:pPr>
      <w:r>
        <w:rPr>
          <w:rFonts w:ascii="Times New Roman"/>
          <w:b w:val="false"/>
          <w:i w:val="false"/>
          <w:color w:val="000000"/>
          <w:sz w:val="28"/>
        </w:rPr>
        <w:t>
      17)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606"/>
    <w:bookmarkStart w:name="z2194" w:id="607"/>
    <w:p>
      <w:pPr>
        <w:spacing w:after="0"/>
        <w:ind w:left="0"/>
        <w:jc w:val="both"/>
      </w:pPr>
      <w:r>
        <w:rPr>
          <w:rFonts w:ascii="Times New Roman"/>
          <w:b w:val="false"/>
          <w:i w:val="false"/>
          <w:color w:val="000000"/>
          <w:sz w:val="28"/>
        </w:rPr>
        <w:t>
      18) Ұлттық статистика бюросының қызметіне қанағаттанушылық деңгейін мониторингтеу мақсатында респонденттер мен пайдаланушыларға сауал салу жүргізу;</w:t>
      </w:r>
    </w:p>
    <w:bookmarkEnd w:id="607"/>
    <w:bookmarkStart w:name="z2195" w:id="608"/>
    <w:p>
      <w:pPr>
        <w:spacing w:after="0"/>
        <w:ind w:left="0"/>
        <w:jc w:val="both"/>
      </w:pPr>
      <w:r>
        <w:rPr>
          <w:rFonts w:ascii="Times New Roman"/>
          <w:b w:val="false"/>
          <w:i w:val="false"/>
          <w:color w:val="000000"/>
          <w:sz w:val="28"/>
        </w:rPr>
        <w:t>
      19) респонденттердің қатысуымен жалпымемлекеттік статистикалық байқаулар бойынша статистикалық нысандар мен оларды толтыру жөніндегі нұсқаулықтардың жобаларына талқылау жүргізу;</w:t>
      </w:r>
    </w:p>
    <w:bookmarkEnd w:id="608"/>
    <w:bookmarkStart w:name="z2196" w:id="609"/>
    <w:p>
      <w:pPr>
        <w:spacing w:after="0"/>
        <w:ind w:left="0"/>
        <w:jc w:val="both"/>
      </w:pPr>
      <w:r>
        <w:rPr>
          <w:rFonts w:ascii="Times New Roman"/>
          <w:b w:val="false"/>
          <w:i w:val="false"/>
          <w:color w:val="000000"/>
          <w:sz w:val="28"/>
        </w:rPr>
        <w:t>
      20) жалпымемлекеттік статистикалық байқаулар мен ұлттық санақтар өткізу кезінде адамдарды интервьюерлер ретінде тарту;</w:t>
      </w:r>
    </w:p>
    <w:bookmarkEnd w:id="609"/>
    <w:bookmarkStart w:name="z2197" w:id="610"/>
    <w:p>
      <w:pPr>
        <w:spacing w:after="0"/>
        <w:ind w:left="0"/>
        <w:jc w:val="both"/>
      </w:pPr>
      <w:r>
        <w:rPr>
          <w:rFonts w:ascii="Times New Roman"/>
          <w:b w:val="false"/>
          <w:i w:val="false"/>
          <w:color w:val="000000"/>
          <w:sz w:val="28"/>
        </w:rPr>
        <w:t>
      21)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610"/>
    <w:bookmarkStart w:name="z2198" w:id="611"/>
    <w:p>
      <w:pPr>
        <w:spacing w:after="0"/>
        <w:ind w:left="0"/>
        <w:jc w:val="both"/>
      </w:pPr>
      <w:r>
        <w:rPr>
          <w:rFonts w:ascii="Times New Roman"/>
          <w:b w:val="false"/>
          <w:i w:val="false"/>
          <w:color w:val="000000"/>
          <w:sz w:val="28"/>
        </w:rPr>
        <w:t>
      22)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611"/>
    <w:bookmarkStart w:name="z2199" w:id="612"/>
    <w:p>
      <w:pPr>
        <w:spacing w:after="0"/>
        <w:ind w:left="0"/>
        <w:jc w:val="both"/>
      </w:pPr>
      <w:r>
        <w:rPr>
          <w:rFonts w:ascii="Times New Roman"/>
          <w:b w:val="false"/>
          <w:i w:val="false"/>
          <w:color w:val="000000"/>
          <w:sz w:val="28"/>
        </w:rPr>
        <w:t>
      23) санақ парақтарын сынақтан өткізу;</w:t>
      </w:r>
    </w:p>
    <w:bookmarkEnd w:id="612"/>
    <w:bookmarkStart w:name="z2200" w:id="613"/>
    <w:p>
      <w:pPr>
        <w:spacing w:after="0"/>
        <w:ind w:left="0"/>
        <w:jc w:val="both"/>
      </w:pPr>
      <w:r>
        <w:rPr>
          <w:rFonts w:ascii="Times New Roman"/>
          <w:b w:val="false"/>
          <w:i w:val="false"/>
          <w:color w:val="000000"/>
          <w:sz w:val="28"/>
        </w:rPr>
        <w:t>
      24)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613"/>
    <w:bookmarkStart w:name="z2201" w:id="614"/>
    <w:p>
      <w:pPr>
        <w:spacing w:after="0"/>
        <w:ind w:left="0"/>
        <w:jc w:val="both"/>
      </w:pPr>
      <w:r>
        <w:rPr>
          <w:rFonts w:ascii="Times New Roman"/>
          <w:b w:val="false"/>
          <w:i w:val="false"/>
          <w:color w:val="000000"/>
          <w:sz w:val="28"/>
        </w:rPr>
        <w:t>
      25) Департаменттің құзыретіне кіретін мәселелер бойынша заңды және жеке тұлғаларға консультациялық көмек көрсетуді ұйымдастыру;</w:t>
      </w:r>
    </w:p>
    <w:bookmarkEnd w:id="614"/>
    <w:bookmarkStart w:name="z2202" w:id="615"/>
    <w:p>
      <w:pPr>
        <w:spacing w:after="0"/>
        <w:ind w:left="0"/>
        <w:jc w:val="both"/>
      </w:pPr>
      <w:r>
        <w:rPr>
          <w:rFonts w:ascii="Times New Roman"/>
          <w:b w:val="false"/>
          <w:i w:val="false"/>
          <w:color w:val="000000"/>
          <w:sz w:val="28"/>
        </w:rPr>
        <w:t>
      26) мемлекеттік статистика мәселелері бойынша білімді насихаттау;</w:t>
      </w:r>
    </w:p>
    <w:bookmarkEnd w:id="615"/>
    <w:bookmarkStart w:name="z2203" w:id="616"/>
    <w:p>
      <w:pPr>
        <w:spacing w:after="0"/>
        <w:ind w:left="0"/>
        <w:jc w:val="both"/>
      </w:pPr>
      <w:r>
        <w:rPr>
          <w:rFonts w:ascii="Times New Roman"/>
          <w:b w:val="false"/>
          <w:i w:val="false"/>
          <w:color w:val="000000"/>
          <w:sz w:val="28"/>
        </w:rPr>
        <w:t>
      27) бухгалтерлік есепті жүргізу және қаржылық есептілікті қалыптастыру;</w:t>
      </w:r>
    </w:p>
    <w:bookmarkEnd w:id="616"/>
    <w:bookmarkStart w:name="z2204" w:id="617"/>
    <w:p>
      <w:pPr>
        <w:spacing w:after="0"/>
        <w:ind w:left="0"/>
        <w:jc w:val="both"/>
      </w:pPr>
      <w:r>
        <w:rPr>
          <w:rFonts w:ascii="Times New Roman"/>
          <w:b w:val="false"/>
          <w:i w:val="false"/>
          <w:color w:val="000000"/>
          <w:sz w:val="28"/>
        </w:rPr>
        <w:t xml:space="preserve">
      28)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617"/>
    <w:bookmarkStart w:name="z2205" w:id="618"/>
    <w:p>
      <w:pPr>
        <w:spacing w:after="0"/>
        <w:ind w:left="0"/>
        <w:jc w:val="both"/>
      </w:pPr>
      <w:r>
        <w:rPr>
          <w:rFonts w:ascii="Times New Roman"/>
          <w:b w:val="false"/>
          <w:i w:val="false"/>
          <w:color w:val="000000"/>
          <w:sz w:val="28"/>
        </w:rPr>
        <w:t>
      29) Ұлттық статистика бюросымен келісу бойынша Қазақстан Республикасының заңнамасына сәйкес сот шешімдеріне апелляциялық шағымдар беру;</w:t>
      </w:r>
    </w:p>
    <w:bookmarkEnd w:id="618"/>
    <w:bookmarkStart w:name="z2206" w:id="619"/>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619"/>
    <w:bookmarkStart w:name="z2207" w:id="620"/>
    <w:p>
      <w:pPr>
        <w:spacing w:after="0"/>
        <w:ind w:left="0"/>
        <w:jc w:val="both"/>
      </w:pPr>
      <w:r>
        <w:rPr>
          <w:rFonts w:ascii="Times New Roman"/>
          <w:b w:val="false"/>
          <w:i w:val="false"/>
          <w:color w:val="000000"/>
          <w:sz w:val="28"/>
        </w:rPr>
        <w:t xml:space="preserve">
      31) Ұлттық статистика бюросына Қазақстан Республикасының заңнамасына қайшы келетін нормативтік құқықтық актілер туралы ақпаратты жіберу; </w:t>
      </w:r>
    </w:p>
    <w:bookmarkEnd w:id="620"/>
    <w:bookmarkStart w:name="z2208" w:id="621"/>
    <w:p>
      <w:pPr>
        <w:spacing w:after="0"/>
        <w:ind w:left="0"/>
        <w:jc w:val="both"/>
      </w:pPr>
      <w:r>
        <w:rPr>
          <w:rFonts w:ascii="Times New Roman"/>
          <w:b w:val="false"/>
          <w:i w:val="false"/>
          <w:color w:val="000000"/>
          <w:sz w:val="28"/>
        </w:rPr>
        <w:t>
      32)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621"/>
    <w:bookmarkStart w:name="z2209" w:id="622"/>
    <w:p>
      <w:pPr>
        <w:spacing w:after="0"/>
        <w:ind w:left="0"/>
        <w:jc w:val="both"/>
      </w:pPr>
      <w:r>
        <w:rPr>
          <w:rFonts w:ascii="Times New Roman"/>
          <w:b w:val="false"/>
          <w:i w:val="false"/>
          <w:color w:val="000000"/>
          <w:sz w:val="28"/>
        </w:rPr>
        <w:t>
      15. Функциялары:</w:t>
      </w:r>
    </w:p>
    <w:bookmarkEnd w:id="622"/>
    <w:bookmarkStart w:name="z2210" w:id="623"/>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623"/>
    <w:bookmarkStart w:name="z2211" w:id="624"/>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624"/>
    <w:bookmarkStart w:name="z2212" w:id="625"/>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алдағы күнтізбелік жылға арналған статистикалық жұмыстар жоспарын, респонденттердің алғашқы статистикалық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625"/>
    <w:bookmarkStart w:name="z2213" w:id="626"/>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 жүргізу;</w:t>
      </w:r>
    </w:p>
    <w:bookmarkEnd w:id="626"/>
    <w:bookmarkStart w:name="z2214" w:id="627"/>
    <w:p>
      <w:pPr>
        <w:spacing w:after="0"/>
        <w:ind w:left="0"/>
        <w:jc w:val="both"/>
      </w:pPr>
      <w:r>
        <w:rPr>
          <w:rFonts w:ascii="Times New Roman"/>
          <w:b w:val="false"/>
          <w:i w:val="false"/>
          <w:color w:val="000000"/>
          <w:sz w:val="28"/>
        </w:rPr>
        <w:t>
      5) мынадай статистикалық тіркелімдерді жаңарту:</w:t>
      </w:r>
    </w:p>
    <w:bookmarkEnd w:id="627"/>
    <w:bookmarkStart w:name="z2215" w:id="628"/>
    <w:p>
      <w:pPr>
        <w:spacing w:after="0"/>
        <w:ind w:left="0"/>
        <w:jc w:val="both"/>
      </w:pPr>
      <w:r>
        <w:rPr>
          <w:rFonts w:ascii="Times New Roman"/>
          <w:b w:val="false"/>
          <w:i w:val="false"/>
          <w:color w:val="000000"/>
          <w:sz w:val="28"/>
        </w:rPr>
        <w:t>
      статистикалық бизнес-тіркелім;</w:t>
      </w:r>
    </w:p>
    <w:bookmarkEnd w:id="628"/>
    <w:bookmarkStart w:name="z2216" w:id="629"/>
    <w:p>
      <w:pPr>
        <w:spacing w:after="0"/>
        <w:ind w:left="0"/>
        <w:jc w:val="both"/>
      </w:pPr>
      <w:r>
        <w:rPr>
          <w:rFonts w:ascii="Times New Roman"/>
          <w:b w:val="false"/>
          <w:i w:val="false"/>
          <w:color w:val="000000"/>
          <w:sz w:val="28"/>
        </w:rPr>
        <w:t>
      ауыл шаруашылығының статистикалық тіркелімі;</w:t>
      </w:r>
    </w:p>
    <w:bookmarkEnd w:id="629"/>
    <w:bookmarkStart w:name="z2217" w:id="630"/>
    <w:p>
      <w:pPr>
        <w:spacing w:after="0"/>
        <w:ind w:left="0"/>
        <w:jc w:val="both"/>
      </w:pPr>
      <w:r>
        <w:rPr>
          <w:rFonts w:ascii="Times New Roman"/>
          <w:b w:val="false"/>
          <w:i w:val="false"/>
          <w:color w:val="000000"/>
          <w:sz w:val="28"/>
        </w:rPr>
        <w:t>
      тұрғын үй қорының статистикалық тіркелімі;</w:t>
      </w:r>
    </w:p>
    <w:bookmarkEnd w:id="630"/>
    <w:bookmarkStart w:name="z2218" w:id="631"/>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631"/>
    <w:bookmarkStart w:name="z2219" w:id="632"/>
    <w:p>
      <w:pPr>
        <w:spacing w:after="0"/>
        <w:ind w:left="0"/>
        <w:jc w:val="both"/>
      </w:pPr>
      <w:r>
        <w:rPr>
          <w:rFonts w:ascii="Times New Roman"/>
          <w:b w:val="false"/>
          <w:i w:val="false"/>
          <w:color w:val="000000"/>
          <w:sz w:val="28"/>
        </w:rPr>
        <w:t>
      7) мемлекеттік статистика саласындағы мемлекеттік бақылауды респонденттерге қатысты респонденттерге бармай профилактикалық бақылау нысанында, әкімшілік дереккөздерге қатысты әкімшілік дереккөздерге бармай және бару арқылы профилактикалық бақылау нысанында жүзеге асыру;</w:t>
      </w:r>
    </w:p>
    <w:bookmarkEnd w:id="632"/>
    <w:bookmarkStart w:name="z2220" w:id="633"/>
    <w:p>
      <w:pPr>
        <w:spacing w:after="0"/>
        <w:ind w:left="0"/>
        <w:jc w:val="both"/>
      </w:pPr>
      <w:r>
        <w:rPr>
          <w:rFonts w:ascii="Times New Roman"/>
          <w:b w:val="false"/>
          <w:i w:val="false"/>
          <w:color w:val="000000"/>
          <w:sz w:val="28"/>
        </w:rPr>
        <w:t>
      8) баға тіркеуді жүргізу;</w:t>
      </w:r>
    </w:p>
    <w:bookmarkEnd w:id="633"/>
    <w:bookmarkStart w:name="z2221" w:id="634"/>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634"/>
    <w:bookmarkStart w:name="z2222" w:id="635"/>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635"/>
    <w:bookmarkStart w:name="z2223" w:id="636"/>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636"/>
    <w:bookmarkStart w:name="z2224" w:id="637"/>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637"/>
    <w:bookmarkStart w:name="z2225" w:id="638"/>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638"/>
    <w:bookmarkStart w:name="z2226" w:id="639"/>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639"/>
    <w:bookmarkStart w:name="z2227" w:id="640"/>
    <w:p>
      <w:pPr>
        <w:spacing w:after="0"/>
        <w:ind w:left="0"/>
        <w:jc w:val="both"/>
      </w:pPr>
      <w:r>
        <w:rPr>
          <w:rFonts w:ascii="Times New Roman"/>
          <w:b w:val="false"/>
          <w:i w:val="false"/>
          <w:color w:val="000000"/>
          <w:sz w:val="28"/>
        </w:rPr>
        <w:t>
      15) пилоттық санақ жүргізуге қатысу;</w:t>
      </w:r>
    </w:p>
    <w:bookmarkEnd w:id="640"/>
    <w:bookmarkStart w:name="z2228" w:id="641"/>
    <w:p>
      <w:pPr>
        <w:spacing w:after="0"/>
        <w:ind w:left="0"/>
        <w:jc w:val="both"/>
      </w:pPr>
      <w:r>
        <w:rPr>
          <w:rFonts w:ascii="Times New Roman"/>
          <w:b w:val="false"/>
          <w:i w:val="false"/>
          <w:color w:val="000000"/>
          <w:sz w:val="28"/>
        </w:rPr>
        <w:t>
      16) санақ парақтарын әзірлеуге қатысу;</w:t>
      </w:r>
    </w:p>
    <w:bookmarkEnd w:id="641"/>
    <w:bookmarkStart w:name="z2229" w:id="642"/>
    <w:p>
      <w:pPr>
        <w:spacing w:after="0"/>
        <w:ind w:left="0"/>
        <w:jc w:val="both"/>
      </w:pPr>
      <w:r>
        <w:rPr>
          <w:rFonts w:ascii="Times New Roman"/>
          <w:b w:val="false"/>
          <w:i w:val="false"/>
          <w:color w:val="000000"/>
          <w:sz w:val="28"/>
        </w:rPr>
        <w:t>
      17) ұлттық санақтарды жүргізу;</w:t>
      </w:r>
    </w:p>
    <w:bookmarkEnd w:id="642"/>
    <w:bookmarkStart w:name="z2230" w:id="643"/>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643"/>
    <w:bookmarkStart w:name="z2231" w:id="644"/>
    <w:p>
      <w:pPr>
        <w:spacing w:after="0"/>
        <w:ind w:left="0"/>
        <w:jc w:val="both"/>
      </w:pPr>
      <w:r>
        <w:rPr>
          <w:rFonts w:ascii="Times New Roman"/>
          <w:b w:val="false"/>
          <w:i w:val="false"/>
          <w:color w:val="000000"/>
          <w:sz w:val="28"/>
        </w:rPr>
        <w:t xml:space="preserve">
      19) Ұлттық статистика бюросының ақпараттық-статистикалық жүйелерін, дерекқорларын және олардың платформаларын, статистика тіркелімдерін, интернет-ресурсын қалыптастыруды және жаңартуды қамтамасыз етуге қатысу; </w:t>
      </w:r>
    </w:p>
    <w:bookmarkEnd w:id="644"/>
    <w:bookmarkStart w:name="z2232" w:id="645"/>
    <w:p>
      <w:pPr>
        <w:spacing w:after="0"/>
        <w:ind w:left="0"/>
        <w:jc w:val="both"/>
      </w:pPr>
      <w:r>
        <w:rPr>
          <w:rFonts w:ascii="Times New Roman"/>
          <w:b w:val="false"/>
          <w:i w:val="false"/>
          <w:color w:val="000000"/>
          <w:sz w:val="28"/>
        </w:rPr>
        <w:t xml:space="preserve">
      20) ресми статистикалық ақпаратты тарату графигінде көзделмеген статистикалық ақпаратты қалыптастыруды қамтамасыз етуге қатысу; </w:t>
      </w:r>
    </w:p>
    <w:bookmarkEnd w:id="645"/>
    <w:bookmarkStart w:name="z2233" w:id="646"/>
    <w:p>
      <w:pPr>
        <w:spacing w:after="0"/>
        <w:ind w:left="0"/>
        <w:jc w:val="both"/>
      </w:pPr>
      <w:r>
        <w:rPr>
          <w:rFonts w:ascii="Times New Roman"/>
          <w:b w:val="false"/>
          <w:i w:val="false"/>
          <w:color w:val="000000"/>
          <w:sz w:val="28"/>
        </w:rPr>
        <w:t>
      21) штаттан тыс санақ бөлімінің штат кестесін, құрылымы мен ережесін әзірлеуге қатысу;</w:t>
      </w:r>
    </w:p>
    <w:bookmarkEnd w:id="646"/>
    <w:bookmarkStart w:name="z2234" w:id="647"/>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647"/>
    <w:bookmarkStart w:name="z2235" w:id="648"/>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648"/>
    <w:bookmarkStart w:name="z2236" w:id="649"/>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649"/>
    <w:bookmarkStart w:name="z2237" w:id="650"/>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650"/>
    <w:bookmarkStart w:name="z2238" w:id="651"/>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651"/>
    <w:bookmarkStart w:name="z2239" w:id="652"/>
    <w:p>
      <w:pPr>
        <w:spacing w:after="0"/>
        <w:ind w:left="0"/>
        <w:jc w:val="left"/>
      </w:pPr>
      <w:r>
        <w:rPr>
          <w:rFonts w:ascii="Times New Roman"/>
          <w:b/>
          <w:i w:val="false"/>
          <w:color w:val="000000"/>
        </w:rPr>
        <w:t xml:space="preserve"> 3-тарау. Департамент басшысының мәртебесі, өкілеттіктері</w:t>
      </w:r>
    </w:p>
    <w:bookmarkEnd w:id="652"/>
    <w:bookmarkStart w:name="z2240" w:id="653"/>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653"/>
    <w:bookmarkStart w:name="z2241" w:id="65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654"/>
    <w:bookmarkStart w:name="z2242" w:id="65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655"/>
    <w:bookmarkStart w:name="z2243" w:id="656"/>
    <w:p>
      <w:pPr>
        <w:spacing w:after="0"/>
        <w:ind w:left="0"/>
        <w:jc w:val="both"/>
      </w:pPr>
      <w:r>
        <w:rPr>
          <w:rFonts w:ascii="Times New Roman"/>
          <w:b w:val="false"/>
          <w:i w:val="false"/>
          <w:color w:val="000000"/>
          <w:sz w:val="28"/>
        </w:rPr>
        <w:t>
      19. Департамент басшысының өкілеттігі:</w:t>
      </w:r>
    </w:p>
    <w:bookmarkEnd w:id="656"/>
    <w:bookmarkStart w:name="z2244" w:id="657"/>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657"/>
    <w:bookmarkStart w:name="z2245" w:id="658"/>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658"/>
    <w:bookmarkStart w:name="z2246" w:id="659"/>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659"/>
    <w:bookmarkStart w:name="z2247" w:id="660"/>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жұмыскерлерді (қызметкерлерді) қоспағанда, Департаменттің жұмыскерлерін (қызметкерлерін) лауазымға тағайындайды және лауазымнан босатады;</w:t>
      </w:r>
    </w:p>
    <w:bookmarkEnd w:id="660"/>
    <w:bookmarkStart w:name="z2248" w:id="661"/>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жұмыскерлерін (қызметкерлерін)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661"/>
    <w:bookmarkStart w:name="z2249" w:id="662"/>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662"/>
    <w:bookmarkStart w:name="z2250" w:id="663"/>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жұмыскерлеріне (қызметкерлеріне)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663"/>
    <w:bookmarkStart w:name="z2251" w:id="664"/>
    <w:p>
      <w:pPr>
        <w:spacing w:after="0"/>
        <w:ind w:left="0"/>
        <w:jc w:val="both"/>
      </w:pPr>
      <w:r>
        <w:rPr>
          <w:rFonts w:ascii="Times New Roman"/>
          <w:b w:val="false"/>
          <w:i w:val="false"/>
          <w:color w:val="000000"/>
          <w:sz w:val="28"/>
        </w:rPr>
        <w:t>
      8) өз құзыретінің шегінде Департаменттің жұмыскерлерінің (қызметкерлерінің) орындауы үшін міндетті құқықтық актілер шығарады және нұсқаулар береді;</w:t>
      </w:r>
    </w:p>
    <w:bookmarkEnd w:id="664"/>
    <w:bookmarkStart w:name="z2252" w:id="665"/>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665"/>
    <w:bookmarkStart w:name="z2253" w:id="666"/>
    <w:p>
      <w:pPr>
        <w:spacing w:after="0"/>
        <w:ind w:left="0"/>
        <w:jc w:val="both"/>
      </w:pPr>
      <w:r>
        <w:rPr>
          <w:rFonts w:ascii="Times New Roman"/>
          <w:b w:val="false"/>
          <w:i w:val="false"/>
          <w:color w:val="000000"/>
          <w:sz w:val="28"/>
        </w:rPr>
        <w:t>
      10) Департаменттің құрылымдық бөлімшелерінің ережелерін және жұмыскерлерінің (қызметкерлерінің) лауазымдық нұсқаулықтарын бекітеді;</w:t>
      </w:r>
    </w:p>
    <w:bookmarkEnd w:id="666"/>
    <w:bookmarkStart w:name="z2254" w:id="667"/>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667"/>
    <w:bookmarkStart w:name="z2255" w:id="668"/>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668"/>
    <w:bookmarkStart w:name="z2256" w:id="669"/>
    <w:p>
      <w:pPr>
        <w:spacing w:after="0"/>
        <w:ind w:left="0"/>
        <w:jc w:val="both"/>
      </w:pPr>
      <w:r>
        <w:rPr>
          <w:rFonts w:ascii="Times New Roman"/>
          <w:b w:val="false"/>
          <w:i w:val="false"/>
          <w:color w:val="000000"/>
          <w:sz w:val="28"/>
        </w:rPr>
        <w:t>
      13) Ұлттық статистика бюросына Департаменттің жұмыскерлерін (қызметкерлерін) мемлекеттік және ведомстволық наградамен наградтау туралы ұсыныстар енгізеді;</w:t>
      </w:r>
    </w:p>
    <w:bookmarkEnd w:id="669"/>
    <w:bookmarkStart w:name="z2257" w:id="670"/>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670"/>
    <w:bookmarkStart w:name="z2258" w:id="671"/>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671"/>
    <w:bookmarkStart w:name="z2259" w:id="672"/>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672"/>
    <w:bookmarkStart w:name="z2260" w:id="673"/>
    <w:p>
      <w:pPr>
        <w:spacing w:after="0"/>
        <w:ind w:left="0"/>
        <w:jc w:val="left"/>
      </w:pPr>
      <w:r>
        <w:rPr>
          <w:rFonts w:ascii="Times New Roman"/>
          <w:b/>
          <w:i w:val="false"/>
          <w:color w:val="000000"/>
        </w:rPr>
        <w:t xml:space="preserve"> 4-тарау. Департаменттің мүлкі</w:t>
      </w:r>
    </w:p>
    <w:bookmarkEnd w:id="673"/>
    <w:bookmarkStart w:name="z2261" w:id="67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74"/>
    <w:bookmarkStart w:name="z2262" w:id="67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675"/>
    <w:bookmarkStart w:name="z2263" w:id="67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76"/>
    <w:bookmarkStart w:name="z2264" w:id="677"/>
    <w:p>
      <w:pPr>
        <w:spacing w:after="0"/>
        <w:ind w:left="0"/>
        <w:jc w:val="left"/>
      </w:pPr>
      <w:r>
        <w:rPr>
          <w:rFonts w:ascii="Times New Roman"/>
          <w:b/>
          <w:i w:val="false"/>
          <w:color w:val="000000"/>
        </w:rPr>
        <w:t xml:space="preserve"> 5-тарау. Департаментті қайта ұйымдастыру және тарату</w:t>
      </w:r>
    </w:p>
    <w:bookmarkEnd w:id="677"/>
    <w:bookmarkStart w:name="z2265" w:id="67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2020 жылғы 4 қарашадағы</w:t>
            </w:r>
            <w:r>
              <w:br/>
            </w:r>
            <w:r>
              <w:rPr>
                <w:rFonts w:ascii="Times New Roman"/>
                <w:b w:val="false"/>
                <w:i w:val="false"/>
                <w:color w:val="000000"/>
                <w:sz w:val="20"/>
              </w:rPr>
              <w:t>№ 3 бұйрығымен бекітілді</w:t>
            </w:r>
          </w:p>
        </w:tc>
      </w:tr>
    </w:tbl>
    <w:bookmarkStart w:name="z627" w:id="679"/>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Батыс Қазақстан облысы бойынша департаменті туралы ереже</w:t>
      </w:r>
    </w:p>
    <w:bookmarkEnd w:id="679"/>
    <w:p>
      <w:pPr>
        <w:spacing w:after="0"/>
        <w:ind w:left="0"/>
        <w:jc w:val="both"/>
      </w:pPr>
      <w:r>
        <w:rPr>
          <w:rFonts w:ascii="Times New Roman"/>
          <w:b w:val="false"/>
          <w:i w:val="false"/>
          <w:color w:val="ff0000"/>
          <w:sz w:val="28"/>
        </w:rPr>
        <w:t xml:space="preserve">
      Ескерту. Ереже жаңа редакцияда – ҚР Стратегиялық жоспарлау және реформалар агенттігі Ұлттық статистика бюросы Басшысының 29.04.2022 </w:t>
      </w:r>
      <w:r>
        <w:rPr>
          <w:rFonts w:ascii="Times New Roman"/>
          <w:b w:val="false"/>
          <w:i w:val="false"/>
          <w:color w:val="ff0000"/>
          <w:sz w:val="28"/>
        </w:rPr>
        <w:t>№ 44</w:t>
      </w:r>
      <w:r>
        <w:rPr>
          <w:rFonts w:ascii="Times New Roman"/>
          <w:b w:val="false"/>
          <w:i w:val="false"/>
          <w:color w:val="ff0000"/>
          <w:sz w:val="28"/>
        </w:rPr>
        <w:t xml:space="preserve"> бұйрығымен.</w:t>
      </w:r>
    </w:p>
    <w:bookmarkStart w:name="z2266" w:id="680"/>
    <w:p>
      <w:pPr>
        <w:spacing w:after="0"/>
        <w:ind w:left="0"/>
        <w:jc w:val="left"/>
      </w:pPr>
      <w:r>
        <w:rPr>
          <w:rFonts w:ascii="Times New Roman"/>
          <w:b/>
          <w:i w:val="false"/>
          <w:color w:val="000000"/>
        </w:rPr>
        <w:t xml:space="preserve"> 1-тарау. Жалпы ережелер</w:t>
      </w:r>
    </w:p>
    <w:bookmarkEnd w:id="680"/>
    <w:bookmarkStart w:name="z2267" w:id="681"/>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Батыс Қазақстан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681"/>
    <w:bookmarkStart w:name="z2268" w:id="682"/>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682"/>
    <w:bookmarkStart w:name="z2269" w:id="683"/>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683"/>
    <w:bookmarkStart w:name="z2270" w:id="684"/>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684"/>
    <w:bookmarkStart w:name="z2271" w:id="685"/>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685"/>
    <w:bookmarkStart w:name="z2272" w:id="68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686"/>
    <w:bookmarkStart w:name="z2273" w:id="687"/>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687"/>
    <w:bookmarkStart w:name="z2274" w:id="688"/>
    <w:p>
      <w:pPr>
        <w:spacing w:after="0"/>
        <w:ind w:left="0"/>
        <w:jc w:val="both"/>
      </w:pPr>
      <w:r>
        <w:rPr>
          <w:rFonts w:ascii="Times New Roman"/>
          <w:b w:val="false"/>
          <w:i w:val="false"/>
          <w:color w:val="000000"/>
          <w:sz w:val="28"/>
        </w:rPr>
        <w:t>
      8. Департаменттің орналасқан жері: Қазақстан Республикасы, 090001, Батыс Қазақстан облысы, Орал қаласы, Мұхит көшесі, 50/1 үй.</w:t>
      </w:r>
    </w:p>
    <w:bookmarkEnd w:id="688"/>
    <w:bookmarkStart w:name="z2275" w:id="689"/>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Батыс Қазақстан облысы бойынша департаменті" республикалық мемлекеттік мекемесі.</w:t>
      </w:r>
    </w:p>
    <w:bookmarkEnd w:id="689"/>
    <w:bookmarkStart w:name="z2276" w:id="69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90"/>
    <w:bookmarkStart w:name="z2277" w:id="69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91"/>
    <w:bookmarkStart w:name="z2278" w:id="69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692"/>
    <w:bookmarkStart w:name="z2279" w:id="693"/>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693"/>
    <w:bookmarkStart w:name="z2280" w:id="69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694"/>
    <w:bookmarkStart w:name="z2281" w:id="695"/>
    <w:p>
      <w:pPr>
        <w:spacing w:after="0"/>
        <w:ind w:left="0"/>
        <w:jc w:val="both"/>
      </w:pPr>
      <w:r>
        <w:rPr>
          <w:rFonts w:ascii="Times New Roman"/>
          <w:b w:val="false"/>
          <w:i w:val="false"/>
          <w:color w:val="000000"/>
          <w:sz w:val="28"/>
        </w:rPr>
        <w:t>
      13. Мақсаттары:</w:t>
      </w:r>
    </w:p>
    <w:bookmarkEnd w:id="695"/>
    <w:bookmarkStart w:name="z2282" w:id="696"/>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bookmarkEnd w:id="696"/>
    <w:bookmarkStart w:name="z2283" w:id="697"/>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bookmarkEnd w:id="697"/>
    <w:bookmarkStart w:name="z2284" w:id="698"/>
    <w:p>
      <w:pPr>
        <w:spacing w:after="0"/>
        <w:ind w:left="0"/>
        <w:jc w:val="both"/>
      </w:pPr>
      <w:r>
        <w:rPr>
          <w:rFonts w:ascii="Times New Roman"/>
          <w:b w:val="false"/>
          <w:i w:val="false"/>
          <w:color w:val="000000"/>
          <w:sz w:val="28"/>
        </w:rPr>
        <w:t>
      14. Құқықтары мен міндеттері:</w:t>
      </w:r>
    </w:p>
    <w:bookmarkEnd w:id="698"/>
    <w:bookmarkStart w:name="z2285" w:id="699"/>
    <w:p>
      <w:pPr>
        <w:spacing w:after="0"/>
        <w:ind w:left="0"/>
        <w:jc w:val="both"/>
      </w:pPr>
      <w:r>
        <w:rPr>
          <w:rFonts w:ascii="Times New Roman"/>
          <w:b w:val="false"/>
          <w:i w:val="false"/>
          <w:color w:val="000000"/>
          <w:sz w:val="28"/>
        </w:rPr>
        <w:t>
      1) респонденттерден алғашқы статистикалық деректерді өтеусіз негізде алу;</w:t>
      </w:r>
    </w:p>
    <w:bookmarkEnd w:id="699"/>
    <w:bookmarkStart w:name="z2286" w:id="700"/>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700"/>
    <w:bookmarkStart w:name="z2287" w:id="701"/>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701"/>
    <w:bookmarkStart w:name="z2288" w:id="702"/>
    <w:p>
      <w:pPr>
        <w:spacing w:after="0"/>
        <w:ind w:left="0"/>
        <w:jc w:val="both"/>
      </w:pPr>
      <w:r>
        <w:rPr>
          <w:rFonts w:ascii="Times New Roman"/>
          <w:b w:val="false"/>
          <w:i w:val="false"/>
          <w:color w:val="000000"/>
          <w:sz w:val="28"/>
        </w:rPr>
        <w:t>
      4) сотқа жүгіну;</w:t>
      </w:r>
    </w:p>
    <w:bookmarkEnd w:id="702"/>
    <w:bookmarkStart w:name="z2289" w:id="703"/>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703"/>
    <w:bookmarkStart w:name="z2290" w:id="704"/>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704"/>
    <w:bookmarkStart w:name="z2291" w:id="705"/>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705"/>
    <w:bookmarkStart w:name="z2292" w:id="706"/>
    <w:p>
      <w:pPr>
        <w:spacing w:after="0"/>
        <w:ind w:left="0"/>
        <w:jc w:val="both"/>
      </w:pPr>
      <w:r>
        <w:rPr>
          <w:rFonts w:ascii="Times New Roman"/>
          <w:b w:val="false"/>
          <w:i w:val="false"/>
          <w:color w:val="000000"/>
          <w:sz w:val="28"/>
        </w:rPr>
        <w:t>
      8) респонденттер алғашқы статистикалық деректерді ұсынған кезде оларды статистикалық нысандармен және осы нысандарды толтыру жөніндегі нұсқаулықтармен қамтамасыз ету;</w:t>
      </w:r>
    </w:p>
    <w:bookmarkEnd w:id="706"/>
    <w:bookmarkStart w:name="z2293" w:id="707"/>
    <w:p>
      <w:pPr>
        <w:spacing w:after="0"/>
        <w:ind w:left="0"/>
        <w:jc w:val="both"/>
      </w:pPr>
      <w:r>
        <w:rPr>
          <w:rFonts w:ascii="Times New Roman"/>
          <w:b w:val="false"/>
          <w:i w:val="false"/>
          <w:color w:val="000000"/>
          <w:sz w:val="28"/>
        </w:rPr>
        <w:t>
      9) әкімшілік деректерді статистикалық ақпаратты түзу және статистикалық тіркелімдерді жаңарту үшін пайдалану;</w:t>
      </w:r>
    </w:p>
    <w:bookmarkEnd w:id="707"/>
    <w:bookmarkStart w:name="z2294" w:id="708"/>
    <w:p>
      <w:pPr>
        <w:spacing w:after="0"/>
        <w:ind w:left="0"/>
        <w:jc w:val="both"/>
      </w:pPr>
      <w:r>
        <w:rPr>
          <w:rFonts w:ascii="Times New Roman"/>
          <w:b w:val="false"/>
          <w:i w:val="false"/>
          <w:color w:val="000000"/>
          <w:sz w:val="28"/>
        </w:rPr>
        <w:t>
      10) Мемлекеттік органдардың интернет-ресурстарының бірыңғай платформасында Департаменттің қызметінің бағыттары бойынша ақпаратты жариялауды және уақтылы жаңартуды қамтамасыз ету;</w:t>
      </w:r>
    </w:p>
    <w:bookmarkEnd w:id="708"/>
    <w:bookmarkStart w:name="z2295" w:id="709"/>
    <w:p>
      <w:pPr>
        <w:spacing w:after="0"/>
        <w:ind w:left="0"/>
        <w:jc w:val="both"/>
      </w:pPr>
      <w:r>
        <w:rPr>
          <w:rFonts w:ascii="Times New Roman"/>
          <w:b w:val="false"/>
          <w:i w:val="false"/>
          <w:color w:val="000000"/>
          <w:sz w:val="28"/>
        </w:rPr>
        <w:t>
      11) қағаз жеткізгіштердегі және электрондық түрдегі алғашқы статистикалық деректердің, әкімшілік деректердің белгіленген мерзімдерде сақталуын қамтамасыз ету;</w:t>
      </w:r>
    </w:p>
    <w:bookmarkEnd w:id="709"/>
    <w:bookmarkStart w:name="z2296" w:id="710"/>
    <w:p>
      <w:pPr>
        <w:spacing w:after="0"/>
        <w:ind w:left="0"/>
        <w:jc w:val="both"/>
      </w:pPr>
      <w:r>
        <w:rPr>
          <w:rFonts w:ascii="Times New Roman"/>
          <w:b w:val="false"/>
          <w:i w:val="false"/>
          <w:color w:val="000000"/>
          <w:sz w:val="28"/>
        </w:rPr>
        <w:t>
      12)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таратуды қамтамасыз ету;</w:t>
      </w:r>
    </w:p>
    <w:bookmarkEnd w:id="710"/>
    <w:bookmarkStart w:name="z2297" w:id="711"/>
    <w:p>
      <w:pPr>
        <w:spacing w:after="0"/>
        <w:ind w:left="0"/>
        <w:jc w:val="both"/>
      </w:pPr>
      <w:r>
        <w:rPr>
          <w:rFonts w:ascii="Times New Roman"/>
          <w:b w:val="false"/>
          <w:i w:val="false"/>
          <w:color w:val="000000"/>
          <w:sz w:val="28"/>
        </w:rPr>
        <w:t>
      13) үй шаруашылықтарынан өтеулі және өтеусіз негізде олардың кірістері мен шығыстары туралы қажетті алғашқы статистикалық деректерді алу;</w:t>
      </w:r>
    </w:p>
    <w:bookmarkEnd w:id="711"/>
    <w:bookmarkStart w:name="z2298" w:id="712"/>
    <w:p>
      <w:pPr>
        <w:spacing w:after="0"/>
        <w:ind w:left="0"/>
        <w:jc w:val="both"/>
      </w:pPr>
      <w:r>
        <w:rPr>
          <w:rFonts w:ascii="Times New Roman"/>
          <w:b w:val="false"/>
          <w:i w:val="false"/>
          <w:color w:val="000000"/>
          <w:sz w:val="28"/>
        </w:rPr>
        <w:t>
      14) статистикалық ақпаратты түзу кезінде алғашқы статистикалық деректердің анықтығын растау үшін респонденттерден қосымша ақпаратты талап ету;</w:t>
      </w:r>
    </w:p>
    <w:bookmarkEnd w:id="712"/>
    <w:bookmarkStart w:name="z2299" w:id="713"/>
    <w:p>
      <w:pPr>
        <w:spacing w:after="0"/>
        <w:ind w:left="0"/>
        <w:jc w:val="both"/>
      </w:pPr>
      <w:r>
        <w:rPr>
          <w:rFonts w:ascii="Times New Roman"/>
          <w:b w:val="false"/>
          <w:i w:val="false"/>
          <w:color w:val="000000"/>
          <w:sz w:val="28"/>
        </w:rPr>
        <w:t>
      15) респонденттердің алғашқы статистикалық деректерді бұрмалауы анықталған кезде респонденттерден алғашқы статистикалық деректерді қамтитын статистикалық нысандарға түзетулер енгізуді талап ету;</w:t>
      </w:r>
    </w:p>
    <w:bookmarkEnd w:id="713"/>
    <w:bookmarkStart w:name="z2300" w:id="714"/>
    <w:p>
      <w:pPr>
        <w:spacing w:after="0"/>
        <w:ind w:left="0"/>
        <w:jc w:val="both"/>
      </w:pPr>
      <w:r>
        <w:rPr>
          <w:rFonts w:ascii="Times New Roman"/>
          <w:b w:val="false"/>
          <w:i w:val="false"/>
          <w:color w:val="000000"/>
          <w:sz w:val="28"/>
        </w:rPr>
        <w:t xml:space="preserve">
      16)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714"/>
    <w:bookmarkStart w:name="z2301" w:id="715"/>
    <w:p>
      <w:pPr>
        <w:spacing w:after="0"/>
        <w:ind w:left="0"/>
        <w:jc w:val="both"/>
      </w:pPr>
      <w:r>
        <w:rPr>
          <w:rFonts w:ascii="Times New Roman"/>
          <w:b w:val="false"/>
          <w:i w:val="false"/>
          <w:color w:val="000000"/>
          <w:sz w:val="28"/>
        </w:rPr>
        <w:t>
      17)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715"/>
    <w:bookmarkStart w:name="z2302" w:id="716"/>
    <w:p>
      <w:pPr>
        <w:spacing w:after="0"/>
        <w:ind w:left="0"/>
        <w:jc w:val="both"/>
      </w:pPr>
      <w:r>
        <w:rPr>
          <w:rFonts w:ascii="Times New Roman"/>
          <w:b w:val="false"/>
          <w:i w:val="false"/>
          <w:color w:val="000000"/>
          <w:sz w:val="28"/>
        </w:rPr>
        <w:t>
      18) Ұлттық статистика бюросының қызметіне қанағаттанушылық деңгейін мониторингтеу мақсатында респонденттер мен пайдаланушыларға сауал салу жүргізу;</w:t>
      </w:r>
    </w:p>
    <w:bookmarkEnd w:id="716"/>
    <w:bookmarkStart w:name="z2303" w:id="717"/>
    <w:p>
      <w:pPr>
        <w:spacing w:after="0"/>
        <w:ind w:left="0"/>
        <w:jc w:val="both"/>
      </w:pPr>
      <w:r>
        <w:rPr>
          <w:rFonts w:ascii="Times New Roman"/>
          <w:b w:val="false"/>
          <w:i w:val="false"/>
          <w:color w:val="000000"/>
          <w:sz w:val="28"/>
        </w:rPr>
        <w:t>
      19) респонденттердің қатысуымен жалпымемлекеттік статистикалық байқаулар бойынша статистикалық нысандар мен оларды толтыру жөніндегі нұсқаулықтардың жобаларына талқылау жүргізу;</w:t>
      </w:r>
    </w:p>
    <w:bookmarkEnd w:id="717"/>
    <w:bookmarkStart w:name="z2304" w:id="718"/>
    <w:p>
      <w:pPr>
        <w:spacing w:after="0"/>
        <w:ind w:left="0"/>
        <w:jc w:val="both"/>
      </w:pPr>
      <w:r>
        <w:rPr>
          <w:rFonts w:ascii="Times New Roman"/>
          <w:b w:val="false"/>
          <w:i w:val="false"/>
          <w:color w:val="000000"/>
          <w:sz w:val="28"/>
        </w:rPr>
        <w:t>
      20) жалпымемлекеттік статистикалық байқаулар мен ұлттық санақтар өткізу кезінде адамдарды интервьюерлер ретінде тарту;</w:t>
      </w:r>
    </w:p>
    <w:bookmarkEnd w:id="718"/>
    <w:bookmarkStart w:name="z2305" w:id="719"/>
    <w:p>
      <w:pPr>
        <w:spacing w:after="0"/>
        <w:ind w:left="0"/>
        <w:jc w:val="both"/>
      </w:pPr>
      <w:r>
        <w:rPr>
          <w:rFonts w:ascii="Times New Roman"/>
          <w:b w:val="false"/>
          <w:i w:val="false"/>
          <w:color w:val="000000"/>
          <w:sz w:val="28"/>
        </w:rPr>
        <w:t>
      21)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719"/>
    <w:bookmarkStart w:name="z2306" w:id="720"/>
    <w:p>
      <w:pPr>
        <w:spacing w:after="0"/>
        <w:ind w:left="0"/>
        <w:jc w:val="both"/>
      </w:pPr>
      <w:r>
        <w:rPr>
          <w:rFonts w:ascii="Times New Roman"/>
          <w:b w:val="false"/>
          <w:i w:val="false"/>
          <w:color w:val="000000"/>
          <w:sz w:val="28"/>
        </w:rPr>
        <w:t>
      22)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720"/>
    <w:bookmarkStart w:name="z2307" w:id="721"/>
    <w:p>
      <w:pPr>
        <w:spacing w:after="0"/>
        <w:ind w:left="0"/>
        <w:jc w:val="both"/>
      </w:pPr>
      <w:r>
        <w:rPr>
          <w:rFonts w:ascii="Times New Roman"/>
          <w:b w:val="false"/>
          <w:i w:val="false"/>
          <w:color w:val="000000"/>
          <w:sz w:val="28"/>
        </w:rPr>
        <w:t>
      23) санақ парақтарын сынақтан өткізу;</w:t>
      </w:r>
    </w:p>
    <w:bookmarkEnd w:id="721"/>
    <w:bookmarkStart w:name="z2308" w:id="722"/>
    <w:p>
      <w:pPr>
        <w:spacing w:after="0"/>
        <w:ind w:left="0"/>
        <w:jc w:val="both"/>
      </w:pPr>
      <w:r>
        <w:rPr>
          <w:rFonts w:ascii="Times New Roman"/>
          <w:b w:val="false"/>
          <w:i w:val="false"/>
          <w:color w:val="000000"/>
          <w:sz w:val="28"/>
        </w:rPr>
        <w:t>
      24)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722"/>
    <w:bookmarkStart w:name="z2309" w:id="723"/>
    <w:p>
      <w:pPr>
        <w:spacing w:after="0"/>
        <w:ind w:left="0"/>
        <w:jc w:val="both"/>
      </w:pPr>
      <w:r>
        <w:rPr>
          <w:rFonts w:ascii="Times New Roman"/>
          <w:b w:val="false"/>
          <w:i w:val="false"/>
          <w:color w:val="000000"/>
          <w:sz w:val="28"/>
        </w:rPr>
        <w:t>
      25) Департаменттің құзыретіне кіретін мәселелер бойынша заңды және жеке тұлғаларға консультациялық көмек көрсетуді ұйымдастыру;</w:t>
      </w:r>
    </w:p>
    <w:bookmarkEnd w:id="723"/>
    <w:bookmarkStart w:name="z2310" w:id="724"/>
    <w:p>
      <w:pPr>
        <w:spacing w:after="0"/>
        <w:ind w:left="0"/>
        <w:jc w:val="both"/>
      </w:pPr>
      <w:r>
        <w:rPr>
          <w:rFonts w:ascii="Times New Roman"/>
          <w:b w:val="false"/>
          <w:i w:val="false"/>
          <w:color w:val="000000"/>
          <w:sz w:val="28"/>
        </w:rPr>
        <w:t>
      26) мемлекеттік статистика мәселелері бойынша білімді насихаттау;</w:t>
      </w:r>
    </w:p>
    <w:bookmarkEnd w:id="724"/>
    <w:bookmarkStart w:name="z2311" w:id="725"/>
    <w:p>
      <w:pPr>
        <w:spacing w:after="0"/>
        <w:ind w:left="0"/>
        <w:jc w:val="both"/>
      </w:pPr>
      <w:r>
        <w:rPr>
          <w:rFonts w:ascii="Times New Roman"/>
          <w:b w:val="false"/>
          <w:i w:val="false"/>
          <w:color w:val="000000"/>
          <w:sz w:val="28"/>
        </w:rPr>
        <w:t>
      27) бухгалтерлік есепті жүргізу және қаржылық есептілікті қалыптастыру;</w:t>
      </w:r>
    </w:p>
    <w:bookmarkEnd w:id="725"/>
    <w:bookmarkStart w:name="z2312" w:id="726"/>
    <w:p>
      <w:pPr>
        <w:spacing w:after="0"/>
        <w:ind w:left="0"/>
        <w:jc w:val="both"/>
      </w:pPr>
      <w:r>
        <w:rPr>
          <w:rFonts w:ascii="Times New Roman"/>
          <w:b w:val="false"/>
          <w:i w:val="false"/>
          <w:color w:val="000000"/>
          <w:sz w:val="28"/>
        </w:rPr>
        <w:t xml:space="preserve">
      28)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726"/>
    <w:bookmarkStart w:name="z2313" w:id="727"/>
    <w:p>
      <w:pPr>
        <w:spacing w:after="0"/>
        <w:ind w:left="0"/>
        <w:jc w:val="both"/>
      </w:pPr>
      <w:r>
        <w:rPr>
          <w:rFonts w:ascii="Times New Roman"/>
          <w:b w:val="false"/>
          <w:i w:val="false"/>
          <w:color w:val="000000"/>
          <w:sz w:val="28"/>
        </w:rPr>
        <w:t>
      29) Ұлттық статистика бюросымен келісу бойынша Қазақстан Республикасының заңнамасына сәйкес сот шешімдеріне апелляциялық шағымдар беру;</w:t>
      </w:r>
    </w:p>
    <w:bookmarkEnd w:id="727"/>
    <w:bookmarkStart w:name="z2314" w:id="728"/>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728"/>
    <w:bookmarkStart w:name="z2315" w:id="729"/>
    <w:p>
      <w:pPr>
        <w:spacing w:after="0"/>
        <w:ind w:left="0"/>
        <w:jc w:val="both"/>
      </w:pPr>
      <w:r>
        <w:rPr>
          <w:rFonts w:ascii="Times New Roman"/>
          <w:b w:val="false"/>
          <w:i w:val="false"/>
          <w:color w:val="000000"/>
          <w:sz w:val="28"/>
        </w:rPr>
        <w:t xml:space="preserve">
      31) Ұлттық статистика бюросына Қазақстан Республикасының заңнамасына қайшы келетін нормативтік құқықтық актілер туралы ақпаратты жіберу; </w:t>
      </w:r>
    </w:p>
    <w:bookmarkEnd w:id="729"/>
    <w:bookmarkStart w:name="z2316" w:id="730"/>
    <w:p>
      <w:pPr>
        <w:spacing w:after="0"/>
        <w:ind w:left="0"/>
        <w:jc w:val="both"/>
      </w:pPr>
      <w:r>
        <w:rPr>
          <w:rFonts w:ascii="Times New Roman"/>
          <w:b w:val="false"/>
          <w:i w:val="false"/>
          <w:color w:val="000000"/>
          <w:sz w:val="28"/>
        </w:rPr>
        <w:t>
      32)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730"/>
    <w:bookmarkStart w:name="z2317" w:id="731"/>
    <w:p>
      <w:pPr>
        <w:spacing w:after="0"/>
        <w:ind w:left="0"/>
        <w:jc w:val="both"/>
      </w:pPr>
      <w:r>
        <w:rPr>
          <w:rFonts w:ascii="Times New Roman"/>
          <w:b w:val="false"/>
          <w:i w:val="false"/>
          <w:color w:val="000000"/>
          <w:sz w:val="28"/>
        </w:rPr>
        <w:t>
      15. Функциялары:</w:t>
      </w:r>
    </w:p>
    <w:bookmarkEnd w:id="731"/>
    <w:bookmarkStart w:name="z2318" w:id="732"/>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732"/>
    <w:bookmarkStart w:name="z2319" w:id="733"/>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733"/>
    <w:bookmarkStart w:name="z2320" w:id="734"/>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алдағы күнтізбелік жылға арналған статистикалық жұмыстар жоспарын, респонденттердің алғашқы статистикалық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734"/>
    <w:bookmarkStart w:name="z2321" w:id="735"/>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 жүргізу;</w:t>
      </w:r>
    </w:p>
    <w:bookmarkEnd w:id="735"/>
    <w:bookmarkStart w:name="z2322" w:id="736"/>
    <w:p>
      <w:pPr>
        <w:spacing w:after="0"/>
        <w:ind w:left="0"/>
        <w:jc w:val="both"/>
      </w:pPr>
      <w:r>
        <w:rPr>
          <w:rFonts w:ascii="Times New Roman"/>
          <w:b w:val="false"/>
          <w:i w:val="false"/>
          <w:color w:val="000000"/>
          <w:sz w:val="28"/>
        </w:rPr>
        <w:t>
      5) мынадай статистикалық тіркелімдерді жаңарту:</w:t>
      </w:r>
    </w:p>
    <w:bookmarkEnd w:id="736"/>
    <w:bookmarkStart w:name="z2323" w:id="737"/>
    <w:p>
      <w:pPr>
        <w:spacing w:after="0"/>
        <w:ind w:left="0"/>
        <w:jc w:val="both"/>
      </w:pPr>
      <w:r>
        <w:rPr>
          <w:rFonts w:ascii="Times New Roman"/>
          <w:b w:val="false"/>
          <w:i w:val="false"/>
          <w:color w:val="000000"/>
          <w:sz w:val="28"/>
        </w:rPr>
        <w:t>
      статистикалық бизнес-тіркелім;</w:t>
      </w:r>
    </w:p>
    <w:bookmarkEnd w:id="737"/>
    <w:bookmarkStart w:name="z2324" w:id="738"/>
    <w:p>
      <w:pPr>
        <w:spacing w:after="0"/>
        <w:ind w:left="0"/>
        <w:jc w:val="both"/>
      </w:pPr>
      <w:r>
        <w:rPr>
          <w:rFonts w:ascii="Times New Roman"/>
          <w:b w:val="false"/>
          <w:i w:val="false"/>
          <w:color w:val="000000"/>
          <w:sz w:val="28"/>
        </w:rPr>
        <w:t>
      ауыл шаруашылығының статистикалық тіркелімі;</w:t>
      </w:r>
    </w:p>
    <w:bookmarkEnd w:id="738"/>
    <w:bookmarkStart w:name="z2325" w:id="739"/>
    <w:p>
      <w:pPr>
        <w:spacing w:after="0"/>
        <w:ind w:left="0"/>
        <w:jc w:val="both"/>
      </w:pPr>
      <w:r>
        <w:rPr>
          <w:rFonts w:ascii="Times New Roman"/>
          <w:b w:val="false"/>
          <w:i w:val="false"/>
          <w:color w:val="000000"/>
          <w:sz w:val="28"/>
        </w:rPr>
        <w:t>
      тұрғын үй қорының статистикалық тіркелімі;</w:t>
      </w:r>
    </w:p>
    <w:bookmarkEnd w:id="739"/>
    <w:bookmarkStart w:name="z2326" w:id="740"/>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740"/>
    <w:bookmarkStart w:name="z2327" w:id="741"/>
    <w:p>
      <w:pPr>
        <w:spacing w:after="0"/>
        <w:ind w:left="0"/>
        <w:jc w:val="both"/>
      </w:pPr>
      <w:r>
        <w:rPr>
          <w:rFonts w:ascii="Times New Roman"/>
          <w:b w:val="false"/>
          <w:i w:val="false"/>
          <w:color w:val="000000"/>
          <w:sz w:val="28"/>
        </w:rPr>
        <w:t>
      7) мемлекеттік статистика саласындағы мемлекеттік бақылауды респонденттерге қатысты респонденттерге бармай профилактикалық бақылау нысанында, әкімшілік дереккөздерге қатысты әкімшілік дереккөздерге бармай және бару арқылы профилактикалық бақылау нысанында жүзеге асыру;</w:t>
      </w:r>
    </w:p>
    <w:bookmarkEnd w:id="741"/>
    <w:bookmarkStart w:name="z2328" w:id="742"/>
    <w:p>
      <w:pPr>
        <w:spacing w:after="0"/>
        <w:ind w:left="0"/>
        <w:jc w:val="both"/>
      </w:pPr>
      <w:r>
        <w:rPr>
          <w:rFonts w:ascii="Times New Roman"/>
          <w:b w:val="false"/>
          <w:i w:val="false"/>
          <w:color w:val="000000"/>
          <w:sz w:val="28"/>
        </w:rPr>
        <w:t>
      8) баға тіркеуді жүргізу;</w:t>
      </w:r>
    </w:p>
    <w:bookmarkEnd w:id="742"/>
    <w:bookmarkStart w:name="z2329" w:id="743"/>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743"/>
    <w:bookmarkStart w:name="z2330" w:id="744"/>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744"/>
    <w:bookmarkStart w:name="z2331" w:id="745"/>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745"/>
    <w:bookmarkStart w:name="z2332" w:id="746"/>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746"/>
    <w:bookmarkStart w:name="z2333" w:id="747"/>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747"/>
    <w:bookmarkStart w:name="z2334" w:id="748"/>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748"/>
    <w:bookmarkStart w:name="z2335" w:id="749"/>
    <w:p>
      <w:pPr>
        <w:spacing w:after="0"/>
        <w:ind w:left="0"/>
        <w:jc w:val="both"/>
      </w:pPr>
      <w:r>
        <w:rPr>
          <w:rFonts w:ascii="Times New Roman"/>
          <w:b w:val="false"/>
          <w:i w:val="false"/>
          <w:color w:val="000000"/>
          <w:sz w:val="28"/>
        </w:rPr>
        <w:t>
      15) пилоттық санақ жүргізуге қатысу;</w:t>
      </w:r>
    </w:p>
    <w:bookmarkEnd w:id="749"/>
    <w:bookmarkStart w:name="z2336" w:id="750"/>
    <w:p>
      <w:pPr>
        <w:spacing w:after="0"/>
        <w:ind w:left="0"/>
        <w:jc w:val="both"/>
      </w:pPr>
      <w:r>
        <w:rPr>
          <w:rFonts w:ascii="Times New Roman"/>
          <w:b w:val="false"/>
          <w:i w:val="false"/>
          <w:color w:val="000000"/>
          <w:sz w:val="28"/>
        </w:rPr>
        <w:t>
      16) санақ парақтарын әзірлеуге қатысу;</w:t>
      </w:r>
    </w:p>
    <w:bookmarkEnd w:id="750"/>
    <w:bookmarkStart w:name="z2337" w:id="751"/>
    <w:p>
      <w:pPr>
        <w:spacing w:after="0"/>
        <w:ind w:left="0"/>
        <w:jc w:val="both"/>
      </w:pPr>
      <w:r>
        <w:rPr>
          <w:rFonts w:ascii="Times New Roman"/>
          <w:b w:val="false"/>
          <w:i w:val="false"/>
          <w:color w:val="000000"/>
          <w:sz w:val="28"/>
        </w:rPr>
        <w:t>
      17) ұлттық санақтарды жүргізу;</w:t>
      </w:r>
    </w:p>
    <w:bookmarkEnd w:id="751"/>
    <w:bookmarkStart w:name="z2338" w:id="752"/>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752"/>
    <w:bookmarkStart w:name="z2339" w:id="753"/>
    <w:p>
      <w:pPr>
        <w:spacing w:after="0"/>
        <w:ind w:left="0"/>
        <w:jc w:val="both"/>
      </w:pPr>
      <w:r>
        <w:rPr>
          <w:rFonts w:ascii="Times New Roman"/>
          <w:b w:val="false"/>
          <w:i w:val="false"/>
          <w:color w:val="000000"/>
          <w:sz w:val="28"/>
        </w:rPr>
        <w:t xml:space="preserve">
      19) Ұлттық статистика бюросының ақпараттық-статистикалық жүйелерін, дерекқорларын және олардың платформаларын, статистика тіркелімдерін, интернет-ресурсын қалыптастыруды және жаңартуды қамтамасыз етуге қатысу; </w:t>
      </w:r>
    </w:p>
    <w:bookmarkEnd w:id="753"/>
    <w:bookmarkStart w:name="z2340" w:id="754"/>
    <w:p>
      <w:pPr>
        <w:spacing w:after="0"/>
        <w:ind w:left="0"/>
        <w:jc w:val="both"/>
      </w:pPr>
      <w:r>
        <w:rPr>
          <w:rFonts w:ascii="Times New Roman"/>
          <w:b w:val="false"/>
          <w:i w:val="false"/>
          <w:color w:val="000000"/>
          <w:sz w:val="28"/>
        </w:rPr>
        <w:t xml:space="preserve">
      20) ресми статистикалық ақпаратты тарату графигінде көзделмеген статистикалық ақпаратты қалыптастыруды қамтамасыз етуге қатысу; </w:t>
      </w:r>
    </w:p>
    <w:bookmarkEnd w:id="754"/>
    <w:bookmarkStart w:name="z2341" w:id="755"/>
    <w:p>
      <w:pPr>
        <w:spacing w:after="0"/>
        <w:ind w:left="0"/>
        <w:jc w:val="both"/>
      </w:pPr>
      <w:r>
        <w:rPr>
          <w:rFonts w:ascii="Times New Roman"/>
          <w:b w:val="false"/>
          <w:i w:val="false"/>
          <w:color w:val="000000"/>
          <w:sz w:val="28"/>
        </w:rPr>
        <w:t>
      21) штаттан тыс санақ бөлімінің штат кестесін, құрылымы мен ережесін әзірлеуге қатысу;</w:t>
      </w:r>
    </w:p>
    <w:bookmarkEnd w:id="755"/>
    <w:bookmarkStart w:name="z2342" w:id="756"/>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756"/>
    <w:bookmarkStart w:name="z2343" w:id="757"/>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757"/>
    <w:bookmarkStart w:name="z2344" w:id="758"/>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758"/>
    <w:bookmarkStart w:name="z2345" w:id="759"/>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759"/>
    <w:bookmarkStart w:name="z2346" w:id="760"/>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760"/>
    <w:bookmarkStart w:name="z2347" w:id="761"/>
    <w:p>
      <w:pPr>
        <w:spacing w:after="0"/>
        <w:ind w:left="0"/>
        <w:jc w:val="left"/>
      </w:pPr>
      <w:r>
        <w:rPr>
          <w:rFonts w:ascii="Times New Roman"/>
          <w:b/>
          <w:i w:val="false"/>
          <w:color w:val="000000"/>
        </w:rPr>
        <w:t xml:space="preserve"> 3-тарау. Департамент басшысының мәртебесі, өкілеттіктері</w:t>
      </w:r>
    </w:p>
    <w:bookmarkEnd w:id="761"/>
    <w:bookmarkStart w:name="z2348" w:id="762"/>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762"/>
    <w:bookmarkStart w:name="z2349" w:id="76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763"/>
    <w:bookmarkStart w:name="z2350" w:id="76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764"/>
    <w:bookmarkStart w:name="z2351" w:id="765"/>
    <w:p>
      <w:pPr>
        <w:spacing w:after="0"/>
        <w:ind w:left="0"/>
        <w:jc w:val="both"/>
      </w:pPr>
      <w:r>
        <w:rPr>
          <w:rFonts w:ascii="Times New Roman"/>
          <w:b w:val="false"/>
          <w:i w:val="false"/>
          <w:color w:val="000000"/>
          <w:sz w:val="28"/>
        </w:rPr>
        <w:t>
      19. Департамент басшысының өкілеттігі:</w:t>
      </w:r>
    </w:p>
    <w:bookmarkEnd w:id="765"/>
    <w:bookmarkStart w:name="z2352" w:id="766"/>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766"/>
    <w:bookmarkStart w:name="z2353" w:id="767"/>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767"/>
    <w:bookmarkStart w:name="z2354" w:id="768"/>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768"/>
    <w:bookmarkStart w:name="z2355" w:id="769"/>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жұмыскерлерді (қызметкерлерді) қоспағанда, Департаменттің жұмыскерлерін (қызметкерлерін) лауазымға тағайындайды және лауазымнан босатады;</w:t>
      </w:r>
    </w:p>
    <w:bookmarkEnd w:id="769"/>
    <w:bookmarkStart w:name="z2356" w:id="770"/>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жұмыскерлерін (қызметкерлерін)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770"/>
    <w:bookmarkStart w:name="z2357" w:id="771"/>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771"/>
    <w:bookmarkStart w:name="z2358" w:id="772"/>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жұмыскерлеріне (қызметкерлеріне)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772"/>
    <w:bookmarkStart w:name="z2359" w:id="773"/>
    <w:p>
      <w:pPr>
        <w:spacing w:after="0"/>
        <w:ind w:left="0"/>
        <w:jc w:val="both"/>
      </w:pPr>
      <w:r>
        <w:rPr>
          <w:rFonts w:ascii="Times New Roman"/>
          <w:b w:val="false"/>
          <w:i w:val="false"/>
          <w:color w:val="000000"/>
          <w:sz w:val="28"/>
        </w:rPr>
        <w:t>
      8) өз құзыретінің шегінде Департаменттің жұмыскерлерінің (қызметкерлерінің) орындауы үшін міндетті құқықтық актілер шығарады және нұсқаулар береді;</w:t>
      </w:r>
    </w:p>
    <w:bookmarkEnd w:id="773"/>
    <w:bookmarkStart w:name="z2360" w:id="774"/>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774"/>
    <w:bookmarkStart w:name="z2361" w:id="775"/>
    <w:p>
      <w:pPr>
        <w:spacing w:after="0"/>
        <w:ind w:left="0"/>
        <w:jc w:val="both"/>
      </w:pPr>
      <w:r>
        <w:rPr>
          <w:rFonts w:ascii="Times New Roman"/>
          <w:b w:val="false"/>
          <w:i w:val="false"/>
          <w:color w:val="000000"/>
          <w:sz w:val="28"/>
        </w:rPr>
        <w:t>
      10) Департаменттің құрылымдық бөлімшелерінің ережелерін және жұмыскерлерінің (қызметкерлерінің) лауазымдық нұсқаулықтарын бекітеді;</w:t>
      </w:r>
    </w:p>
    <w:bookmarkEnd w:id="775"/>
    <w:bookmarkStart w:name="z2362" w:id="776"/>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776"/>
    <w:bookmarkStart w:name="z2363" w:id="777"/>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777"/>
    <w:bookmarkStart w:name="z2364" w:id="778"/>
    <w:p>
      <w:pPr>
        <w:spacing w:after="0"/>
        <w:ind w:left="0"/>
        <w:jc w:val="both"/>
      </w:pPr>
      <w:r>
        <w:rPr>
          <w:rFonts w:ascii="Times New Roman"/>
          <w:b w:val="false"/>
          <w:i w:val="false"/>
          <w:color w:val="000000"/>
          <w:sz w:val="28"/>
        </w:rPr>
        <w:t>
      13) Ұлттық статистика бюросына Департаменттің жұмыскерлерін (қызметкерлерін) мемлекеттік және ведомстволық наградамен наградтау туралы ұсыныстар енгізеді;</w:t>
      </w:r>
    </w:p>
    <w:bookmarkEnd w:id="778"/>
    <w:bookmarkStart w:name="z2365" w:id="779"/>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779"/>
    <w:bookmarkStart w:name="z2366" w:id="780"/>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780"/>
    <w:bookmarkStart w:name="z2367" w:id="781"/>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781"/>
    <w:bookmarkStart w:name="z2368" w:id="782"/>
    <w:p>
      <w:pPr>
        <w:spacing w:after="0"/>
        <w:ind w:left="0"/>
        <w:jc w:val="left"/>
      </w:pPr>
      <w:r>
        <w:rPr>
          <w:rFonts w:ascii="Times New Roman"/>
          <w:b/>
          <w:i w:val="false"/>
          <w:color w:val="000000"/>
        </w:rPr>
        <w:t xml:space="preserve"> 4-тарау. Департаменттің мүлкі</w:t>
      </w:r>
    </w:p>
    <w:bookmarkEnd w:id="782"/>
    <w:bookmarkStart w:name="z2369" w:id="783"/>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83"/>
    <w:bookmarkStart w:name="z2370" w:id="78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784"/>
    <w:bookmarkStart w:name="z2371" w:id="78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85"/>
    <w:bookmarkStart w:name="z2372" w:id="786"/>
    <w:p>
      <w:pPr>
        <w:spacing w:after="0"/>
        <w:ind w:left="0"/>
        <w:jc w:val="left"/>
      </w:pPr>
      <w:r>
        <w:rPr>
          <w:rFonts w:ascii="Times New Roman"/>
          <w:b/>
          <w:i w:val="false"/>
          <w:color w:val="000000"/>
        </w:rPr>
        <w:t xml:space="preserve"> 5-тарау. Департаментті қайта ұйымдастыру және тарату</w:t>
      </w:r>
    </w:p>
    <w:bookmarkEnd w:id="786"/>
    <w:bookmarkStart w:name="z2373" w:id="78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2020 жылғы 4 қарашадағы</w:t>
            </w:r>
            <w:r>
              <w:br/>
            </w:r>
            <w:r>
              <w:rPr>
                <w:rFonts w:ascii="Times New Roman"/>
                <w:b w:val="false"/>
                <w:i w:val="false"/>
                <w:color w:val="000000"/>
                <w:sz w:val="20"/>
              </w:rPr>
              <w:t>№ 3 бұйрығымен бекітілді</w:t>
            </w:r>
          </w:p>
        </w:tc>
      </w:tr>
    </w:tbl>
    <w:bookmarkStart w:name="z726" w:id="788"/>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Қарағанды облысы бойынша департаменті туралы ереже</w:t>
      </w:r>
    </w:p>
    <w:bookmarkEnd w:id="788"/>
    <w:p>
      <w:pPr>
        <w:spacing w:after="0"/>
        <w:ind w:left="0"/>
        <w:jc w:val="both"/>
      </w:pPr>
      <w:r>
        <w:rPr>
          <w:rFonts w:ascii="Times New Roman"/>
          <w:b w:val="false"/>
          <w:i w:val="false"/>
          <w:color w:val="ff0000"/>
          <w:sz w:val="28"/>
        </w:rPr>
        <w:t xml:space="preserve">
      Ескерту. Ереже жаңа редакцияда – ҚР Стратегиялық жоспарлау және реформалар агенттігі Ұлттық статистика бюросы Басшысының 29.04.2022 </w:t>
      </w:r>
      <w:r>
        <w:rPr>
          <w:rFonts w:ascii="Times New Roman"/>
          <w:b w:val="false"/>
          <w:i w:val="false"/>
          <w:color w:val="ff0000"/>
          <w:sz w:val="28"/>
        </w:rPr>
        <w:t>№ 44</w:t>
      </w:r>
      <w:r>
        <w:rPr>
          <w:rFonts w:ascii="Times New Roman"/>
          <w:b w:val="false"/>
          <w:i w:val="false"/>
          <w:color w:val="ff0000"/>
          <w:sz w:val="28"/>
        </w:rPr>
        <w:t xml:space="preserve"> бұйрығымен.</w:t>
      </w:r>
    </w:p>
    <w:bookmarkStart w:name="z2374" w:id="789"/>
    <w:p>
      <w:pPr>
        <w:spacing w:after="0"/>
        <w:ind w:left="0"/>
        <w:jc w:val="left"/>
      </w:pPr>
      <w:r>
        <w:rPr>
          <w:rFonts w:ascii="Times New Roman"/>
          <w:b/>
          <w:i w:val="false"/>
          <w:color w:val="000000"/>
        </w:rPr>
        <w:t xml:space="preserve"> 1-тарау. Жалпы ережелер</w:t>
      </w:r>
    </w:p>
    <w:bookmarkEnd w:id="789"/>
    <w:bookmarkStart w:name="z2375" w:id="790"/>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Қарағанды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790"/>
    <w:bookmarkStart w:name="z2376" w:id="791"/>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791"/>
    <w:bookmarkStart w:name="z2377" w:id="792"/>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92"/>
    <w:bookmarkStart w:name="z2378" w:id="793"/>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793"/>
    <w:bookmarkStart w:name="z2379" w:id="794"/>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794"/>
    <w:bookmarkStart w:name="z2380" w:id="79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795"/>
    <w:bookmarkStart w:name="z2381" w:id="796"/>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796"/>
    <w:bookmarkStart w:name="z2382" w:id="797"/>
    <w:p>
      <w:pPr>
        <w:spacing w:after="0"/>
        <w:ind w:left="0"/>
        <w:jc w:val="both"/>
      </w:pPr>
      <w:r>
        <w:rPr>
          <w:rFonts w:ascii="Times New Roman"/>
          <w:b w:val="false"/>
          <w:i w:val="false"/>
          <w:color w:val="000000"/>
          <w:sz w:val="28"/>
        </w:rPr>
        <w:t>
      8. Департаменттің орналасқан жері: Қазақстан Республикасы, 100000, Қарағанды облысы, Қарағанды қаласы, Қазыбек би атындағы аудан, Чкалов көшесі, 10 үй.</w:t>
      </w:r>
    </w:p>
    <w:bookmarkEnd w:id="797"/>
    <w:bookmarkStart w:name="z2383" w:id="798"/>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Қарағанды облысы бойынша департаменті" республикалық мемлекеттік мекемесі.</w:t>
      </w:r>
    </w:p>
    <w:bookmarkEnd w:id="798"/>
    <w:bookmarkStart w:name="z2384" w:id="79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99"/>
    <w:bookmarkStart w:name="z2385" w:id="80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00"/>
    <w:bookmarkStart w:name="z2386" w:id="80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801"/>
    <w:bookmarkStart w:name="z2387" w:id="802"/>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802"/>
    <w:bookmarkStart w:name="z2388" w:id="80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803"/>
    <w:bookmarkStart w:name="z2389" w:id="804"/>
    <w:p>
      <w:pPr>
        <w:spacing w:after="0"/>
        <w:ind w:left="0"/>
        <w:jc w:val="both"/>
      </w:pPr>
      <w:r>
        <w:rPr>
          <w:rFonts w:ascii="Times New Roman"/>
          <w:b w:val="false"/>
          <w:i w:val="false"/>
          <w:color w:val="000000"/>
          <w:sz w:val="28"/>
        </w:rPr>
        <w:t>
      13. Мақсаттары:</w:t>
      </w:r>
    </w:p>
    <w:bookmarkEnd w:id="804"/>
    <w:bookmarkStart w:name="z2390" w:id="805"/>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bookmarkEnd w:id="805"/>
    <w:bookmarkStart w:name="z2391" w:id="806"/>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bookmarkEnd w:id="806"/>
    <w:bookmarkStart w:name="z2392" w:id="807"/>
    <w:p>
      <w:pPr>
        <w:spacing w:after="0"/>
        <w:ind w:left="0"/>
        <w:jc w:val="both"/>
      </w:pPr>
      <w:r>
        <w:rPr>
          <w:rFonts w:ascii="Times New Roman"/>
          <w:b w:val="false"/>
          <w:i w:val="false"/>
          <w:color w:val="000000"/>
          <w:sz w:val="28"/>
        </w:rPr>
        <w:t>
      14. Құқықтары мен міндеттері:</w:t>
      </w:r>
    </w:p>
    <w:bookmarkEnd w:id="807"/>
    <w:bookmarkStart w:name="z2393" w:id="808"/>
    <w:p>
      <w:pPr>
        <w:spacing w:after="0"/>
        <w:ind w:left="0"/>
        <w:jc w:val="both"/>
      </w:pPr>
      <w:r>
        <w:rPr>
          <w:rFonts w:ascii="Times New Roman"/>
          <w:b w:val="false"/>
          <w:i w:val="false"/>
          <w:color w:val="000000"/>
          <w:sz w:val="28"/>
        </w:rPr>
        <w:t>
      1) респонденттерден алғашқы статистикалық деректерді өтеусіз негізде алу;</w:t>
      </w:r>
    </w:p>
    <w:bookmarkEnd w:id="808"/>
    <w:bookmarkStart w:name="z2394" w:id="809"/>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809"/>
    <w:bookmarkStart w:name="z2395" w:id="810"/>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810"/>
    <w:bookmarkStart w:name="z2396" w:id="811"/>
    <w:p>
      <w:pPr>
        <w:spacing w:after="0"/>
        <w:ind w:left="0"/>
        <w:jc w:val="both"/>
      </w:pPr>
      <w:r>
        <w:rPr>
          <w:rFonts w:ascii="Times New Roman"/>
          <w:b w:val="false"/>
          <w:i w:val="false"/>
          <w:color w:val="000000"/>
          <w:sz w:val="28"/>
        </w:rPr>
        <w:t>
      4) сотқа жүгіну;</w:t>
      </w:r>
    </w:p>
    <w:bookmarkEnd w:id="811"/>
    <w:bookmarkStart w:name="z2397" w:id="812"/>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812"/>
    <w:bookmarkStart w:name="z2398" w:id="813"/>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813"/>
    <w:bookmarkStart w:name="z2399" w:id="814"/>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814"/>
    <w:bookmarkStart w:name="z2400" w:id="815"/>
    <w:p>
      <w:pPr>
        <w:spacing w:after="0"/>
        <w:ind w:left="0"/>
        <w:jc w:val="both"/>
      </w:pPr>
      <w:r>
        <w:rPr>
          <w:rFonts w:ascii="Times New Roman"/>
          <w:b w:val="false"/>
          <w:i w:val="false"/>
          <w:color w:val="000000"/>
          <w:sz w:val="28"/>
        </w:rPr>
        <w:t>
      8) респонденттер алғашқы статистикалық деректерді ұсынған кезде оларды статистикалық нысандармен және осы нысандарды толтыру жөніндегі нұсқаулықтармен қамтамасыз ету;</w:t>
      </w:r>
    </w:p>
    <w:bookmarkEnd w:id="815"/>
    <w:bookmarkStart w:name="z2401" w:id="816"/>
    <w:p>
      <w:pPr>
        <w:spacing w:after="0"/>
        <w:ind w:left="0"/>
        <w:jc w:val="both"/>
      </w:pPr>
      <w:r>
        <w:rPr>
          <w:rFonts w:ascii="Times New Roman"/>
          <w:b w:val="false"/>
          <w:i w:val="false"/>
          <w:color w:val="000000"/>
          <w:sz w:val="28"/>
        </w:rPr>
        <w:t>
      9) әкімшілік деректерді статистикалық ақпаратты түзу және статистикалық тіркелімдерді жаңарту үшін пайдалану;</w:t>
      </w:r>
    </w:p>
    <w:bookmarkEnd w:id="816"/>
    <w:bookmarkStart w:name="z2402" w:id="817"/>
    <w:p>
      <w:pPr>
        <w:spacing w:after="0"/>
        <w:ind w:left="0"/>
        <w:jc w:val="both"/>
      </w:pPr>
      <w:r>
        <w:rPr>
          <w:rFonts w:ascii="Times New Roman"/>
          <w:b w:val="false"/>
          <w:i w:val="false"/>
          <w:color w:val="000000"/>
          <w:sz w:val="28"/>
        </w:rPr>
        <w:t>
      10) Мемлекеттік органдардың интернет-ресурстарының бірыңғай платформасында Департаменттің қызметінің бағыттары бойынша ақпаратты жариялауды және уақтылы жаңартуды қамтамасыз ету;</w:t>
      </w:r>
    </w:p>
    <w:bookmarkEnd w:id="817"/>
    <w:bookmarkStart w:name="z2403" w:id="818"/>
    <w:p>
      <w:pPr>
        <w:spacing w:after="0"/>
        <w:ind w:left="0"/>
        <w:jc w:val="both"/>
      </w:pPr>
      <w:r>
        <w:rPr>
          <w:rFonts w:ascii="Times New Roman"/>
          <w:b w:val="false"/>
          <w:i w:val="false"/>
          <w:color w:val="000000"/>
          <w:sz w:val="28"/>
        </w:rPr>
        <w:t>
      11) қағаз жеткізгіштердегі және электрондық түрдегі алғашқы статистикалық деректердің, әкімшілік деректердің белгіленген мерзімдерде сақталуын қамтамасыз ету;</w:t>
      </w:r>
    </w:p>
    <w:bookmarkEnd w:id="818"/>
    <w:bookmarkStart w:name="z2404" w:id="819"/>
    <w:p>
      <w:pPr>
        <w:spacing w:after="0"/>
        <w:ind w:left="0"/>
        <w:jc w:val="both"/>
      </w:pPr>
      <w:r>
        <w:rPr>
          <w:rFonts w:ascii="Times New Roman"/>
          <w:b w:val="false"/>
          <w:i w:val="false"/>
          <w:color w:val="000000"/>
          <w:sz w:val="28"/>
        </w:rPr>
        <w:t>
      12)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таратуды қамтамасыз ету;</w:t>
      </w:r>
    </w:p>
    <w:bookmarkEnd w:id="819"/>
    <w:bookmarkStart w:name="z2405" w:id="820"/>
    <w:p>
      <w:pPr>
        <w:spacing w:after="0"/>
        <w:ind w:left="0"/>
        <w:jc w:val="both"/>
      </w:pPr>
      <w:r>
        <w:rPr>
          <w:rFonts w:ascii="Times New Roman"/>
          <w:b w:val="false"/>
          <w:i w:val="false"/>
          <w:color w:val="000000"/>
          <w:sz w:val="28"/>
        </w:rPr>
        <w:t>
      13) үй шаруашылықтарынан өтеулі және өтеусіз негізде олардың кірістері мен шығыстары туралы қажетті алғашқы статистикалық деректерді алу;</w:t>
      </w:r>
    </w:p>
    <w:bookmarkEnd w:id="820"/>
    <w:bookmarkStart w:name="z2406" w:id="821"/>
    <w:p>
      <w:pPr>
        <w:spacing w:after="0"/>
        <w:ind w:left="0"/>
        <w:jc w:val="both"/>
      </w:pPr>
      <w:r>
        <w:rPr>
          <w:rFonts w:ascii="Times New Roman"/>
          <w:b w:val="false"/>
          <w:i w:val="false"/>
          <w:color w:val="000000"/>
          <w:sz w:val="28"/>
        </w:rPr>
        <w:t>
      14) статистикалық ақпаратты түзу кезінде алғашқы статистикалық деректердің анықтығын растау үшін респонденттерден қосымша ақпаратты талап ету;</w:t>
      </w:r>
    </w:p>
    <w:bookmarkEnd w:id="821"/>
    <w:bookmarkStart w:name="z2407" w:id="822"/>
    <w:p>
      <w:pPr>
        <w:spacing w:after="0"/>
        <w:ind w:left="0"/>
        <w:jc w:val="both"/>
      </w:pPr>
      <w:r>
        <w:rPr>
          <w:rFonts w:ascii="Times New Roman"/>
          <w:b w:val="false"/>
          <w:i w:val="false"/>
          <w:color w:val="000000"/>
          <w:sz w:val="28"/>
        </w:rPr>
        <w:t>
      15) респонденттердің алғашқы статистикалық деректерді бұрмалауы анықталған кезде респонденттерден алғашқы статистикалық деректерді қамтитын статистикалық нысандарға түзетулер енгізуді талап ету;</w:t>
      </w:r>
    </w:p>
    <w:bookmarkEnd w:id="822"/>
    <w:bookmarkStart w:name="z2408" w:id="823"/>
    <w:p>
      <w:pPr>
        <w:spacing w:after="0"/>
        <w:ind w:left="0"/>
        <w:jc w:val="both"/>
      </w:pPr>
      <w:r>
        <w:rPr>
          <w:rFonts w:ascii="Times New Roman"/>
          <w:b w:val="false"/>
          <w:i w:val="false"/>
          <w:color w:val="000000"/>
          <w:sz w:val="28"/>
        </w:rPr>
        <w:t xml:space="preserve">
      16)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823"/>
    <w:bookmarkStart w:name="z2409" w:id="824"/>
    <w:p>
      <w:pPr>
        <w:spacing w:after="0"/>
        <w:ind w:left="0"/>
        <w:jc w:val="both"/>
      </w:pPr>
      <w:r>
        <w:rPr>
          <w:rFonts w:ascii="Times New Roman"/>
          <w:b w:val="false"/>
          <w:i w:val="false"/>
          <w:color w:val="000000"/>
          <w:sz w:val="28"/>
        </w:rPr>
        <w:t>
      17)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824"/>
    <w:bookmarkStart w:name="z2410" w:id="825"/>
    <w:p>
      <w:pPr>
        <w:spacing w:after="0"/>
        <w:ind w:left="0"/>
        <w:jc w:val="both"/>
      </w:pPr>
      <w:r>
        <w:rPr>
          <w:rFonts w:ascii="Times New Roman"/>
          <w:b w:val="false"/>
          <w:i w:val="false"/>
          <w:color w:val="000000"/>
          <w:sz w:val="28"/>
        </w:rPr>
        <w:t>
      18) Ұлттық статистика бюросының қызметіне қанағаттанушылық деңгейін мониторингтеу мақсатында респонденттер мен пайдаланушыларға сауал салу жүргізу;</w:t>
      </w:r>
    </w:p>
    <w:bookmarkEnd w:id="825"/>
    <w:bookmarkStart w:name="z2411" w:id="826"/>
    <w:p>
      <w:pPr>
        <w:spacing w:after="0"/>
        <w:ind w:left="0"/>
        <w:jc w:val="both"/>
      </w:pPr>
      <w:r>
        <w:rPr>
          <w:rFonts w:ascii="Times New Roman"/>
          <w:b w:val="false"/>
          <w:i w:val="false"/>
          <w:color w:val="000000"/>
          <w:sz w:val="28"/>
        </w:rPr>
        <w:t>
      19) респонденттердің қатысуымен жалпымемлекеттік статистикалық байқаулар бойынша статистикалық нысандар мен оларды толтыру жөніндегі нұсқаулықтардың жобаларына талқылау жүргізу;</w:t>
      </w:r>
    </w:p>
    <w:bookmarkEnd w:id="826"/>
    <w:bookmarkStart w:name="z2412" w:id="827"/>
    <w:p>
      <w:pPr>
        <w:spacing w:after="0"/>
        <w:ind w:left="0"/>
        <w:jc w:val="both"/>
      </w:pPr>
      <w:r>
        <w:rPr>
          <w:rFonts w:ascii="Times New Roman"/>
          <w:b w:val="false"/>
          <w:i w:val="false"/>
          <w:color w:val="000000"/>
          <w:sz w:val="28"/>
        </w:rPr>
        <w:t>
      20) жалпымемлекеттік статистикалық байқаулар мен ұлттық санақтар өткізу кезінде адамдарды интервьюерлер ретінде тарту;</w:t>
      </w:r>
    </w:p>
    <w:bookmarkEnd w:id="827"/>
    <w:bookmarkStart w:name="z2413" w:id="828"/>
    <w:p>
      <w:pPr>
        <w:spacing w:after="0"/>
        <w:ind w:left="0"/>
        <w:jc w:val="both"/>
      </w:pPr>
      <w:r>
        <w:rPr>
          <w:rFonts w:ascii="Times New Roman"/>
          <w:b w:val="false"/>
          <w:i w:val="false"/>
          <w:color w:val="000000"/>
          <w:sz w:val="28"/>
        </w:rPr>
        <w:t>
      21)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828"/>
    <w:bookmarkStart w:name="z2414" w:id="829"/>
    <w:p>
      <w:pPr>
        <w:spacing w:after="0"/>
        <w:ind w:left="0"/>
        <w:jc w:val="both"/>
      </w:pPr>
      <w:r>
        <w:rPr>
          <w:rFonts w:ascii="Times New Roman"/>
          <w:b w:val="false"/>
          <w:i w:val="false"/>
          <w:color w:val="000000"/>
          <w:sz w:val="28"/>
        </w:rPr>
        <w:t>
      22)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829"/>
    <w:bookmarkStart w:name="z2415" w:id="830"/>
    <w:p>
      <w:pPr>
        <w:spacing w:after="0"/>
        <w:ind w:left="0"/>
        <w:jc w:val="both"/>
      </w:pPr>
      <w:r>
        <w:rPr>
          <w:rFonts w:ascii="Times New Roman"/>
          <w:b w:val="false"/>
          <w:i w:val="false"/>
          <w:color w:val="000000"/>
          <w:sz w:val="28"/>
        </w:rPr>
        <w:t>
      23) санақ парақтарын сынақтан өткізу;</w:t>
      </w:r>
    </w:p>
    <w:bookmarkEnd w:id="830"/>
    <w:bookmarkStart w:name="z2416" w:id="831"/>
    <w:p>
      <w:pPr>
        <w:spacing w:after="0"/>
        <w:ind w:left="0"/>
        <w:jc w:val="both"/>
      </w:pPr>
      <w:r>
        <w:rPr>
          <w:rFonts w:ascii="Times New Roman"/>
          <w:b w:val="false"/>
          <w:i w:val="false"/>
          <w:color w:val="000000"/>
          <w:sz w:val="28"/>
        </w:rPr>
        <w:t>
      24)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831"/>
    <w:bookmarkStart w:name="z2417" w:id="832"/>
    <w:p>
      <w:pPr>
        <w:spacing w:after="0"/>
        <w:ind w:left="0"/>
        <w:jc w:val="both"/>
      </w:pPr>
      <w:r>
        <w:rPr>
          <w:rFonts w:ascii="Times New Roman"/>
          <w:b w:val="false"/>
          <w:i w:val="false"/>
          <w:color w:val="000000"/>
          <w:sz w:val="28"/>
        </w:rPr>
        <w:t>
      25) Департаменттің құзыретіне кіретін мәселелер бойынша заңды және жеке тұлғаларға консультациялық көмек көрсетуді ұйымдастыру;</w:t>
      </w:r>
    </w:p>
    <w:bookmarkEnd w:id="832"/>
    <w:bookmarkStart w:name="z2418" w:id="833"/>
    <w:p>
      <w:pPr>
        <w:spacing w:after="0"/>
        <w:ind w:left="0"/>
        <w:jc w:val="both"/>
      </w:pPr>
      <w:r>
        <w:rPr>
          <w:rFonts w:ascii="Times New Roman"/>
          <w:b w:val="false"/>
          <w:i w:val="false"/>
          <w:color w:val="000000"/>
          <w:sz w:val="28"/>
        </w:rPr>
        <w:t>
      26) мемлекеттік статистика мәселелері бойынша білімді насихаттау;</w:t>
      </w:r>
    </w:p>
    <w:bookmarkEnd w:id="833"/>
    <w:bookmarkStart w:name="z2419" w:id="834"/>
    <w:p>
      <w:pPr>
        <w:spacing w:after="0"/>
        <w:ind w:left="0"/>
        <w:jc w:val="both"/>
      </w:pPr>
      <w:r>
        <w:rPr>
          <w:rFonts w:ascii="Times New Roman"/>
          <w:b w:val="false"/>
          <w:i w:val="false"/>
          <w:color w:val="000000"/>
          <w:sz w:val="28"/>
        </w:rPr>
        <w:t>
      27) бухгалтерлік есепті жүргізу және қаржылық есептілікті қалыптастыру;</w:t>
      </w:r>
    </w:p>
    <w:bookmarkEnd w:id="834"/>
    <w:bookmarkStart w:name="z2420" w:id="835"/>
    <w:p>
      <w:pPr>
        <w:spacing w:after="0"/>
        <w:ind w:left="0"/>
        <w:jc w:val="both"/>
      </w:pPr>
      <w:r>
        <w:rPr>
          <w:rFonts w:ascii="Times New Roman"/>
          <w:b w:val="false"/>
          <w:i w:val="false"/>
          <w:color w:val="000000"/>
          <w:sz w:val="28"/>
        </w:rPr>
        <w:t xml:space="preserve">
      28)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835"/>
    <w:bookmarkStart w:name="z2421" w:id="836"/>
    <w:p>
      <w:pPr>
        <w:spacing w:after="0"/>
        <w:ind w:left="0"/>
        <w:jc w:val="both"/>
      </w:pPr>
      <w:r>
        <w:rPr>
          <w:rFonts w:ascii="Times New Roman"/>
          <w:b w:val="false"/>
          <w:i w:val="false"/>
          <w:color w:val="000000"/>
          <w:sz w:val="28"/>
        </w:rPr>
        <w:t>
      29) Ұлттық статистика бюросымен келісу бойынша Қазақстан Республикасының заңнамасына сәйкес сот шешімдеріне апелляциялық шағымдар беру;</w:t>
      </w:r>
    </w:p>
    <w:bookmarkEnd w:id="836"/>
    <w:bookmarkStart w:name="z2422" w:id="837"/>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837"/>
    <w:bookmarkStart w:name="z2423" w:id="838"/>
    <w:p>
      <w:pPr>
        <w:spacing w:after="0"/>
        <w:ind w:left="0"/>
        <w:jc w:val="both"/>
      </w:pPr>
      <w:r>
        <w:rPr>
          <w:rFonts w:ascii="Times New Roman"/>
          <w:b w:val="false"/>
          <w:i w:val="false"/>
          <w:color w:val="000000"/>
          <w:sz w:val="28"/>
        </w:rPr>
        <w:t xml:space="preserve">
      31) Ұлттық статистика бюросына Қазақстан Республикасының заңнамасына қайшы келетін нормативтік құқықтық актілер туралы ақпаратты жіберу; </w:t>
      </w:r>
    </w:p>
    <w:bookmarkEnd w:id="838"/>
    <w:bookmarkStart w:name="z2424" w:id="839"/>
    <w:p>
      <w:pPr>
        <w:spacing w:after="0"/>
        <w:ind w:left="0"/>
        <w:jc w:val="both"/>
      </w:pPr>
      <w:r>
        <w:rPr>
          <w:rFonts w:ascii="Times New Roman"/>
          <w:b w:val="false"/>
          <w:i w:val="false"/>
          <w:color w:val="000000"/>
          <w:sz w:val="28"/>
        </w:rPr>
        <w:t>
      32)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839"/>
    <w:bookmarkStart w:name="z2425" w:id="840"/>
    <w:p>
      <w:pPr>
        <w:spacing w:after="0"/>
        <w:ind w:left="0"/>
        <w:jc w:val="both"/>
      </w:pPr>
      <w:r>
        <w:rPr>
          <w:rFonts w:ascii="Times New Roman"/>
          <w:b w:val="false"/>
          <w:i w:val="false"/>
          <w:color w:val="000000"/>
          <w:sz w:val="28"/>
        </w:rPr>
        <w:t>
      15. Функциялары:</w:t>
      </w:r>
    </w:p>
    <w:bookmarkEnd w:id="840"/>
    <w:bookmarkStart w:name="z2426" w:id="841"/>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841"/>
    <w:bookmarkStart w:name="z2427" w:id="842"/>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842"/>
    <w:bookmarkStart w:name="z2428" w:id="843"/>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алдағы күнтізбелік жылға арналған статистикалық жұмыстар жоспарын, респонденттердің алғашқы статистикалық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843"/>
    <w:bookmarkStart w:name="z2429" w:id="844"/>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 жүргізу;</w:t>
      </w:r>
    </w:p>
    <w:bookmarkEnd w:id="844"/>
    <w:bookmarkStart w:name="z2430" w:id="845"/>
    <w:p>
      <w:pPr>
        <w:spacing w:after="0"/>
        <w:ind w:left="0"/>
        <w:jc w:val="both"/>
      </w:pPr>
      <w:r>
        <w:rPr>
          <w:rFonts w:ascii="Times New Roman"/>
          <w:b w:val="false"/>
          <w:i w:val="false"/>
          <w:color w:val="000000"/>
          <w:sz w:val="28"/>
        </w:rPr>
        <w:t>
      5) мынадай статистикалық тіркелімдерді жаңарту:</w:t>
      </w:r>
    </w:p>
    <w:bookmarkEnd w:id="845"/>
    <w:bookmarkStart w:name="z2431" w:id="846"/>
    <w:p>
      <w:pPr>
        <w:spacing w:after="0"/>
        <w:ind w:left="0"/>
        <w:jc w:val="both"/>
      </w:pPr>
      <w:r>
        <w:rPr>
          <w:rFonts w:ascii="Times New Roman"/>
          <w:b w:val="false"/>
          <w:i w:val="false"/>
          <w:color w:val="000000"/>
          <w:sz w:val="28"/>
        </w:rPr>
        <w:t>
      статистикалық бизнес-тіркелім;</w:t>
      </w:r>
    </w:p>
    <w:bookmarkEnd w:id="846"/>
    <w:bookmarkStart w:name="z2432" w:id="847"/>
    <w:p>
      <w:pPr>
        <w:spacing w:after="0"/>
        <w:ind w:left="0"/>
        <w:jc w:val="both"/>
      </w:pPr>
      <w:r>
        <w:rPr>
          <w:rFonts w:ascii="Times New Roman"/>
          <w:b w:val="false"/>
          <w:i w:val="false"/>
          <w:color w:val="000000"/>
          <w:sz w:val="28"/>
        </w:rPr>
        <w:t>
      ауыл шаруашылығының статистикалық тіркелімі;</w:t>
      </w:r>
    </w:p>
    <w:bookmarkEnd w:id="847"/>
    <w:bookmarkStart w:name="z2433" w:id="848"/>
    <w:p>
      <w:pPr>
        <w:spacing w:after="0"/>
        <w:ind w:left="0"/>
        <w:jc w:val="both"/>
      </w:pPr>
      <w:r>
        <w:rPr>
          <w:rFonts w:ascii="Times New Roman"/>
          <w:b w:val="false"/>
          <w:i w:val="false"/>
          <w:color w:val="000000"/>
          <w:sz w:val="28"/>
        </w:rPr>
        <w:t>
      тұрғын үй қорының статистикалық тіркелімі;</w:t>
      </w:r>
    </w:p>
    <w:bookmarkEnd w:id="848"/>
    <w:bookmarkStart w:name="z2434" w:id="849"/>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849"/>
    <w:bookmarkStart w:name="z2435" w:id="850"/>
    <w:p>
      <w:pPr>
        <w:spacing w:after="0"/>
        <w:ind w:left="0"/>
        <w:jc w:val="both"/>
      </w:pPr>
      <w:r>
        <w:rPr>
          <w:rFonts w:ascii="Times New Roman"/>
          <w:b w:val="false"/>
          <w:i w:val="false"/>
          <w:color w:val="000000"/>
          <w:sz w:val="28"/>
        </w:rPr>
        <w:t>
      7) мемлекеттік статистика саласындағы мемлекеттік бақылауды респонденттерге қатысты респонденттерге бармай профилактикалық бақылау нысанында, әкімшілік дереккөздерге қатысты әкімшілік дереккөздерге бармай және бару арқылы профилактикалық бақылау нысанында жүзеге асыру;</w:t>
      </w:r>
    </w:p>
    <w:bookmarkEnd w:id="850"/>
    <w:bookmarkStart w:name="z2436" w:id="851"/>
    <w:p>
      <w:pPr>
        <w:spacing w:after="0"/>
        <w:ind w:left="0"/>
        <w:jc w:val="both"/>
      </w:pPr>
      <w:r>
        <w:rPr>
          <w:rFonts w:ascii="Times New Roman"/>
          <w:b w:val="false"/>
          <w:i w:val="false"/>
          <w:color w:val="000000"/>
          <w:sz w:val="28"/>
        </w:rPr>
        <w:t>
      8) баға тіркеуді жүргізу;</w:t>
      </w:r>
    </w:p>
    <w:bookmarkEnd w:id="851"/>
    <w:bookmarkStart w:name="z2437" w:id="852"/>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852"/>
    <w:bookmarkStart w:name="z2438" w:id="853"/>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853"/>
    <w:bookmarkStart w:name="z2439" w:id="854"/>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854"/>
    <w:bookmarkStart w:name="z2440" w:id="855"/>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855"/>
    <w:bookmarkStart w:name="z2441" w:id="856"/>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856"/>
    <w:bookmarkStart w:name="z2442" w:id="857"/>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857"/>
    <w:bookmarkStart w:name="z2443" w:id="858"/>
    <w:p>
      <w:pPr>
        <w:spacing w:after="0"/>
        <w:ind w:left="0"/>
        <w:jc w:val="both"/>
      </w:pPr>
      <w:r>
        <w:rPr>
          <w:rFonts w:ascii="Times New Roman"/>
          <w:b w:val="false"/>
          <w:i w:val="false"/>
          <w:color w:val="000000"/>
          <w:sz w:val="28"/>
        </w:rPr>
        <w:t>
      15) пилоттық санақ жүргізуге қатысу;</w:t>
      </w:r>
    </w:p>
    <w:bookmarkEnd w:id="858"/>
    <w:bookmarkStart w:name="z2444" w:id="859"/>
    <w:p>
      <w:pPr>
        <w:spacing w:after="0"/>
        <w:ind w:left="0"/>
        <w:jc w:val="both"/>
      </w:pPr>
      <w:r>
        <w:rPr>
          <w:rFonts w:ascii="Times New Roman"/>
          <w:b w:val="false"/>
          <w:i w:val="false"/>
          <w:color w:val="000000"/>
          <w:sz w:val="28"/>
        </w:rPr>
        <w:t>
      16) санақ парақтарын әзірлеуге қатысу;</w:t>
      </w:r>
    </w:p>
    <w:bookmarkEnd w:id="859"/>
    <w:bookmarkStart w:name="z2445" w:id="860"/>
    <w:p>
      <w:pPr>
        <w:spacing w:after="0"/>
        <w:ind w:left="0"/>
        <w:jc w:val="both"/>
      </w:pPr>
      <w:r>
        <w:rPr>
          <w:rFonts w:ascii="Times New Roman"/>
          <w:b w:val="false"/>
          <w:i w:val="false"/>
          <w:color w:val="000000"/>
          <w:sz w:val="28"/>
        </w:rPr>
        <w:t>
      17) ұлттық санақтарды жүргізу;</w:t>
      </w:r>
    </w:p>
    <w:bookmarkEnd w:id="860"/>
    <w:bookmarkStart w:name="z2446" w:id="861"/>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861"/>
    <w:bookmarkStart w:name="z2447" w:id="862"/>
    <w:p>
      <w:pPr>
        <w:spacing w:after="0"/>
        <w:ind w:left="0"/>
        <w:jc w:val="both"/>
      </w:pPr>
      <w:r>
        <w:rPr>
          <w:rFonts w:ascii="Times New Roman"/>
          <w:b w:val="false"/>
          <w:i w:val="false"/>
          <w:color w:val="000000"/>
          <w:sz w:val="28"/>
        </w:rPr>
        <w:t xml:space="preserve">
      19) Ұлттық статистика бюросының ақпараттық-статистикалық жүйелерін, дерекқорларын және олардың платформаларын, статистика тіркелімдерін, интернет-ресурсын қалыптастыруды және жаңартуды қамтамасыз етуге қатысу; </w:t>
      </w:r>
    </w:p>
    <w:bookmarkEnd w:id="862"/>
    <w:bookmarkStart w:name="z2448" w:id="863"/>
    <w:p>
      <w:pPr>
        <w:spacing w:after="0"/>
        <w:ind w:left="0"/>
        <w:jc w:val="both"/>
      </w:pPr>
      <w:r>
        <w:rPr>
          <w:rFonts w:ascii="Times New Roman"/>
          <w:b w:val="false"/>
          <w:i w:val="false"/>
          <w:color w:val="000000"/>
          <w:sz w:val="28"/>
        </w:rPr>
        <w:t xml:space="preserve">
      20) ресми статистикалық ақпаратты тарату графигінде көзделмеген статистикалық ақпаратты қалыптастыруды қамтамасыз етуге қатысу; </w:t>
      </w:r>
    </w:p>
    <w:bookmarkEnd w:id="863"/>
    <w:bookmarkStart w:name="z2449" w:id="864"/>
    <w:p>
      <w:pPr>
        <w:spacing w:after="0"/>
        <w:ind w:left="0"/>
        <w:jc w:val="both"/>
      </w:pPr>
      <w:r>
        <w:rPr>
          <w:rFonts w:ascii="Times New Roman"/>
          <w:b w:val="false"/>
          <w:i w:val="false"/>
          <w:color w:val="000000"/>
          <w:sz w:val="28"/>
        </w:rPr>
        <w:t>
      21) штаттан тыс санақ бөлімінің штат кестесін, құрылымы мен ережесін әзірлеуге қатысу;</w:t>
      </w:r>
    </w:p>
    <w:bookmarkEnd w:id="864"/>
    <w:bookmarkStart w:name="z2450" w:id="865"/>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865"/>
    <w:bookmarkStart w:name="z2451" w:id="866"/>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866"/>
    <w:bookmarkStart w:name="z2452" w:id="867"/>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867"/>
    <w:bookmarkStart w:name="z2453" w:id="868"/>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868"/>
    <w:bookmarkStart w:name="z2454" w:id="869"/>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869"/>
    <w:bookmarkStart w:name="z2455" w:id="870"/>
    <w:p>
      <w:pPr>
        <w:spacing w:after="0"/>
        <w:ind w:left="0"/>
        <w:jc w:val="left"/>
      </w:pPr>
      <w:r>
        <w:rPr>
          <w:rFonts w:ascii="Times New Roman"/>
          <w:b/>
          <w:i w:val="false"/>
          <w:color w:val="000000"/>
        </w:rPr>
        <w:t xml:space="preserve"> 3-тарау. Департамент басшысының мәртебесі, өкілеттіктері</w:t>
      </w:r>
    </w:p>
    <w:bookmarkEnd w:id="870"/>
    <w:bookmarkStart w:name="z2456" w:id="871"/>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871"/>
    <w:bookmarkStart w:name="z2457" w:id="87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872"/>
    <w:bookmarkStart w:name="z2458" w:id="87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873"/>
    <w:bookmarkStart w:name="z2459" w:id="874"/>
    <w:p>
      <w:pPr>
        <w:spacing w:after="0"/>
        <w:ind w:left="0"/>
        <w:jc w:val="both"/>
      </w:pPr>
      <w:r>
        <w:rPr>
          <w:rFonts w:ascii="Times New Roman"/>
          <w:b w:val="false"/>
          <w:i w:val="false"/>
          <w:color w:val="000000"/>
          <w:sz w:val="28"/>
        </w:rPr>
        <w:t>
      19. Департамент басшысының өкілеттігі:</w:t>
      </w:r>
    </w:p>
    <w:bookmarkEnd w:id="874"/>
    <w:bookmarkStart w:name="z2460" w:id="875"/>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875"/>
    <w:bookmarkStart w:name="z2461" w:id="876"/>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876"/>
    <w:bookmarkStart w:name="z2462" w:id="877"/>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877"/>
    <w:bookmarkStart w:name="z2463" w:id="878"/>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жұмыскерлерді (қызметкерлерді) қоспағанда, Департаменттің жұмыскерлерін (қызметкерлерін) лауазымға тағайындайды және лауазымнан босатады;</w:t>
      </w:r>
    </w:p>
    <w:bookmarkEnd w:id="878"/>
    <w:bookmarkStart w:name="z2464" w:id="879"/>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жұмыскерлерін (қызметкерлерін)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879"/>
    <w:bookmarkStart w:name="z2465" w:id="880"/>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880"/>
    <w:bookmarkStart w:name="z2466" w:id="881"/>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жұмыскерлеріне (қызметкерлеріне)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881"/>
    <w:bookmarkStart w:name="z2467" w:id="882"/>
    <w:p>
      <w:pPr>
        <w:spacing w:after="0"/>
        <w:ind w:left="0"/>
        <w:jc w:val="both"/>
      </w:pPr>
      <w:r>
        <w:rPr>
          <w:rFonts w:ascii="Times New Roman"/>
          <w:b w:val="false"/>
          <w:i w:val="false"/>
          <w:color w:val="000000"/>
          <w:sz w:val="28"/>
        </w:rPr>
        <w:t>
      8) өз құзыретінің шегінде Департаменттің жұмыскерлерінің (қызметкерлерінің) орындауы үшін міндетті құқықтық актілер шығарады және нұсқаулар береді;</w:t>
      </w:r>
    </w:p>
    <w:bookmarkEnd w:id="882"/>
    <w:bookmarkStart w:name="z2468" w:id="883"/>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883"/>
    <w:bookmarkStart w:name="z2469" w:id="884"/>
    <w:p>
      <w:pPr>
        <w:spacing w:after="0"/>
        <w:ind w:left="0"/>
        <w:jc w:val="both"/>
      </w:pPr>
      <w:r>
        <w:rPr>
          <w:rFonts w:ascii="Times New Roman"/>
          <w:b w:val="false"/>
          <w:i w:val="false"/>
          <w:color w:val="000000"/>
          <w:sz w:val="28"/>
        </w:rPr>
        <w:t>
      10) Департаменттің құрылымдық бөлімшелерінің ережелерін және жұмыскерлерінің (қызметкерлерінің) лауазымдық нұсқаулықтарын бекітеді;</w:t>
      </w:r>
    </w:p>
    <w:bookmarkEnd w:id="884"/>
    <w:bookmarkStart w:name="z2470" w:id="885"/>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885"/>
    <w:bookmarkStart w:name="z2471" w:id="886"/>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886"/>
    <w:bookmarkStart w:name="z2472" w:id="887"/>
    <w:p>
      <w:pPr>
        <w:spacing w:after="0"/>
        <w:ind w:left="0"/>
        <w:jc w:val="both"/>
      </w:pPr>
      <w:r>
        <w:rPr>
          <w:rFonts w:ascii="Times New Roman"/>
          <w:b w:val="false"/>
          <w:i w:val="false"/>
          <w:color w:val="000000"/>
          <w:sz w:val="28"/>
        </w:rPr>
        <w:t>
      13) Ұлттық статистика бюросына Департаменттің жұмыскерлерін (қызметкерлерін) мемлекеттік және ведомстволық наградамен наградтау туралы ұсыныстар енгізеді;</w:t>
      </w:r>
    </w:p>
    <w:bookmarkEnd w:id="887"/>
    <w:bookmarkStart w:name="z2473" w:id="888"/>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888"/>
    <w:bookmarkStart w:name="z2474" w:id="889"/>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889"/>
    <w:bookmarkStart w:name="z2475" w:id="890"/>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890"/>
    <w:bookmarkStart w:name="z2476" w:id="891"/>
    <w:p>
      <w:pPr>
        <w:spacing w:after="0"/>
        <w:ind w:left="0"/>
        <w:jc w:val="left"/>
      </w:pPr>
      <w:r>
        <w:rPr>
          <w:rFonts w:ascii="Times New Roman"/>
          <w:b/>
          <w:i w:val="false"/>
          <w:color w:val="000000"/>
        </w:rPr>
        <w:t xml:space="preserve"> 4-тарау. Департаменттің мүлкі</w:t>
      </w:r>
    </w:p>
    <w:bookmarkEnd w:id="891"/>
    <w:bookmarkStart w:name="z2477" w:id="892"/>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92"/>
    <w:bookmarkStart w:name="z2478" w:id="89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893"/>
    <w:bookmarkStart w:name="z2479" w:id="89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94"/>
    <w:bookmarkStart w:name="z2480" w:id="895"/>
    <w:p>
      <w:pPr>
        <w:spacing w:after="0"/>
        <w:ind w:left="0"/>
        <w:jc w:val="left"/>
      </w:pPr>
      <w:r>
        <w:rPr>
          <w:rFonts w:ascii="Times New Roman"/>
          <w:b/>
          <w:i w:val="false"/>
          <w:color w:val="000000"/>
        </w:rPr>
        <w:t xml:space="preserve"> 5-тарау. Департаментті қайта ұйымдастыру және тарату</w:t>
      </w:r>
    </w:p>
    <w:bookmarkEnd w:id="895"/>
    <w:bookmarkStart w:name="z2481" w:id="89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2020 жылғы 4 қарашадағы</w:t>
            </w:r>
            <w:r>
              <w:br/>
            </w:r>
            <w:r>
              <w:rPr>
                <w:rFonts w:ascii="Times New Roman"/>
                <w:b w:val="false"/>
                <w:i w:val="false"/>
                <w:color w:val="000000"/>
                <w:sz w:val="20"/>
              </w:rPr>
              <w:t>№ 3 бұйрығымен бекітілді</w:t>
            </w:r>
          </w:p>
        </w:tc>
      </w:tr>
    </w:tbl>
    <w:bookmarkStart w:name="z825" w:id="897"/>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Қостанай облысы бойынша департаменті туралы ереже</w:t>
      </w:r>
    </w:p>
    <w:bookmarkEnd w:id="897"/>
    <w:p>
      <w:pPr>
        <w:spacing w:after="0"/>
        <w:ind w:left="0"/>
        <w:jc w:val="both"/>
      </w:pPr>
      <w:r>
        <w:rPr>
          <w:rFonts w:ascii="Times New Roman"/>
          <w:b w:val="false"/>
          <w:i w:val="false"/>
          <w:color w:val="ff0000"/>
          <w:sz w:val="28"/>
        </w:rPr>
        <w:t xml:space="preserve">
      Ескерту. Ереже жаңа редакцияда – ҚР Стратегиялық жоспарлау және реформалар агенттігі Ұлттық статистика бюросы Басшысының 29.04.2022 </w:t>
      </w:r>
      <w:r>
        <w:rPr>
          <w:rFonts w:ascii="Times New Roman"/>
          <w:b w:val="false"/>
          <w:i w:val="false"/>
          <w:color w:val="ff0000"/>
          <w:sz w:val="28"/>
        </w:rPr>
        <w:t>№ 44</w:t>
      </w:r>
      <w:r>
        <w:rPr>
          <w:rFonts w:ascii="Times New Roman"/>
          <w:b w:val="false"/>
          <w:i w:val="false"/>
          <w:color w:val="ff0000"/>
          <w:sz w:val="28"/>
        </w:rPr>
        <w:t xml:space="preserve"> бұйрығымен.</w:t>
      </w:r>
    </w:p>
    <w:bookmarkStart w:name="z2482" w:id="898"/>
    <w:p>
      <w:pPr>
        <w:spacing w:after="0"/>
        <w:ind w:left="0"/>
        <w:jc w:val="left"/>
      </w:pPr>
      <w:r>
        <w:rPr>
          <w:rFonts w:ascii="Times New Roman"/>
          <w:b/>
          <w:i w:val="false"/>
          <w:color w:val="000000"/>
        </w:rPr>
        <w:t xml:space="preserve"> 1-тарау. Жалпы ережелер</w:t>
      </w:r>
    </w:p>
    <w:bookmarkEnd w:id="898"/>
    <w:bookmarkStart w:name="z2483" w:id="899"/>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Қостанай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899"/>
    <w:bookmarkStart w:name="z2484" w:id="900"/>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900"/>
    <w:bookmarkStart w:name="z2485" w:id="901"/>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01"/>
    <w:bookmarkStart w:name="z2486" w:id="902"/>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902"/>
    <w:bookmarkStart w:name="z2487" w:id="903"/>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903"/>
    <w:bookmarkStart w:name="z2488" w:id="90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904"/>
    <w:bookmarkStart w:name="z2489" w:id="905"/>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905"/>
    <w:bookmarkStart w:name="z2490" w:id="906"/>
    <w:p>
      <w:pPr>
        <w:spacing w:after="0"/>
        <w:ind w:left="0"/>
        <w:jc w:val="both"/>
      </w:pPr>
      <w:r>
        <w:rPr>
          <w:rFonts w:ascii="Times New Roman"/>
          <w:b w:val="false"/>
          <w:i w:val="false"/>
          <w:color w:val="000000"/>
          <w:sz w:val="28"/>
        </w:rPr>
        <w:t>
      8. Департаменттің орналасқан жері: Қазақстан Республикасы, 110003, Қостанай облысы, Қостанай қаласы, Майлин көшесі, 2/4.</w:t>
      </w:r>
    </w:p>
    <w:bookmarkEnd w:id="906"/>
    <w:bookmarkStart w:name="z2491" w:id="907"/>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Қостанай облысы бойынша департаменті" республикалық мемлекеттік мекемесі.</w:t>
      </w:r>
    </w:p>
    <w:bookmarkEnd w:id="907"/>
    <w:bookmarkStart w:name="z2492" w:id="90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08"/>
    <w:bookmarkStart w:name="z2493" w:id="90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09"/>
    <w:bookmarkStart w:name="z2494" w:id="910"/>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910"/>
    <w:bookmarkStart w:name="z2495" w:id="911"/>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911"/>
    <w:bookmarkStart w:name="z2496" w:id="91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912"/>
    <w:bookmarkStart w:name="z2497" w:id="913"/>
    <w:p>
      <w:pPr>
        <w:spacing w:after="0"/>
        <w:ind w:left="0"/>
        <w:jc w:val="both"/>
      </w:pPr>
      <w:r>
        <w:rPr>
          <w:rFonts w:ascii="Times New Roman"/>
          <w:b w:val="false"/>
          <w:i w:val="false"/>
          <w:color w:val="000000"/>
          <w:sz w:val="28"/>
        </w:rPr>
        <w:t>
      13. Мақсаттары:</w:t>
      </w:r>
    </w:p>
    <w:bookmarkEnd w:id="913"/>
    <w:bookmarkStart w:name="z2498" w:id="914"/>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bookmarkEnd w:id="914"/>
    <w:bookmarkStart w:name="z2499" w:id="915"/>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bookmarkEnd w:id="915"/>
    <w:bookmarkStart w:name="z2500" w:id="916"/>
    <w:p>
      <w:pPr>
        <w:spacing w:after="0"/>
        <w:ind w:left="0"/>
        <w:jc w:val="both"/>
      </w:pPr>
      <w:r>
        <w:rPr>
          <w:rFonts w:ascii="Times New Roman"/>
          <w:b w:val="false"/>
          <w:i w:val="false"/>
          <w:color w:val="000000"/>
          <w:sz w:val="28"/>
        </w:rPr>
        <w:t>
      14. Құқықтары мен міндеттері:</w:t>
      </w:r>
    </w:p>
    <w:bookmarkEnd w:id="916"/>
    <w:bookmarkStart w:name="z2501" w:id="917"/>
    <w:p>
      <w:pPr>
        <w:spacing w:after="0"/>
        <w:ind w:left="0"/>
        <w:jc w:val="both"/>
      </w:pPr>
      <w:r>
        <w:rPr>
          <w:rFonts w:ascii="Times New Roman"/>
          <w:b w:val="false"/>
          <w:i w:val="false"/>
          <w:color w:val="000000"/>
          <w:sz w:val="28"/>
        </w:rPr>
        <w:t>
      1) респонденттерден алғашқы статистикалық деректерді өтеусіз негізде алу;</w:t>
      </w:r>
    </w:p>
    <w:bookmarkEnd w:id="917"/>
    <w:bookmarkStart w:name="z2502" w:id="918"/>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918"/>
    <w:bookmarkStart w:name="z2503" w:id="919"/>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919"/>
    <w:bookmarkStart w:name="z2504" w:id="920"/>
    <w:p>
      <w:pPr>
        <w:spacing w:after="0"/>
        <w:ind w:left="0"/>
        <w:jc w:val="both"/>
      </w:pPr>
      <w:r>
        <w:rPr>
          <w:rFonts w:ascii="Times New Roman"/>
          <w:b w:val="false"/>
          <w:i w:val="false"/>
          <w:color w:val="000000"/>
          <w:sz w:val="28"/>
        </w:rPr>
        <w:t>
      4) сотқа жүгіну;</w:t>
      </w:r>
    </w:p>
    <w:bookmarkEnd w:id="920"/>
    <w:bookmarkStart w:name="z2505" w:id="921"/>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921"/>
    <w:bookmarkStart w:name="z2506" w:id="922"/>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922"/>
    <w:bookmarkStart w:name="z2507" w:id="923"/>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923"/>
    <w:bookmarkStart w:name="z2508" w:id="924"/>
    <w:p>
      <w:pPr>
        <w:spacing w:after="0"/>
        <w:ind w:left="0"/>
        <w:jc w:val="both"/>
      </w:pPr>
      <w:r>
        <w:rPr>
          <w:rFonts w:ascii="Times New Roman"/>
          <w:b w:val="false"/>
          <w:i w:val="false"/>
          <w:color w:val="000000"/>
          <w:sz w:val="28"/>
        </w:rPr>
        <w:t>
      8) респонденттер алғашқы статистикалық деректерді ұсынған кезде оларды статистикалық нысандармен және осы нысандарды толтыру жөніндегі нұсқаулықтармен қамтамасыз ету;</w:t>
      </w:r>
    </w:p>
    <w:bookmarkEnd w:id="924"/>
    <w:bookmarkStart w:name="z2509" w:id="925"/>
    <w:p>
      <w:pPr>
        <w:spacing w:after="0"/>
        <w:ind w:left="0"/>
        <w:jc w:val="both"/>
      </w:pPr>
      <w:r>
        <w:rPr>
          <w:rFonts w:ascii="Times New Roman"/>
          <w:b w:val="false"/>
          <w:i w:val="false"/>
          <w:color w:val="000000"/>
          <w:sz w:val="28"/>
        </w:rPr>
        <w:t>
      9) әкімшілік деректерді статистикалық ақпаратты түзу және статистикалық тіркелімдерді жаңарту үшін пайдалану;</w:t>
      </w:r>
    </w:p>
    <w:bookmarkEnd w:id="925"/>
    <w:bookmarkStart w:name="z2510" w:id="926"/>
    <w:p>
      <w:pPr>
        <w:spacing w:after="0"/>
        <w:ind w:left="0"/>
        <w:jc w:val="both"/>
      </w:pPr>
      <w:r>
        <w:rPr>
          <w:rFonts w:ascii="Times New Roman"/>
          <w:b w:val="false"/>
          <w:i w:val="false"/>
          <w:color w:val="000000"/>
          <w:sz w:val="28"/>
        </w:rPr>
        <w:t>
      10) Мемлекеттік органдардың интернет-ресурстарының бірыңғай платформасында Департаменттің қызметінің бағыттары бойынша ақпаратты жариялауды және уақтылы жаңартуды қамтамасыз ету;</w:t>
      </w:r>
    </w:p>
    <w:bookmarkEnd w:id="926"/>
    <w:bookmarkStart w:name="z2511" w:id="927"/>
    <w:p>
      <w:pPr>
        <w:spacing w:after="0"/>
        <w:ind w:left="0"/>
        <w:jc w:val="both"/>
      </w:pPr>
      <w:r>
        <w:rPr>
          <w:rFonts w:ascii="Times New Roman"/>
          <w:b w:val="false"/>
          <w:i w:val="false"/>
          <w:color w:val="000000"/>
          <w:sz w:val="28"/>
        </w:rPr>
        <w:t>
      11) қағаз жеткізгіштердегі және электрондық түрдегі алғашқы статистикалық деректердің, әкімшілік деректердің белгіленген мерзімдерде сақталуын қамтамасыз ету;</w:t>
      </w:r>
    </w:p>
    <w:bookmarkEnd w:id="927"/>
    <w:bookmarkStart w:name="z2512" w:id="928"/>
    <w:p>
      <w:pPr>
        <w:spacing w:after="0"/>
        <w:ind w:left="0"/>
        <w:jc w:val="both"/>
      </w:pPr>
      <w:r>
        <w:rPr>
          <w:rFonts w:ascii="Times New Roman"/>
          <w:b w:val="false"/>
          <w:i w:val="false"/>
          <w:color w:val="000000"/>
          <w:sz w:val="28"/>
        </w:rPr>
        <w:t>
      12)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таратуды қамтамасыз ету;</w:t>
      </w:r>
    </w:p>
    <w:bookmarkEnd w:id="928"/>
    <w:bookmarkStart w:name="z2513" w:id="929"/>
    <w:p>
      <w:pPr>
        <w:spacing w:after="0"/>
        <w:ind w:left="0"/>
        <w:jc w:val="both"/>
      </w:pPr>
      <w:r>
        <w:rPr>
          <w:rFonts w:ascii="Times New Roman"/>
          <w:b w:val="false"/>
          <w:i w:val="false"/>
          <w:color w:val="000000"/>
          <w:sz w:val="28"/>
        </w:rPr>
        <w:t>
      13) үй шаруашылықтарынан өтеулі және өтеусіз негізде олардың кірістері мен шығыстары туралы қажетті алғашқы статистикалық деректерді алу;</w:t>
      </w:r>
    </w:p>
    <w:bookmarkEnd w:id="929"/>
    <w:bookmarkStart w:name="z2514" w:id="930"/>
    <w:p>
      <w:pPr>
        <w:spacing w:after="0"/>
        <w:ind w:left="0"/>
        <w:jc w:val="both"/>
      </w:pPr>
      <w:r>
        <w:rPr>
          <w:rFonts w:ascii="Times New Roman"/>
          <w:b w:val="false"/>
          <w:i w:val="false"/>
          <w:color w:val="000000"/>
          <w:sz w:val="28"/>
        </w:rPr>
        <w:t>
      14) статистикалық ақпаратты түзу кезінде алғашқы статистикалық деректердің анықтығын растау үшін респонденттерден қосымша ақпаратты талап ету;</w:t>
      </w:r>
    </w:p>
    <w:bookmarkEnd w:id="930"/>
    <w:bookmarkStart w:name="z2515" w:id="931"/>
    <w:p>
      <w:pPr>
        <w:spacing w:after="0"/>
        <w:ind w:left="0"/>
        <w:jc w:val="both"/>
      </w:pPr>
      <w:r>
        <w:rPr>
          <w:rFonts w:ascii="Times New Roman"/>
          <w:b w:val="false"/>
          <w:i w:val="false"/>
          <w:color w:val="000000"/>
          <w:sz w:val="28"/>
        </w:rPr>
        <w:t>
      15) респонденттердің алғашқы статистикалық деректерді бұрмалауы анықталған кезде респонденттерден алғашқы статистикалық деректерді қамтитын статистикалық нысандарға түзетулер енгізуді талап ету;</w:t>
      </w:r>
    </w:p>
    <w:bookmarkEnd w:id="931"/>
    <w:bookmarkStart w:name="z2516" w:id="932"/>
    <w:p>
      <w:pPr>
        <w:spacing w:after="0"/>
        <w:ind w:left="0"/>
        <w:jc w:val="both"/>
      </w:pPr>
      <w:r>
        <w:rPr>
          <w:rFonts w:ascii="Times New Roman"/>
          <w:b w:val="false"/>
          <w:i w:val="false"/>
          <w:color w:val="000000"/>
          <w:sz w:val="28"/>
        </w:rPr>
        <w:t xml:space="preserve">
      16)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932"/>
    <w:bookmarkStart w:name="z2517" w:id="933"/>
    <w:p>
      <w:pPr>
        <w:spacing w:after="0"/>
        <w:ind w:left="0"/>
        <w:jc w:val="both"/>
      </w:pPr>
      <w:r>
        <w:rPr>
          <w:rFonts w:ascii="Times New Roman"/>
          <w:b w:val="false"/>
          <w:i w:val="false"/>
          <w:color w:val="000000"/>
          <w:sz w:val="28"/>
        </w:rPr>
        <w:t>
      17)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933"/>
    <w:bookmarkStart w:name="z2518" w:id="934"/>
    <w:p>
      <w:pPr>
        <w:spacing w:after="0"/>
        <w:ind w:left="0"/>
        <w:jc w:val="both"/>
      </w:pPr>
      <w:r>
        <w:rPr>
          <w:rFonts w:ascii="Times New Roman"/>
          <w:b w:val="false"/>
          <w:i w:val="false"/>
          <w:color w:val="000000"/>
          <w:sz w:val="28"/>
        </w:rPr>
        <w:t>
      18) Ұлттық статистика бюросының қызметіне қанағаттанушылық деңгейін мониторингтеу мақсатында респонденттер мен пайдаланушыларға сауал салу жүргізу;</w:t>
      </w:r>
    </w:p>
    <w:bookmarkEnd w:id="934"/>
    <w:bookmarkStart w:name="z2519" w:id="935"/>
    <w:p>
      <w:pPr>
        <w:spacing w:after="0"/>
        <w:ind w:left="0"/>
        <w:jc w:val="both"/>
      </w:pPr>
      <w:r>
        <w:rPr>
          <w:rFonts w:ascii="Times New Roman"/>
          <w:b w:val="false"/>
          <w:i w:val="false"/>
          <w:color w:val="000000"/>
          <w:sz w:val="28"/>
        </w:rPr>
        <w:t>
      19) респонденттердің қатысуымен жалпымемлекеттік статистикалық байқаулар бойынша статистикалық нысандар мен оларды толтыру жөніндегі нұсқаулықтардың жобаларына талқылау жүргізу;</w:t>
      </w:r>
    </w:p>
    <w:bookmarkEnd w:id="935"/>
    <w:bookmarkStart w:name="z2520" w:id="936"/>
    <w:p>
      <w:pPr>
        <w:spacing w:after="0"/>
        <w:ind w:left="0"/>
        <w:jc w:val="both"/>
      </w:pPr>
      <w:r>
        <w:rPr>
          <w:rFonts w:ascii="Times New Roman"/>
          <w:b w:val="false"/>
          <w:i w:val="false"/>
          <w:color w:val="000000"/>
          <w:sz w:val="28"/>
        </w:rPr>
        <w:t>
      20) жалпымемлекеттік статистикалық байқаулар мен ұлттық санақтар өткізу кезінде адамдарды интервьюерлер ретінде тарту;</w:t>
      </w:r>
    </w:p>
    <w:bookmarkEnd w:id="936"/>
    <w:bookmarkStart w:name="z2521" w:id="937"/>
    <w:p>
      <w:pPr>
        <w:spacing w:after="0"/>
        <w:ind w:left="0"/>
        <w:jc w:val="both"/>
      </w:pPr>
      <w:r>
        <w:rPr>
          <w:rFonts w:ascii="Times New Roman"/>
          <w:b w:val="false"/>
          <w:i w:val="false"/>
          <w:color w:val="000000"/>
          <w:sz w:val="28"/>
        </w:rPr>
        <w:t>
      21)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937"/>
    <w:bookmarkStart w:name="z2522" w:id="938"/>
    <w:p>
      <w:pPr>
        <w:spacing w:after="0"/>
        <w:ind w:left="0"/>
        <w:jc w:val="both"/>
      </w:pPr>
      <w:r>
        <w:rPr>
          <w:rFonts w:ascii="Times New Roman"/>
          <w:b w:val="false"/>
          <w:i w:val="false"/>
          <w:color w:val="000000"/>
          <w:sz w:val="28"/>
        </w:rPr>
        <w:t>
      22)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938"/>
    <w:bookmarkStart w:name="z2523" w:id="939"/>
    <w:p>
      <w:pPr>
        <w:spacing w:after="0"/>
        <w:ind w:left="0"/>
        <w:jc w:val="both"/>
      </w:pPr>
      <w:r>
        <w:rPr>
          <w:rFonts w:ascii="Times New Roman"/>
          <w:b w:val="false"/>
          <w:i w:val="false"/>
          <w:color w:val="000000"/>
          <w:sz w:val="28"/>
        </w:rPr>
        <w:t>
      23) санақ парақтарын сынақтан өткізу;</w:t>
      </w:r>
    </w:p>
    <w:bookmarkEnd w:id="939"/>
    <w:bookmarkStart w:name="z2524" w:id="940"/>
    <w:p>
      <w:pPr>
        <w:spacing w:after="0"/>
        <w:ind w:left="0"/>
        <w:jc w:val="both"/>
      </w:pPr>
      <w:r>
        <w:rPr>
          <w:rFonts w:ascii="Times New Roman"/>
          <w:b w:val="false"/>
          <w:i w:val="false"/>
          <w:color w:val="000000"/>
          <w:sz w:val="28"/>
        </w:rPr>
        <w:t>
      24)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940"/>
    <w:bookmarkStart w:name="z2525" w:id="941"/>
    <w:p>
      <w:pPr>
        <w:spacing w:after="0"/>
        <w:ind w:left="0"/>
        <w:jc w:val="both"/>
      </w:pPr>
      <w:r>
        <w:rPr>
          <w:rFonts w:ascii="Times New Roman"/>
          <w:b w:val="false"/>
          <w:i w:val="false"/>
          <w:color w:val="000000"/>
          <w:sz w:val="28"/>
        </w:rPr>
        <w:t>
      25) Департаменттің құзыретіне кіретін мәселелер бойынша заңды және жеке тұлғаларға консультациялық көмек көрсетуді ұйымдастыру;</w:t>
      </w:r>
    </w:p>
    <w:bookmarkEnd w:id="941"/>
    <w:bookmarkStart w:name="z2526" w:id="942"/>
    <w:p>
      <w:pPr>
        <w:spacing w:after="0"/>
        <w:ind w:left="0"/>
        <w:jc w:val="both"/>
      </w:pPr>
      <w:r>
        <w:rPr>
          <w:rFonts w:ascii="Times New Roman"/>
          <w:b w:val="false"/>
          <w:i w:val="false"/>
          <w:color w:val="000000"/>
          <w:sz w:val="28"/>
        </w:rPr>
        <w:t>
      26) мемлекеттік статистика мәселелері бойынша білімді насихаттау;</w:t>
      </w:r>
    </w:p>
    <w:bookmarkEnd w:id="942"/>
    <w:bookmarkStart w:name="z2527" w:id="943"/>
    <w:p>
      <w:pPr>
        <w:spacing w:after="0"/>
        <w:ind w:left="0"/>
        <w:jc w:val="both"/>
      </w:pPr>
      <w:r>
        <w:rPr>
          <w:rFonts w:ascii="Times New Roman"/>
          <w:b w:val="false"/>
          <w:i w:val="false"/>
          <w:color w:val="000000"/>
          <w:sz w:val="28"/>
        </w:rPr>
        <w:t>
      27) бухгалтерлік есепті жүргізу және қаржылық есептілікті қалыптастыру;</w:t>
      </w:r>
    </w:p>
    <w:bookmarkEnd w:id="943"/>
    <w:bookmarkStart w:name="z2528" w:id="944"/>
    <w:p>
      <w:pPr>
        <w:spacing w:after="0"/>
        <w:ind w:left="0"/>
        <w:jc w:val="both"/>
      </w:pPr>
      <w:r>
        <w:rPr>
          <w:rFonts w:ascii="Times New Roman"/>
          <w:b w:val="false"/>
          <w:i w:val="false"/>
          <w:color w:val="000000"/>
          <w:sz w:val="28"/>
        </w:rPr>
        <w:t xml:space="preserve">
      28)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944"/>
    <w:bookmarkStart w:name="z2529" w:id="945"/>
    <w:p>
      <w:pPr>
        <w:spacing w:after="0"/>
        <w:ind w:left="0"/>
        <w:jc w:val="both"/>
      </w:pPr>
      <w:r>
        <w:rPr>
          <w:rFonts w:ascii="Times New Roman"/>
          <w:b w:val="false"/>
          <w:i w:val="false"/>
          <w:color w:val="000000"/>
          <w:sz w:val="28"/>
        </w:rPr>
        <w:t>
      29) Ұлттық статистика бюросымен келісу бойынша Қазақстан Республикасының заңнамасына сәйкес сот шешімдеріне апелляциялық шағымдар беру;</w:t>
      </w:r>
    </w:p>
    <w:bookmarkEnd w:id="945"/>
    <w:bookmarkStart w:name="z2530" w:id="946"/>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946"/>
    <w:bookmarkStart w:name="z2531" w:id="947"/>
    <w:p>
      <w:pPr>
        <w:spacing w:after="0"/>
        <w:ind w:left="0"/>
        <w:jc w:val="both"/>
      </w:pPr>
      <w:r>
        <w:rPr>
          <w:rFonts w:ascii="Times New Roman"/>
          <w:b w:val="false"/>
          <w:i w:val="false"/>
          <w:color w:val="000000"/>
          <w:sz w:val="28"/>
        </w:rPr>
        <w:t xml:space="preserve">
      31) Ұлттық статистика бюросына Қазақстан Республикасының заңнамасына қайшы келетін нормативтік құқықтық актілер туралы ақпаратты жіберу; </w:t>
      </w:r>
    </w:p>
    <w:bookmarkEnd w:id="947"/>
    <w:bookmarkStart w:name="z2532" w:id="948"/>
    <w:p>
      <w:pPr>
        <w:spacing w:after="0"/>
        <w:ind w:left="0"/>
        <w:jc w:val="both"/>
      </w:pPr>
      <w:r>
        <w:rPr>
          <w:rFonts w:ascii="Times New Roman"/>
          <w:b w:val="false"/>
          <w:i w:val="false"/>
          <w:color w:val="000000"/>
          <w:sz w:val="28"/>
        </w:rPr>
        <w:t>
      32)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948"/>
    <w:bookmarkStart w:name="z2533" w:id="949"/>
    <w:p>
      <w:pPr>
        <w:spacing w:after="0"/>
        <w:ind w:left="0"/>
        <w:jc w:val="both"/>
      </w:pPr>
      <w:r>
        <w:rPr>
          <w:rFonts w:ascii="Times New Roman"/>
          <w:b w:val="false"/>
          <w:i w:val="false"/>
          <w:color w:val="000000"/>
          <w:sz w:val="28"/>
        </w:rPr>
        <w:t>
      15. Функциялары:</w:t>
      </w:r>
    </w:p>
    <w:bookmarkEnd w:id="949"/>
    <w:bookmarkStart w:name="z2534" w:id="950"/>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950"/>
    <w:bookmarkStart w:name="z2535" w:id="951"/>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951"/>
    <w:bookmarkStart w:name="z2536" w:id="952"/>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алдағы күнтізбелік жылға арналған статистикалық жұмыстар жоспарын, респонденттердің алғашқы статистикалық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952"/>
    <w:bookmarkStart w:name="z2537" w:id="953"/>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 жүргізу;</w:t>
      </w:r>
    </w:p>
    <w:bookmarkEnd w:id="953"/>
    <w:bookmarkStart w:name="z2538" w:id="954"/>
    <w:p>
      <w:pPr>
        <w:spacing w:after="0"/>
        <w:ind w:left="0"/>
        <w:jc w:val="both"/>
      </w:pPr>
      <w:r>
        <w:rPr>
          <w:rFonts w:ascii="Times New Roman"/>
          <w:b w:val="false"/>
          <w:i w:val="false"/>
          <w:color w:val="000000"/>
          <w:sz w:val="28"/>
        </w:rPr>
        <w:t>
      5) мынадай статистикалық тіркелімдерді жаңарту:</w:t>
      </w:r>
    </w:p>
    <w:bookmarkEnd w:id="954"/>
    <w:bookmarkStart w:name="z2539" w:id="955"/>
    <w:p>
      <w:pPr>
        <w:spacing w:after="0"/>
        <w:ind w:left="0"/>
        <w:jc w:val="both"/>
      </w:pPr>
      <w:r>
        <w:rPr>
          <w:rFonts w:ascii="Times New Roman"/>
          <w:b w:val="false"/>
          <w:i w:val="false"/>
          <w:color w:val="000000"/>
          <w:sz w:val="28"/>
        </w:rPr>
        <w:t>
      статистикалық бизнес-тіркелім;</w:t>
      </w:r>
    </w:p>
    <w:bookmarkEnd w:id="955"/>
    <w:bookmarkStart w:name="z2540" w:id="956"/>
    <w:p>
      <w:pPr>
        <w:spacing w:after="0"/>
        <w:ind w:left="0"/>
        <w:jc w:val="both"/>
      </w:pPr>
      <w:r>
        <w:rPr>
          <w:rFonts w:ascii="Times New Roman"/>
          <w:b w:val="false"/>
          <w:i w:val="false"/>
          <w:color w:val="000000"/>
          <w:sz w:val="28"/>
        </w:rPr>
        <w:t>
      ауыл шаруашылығының статистикалық тіркелімі;</w:t>
      </w:r>
    </w:p>
    <w:bookmarkEnd w:id="956"/>
    <w:bookmarkStart w:name="z2541" w:id="957"/>
    <w:p>
      <w:pPr>
        <w:spacing w:after="0"/>
        <w:ind w:left="0"/>
        <w:jc w:val="both"/>
      </w:pPr>
      <w:r>
        <w:rPr>
          <w:rFonts w:ascii="Times New Roman"/>
          <w:b w:val="false"/>
          <w:i w:val="false"/>
          <w:color w:val="000000"/>
          <w:sz w:val="28"/>
        </w:rPr>
        <w:t>
      тұрғын үй қорының статистикалық тіркелімі;</w:t>
      </w:r>
    </w:p>
    <w:bookmarkEnd w:id="957"/>
    <w:bookmarkStart w:name="z2542" w:id="958"/>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958"/>
    <w:bookmarkStart w:name="z2543" w:id="959"/>
    <w:p>
      <w:pPr>
        <w:spacing w:after="0"/>
        <w:ind w:left="0"/>
        <w:jc w:val="both"/>
      </w:pPr>
      <w:r>
        <w:rPr>
          <w:rFonts w:ascii="Times New Roman"/>
          <w:b w:val="false"/>
          <w:i w:val="false"/>
          <w:color w:val="000000"/>
          <w:sz w:val="28"/>
        </w:rPr>
        <w:t>
      7) мемлекеттік статистика саласындағы мемлекеттік бақылауды респонденттерге қатысты респонденттерге бармай профилактикалық бақылау нысанында, әкімшілік дереккөздерге қатысты әкімшілік дереккөздерге бармай және бару арқылы профилактикалық бақылау нысанында жүзеге асыру;</w:t>
      </w:r>
    </w:p>
    <w:bookmarkEnd w:id="959"/>
    <w:bookmarkStart w:name="z2544" w:id="960"/>
    <w:p>
      <w:pPr>
        <w:spacing w:after="0"/>
        <w:ind w:left="0"/>
        <w:jc w:val="both"/>
      </w:pPr>
      <w:r>
        <w:rPr>
          <w:rFonts w:ascii="Times New Roman"/>
          <w:b w:val="false"/>
          <w:i w:val="false"/>
          <w:color w:val="000000"/>
          <w:sz w:val="28"/>
        </w:rPr>
        <w:t>
      8) баға тіркеуді жүргізу;</w:t>
      </w:r>
    </w:p>
    <w:bookmarkEnd w:id="960"/>
    <w:bookmarkStart w:name="z2545" w:id="961"/>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961"/>
    <w:bookmarkStart w:name="z2546" w:id="962"/>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962"/>
    <w:bookmarkStart w:name="z2547" w:id="963"/>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963"/>
    <w:bookmarkStart w:name="z2548" w:id="964"/>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964"/>
    <w:bookmarkStart w:name="z2549" w:id="965"/>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965"/>
    <w:bookmarkStart w:name="z2550" w:id="966"/>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966"/>
    <w:bookmarkStart w:name="z2551" w:id="967"/>
    <w:p>
      <w:pPr>
        <w:spacing w:after="0"/>
        <w:ind w:left="0"/>
        <w:jc w:val="both"/>
      </w:pPr>
      <w:r>
        <w:rPr>
          <w:rFonts w:ascii="Times New Roman"/>
          <w:b w:val="false"/>
          <w:i w:val="false"/>
          <w:color w:val="000000"/>
          <w:sz w:val="28"/>
        </w:rPr>
        <w:t>
      15) пилоттық санақ жүргізуге қатысу;</w:t>
      </w:r>
    </w:p>
    <w:bookmarkEnd w:id="967"/>
    <w:bookmarkStart w:name="z2552" w:id="968"/>
    <w:p>
      <w:pPr>
        <w:spacing w:after="0"/>
        <w:ind w:left="0"/>
        <w:jc w:val="both"/>
      </w:pPr>
      <w:r>
        <w:rPr>
          <w:rFonts w:ascii="Times New Roman"/>
          <w:b w:val="false"/>
          <w:i w:val="false"/>
          <w:color w:val="000000"/>
          <w:sz w:val="28"/>
        </w:rPr>
        <w:t>
      16) санақ парақтарын әзірлеуге қатысу;</w:t>
      </w:r>
    </w:p>
    <w:bookmarkEnd w:id="968"/>
    <w:bookmarkStart w:name="z2553" w:id="969"/>
    <w:p>
      <w:pPr>
        <w:spacing w:after="0"/>
        <w:ind w:left="0"/>
        <w:jc w:val="both"/>
      </w:pPr>
      <w:r>
        <w:rPr>
          <w:rFonts w:ascii="Times New Roman"/>
          <w:b w:val="false"/>
          <w:i w:val="false"/>
          <w:color w:val="000000"/>
          <w:sz w:val="28"/>
        </w:rPr>
        <w:t>
      17) ұлттық санақтарды жүргізу;</w:t>
      </w:r>
    </w:p>
    <w:bookmarkEnd w:id="969"/>
    <w:bookmarkStart w:name="z2554" w:id="970"/>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970"/>
    <w:bookmarkStart w:name="z2555" w:id="971"/>
    <w:p>
      <w:pPr>
        <w:spacing w:after="0"/>
        <w:ind w:left="0"/>
        <w:jc w:val="both"/>
      </w:pPr>
      <w:r>
        <w:rPr>
          <w:rFonts w:ascii="Times New Roman"/>
          <w:b w:val="false"/>
          <w:i w:val="false"/>
          <w:color w:val="000000"/>
          <w:sz w:val="28"/>
        </w:rPr>
        <w:t xml:space="preserve">
      19) Ұлттық статистика бюросының ақпараттық-статистикалық жүйелерін, дерекқорларын және олардың платформаларын, статистика тіркелімдерін, интернет-ресурсын қалыптастыруды және жаңартуды қамтамасыз етуге қатысу; </w:t>
      </w:r>
    </w:p>
    <w:bookmarkEnd w:id="971"/>
    <w:bookmarkStart w:name="z2556" w:id="972"/>
    <w:p>
      <w:pPr>
        <w:spacing w:after="0"/>
        <w:ind w:left="0"/>
        <w:jc w:val="both"/>
      </w:pPr>
      <w:r>
        <w:rPr>
          <w:rFonts w:ascii="Times New Roman"/>
          <w:b w:val="false"/>
          <w:i w:val="false"/>
          <w:color w:val="000000"/>
          <w:sz w:val="28"/>
        </w:rPr>
        <w:t xml:space="preserve">
      20) ресми статистикалық ақпаратты тарату графигінде көзделмеген статистикалық ақпаратты қалыптастыруды қамтамасыз етуге қатысу; </w:t>
      </w:r>
    </w:p>
    <w:bookmarkEnd w:id="972"/>
    <w:bookmarkStart w:name="z2557" w:id="973"/>
    <w:p>
      <w:pPr>
        <w:spacing w:after="0"/>
        <w:ind w:left="0"/>
        <w:jc w:val="both"/>
      </w:pPr>
      <w:r>
        <w:rPr>
          <w:rFonts w:ascii="Times New Roman"/>
          <w:b w:val="false"/>
          <w:i w:val="false"/>
          <w:color w:val="000000"/>
          <w:sz w:val="28"/>
        </w:rPr>
        <w:t>
      21) штаттан тыс санақ бөлімінің штат кестесін, құрылымы мен ережесін әзірлеуге қатысу;</w:t>
      </w:r>
    </w:p>
    <w:bookmarkEnd w:id="973"/>
    <w:bookmarkStart w:name="z2558" w:id="974"/>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974"/>
    <w:bookmarkStart w:name="z2559" w:id="975"/>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975"/>
    <w:bookmarkStart w:name="z2560" w:id="976"/>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976"/>
    <w:bookmarkStart w:name="z2561" w:id="977"/>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977"/>
    <w:bookmarkStart w:name="z2562" w:id="978"/>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978"/>
    <w:bookmarkStart w:name="z2563" w:id="979"/>
    <w:p>
      <w:pPr>
        <w:spacing w:after="0"/>
        <w:ind w:left="0"/>
        <w:jc w:val="left"/>
      </w:pPr>
      <w:r>
        <w:rPr>
          <w:rFonts w:ascii="Times New Roman"/>
          <w:b/>
          <w:i w:val="false"/>
          <w:color w:val="000000"/>
        </w:rPr>
        <w:t xml:space="preserve"> 3-тарау. Департамент басшысының мәртебесі, өкілеттіктері</w:t>
      </w:r>
    </w:p>
    <w:bookmarkEnd w:id="979"/>
    <w:bookmarkStart w:name="z2564" w:id="980"/>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980"/>
    <w:bookmarkStart w:name="z2565" w:id="98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981"/>
    <w:bookmarkStart w:name="z2566" w:id="98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982"/>
    <w:bookmarkStart w:name="z2567" w:id="983"/>
    <w:p>
      <w:pPr>
        <w:spacing w:after="0"/>
        <w:ind w:left="0"/>
        <w:jc w:val="both"/>
      </w:pPr>
      <w:r>
        <w:rPr>
          <w:rFonts w:ascii="Times New Roman"/>
          <w:b w:val="false"/>
          <w:i w:val="false"/>
          <w:color w:val="000000"/>
          <w:sz w:val="28"/>
        </w:rPr>
        <w:t>
      19. Департамент басшысының өкілеттігі:</w:t>
      </w:r>
    </w:p>
    <w:bookmarkEnd w:id="983"/>
    <w:bookmarkStart w:name="z2568" w:id="984"/>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984"/>
    <w:bookmarkStart w:name="z2569" w:id="985"/>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985"/>
    <w:bookmarkStart w:name="z2570" w:id="986"/>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986"/>
    <w:bookmarkStart w:name="z2571" w:id="987"/>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жұмыскерлерді (қызметкерлерді) қоспағанда, Департаменттің жұмыскерлерін (қызметкерлерін) лауазымға тағайындайды және лауазымнан босатады;</w:t>
      </w:r>
    </w:p>
    <w:bookmarkEnd w:id="987"/>
    <w:bookmarkStart w:name="z2572" w:id="988"/>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жұмыскерлерін (қызметкерлерін)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988"/>
    <w:bookmarkStart w:name="z2573" w:id="989"/>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989"/>
    <w:bookmarkStart w:name="z2574" w:id="990"/>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жұмыскерлеріне (қызметкерлеріне)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990"/>
    <w:bookmarkStart w:name="z2575" w:id="991"/>
    <w:p>
      <w:pPr>
        <w:spacing w:after="0"/>
        <w:ind w:left="0"/>
        <w:jc w:val="both"/>
      </w:pPr>
      <w:r>
        <w:rPr>
          <w:rFonts w:ascii="Times New Roman"/>
          <w:b w:val="false"/>
          <w:i w:val="false"/>
          <w:color w:val="000000"/>
          <w:sz w:val="28"/>
        </w:rPr>
        <w:t>
      8) өз құзыретінің шегінде Департаменттің жұмыскерлерінің (қызметкерлерінің) орындауы үшін міндетті құқықтық актілер шығарады және нұсқаулар береді;</w:t>
      </w:r>
    </w:p>
    <w:bookmarkEnd w:id="991"/>
    <w:bookmarkStart w:name="z2576" w:id="992"/>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992"/>
    <w:bookmarkStart w:name="z2577" w:id="993"/>
    <w:p>
      <w:pPr>
        <w:spacing w:after="0"/>
        <w:ind w:left="0"/>
        <w:jc w:val="both"/>
      </w:pPr>
      <w:r>
        <w:rPr>
          <w:rFonts w:ascii="Times New Roman"/>
          <w:b w:val="false"/>
          <w:i w:val="false"/>
          <w:color w:val="000000"/>
          <w:sz w:val="28"/>
        </w:rPr>
        <w:t>
      10) Департаменттің құрылымдық бөлімшелерінің ережелерін және жұмыскерлерінің (қызметкерлерінің) лауазымдық нұсқаулықтарын бекітеді;</w:t>
      </w:r>
    </w:p>
    <w:bookmarkEnd w:id="993"/>
    <w:bookmarkStart w:name="z2578" w:id="994"/>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994"/>
    <w:bookmarkStart w:name="z2579" w:id="995"/>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995"/>
    <w:bookmarkStart w:name="z2580" w:id="996"/>
    <w:p>
      <w:pPr>
        <w:spacing w:after="0"/>
        <w:ind w:left="0"/>
        <w:jc w:val="both"/>
      </w:pPr>
      <w:r>
        <w:rPr>
          <w:rFonts w:ascii="Times New Roman"/>
          <w:b w:val="false"/>
          <w:i w:val="false"/>
          <w:color w:val="000000"/>
          <w:sz w:val="28"/>
        </w:rPr>
        <w:t>
      13) Ұлттық статистика бюросына Департаменттің жұмыскерлерін (қызметкерлерін) мемлекеттік және ведомстволық наградамен наградтау туралы ұсыныстар енгізеді;</w:t>
      </w:r>
    </w:p>
    <w:bookmarkEnd w:id="996"/>
    <w:bookmarkStart w:name="z2581" w:id="99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997"/>
    <w:bookmarkStart w:name="z2582" w:id="998"/>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998"/>
    <w:bookmarkStart w:name="z2583" w:id="999"/>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999"/>
    <w:bookmarkStart w:name="z2584" w:id="1000"/>
    <w:p>
      <w:pPr>
        <w:spacing w:after="0"/>
        <w:ind w:left="0"/>
        <w:jc w:val="left"/>
      </w:pPr>
      <w:r>
        <w:rPr>
          <w:rFonts w:ascii="Times New Roman"/>
          <w:b/>
          <w:i w:val="false"/>
          <w:color w:val="000000"/>
        </w:rPr>
        <w:t xml:space="preserve"> 4-тарау. Департаменттің мүлкі</w:t>
      </w:r>
    </w:p>
    <w:bookmarkEnd w:id="1000"/>
    <w:bookmarkStart w:name="z2585" w:id="1001"/>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01"/>
    <w:bookmarkStart w:name="z2586" w:id="100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002"/>
    <w:bookmarkStart w:name="z2587" w:id="100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03"/>
    <w:bookmarkStart w:name="z2588" w:id="1004"/>
    <w:p>
      <w:pPr>
        <w:spacing w:after="0"/>
        <w:ind w:left="0"/>
        <w:jc w:val="left"/>
      </w:pPr>
      <w:r>
        <w:rPr>
          <w:rFonts w:ascii="Times New Roman"/>
          <w:b/>
          <w:i w:val="false"/>
          <w:color w:val="000000"/>
        </w:rPr>
        <w:t xml:space="preserve"> 5-тарау. Департаментті қайта ұйымдастыру және тарату</w:t>
      </w:r>
    </w:p>
    <w:bookmarkEnd w:id="1004"/>
    <w:bookmarkStart w:name="z2589" w:id="100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2020 жылғы 4 қарашадағы</w:t>
            </w:r>
            <w:r>
              <w:br/>
            </w:r>
            <w:r>
              <w:rPr>
                <w:rFonts w:ascii="Times New Roman"/>
                <w:b w:val="false"/>
                <w:i w:val="false"/>
                <w:color w:val="000000"/>
                <w:sz w:val="20"/>
              </w:rPr>
              <w:t>№ 3 бұйрығымен бекітілді</w:t>
            </w:r>
          </w:p>
        </w:tc>
      </w:tr>
    </w:tbl>
    <w:bookmarkStart w:name="z924" w:id="1006"/>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Қызылорда облысы бойынша департаменті туралы ереже</w:t>
      </w:r>
    </w:p>
    <w:bookmarkEnd w:id="1006"/>
    <w:p>
      <w:pPr>
        <w:spacing w:after="0"/>
        <w:ind w:left="0"/>
        <w:jc w:val="both"/>
      </w:pPr>
      <w:r>
        <w:rPr>
          <w:rFonts w:ascii="Times New Roman"/>
          <w:b w:val="false"/>
          <w:i w:val="false"/>
          <w:color w:val="ff0000"/>
          <w:sz w:val="28"/>
        </w:rPr>
        <w:t xml:space="preserve">
      Ескерту. Ереже жаңа редакцияда – ҚР Стратегиялық жоспарлау және реформалар агенттігі Ұлттық статистика бюросы Басшысының 29.04.2022 </w:t>
      </w:r>
      <w:r>
        <w:rPr>
          <w:rFonts w:ascii="Times New Roman"/>
          <w:b w:val="false"/>
          <w:i w:val="false"/>
          <w:color w:val="ff0000"/>
          <w:sz w:val="28"/>
        </w:rPr>
        <w:t>№ 44</w:t>
      </w:r>
      <w:r>
        <w:rPr>
          <w:rFonts w:ascii="Times New Roman"/>
          <w:b w:val="false"/>
          <w:i w:val="false"/>
          <w:color w:val="ff0000"/>
          <w:sz w:val="28"/>
        </w:rPr>
        <w:t xml:space="preserve"> бұйрығымен.</w:t>
      </w:r>
    </w:p>
    <w:bookmarkStart w:name="z2590" w:id="1007"/>
    <w:p>
      <w:pPr>
        <w:spacing w:after="0"/>
        <w:ind w:left="0"/>
        <w:jc w:val="left"/>
      </w:pPr>
      <w:r>
        <w:rPr>
          <w:rFonts w:ascii="Times New Roman"/>
          <w:b/>
          <w:i w:val="false"/>
          <w:color w:val="000000"/>
        </w:rPr>
        <w:t xml:space="preserve"> 1-тарау. Жалпы ережелер</w:t>
      </w:r>
    </w:p>
    <w:bookmarkEnd w:id="1007"/>
    <w:bookmarkStart w:name="z2591" w:id="1008"/>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Қызылорда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1008"/>
    <w:bookmarkStart w:name="z2592" w:id="1009"/>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009"/>
    <w:bookmarkStart w:name="z2593" w:id="1010"/>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10"/>
    <w:bookmarkStart w:name="z2594" w:id="1011"/>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011"/>
    <w:bookmarkStart w:name="z2595" w:id="1012"/>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012"/>
    <w:bookmarkStart w:name="z2596" w:id="101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013"/>
    <w:bookmarkStart w:name="z2597" w:id="1014"/>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014"/>
    <w:bookmarkStart w:name="z2598" w:id="1015"/>
    <w:p>
      <w:pPr>
        <w:spacing w:after="0"/>
        <w:ind w:left="0"/>
        <w:jc w:val="both"/>
      </w:pPr>
      <w:r>
        <w:rPr>
          <w:rFonts w:ascii="Times New Roman"/>
          <w:b w:val="false"/>
          <w:i w:val="false"/>
          <w:color w:val="000000"/>
          <w:sz w:val="28"/>
        </w:rPr>
        <w:t xml:space="preserve">
      8. Департаменттің орналасқан жері: Қазақстан Республикасы, 120014, Қызылорда облысы, Қызылорда қаласы, Ыбырай Жахаев көшесі, 12 үй. </w:t>
      </w:r>
    </w:p>
    <w:bookmarkEnd w:id="1015"/>
    <w:bookmarkStart w:name="z2599" w:id="1016"/>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Қызылорда облысы бойынша департаменті" республикалық мемлекеттік мекемесі.</w:t>
      </w:r>
    </w:p>
    <w:bookmarkEnd w:id="1016"/>
    <w:bookmarkStart w:name="z2600" w:id="101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17"/>
    <w:bookmarkStart w:name="z2601" w:id="101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18"/>
    <w:bookmarkStart w:name="z2602" w:id="101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019"/>
    <w:bookmarkStart w:name="z2603" w:id="1020"/>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020"/>
    <w:bookmarkStart w:name="z2604" w:id="102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021"/>
    <w:bookmarkStart w:name="z2605" w:id="1022"/>
    <w:p>
      <w:pPr>
        <w:spacing w:after="0"/>
        <w:ind w:left="0"/>
        <w:jc w:val="both"/>
      </w:pPr>
      <w:r>
        <w:rPr>
          <w:rFonts w:ascii="Times New Roman"/>
          <w:b w:val="false"/>
          <w:i w:val="false"/>
          <w:color w:val="000000"/>
          <w:sz w:val="28"/>
        </w:rPr>
        <w:t>
      13. Мақсаттары:</w:t>
      </w:r>
    </w:p>
    <w:bookmarkEnd w:id="1022"/>
    <w:bookmarkStart w:name="z2606" w:id="1023"/>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bookmarkEnd w:id="1023"/>
    <w:bookmarkStart w:name="z2607" w:id="1024"/>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bookmarkEnd w:id="1024"/>
    <w:bookmarkStart w:name="z2608" w:id="1025"/>
    <w:p>
      <w:pPr>
        <w:spacing w:after="0"/>
        <w:ind w:left="0"/>
        <w:jc w:val="both"/>
      </w:pPr>
      <w:r>
        <w:rPr>
          <w:rFonts w:ascii="Times New Roman"/>
          <w:b w:val="false"/>
          <w:i w:val="false"/>
          <w:color w:val="000000"/>
          <w:sz w:val="28"/>
        </w:rPr>
        <w:t>
      14. Құқықтары мен міндеттері:</w:t>
      </w:r>
    </w:p>
    <w:bookmarkEnd w:id="1025"/>
    <w:bookmarkStart w:name="z2609" w:id="1026"/>
    <w:p>
      <w:pPr>
        <w:spacing w:after="0"/>
        <w:ind w:left="0"/>
        <w:jc w:val="both"/>
      </w:pPr>
      <w:r>
        <w:rPr>
          <w:rFonts w:ascii="Times New Roman"/>
          <w:b w:val="false"/>
          <w:i w:val="false"/>
          <w:color w:val="000000"/>
          <w:sz w:val="28"/>
        </w:rPr>
        <w:t>
      1) респонденттерден алғашқы статистикалық деректерді өтеусіз негізде алу;</w:t>
      </w:r>
    </w:p>
    <w:bookmarkEnd w:id="1026"/>
    <w:bookmarkStart w:name="z2610" w:id="1027"/>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1027"/>
    <w:bookmarkStart w:name="z2611" w:id="1028"/>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1028"/>
    <w:bookmarkStart w:name="z2612" w:id="1029"/>
    <w:p>
      <w:pPr>
        <w:spacing w:after="0"/>
        <w:ind w:left="0"/>
        <w:jc w:val="both"/>
      </w:pPr>
      <w:r>
        <w:rPr>
          <w:rFonts w:ascii="Times New Roman"/>
          <w:b w:val="false"/>
          <w:i w:val="false"/>
          <w:color w:val="000000"/>
          <w:sz w:val="28"/>
        </w:rPr>
        <w:t>
      4) сотқа жүгіну;</w:t>
      </w:r>
    </w:p>
    <w:bookmarkEnd w:id="1029"/>
    <w:bookmarkStart w:name="z2613" w:id="1030"/>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1030"/>
    <w:bookmarkStart w:name="z2614" w:id="1031"/>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031"/>
    <w:bookmarkStart w:name="z2615" w:id="1032"/>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1032"/>
    <w:bookmarkStart w:name="z2616" w:id="1033"/>
    <w:p>
      <w:pPr>
        <w:spacing w:after="0"/>
        <w:ind w:left="0"/>
        <w:jc w:val="both"/>
      </w:pPr>
      <w:r>
        <w:rPr>
          <w:rFonts w:ascii="Times New Roman"/>
          <w:b w:val="false"/>
          <w:i w:val="false"/>
          <w:color w:val="000000"/>
          <w:sz w:val="28"/>
        </w:rPr>
        <w:t>
      8) респонденттер алғашқы статистикалық деректерді ұсынған кезде оларды статистикалық нысандармен және осы нысандарды толтыру жөніндегі нұсқаулықтармен қамтамасыз ету;</w:t>
      </w:r>
    </w:p>
    <w:bookmarkEnd w:id="1033"/>
    <w:bookmarkStart w:name="z2617" w:id="1034"/>
    <w:p>
      <w:pPr>
        <w:spacing w:after="0"/>
        <w:ind w:left="0"/>
        <w:jc w:val="both"/>
      </w:pPr>
      <w:r>
        <w:rPr>
          <w:rFonts w:ascii="Times New Roman"/>
          <w:b w:val="false"/>
          <w:i w:val="false"/>
          <w:color w:val="000000"/>
          <w:sz w:val="28"/>
        </w:rPr>
        <w:t>
      9) әкімшілік деректерді статистикалық ақпаратты түзу және статистикалық тіркелімдерді жаңарту үшін пайдалану;</w:t>
      </w:r>
    </w:p>
    <w:bookmarkEnd w:id="1034"/>
    <w:bookmarkStart w:name="z2618" w:id="1035"/>
    <w:p>
      <w:pPr>
        <w:spacing w:after="0"/>
        <w:ind w:left="0"/>
        <w:jc w:val="both"/>
      </w:pPr>
      <w:r>
        <w:rPr>
          <w:rFonts w:ascii="Times New Roman"/>
          <w:b w:val="false"/>
          <w:i w:val="false"/>
          <w:color w:val="000000"/>
          <w:sz w:val="28"/>
        </w:rPr>
        <w:t>
      10) Мемлекеттік органдардың интернет-ресурстарының бірыңғай платформасында Департаменттің қызметінің бағыттары бойынша ақпаратты жариялауды және уақтылы жаңартуды қамтамасыз ету;</w:t>
      </w:r>
    </w:p>
    <w:bookmarkEnd w:id="1035"/>
    <w:bookmarkStart w:name="z2619" w:id="1036"/>
    <w:p>
      <w:pPr>
        <w:spacing w:after="0"/>
        <w:ind w:left="0"/>
        <w:jc w:val="both"/>
      </w:pPr>
      <w:r>
        <w:rPr>
          <w:rFonts w:ascii="Times New Roman"/>
          <w:b w:val="false"/>
          <w:i w:val="false"/>
          <w:color w:val="000000"/>
          <w:sz w:val="28"/>
        </w:rPr>
        <w:t>
      11) қағаз жеткізгіштердегі және электрондық түрдегі алғашқы статистикалық деректердің, әкімшілік деректердің белгіленген мерзімдерде сақталуын қамтамасыз ету;</w:t>
      </w:r>
    </w:p>
    <w:bookmarkEnd w:id="1036"/>
    <w:bookmarkStart w:name="z2620" w:id="1037"/>
    <w:p>
      <w:pPr>
        <w:spacing w:after="0"/>
        <w:ind w:left="0"/>
        <w:jc w:val="both"/>
      </w:pPr>
      <w:r>
        <w:rPr>
          <w:rFonts w:ascii="Times New Roman"/>
          <w:b w:val="false"/>
          <w:i w:val="false"/>
          <w:color w:val="000000"/>
          <w:sz w:val="28"/>
        </w:rPr>
        <w:t>
      12)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таратуды қамтамасыз ету;</w:t>
      </w:r>
    </w:p>
    <w:bookmarkEnd w:id="1037"/>
    <w:bookmarkStart w:name="z2621" w:id="1038"/>
    <w:p>
      <w:pPr>
        <w:spacing w:after="0"/>
        <w:ind w:left="0"/>
        <w:jc w:val="both"/>
      </w:pPr>
      <w:r>
        <w:rPr>
          <w:rFonts w:ascii="Times New Roman"/>
          <w:b w:val="false"/>
          <w:i w:val="false"/>
          <w:color w:val="000000"/>
          <w:sz w:val="28"/>
        </w:rPr>
        <w:t>
      13) үй шаруашылықтарынан өтеулі және өтеусіз негізде олардың кірістері мен шығыстары туралы қажетті алғашқы статистикалық деректерді алу;</w:t>
      </w:r>
    </w:p>
    <w:bookmarkEnd w:id="1038"/>
    <w:bookmarkStart w:name="z2622" w:id="1039"/>
    <w:p>
      <w:pPr>
        <w:spacing w:after="0"/>
        <w:ind w:left="0"/>
        <w:jc w:val="both"/>
      </w:pPr>
      <w:r>
        <w:rPr>
          <w:rFonts w:ascii="Times New Roman"/>
          <w:b w:val="false"/>
          <w:i w:val="false"/>
          <w:color w:val="000000"/>
          <w:sz w:val="28"/>
        </w:rPr>
        <w:t>
      14) статистикалық ақпаратты түзу кезінде алғашқы статистикалық деректердің анықтығын растау үшін респонденттерден қосымша ақпаратты талап ету;</w:t>
      </w:r>
    </w:p>
    <w:bookmarkEnd w:id="1039"/>
    <w:bookmarkStart w:name="z2623" w:id="1040"/>
    <w:p>
      <w:pPr>
        <w:spacing w:after="0"/>
        <w:ind w:left="0"/>
        <w:jc w:val="both"/>
      </w:pPr>
      <w:r>
        <w:rPr>
          <w:rFonts w:ascii="Times New Roman"/>
          <w:b w:val="false"/>
          <w:i w:val="false"/>
          <w:color w:val="000000"/>
          <w:sz w:val="28"/>
        </w:rPr>
        <w:t>
      15) респонденттердің алғашқы статистикалық деректерді бұрмалауы анықталған кезде респонденттерден алғашқы статистикалық деректерді қамтитын статистикалық нысандарға түзетулер енгізуді талап ету;</w:t>
      </w:r>
    </w:p>
    <w:bookmarkEnd w:id="1040"/>
    <w:bookmarkStart w:name="z2624" w:id="1041"/>
    <w:p>
      <w:pPr>
        <w:spacing w:after="0"/>
        <w:ind w:left="0"/>
        <w:jc w:val="both"/>
      </w:pPr>
      <w:r>
        <w:rPr>
          <w:rFonts w:ascii="Times New Roman"/>
          <w:b w:val="false"/>
          <w:i w:val="false"/>
          <w:color w:val="000000"/>
          <w:sz w:val="28"/>
        </w:rPr>
        <w:t xml:space="preserve">
      16)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041"/>
    <w:bookmarkStart w:name="z2625" w:id="1042"/>
    <w:p>
      <w:pPr>
        <w:spacing w:after="0"/>
        <w:ind w:left="0"/>
        <w:jc w:val="both"/>
      </w:pPr>
      <w:r>
        <w:rPr>
          <w:rFonts w:ascii="Times New Roman"/>
          <w:b w:val="false"/>
          <w:i w:val="false"/>
          <w:color w:val="000000"/>
          <w:sz w:val="28"/>
        </w:rPr>
        <w:t>
      17)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042"/>
    <w:bookmarkStart w:name="z2626" w:id="1043"/>
    <w:p>
      <w:pPr>
        <w:spacing w:after="0"/>
        <w:ind w:left="0"/>
        <w:jc w:val="both"/>
      </w:pPr>
      <w:r>
        <w:rPr>
          <w:rFonts w:ascii="Times New Roman"/>
          <w:b w:val="false"/>
          <w:i w:val="false"/>
          <w:color w:val="000000"/>
          <w:sz w:val="28"/>
        </w:rPr>
        <w:t>
      18) Ұлттық статистика бюросының қызметіне қанағаттанушылық деңгейін мониторингтеу мақсатында респонденттер мен пайдаланушыларға сауал салу жүргізу;</w:t>
      </w:r>
    </w:p>
    <w:bookmarkEnd w:id="1043"/>
    <w:bookmarkStart w:name="z2627" w:id="1044"/>
    <w:p>
      <w:pPr>
        <w:spacing w:after="0"/>
        <w:ind w:left="0"/>
        <w:jc w:val="both"/>
      </w:pPr>
      <w:r>
        <w:rPr>
          <w:rFonts w:ascii="Times New Roman"/>
          <w:b w:val="false"/>
          <w:i w:val="false"/>
          <w:color w:val="000000"/>
          <w:sz w:val="28"/>
        </w:rPr>
        <w:t>
      19) респонденттердің қатысуымен жалпымемлекеттік статистикалық байқаулар бойынша статистикалық нысандар мен оларды толтыру жөніндегі нұсқаулықтардың жобаларына талқылау жүргізу;</w:t>
      </w:r>
    </w:p>
    <w:bookmarkEnd w:id="1044"/>
    <w:bookmarkStart w:name="z2628" w:id="1045"/>
    <w:p>
      <w:pPr>
        <w:spacing w:after="0"/>
        <w:ind w:left="0"/>
        <w:jc w:val="both"/>
      </w:pPr>
      <w:r>
        <w:rPr>
          <w:rFonts w:ascii="Times New Roman"/>
          <w:b w:val="false"/>
          <w:i w:val="false"/>
          <w:color w:val="000000"/>
          <w:sz w:val="28"/>
        </w:rPr>
        <w:t>
      20) жалпымемлекеттік статистикалық байқаулар мен ұлттық санақтар өткізу кезінде адамдарды интервьюерлер ретінде тарту;</w:t>
      </w:r>
    </w:p>
    <w:bookmarkEnd w:id="1045"/>
    <w:bookmarkStart w:name="z2629" w:id="1046"/>
    <w:p>
      <w:pPr>
        <w:spacing w:after="0"/>
        <w:ind w:left="0"/>
        <w:jc w:val="both"/>
      </w:pPr>
      <w:r>
        <w:rPr>
          <w:rFonts w:ascii="Times New Roman"/>
          <w:b w:val="false"/>
          <w:i w:val="false"/>
          <w:color w:val="000000"/>
          <w:sz w:val="28"/>
        </w:rPr>
        <w:t>
      21)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046"/>
    <w:bookmarkStart w:name="z2630" w:id="1047"/>
    <w:p>
      <w:pPr>
        <w:spacing w:after="0"/>
        <w:ind w:left="0"/>
        <w:jc w:val="both"/>
      </w:pPr>
      <w:r>
        <w:rPr>
          <w:rFonts w:ascii="Times New Roman"/>
          <w:b w:val="false"/>
          <w:i w:val="false"/>
          <w:color w:val="000000"/>
          <w:sz w:val="28"/>
        </w:rPr>
        <w:t>
      22)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047"/>
    <w:bookmarkStart w:name="z2631" w:id="1048"/>
    <w:p>
      <w:pPr>
        <w:spacing w:after="0"/>
        <w:ind w:left="0"/>
        <w:jc w:val="both"/>
      </w:pPr>
      <w:r>
        <w:rPr>
          <w:rFonts w:ascii="Times New Roman"/>
          <w:b w:val="false"/>
          <w:i w:val="false"/>
          <w:color w:val="000000"/>
          <w:sz w:val="28"/>
        </w:rPr>
        <w:t>
      23) санақ парақтарын сынақтан өткізу;</w:t>
      </w:r>
    </w:p>
    <w:bookmarkEnd w:id="1048"/>
    <w:bookmarkStart w:name="z2632" w:id="1049"/>
    <w:p>
      <w:pPr>
        <w:spacing w:after="0"/>
        <w:ind w:left="0"/>
        <w:jc w:val="both"/>
      </w:pPr>
      <w:r>
        <w:rPr>
          <w:rFonts w:ascii="Times New Roman"/>
          <w:b w:val="false"/>
          <w:i w:val="false"/>
          <w:color w:val="000000"/>
          <w:sz w:val="28"/>
        </w:rPr>
        <w:t>
      24)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1049"/>
    <w:bookmarkStart w:name="z2633" w:id="1050"/>
    <w:p>
      <w:pPr>
        <w:spacing w:after="0"/>
        <w:ind w:left="0"/>
        <w:jc w:val="both"/>
      </w:pPr>
      <w:r>
        <w:rPr>
          <w:rFonts w:ascii="Times New Roman"/>
          <w:b w:val="false"/>
          <w:i w:val="false"/>
          <w:color w:val="000000"/>
          <w:sz w:val="28"/>
        </w:rPr>
        <w:t>
      25) Департаменттің құзыретіне кіретін мәселелер бойынша заңды және жеке тұлғаларға консультациялық көмек көрсетуді ұйымдастыру;</w:t>
      </w:r>
    </w:p>
    <w:bookmarkEnd w:id="1050"/>
    <w:bookmarkStart w:name="z2634" w:id="1051"/>
    <w:p>
      <w:pPr>
        <w:spacing w:after="0"/>
        <w:ind w:left="0"/>
        <w:jc w:val="both"/>
      </w:pPr>
      <w:r>
        <w:rPr>
          <w:rFonts w:ascii="Times New Roman"/>
          <w:b w:val="false"/>
          <w:i w:val="false"/>
          <w:color w:val="000000"/>
          <w:sz w:val="28"/>
        </w:rPr>
        <w:t>
      26) мемлекеттік статистика мәселелері бойынша білімді насихаттау;</w:t>
      </w:r>
    </w:p>
    <w:bookmarkEnd w:id="1051"/>
    <w:bookmarkStart w:name="z2635" w:id="1052"/>
    <w:p>
      <w:pPr>
        <w:spacing w:after="0"/>
        <w:ind w:left="0"/>
        <w:jc w:val="both"/>
      </w:pPr>
      <w:r>
        <w:rPr>
          <w:rFonts w:ascii="Times New Roman"/>
          <w:b w:val="false"/>
          <w:i w:val="false"/>
          <w:color w:val="000000"/>
          <w:sz w:val="28"/>
        </w:rPr>
        <w:t>
      27) бухгалтерлік есепті жүргізу және қаржылық есептілікті қалыптастыру;</w:t>
      </w:r>
    </w:p>
    <w:bookmarkEnd w:id="1052"/>
    <w:bookmarkStart w:name="z2636" w:id="1053"/>
    <w:p>
      <w:pPr>
        <w:spacing w:after="0"/>
        <w:ind w:left="0"/>
        <w:jc w:val="both"/>
      </w:pPr>
      <w:r>
        <w:rPr>
          <w:rFonts w:ascii="Times New Roman"/>
          <w:b w:val="false"/>
          <w:i w:val="false"/>
          <w:color w:val="000000"/>
          <w:sz w:val="28"/>
        </w:rPr>
        <w:t xml:space="preserve">
      28)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1053"/>
    <w:bookmarkStart w:name="z2637" w:id="1054"/>
    <w:p>
      <w:pPr>
        <w:spacing w:after="0"/>
        <w:ind w:left="0"/>
        <w:jc w:val="both"/>
      </w:pPr>
      <w:r>
        <w:rPr>
          <w:rFonts w:ascii="Times New Roman"/>
          <w:b w:val="false"/>
          <w:i w:val="false"/>
          <w:color w:val="000000"/>
          <w:sz w:val="28"/>
        </w:rPr>
        <w:t>
      29) Ұлттық статистика бюросымен келісу бойынша Қазақстан Республикасының заңнамасына сәйкес сот шешімдеріне апелляциялық шағымдар беру;</w:t>
      </w:r>
    </w:p>
    <w:bookmarkEnd w:id="1054"/>
    <w:bookmarkStart w:name="z2638" w:id="1055"/>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1055"/>
    <w:bookmarkStart w:name="z2639" w:id="1056"/>
    <w:p>
      <w:pPr>
        <w:spacing w:after="0"/>
        <w:ind w:left="0"/>
        <w:jc w:val="both"/>
      </w:pPr>
      <w:r>
        <w:rPr>
          <w:rFonts w:ascii="Times New Roman"/>
          <w:b w:val="false"/>
          <w:i w:val="false"/>
          <w:color w:val="000000"/>
          <w:sz w:val="28"/>
        </w:rPr>
        <w:t xml:space="preserve">
      31) Ұлттық статистика бюросына Қазақстан Республикасының заңнамасына қайшы келетін нормативтік құқықтық актілер туралы ақпаратты жіберу; </w:t>
      </w:r>
    </w:p>
    <w:bookmarkEnd w:id="1056"/>
    <w:bookmarkStart w:name="z2640" w:id="1057"/>
    <w:p>
      <w:pPr>
        <w:spacing w:after="0"/>
        <w:ind w:left="0"/>
        <w:jc w:val="both"/>
      </w:pPr>
      <w:r>
        <w:rPr>
          <w:rFonts w:ascii="Times New Roman"/>
          <w:b w:val="false"/>
          <w:i w:val="false"/>
          <w:color w:val="000000"/>
          <w:sz w:val="28"/>
        </w:rPr>
        <w:t>
      32)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1057"/>
    <w:bookmarkStart w:name="z2641" w:id="1058"/>
    <w:p>
      <w:pPr>
        <w:spacing w:after="0"/>
        <w:ind w:left="0"/>
        <w:jc w:val="both"/>
      </w:pPr>
      <w:r>
        <w:rPr>
          <w:rFonts w:ascii="Times New Roman"/>
          <w:b w:val="false"/>
          <w:i w:val="false"/>
          <w:color w:val="000000"/>
          <w:sz w:val="28"/>
        </w:rPr>
        <w:t>
      15. Функциялары:</w:t>
      </w:r>
    </w:p>
    <w:bookmarkEnd w:id="1058"/>
    <w:bookmarkStart w:name="z2642" w:id="1059"/>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1059"/>
    <w:bookmarkStart w:name="z2643" w:id="1060"/>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1060"/>
    <w:bookmarkStart w:name="z2644" w:id="1061"/>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алдағы күнтізбелік жылға арналған статистикалық жұмыстар жоспарын, респонденттердің алғашқы статистикалық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1061"/>
    <w:bookmarkStart w:name="z2645" w:id="1062"/>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 жүргізу;</w:t>
      </w:r>
    </w:p>
    <w:bookmarkEnd w:id="1062"/>
    <w:bookmarkStart w:name="z2646" w:id="1063"/>
    <w:p>
      <w:pPr>
        <w:spacing w:after="0"/>
        <w:ind w:left="0"/>
        <w:jc w:val="both"/>
      </w:pPr>
      <w:r>
        <w:rPr>
          <w:rFonts w:ascii="Times New Roman"/>
          <w:b w:val="false"/>
          <w:i w:val="false"/>
          <w:color w:val="000000"/>
          <w:sz w:val="28"/>
        </w:rPr>
        <w:t>
      5) мынадай статистикалық тіркелімдерді жаңарту:</w:t>
      </w:r>
    </w:p>
    <w:bookmarkEnd w:id="1063"/>
    <w:bookmarkStart w:name="z2647" w:id="1064"/>
    <w:p>
      <w:pPr>
        <w:spacing w:after="0"/>
        <w:ind w:left="0"/>
        <w:jc w:val="both"/>
      </w:pPr>
      <w:r>
        <w:rPr>
          <w:rFonts w:ascii="Times New Roman"/>
          <w:b w:val="false"/>
          <w:i w:val="false"/>
          <w:color w:val="000000"/>
          <w:sz w:val="28"/>
        </w:rPr>
        <w:t>
      статистикалық бизнес-тіркелім;</w:t>
      </w:r>
    </w:p>
    <w:bookmarkEnd w:id="1064"/>
    <w:bookmarkStart w:name="z2648" w:id="1065"/>
    <w:p>
      <w:pPr>
        <w:spacing w:after="0"/>
        <w:ind w:left="0"/>
        <w:jc w:val="both"/>
      </w:pPr>
      <w:r>
        <w:rPr>
          <w:rFonts w:ascii="Times New Roman"/>
          <w:b w:val="false"/>
          <w:i w:val="false"/>
          <w:color w:val="000000"/>
          <w:sz w:val="28"/>
        </w:rPr>
        <w:t>
      ауыл шаруашылығының статистикалық тіркелімі;</w:t>
      </w:r>
    </w:p>
    <w:bookmarkEnd w:id="1065"/>
    <w:bookmarkStart w:name="z2649" w:id="1066"/>
    <w:p>
      <w:pPr>
        <w:spacing w:after="0"/>
        <w:ind w:left="0"/>
        <w:jc w:val="both"/>
      </w:pPr>
      <w:r>
        <w:rPr>
          <w:rFonts w:ascii="Times New Roman"/>
          <w:b w:val="false"/>
          <w:i w:val="false"/>
          <w:color w:val="000000"/>
          <w:sz w:val="28"/>
        </w:rPr>
        <w:t>
      тұрғын үй қорының статистикалық тіркелімі;</w:t>
      </w:r>
    </w:p>
    <w:bookmarkEnd w:id="1066"/>
    <w:bookmarkStart w:name="z2650" w:id="1067"/>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067"/>
    <w:bookmarkStart w:name="z2651" w:id="1068"/>
    <w:p>
      <w:pPr>
        <w:spacing w:after="0"/>
        <w:ind w:left="0"/>
        <w:jc w:val="both"/>
      </w:pPr>
      <w:r>
        <w:rPr>
          <w:rFonts w:ascii="Times New Roman"/>
          <w:b w:val="false"/>
          <w:i w:val="false"/>
          <w:color w:val="000000"/>
          <w:sz w:val="28"/>
        </w:rPr>
        <w:t>
      7) мемлекеттік статистика саласындағы мемлекеттік бақылауды респонденттерге қатысты респонденттерге бармай профилактикалық бақылау нысанында, әкімшілік дереккөздерге қатысты әкімшілік дереккөздерге бармай және бару арқылы профилактикалық бақылау нысанында жүзеге асыру;</w:t>
      </w:r>
    </w:p>
    <w:bookmarkEnd w:id="1068"/>
    <w:bookmarkStart w:name="z2652" w:id="1069"/>
    <w:p>
      <w:pPr>
        <w:spacing w:after="0"/>
        <w:ind w:left="0"/>
        <w:jc w:val="both"/>
      </w:pPr>
      <w:r>
        <w:rPr>
          <w:rFonts w:ascii="Times New Roman"/>
          <w:b w:val="false"/>
          <w:i w:val="false"/>
          <w:color w:val="000000"/>
          <w:sz w:val="28"/>
        </w:rPr>
        <w:t>
      8) баға тіркеуді жүргізу;</w:t>
      </w:r>
    </w:p>
    <w:bookmarkEnd w:id="1069"/>
    <w:bookmarkStart w:name="z2653" w:id="1070"/>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070"/>
    <w:bookmarkStart w:name="z2654" w:id="1071"/>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071"/>
    <w:bookmarkStart w:name="z2655" w:id="1072"/>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1072"/>
    <w:bookmarkStart w:name="z2656" w:id="1073"/>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073"/>
    <w:bookmarkStart w:name="z2657" w:id="1074"/>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074"/>
    <w:bookmarkStart w:name="z2658" w:id="1075"/>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075"/>
    <w:bookmarkStart w:name="z2659" w:id="1076"/>
    <w:p>
      <w:pPr>
        <w:spacing w:after="0"/>
        <w:ind w:left="0"/>
        <w:jc w:val="both"/>
      </w:pPr>
      <w:r>
        <w:rPr>
          <w:rFonts w:ascii="Times New Roman"/>
          <w:b w:val="false"/>
          <w:i w:val="false"/>
          <w:color w:val="000000"/>
          <w:sz w:val="28"/>
        </w:rPr>
        <w:t>
      15) пилоттық санақ жүргізуге қатысу;</w:t>
      </w:r>
    </w:p>
    <w:bookmarkEnd w:id="1076"/>
    <w:bookmarkStart w:name="z2660" w:id="1077"/>
    <w:p>
      <w:pPr>
        <w:spacing w:after="0"/>
        <w:ind w:left="0"/>
        <w:jc w:val="both"/>
      </w:pPr>
      <w:r>
        <w:rPr>
          <w:rFonts w:ascii="Times New Roman"/>
          <w:b w:val="false"/>
          <w:i w:val="false"/>
          <w:color w:val="000000"/>
          <w:sz w:val="28"/>
        </w:rPr>
        <w:t>
      16) санақ парақтарын әзірлеуге қатысу;</w:t>
      </w:r>
    </w:p>
    <w:bookmarkEnd w:id="1077"/>
    <w:bookmarkStart w:name="z2661" w:id="1078"/>
    <w:p>
      <w:pPr>
        <w:spacing w:after="0"/>
        <w:ind w:left="0"/>
        <w:jc w:val="both"/>
      </w:pPr>
      <w:r>
        <w:rPr>
          <w:rFonts w:ascii="Times New Roman"/>
          <w:b w:val="false"/>
          <w:i w:val="false"/>
          <w:color w:val="000000"/>
          <w:sz w:val="28"/>
        </w:rPr>
        <w:t>
      17) ұлттық санақтарды жүргізу;</w:t>
      </w:r>
    </w:p>
    <w:bookmarkEnd w:id="1078"/>
    <w:bookmarkStart w:name="z2662" w:id="1079"/>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079"/>
    <w:bookmarkStart w:name="z2663" w:id="1080"/>
    <w:p>
      <w:pPr>
        <w:spacing w:after="0"/>
        <w:ind w:left="0"/>
        <w:jc w:val="both"/>
      </w:pPr>
      <w:r>
        <w:rPr>
          <w:rFonts w:ascii="Times New Roman"/>
          <w:b w:val="false"/>
          <w:i w:val="false"/>
          <w:color w:val="000000"/>
          <w:sz w:val="28"/>
        </w:rPr>
        <w:t xml:space="preserve">
      19) Ұлттық статистика бюросының ақпараттық-статистикалық жүйелерін, дерекқорларын және олардың платформаларын, статистика тіркелімдерін, интернет-ресурсын қалыптастыруды және жаңартуды қамтамасыз етуге қатысу; </w:t>
      </w:r>
    </w:p>
    <w:bookmarkEnd w:id="1080"/>
    <w:bookmarkStart w:name="z2664" w:id="1081"/>
    <w:p>
      <w:pPr>
        <w:spacing w:after="0"/>
        <w:ind w:left="0"/>
        <w:jc w:val="both"/>
      </w:pPr>
      <w:r>
        <w:rPr>
          <w:rFonts w:ascii="Times New Roman"/>
          <w:b w:val="false"/>
          <w:i w:val="false"/>
          <w:color w:val="000000"/>
          <w:sz w:val="28"/>
        </w:rPr>
        <w:t xml:space="preserve">
      20) ресми статистикалық ақпаратты тарату графигінде көзделмеген статистикалық ақпаратты қалыптастыруды қамтамасыз етуге қатысу; </w:t>
      </w:r>
    </w:p>
    <w:bookmarkEnd w:id="1081"/>
    <w:bookmarkStart w:name="z2665" w:id="1082"/>
    <w:p>
      <w:pPr>
        <w:spacing w:after="0"/>
        <w:ind w:left="0"/>
        <w:jc w:val="both"/>
      </w:pPr>
      <w:r>
        <w:rPr>
          <w:rFonts w:ascii="Times New Roman"/>
          <w:b w:val="false"/>
          <w:i w:val="false"/>
          <w:color w:val="000000"/>
          <w:sz w:val="28"/>
        </w:rPr>
        <w:t>
      21) штаттан тыс санақ бөлімінің штат кестесін, құрылымы мен ережесін әзірлеуге қатысу;</w:t>
      </w:r>
    </w:p>
    <w:bookmarkEnd w:id="1082"/>
    <w:bookmarkStart w:name="z2666" w:id="1083"/>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083"/>
    <w:bookmarkStart w:name="z2667" w:id="1084"/>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084"/>
    <w:bookmarkStart w:name="z2668" w:id="1085"/>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085"/>
    <w:bookmarkStart w:name="z2669" w:id="1086"/>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086"/>
    <w:bookmarkStart w:name="z2670" w:id="1087"/>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087"/>
    <w:bookmarkStart w:name="z2671" w:id="1088"/>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088"/>
    <w:bookmarkStart w:name="z2672" w:id="1089"/>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089"/>
    <w:bookmarkStart w:name="z2673" w:id="109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090"/>
    <w:bookmarkStart w:name="z2674" w:id="109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091"/>
    <w:bookmarkStart w:name="z2675" w:id="1092"/>
    <w:p>
      <w:pPr>
        <w:spacing w:after="0"/>
        <w:ind w:left="0"/>
        <w:jc w:val="both"/>
      </w:pPr>
      <w:r>
        <w:rPr>
          <w:rFonts w:ascii="Times New Roman"/>
          <w:b w:val="false"/>
          <w:i w:val="false"/>
          <w:color w:val="000000"/>
          <w:sz w:val="28"/>
        </w:rPr>
        <w:t>
      19. Департамент басшысының өкілеттігі:</w:t>
      </w:r>
    </w:p>
    <w:bookmarkEnd w:id="1092"/>
    <w:bookmarkStart w:name="z2676" w:id="1093"/>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093"/>
    <w:bookmarkStart w:name="z2677" w:id="1094"/>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094"/>
    <w:bookmarkStart w:name="z2678" w:id="1095"/>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095"/>
    <w:bookmarkStart w:name="z2679" w:id="1096"/>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жұмыскерлерді (қызметкерлерді) қоспағанда, Департаменттің жұмыскерлерін (қызметкерлерін) лауазымға тағайындайды және лауазымнан босатады;</w:t>
      </w:r>
    </w:p>
    <w:bookmarkEnd w:id="1096"/>
    <w:bookmarkStart w:name="z2680" w:id="1097"/>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жұмыскерлерін (қызметкерлерін)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097"/>
    <w:bookmarkStart w:name="z2681" w:id="1098"/>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098"/>
    <w:bookmarkStart w:name="z2682" w:id="1099"/>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жұмыскерлеріне (қызметкерлеріне)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099"/>
    <w:bookmarkStart w:name="z2683" w:id="1100"/>
    <w:p>
      <w:pPr>
        <w:spacing w:after="0"/>
        <w:ind w:left="0"/>
        <w:jc w:val="both"/>
      </w:pPr>
      <w:r>
        <w:rPr>
          <w:rFonts w:ascii="Times New Roman"/>
          <w:b w:val="false"/>
          <w:i w:val="false"/>
          <w:color w:val="000000"/>
          <w:sz w:val="28"/>
        </w:rPr>
        <w:t>
      8) өз құзыретінің шегінде Департаменттің жұмыскерлерінің (қызметкерлерінің) орындауы үшін міндетті құқықтық актілер шығарады және нұсқаулар береді;</w:t>
      </w:r>
    </w:p>
    <w:bookmarkEnd w:id="1100"/>
    <w:bookmarkStart w:name="z2684" w:id="1101"/>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101"/>
    <w:bookmarkStart w:name="z2685" w:id="1102"/>
    <w:p>
      <w:pPr>
        <w:spacing w:after="0"/>
        <w:ind w:left="0"/>
        <w:jc w:val="both"/>
      </w:pPr>
      <w:r>
        <w:rPr>
          <w:rFonts w:ascii="Times New Roman"/>
          <w:b w:val="false"/>
          <w:i w:val="false"/>
          <w:color w:val="000000"/>
          <w:sz w:val="28"/>
        </w:rPr>
        <w:t>
      10) Департаменттің құрылымдық бөлімшелерінің ережелерін және жұмыскерлерінің (қызметкерлерінің) лауазымдық нұсқаулықтарын бекітеді;</w:t>
      </w:r>
    </w:p>
    <w:bookmarkEnd w:id="1102"/>
    <w:bookmarkStart w:name="z2686" w:id="1103"/>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103"/>
    <w:bookmarkStart w:name="z2687" w:id="1104"/>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104"/>
    <w:bookmarkStart w:name="z2688" w:id="1105"/>
    <w:p>
      <w:pPr>
        <w:spacing w:after="0"/>
        <w:ind w:left="0"/>
        <w:jc w:val="both"/>
      </w:pPr>
      <w:r>
        <w:rPr>
          <w:rFonts w:ascii="Times New Roman"/>
          <w:b w:val="false"/>
          <w:i w:val="false"/>
          <w:color w:val="000000"/>
          <w:sz w:val="28"/>
        </w:rPr>
        <w:t>
      13) Ұлттық статистика бюросына Департаменттің жұмыскерлерін (қызметкерлерін) мемлекеттік және ведомстволық наградамен наградтау туралы ұсыныстар енгізеді;</w:t>
      </w:r>
    </w:p>
    <w:bookmarkEnd w:id="1105"/>
    <w:bookmarkStart w:name="z2689" w:id="1106"/>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106"/>
    <w:bookmarkStart w:name="z2690" w:id="1107"/>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107"/>
    <w:bookmarkStart w:name="z2691" w:id="1108"/>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108"/>
    <w:bookmarkStart w:name="z2692" w:id="1109"/>
    <w:p>
      <w:pPr>
        <w:spacing w:after="0"/>
        <w:ind w:left="0"/>
        <w:jc w:val="left"/>
      </w:pPr>
      <w:r>
        <w:rPr>
          <w:rFonts w:ascii="Times New Roman"/>
          <w:b/>
          <w:i w:val="false"/>
          <w:color w:val="000000"/>
        </w:rPr>
        <w:t xml:space="preserve"> 4-тарау. Департаменттің мүлкі</w:t>
      </w:r>
    </w:p>
    <w:bookmarkEnd w:id="1109"/>
    <w:bookmarkStart w:name="z2693" w:id="1110"/>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10"/>
    <w:bookmarkStart w:name="z2694" w:id="111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111"/>
    <w:bookmarkStart w:name="z2695" w:id="111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12"/>
    <w:bookmarkStart w:name="z2696" w:id="1113"/>
    <w:p>
      <w:pPr>
        <w:spacing w:after="0"/>
        <w:ind w:left="0"/>
        <w:jc w:val="left"/>
      </w:pPr>
      <w:r>
        <w:rPr>
          <w:rFonts w:ascii="Times New Roman"/>
          <w:b/>
          <w:i w:val="false"/>
          <w:color w:val="000000"/>
        </w:rPr>
        <w:t xml:space="preserve"> 5-тарау. Департаментті қайта ұйымдастыру және тарату</w:t>
      </w:r>
    </w:p>
    <w:bookmarkEnd w:id="1113"/>
    <w:bookmarkStart w:name="z2697" w:id="111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 xml:space="preserve">Ұлттық статистика бюросы </w:t>
            </w:r>
            <w:r>
              <w:br/>
            </w:r>
            <w:r>
              <w:rPr>
                <w:rFonts w:ascii="Times New Roman"/>
                <w:b w:val="false"/>
                <w:i w:val="false"/>
                <w:color w:val="000000"/>
                <w:sz w:val="20"/>
              </w:rPr>
              <w:t>басшысының</w:t>
            </w:r>
            <w:r>
              <w:br/>
            </w:r>
            <w:r>
              <w:rPr>
                <w:rFonts w:ascii="Times New Roman"/>
                <w:b w:val="false"/>
                <w:i w:val="false"/>
                <w:color w:val="000000"/>
                <w:sz w:val="20"/>
              </w:rPr>
              <w:t>2020 жылғы 4 қарашадағы</w:t>
            </w:r>
            <w:r>
              <w:br/>
            </w:r>
            <w:r>
              <w:rPr>
                <w:rFonts w:ascii="Times New Roman"/>
                <w:b w:val="false"/>
                <w:i w:val="false"/>
                <w:color w:val="000000"/>
                <w:sz w:val="20"/>
              </w:rPr>
              <w:t>№ 3 бұйрығымен бекітілді</w:t>
            </w:r>
          </w:p>
        </w:tc>
      </w:tr>
    </w:tbl>
    <w:bookmarkStart w:name="z1023" w:id="1115"/>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Маңғыстау облысы бойынша департаменті туралы ереже</w:t>
      </w:r>
    </w:p>
    <w:bookmarkEnd w:id="1115"/>
    <w:p>
      <w:pPr>
        <w:spacing w:after="0"/>
        <w:ind w:left="0"/>
        <w:jc w:val="both"/>
      </w:pPr>
      <w:r>
        <w:rPr>
          <w:rFonts w:ascii="Times New Roman"/>
          <w:b w:val="false"/>
          <w:i w:val="false"/>
          <w:color w:val="ff0000"/>
          <w:sz w:val="28"/>
        </w:rPr>
        <w:t xml:space="preserve">
      Ескерту. Ереже жаңа редакцияда – ҚР Стратегиялық жоспарлау және реформалар агенттігі Ұлттық статистика бюросы Басшысының 29.04.2022 </w:t>
      </w:r>
      <w:r>
        <w:rPr>
          <w:rFonts w:ascii="Times New Roman"/>
          <w:b w:val="false"/>
          <w:i w:val="false"/>
          <w:color w:val="ff0000"/>
          <w:sz w:val="28"/>
        </w:rPr>
        <w:t>№ 44</w:t>
      </w:r>
      <w:r>
        <w:rPr>
          <w:rFonts w:ascii="Times New Roman"/>
          <w:b w:val="false"/>
          <w:i w:val="false"/>
          <w:color w:val="ff0000"/>
          <w:sz w:val="28"/>
        </w:rPr>
        <w:t xml:space="preserve"> бұйрығымен.</w:t>
      </w:r>
    </w:p>
    <w:bookmarkStart w:name="z2698" w:id="1116"/>
    <w:p>
      <w:pPr>
        <w:spacing w:after="0"/>
        <w:ind w:left="0"/>
        <w:jc w:val="left"/>
      </w:pPr>
      <w:r>
        <w:rPr>
          <w:rFonts w:ascii="Times New Roman"/>
          <w:b/>
          <w:i w:val="false"/>
          <w:color w:val="000000"/>
        </w:rPr>
        <w:t xml:space="preserve"> 1-тарау. Жалпы ережелер</w:t>
      </w:r>
    </w:p>
    <w:bookmarkEnd w:id="1116"/>
    <w:bookmarkStart w:name="z2699" w:id="1117"/>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Маңғыстау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1117"/>
    <w:bookmarkStart w:name="z2700" w:id="1118"/>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118"/>
    <w:bookmarkStart w:name="z2701" w:id="1119"/>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19"/>
    <w:bookmarkStart w:name="z2702" w:id="1120"/>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120"/>
    <w:bookmarkStart w:name="z2703" w:id="1121"/>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121"/>
    <w:bookmarkStart w:name="z2704" w:id="112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122"/>
    <w:bookmarkStart w:name="z2705" w:id="1123"/>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123"/>
    <w:bookmarkStart w:name="z2706" w:id="1124"/>
    <w:p>
      <w:pPr>
        <w:spacing w:after="0"/>
        <w:ind w:left="0"/>
        <w:jc w:val="both"/>
      </w:pPr>
      <w:r>
        <w:rPr>
          <w:rFonts w:ascii="Times New Roman"/>
          <w:b w:val="false"/>
          <w:i w:val="false"/>
          <w:color w:val="000000"/>
          <w:sz w:val="28"/>
        </w:rPr>
        <w:t>
      8. Департаменттің орналасқан жері: Қазақстан Республикасы,130000, Маңғыстау облысы, Ақтау қаласы, 23-шағын аудан, 41 ғимарат.</w:t>
      </w:r>
    </w:p>
    <w:bookmarkEnd w:id="1124"/>
    <w:bookmarkStart w:name="z2707" w:id="1125"/>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Маңғыстау облысы бойынша департаменті" республикалық мемлекеттік мекемесі.</w:t>
      </w:r>
    </w:p>
    <w:bookmarkEnd w:id="1125"/>
    <w:bookmarkStart w:name="z2708" w:id="112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26"/>
    <w:bookmarkStart w:name="z2709" w:id="112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27"/>
    <w:bookmarkStart w:name="z2710" w:id="1128"/>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128"/>
    <w:bookmarkStart w:name="z2711" w:id="1129"/>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129"/>
    <w:bookmarkStart w:name="z2712" w:id="113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130"/>
    <w:bookmarkStart w:name="z2713" w:id="1131"/>
    <w:p>
      <w:pPr>
        <w:spacing w:after="0"/>
        <w:ind w:left="0"/>
        <w:jc w:val="both"/>
      </w:pPr>
      <w:r>
        <w:rPr>
          <w:rFonts w:ascii="Times New Roman"/>
          <w:b w:val="false"/>
          <w:i w:val="false"/>
          <w:color w:val="000000"/>
          <w:sz w:val="28"/>
        </w:rPr>
        <w:t>
      13. Мақсаттары:</w:t>
      </w:r>
    </w:p>
    <w:bookmarkEnd w:id="1131"/>
    <w:bookmarkStart w:name="z2714" w:id="1132"/>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bookmarkEnd w:id="1132"/>
    <w:bookmarkStart w:name="z2715" w:id="1133"/>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bookmarkEnd w:id="1133"/>
    <w:bookmarkStart w:name="z2716" w:id="1134"/>
    <w:p>
      <w:pPr>
        <w:spacing w:after="0"/>
        <w:ind w:left="0"/>
        <w:jc w:val="both"/>
      </w:pPr>
      <w:r>
        <w:rPr>
          <w:rFonts w:ascii="Times New Roman"/>
          <w:b w:val="false"/>
          <w:i w:val="false"/>
          <w:color w:val="000000"/>
          <w:sz w:val="28"/>
        </w:rPr>
        <w:t>
      14. Құқықтары мен міндеттері:</w:t>
      </w:r>
    </w:p>
    <w:bookmarkEnd w:id="1134"/>
    <w:bookmarkStart w:name="z2717" w:id="1135"/>
    <w:p>
      <w:pPr>
        <w:spacing w:after="0"/>
        <w:ind w:left="0"/>
        <w:jc w:val="both"/>
      </w:pPr>
      <w:r>
        <w:rPr>
          <w:rFonts w:ascii="Times New Roman"/>
          <w:b w:val="false"/>
          <w:i w:val="false"/>
          <w:color w:val="000000"/>
          <w:sz w:val="28"/>
        </w:rPr>
        <w:t>
      1) респонденттерден алғашқы статистикалық деректерді өтеусіз негізде алу;</w:t>
      </w:r>
    </w:p>
    <w:bookmarkEnd w:id="1135"/>
    <w:bookmarkStart w:name="z2718" w:id="1136"/>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1136"/>
    <w:bookmarkStart w:name="z2719" w:id="1137"/>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1137"/>
    <w:bookmarkStart w:name="z2720" w:id="1138"/>
    <w:p>
      <w:pPr>
        <w:spacing w:after="0"/>
        <w:ind w:left="0"/>
        <w:jc w:val="both"/>
      </w:pPr>
      <w:r>
        <w:rPr>
          <w:rFonts w:ascii="Times New Roman"/>
          <w:b w:val="false"/>
          <w:i w:val="false"/>
          <w:color w:val="000000"/>
          <w:sz w:val="28"/>
        </w:rPr>
        <w:t>
      4) сотқа жүгіну;</w:t>
      </w:r>
    </w:p>
    <w:bookmarkEnd w:id="1138"/>
    <w:bookmarkStart w:name="z2721" w:id="1139"/>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1139"/>
    <w:bookmarkStart w:name="z2722" w:id="1140"/>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140"/>
    <w:bookmarkStart w:name="z2723" w:id="1141"/>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1141"/>
    <w:bookmarkStart w:name="z2724" w:id="1142"/>
    <w:p>
      <w:pPr>
        <w:spacing w:after="0"/>
        <w:ind w:left="0"/>
        <w:jc w:val="both"/>
      </w:pPr>
      <w:r>
        <w:rPr>
          <w:rFonts w:ascii="Times New Roman"/>
          <w:b w:val="false"/>
          <w:i w:val="false"/>
          <w:color w:val="000000"/>
          <w:sz w:val="28"/>
        </w:rPr>
        <w:t>
      8) респонденттер алғашқы статистикалық деректерді ұсынған кезде оларды статистикалық нысандармен және осы нысандарды толтыру жөніндегі нұсқаулықтармен қамтамасыз ету;</w:t>
      </w:r>
    </w:p>
    <w:bookmarkEnd w:id="1142"/>
    <w:bookmarkStart w:name="z2725" w:id="1143"/>
    <w:p>
      <w:pPr>
        <w:spacing w:after="0"/>
        <w:ind w:left="0"/>
        <w:jc w:val="both"/>
      </w:pPr>
      <w:r>
        <w:rPr>
          <w:rFonts w:ascii="Times New Roman"/>
          <w:b w:val="false"/>
          <w:i w:val="false"/>
          <w:color w:val="000000"/>
          <w:sz w:val="28"/>
        </w:rPr>
        <w:t>
      9) әкімшілік деректерді статистикалық ақпаратты түзу және статистикалық тіркелімдерді жаңарту үшін пайдалану;</w:t>
      </w:r>
    </w:p>
    <w:bookmarkEnd w:id="1143"/>
    <w:bookmarkStart w:name="z2726" w:id="1144"/>
    <w:p>
      <w:pPr>
        <w:spacing w:after="0"/>
        <w:ind w:left="0"/>
        <w:jc w:val="both"/>
      </w:pPr>
      <w:r>
        <w:rPr>
          <w:rFonts w:ascii="Times New Roman"/>
          <w:b w:val="false"/>
          <w:i w:val="false"/>
          <w:color w:val="000000"/>
          <w:sz w:val="28"/>
        </w:rPr>
        <w:t>
      10) Мемлекеттік органдардың интернет-ресурстарының бірыңғай платформасында Департаменттің қызметінің бағыттары бойынша ақпаратты жариялауды және уақтылы жаңартуды қамтамасыз ету;</w:t>
      </w:r>
    </w:p>
    <w:bookmarkEnd w:id="1144"/>
    <w:bookmarkStart w:name="z2727" w:id="1145"/>
    <w:p>
      <w:pPr>
        <w:spacing w:after="0"/>
        <w:ind w:left="0"/>
        <w:jc w:val="both"/>
      </w:pPr>
      <w:r>
        <w:rPr>
          <w:rFonts w:ascii="Times New Roman"/>
          <w:b w:val="false"/>
          <w:i w:val="false"/>
          <w:color w:val="000000"/>
          <w:sz w:val="28"/>
        </w:rPr>
        <w:t>
      11) қағаз жеткізгіштердегі және электрондық түрдегі алғашқы статистикалық деректердің, әкімшілік деректердің белгіленген мерзімдерде сақталуын қамтамасыз ету;</w:t>
      </w:r>
    </w:p>
    <w:bookmarkEnd w:id="1145"/>
    <w:bookmarkStart w:name="z2728" w:id="1146"/>
    <w:p>
      <w:pPr>
        <w:spacing w:after="0"/>
        <w:ind w:left="0"/>
        <w:jc w:val="both"/>
      </w:pPr>
      <w:r>
        <w:rPr>
          <w:rFonts w:ascii="Times New Roman"/>
          <w:b w:val="false"/>
          <w:i w:val="false"/>
          <w:color w:val="000000"/>
          <w:sz w:val="28"/>
        </w:rPr>
        <w:t>
      12)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таратуды қамтамасыз ету;</w:t>
      </w:r>
    </w:p>
    <w:bookmarkEnd w:id="1146"/>
    <w:bookmarkStart w:name="z2729" w:id="1147"/>
    <w:p>
      <w:pPr>
        <w:spacing w:after="0"/>
        <w:ind w:left="0"/>
        <w:jc w:val="both"/>
      </w:pPr>
      <w:r>
        <w:rPr>
          <w:rFonts w:ascii="Times New Roman"/>
          <w:b w:val="false"/>
          <w:i w:val="false"/>
          <w:color w:val="000000"/>
          <w:sz w:val="28"/>
        </w:rPr>
        <w:t>
      13) үй шаруашылықтарынан өтеулі және өтеусіз негізде олардың кірістері мен шығыстары туралы қажетті алғашқы статистикалық деректерді алу;</w:t>
      </w:r>
    </w:p>
    <w:bookmarkEnd w:id="1147"/>
    <w:bookmarkStart w:name="z2730" w:id="1148"/>
    <w:p>
      <w:pPr>
        <w:spacing w:after="0"/>
        <w:ind w:left="0"/>
        <w:jc w:val="both"/>
      </w:pPr>
      <w:r>
        <w:rPr>
          <w:rFonts w:ascii="Times New Roman"/>
          <w:b w:val="false"/>
          <w:i w:val="false"/>
          <w:color w:val="000000"/>
          <w:sz w:val="28"/>
        </w:rPr>
        <w:t>
      14) статистикалық ақпаратты түзу кезінде алғашқы статистикалық деректердің анықтығын растау үшін респонденттерден қосымша ақпаратты талап ету;</w:t>
      </w:r>
    </w:p>
    <w:bookmarkEnd w:id="1148"/>
    <w:bookmarkStart w:name="z2731" w:id="1149"/>
    <w:p>
      <w:pPr>
        <w:spacing w:after="0"/>
        <w:ind w:left="0"/>
        <w:jc w:val="both"/>
      </w:pPr>
      <w:r>
        <w:rPr>
          <w:rFonts w:ascii="Times New Roman"/>
          <w:b w:val="false"/>
          <w:i w:val="false"/>
          <w:color w:val="000000"/>
          <w:sz w:val="28"/>
        </w:rPr>
        <w:t>
      15) респонденттердің алғашқы статистикалық деректерді бұрмалауы анықталған кезде респонденттерден алғашқы статистикалық деректерді қамтитын статистикалық нысандарға түзетулер енгізуді талап ету;</w:t>
      </w:r>
    </w:p>
    <w:bookmarkEnd w:id="1149"/>
    <w:bookmarkStart w:name="z2732" w:id="1150"/>
    <w:p>
      <w:pPr>
        <w:spacing w:after="0"/>
        <w:ind w:left="0"/>
        <w:jc w:val="both"/>
      </w:pPr>
      <w:r>
        <w:rPr>
          <w:rFonts w:ascii="Times New Roman"/>
          <w:b w:val="false"/>
          <w:i w:val="false"/>
          <w:color w:val="000000"/>
          <w:sz w:val="28"/>
        </w:rPr>
        <w:t xml:space="preserve">
      16)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150"/>
    <w:bookmarkStart w:name="z2733" w:id="1151"/>
    <w:p>
      <w:pPr>
        <w:spacing w:after="0"/>
        <w:ind w:left="0"/>
        <w:jc w:val="both"/>
      </w:pPr>
      <w:r>
        <w:rPr>
          <w:rFonts w:ascii="Times New Roman"/>
          <w:b w:val="false"/>
          <w:i w:val="false"/>
          <w:color w:val="000000"/>
          <w:sz w:val="28"/>
        </w:rPr>
        <w:t>
      17)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151"/>
    <w:bookmarkStart w:name="z2734" w:id="1152"/>
    <w:p>
      <w:pPr>
        <w:spacing w:after="0"/>
        <w:ind w:left="0"/>
        <w:jc w:val="both"/>
      </w:pPr>
      <w:r>
        <w:rPr>
          <w:rFonts w:ascii="Times New Roman"/>
          <w:b w:val="false"/>
          <w:i w:val="false"/>
          <w:color w:val="000000"/>
          <w:sz w:val="28"/>
        </w:rPr>
        <w:t>
      18) Ұлттық статистика бюросының қызметіне қанағаттанушылық деңгейін мониторингтеу мақсатында респонденттер мен пайдаланушыларға сауал салу жүргізу;</w:t>
      </w:r>
    </w:p>
    <w:bookmarkEnd w:id="1152"/>
    <w:bookmarkStart w:name="z2735" w:id="1153"/>
    <w:p>
      <w:pPr>
        <w:spacing w:after="0"/>
        <w:ind w:left="0"/>
        <w:jc w:val="both"/>
      </w:pPr>
      <w:r>
        <w:rPr>
          <w:rFonts w:ascii="Times New Roman"/>
          <w:b w:val="false"/>
          <w:i w:val="false"/>
          <w:color w:val="000000"/>
          <w:sz w:val="28"/>
        </w:rPr>
        <w:t>
      19) респонденттердің қатысуымен жалпымемлекеттік статистикалық байқаулар бойынша статистикалық нысандар мен оларды толтыру жөніндегі нұсқаулықтардың жобаларына талқылау жүргізу;</w:t>
      </w:r>
    </w:p>
    <w:bookmarkEnd w:id="1153"/>
    <w:bookmarkStart w:name="z2736" w:id="1154"/>
    <w:p>
      <w:pPr>
        <w:spacing w:after="0"/>
        <w:ind w:left="0"/>
        <w:jc w:val="both"/>
      </w:pPr>
      <w:r>
        <w:rPr>
          <w:rFonts w:ascii="Times New Roman"/>
          <w:b w:val="false"/>
          <w:i w:val="false"/>
          <w:color w:val="000000"/>
          <w:sz w:val="28"/>
        </w:rPr>
        <w:t>
      20) жалпымемлекеттік статистикалық байқаулар мен ұлттық санақтар өткізу кезінде адамдарды интервьюерлер ретінде тарту;</w:t>
      </w:r>
    </w:p>
    <w:bookmarkEnd w:id="1154"/>
    <w:bookmarkStart w:name="z2737" w:id="1155"/>
    <w:p>
      <w:pPr>
        <w:spacing w:after="0"/>
        <w:ind w:left="0"/>
        <w:jc w:val="both"/>
      </w:pPr>
      <w:r>
        <w:rPr>
          <w:rFonts w:ascii="Times New Roman"/>
          <w:b w:val="false"/>
          <w:i w:val="false"/>
          <w:color w:val="000000"/>
          <w:sz w:val="28"/>
        </w:rPr>
        <w:t>
      21)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155"/>
    <w:bookmarkStart w:name="z2738" w:id="1156"/>
    <w:p>
      <w:pPr>
        <w:spacing w:after="0"/>
        <w:ind w:left="0"/>
        <w:jc w:val="both"/>
      </w:pPr>
      <w:r>
        <w:rPr>
          <w:rFonts w:ascii="Times New Roman"/>
          <w:b w:val="false"/>
          <w:i w:val="false"/>
          <w:color w:val="000000"/>
          <w:sz w:val="28"/>
        </w:rPr>
        <w:t>
      22)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156"/>
    <w:bookmarkStart w:name="z2739" w:id="1157"/>
    <w:p>
      <w:pPr>
        <w:spacing w:after="0"/>
        <w:ind w:left="0"/>
        <w:jc w:val="both"/>
      </w:pPr>
      <w:r>
        <w:rPr>
          <w:rFonts w:ascii="Times New Roman"/>
          <w:b w:val="false"/>
          <w:i w:val="false"/>
          <w:color w:val="000000"/>
          <w:sz w:val="28"/>
        </w:rPr>
        <w:t>
      23) санақ парақтарын сынақтан өткізу;</w:t>
      </w:r>
    </w:p>
    <w:bookmarkEnd w:id="1157"/>
    <w:bookmarkStart w:name="z2740" w:id="1158"/>
    <w:p>
      <w:pPr>
        <w:spacing w:after="0"/>
        <w:ind w:left="0"/>
        <w:jc w:val="both"/>
      </w:pPr>
      <w:r>
        <w:rPr>
          <w:rFonts w:ascii="Times New Roman"/>
          <w:b w:val="false"/>
          <w:i w:val="false"/>
          <w:color w:val="000000"/>
          <w:sz w:val="28"/>
        </w:rPr>
        <w:t>
      24)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1158"/>
    <w:bookmarkStart w:name="z2741" w:id="1159"/>
    <w:p>
      <w:pPr>
        <w:spacing w:after="0"/>
        <w:ind w:left="0"/>
        <w:jc w:val="both"/>
      </w:pPr>
      <w:r>
        <w:rPr>
          <w:rFonts w:ascii="Times New Roman"/>
          <w:b w:val="false"/>
          <w:i w:val="false"/>
          <w:color w:val="000000"/>
          <w:sz w:val="28"/>
        </w:rPr>
        <w:t>
      25) Департаменттің құзыретіне кіретін мәселелер бойынша заңды және жеке тұлғаларға консультациялық көмек көрсетуді ұйымдастыру;</w:t>
      </w:r>
    </w:p>
    <w:bookmarkEnd w:id="1159"/>
    <w:bookmarkStart w:name="z2742" w:id="1160"/>
    <w:p>
      <w:pPr>
        <w:spacing w:after="0"/>
        <w:ind w:left="0"/>
        <w:jc w:val="both"/>
      </w:pPr>
      <w:r>
        <w:rPr>
          <w:rFonts w:ascii="Times New Roman"/>
          <w:b w:val="false"/>
          <w:i w:val="false"/>
          <w:color w:val="000000"/>
          <w:sz w:val="28"/>
        </w:rPr>
        <w:t>
      26) мемлекеттік статистика мәселелері бойынша білімді насихаттау;</w:t>
      </w:r>
    </w:p>
    <w:bookmarkEnd w:id="1160"/>
    <w:bookmarkStart w:name="z2743" w:id="1161"/>
    <w:p>
      <w:pPr>
        <w:spacing w:after="0"/>
        <w:ind w:left="0"/>
        <w:jc w:val="both"/>
      </w:pPr>
      <w:r>
        <w:rPr>
          <w:rFonts w:ascii="Times New Roman"/>
          <w:b w:val="false"/>
          <w:i w:val="false"/>
          <w:color w:val="000000"/>
          <w:sz w:val="28"/>
        </w:rPr>
        <w:t>
      27) бухгалтерлік есепті жүргізу және қаржылық есептілікті қалыптастыру;</w:t>
      </w:r>
    </w:p>
    <w:bookmarkEnd w:id="1161"/>
    <w:bookmarkStart w:name="z2744" w:id="1162"/>
    <w:p>
      <w:pPr>
        <w:spacing w:after="0"/>
        <w:ind w:left="0"/>
        <w:jc w:val="both"/>
      </w:pPr>
      <w:r>
        <w:rPr>
          <w:rFonts w:ascii="Times New Roman"/>
          <w:b w:val="false"/>
          <w:i w:val="false"/>
          <w:color w:val="000000"/>
          <w:sz w:val="28"/>
        </w:rPr>
        <w:t xml:space="preserve">
      28)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1162"/>
    <w:bookmarkStart w:name="z2745" w:id="1163"/>
    <w:p>
      <w:pPr>
        <w:spacing w:after="0"/>
        <w:ind w:left="0"/>
        <w:jc w:val="both"/>
      </w:pPr>
      <w:r>
        <w:rPr>
          <w:rFonts w:ascii="Times New Roman"/>
          <w:b w:val="false"/>
          <w:i w:val="false"/>
          <w:color w:val="000000"/>
          <w:sz w:val="28"/>
        </w:rPr>
        <w:t>
      29) Ұлттық статистика бюросымен келісу бойынша Қазақстан Республикасының заңнамасына сәйкес сот шешімдеріне апелляциялық шағымдар беру;</w:t>
      </w:r>
    </w:p>
    <w:bookmarkEnd w:id="1163"/>
    <w:bookmarkStart w:name="z2746" w:id="1164"/>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1164"/>
    <w:bookmarkStart w:name="z2747" w:id="1165"/>
    <w:p>
      <w:pPr>
        <w:spacing w:after="0"/>
        <w:ind w:left="0"/>
        <w:jc w:val="both"/>
      </w:pPr>
      <w:r>
        <w:rPr>
          <w:rFonts w:ascii="Times New Roman"/>
          <w:b w:val="false"/>
          <w:i w:val="false"/>
          <w:color w:val="000000"/>
          <w:sz w:val="28"/>
        </w:rPr>
        <w:t xml:space="preserve">
      31) Ұлттық статистика бюросына Қазақстан Республикасының заңнамасына қайшы келетін нормативтік құқықтық актілер туралы ақпаратты жіберу; </w:t>
      </w:r>
    </w:p>
    <w:bookmarkEnd w:id="1165"/>
    <w:bookmarkStart w:name="z2748" w:id="1166"/>
    <w:p>
      <w:pPr>
        <w:spacing w:after="0"/>
        <w:ind w:left="0"/>
        <w:jc w:val="both"/>
      </w:pPr>
      <w:r>
        <w:rPr>
          <w:rFonts w:ascii="Times New Roman"/>
          <w:b w:val="false"/>
          <w:i w:val="false"/>
          <w:color w:val="000000"/>
          <w:sz w:val="28"/>
        </w:rPr>
        <w:t>
      32)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1166"/>
    <w:bookmarkStart w:name="z2749" w:id="1167"/>
    <w:p>
      <w:pPr>
        <w:spacing w:after="0"/>
        <w:ind w:left="0"/>
        <w:jc w:val="both"/>
      </w:pPr>
      <w:r>
        <w:rPr>
          <w:rFonts w:ascii="Times New Roman"/>
          <w:b w:val="false"/>
          <w:i w:val="false"/>
          <w:color w:val="000000"/>
          <w:sz w:val="28"/>
        </w:rPr>
        <w:t>
      15. Функциялары:</w:t>
      </w:r>
    </w:p>
    <w:bookmarkEnd w:id="1167"/>
    <w:bookmarkStart w:name="z2750" w:id="1168"/>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1168"/>
    <w:bookmarkStart w:name="z2751" w:id="1169"/>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1169"/>
    <w:bookmarkStart w:name="z2752" w:id="1170"/>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алдағы күнтізбелік жылға арналған статистикалық жұмыстар жоспарын, респонденттердің алғашқы статистикалық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1170"/>
    <w:bookmarkStart w:name="z2753" w:id="1171"/>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 жүргізу;</w:t>
      </w:r>
    </w:p>
    <w:bookmarkEnd w:id="1171"/>
    <w:bookmarkStart w:name="z2754" w:id="1172"/>
    <w:p>
      <w:pPr>
        <w:spacing w:after="0"/>
        <w:ind w:left="0"/>
        <w:jc w:val="both"/>
      </w:pPr>
      <w:r>
        <w:rPr>
          <w:rFonts w:ascii="Times New Roman"/>
          <w:b w:val="false"/>
          <w:i w:val="false"/>
          <w:color w:val="000000"/>
          <w:sz w:val="28"/>
        </w:rPr>
        <w:t>
      5) мынадай статистикалық тіркелімдерді жаңарту:</w:t>
      </w:r>
    </w:p>
    <w:bookmarkEnd w:id="1172"/>
    <w:bookmarkStart w:name="z2755" w:id="1173"/>
    <w:p>
      <w:pPr>
        <w:spacing w:after="0"/>
        <w:ind w:left="0"/>
        <w:jc w:val="both"/>
      </w:pPr>
      <w:r>
        <w:rPr>
          <w:rFonts w:ascii="Times New Roman"/>
          <w:b w:val="false"/>
          <w:i w:val="false"/>
          <w:color w:val="000000"/>
          <w:sz w:val="28"/>
        </w:rPr>
        <w:t>
      статистикалық бизнес-тіркелім;</w:t>
      </w:r>
    </w:p>
    <w:bookmarkEnd w:id="1173"/>
    <w:bookmarkStart w:name="z2756" w:id="1174"/>
    <w:p>
      <w:pPr>
        <w:spacing w:after="0"/>
        <w:ind w:left="0"/>
        <w:jc w:val="both"/>
      </w:pPr>
      <w:r>
        <w:rPr>
          <w:rFonts w:ascii="Times New Roman"/>
          <w:b w:val="false"/>
          <w:i w:val="false"/>
          <w:color w:val="000000"/>
          <w:sz w:val="28"/>
        </w:rPr>
        <w:t>
      ауыл шаруашылығының статистикалық тіркелімі;</w:t>
      </w:r>
    </w:p>
    <w:bookmarkEnd w:id="1174"/>
    <w:bookmarkStart w:name="z2757" w:id="1175"/>
    <w:p>
      <w:pPr>
        <w:spacing w:after="0"/>
        <w:ind w:left="0"/>
        <w:jc w:val="both"/>
      </w:pPr>
      <w:r>
        <w:rPr>
          <w:rFonts w:ascii="Times New Roman"/>
          <w:b w:val="false"/>
          <w:i w:val="false"/>
          <w:color w:val="000000"/>
          <w:sz w:val="28"/>
        </w:rPr>
        <w:t>
      тұрғын үй қорының статистикалық тіркелімі;</w:t>
      </w:r>
    </w:p>
    <w:bookmarkEnd w:id="1175"/>
    <w:bookmarkStart w:name="z2758" w:id="1176"/>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176"/>
    <w:bookmarkStart w:name="z2759" w:id="1177"/>
    <w:p>
      <w:pPr>
        <w:spacing w:after="0"/>
        <w:ind w:left="0"/>
        <w:jc w:val="both"/>
      </w:pPr>
      <w:r>
        <w:rPr>
          <w:rFonts w:ascii="Times New Roman"/>
          <w:b w:val="false"/>
          <w:i w:val="false"/>
          <w:color w:val="000000"/>
          <w:sz w:val="28"/>
        </w:rPr>
        <w:t>
      7) мемлекеттік статистика саласындағы мемлекеттік бақылауды респонденттерге қатысты респонденттерге бармай профилактикалық бақылау нысанында, әкімшілік дереккөздерге қатысты әкімшілік дереккөздерге бармай және бару арқылы профилактикалық бақылау нысанында жүзеге асыру;</w:t>
      </w:r>
    </w:p>
    <w:bookmarkEnd w:id="1177"/>
    <w:bookmarkStart w:name="z2760" w:id="1178"/>
    <w:p>
      <w:pPr>
        <w:spacing w:after="0"/>
        <w:ind w:left="0"/>
        <w:jc w:val="both"/>
      </w:pPr>
      <w:r>
        <w:rPr>
          <w:rFonts w:ascii="Times New Roman"/>
          <w:b w:val="false"/>
          <w:i w:val="false"/>
          <w:color w:val="000000"/>
          <w:sz w:val="28"/>
        </w:rPr>
        <w:t>
      8) баға тіркеуді жүргізу;</w:t>
      </w:r>
    </w:p>
    <w:bookmarkEnd w:id="1178"/>
    <w:bookmarkStart w:name="z2761" w:id="1179"/>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179"/>
    <w:bookmarkStart w:name="z2762" w:id="1180"/>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180"/>
    <w:bookmarkStart w:name="z2763" w:id="1181"/>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1181"/>
    <w:bookmarkStart w:name="z2764" w:id="1182"/>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182"/>
    <w:bookmarkStart w:name="z2765" w:id="1183"/>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183"/>
    <w:bookmarkStart w:name="z2766" w:id="1184"/>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184"/>
    <w:bookmarkStart w:name="z2767" w:id="1185"/>
    <w:p>
      <w:pPr>
        <w:spacing w:after="0"/>
        <w:ind w:left="0"/>
        <w:jc w:val="both"/>
      </w:pPr>
      <w:r>
        <w:rPr>
          <w:rFonts w:ascii="Times New Roman"/>
          <w:b w:val="false"/>
          <w:i w:val="false"/>
          <w:color w:val="000000"/>
          <w:sz w:val="28"/>
        </w:rPr>
        <w:t>
      15) пилоттық санақ жүргізуге қатысу;</w:t>
      </w:r>
    </w:p>
    <w:bookmarkEnd w:id="1185"/>
    <w:bookmarkStart w:name="z2768" w:id="1186"/>
    <w:p>
      <w:pPr>
        <w:spacing w:after="0"/>
        <w:ind w:left="0"/>
        <w:jc w:val="both"/>
      </w:pPr>
      <w:r>
        <w:rPr>
          <w:rFonts w:ascii="Times New Roman"/>
          <w:b w:val="false"/>
          <w:i w:val="false"/>
          <w:color w:val="000000"/>
          <w:sz w:val="28"/>
        </w:rPr>
        <w:t>
      16) санақ парақтарын әзірлеуге қатысу;</w:t>
      </w:r>
    </w:p>
    <w:bookmarkEnd w:id="1186"/>
    <w:bookmarkStart w:name="z2769" w:id="1187"/>
    <w:p>
      <w:pPr>
        <w:spacing w:after="0"/>
        <w:ind w:left="0"/>
        <w:jc w:val="both"/>
      </w:pPr>
      <w:r>
        <w:rPr>
          <w:rFonts w:ascii="Times New Roman"/>
          <w:b w:val="false"/>
          <w:i w:val="false"/>
          <w:color w:val="000000"/>
          <w:sz w:val="28"/>
        </w:rPr>
        <w:t>
      17) ұлттық санақтарды жүргізу;</w:t>
      </w:r>
    </w:p>
    <w:bookmarkEnd w:id="1187"/>
    <w:bookmarkStart w:name="z2770" w:id="1188"/>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188"/>
    <w:bookmarkStart w:name="z2771" w:id="1189"/>
    <w:p>
      <w:pPr>
        <w:spacing w:after="0"/>
        <w:ind w:left="0"/>
        <w:jc w:val="both"/>
      </w:pPr>
      <w:r>
        <w:rPr>
          <w:rFonts w:ascii="Times New Roman"/>
          <w:b w:val="false"/>
          <w:i w:val="false"/>
          <w:color w:val="000000"/>
          <w:sz w:val="28"/>
        </w:rPr>
        <w:t xml:space="preserve">
      19) Ұлттық статистика бюросының ақпараттық-статистикалық жүйелерін, дерекқорларын және олардың платформаларын, статистика тіркелімдерін, интернет-ресурсын қалыптастыруды және жаңартуды қамтамасыз етуге қатысу; </w:t>
      </w:r>
    </w:p>
    <w:bookmarkEnd w:id="1189"/>
    <w:bookmarkStart w:name="z2772" w:id="1190"/>
    <w:p>
      <w:pPr>
        <w:spacing w:after="0"/>
        <w:ind w:left="0"/>
        <w:jc w:val="both"/>
      </w:pPr>
      <w:r>
        <w:rPr>
          <w:rFonts w:ascii="Times New Roman"/>
          <w:b w:val="false"/>
          <w:i w:val="false"/>
          <w:color w:val="000000"/>
          <w:sz w:val="28"/>
        </w:rPr>
        <w:t xml:space="preserve">
      20) ресми статистикалық ақпаратты тарату графигінде көзделмеген статистикалық ақпаратты қалыптастыруды қамтамасыз етуге қатысу; </w:t>
      </w:r>
    </w:p>
    <w:bookmarkEnd w:id="1190"/>
    <w:bookmarkStart w:name="z2773" w:id="1191"/>
    <w:p>
      <w:pPr>
        <w:spacing w:after="0"/>
        <w:ind w:left="0"/>
        <w:jc w:val="both"/>
      </w:pPr>
      <w:r>
        <w:rPr>
          <w:rFonts w:ascii="Times New Roman"/>
          <w:b w:val="false"/>
          <w:i w:val="false"/>
          <w:color w:val="000000"/>
          <w:sz w:val="28"/>
        </w:rPr>
        <w:t>
      21) штаттан тыс санақ бөлімінің штат кестесін, құрылымы мен ережесін әзірлеуге қатысу;</w:t>
      </w:r>
    </w:p>
    <w:bookmarkEnd w:id="1191"/>
    <w:bookmarkStart w:name="z2774" w:id="1192"/>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192"/>
    <w:bookmarkStart w:name="z2775" w:id="1193"/>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193"/>
    <w:bookmarkStart w:name="z2776" w:id="1194"/>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194"/>
    <w:bookmarkStart w:name="z2777" w:id="1195"/>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195"/>
    <w:bookmarkStart w:name="z2778" w:id="1196"/>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196"/>
    <w:bookmarkStart w:name="z2779" w:id="1197"/>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197"/>
    <w:bookmarkStart w:name="z2780" w:id="1198"/>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198"/>
    <w:bookmarkStart w:name="z2781" w:id="119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199"/>
    <w:bookmarkStart w:name="z2782" w:id="120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200"/>
    <w:bookmarkStart w:name="z2783" w:id="1201"/>
    <w:p>
      <w:pPr>
        <w:spacing w:after="0"/>
        <w:ind w:left="0"/>
        <w:jc w:val="both"/>
      </w:pPr>
      <w:r>
        <w:rPr>
          <w:rFonts w:ascii="Times New Roman"/>
          <w:b w:val="false"/>
          <w:i w:val="false"/>
          <w:color w:val="000000"/>
          <w:sz w:val="28"/>
        </w:rPr>
        <w:t>
      19. Департамент басшысының өкілеттігі:</w:t>
      </w:r>
    </w:p>
    <w:bookmarkEnd w:id="1201"/>
    <w:bookmarkStart w:name="z2784" w:id="1202"/>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202"/>
    <w:bookmarkStart w:name="z2785" w:id="1203"/>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203"/>
    <w:bookmarkStart w:name="z2786" w:id="1204"/>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204"/>
    <w:bookmarkStart w:name="z2787" w:id="1205"/>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жұмыскерлерді (қызметкерлерді) қоспағанда, Департаменттің жұмыскерлерін (қызметкерлерін) лауазымға тағайындайды және лауазымнан босатады;</w:t>
      </w:r>
    </w:p>
    <w:bookmarkEnd w:id="1205"/>
    <w:bookmarkStart w:name="z2788" w:id="1206"/>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жұмыскерлерін (қызметкерлерін)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206"/>
    <w:bookmarkStart w:name="z2789" w:id="1207"/>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207"/>
    <w:bookmarkStart w:name="z2790" w:id="1208"/>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жұмыскерлеріне (қызметкерлеріне)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208"/>
    <w:bookmarkStart w:name="z2791" w:id="1209"/>
    <w:p>
      <w:pPr>
        <w:spacing w:after="0"/>
        <w:ind w:left="0"/>
        <w:jc w:val="both"/>
      </w:pPr>
      <w:r>
        <w:rPr>
          <w:rFonts w:ascii="Times New Roman"/>
          <w:b w:val="false"/>
          <w:i w:val="false"/>
          <w:color w:val="000000"/>
          <w:sz w:val="28"/>
        </w:rPr>
        <w:t>
      8) өз құзыретінің шегінде Департаменттің жұмыскерлерінің (қызметкерлерінің) орындауы үшін міндетті құқықтық актілер шығарады және нұсқаулар береді;</w:t>
      </w:r>
    </w:p>
    <w:bookmarkEnd w:id="1209"/>
    <w:bookmarkStart w:name="z2792" w:id="1210"/>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210"/>
    <w:bookmarkStart w:name="z2793" w:id="1211"/>
    <w:p>
      <w:pPr>
        <w:spacing w:after="0"/>
        <w:ind w:left="0"/>
        <w:jc w:val="both"/>
      </w:pPr>
      <w:r>
        <w:rPr>
          <w:rFonts w:ascii="Times New Roman"/>
          <w:b w:val="false"/>
          <w:i w:val="false"/>
          <w:color w:val="000000"/>
          <w:sz w:val="28"/>
        </w:rPr>
        <w:t>
      10) Департаменттің құрылымдық бөлімшелерінің ережелерін және жұмыскерлерінің (қызметкерлерінің) лауазымдық нұсқаулықтарын бекітеді;</w:t>
      </w:r>
    </w:p>
    <w:bookmarkEnd w:id="1211"/>
    <w:bookmarkStart w:name="z2794" w:id="1212"/>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212"/>
    <w:bookmarkStart w:name="z2795" w:id="1213"/>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213"/>
    <w:bookmarkStart w:name="z2796" w:id="1214"/>
    <w:p>
      <w:pPr>
        <w:spacing w:after="0"/>
        <w:ind w:left="0"/>
        <w:jc w:val="both"/>
      </w:pPr>
      <w:r>
        <w:rPr>
          <w:rFonts w:ascii="Times New Roman"/>
          <w:b w:val="false"/>
          <w:i w:val="false"/>
          <w:color w:val="000000"/>
          <w:sz w:val="28"/>
        </w:rPr>
        <w:t>
      13) Ұлттық статистика бюросына Департаменттің жұмыскерлерін (қызметкерлерін) мемлекеттік және ведомстволық наградамен наградтау туралы ұсыныстар енгізеді;</w:t>
      </w:r>
    </w:p>
    <w:bookmarkEnd w:id="1214"/>
    <w:bookmarkStart w:name="z2797" w:id="1215"/>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215"/>
    <w:bookmarkStart w:name="z2798" w:id="1216"/>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216"/>
    <w:bookmarkStart w:name="z2799" w:id="1217"/>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217"/>
    <w:bookmarkStart w:name="z2800" w:id="1218"/>
    <w:p>
      <w:pPr>
        <w:spacing w:after="0"/>
        <w:ind w:left="0"/>
        <w:jc w:val="left"/>
      </w:pPr>
      <w:r>
        <w:rPr>
          <w:rFonts w:ascii="Times New Roman"/>
          <w:b/>
          <w:i w:val="false"/>
          <w:color w:val="000000"/>
        </w:rPr>
        <w:t xml:space="preserve"> 4-тарау. Департаменттің мүлкі</w:t>
      </w:r>
    </w:p>
    <w:bookmarkEnd w:id="1218"/>
    <w:bookmarkStart w:name="z2801" w:id="1219"/>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19"/>
    <w:bookmarkStart w:name="z2802" w:id="122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220"/>
    <w:bookmarkStart w:name="z2803" w:id="122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21"/>
    <w:bookmarkStart w:name="z2804" w:id="1222"/>
    <w:p>
      <w:pPr>
        <w:spacing w:after="0"/>
        <w:ind w:left="0"/>
        <w:jc w:val="left"/>
      </w:pPr>
      <w:r>
        <w:rPr>
          <w:rFonts w:ascii="Times New Roman"/>
          <w:b/>
          <w:i w:val="false"/>
          <w:color w:val="000000"/>
        </w:rPr>
        <w:t xml:space="preserve"> 5-тарау. Департаментті қайта ұйымдастыру және тарату</w:t>
      </w:r>
    </w:p>
    <w:bookmarkEnd w:id="1222"/>
    <w:bookmarkStart w:name="z2805" w:id="122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 xml:space="preserve">Ұлттық статистика бюросы </w:t>
            </w:r>
            <w:r>
              <w:br/>
            </w:r>
            <w:r>
              <w:rPr>
                <w:rFonts w:ascii="Times New Roman"/>
                <w:b w:val="false"/>
                <w:i w:val="false"/>
                <w:color w:val="000000"/>
                <w:sz w:val="20"/>
              </w:rPr>
              <w:t>басшысының</w:t>
            </w:r>
            <w:r>
              <w:br/>
            </w:r>
            <w:r>
              <w:rPr>
                <w:rFonts w:ascii="Times New Roman"/>
                <w:b w:val="false"/>
                <w:i w:val="false"/>
                <w:color w:val="000000"/>
                <w:sz w:val="20"/>
              </w:rPr>
              <w:t>2020 жылғы 4 қарашадағы</w:t>
            </w:r>
            <w:r>
              <w:br/>
            </w:r>
            <w:r>
              <w:rPr>
                <w:rFonts w:ascii="Times New Roman"/>
                <w:b w:val="false"/>
                <w:i w:val="false"/>
                <w:color w:val="000000"/>
                <w:sz w:val="20"/>
              </w:rPr>
              <w:t>№ 3 бұйрығымен бекітілді</w:t>
            </w:r>
          </w:p>
        </w:tc>
      </w:tr>
    </w:tbl>
    <w:bookmarkStart w:name="z1122" w:id="1224"/>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Павлодар облысы бойынша департаменті туралы ереже</w:t>
      </w:r>
    </w:p>
    <w:bookmarkEnd w:id="1224"/>
    <w:p>
      <w:pPr>
        <w:spacing w:after="0"/>
        <w:ind w:left="0"/>
        <w:jc w:val="both"/>
      </w:pPr>
      <w:r>
        <w:rPr>
          <w:rFonts w:ascii="Times New Roman"/>
          <w:b w:val="false"/>
          <w:i w:val="false"/>
          <w:color w:val="ff0000"/>
          <w:sz w:val="28"/>
        </w:rPr>
        <w:t xml:space="preserve">
      Ескерту. Ереже жаңа редакцияда – ҚР Стратегиялық жоспарлау және реформалар агенттігі Ұлттық статистика бюросы Басшысының 29.04.2022 </w:t>
      </w:r>
      <w:r>
        <w:rPr>
          <w:rFonts w:ascii="Times New Roman"/>
          <w:b w:val="false"/>
          <w:i w:val="false"/>
          <w:color w:val="ff0000"/>
          <w:sz w:val="28"/>
        </w:rPr>
        <w:t>№ 44</w:t>
      </w:r>
      <w:r>
        <w:rPr>
          <w:rFonts w:ascii="Times New Roman"/>
          <w:b w:val="false"/>
          <w:i w:val="false"/>
          <w:color w:val="ff0000"/>
          <w:sz w:val="28"/>
        </w:rPr>
        <w:t xml:space="preserve"> бұйрығымен.</w:t>
      </w:r>
    </w:p>
    <w:bookmarkStart w:name="z2806" w:id="1225"/>
    <w:p>
      <w:pPr>
        <w:spacing w:after="0"/>
        <w:ind w:left="0"/>
        <w:jc w:val="left"/>
      </w:pPr>
      <w:r>
        <w:rPr>
          <w:rFonts w:ascii="Times New Roman"/>
          <w:b/>
          <w:i w:val="false"/>
          <w:color w:val="000000"/>
        </w:rPr>
        <w:t xml:space="preserve"> 1-тарау. Жалпы ережелер</w:t>
      </w:r>
    </w:p>
    <w:bookmarkEnd w:id="1225"/>
    <w:bookmarkStart w:name="z2807" w:id="1226"/>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Павлодар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1226"/>
    <w:bookmarkStart w:name="z2808" w:id="1227"/>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227"/>
    <w:bookmarkStart w:name="z2809" w:id="1228"/>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28"/>
    <w:bookmarkStart w:name="z2810" w:id="1229"/>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229"/>
    <w:bookmarkStart w:name="z2811" w:id="1230"/>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230"/>
    <w:bookmarkStart w:name="z2812" w:id="123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31"/>
    <w:bookmarkStart w:name="z2813" w:id="1232"/>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232"/>
    <w:bookmarkStart w:name="z2814" w:id="1233"/>
    <w:p>
      <w:pPr>
        <w:spacing w:after="0"/>
        <w:ind w:left="0"/>
        <w:jc w:val="both"/>
      </w:pPr>
      <w:r>
        <w:rPr>
          <w:rFonts w:ascii="Times New Roman"/>
          <w:b w:val="false"/>
          <w:i w:val="false"/>
          <w:color w:val="000000"/>
          <w:sz w:val="28"/>
        </w:rPr>
        <w:t>
      8. Департаменттің орналасқан жері: Қазақстан Республикасы, 140000, Павлодар облысы, Павлодар қаласы, Генерал Дүйсенов көшесі, 9-ғимарат.</w:t>
      </w:r>
    </w:p>
    <w:bookmarkEnd w:id="1233"/>
    <w:bookmarkStart w:name="z2815" w:id="1234"/>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Павлодар облысы бойынша департаменті" республикалық мемлекеттік мекемесі.</w:t>
      </w:r>
    </w:p>
    <w:bookmarkEnd w:id="1234"/>
    <w:bookmarkStart w:name="z2816" w:id="123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35"/>
    <w:bookmarkStart w:name="z2817" w:id="123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36"/>
    <w:bookmarkStart w:name="z2818" w:id="123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237"/>
    <w:bookmarkStart w:name="z2819" w:id="123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238"/>
    <w:bookmarkStart w:name="z2820" w:id="123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239"/>
    <w:bookmarkStart w:name="z2821" w:id="1240"/>
    <w:p>
      <w:pPr>
        <w:spacing w:after="0"/>
        <w:ind w:left="0"/>
        <w:jc w:val="both"/>
      </w:pPr>
      <w:r>
        <w:rPr>
          <w:rFonts w:ascii="Times New Roman"/>
          <w:b w:val="false"/>
          <w:i w:val="false"/>
          <w:color w:val="000000"/>
          <w:sz w:val="28"/>
        </w:rPr>
        <w:t>
      13. Мақсаттары:</w:t>
      </w:r>
    </w:p>
    <w:bookmarkEnd w:id="1240"/>
    <w:bookmarkStart w:name="z2822" w:id="1241"/>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bookmarkEnd w:id="1241"/>
    <w:bookmarkStart w:name="z2823" w:id="1242"/>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bookmarkEnd w:id="1242"/>
    <w:bookmarkStart w:name="z2824" w:id="1243"/>
    <w:p>
      <w:pPr>
        <w:spacing w:after="0"/>
        <w:ind w:left="0"/>
        <w:jc w:val="both"/>
      </w:pPr>
      <w:r>
        <w:rPr>
          <w:rFonts w:ascii="Times New Roman"/>
          <w:b w:val="false"/>
          <w:i w:val="false"/>
          <w:color w:val="000000"/>
          <w:sz w:val="28"/>
        </w:rPr>
        <w:t>
      14. Құқықтары мен міндеттері:</w:t>
      </w:r>
    </w:p>
    <w:bookmarkEnd w:id="1243"/>
    <w:bookmarkStart w:name="z2825" w:id="1244"/>
    <w:p>
      <w:pPr>
        <w:spacing w:after="0"/>
        <w:ind w:left="0"/>
        <w:jc w:val="both"/>
      </w:pPr>
      <w:r>
        <w:rPr>
          <w:rFonts w:ascii="Times New Roman"/>
          <w:b w:val="false"/>
          <w:i w:val="false"/>
          <w:color w:val="000000"/>
          <w:sz w:val="28"/>
        </w:rPr>
        <w:t>
      1) респонденттерден алғашқы статистикалық деректерді өтеусіз негізде алу;</w:t>
      </w:r>
    </w:p>
    <w:bookmarkEnd w:id="1244"/>
    <w:bookmarkStart w:name="z2826" w:id="1245"/>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1245"/>
    <w:bookmarkStart w:name="z2827" w:id="1246"/>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1246"/>
    <w:bookmarkStart w:name="z2828" w:id="1247"/>
    <w:p>
      <w:pPr>
        <w:spacing w:after="0"/>
        <w:ind w:left="0"/>
        <w:jc w:val="both"/>
      </w:pPr>
      <w:r>
        <w:rPr>
          <w:rFonts w:ascii="Times New Roman"/>
          <w:b w:val="false"/>
          <w:i w:val="false"/>
          <w:color w:val="000000"/>
          <w:sz w:val="28"/>
        </w:rPr>
        <w:t>
      4) сотқа жүгіну;</w:t>
      </w:r>
    </w:p>
    <w:bookmarkEnd w:id="1247"/>
    <w:bookmarkStart w:name="z2829" w:id="1248"/>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1248"/>
    <w:bookmarkStart w:name="z2830" w:id="1249"/>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249"/>
    <w:bookmarkStart w:name="z2831" w:id="1250"/>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1250"/>
    <w:bookmarkStart w:name="z2832" w:id="1251"/>
    <w:p>
      <w:pPr>
        <w:spacing w:after="0"/>
        <w:ind w:left="0"/>
        <w:jc w:val="both"/>
      </w:pPr>
      <w:r>
        <w:rPr>
          <w:rFonts w:ascii="Times New Roman"/>
          <w:b w:val="false"/>
          <w:i w:val="false"/>
          <w:color w:val="000000"/>
          <w:sz w:val="28"/>
        </w:rPr>
        <w:t>
      8) респонденттер алғашқы статистикалық деректерді ұсынған кезде оларды статистикалық нысандармен және осы нысандарды толтыру жөніндегі нұсқаулықтармен қамтамасыз ету;</w:t>
      </w:r>
    </w:p>
    <w:bookmarkEnd w:id="1251"/>
    <w:bookmarkStart w:name="z2833" w:id="1252"/>
    <w:p>
      <w:pPr>
        <w:spacing w:after="0"/>
        <w:ind w:left="0"/>
        <w:jc w:val="both"/>
      </w:pPr>
      <w:r>
        <w:rPr>
          <w:rFonts w:ascii="Times New Roman"/>
          <w:b w:val="false"/>
          <w:i w:val="false"/>
          <w:color w:val="000000"/>
          <w:sz w:val="28"/>
        </w:rPr>
        <w:t>
      9) әкімшілік деректерді статистикалық ақпаратты түзу және статистикалық тіркелімдерді жаңарту үшін пайдалану;</w:t>
      </w:r>
    </w:p>
    <w:bookmarkEnd w:id="1252"/>
    <w:bookmarkStart w:name="z2834" w:id="1253"/>
    <w:p>
      <w:pPr>
        <w:spacing w:after="0"/>
        <w:ind w:left="0"/>
        <w:jc w:val="both"/>
      </w:pPr>
      <w:r>
        <w:rPr>
          <w:rFonts w:ascii="Times New Roman"/>
          <w:b w:val="false"/>
          <w:i w:val="false"/>
          <w:color w:val="000000"/>
          <w:sz w:val="28"/>
        </w:rPr>
        <w:t>
      10) Мемлекеттік органдардың интернет-ресурстарының бірыңғай платформасында Департаменттің қызметінің бағыттары бойынша ақпаратты жариялауды және уақтылы жаңартуды қамтамасыз ету;</w:t>
      </w:r>
    </w:p>
    <w:bookmarkEnd w:id="1253"/>
    <w:bookmarkStart w:name="z2835" w:id="1254"/>
    <w:p>
      <w:pPr>
        <w:spacing w:after="0"/>
        <w:ind w:left="0"/>
        <w:jc w:val="both"/>
      </w:pPr>
      <w:r>
        <w:rPr>
          <w:rFonts w:ascii="Times New Roman"/>
          <w:b w:val="false"/>
          <w:i w:val="false"/>
          <w:color w:val="000000"/>
          <w:sz w:val="28"/>
        </w:rPr>
        <w:t>
      11) қағаз жеткізгіштердегі және электрондық түрдегі алғашқы статистикалық деректердің, әкімшілік деректердің белгіленген мерзімдерде сақталуын қамтамасыз ету;</w:t>
      </w:r>
    </w:p>
    <w:bookmarkEnd w:id="1254"/>
    <w:bookmarkStart w:name="z2836" w:id="1255"/>
    <w:p>
      <w:pPr>
        <w:spacing w:after="0"/>
        <w:ind w:left="0"/>
        <w:jc w:val="both"/>
      </w:pPr>
      <w:r>
        <w:rPr>
          <w:rFonts w:ascii="Times New Roman"/>
          <w:b w:val="false"/>
          <w:i w:val="false"/>
          <w:color w:val="000000"/>
          <w:sz w:val="28"/>
        </w:rPr>
        <w:t>
      12)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таратуды қамтамасыз ету;</w:t>
      </w:r>
    </w:p>
    <w:bookmarkEnd w:id="1255"/>
    <w:bookmarkStart w:name="z2837" w:id="1256"/>
    <w:p>
      <w:pPr>
        <w:spacing w:after="0"/>
        <w:ind w:left="0"/>
        <w:jc w:val="both"/>
      </w:pPr>
      <w:r>
        <w:rPr>
          <w:rFonts w:ascii="Times New Roman"/>
          <w:b w:val="false"/>
          <w:i w:val="false"/>
          <w:color w:val="000000"/>
          <w:sz w:val="28"/>
        </w:rPr>
        <w:t>
      13) үй шаруашылықтарынан өтеулі және өтеусіз негізде олардың кірістері мен шығыстары туралы қажетті алғашқы статистикалық деректерді алу;</w:t>
      </w:r>
    </w:p>
    <w:bookmarkEnd w:id="1256"/>
    <w:bookmarkStart w:name="z2838" w:id="1257"/>
    <w:p>
      <w:pPr>
        <w:spacing w:after="0"/>
        <w:ind w:left="0"/>
        <w:jc w:val="both"/>
      </w:pPr>
      <w:r>
        <w:rPr>
          <w:rFonts w:ascii="Times New Roman"/>
          <w:b w:val="false"/>
          <w:i w:val="false"/>
          <w:color w:val="000000"/>
          <w:sz w:val="28"/>
        </w:rPr>
        <w:t>
      14) статистикалық ақпаратты түзу кезінде алғашқы статистикалық деректердің анықтығын растау үшін респонденттерден қосымша ақпаратты талап ету;</w:t>
      </w:r>
    </w:p>
    <w:bookmarkEnd w:id="1257"/>
    <w:bookmarkStart w:name="z2839" w:id="1258"/>
    <w:p>
      <w:pPr>
        <w:spacing w:after="0"/>
        <w:ind w:left="0"/>
        <w:jc w:val="both"/>
      </w:pPr>
      <w:r>
        <w:rPr>
          <w:rFonts w:ascii="Times New Roman"/>
          <w:b w:val="false"/>
          <w:i w:val="false"/>
          <w:color w:val="000000"/>
          <w:sz w:val="28"/>
        </w:rPr>
        <w:t>
      15) респонденттердің алғашқы статистикалық деректерді бұрмалауы анықталған кезде респонденттерден алғашқы статистикалық деректерді қамтитын статистикалық нысандарға түзетулер енгізуді талап ету;</w:t>
      </w:r>
    </w:p>
    <w:bookmarkEnd w:id="1258"/>
    <w:bookmarkStart w:name="z2840" w:id="1259"/>
    <w:p>
      <w:pPr>
        <w:spacing w:after="0"/>
        <w:ind w:left="0"/>
        <w:jc w:val="both"/>
      </w:pPr>
      <w:r>
        <w:rPr>
          <w:rFonts w:ascii="Times New Roman"/>
          <w:b w:val="false"/>
          <w:i w:val="false"/>
          <w:color w:val="000000"/>
          <w:sz w:val="28"/>
        </w:rPr>
        <w:t xml:space="preserve">
      16)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259"/>
    <w:bookmarkStart w:name="z2841" w:id="1260"/>
    <w:p>
      <w:pPr>
        <w:spacing w:after="0"/>
        <w:ind w:left="0"/>
        <w:jc w:val="both"/>
      </w:pPr>
      <w:r>
        <w:rPr>
          <w:rFonts w:ascii="Times New Roman"/>
          <w:b w:val="false"/>
          <w:i w:val="false"/>
          <w:color w:val="000000"/>
          <w:sz w:val="28"/>
        </w:rPr>
        <w:t>
      17)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260"/>
    <w:bookmarkStart w:name="z2842" w:id="1261"/>
    <w:p>
      <w:pPr>
        <w:spacing w:after="0"/>
        <w:ind w:left="0"/>
        <w:jc w:val="both"/>
      </w:pPr>
      <w:r>
        <w:rPr>
          <w:rFonts w:ascii="Times New Roman"/>
          <w:b w:val="false"/>
          <w:i w:val="false"/>
          <w:color w:val="000000"/>
          <w:sz w:val="28"/>
        </w:rPr>
        <w:t>
      18) Ұлттық статистика бюросының қызметіне қанағаттанушылық деңгейін мониторингтеу мақсатында респонденттер мен пайдаланушыларға сауал салу жүргізу;</w:t>
      </w:r>
    </w:p>
    <w:bookmarkEnd w:id="1261"/>
    <w:bookmarkStart w:name="z2843" w:id="1262"/>
    <w:p>
      <w:pPr>
        <w:spacing w:after="0"/>
        <w:ind w:left="0"/>
        <w:jc w:val="both"/>
      </w:pPr>
      <w:r>
        <w:rPr>
          <w:rFonts w:ascii="Times New Roman"/>
          <w:b w:val="false"/>
          <w:i w:val="false"/>
          <w:color w:val="000000"/>
          <w:sz w:val="28"/>
        </w:rPr>
        <w:t>
      19) респонденттердің қатысуымен жалпымемлекеттік статистикалық байқаулар бойынша статистикалық нысандар мен оларды толтыру жөніндегі нұсқаулықтардың жобаларына талқылау жүргізу;</w:t>
      </w:r>
    </w:p>
    <w:bookmarkEnd w:id="1262"/>
    <w:bookmarkStart w:name="z2844" w:id="1263"/>
    <w:p>
      <w:pPr>
        <w:spacing w:after="0"/>
        <w:ind w:left="0"/>
        <w:jc w:val="both"/>
      </w:pPr>
      <w:r>
        <w:rPr>
          <w:rFonts w:ascii="Times New Roman"/>
          <w:b w:val="false"/>
          <w:i w:val="false"/>
          <w:color w:val="000000"/>
          <w:sz w:val="28"/>
        </w:rPr>
        <w:t>
      20) жалпымемлекеттік статистикалық байқаулар мен ұлттық санақтар өткізу кезінде адамдарды интервьюерлер ретінде тарту;</w:t>
      </w:r>
    </w:p>
    <w:bookmarkEnd w:id="1263"/>
    <w:bookmarkStart w:name="z2845" w:id="1264"/>
    <w:p>
      <w:pPr>
        <w:spacing w:after="0"/>
        <w:ind w:left="0"/>
        <w:jc w:val="both"/>
      </w:pPr>
      <w:r>
        <w:rPr>
          <w:rFonts w:ascii="Times New Roman"/>
          <w:b w:val="false"/>
          <w:i w:val="false"/>
          <w:color w:val="000000"/>
          <w:sz w:val="28"/>
        </w:rPr>
        <w:t>
      21)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264"/>
    <w:bookmarkStart w:name="z2846" w:id="1265"/>
    <w:p>
      <w:pPr>
        <w:spacing w:after="0"/>
        <w:ind w:left="0"/>
        <w:jc w:val="both"/>
      </w:pPr>
      <w:r>
        <w:rPr>
          <w:rFonts w:ascii="Times New Roman"/>
          <w:b w:val="false"/>
          <w:i w:val="false"/>
          <w:color w:val="000000"/>
          <w:sz w:val="28"/>
        </w:rPr>
        <w:t>
      22)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265"/>
    <w:bookmarkStart w:name="z2847" w:id="1266"/>
    <w:p>
      <w:pPr>
        <w:spacing w:after="0"/>
        <w:ind w:left="0"/>
        <w:jc w:val="both"/>
      </w:pPr>
      <w:r>
        <w:rPr>
          <w:rFonts w:ascii="Times New Roman"/>
          <w:b w:val="false"/>
          <w:i w:val="false"/>
          <w:color w:val="000000"/>
          <w:sz w:val="28"/>
        </w:rPr>
        <w:t>
      23) санақ парақтарын сынақтан өткізу;</w:t>
      </w:r>
    </w:p>
    <w:bookmarkEnd w:id="1266"/>
    <w:bookmarkStart w:name="z2848" w:id="1267"/>
    <w:p>
      <w:pPr>
        <w:spacing w:after="0"/>
        <w:ind w:left="0"/>
        <w:jc w:val="both"/>
      </w:pPr>
      <w:r>
        <w:rPr>
          <w:rFonts w:ascii="Times New Roman"/>
          <w:b w:val="false"/>
          <w:i w:val="false"/>
          <w:color w:val="000000"/>
          <w:sz w:val="28"/>
        </w:rPr>
        <w:t>
      24)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1267"/>
    <w:bookmarkStart w:name="z2849" w:id="1268"/>
    <w:p>
      <w:pPr>
        <w:spacing w:after="0"/>
        <w:ind w:left="0"/>
        <w:jc w:val="both"/>
      </w:pPr>
      <w:r>
        <w:rPr>
          <w:rFonts w:ascii="Times New Roman"/>
          <w:b w:val="false"/>
          <w:i w:val="false"/>
          <w:color w:val="000000"/>
          <w:sz w:val="28"/>
        </w:rPr>
        <w:t>
      25) Департаменттің құзыретіне кіретін мәселелер бойынша заңды және жеке тұлғаларға консультациялық көмек көрсетуді ұйымдастыру;</w:t>
      </w:r>
    </w:p>
    <w:bookmarkEnd w:id="1268"/>
    <w:bookmarkStart w:name="z2850" w:id="1269"/>
    <w:p>
      <w:pPr>
        <w:spacing w:after="0"/>
        <w:ind w:left="0"/>
        <w:jc w:val="both"/>
      </w:pPr>
      <w:r>
        <w:rPr>
          <w:rFonts w:ascii="Times New Roman"/>
          <w:b w:val="false"/>
          <w:i w:val="false"/>
          <w:color w:val="000000"/>
          <w:sz w:val="28"/>
        </w:rPr>
        <w:t>
      26) мемлекеттік статистика мәселелері бойынша білімді насихаттау;</w:t>
      </w:r>
    </w:p>
    <w:bookmarkEnd w:id="1269"/>
    <w:bookmarkStart w:name="z2851" w:id="1270"/>
    <w:p>
      <w:pPr>
        <w:spacing w:after="0"/>
        <w:ind w:left="0"/>
        <w:jc w:val="both"/>
      </w:pPr>
      <w:r>
        <w:rPr>
          <w:rFonts w:ascii="Times New Roman"/>
          <w:b w:val="false"/>
          <w:i w:val="false"/>
          <w:color w:val="000000"/>
          <w:sz w:val="28"/>
        </w:rPr>
        <w:t>
      27) бухгалтерлік есепті жүргізу және қаржылық есептілікті қалыптастыру;</w:t>
      </w:r>
    </w:p>
    <w:bookmarkEnd w:id="1270"/>
    <w:bookmarkStart w:name="z2852" w:id="1271"/>
    <w:p>
      <w:pPr>
        <w:spacing w:after="0"/>
        <w:ind w:left="0"/>
        <w:jc w:val="both"/>
      </w:pPr>
      <w:r>
        <w:rPr>
          <w:rFonts w:ascii="Times New Roman"/>
          <w:b w:val="false"/>
          <w:i w:val="false"/>
          <w:color w:val="000000"/>
          <w:sz w:val="28"/>
        </w:rPr>
        <w:t xml:space="preserve">
      28)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1271"/>
    <w:bookmarkStart w:name="z2853" w:id="1272"/>
    <w:p>
      <w:pPr>
        <w:spacing w:after="0"/>
        <w:ind w:left="0"/>
        <w:jc w:val="both"/>
      </w:pPr>
      <w:r>
        <w:rPr>
          <w:rFonts w:ascii="Times New Roman"/>
          <w:b w:val="false"/>
          <w:i w:val="false"/>
          <w:color w:val="000000"/>
          <w:sz w:val="28"/>
        </w:rPr>
        <w:t>
      29) Ұлттық статистика бюросымен келісу бойынша Қазақстан Республикасының заңнамасына сәйкес сот шешімдеріне апелляциялық шағымдар беру;</w:t>
      </w:r>
    </w:p>
    <w:bookmarkEnd w:id="1272"/>
    <w:bookmarkStart w:name="z2854" w:id="1273"/>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1273"/>
    <w:bookmarkStart w:name="z2855" w:id="1274"/>
    <w:p>
      <w:pPr>
        <w:spacing w:after="0"/>
        <w:ind w:left="0"/>
        <w:jc w:val="both"/>
      </w:pPr>
      <w:r>
        <w:rPr>
          <w:rFonts w:ascii="Times New Roman"/>
          <w:b w:val="false"/>
          <w:i w:val="false"/>
          <w:color w:val="000000"/>
          <w:sz w:val="28"/>
        </w:rPr>
        <w:t xml:space="preserve">
      31) Ұлттық статистика бюросына Қазақстан Республикасының заңнамасына қайшы келетін нормативтік құқықтық актілер туралы ақпаратты жіберу; </w:t>
      </w:r>
    </w:p>
    <w:bookmarkEnd w:id="1274"/>
    <w:bookmarkStart w:name="z2856" w:id="1275"/>
    <w:p>
      <w:pPr>
        <w:spacing w:after="0"/>
        <w:ind w:left="0"/>
        <w:jc w:val="both"/>
      </w:pPr>
      <w:r>
        <w:rPr>
          <w:rFonts w:ascii="Times New Roman"/>
          <w:b w:val="false"/>
          <w:i w:val="false"/>
          <w:color w:val="000000"/>
          <w:sz w:val="28"/>
        </w:rPr>
        <w:t>
      32)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1275"/>
    <w:bookmarkStart w:name="z2857" w:id="1276"/>
    <w:p>
      <w:pPr>
        <w:spacing w:after="0"/>
        <w:ind w:left="0"/>
        <w:jc w:val="both"/>
      </w:pPr>
      <w:r>
        <w:rPr>
          <w:rFonts w:ascii="Times New Roman"/>
          <w:b w:val="false"/>
          <w:i w:val="false"/>
          <w:color w:val="000000"/>
          <w:sz w:val="28"/>
        </w:rPr>
        <w:t>
      15. Функциялары:</w:t>
      </w:r>
    </w:p>
    <w:bookmarkEnd w:id="1276"/>
    <w:bookmarkStart w:name="z2858" w:id="1277"/>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1277"/>
    <w:bookmarkStart w:name="z2859" w:id="1278"/>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1278"/>
    <w:bookmarkStart w:name="z2860" w:id="1279"/>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алдағы күнтізбелік жылға арналған статистикалық жұмыстар жоспарын, респонденттердің алғашқы статистикалық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1279"/>
    <w:bookmarkStart w:name="z2861" w:id="1280"/>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 жүргізу;</w:t>
      </w:r>
    </w:p>
    <w:bookmarkEnd w:id="1280"/>
    <w:bookmarkStart w:name="z2862" w:id="1281"/>
    <w:p>
      <w:pPr>
        <w:spacing w:after="0"/>
        <w:ind w:left="0"/>
        <w:jc w:val="both"/>
      </w:pPr>
      <w:r>
        <w:rPr>
          <w:rFonts w:ascii="Times New Roman"/>
          <w:b w:val="false"/>
          <w:i w:val="false"/>
          <w:color w:val="000000"/>
          <w:sz w:val="28"/>
        </w:rPr>
        <w:t>
      5) мынадай статистикалық тіркелімдерді жаңарту:</w:t>
      </w:r>
    </w:p>
    <w:bookmarkEnd w:id="1281"/>
    <w:bookmarkStart w:name="z2863" w:id="1282"/>
    <w:p>
      <w:pPr>
        <w:spacing w:after="0"/>
        <w:ind w:left="0"/>
        <w:jc w:val="both"/>
      </w:pPr>
      <w:r>
        <w:rPr>
          <w:rFonts w:ascii="Times New Roman"/>
          <w:b w:val="false"/>
          <w:i w:val="false"/>
          <w:color w:val="000000"/>
          <w:sz w:val="28"/>
        </w:rPr>
        <w:t>
      статистикалық бизнес-тіркелім;</w:t>
      </w:r>
    </w:p>
    <w:bookmarkEnd w:id="1282"/>
    <w:bookmarkStart w:name="z2864" w:id="1283"/>
    <w:p>
      <w:pPr>
        <w:spacing w:after="0"/>
        <w:ind w:left="0"/>
        <w:jc w:val="both"/>
      </w:pPr>
      <w:r>
        <w:rPr>
          <w:rFonts w:ascii="Times New Roman"/>
          <w:b w:val="false"/>
          <w:i w:val="false"/>
          <w:color w:val="000000"/>
          <w:sz w:val="28"/>
        </w:rPr>
        <w:t>
      ауыл шаруашылығының статистикалық тіркелімі;</w:t>
      </w:r>
    </w:p>
    <w:bookmarkEnd w:id="1283"/>
    <w:bookmarkStart w:name="z2865" w:id="1284"/>
    <w:p>
      <w:pPr>
        <w:spacing w:after="0"/>
        <w:ind w:left="0"/>
        <w:jc w:val="both"/>
      </w:pPr>
      <w:r>
        <w:rPr>
          <w:rFonts w:ascii="Times New Roman"/>
          <w:b w:val="false"/>
          <w:i w:val="false"/>
          <w:color w:val="000000"/>
          <w:sz w:val="28"/>
        </w:rPr>
        <w:t>
      тұрғын үй қорының статистикалық тіркелімі;</w:t>
      </w:r>
    </w:p>
    <w:bookmarkEnd w:id="1284"/>
    <w:bookmarkStart w:name="z2866" w:id="1285"/>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285"/>
    <w:bookmarkStart w:name="z2867" w:id="1286"/>
    <w:p>
      <w:pPr>
        <w:spacing w:after="0"/>
        <w:ind w:left="0"/>
        <w:jc w:val="both"/>
      </w:pPr>
      <w:r>
        <w:rPr>
          <w:rFonts w:ascii="Times New Roman"/>
          <w:b w:val="false"/>
          <w:i w:val="false"/>
          <w:color w:val="000000"/>
          <w:sz w:val="28"/>
        </w:rPr>
        <w:t>
      7) мемлекеттік статистика саласындағы мемлекеттік бақылауды респонденттерге қатысты респонденттерге бармай профилактикалық бақылау нысанында, әкімшілік дереккөздерге қатысты әкімшілік дереккөздерге бармай және бару арқылы профилактикалық бақылау нысанында жүзеге асыру;</w:t>
      </w:r>
    </w:p>
    <w:bookmarkEnd w:id="1286"/>
    <w:bookmarkStart w:name="z2868" w:id="1287"/>
    <w:p>
      <w:pPr>
        <w:spacing w:after="0"/>
        <w:ind w:left="0"/>
        <w:jc w:val="both"/>
      </w:pPr>
      <w:r>
        <w:rPr>
          <w:rFonts w:ascii="Times New Roman"/>
          <w:b w:val="false"/>
          <w:i w:val="false"/>
          <w:color w:val="000000"/>
          <w:sz w:val="28"/>
        </w:rPr>
        <w:t>
      8) баға тіркеуді жүргізу;</w:t>
      </w:r>
    </w:p>
    <w:bookmarkEnd w:id="1287"/>
    <w:bookmarkStart w:name="z2869" w:id="1288"/>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288"/>
    <w:bookmarkStart w:name="z2870" w:id="1289"/>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289"/>
    <w:bookmarkStart w:name="z2871" w:id="1290"/>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1290"/>
    <w:bookmarkStart w:name="z2872" w:id="1291"/>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291"/>
    <w:bookmarkStart w:name="z2873" w:id="1292"/>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292"/>
    <w:bookmarkStart w:name="z2874" w:id="1293"/>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293"/>
    <w:bookmarkStart w:name="z2875" w:id="1294"/>
    <w:p>
      <w:pPr>
        <w:spacing w:after="0"/>
        <w:ind w:left="0"/>
        <w:jc w:val="both"/>
      </w:pPr>
      <w:r>
        <w:rPr>
          <w:rFonts w:ascii="Times New Roman"/>
          <w:b w:val="false"/>
          <w:i w:val="false"/>
          <w:color w:val="000000"/>
          <w:sz w:val="28"/>
        </w:rPr>
        <w:t>
      15) пилоттық санақ жүргізуге қатысу;</w:t>
      </w:r>
    </w:p>
    <w:bookmarkEnd w:id="1294"/>
    <w:bookmarkStart w:name="z2876" w:id="1295"/>
    <w:p>
      <w:pPr>
        <w:spacing w:after="0"/>
        <w:ind w:left="0"/>
        <w:jc w:val="both"/>
      </w:pPr>
      <w:r>
        <w:rPr>
          <w:rFonts w:ascii="Times New Roman"/>
          <w:b w:val="false"/>
          <w:i w:val="false"/>
          <w:color w:val="000000"/>
          <w:sz w:val="28"/>
        </w:rPr>
        <w:t>
      16) санақ парақтарын әзірлеуге қатысу;</w:t>
      </w:r>
    </w:p>
    <w:bookmarkEnd w:id="1295"/>
    <w:bookmarkStart w:name="z2877" w:id="1296"/>
    <w:p>
      <w:pPr>
        <w:spacing w:after="0"/>
        <w:ind w:left="0"/>
        <w:jc w:val="both"/>
      </w:pPr>
      <w:r>
        <w:rPr>
          <w:rFonts w:ascii="Times New Roman"/>
          <w:b w:val="false"/>
          <w:i w:val="false"/>
          <w:color w:val="000000"/>
          <w:sz w:val="28"/>
        </w:rPr>
        <w:t>
      17) ұлттық санақтарды жүргізу;</w:t>
      </w:r>
    </w:p>
    <w:bookmarkEnd w:id="1296"/>
    <w:bookmarkStart w:name="z2878" w:id="1297"/>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297"/>
    <w:bookmarkStart w:name="z2879" w:id="1298"/>
    <w:p>
      <w:pPr>
        <w:spacing w:after="0"/>
        <w:ind w:left="0"/>
        <w:jc w:val="both"/>
      </w:pPr>
      <w:r>
        <w:rPr>
          <w:rFonts w:ascii="Times New Roman"/>
          <w:b w:val="false"/>
          <w:i w:val="false"/>
          <w:color w:val="000000"/>
          <w:sz w:val="28"/>
        </w:rPr>
        <w:t xml:space="preserve">
      19) Ұлттық статистика бюросының ақпараттық-статистикалық жүйелерін, дерекқорларын және олардың платформаларын, статистика тіркелімдерін, интернет-ресурсын қалыптастыруды және жаңартуды қамтамасыз етуге қатысу; </w:t>
      </w:r>
    </w:p>
    <w:bookmarkEnd w:id="1298"/>
    <w:bookmarkStart w:name="z2880" w:id="1299"/>
    <w:p>
      <w:pPr>
        <w:spacing w:after="0"/>
        <w:ind w:left="0"/>
        <w:jc w:val="both"/>
      </w:pPr>
      <w:r>
        <w:rPr>
          <w:rFonts w:ascii="Times New Roman"/>
          <w:b w:val="false"/>
          <w:i w:val="false"/>
          <w:color w:val="000000"/>
          <w:sz w:val="28"/>
        </w:rPr>
        <w:t xml:space="preserve">
      20) ресми статистикалық ақпаратты тарату графигінде көзделмеген статистикалық ақпаратты қалыптастыруды қамтамасыз етуге қатысу; </w:t>
      </w:r>
    </w:p>
    <w:bookmarkEnd w:id="1299"/>
    <w:bookmarkStart w:name="z2881" w:id="1300"/>
    <w:p>
      <w:pPr>
        <w:spacing w:after="0"/>
        <w:ind w:left="0"/>
        <w:jc w:val="both"/>
      </w:pPr>
      <w:r>
        <w:rPr>
          <w:rFonts w:ascii="Times New Roman"/>
          <w:b w:val="false"/>
          <w:i w:val="false"/>
          <w:color w:val="000000"/>
          <w:sz w:val="28"/>
        </w:rPr>
        <w:t>
      21) штаттан тыс санақ бөлімінің штат кестесін, құрылымы мен ережесін әзірлеуге қатысу;</w:t>
      </w:r>
    </w:p>
    <w:bookmarkEnd w:id="1300"/>
    <w:bookmarkStart w:name="z2882" w:id="1301"/>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301"/>
    <w:bookmarkStart w:name="z2883" w:id="1302"/>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302"/>
    <w:bookmarkStart w:name="z2884" w:id="1303"/>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303"/>
    <w:bookmarkStart w:name="z2885" w:id="1304"/>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304"/>
    <w:bookmarkStart w:name="z2886" w:id="1305"/>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305"/>
    <w:bookmarkStart w:name="z2887" w:id="1306"/>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306"/>
    <w:bookmarkStart w:name="z2888" w:id="1307"/>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307"/>
    <w:bookmarkStart w:name="z2889" w:id="130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308"/>
    <w:bookmarkStart w:name="z2890" w:id="130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309"/>
    <w:bookmarkStart w:name="z2891" w:id="1310"/>
    <w:p>
      <w:pPr>
        <w:spacing w:after="0"/>
        <w:ind w:left="0"/>
        <w:jc w:val="both"/>
      </w:pPr>
      <w:r>
        <w:rPr>
          <w:rFonts w:ascii="Times New Roman"/>
          <w:b w:val="false"/>
          <w:i w:val="false"/>
          <w:color w:val="000000"/>
          <w:sz w:val="28"/>
        </w:rPr>
        <w:t>
      19. Департамент басшысының өкілеттігі:</w:t>
      </w:r>
    </w:p>
    <w:bookmarkEnd w:id="1310"/>
    <w:bookmarkStart w:name="z2892" w:id="1311"/>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311"/>
    <w:bookmarkStart w:name="z2893" w:id="1312"/>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312"/>
    <w:bookmarkStart w:name="z2894" w:id="1313"/>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313"/>
    <w:bookmarkStart w:name="z2895" w:id="1314"/>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жұмыскерлерді (қызметкерлерді) қоспағанда, Департаменттің жұмыскерлерін (қызметкерлерін) лауазымға тағайындайды және лауазымнан босатады;</w:t>
      </w:r>
    </w:p>
    <w:bookmarkEnd w:id="1314"/>
    <w:bookmarkStart w:name="z2896" w:id="1315"/>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жұмыскерлерін (қызметкерлерін)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315"/>
    <w:bookmarkStart w:name="z2897" w:id="1316"/>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316"/>
    <w:bookmarkStart w:name="z2898" w:id="1317"/>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жұмыскерлеріне (қызметкерлеріне)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317"/>
    <w:bookmarkStart w:name="z2899" w:id="1318"/>
    <w:p>
      <w:pPr>
        <w:spacing w:after="0"/>
        <w:ind w:left="0"/>
        <w:jc w:val="both"/>
      </w:pPr>
      <w:r>
        <w:rPr>
          <w:rFonts w:ascii="Times New Roman"/>
          <w:b w:val="false"/>
          <w:i w:val="false"/>
          <w:color w:val="000000"/>
          <w:sz w:val="28"/>
        </w:rPr>
        <w:t>
      8) өз құзыретінің шегінде Департаменттің жұмыскерлерінің (қызметкерлерінің) орындауы үшін міндетті құқықтық актілер шығарады және нұсқаулар береді;</w:t>
      </w:r>
    </w:p>
    <w:bookmarkEnd w:id="1318"/>
    <w:bookmarkStart w:name="z2900" w:id="1319"/>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319"/>
    <w:bookmarkStart w:name="z2901" w:id="1320"/>
    <w:p>
      <w:pPr>
        <w:spacing w:after="0"/>
        <w:ind w:left="0"/>
        <w:jc w:val="both"/>
      </w:pPr>
      <w:r>
        <w:rPr>
          <w:rFonts w:ascii="Times New Roman"/>
          <w:b w:val="false"/>
          <w:i w:val="false"/>
          <w:color w:val="000000"/>
          <w:sz w:val="28"/>
        </w:rPr>
        <w:t>
      10) Департаменттің құрылымдық бөлімшелерінің ережелерін және жұмыскерлерінің (қызметкерлерінің) лауазымдық нұсқаулықтарын бекітеді;</w:t>
      </w:r>
    </w:p>
    <w:bookmarkEnd w:id="1320"/>
    <w:bookmarkStart w:name="z2902" w:id="1321"/>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321"/>
    <w:bookmarkStart w:name="z2903" w:id="1322"/>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322"/>
    <w:bookmarkStart w:name="z2904" w:id="1323"/>
    <w:p>
      <w:pPr>
        <w:spacing w:after="0"/>
        <w:ind w:left="0"/>
        <w:jc w:val="both"/>
      </w:pPr>
      <w:r>
        <w:rPr>
          <w:rFonts w:ascii="Times New Roman"/>
          <w:b w:val="false"/>
          <w:i w:val="false"/>
          <w:color w:val="000000"/>
          <w:sz w:val="28"/>
        </w:rPr>
        <w:t>
      13) Ұлттық статистика бюросына Департаменттің жұмыскерлерін (қызметкерлерін) мемлекеттік және ведомстволық наградамен наградтау туралы ұсыныстар енгізеді;</w:t>
      </w:r>
    </w:p>
    <w:bookmarkEnd w:id="1323"/>
    <w:bookmarkStart w:name="z2905" w:id="1324"/>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324"/>
    <w:bookmarkStart w:name="z2906" w:id="1325"/>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325"/>
    <w:bookmarkStart w:name="z2907" w:id="1326"/>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326"/>
    <w:bookmarkStart w:name="z2908" w:id="1327"/>
    <w:p>
      <w:pPr>
        <w:spacing w:after="0"/>
        <w:ind w:left="0"/>
        <w:jc w:val="left"/>
      </w:pPr>
      <w:r>
        <w:rPr>
          <w:rFonts w:ascii="Times New Roman"/>
          <w:b/>
          <w:i w:val="false"/>
          <w:color w:val="000000"/>
        </w:rPr>
        <w:t xml:space="preserve"> 4-тарау. Департаменттің мүлкі</w:t>
      </w:r>
    </w:p>
    <w:bookmarkEnd w:id="1327"/>
    <w:bookmarkStart w:name="z2909" w:id="1328"/>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28"/>
    <w:bookmarkStart w:name="z2910" w:id="132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329"/>
    <w:bookmarkStart w:name="z2911" w:id="133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30"/>
    <w:bookmarkStart w:name="z2912" w:id="1331"/>
    <w:p>
      <w:pPr>
        <w:spacing w:after="0"/>
        <w:ind w:left="0"/>
        <w:jc w:val="left"/>
      </w:pPr>
      <w:r>
        <w:rPr>
          <w:rFonts w:ascii="Times New Roman"/>
          <w:b/>
          <w:i w:val="false"/>
          <w:color w:val="000000"/>
        </w:rPr>
        <w:t xml:space="preserve"> 5-тарау. Департаментті қайта ұйымдастыру және тарату</w:t>
      </w:r>
    </w:p>
    <w:bookmarkEnd w:id="1331"/>
    <w:bookmarkStart w:name="z2913" w:id="133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2020 жылғы 4 қарашадағы</w:t>
            </w:r>
            <w:r>
              <w:br/>
            </w:r>
            <w:r>
              <w:rPr>
                <w:rFonts w:ascii="Times New Roman"/>
                <w:b w:val="false"/>
                <w:i w:val="false"/>
                <w:color w:val="000000"/>
                <w:sz w:val="20"/>
              </w:rPr>
              <w:t>№ 3 бұйрығымен бекітілді</w:t>
            </w:r>
          </w:p>
        </w:tc>
      </w:tr>
    </w:tbl>
    <w:bookmarkStart w:name="z1221" w:id="1333"/>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туралы ереже</w:t>
      </w:r>
    </w:p>
    <w:bookmarkEnd w:id="1333"/>
    <w:p>
      <w:pPr>
        <w:spacing w:after="0"/>
        <w:ind w:left="0"/>
        <w:jc w:val="both"/>
      </w:pPr>
      <w:r>
        <w:rPr>
          <w:rFonts w:ascii="Times New Roman"/>
          <w:b w:val="false"/>
          <w:i w:val="false"/>
          <w:color w:val="ff0000"/>
          <w:sz w:val="28"/>
        </w:rPr>
        <w:t xml:space="preserve">
      Ескерту. Ереже жаңа редакцияда – ҚР Стратегиялық жоспарлау және реформалар агенттігі Ұлттық статистика бюросы Басшысының 29.04.2022 </w:t>
      </w:r>
      <w:r>
        <w:rPr>
          <w:rFonts w:ascii="Times New Roman"/>
          <w:b w:val="false"/>
          <w:i w:val="false"/>
          <w:color w:val="ff0000"/>
          <w:sz w:val="28"/>
        </w:rPr>
        <w:t>№ 44</w:t>
      </w:r>
      <w:r>
        <w:rPr>
          <w:rFonts w:ascii="Times New Roman"/>
          <w:b w:val="false"/>
          <w:i w:val="false"/>
          <w:color w:val="ff0000"/>
          <w:sz w:val="28"/>
        </w:rPr>
        <w:t xml:space="preserve"> бұйрығымен.</w:t>
      </w:r>
    </w:p>
    <w:bookmarkStart w:name="z2914" w:id="1334"/>
    <w:p>
      <w:pPr>
        <w:spacing w:after="0"/>
        <w:ind w:left="0"/>
        <w:jc w:val="left"/>
      </w:pPr>
      <w:r>
        <w:rPr>
          <w:rFonts w:ascii="Times New Roman"/>
          <w:b/>
          <w:i w:val="false"/>
          <w:color w:val="000000"/>
        </w:rPr>
        <w:t xml:space="preserve"> 1-тарау. Жалпы ережелер</w:t>
      </w:r>
    </w:p>
    <w:bookmarkEnd w:id="1334"/>
    <w:bookmarkStart w:name="z2915" w:id="1335"/>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1335"/>
    <w:bookmarkStart w:name="z2916" w:id="1336"/>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336"/>
    <w:bookmarkStart w:name="z2917" w:id="1337"/>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37"/>
    <w:bookmarkStart w:name="z2918" w:id="1338"/>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338"/>
    <w:bookmarkStart w:name="z2919" w:id="1339"/>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339"/>
    <w:bookmarkStart w:name="z2920" w:id="134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40"/>
    <w:bookmarkStart w:name="z2921" w:id="1341"/>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341"/>
    <w:bookmarkStart w:name="z2922" w:id="1342"/>
    <w:p>
      <w:pPr>
        <w:spacing w:after="0"/>
        <w:ind w:left="0"/>
        <w:jc w:val="both"/>
      </w:pPr>
      <w:r>
        <w:rPr>
          <w:rFonts w:ascii="Times New Roman"/>
          <w:b w:val="false"/>
          <w:i w:val="false"/>
          <w:color w:val="000000"/>
          <w:sz w:val="28"/>
        </w:rPr>
        <w:t>
      8. Департаменттің орналасқан жері: Қазақстан Республикасы, 150008, Солтүстік Қазақстан облысы, Петропавл қаласы, Нұрсұлтан Назарбаев көшесі, 83.</w:t>
      </w:r>
    </w:p>
    <w:bookmarkEnd w:id="1342"/>
    <w:bookmarkStart w:name="z2923" w:id="1343"/>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w:t>
      </w:r>
    </w:p>
    <w:bookmarkEnd w:id="1343"/>
    <w:bookmarkStart w:name="z2924" w:id="134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44"/>
    <w:bookmarkStart w:name="z2925" w:id="134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45"/>
    <w:bookmarkStart w:name="z2926" w:id="134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346"/>
    <w:bookmarkStart w:name="z2927" w:id="1347"/>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347"/>
    <w:bookmarkStart w:name="z2928" w:id="134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348"/>
    <w:bookmarkStart w:name="z2929" w:id="1349"/>
    <w:p>
      <w:pPr>
        <w:spacing w:after="0"/>
        <w:ind w:left="0"/>
        <w:jc w:val="both"/>
      </w:pPr>
      <w:r>
        <w:rPr>
          <w:rFonts w:ascii="Times New Roman"/>
          <w:b w:val="false"/>
          <w:i w:val="false"/>
          <w:color w:val="000000"/>
          <w:sz w:val="28"/>
        </w:rPr>
        <w:t>
      13. Мақсаттары:</w:t>
      </w:r>
    </w:p>
    <w:bookmarkEnd w:id="1349"/>
    <w:bookmarkStart w:name="z2930" w:id="1350"/>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bookmarkEnd w:id="1350"/>
    <w:bookmarkStart w:name="z2931" w:id="1351"/>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bookmarkEnd w:id="1351"/>
    <w:bookmarkStart w:name="z2932" w:id="1352"/>
    <w:p>
      <w:pPr>
        <w:spacing w:after="0"/>
        <w:ind w:left="0"/>
        <w:jc w:val="both"/>
      </w:pPr>
      <w:r>
        <w:rPr>
          <w:rFonts w:ascii="Times New Roman"/>
          <w:b w:val="false"/>
          <w:i w:val="false"/>
          <w:color w:val="000000"/>
          <w:sz w:val="28"/>
        </w:rPr>
        <w:t>
      14. Құқықтары мен міндеттері:</w:t>
      </w:r>
    </w:p>
    <w:bookmarkEnd w:id="1352"/>
    <w:bookmarkStart w:name="z2933" w:id="1353"/>
    <w:p>
      <w:pPr>
        <w:spacing w:after="0"/>
        <w:ind w:left="0"/>
        <w:jc w:val="both"/>
      </w:pPr>
      <w:r>
        <w:rPr>
          <w:rFonts w:ascii="Times New Roman"/>
          <w:b w:val="false"/>
          <w:i w:val="false"/>
          <w:color w:val="000000"/>
          <w:sz w:val="28"/>
        </w:rPr>
        <w:t>
      1) респонденттерден алғашқы статистикалық деректерді өтеусіз негізде алу;</w:t>
      </w:r>
    </w:p>
    <w:bookmarkEnd w:id="1353"/>
    <w:bookmarkStart w:name="z2934" w:id="1354"/>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1354"/>
    <w:bookmarkStart w:name="z2935" w:id="1355"/>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1355"/>
    <w:bookmarkStart w:name="z2936" w:id="1356"/>
    <w:p>
      <w:pPr>
        <w:spacing w:after="0"/>
        <w:ind w:left="0"/>
        <w:jc w:val="both"/>
      </w:pPr>
      <w:r>
        <w:rPr>
          <w:rFonts w:ascii="Times New Roman"/>
          <w:b w:val="false"/>
          <w:i w:val="false"/>
          <w:color w:val="000000"/>
          <w:sz w:val="28"/>
        </w:rPr>
        <w:t>
      4) сотқа жүгіну;</w:t>
      </w:r>
    </w:p>
    <w:bookmarkEnd w:id="1356"/>
    <w:bookmarkStart w:name="z2937" w:id="1357"/>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1357"/>
    <w:bookmarkStart w:name="z2938" w:id="1358"/>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358"/>
    <w:bookmarkStart w:name="z2939" w:id="1359"/>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1359"/>
    <w:bookmarkStart w:name="z2940" w:id="1360"/>
    <w:p>
      <w:pPr>
        <w:spacing w:after="0"/>
        <w:ind w:left="0"/>
        <w:jc w:val="both"/>
      </w:pPr>
      <w:r>
        <w:rPr>
          <w:rFonts w:ascii="Times New Roman"/>
          <w:b w:val="false"/>
          <w:i w:val="false"/>
          <w:color w:val="000000"/>
          <w:sz w:val="28"/>
        </w:rPr>
        <w:t>
      8) респонденттер алғашқы статистикалық деректерді ұсынған кезде оларды статистикалық нысандармен және осы нысандарды толтыру жөніндегі нұсқаулықтармен қамтамасыз ету;</w:t>
      </w:r>
    </w:p>
    <w:bookmarkEnd w:id="1360"/>
    <w:bookmarkStart w:name="z2941" w:id="1361"/>
    <w:p>
      <w:pPr>
        <w:spacing w:after="0"/>
        <w:ind w:left="0"/>
        <w:jc w:val="both"/>
      </w:pPr>
      <w:r>
        <w:rPr>
          <w:rFonts w:ascii="Times New Roman"/>
          <w:b w:val="false"/>
          <w:i w:val="false"/>
          <w:color w:val="000000"/>
          <w:sz w:val="28"/>
        </w:rPr>
        <w:t>
      9) әкімшілік деректерді статистикалық ақпаратты түзу және статистикалық тіркелімдерді жаңарту үшін пайдалану;</w:t>
      </w:r>
    </w:p>
    <w:bookmarkEnd w:id="1361"/>
    <w:bookmarkStart w:name="z2942" w:id="1362"/>
    <w:p>
      <w:pPr>
        <w:spacing w:after="0"/>
        <w:ind w:left="0"/>
        <w:jc w:val="both"/>
      </w:pPr>
      <w:r>
        <w:rPr>
          <w:rFonts w:ascii="Times New Roman"/>
          <w:b w:val="false"/>
          <w:i w:val="false"/>
          <w:color w:val="000000"/>
          <w:sz w:val="28"/>
        </w:rPr>
        <w:t>
      10) Мемлекеттік органдардың интернет-ресурстарының бірыңғай платформасында Департаменттің қызметінің бағыттары бойынша ақпаратты жариялауды және уақтылы жаңартуды қамтамасыз ету;</w:t>
      </w:r>
    </w:p>
    <w:bookmarkEnd w:id="1362"/>
    <w:bookmarkStart w:name="z2943" w:id="1363"/>
    <w:p>
      <w:pPr>
        <w:spacing w:after="0"/>
        <w:ind w:left="0"/>
        <w:jc w:val="both"/>
      </w:pPr>
      <w:r>
        <w:rPr>
          <w:rFonts w:ascii="Times New Roman"/>
          <w:b w:val="false"/>
          <w:i w:val="false"/>
          <w:color w:val="000000"/>
          <w:sz w:val="28"/>
        </w:rPr>
        <w:t>
      11) қағаз жеткізгіштердегі және электрондық түрдегі алғашқы статистикалық деректердің, әкімшілік деректердің белгіленген мерзімдерде сақталуын қамтамасыз ету;</w:t>
      </w:r>
    </w:p>
    <w:bookmarkEnd w:id="1363"/>
    <w:bookmarkStart w:name="z2944" w:id="1364"/>
    <w:p>
      <w:pPr>
        <w:spacing w:after="0"/>
        <w:ind w:left="0"/>
        <w:jc w:val="both"/>
      </w:pPr>
      <w:r>
        <w:rPr>
          <w:rFonts w:ascii="Times New Roman"/>
          <w:b w:val="false"/>
          <w:i w:val="false"/>
          <w:color w:val="000000"/>
          <w:sz w:val="28"/>
        </w:rPr>
        <w:t>
      12)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таратуды қамтамасыз ету;</w:t>
      </w:r>
    </w:p>
    <w:bookmarkEnd w:id="1364"/>
    <w:bookmarkStart w:name="z2945" w:id="1365"/>
    <w:p>
      <w:pPr>
        <w:spacing w:after="0"/>
        <w:ind w:left="0"/>
        <w:jc w:val="both"/>
      </w:pPr>
      <w:r>
        <w:rPr>
          <w:rFonts w:ascii="Times New Roman"/>
          <w:b w:val="false"/>
          <w:i w:val="false"/>
          <w:color w:val="000000"/>
          <w:sz w:val="28"/>
        </w:rPr>
        <w:t>
      13) үй шаруашылықтарынан өтеулі және өтеусіз негізде олардың кірістері мен шығыстары туралы қажетті алғашқы статистикалық деректерді алу;</w:t>
      </w:r>
    </w:p>
    <w:bookmarkEnd w:id="1365"/>
    <w:bookmarkStart w:name="z2946" w:id="1366"/>
    <w:p>
      <w:pPr>
        <w:spacing w:after="0"/>
        <w:ind w:left="0"/>
        <w:jc w:val="both"/>
      </w:pPr>
      <w:r>
        <w:rPr>
          <w:rFonts w:ascii="Times New Roman"/>
          <w:b w:val="false"/>
          <w:i w:val="false"/>
          <w:color w:val="000000"/>
          <w:sz w:val="28"/>
        </w:rPr>
        <w:t>
      14) статистикалық ақпаратты түзу кезінде алғашқы статистикалық деректердің анықтығын растау үшін респонденттерден қосымша ақпаратты талап ету;</w:t>
      </w:r>
    </w:p>
    <w:bookmarkEnd w:id="1366"/>
    <w:bookmarkStart w:name="z2947" w:id="1367"/>
    <w:p>
      <w:pPr>
        <w:spacing w:after="0"/>
        <w:ind w:left="0"/>
        <w:jc w:val="both"/>
      </w:pPr>
      <w:r>
        <w:rPr>
          <w:rFonts w:ascii="Times New Roman"/>
          <w:b w:val="false"/>
          <w:i w:val="false"/>
          <w:color w:val="000000"/>
          <w:sz w:val="28"/>
        </w:rPr>
        <w:t>
      15) респонденттердің алғашқы статистикалық деректерді бұрмалауы анықталған кезде респонденттерден алғашқы статистикалық деректерді қамтитын статистикалық нысандарға түзетулер енгізуді талап ету;</w:t>
      </w:r>
    </w:p>
    <w:bookmarkEnd w:id="1367"/>
    <w:bookmarkStart w:name="z2948" w:id="1368"/>
    <w:p>
      <w:pPr>
        <w:spacing w:after="0"/>
        <w:ind w:left="0"/>
        <w:jc w:val="both"/>
      </w:pPr>
      <w:r>
        <w:rPr>
          <w:rFonts w:ascii="Times New Roman"/>
          <w:b w:val="false"/>
          <w:i w:val="false"/>
          <w:color w:val="000000"/>
          <w:sz w:val="28"/>
        </w:rPr>
        <w:t xml:space="preserve">
      16)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368"/>
    <w:bookmarkStart w:name="z2949" w:id="1369"/>
    <w:p>
      <w:pPr>
        <w:spacing w:after="0"/>
        <w:ind w:left="0"/>
        <w:jc w:val="both"/>
      </w:pPr>
      <w:r>
        <w:rPr>
          <w:rFonts w:ascii="Times New Roman"/>
          <w:b w:val="false"/>
          <w:i w:val="false"/>
          <w:color w:val="000000"/>
          <w:sz w:val="28"/>
        </w:rPr>
        <w:t>
      17)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369"/>
    <w:bookmarkStart w:name="z2950" w:id="1370"/>
    <w:p>
      <w:pPr>
        <w:spacing w:after="0"/>
        <w:ind w:left="0"/>
        <w:jc w:val="both"/>
      </w:pPr>
      <w:r>
        <w:rPr>
          <w:rFonts w:ascii="Times New Roman"/>
          <w:b w:val="false"/>
          <w:i w:val="false"/>
          <w:color w:val="000000"/>
          <w:sz w:val="28"/>
        </w:rPr>
        <w:t>
      18) Ұлттық статистика бюросының қызметіне қанағаттанушылық деңгейін мониторингтеу мақсатында респонденттер мен пайдаланушыларға сауал салу жүргізу;</w:t>
      </w:r>
    </w:p>
    <w:bookmarkEnd w:id="1370"/>
    <w:bookmarkStart w:name="z2951" w:id="1371"/>
    <w:p>
      <w:pPr>
        <w:spacing w:after="0"/>
        <w:ind w:left="0"/>
        <w:jc w:val="both"/>
      </w:pPr>
      <w:r>
        <w:rPr>
          <w:rFonts w:ascii="Times New Roman"/>
          <w:b w:val="false"/>
          <w:i w:val="false"/>
          <w:color w:val="000000"/>
          <w:sz w:val="28"/>
        </w:rPr>
        <w:t>
      19) респонденттердің қатысуымен жалпымемлекеттік статистикалық байқаулар бойынша статистикалық нысандар мен оларды толтыру жөніндегі нұсқаулықтардың жобаларына талқылау жүргізу;</w:t>
      </w:r>
    </w:p>
    <w:bookmarkEnd w:id="1371"/>
    <w:bookmarkStart w:name="z2952" w:id="1372"/>
    <w:p>
      <w:pPr>
        <w:spacing w:after="0"/>
        <w:ind w:left="0"/>
        <w:jc w:val="both"/>
      </w:pPr>
      <w:r>
        <w:rPr>
          <w:rFonts w:ascii="Times New Roman"/>
          <w:b w:val="false"/>
          <w:i w:val="false"/>
          <w:color w:val="000000"/>
          <w:sz w:val="28"/>
        </w:rPr>
        <w:t>
      20) жалпымемлекеттік статистикалық байқаулар мен ұлттық санақтар өткізу кезінде адамдарды интервьюерлер ретінде тарту;</w:t>
      </w:r>
    </w:p>
    <w:bookmarkEnd w:id="1372"/>
    <w:bookmarkStart w:name="z2953" w:id="1373"/>
    <w:p>
      <w:pPr>
        <w:spacing w:after="0"/>
        <w:ind w:left="0"/>
        <w:jc w:val="both"/>
      </w:pPr>
      <w:r>
        <w:rPr>
          <w:rFonts w:ascii="Times New Roman"/>
          <w:b w:val="false"/>
          <w:i w:val="false"/>
          <w:color w:val="000000"/>
          <w:sz w:val="28"/>
        </w:rPr>
        <w:t>
      21)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373"/>
    <w:bookmarkStart w:name="z2954" w:id="1374"/>
    <w:p>
      <w:pPr>
        <w:spacing w:after="0"/>
        <w:ind w:left="0"/>
        <w:jc w:val="both"/>
      </w:pPr>
      <w:r>
        <w:rPr>
          <w:rFonts w:ascii="Times New Roman"/>
          <w:b w:val="false"/>
          <w:i w:val="false"/>
          <w:color w:val="000000"/>
          <w:sz w:val="28"/>
        </w:rPr>
        <w:t>
      22)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374"/>
    <w:bookmarkStart w:name="z2955" w:id="1375"/>
    <w:p>
      <w:pPr>
        <w:spacing w:after="0"/>
        <w:ind w:left="0"/>
        <w:jc w:val="both"/>
      </w:pPr>
      <w:r>
        <w:rPr>
          <w:rFonts w:ascii="Times New Roman"/>
          <w:b w:val="false"/>
          <w:i w:val="false"/>
          <w:color w:val="000000"/>
          <w:sz w:val="28"/>
        </w:rPr>
        <w:t>
      23) санақ парақтарын сынақтан өткізу;</w:t>
      </w:r>
    </w:p>
    <w:bookmarkEnd w:id="1375"/>
    <w:bookmarkStart w:name="z2956" w:id="1376"/>
    <w:p>
      <w:pPr>
        <w:spacing w:after="0"/>
        <w:ind w:left="0"/>
        <w:jc w:val="both"/>
      </w:pPr>
      <w:r>
        <w:rPr>
          <w:rFonts w:ascii="Times New Roman"/>
          <w:b w:val="false"/>
          <w:i w:val="false"/>
          <w:color w:val="000000"/>
          <w:sz w:val="28"/>
        </w:rPr>
        <w:t>
      24)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1376"/>
    <w:bookmarkStart w:name="z2957" w:id="1377"/>
    <w:p>
      <w:pPr>
        <w:spacing w:after="0"/>
        <w:ind w:left="0"/>
        <w:jc w:val="both"/>
      </w:pPr>
      <w:r>
        <w:rPr>
          <w:rFonts w:ascii="Times New Roman"/>
          <w:b w:val="false"/>
          <w:i w:val="false"/>
          <w:color w:val="000000"/>
          <w:sz w:val="28"/>
        </w:rPr>
        <w:t>
      25) Департаменттің құзыретіне кіретін мәселелер бойынша заңды және жеке тұлғаларға консультациялық көмек көрсетуді ұйымдастыру;</w:t>
      </w:r>
    </w:p>
    <w:bookmarkEnd w:id="1377"/>
    <w:bookmarkStart w:name="z2958" w:id="1378"/>
    <w:p>
      <w:pPr>
        <w:spacing w:after="0"/>
        <w:ind w:left="0"/>
        <w:jc w:val="both"/>
      </w:pPr>
      <w:r>
        <w:rPr>
          <w:rFonts w:ascii="Times New Roman"/>
          <w:b w:val="false"/>
          <w:i w:val="false"/>
          <w:color w:val="000000"/>
          <w:sz w:val="28"/>
        </w:rPr>
        <w:t>
      26) мемлекеттік статистика мәселелері бойынша білімді насихаттау;</w:t>
      </w:r>
    </w:p>
    <w:bookmarkEnd w:id="1378"/>
    <w:bookmarkStart w:name="z2959" w:id="1379"/>
    <w:p>
      <w:pPr>
        <w:spacing w:after="0"/>
        <w:ind w:left="0"/>
        <w:jc w:val="both"/>
      </w:pPr>
      <w:r>
        <w:rPr>
          <w:rFonts w:ascii="Times New Roman"/>
          <w:b w:val="false"/>
          <w:i w:val="false"/>
          <w:color w:val="000000"/>
          <w:sz w:val="28"/>
        </w:rPr>
        <w:t>
      27) бухгалтерлік есепті жүргізу және қаржылық есептілікті қалыптастыру;</w:t>
      </w:r>
    </w:p>
    <w:bookmarkEnd w:id="1379"/>
    <w:bookmarkStart w:name="z2960" w:id="1380"/>
    <w:p>
      <w:pPr>
        <w:spacing w:after="0"/>
        <w:ind w:left="0"/>
        <w:jc w:val="both"/>
      </w:pPr>
      <w:r>
        <w:rPr>
          <w:rFonts w:ascii="Times New Roman"/>
          <w:b w:val="false"/>
          <w:i w:val="false"/>
          <w:color w:val="000000"/>
          <w:sz w:val="28"/>
        </w:rPr>
        <w:t xml:space="preserve">
      28)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1380"/>
    <w:bookmarkStart w:name="z2961" w:id="1381"/>
    <w:p>
      <w:pPr>
        <w:spacing w:after="0"/>
        <w:ind w:left="0"/>
        <w:jc w:val="both"/>
      </w:pPr>
      <w:r>
        <w:rPr>
          <w:rFonts w:ascii="Times New Roman"/>
          <w:b w:val="false"/>
          <w:i w:val="false"/>
          <w:color w:val="000000"/>
          <w:sz w:val="28"/>
        </w:rPr>
        <w:t>
      29) Ұлттық статистика бюросымен келісу бойынша Қазақстан Республикасының заңнамасына сәйкес сот шешімдеріне апелляциялық шағымдар беру;</w:t>
      </w:r>
    </w:p>
    <w:bookmarkEnd w:id="1381"/>
    <w:bookmarkStart w:name="z2962" w:id="1382"/>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1382"/>
    <w:bookmarkStart w:name="z2963" w:id="1383"/>
    <w:p>
      <w:pPr>
        <w:spacing w:after="0"/>
        <w:ind w:left="0"/>
        <w:jc w:val="both"/>
      </w:pPr>
      <w:r>
        <w:rPr>
          <w:rFonts w:ascii="Times New Roman"/>
          <w:b w:val="false"/>
          <w:i w:val="false"/>
          <w:color w:val="000000"/>
          <w:sz w:val="28"/>
        </w:rPr>
        <w:t xml:space="preserve">
      31) Ұлттық статистика бюросына Қазақстан Республикасының заңнамасына қайшы келетін нормативтік құқықтық актілер туралы ақпаратты жіберу; </w:t>
      </w:r>
    </w:p>
    <w:bookmarkEnd w:id="1383"/>
    <w:bookmarkStart w:name="z2964" w:id="1384"/>
    <w:p>
      <w:pPr>
        <w:spacing w:after="0"/>
        <w:ind w:left="0"/>
        <w:jc w:val="both"/>
      </w:pPr>
      <w:r>
        <w:rPr>
          <w:rFonts w:ascii="Times New Roman"/>
          <w:b w:val="false"/>
          <w:i w:val="false"/>
          <w:color w:val="000000"/>
          <w:sz w:val="28"/>
        </w:rPr>
        <w:t>
      32)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1384"/>
    <w:bookmarkStart w:name="z2965" w:id="1385"/>
    <w:p>
      <w:pPr>
        <w:spacing w:after="0"/>
        <w:ind w:left="0"/>
        <w:jc w:val="both"/>
      </w:pPr>
      <w:r>
        <w:rPr>
          <w:rFonts w:ascii="Times New Roman"/>
          <w:b w:val="false"/>
          <w:i w:val="false"/>
          <w:color w:val="000000"/>
          <w:sz w:val="28"/>
        </w:rPr>
        <w:t>
      15. Функциялары:</w:t>
      </w:r>
    </w:p>
    <w:bookmarkEnd w:id="1385"/>
    <w:bookmarkStart w:name="z2966" w:id="1386"/>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1386"/>
    <w:bookmarkStart w:name="z2967" w:id="1387"/>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1387"/>
    <w:bookmarkStart w:name="z2968" w:id="1388"/>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алдағы күнтізбелік жылға арналған статистикалық жұмыстар жоспарын, респонденттердің алғашқы статистикалық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1388"/>
    <w:bookmarkStart w:name="z2969" w:id="1389"/>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 жүргізу;</w:t>
      </w:r>
    </w:p>
    <w:bookmarkEnd w:id="1389"/>
    <w:bookmarkStart w:name="z2970" w:id="1390"/>
    <w:p>
      <w:pPr>
        <w:spacing w:after="0"/>
        <w:ind w:left="0"/>
        <w:jc w:val="both"/>
      </w:pPr>
      <w:r>
        <w:rPr>
          <w:rFonts w:ascii="Times New Roman"/>
          <w:b w:val="false"/>
          <w:i w:val="false"/>
          <w:color w:val="000000"/>
          <w:sz w:val="28"/>
        </w:rPr>
        <w:t>
      5) мынадай статистикалық тіркелімдерді жаңарту:</w:t>
      </w:r>
    </w:p>
    <w:bookmarkEnd w:id="1390"/>
    <w:bookmarkStart w:name="z2971" w:id="1391"/>
    <w:p>
      <w:pPr>
        <w:spacing w:after="0"/>
        <w:ind w:left="0"/>
        <w:jc w:val="both"/>
      </w:pPr>
      <w:r>
        <w:rPr>
          <w:rFonts w:ascii="Times New Roman"/>
          <w:b w:val="false"/>
          <w:i w:val="false"/>
          <w:color w:val="000000"/>
          <w:sz w:val="28"/>
        </w:rPr>
        <w:t>
      статистикалық бизнес-тіркелім;</w:t>
      </w:r>
    </w:p>
    <w:bookmarkEnd w:id="1391"/>
    <w:bookmarkStart w:name="z2972" w:id="1392"/>
    <w:p>
      <w:pPr>
        <w:spacing w:after="0"/>
        <w:ind w:left="0"/>
        <w:jc w:val="both"/>
      </w:pPr>
      <w:r>
        <w:rPr>
          <w:rFonts w:ascii="Times New Roman"/>
          <w:b w:val="false"/>
          <w:i w:val="false"/>
          <w:color w:val="000000"/>
          <w:sz w:val="28"/>
        </w:rPr>
        <w:t>
      ауыл шаруашылығының статистикалық тіркелімі;</w:t>
      </w:r>
    </w:p>
    <w:bookmarkEnd w:id="1392"/>
    <w:bookmarkStart w:name="z2973" w:id="1393"/>
    <w:p>
      <w:pPr>
        <w:spacing w:after="0"/>
        <w:ind w:left="0"/>
        <w:jc w:val="both"/>
      </w:pPr>
      <w:r>
        <w:rPr>
          <w:rFonts w:ascii="Times New Roman"/>
          <w:b w:val="false"/>
          <w:i w:val="false"/>
          <w:color w:val="000000"/>
          <w:sz w:val="28"/>
        </w:rPr>
        <w:t>
      тұрғын үй қорының статистикалық тіркелімі;</w:t>
      </w:r>
    </w:p>
    <w:bookmarkEnd w:id="1393"/>
    <w:bookmarkStart w:name="z2974" w:id="1394"/>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394"/>
    <w:bookmarkStart w:name="z2975" w:id="1395"/>
    <w:p>
      <w:pPr>
        <w:spacing w:after="0"/>
        <w:ind w:left="0"/>
        <w:jc w:val="both"/>
      </w:pPr>
      <w:r>
        <w:rPr>
          <w:rFonts w:ascii="Times New Roman"/>
          <w:b w:val="false"/>
          <w:i w:val="false"/>
          <w:color w:val="000000"/>
          <w:sz w:val="28"/>
        </w:rPr>
        <w:t>
      7) мемлекеттік статистика саласындағы мемлекеттік бақылауды респонденттерге қатысты респонденттерге бармай профилактикалық бақылау нысанында, әкімшілік дереккөздерге қатысты әкімшілік дереккөздерге бармай және бару арқылы профилактикалық бақылау нысанында жүзеге асыру;</w:t>
      </w:r>
    </w:p>
    <w:bookmarkEnd w:id="1395"/>
    <w:bookmarkStart w:name="z2976" w:id="1396"/>
    <w:p>
      <w:pPr>
        <w:spacing w:after="0"/>
        <w:ind w:left="0"/>
        <w:jc w:val="both"/>
      </w:pPr>
      <w:r>
        <w:rPr>
          <w:rFonts w:ascii="Times New Roman"/>
          <w:b w:val="false"/>
          <w:i w:val="false"/>
          <w:color w:val="000000"/>
          <w:sz w:val="28"/>
        </w:rPr>
        <w:t>
      8) баға тіркеуді жүргізу;</w:t>
      </w:r>
    </w:p>
    <w:bookmarkEnd w:id="1396"/>
    <w:bookmarkStart w:name="z2977" w:id="1397"/>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397"/>
    <w:bookmarkStart w:name="z2978" w:id="1398"/>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398"/>
    <w:bookmarkStart w:name="z2979" w:id="1399"/>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1399"/>
    <w:bookmarkStart w:name="z2980" w:id="1400"/>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400"/>
    <w:bookmarkStart w:name="z2981" w:id="1401"/>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401"/>
    <w:bookmarkStart w:name="z2982" w:id="1402"/>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402"/>
    <w:bookmarkStart w:name="z2983" w:id="1403"/>
    <w:p>
      <w:pPr>
        <w:spacing w:after="0"/>
        <w:ind w:left="0"/>
        <w:jc w:val="both"/>
      </w:pPr>
      <w:r>
        <w:rPr>
          <w:rFonts w:ascii="Times New Roman"/>
          <w:b w:val="false"/>
          <w:i w:val="false"/>
          <w:color w:val="000000"/>
          <w:sz w:val="28"/>
        </w:rPr>
        <w:t>
      15) пилоттық санақ жүргізуге қатысу;</w:t>
      </w:r>
    </w:p>
    <w:bookmarkEnd w:id="1403"/>
    <w:bookmarkStart w:name="z2984" w:id="1404"/>
    <w:p>
      <w:pPr>
        <w:spacing w:after="0"/>
        <w:ind w:left="0"/>
        <w:jc w:val="both"/>
      </w:pPr>
      <w:r>
        <w:rPr>
          <w:rFonts w:ascii="Times New Roman"/>
          <w:b w:val="false"/>
          <w:i w:val="false"/>
          <w:color w:val="000000"/>
          <w:sz w:val="28"/>
        </w:rPr>
        <w:t>
      16) санақ парақтарын әзірлеуге қатысу;</w:t>
      </w:r>
    </w:p>
    <w:bookmarkEnd w:id="1404"/>
    <w:bookmarkStart w:name="z2985" w:id="1405"/>
    <w:p>
      <w:pPr>
        <w:spacing w:after="0"/>
        <w:ind w:left="0"/>
        <w:jc w:val="both"/>
      </w:pPr>
      <w:r>
        <w:rPr>
          <w:rFonts w:ascii="Times New Roman"/>
          <w:b w:val="false"/>
          <w:i w:val="false"/>
          <w:color w:val="000000"/>
          <w:sz w:val="28"/>
        </w:rPr>
        <w:t>
      17) ұлттық санақтарды жүргізу;</w:t>
      </w:r>
    </w:p>
    <w:bookmarkEnd w:id="1405"/>
    <w:bookmarkStart w:name="z2986" w:id="1406"/>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406"/>
    <w:bookmarkStart w:name="z2987" w:id="1407"/>
    <w:p>
      <w:pPr>
        <w:spacing w:after="0"/>
        <w:ind w:left="0"/>
        <w:jc w:val="both"/>
      </w:pPr>
      <w:r>
        <w:rPr>
          <w:rFonts w:ascii="Times New Roman"/>
          <w:b w:val="false"/>
          <w:i w:val="false"/>
          <w:color w:val="000000"/>
          <w:sz w:val="28"/>
        </w:rPr>
        <w:t xml:space="preserve">
      19) Ұлттық статистика бюросының ақпараттық-статистикалық жүйелерін, дерекқорларын және олардың платформаларын, статистика тіркелімдерін, интернет-ресурсын қалыптастыруды және жаңартуды қамтамасыз етуге қатысу; </w:t>
      </w:r>
    </w:p>
    <w:bookmarkEnd w:id="1407"/>
    <w:bookmarkStart w:name="z2988" w:id="1408"/>
    <w:p>
      <w:pPr>
        <w:spacing w:after="0"/>
        <w:ind w:left="0"/>
        <w:jc w:val="both"/>
      </w:pPr>
      <w:r>
        <w:rPr>
          <w:rFonts w:ascii="Times New Roman"/>
          <w:b w:val="false"/>
          <w:i w:val="false"/>
          <w:color w:val="000000"/>
          <w:sz w:val="28"/>
        </w:rPr>
        <w:t xml:space="preserve">
      20) ресми статистикалық ақпаратты тарату графигінде көзделмеген статистикалық ақпаратты қалыптастыруды қамтамасыз етуге қатысу; </w:t>
      </w:r>
    </w:p>
    <w:bookmarkEnd w:id="1408"/>
    <w:bookmarkStart w:name="z2989" w:id="1409"/>
    <w:p>
      <w:pPr>
        <w:spacing w:after="0"/>
        <w:ind w:left="0"/>
        <w:jc w:val="both"/>
      </w:pPr>
      <w:r>
        <w:rPr>
          <w:rFonts w:ascii="Times New Roman"/>
          <w:b w:val="false"/>
          <w:i w:val="false"/>
          <w:color w:val="000000"/>
          <w:sz w:val="28"/>
        </w:rPr>
        <w:t>
      21) штаттан тыс санақ бөлімінің штат кестесін, құрылымы мен ережесін әзірлеуге қатысу;</w:t>
      </w:r>
    </w:p>
    <w:bookmarkEnd w:id="1409"/>
    <w:bookmarkStart w:name="z2990" w:id="1410"/>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410"/>
    <w:bookmarkStart w:name="z2991" w:id="1411"/>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411"/>
    <w:bookmarkStart w:name="z2992" w:id="1412"/>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412"/>
    <w:bookmarkStart w:name="z2993" w:id="1413"/>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413"/>
    <w:bookmarkStart w:name="z2994" w:id="1414"/>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414"/>
    <w:bookmarkStart w:name="z2995" w:id="1415"/>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415"/>
    <w:bookmarkStart w:name="z2996" w:id="1416"/>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416"/>
    <w:bookmarkStart w:name="z2997" w:id="141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417"/>
    <w:bookmarkStart w:name="z2998" w:id="141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418"/>
    <w:bookmarkStart w:name="z2999" w:id="1419"/>
    <w:p>
      <w:pPr>
        <w:spacing w:after="0"/>
        <w:ind w:left="0"/>
        <w:jc w:val="both"/>
      </w:pPr>
      <w:r>
        <w:rPr>
          <w:rFonts w:ascii="Times New Roman"/>
          <w:b w:val="false"/>
          <w:i w:val="false"/>
          <w:color w:val="000000"/>
          <w:sz w:val="28"/>
        </w:rPr>
        <w:t>
      19. Департамент басшысының өкілеттігі:</w:t>
      </w:r>
    </w:p>
    <w:bookmarkEnd w:id="1419"/>
    <w:bookmarkStart w:name="z3000" w:id="1420"/>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420"/>
    <w:bookmarkStart w:name="z3001" w:id="1421"/>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421"/>
    <w:bookmarkStart w:name="z3002" w:id="1422"/>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422"/>
    <w:bookmarkStart w:name="z3003" w:id="1423"/>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жұмыскерлерді (қызметкерлерді) қоспағанда, Департаменттің жұмыскерлерін (қызметкерлерін) лауазымға тағайындайды және лауазымнан босатады;</w:t>
      </w:r>
    </w:p>
    <w:bookmarkEnd w:id="1423"/>
    <w:bookmarkStart w:name="z3004" w:id="1424"/>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жұмыскерлерін (қызметкерлерін)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424"/>
    <w:bookmarkStart w:name="z3005" w:id="1425"/>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425"/>
    <w:bookmarkStart w:name="z3006" w:id="1426"/>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жұмыскерлеріне (қызметкерлеріне)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426"/>
    <w:bookmarkStart w:name="z3007" w:id="1427"/>
    <w:p>
      <w:pPr>
        <w:spacing w:after="0"/>
        <w:ind w:left="0"/>
        <w:jc w:val="both"/>
      </w:pPr>
      <w:r>
        <w:rPr>
          <w:rFonts w:ascii="Times New Roman"/>
          <w:b w:val="false"/>
          <w:i w:val="false"/>
          <w:color w:val="000000"/>
          <w:sz w:val="28"/>
        </w:rPr>
        <w:t>
      8) өз құзыретінің шегінде Департаменттің жұмыскерлерінің (қызметкерлерінің) орындауы үшін міндетті құқықтық актілер шығарады және нұсқаулар береді;</w:t>
      </w:r>
    </w:p>
    <w:bookmarkEnd w:id="1427"/>
    <w:bookmarkStart w:name="z3008" w:id="1428"/>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428"/>
    <w:bookmarkStart w:name="z3009" w:id="1429"/>
    <w:p>
      <w:pPr>
        <w:spacing w:after="0"/>
        <w:ind w:left="0"/>
        <w:jc w:val="both"/>
      </w:pPr>
      <w:r>
        <w:rPr>
          <w:rFonts w:ascii="Times New Roman"/>
          <w:b w:val="false"/>
          <w:i w:val="false"/>
          <w:color w:val="000000"/>
          <w:sz w:val="28"/>
        </w:rPr>
        <w:t>
      10) Департаменттің құрылымдық бөлімшелерінің ережелерін және жұмыскерлерінің (қызметкерлерінің) лауазымдық нұсқаулықтарын бекітеді;</w:t>
      </w:r>
    </w:p>
    <w:bookmarkEnd w:id="1429"/>
    <w:bookmarkStart w:name="z3010" w:id="1430"/>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430"/>
    <w:bookmarkStart w:name="z3011" w:id="1431"/>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431"/>
    <w:bookmarkStart w:name="z3012" w:id="1432"/>
    <w:p>
      <w:pPr>
        <w:spacing w:after="0"/>
        <w:ind w:left="0"/>
        <w:jc w:val="both"/>
      </w:pPr>
      <w:r>
        <w:rPr>
          <w:rFonts w:ascii="Times New Roman"/>
          <w:b w:val="false"/>
          <w:i w:val="false"/>
          <w:color w:val="000000"/>
          <w:sz w:val="28"/>
        </w:rPr>
        <w:t>
      13) Ұлттық статистика бюросына Департаменттің жұмыскерлерін (қызметкерлерін) мемлекеттік және ведомстволық наградамен наградтау туралы ұсыныстар енгізеді;</w:t>
      </w:r>
    </w:p>
    <w:bookmarkEnd w:id="1432"/>
    <w:bookmarkStart w:name="z3013" w:id="1433"/>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433"/>
    <w:bookmarkStart w:name="z3014" w:id="1434"/>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434"/>
    <w:bookmarkStart w:name="z3015" w:id="1435"/>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435"/>
    <w:bookmarkStart w:name="z3016" w:id="1436"/>
    <w:p>
      <w:pPr>
        <w:spacing w:after="0"/>
        <w:ind w:left="0"/>
        <w:jc w:val="left"/>
      </w:pPr>
      <w:r>
        <w:rPr>
          <w:rFonts w:ascii="Times New Roman"/>
          <w:b/>
          <w:i w:val="false"/>
          <w:color w:val="000000"/>
        </w:rPr>
        <w:t xml:space="preserve"> 4-тарау. Департаменттің мүлкі</w:t>
      </w:r>
    </w:p>
    <w:bookmarkEnd w:id="1436"/>
    <w:bookmarkStart w:name="z3017" w:id="1437"/>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37"/>
    <w:bookmarkStart w:name="z3018" w:id="143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438"/>
    <w:bookmarkStart w:name="z3019" w:id="143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39"/>
    <w:bookmarkStart w:name="z3020" w:id="1440"/>
    <w:p>
      <w:pPr>
        <w:spacing w:after="0"/>
        <w:ind w:left="0"/>
        <w:jc w:val="left"/>
      </w:pPr>
      <w:r>
        <w:rPr>
          <w:rFonts w:ascii="Times New Roman"/>
          <w:b/>
          <w:i w:val="false"/>
          <w:color w:val="000000"/>
        </w:rPr>
        <w:t xml:space="preserve"> 5-тарау. Департаментті қайта ұйымдастыру және тарату</w:t>
      </w:r>
    </w:p>
    <w:bookmarkEnd w:id="1440"/>
    <w:bookmarkStart w:name="z3021" w:id="144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2020 жылғы 4 қарашадағы</w:t>
            </w:r>
            <w:r>
              <w:br/>
            </w:r>
            <w:r>
              <w:rPr>
                <w:rFonts w:ascii="Times New Roman"/>
                <w:b w:val="false"/>
                <w:i w:val="false"/>
                <w:color w:val="000000"/>
                <w:sz w:val="20"/>
              </w:rPr>
              <w:t>№ 3 бұйрығымен бекітілді</w:t>
            </w:r>
          </w:p>
        </w:tc>
      </w:tr>
    </w:tbl>
    <w:bookmarkStart w:name="z1320" w:id="1442"/>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Түркістан облысы бойынша департаменті туралы ереже</w:t>
      </w:r>
    </w:p>
    <w:bookmarkEnd w:id="1442"/>
    <w:p>
      <w:pPr>
        <w:spacing w:after="0"/>
        <w:ind w:left="0"/>
        <w:jc w:val="both"/>
      </w:pPr>
      <w:r>
        <w:rPr>
          <w:rFonts w:ascii="Times New Roman"/>
          <w:b w:val="false"/>
          <w:i w:val="false"/>
          <w:color w:val="ff0000"/>
          <w:sz w:val="28"/>
        </w:rPr>
        <w:t xml:space="preserve">
      Ескерту. Ереже жаңа редакцияда – ҚР Стратегиялық жоспарлау және реформалар агенттігі Ұлттық статистика бюросы Басшысының 29.04.2022 </w:t>
      </w:r>
      <w:r>
        <w:rPr>
          <w:rFonts w:ascii="Times New Roman"/>
          <w:b w:val="false"/>
          <w:i w:val="false"/>
          <w:color w:val="ff0000"/>
          <w:sz w:val="28"/>
        </w:rPr>
        <w:t>№ 44</w:t>
      </w:r>
      <w:r>
        <w:rPr>
          <w:rFonts w:ascii="Times New Roman"/>
          <w:b w:val="false"/>
          <w:i w:val="false"/>
          <w:color w:val="ff0000"/>
          <w:sz w:val="28"/>
        </w:rPr>
        <w:t xml:space="preserve"> бұйрығымен.</w:t>
      </w:r>
    </w:p>
    <w:bookmarkStart w:name="z3022" w:id="1443"/>
    <w:p>
      <w:pPr>
        <w:spacing w:after="0"/>
        <w:ind w:left="0"/>
        <w:jc w:val="left"/>
      </w:pPr>
      <w:r>
        <w:rPr>
          <w:rFonts w:ascii="Times New Roman"/>
          <w:b/>
          <w:i w:val="false"/>
          <w:color w:val="000000"/>
        </w:rPr>
        <w:t xml:space="preserve"> 1-тарау. Жалпы ережелер</w:t>
      </w:r>
    </w:p>
    <w:bookmarkEnd w:id="1443"/>
    <w:bookmarkStart w:name="z3023" w:id="1444"/>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Түркістан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1444"/>
    <w:bookmarkStart w:name="z3024" w:id="1445"/>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445"/>
    <w:bookmarkStart w:name="z3025" w:id="1446"/>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46"/>
    <w:bookmarkStart w:name="z3026" w:id="1447"/>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447"/>
    <w:bookmarkStart w:name="z3027" w:id="1448"/>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448"/>
    <w:bookmarkStart w:name="z3028" w:id="144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49"/>
    <w:bookmarkStart w:name="z3029" w:id="1450"/>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450"/>
    <w:bookmarkStart w:name="z3030" w:id="1451"/>
    <w:p>
      <w:pPr>
        <w:spacing w:after="0"/>
        <w:ind w:left="0"/>
        <w:jc w:val="both"/>
      </w:pPr>
      <w:r>
        <w:rPr>
          <w:rFonts w:ascii="Times New Roman"/>
          <w:b w:val="false"/>
          <w:i w:val="false"/>
          <w:color w:val="000000"/>
          <w:sz w:val="28"/>
        </w:rPr>
        <w:t>
      8. Департаменттің орналасқан жері: Қазақстан Республикасы, 160012, Шымкент қаласы, Әл-Фараби ауданы, Желтоқсан көшесі, 30А.</w:t>
      </w:r>
    </w:p>
    <w:bookmarkEnd w:id="1451"/>
    <w:bookmarkStart w:name="z3031" w:id="1452"/>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w:t>
      </w:r>
    </w:p>
    <w:bookmarkEnd w:id="1452"/>
    <w:bookmarkStart w:name="z3032" w:id="145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53"/>
    <w:bookmarkStart w:name="z3033" w:id="145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54"/>
    <w:bookmarkStart w:name="z3034" w:id="145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455"/>
    <w:bookmarkStart w:name="z3035" w:id="145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456"/>
    <w:bookmarkStart w:name="z3036" w:id="145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457"/>
    <w:bookmarkStart w:name="z3037" w:id="1458"/>
    <w:p>
      <w:pPr>
        <w:spacing w:after="0"/>
        <w:ind w:left="0"/>
        <w:jc w:val="both"/>
      </w:pPr>
      <w:r>
        <w:rPr>
          <w:rFonts w:ascii="Times New Roman"/>
          <w:b w:val="false"/>
          <w:i w:val="false"/>
          <w:color w:val="000000"/>
          <w:sz w:val="28"/>
        </w:rPr>
        <w:t>
      13. Мақсаттары:</w:t>
      </w:r>
    </w:p>
    <w:bookmarkEnd w:id="1458"/>
    <w:bookmarkStart w:name="z3038" w:id="1459"/>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bookmarkEnd w:id="1459"/>
    <w:bookmarkStart w:name="z3039" w:id="1460"/>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bookmarkEnd w:id="1460"/>
    <w:bookmarkStart w:name="z3040" w:id="1461"/>
    <w:p>
      <w:pPr>
        <w:spacing w:after="0"/>
        <w:ind w:left="0"/>
        <w:jc w:val="both"/>
      </w:pPr>
      <w:r>
        <w:rPr>
          <w:rFonts w:ascii="Times New Roman"/>
          <w:b w:val="false"/>
          <w:i w:val="false"/>
          <w:color w:val="000000"/>
          <w:sz w:val="28"/>
        </w:rPr>
        <w:t>
      14. Құқықтары мен міндеттері:</w:t>
      </w:r>
    </w:p>
    <w:bookmarkEnd w:id="1461"/>
    <w:bookmarkStart w:name="z3041" w:id="1462"/>
    <w:p>
      <w:pPr>
        <w:spacing w:after="0"/>
        <w:ind w:left="0"/>
        <w:jc w:val="both"/>
      </w:pPr>
      <w:r>
        <w:rPr>
          <w:rFonts w:ascii="Times New Roman"/>
          <w:b w:val="false"/>
          <w:i w:val="false"/>
          <w:color w:val="000000"/>
          <w:sz w:val="28"/>
        </w:rPr>
        <w:t>
      1) респонденттерден алғашқы статистикалық деректерді өтеусіз негізде алу;</w:t>
      </w:r>
    </w:p>
    <w:bookmarkEnd w:id="1462"/>
    <w:bookmarkStart w:name="z3042" w:id="1463"/>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1463"/>
    <w:bookmarkStart w:name="z3043" w:id="1464"/>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1464"/>
    <w:bookmarkStart w:name="z3044" w:id="1465"/>
    <w:p>
      <w:pPr>
        <w:spacing w:after="0"/>
        <w:ind w:left="0"/>
        <w:jc w:val="both"/>
      </w:pPr>
      <w:r>
        <w:rPr>
          <w:rFonts w:ascii="Times New Roman"/>
          <w:b w:val="false"/>
          <w:i w:val="false"/>
          <w:color w:val="000000"/>
          <w:sz w:val="28"/>
        </w:rPr>
        <w:t>
      4) сотқа жүгіну;</w:t>
      </w:r>
    </w:p>
    <w:bookmarkEnd w:id="1465"/>
    <w:bookmarkStart w:name="z3045" w:id="1466"/>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1466"/>
    <w:bookmarkStart w:name="z3046" w:id="1467"/>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467"/>
    <w:bookmarkStart w:name="z3047" w:id="1468"/>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1468"/>
    <w:bookmarkStart w:name="z3048" w:id="1469"/>
    <w:p>
      <w:pPr>
        <w:spacing w:after="0"/>
        <w:ind w:left="0"/>
        <w:jc w:val="both"/>
      </w:pPr>
      <w:r>
        <w:rPr>
          <w:rFonts w:ascii="Times New Roman"/>
          <w:b w:val="false"/>
          <w:i w:val="false"/>
          <w:color w:val="000000"/>
          <w:sz w:val="28"/>
        </w:rPr>
        <w:t>
      8) респонденттер алғашқы статистикалық деректерді ұсынған кезде оларды статистикалық нысандармен және осы нысандарды толтыру жөніндегі нұсқаулықтармен қамтамасыз ету;</w:t>
      </w:r>
    </w:p>
    <w:bookmarkEnd w:id="1469"/>
    <w:bookmarkStart w:name="z3049" w:id="1470"/>
    <w:p>
      <w:pPr>
        <w:spacing w:after="0"/>
        <w:ind w:left="0"/>
        <w:jc w:val="both"/>
      </w:pPr>
      <w:r>
        <w:rPr>
          <w:rFonts w:ascii="Times New Roman"/>
          <w:b w:val="false"/>
          <w:i w:val="false"/>
          <w:color w:val="000000"/>
          <w:sz w:val="28"/>
        </w:rPr>
        <w:t>
      9) әкімшілік деректерді статистикалық ақпаратты түзу және статистикалық тіркелімдерді жаңарту үшін пайдалану;</w:t>
      </w:r>
    </w:p>
    <w:bookmarkEnd w:id="1470"/>
    <w:bookmarkStart w:name="z3050" w:id="1471"/>
    <w:p>
      <w:pPr>
        <w:spacing w:after="0"/>
        <w:ind w:left="0"/>
        <w:jc w:val="both"/>
      </w:pPr>
      <w:r>
        <w:rPr>
          <w:rFonts w:ascii="Times New Roman"/>
          <w:b w:val="false"/>
          <w:i w:val="false"/>
          <w:color w:val="000000"/>
          <w:sz w:val="28"/>
        </w:rPr>
        <w:t>
      10) Мемлекеттік органдардың интернет-ресурстарының бірыңғай платформасында Департаменттің қызметінің бағыттары бойынша ақпаратты жариялауды және уақтылы жаңартуды қамтамасыз ету;</w:t>
      </w:r>
    </w:p>
    <w:bookmarkEnd w:id="1471"/>
    <w:bookmarkStart w:name="z3051" w:id="1472"/>
    <w:p>
      <w:pPr>
        <w:spacing w:after="0"/>
        <w:ind w:left="0"/>
        <w:jc w:val="both"/>
      </w:pPr>
      <w:r>
        <w:rPr>
          <w:rFonts w:ascii="Times New Roman"/>
          <w:b w:val="false"/>
          <w:i w:val="false"/>
          <w:color w:val="000000"/>
          <w:sz w:val="28"/>
        </w:rPr>
        <w:t>
      11) қағаз жеткізгіштердегі және электрондық түрдегі алғашқы статистикалық деректердің, әкімшілік деректердің белгіленген мерзімдерде сақталуын қамтамасыз ету;</w:t>
      </w:r>
    </w:p>
    <w:bookmarkEnd w:id="1472"/>
    <w:bookmarkStart w:name="z3052" w:id="1473"/>
    <w:p>
      <w:pPr>
        <w:spacing w:after="0"/>
        <w:ind w:left="0"/>
        <w:jc w:val="both"/>
      </w:pPr>
      <w:r>
        <w:rPr>
          <w:rFonts w:ascii="Times New Roman"/>
          <w:b w:val="false"/>
          <w:i w:val="false"/>
          <w:color w:val="000000"/>
          <w:sz w:val="28"/>
        </w:rPr>
        <w:t>
      12)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таратуды қамтамасыз ету;</w:t>
      </w:r>
    </w:p>
    <w:bookmarkEnd w:id="1473"/>
    <w:bookmarkStart w:name="z3053" w:id="1474"/>
    <w:p>
      <w:pPr>
        <w:spacing w:after="0"/>
        <w:ind w:left="0"/>
        <w:jc w:val="both"/>
      </w:pPr>
      <w:r>
        <w:rPr>
          <w:rFonts w:ascii="Times New Roman"/>
          <w:b w:val="false"/>
          <w:i w:val="false"/>
          <w:color w:val="000000"/>
          <w:sz w:val="28"/>
        </w:rPr>
        <w:t>
      13) үй шаруашылықтарынан өтеулі және өтеусіз негізде олардың кірістері мен шығыстары туралы қажетті алғашқы статистикалық деректерді алу;</w:t>
      </w:r>
    </w:p>
    <w:bookmarkEnd w:id="1474"/>
    <w:bookmarkStart w:name="z3054" w:id="1475"/>
    <w:p>
      <w:pPr>
        <w:spacing w:after="0"/>
        <w:ind w:left="0"/>
        <w:jc w:val="both"/>
      </w:pPr>
      <w:r>
        <w:rPr>
          <w:rFonts w:ascii="Times New Roman"/>
          <w:b w:val="false"/>
          <w:i w:val="false"/>
          <w:color w:val="000000"/>
          <w:sz w:val="28"/>
        </w:rPr>
        <w:t>
      14) статистикалық ақпаратты түзу кезінде алғашқы статистикалық деректердің анықтығын растау үшін респонденттерден қосымша ақпаратты талап ету;</w:t>
      </w:r>
    </w:p>
    <w:bookmarkEnd w:id="1475"/>
    <w:bookmarkStart w:name="z3055" w:id="1476"/>
    <w:p>
      <w:pPr>
        <w:spacing w:after="0"/>
        <w:ind w:left="0"/>
        <w:jc w:val="both"/>
      </w:pPr>
      <w:r>
        <w:rPr>
          <w:rFonts w:ascii="Times New Roman"/>
          <w:b w:val="false"/>
          <w:i w:val="false"/>
          <w:color w:val="000000"/>
          <w:sz w:val="28"/>
        </w:rPr>
        <w:t>
      15) респонденттердің алғашқы статистикалық деректерді бұрмалауы анықталған кезде респонденттерден алғашқы статистикалық деректерді қамтитын статистикалық нысандарға түзетулер енгізуді талап ету;</w:t>
      </w:r>
    </w:p>
    <w:bookmarkEnd w:id="1476"/>
    <w:bookmarkStart w:name="z3056" w:id="1477"/>
    <w:p>
      <w:pPr>
        <w:spacing w:after="0"/>
        <w:ind w:left="0"/>
        <w:jc w:val="both"/>
      </w:pPr>
      <w:r>
        <w:rPr>
          <w:rFonts w:ascii="Times New Roman"/>
          <w:b w:val="false"/>
          <w:i w:val="false"/>
          <w:color w:val="000000"/>
          <w:sz w:val="28"/>
        </w:rPr>
        <w:t xml:space="preserve">
      16)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477"/>
    <w:bookmarkStart w:name="z3057" w:id="1478"/>
    <w:p>
      <w:pPr>
        <w:spacing w:after="0"/>
        <w:ind w:left="0"/>
        <w:jc w:val="both"/>
      </w:pPr>
      <w:r>
        <w:rPr>
          <w:rFonts w:ascii="Times New Roman"/>
          <w:b w:val="false"/>
          <w:i w:val="false"/>
          <w:color w:val="000000"/>
          <w:sz w:val="28"/>
        </w:rPr>
        <w:t>
      17)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478"/>
    <w:bookmarkStart w:name="z3058" w:id="1479"/>
    <w:p>
      <w:pPr>
        <w:spacing w:after="0"/>
        <w:ind w:left="0"/>
        <w:jc w:val="both"/>
      </w:pPr>
      <w:r>
        <w:rPr>
          <w:rFonts w:ascii="Times New Roman"/>
          <w:b w:val="false"/>
          <w:i w:val="false"/>
          <w:color w:val="000000"/>
          <w:sz w:val="28"/>
        </w:rPr>
        <w:t>
      18) Ұлттық статистика бюросының қызметіне қанағаттанушылық деңгейін мониторингтеу мақсатында респонденттер мен пайдаланушыларға сауал салу жүргізу;</w:t>
      </w:r>
    </w:p>
    <w:bookmarkEnd w:id="1479"/>
    <w:bookmarkStart w:name="z3059" w:id="1480"/>
    <w:p>
      <w:pPr>
        <w:spacing w:after="0"/>
        <w:ind w:left="0"/>
        <w:jc w:val="both"/>
      </w:pPr>
      <w:r>
        <w:rPr>
          <w:rFonts w:ascii="Times New Roman"/>
          <w:b w:val="false"/>
          <w:i w:val="false"/>
          <w:color w:val="000000"/>
          <w:sz w:val="28"/>
        </w:rPr>
        <w:t>
      19) респонденттердің қатысуымен жалпымемлекеттік статистикалық байқаулар бойынша статистикалық нысандар мен оларды толтыру жөніндегі нұсқаулықтардың жобаларына талқылау жүргізу;</w:t>
      </w:r>
    </w:p>
    <w:bookmarkEnd w:id="1480"/>
    <w:bookmarkStart w:name="z3060" w:id="1481"/>
    <w:p>
      <w:pPr>
        <w:spacing w:after="0"/>
        <w:ind w:left="0"/>
        <w:jc w:val="both"/>
      </w:pPr>
      <w:r>
        <w:rPr>
          <w:rFonts w:ascii="Times New Roman"/>
          <w:b w:val="false"/>
          <w:i w:val="false"/>
          <w:color w:val="000000"/>
          <w:sz w:val="28"/>
        </w:rPr>
        <w:t>
      20) жалпымемлекеттік статистикалық байқаулар мен ұлттық санақтар өткізу кезінде адамдарды интервьюерлер ретінде тарту;</w:t>
      </w:r>
    </w:p>
    <w:bookmarkEnd w:id="1481"/>
    <w:bookmarkStart w:name="z3061" w:id="1482"/>
    <w:p>
      <w:pPr>
        <w:spacing w:after="0"/>
        <w:ind w:left="0"/>
        <w:jc w:val="both"/>
      </w:pPr>
      <w:r>
        <w:rPr>
          <w:rFonts w:ascii="Times New Roman"/>
          <w:b w:val="false"/>
          <w:i w:val="false"/>
          <w:color w:val="000000"/>
          <w:sz w:val="28"/>
        </w:rPr>
        <w:t>
      21)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482"/>
    <w:bookmarkStart w:name="z3062" w:id="1483"/>
    <w:p>
      <w:pPr>
        <w:spacing w:after="0"/>
        <w:ind w:left="0"/>
        <w:jc w:val="both"/>
      </w:pPr>
      <w:r>
        <w:rPr>
          <w:rFonts w:ascii="Times New Roman"/>
          <w:b w:val="false"/>
          <w:i w:val="false"/>
          <w:color w:val="000000"/>
          <w:sz w:val="28"/>
        </w:rPr>
        <w:t>
      22)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483"/>
    <w:bookmarkStart w:name="z3063" w:id="1484"/>
    <w:p>
      <w:pPr>
        <w:spacing w:after="0"/>
        <w:ind w:left="0"/>
        <w:jc w:val="both"/>
      </w:pPr>
      <w:r>
        <w:rPr>
          <w:rFonts w:ascii="Times New Roman"/>
          <w:b w:val="false"/>
          <w:i w:val="false"/>
          <w:color w:val="000000"/>
          <w:sz w:val="28"/>
        </w:rPr>
        <w:t>
      23) санақ парақтарын сынақтан өткізу;</w:t>
      </w:r>
    </w:p>
    <w:bookmarkEnd w:id="1484"/>
    <w:bookmarkStart w:name="z3064" w:id="1485"/>
    <w:p>
      <w:pPr>
        <w:spacing w:after="0"/>
        <w:ind w:left="0"/>
        <w:jc w:val="both"/>
      </w:pPr>
      <w:r>
        <w:rPr>
          <w:rFonts w:ascii="Times New Roman"/>
          <w:b w:val="false"/>
          <w:i w:val="false"/>
          <w:color w:val="000000"/>
          <w:sz w:val="28"/>
        </w:rPr>
        <w:t>
      24)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1485"/>
    <w:bookmarkStart w:name="z3065" w:id="1486"/>
    <w:p>
      <w:pPr>
        <w:spacing w:after="0"/>
        <w:ind w:left="0"/>
        <w:jc w:val="both"/>
      </w:pPr>
      <w:r>
        <w:rPr>
          <w:rFonts w:ascii="Times New Roman"/>
          <w:b w:val="false"/>
          <w:i w:val="false"/>
          <w:color w:val="000000"/>
          <w:sz w:val="28"/>
        </w:rPr>
        <w:t>
      25) Департаменттің құзыретіне кіретін мәселелер бойынша заңды және жеке тұлғаларға консультациялық көмек көрсетуді ұйымдастыру;</w:t>
      </w:r>
    </w:p>
    <w:bookmarkEnd w:id="1486"/>
    <w:bookmarkStart w:name="z3066" w:id="1487"/>
    <w:p>
      <w:pPr>
        <w:spacing w:after="0"/>
        <w:ind w:left="0"/>
        <w:jc w:val="both"/>
      </w:pPr>
      <w:r>
        <w:rPr>
          <w:rFonts w:ascii="Times New Roman"/>
          <w:b w:val="false"/>
          <w:i w:val="false"/>
          <w:color w:val="000000"/>
          <w:sz w:val="28"/>
        </w:rPr>
        <w:t>
      26) мемлекеттік статистика мәселелері бойынша білімді насихаттау;</w:t>
      </w:r>
    </w:p>
    <w:bookmarkEnd w:id="1487"/>
    <w:bookmarkStart w:name="z3067" w:id="1488"/>
    <w:p>
      <w:pPr>
        <w:spacing w:after="0"/>
        <w:ind w:left="0"/>
        <w:jc w:val="both"/>
      </w:pPr>
      <w:r>
        <w:rPr>
          <w:rFonts w:ascii="Times New Roman"/>
          <w:b w:val="false"/>
          <w:i w:val="false"/>
          <w:color w:val="000000"/>
          <w:sz w:val="28"/>
        </w:rPr>
        <w:t>
      27) бухгалтерлік есепті жүргізу және қаржылық есептілікті қалыптастыру;</w:t>
      </w:r>
    </w:p>
    <w:bookmarkEnd w:id="1488"/>
    <w:bookmarkStart w:name="z3068" w:id="1489"/>
    <w:p>
      <w:pPr>
        <w:spacing w:after="0"/>
        <w:ind w:left="0"/>
        <w:jc w:val="both"/>
      </w:pPr>
      <w:r>
        <w:rPr>
          <w:rFonts w:ascii="Times New Roman"/>
          <w:b w:val="false"/>
          <w:i w:val="false"/>
          <w:color w:val="000000"/>
          <w:sz w:val="28"/>
        </w:rPr>
        <w:t xml:space="preserve">
      28)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1489"/>
    <w:bookmarkStart w:name="z3069" w:id="1490"/>
    <w:p>
      <w:pPr>
        <w:spacing w:after="0"/>
        <w:ind w:left="0"/>
        <w:jc w:val="both"/>
      </w:pPr>
      <w:r>
        <w:rPr>
          <w:rFonts w:ascii="Times New Roman"/>
          <w:b w:val="false"/>
          <w:i w:val="false"/>
          <w:color w:val="000000"/>
          <w:sz w:val="28"/>
        </w:rPr>
        <w:t>
      29) Ұлттық статистика бюросымен келісу бойынша Қазақстан Республикасының заңнамасына сәйкес сот шешімдеріне апелляциялық шағымдар беру;</w:t>
      </w:r>
    </w:p>
    <w:bookmarkEnd w:id="1490"/>
    <w:bookmarkStart w:name="z3070" w:id="1491"/>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1491"/>
    <w:bookmarkStart w:name="z3071" w:id="1492"/>
    <w:p>
      <w:pPr>
        <w:spacing w:after="0"/>
        <w:ind w:left="0"/>
        <w:jc w:val="both"/>
      </w:pPr>
      <w:r>
        <w:rPr>
          <w:rFonts w:ascii="Times New Roman"/>
          <w:b w:val="false"/>
          <w:i w:val="false"/>
          <w:color w:val="000000"/>
          <w:sz w:val="28"/>
        </w:rPr>
        <w:t xml:space="preserve">
      31) Ұлттық статистика бюросына Қазақстан Республикасының заңнамасына қайшы келетін нормативтік құқықтық актілер туралы ақпаратты жіберу; </w:t>
      </w:r>
    </w:p>
    <w:bookmarkEnd w:id="1492"/>
    <w:bookmarkStart w:name="z3072" w:id="1493"/>
    <w:p>
      <w:pPr>
        <w:spacing w:after="0"/>
        <w:ind w:left="0"/>
        <w:jc w:val="both"/>
      </w:pPr>
      <w:r>
        <w:rPr>
          <w:rFonts w:ascii="Times New Roman"/>
          <w:b w:val="false"/>
          <w:i w:val="false"/>
          <w:color w:val="000000"/>
          <w:sz w:val="28"/>
        </w:rPr>
        <w:t>
      32)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1493"/>
    <w:bookmarkStart w:name="z3073" w:id="1494"/>
    <w:p>
      <w:pPr>
        <w:spacing w:after="0"/>
        <w:ind w:left="0"/>
        <w:jc w:val="both"/>
      </w:pPr>
      <w:r>
        <w:rPr>
          <w:rFonts w:ascii="Times New Roman"/>
          <w:b w:val="false"/>
          <w:i w:val="false"/>
          <w:color w:val="000000"/>
          <w:sz w:val="28"/>
        </w:rPr>
        <w:t>
      15. Функциялары:</w:t>
      </w:r>
    </w:p>
    <w:bookmarkEnd w:id="1494"/>
    <w:bookmarkStart w:name="z3074" w:id="1495"/>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1495"/>
    <w:bookmarkStart w:name="z3075" w:id="1496"/>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1496"/>
    <w:bookmarkStart w:name="z3076" w:id="1497"/>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алдағы күнтізбелік жылға арналған статистикалық жұмыстар жоспарын, респонденттердің алғашқы статистикалық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1497"/>
    <w:bookmarkStart w:name="z3077" w:id="1498"/>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 жүргізу;</w:t>
      </w:r>
    </w:p>
    <w:bookmarkEnd w:id="1498"/>
    <w:bookmarkStart w:name="z3078" w:id="1499"/>
    <w:p>
      <w:pPr>
        <w:spacing w:after="0"/>
        <w:ind w:left="0"/>
        <w:jc w:val="both"/>
      </w:pPr>
      <w:r>
        <w:rPr>
          <w:rFonts w:ascii="Times New Roman"/>
          <w:b w:val="false"/>
          <w:i w:val="false"/>
          <w:color w:val="000000"/>
          <w:sz w:val="28"/>
        </w:rPr>
        <w:t>
      5) мынадай статистикалық тіркелімдерді жаңарту:</w:t>
      </w:r>
    </w:p>
    <w:bookmarkEnd w:id="1499"/>
    <w:bookmarkStart w:name="z3079" w:id="1500"/>
    <w:p>
      <w:pPr>
        <w:spacing w:after="0"/>
        <w:ind w:left="0"/>
        <w:jc w:val="both"/>
      </w:pPr>
      <w:r>
        <w:rPr>
          <w:rFonts w:ascii="Times New Roman"/>
          <w:b w:val="false"/>
          <w:i w:val="false"/>
          <w:color w:val="000000"/>
          <w:sz w:val="28"/>
        </w:rPr>
        <w:t>
      статистикалық бизнес-тіркелім;</w:t>
      </w:r>
    </w:p>
    <w:bookmarkEnd w:id="1500"/>
    <w:bookmarkStart w:name="z3080" w:id="1501"/>
    <w:p>
      <w:pPr>
        <w:spacing w:after="0"/>
        <w:ind w:left="0"/>
        <w:jc w:val="both"/>
      </w:pPr>
      <w:r>
        <w:rPr>
          <w:rFonts w:ascii="Times New Roman"/>
          <w:b w:val="false"/>
          <w:i w:val="false"/>
          <w:color w:val="000000"/>
          <w:sz w:val="28"/>
        </w:rPr>
        <w:t>
      ауыл шаруашылығының статистикалық тіркелімі;</w:t>
      </w:r>
    </w:p>
    <w:bookmarkEnd w:id="1501"/>
    <w:bookmarkStart w:name="z3081" w:id="1502"/>
    <w:p>
      <w:pPr>
        <w:spacing w:after="0"/>
        <w:ind w:left="0"/>
        <w:jc w:val="both"/>
      </w:pPr>
      <w:r>
        <w:rPr>
          <w:rFonts w:ascii="Times New Roman"/>
          <w:b w:val="false"/>
          <w:i w:val="false"/>
          <w:color w:val="000000"/>
          <w:sz w:val="28"/>
        </w:rPr>
        <w:t>
      тұрғын үй қорының статистикалық тіркелімі;</w:t>
      </w:r>
    </w:p>
    <w:bookmarkEnd w:id="1502"/>
    <w:bookmarkStart w:name="z3082" w:id="1503"/>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503"/>
    <w:bookmarkStart w:name="z3083" w:id="1504"/>
    <w:p>
      <w:pPr>
        <w:spacing w:after="0"/>
        <w:ind w:left="0"/>
        <w:jc w:val="both"/>
      </w:pPr>
      <w:r>
        <w:rPr>
          <w:rFonts w:ascii="Times New Roman"/>
          <w:b w:val="false"/>
          <w:i w:val="false"/>
          <w:color w:val="000000"/>
          <w:sz w:val="28"/>
        </w:rPr>
        <w:t>
      7) мемлекеттік статистика саласындағы мемлекеттік бақылауды респонденттерге қатысты респонденттерге бармай профилактикалық бақылау нысанында, әкімшілік дереккөздерге қатысты әкімшілік дереккөздерге бармай және бару арқылы профилактикалық бақылау нысанында жүзеге асыру;</w:t>
      </w:r>
    </w:p>
    <w:bookmarkEnd w:id="1504"/>
    <w:bookmarkStart w:name="z3084" w:id="1505"/>
    <w:p>
      <w:pPr>
        <w:spacing w:after="0"/>
        <w:ind w:left="0"/>
        <w:jc w:val="both"/>
      </w:pPr>
      <w:r>
        <w:rPr>
          <w:rFonts w:ascii="Times New Roman"/>
          <w:b w:val="false"/>
          <w:i w:val="false"/>
          <w:color w:val="000000"/>
          <w:sz w:val="28"/>
        </w:rPr>
        <w:t>
      8) баға тіркеуді жүргізу;</w:t>
      </w:r>
    </w:p>
    <w:bookmarkEnd w:id="1505"/>
    <w:bookmarkStart w:name="z3085" w:id="1506"/>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506"/>
    <w:bookmarkStart w:name="z3086" w:id="1507"/>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507"/>
    <w:bookmarkStart w:name="z3087" w:id="1508"/>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1508"/>
    <w:bookmarkStart w:name="z3088" w:id="1509"/>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509"/>
    <w:bookmarkStart w:name="z3089" w:id="1510"/>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510"/>
    <w:bookmarkStart w:name="z3090" w:id="1511"/>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511"/>
    <w:bookmarkStart w:name="z3091" w:id="1512"/>
    <w:p>
      <w:pPr>
        <w:spacing w:after="0"/>
        <w:ind w:left="0"/>
        <w:jc w:val="both"/>
      </w:pPr>
      <w:r>
        <w:rPr>
          <w:rFonts w:ascii="Times New Roman"/>
          <w:b w:val="false"/>
          <w:i w:val="false"/>
          <w:color w:val="000000"/>
          <w:sz w:val="28"/>
        </w:rPr>
        <w:t>
      15) пилоттық санақ жүргізуге қатысу;</w:t>
      </w:r>
    </w:p>
    <w:bookmarkEnd w:id="1512"/>
    <w:bookmarkStart w:name="z3092" w:id="1513"/>
    <w:p>
      <w:pPr>
        <w:spacing w:after="0"/>
        <w:ind w:left="0"/>
        <w:jc w:val="both"/>
      </w:pPr>
      <w:r>
        <w:rPr>
          <w:rFonts w:ascii="Times New Roman"/>
          <w:b w:val="false"/>
          <w:i w:val="false"/>
          <w:color w:val="000000"/>
          <w:sz w:val="28"/>
        </w:rPr>
        <w:t>
      16) санақ парақтарын әзірлеуге қатысу;</w:t>
      </w:r>
    </w:p>
    <w:bookmarkEnd w:id="1513"/>
    <w:bookmarkStart w:name="z3093" w:id="1514"/>
    <w:p>
      <w:pPr>
        <w:spacing w:after="0"/>
        <w:ind w:left="0"/>
        <w:jc w:val="both"/>
      </w:pPr>
      <w:r>
        <w:rPr>
          <w:rFonts w:ascii="Times New Roman"/>
          <w:b w:val="false"/>
          <w:i w:val="false"/>
          <w:color w:val="000000"/>
          <w:sz w:val="28"/>
        </w:rPr>
        <w:t>
      17) ұлттық санақтарды жүргізу;</w:t>
      </w:r>
    </w:p>
    <w:bookmarkEnd w:id="1514"/>
    <w:bookmarkStart w:name="z3094" w:id="1515"/>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515"/>
    <w:bookmarkStart w:name="z3095" w:id="1516"/>
    <w:p>
      <w:pPr>
        <w:spacing w:after="0"/>
        <w:ind w:left="0"/>
        <w:jc w:val="both"/>
      </w:pPr>
      <w:r>
        <w:rPr>
          <w:rFonts w:ascii="Times New Roman"/>
          <w:b w:val="false"/>
          <w:i w:val="false"/>
          <w:color w:val="000000"/>
          <w:sz w:val="28"/>
        </w:rPr>
        <w:t xml:space="preserve">
      19) Ұлттық статистика бюросының ақпараттық-статистикалық жүйелерін, дерекқорларын және олардың платформаларын, статистика тіркелімдерін, интернет-ресурсын қалыптастыруды және жаңартуды қамтамасыз етуге қатысу; </w:t>
      </w:r>
    </w:p>
    <w:bookmarkEnd w:id="1516"/>
    <w:bookmarkStart w:name="z3096" w:id="1517"/>
    <w:p>
      <w:pPr>
        <w:spacing w:after="0"/>
        <w:ind w:left="0"/>
        <w:jc w:val="both"/>
      </w:pPr>
      <w:r>
        <w:rPr>
          <w:rFonts w:ascii="Times New Roman"/>
          <w:b w:val="false"/>
          <w:i w:val="false"/>
          <w:color w:val="000000"/>
          <w:sz w:val="28"/>
        </w:rPr>
        <w:t xml:space="preserve">
      20) ресми статистикалық ақпаратты тарату графигінде көзделмеген статистикалық ақпаратты қалыптастыруды қамтамасыз етуге қатысу; </w:t>
      </w:r>
    </w:p>
    <w:bookmarkEnd w:id="1517"/>
    <w:bookmarkStart w:name="z3097" w:id="1518"/>
    <w:p>
      <w:pPr>
        <w:spacing w:after="0"/>
        <w:ind w:left="0"/>
        <w:jc w:val="both"/>
      </w:pPr>
      <w:r>
        <w:rPr>
          <w:rFonts w:ascii="Times New Roman"/>
          <w:b w:val="false"/>
          <w:i w:val="false"/>
          <w:color w:val="000000"/>
          <w:sz w:val="28"/>
        </w:rPr>
        <w:t>
      21) штаттан тыс санақ бөлімінің штат кестесін, құрылымы мен ережесін әзірлеуге қатысу;</w:t>
      </w:r>
    </w:p>
    <w:bookmarkEnd w:id="1518"/>
    <w:bookmarkStart w:name="z3098" w:id="1519"/>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519"/>
    <w:bookmarkStart w:name="z3099" w:id="1520"/>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520"/>
    <w:bookmarkStart w:name="z3100" w:id="1521"/>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521"/>
    <w:bookmarkStart w:name="z3101" w:id="1522"/>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522"/>
    <w:bookmarkStart w:name="z3102" w:id="1523"/>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523"/>
    <w:bookmarkStart w:name="z3103" w:id="1524"/>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524"/>
    <w:bookmarkStart w:name="z3104" w:id="1525"/>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525"/>
    <w:bookmarkStart w:name="z3105" w:id="152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526"/>
    <w:bookmarkStart w:name="z3106" w:id="152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527"/>
    <w:bookmarkStart w:name="z3107" w:id="1528"/>
    <w:p>
      <w:pPr>
        <w:spacing w:after="0"/>
        <w:ind w:left="0"/>
        <w:jc w:val="both"/>
      </w:pPr>
      <w:r>
        <w:rPr>
          <w:rFonts w:ascii="Times New Roman"/>
          <w:b w:val="false"/>
          <w:i w:val="false"/>
          <w:color w:val="000000"/>
          <w:sz w:val="28"/>
        </w:rPr>
        <w:t>
      19. Департамент басшысының өкілеттігі:</w:t>
      </w:r>
    </w:p>
    <w:bookmarkEnd w:id="1528"/>
    <w:bookmarkStart w:name="z3108" w:id="1529"/>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529"/>
    <w:bookmarkStart w:name="z3109" w:id="1530"/>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530"/>
    <w:bookmarkStart w:name="z3110" w:id="1531"/>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531"/>
    <w:bookmarkStart w:name="z3111" w:id="1532"/>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жұмыскерлерді (қызметкерлерді) қоспағанда, Департаменттің жұмыскерлерін (қызметкерлерін) лауазымға тағайындайды және лауазымнан босатады;</w:t>
      </w:r>
    </w:p>
    <w:bookmarkEnd w:id="1532"/>
    <w:bookmarkStart w:name="z3112" w:id="1533"/>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жұмыскерлерін (қызметкерлерін)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533"/>
    <w:bookmarkStart w:name="z3113" w:id="1534"/>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534"/>
    <w:bookmarkStart w:name="z3114" w:id="1535"/>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жұмыскерлеріне (қызметкерлеріне)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535"/>
    <w:bookmarkStart w:name="z3115" w:id="1536"/>
    <w:p>
      <w:pPr>
        <w:spacing w:after="0"/>
        <w:ind w:left="0"/>
        <w:jc w:val="both"/>
      </w:pPr>
      <w:r>
        <w:rPr>
          <w:rFonts w:ascii="Times New Roman"/>
          <w:b w:val="false"/>
          <w:i w:val="false"/>
          <w:color w:val="000000"/>
          <w:sz w:val="28"/>
        </w:rPr>
        <w:t>
      8) өз құзыретінің шегінде Департаменттің жұмыскерлерінің (қызметкерлерінің) орындауы үшін міндетті құқықтық актілер шығарады және нұсқаулар береді;</w:t>
      </w:r>
    </w:p>
    <w:bookmarkEnd w:id="1536"/>
    <w:bookmarkStart w:name="z3116" w:id="1537"/>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537"/>
    <w:bookmarkStart w:name="z3117" w:id="1538"/>
    <w:p>
      <w:pPr>
        <w:spacing w:after="0"/>
        <w:ind w:left="0"/>
        <w:jc w:val="both"/>
      </w:pPr>
      <w:r>
        <w:rPr>
          <w:rFonts w:ascii="Times New Roman"/>
          <w:b w:val="false"/>
          <w:i w:val="false"/>
          <w:color w:val="000000"/>
          <w:sz w:val="28"/>
        </w:rPr>
        <w:t>
      10) Департаменттің құрылымдық бөлімшелерінің ережелерін және жұмыскерлерінің (қызметкерлерінің) лауазымдық нұсқаулықтарын бекітеді;</w:t>
      </w:r>
    </w:p>
    <w:bookmarkEnd w:id="1538"/>
    <w:bookmarkStart w:name="z3118" w:id="1539"/>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539"/>
    <w:bookmarkStart w:name="z3119" w:id="1540"/>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540"/>
    <w:bookmarkStart w:name="z3120" w:id="1541"/>
    <w:p>
      <w:pPr>
        <w:spacing w:after="0"/>
        <w:ind w:left="0"/>
        <w:jc w:val="both"/>
      </w:pPr>
      <w:r>
        <w:rPr>
          <w:rFonts w:ascii="Times New Roman"/>
          <w:b w:val="false"/>
          <w:i w:val="false"/>
          <w:color w:val="000000"/>
          <w:sz w:val="28"/>
        </w:rPr>
        <w:t>
      13) Ұлттық статистика бюросына Департаменттің жұмыскерлерін (қызметкерлерін) мемлекеттік және ведомстволық наградамен наградтау туралы ұсыныстар енгізеді;</w:t>
      </w:r>
    </w:p>
    <w:bookmarkEnd w:id="1541"/>
    <w:bookmarkStart w:name="z3121" w:id="1542"/>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542"/>
    <w:bookmarkStart w:name="z3122" w:id="1543"/>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543"/>
    <w:bookmarkStart w:name="z3123" w:id="1544"/>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544"/>
    <w:bookmarkStart w:name="z3124" w:id="1545"/>
    <w:p>
      <w:pPr>
        <w:spacing w:after="0"/>
        <w:ind w:left="0"/>
        <w:jc w:val="left"/>
      </w:pPr>
      <w:r>
        <w:rPr>
          <w:rFonts w:ascii="Times New Roman"/>
          <w:b/>
          <w:i w:val="false"/>
          <w:color w:val="000000"/>
        </w:rPr>
        <w:t xml:space="preserve"> 4-тарау. Департаменттің мүлкі</w:t>
      </w:r>
    </w:p>
    <w:bookmarkEnd w:id="1545"/>
    <w:bookmarkStart w:name="z3125" w:id="1546"/>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46"/>
    <w:bookmarkStart w:name="z3126" w:id="154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547"/>
    <w:bookmarkStart w:name="z3127" w:id="154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48"/>
    <w:bookmarkStart w:name="z3128" w:id="1549"/>
    <w:p>
      <w:pPr>
        <w:spacing w:after="0"/>
        <w:ind w:left="0"/>
        <w:jc w:val="left"/>
      </w:pPr>
      <w:r>
        <w:rPr>
          <w:rFonts w:ascii="Times New Roman"/>
          <w:b/>
          <w:i w:val="false"/>
          <w:color w:val="000000"/>
        </w:rPr>
        <w:t xml:space="preserve"> 5-тарау. Департаментті қайта ұйымдастыру және тарату</w:t>
      </w:r>
    </w:p>
    <w:bookmarkEnd w:id="1549"/>
    <w:bookmarkStart w:name="z3129" w:id="155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 xml:space="preserve">Ұлттық статистика бюросы </w:t>
            </w:r>
            <w:r>
              <w:br/>
            </w:r>
            <w:r>
              <w:rPr>
                <w:rFonts w:ascii="Times New Roman"/>
                <w:b w:val="false"/>
                <w:i w:val="false"/>
                <w:color w:val="000000"/>
                <w:sz w:val="20"/>
              </w:rPr>
              <w:t>басшысының</w:t>
            </w:r>
            <w:r>
              <w:br/>
            </w:r>
            <w:r>
              <w:rPr>
                <w:rFonts w:ascii="Times New Roman"/>
                <w:b w:val="false"/>
                <w:i w:val="false"/>
                <w:color w:val="000000"/>
                <w:sz w:val="20"/>
              </w:rPr>
              <w:t>2020 жылғы 4 қарашадағы</w:t>
            </w:r>
            <w:r>
              <w:br/>
            </w:r>
            <w:r>
              <w:rPr>
                <w:rFonts w:ascii="Times New Roman"/>
                <w:b w:val="false"/>
                <w:i w:val="false"/>
                <w:color w:val="000000"/>
                <w:sz w:val="20"/>
              </w:rPr>
              <w:t>№ 3 бұйрығымен бекітілді</w:t>
            </w:r>
          </w:p>
        </w:tc>
      </w:tr>
    </w:tbl>
    <w:bookmarkStart w:name="z1419" w:id="1551"/>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Нұр-Сұлтан қаласы бойынша департаменті туралы ереже</w:t>
      </w:r>
    </w:p>
    <w:bookmarkEnd w:id="1551"/>
    <w:p>
      <w:pPr>
        <w:spacing w:after="0"/>
        <w:ind w:left="0"/>
        <w:jc w:val="both"/>
      </w:pPr>
      <w:r>
        <w:rPr>
          <w:rFonts w:ascii="Times New Roman"/>
          <w:b w:val="false"/>
          <w:i w:val="false"/>
          <w:color w:val="ff0000"/>
          <w:sz w:val="28"/>
        </w:rPr>
        <w:t xml:space="preserve">
      Ескерту. Ереже жаңа редакцияда – ҚР Стратегиялық жоспарлау және реформалар агенттігі Ұлттық статистика бюросы Басшысының 29.04.2022 </w:t>
      </w:r>
      <w:r>
        <w:rPr>
          <w:rFonts w:ascii="Times New Roman"/>
          <w:b w:val="false"/>
          <w:i w:val="false"/>
          <w:color w:val="ff0000"/>
          <w:sz w:val="28"/>
        </w:rPr>
        <w:t>№ 44</w:t>
      </w:r>
      <w:r>
        <w:rPr>
          <w:rFonts w:ascii="Times New Roman"/>
          <w:b w:val="false"/>
          <w:i w:val="false"/>
          <w:color w:val="ff0000"/>
          <w:sz w:val="28"/>
        </w:rPr>
        <w:t xml:space="preserve"> бұйрығымен.</w:t>
      </w:r>
    </w:p>
    <w:bookmarkStart w:name="z3130" w:id="1552"/>
    <w:p>
      <w:pPr>
        <w:spacing w:after="0"/>
        <w:ind w:left="0"/>
        <w:jc w:val="left"/>
      </w:pPr>
      <w:r>
        <w:rPr>
          <w:rFonts w:ascii="Times New Roman"/>
          <w:b/>
          <w:i w:val="false"/>
          <w:color w:val="000000"/>
        </w:rPr>
        <w:t xml:space="preserve"> 1-тарау. Жалпы ережелер</w:t>
      </w:r>
    </w:p>
    <w:bookmarkEnd w:id="1552"/>
    <w:bookmarkStart w:name="z3131" w:id="1553"/>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Нұр-Сұлтан қаласы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1553"/>
    <w:bookmarkStart w:name="z3132" w:id="1554"/>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554"/>
    <w:bookmarkStart w:name="z3133" w:id="1555"/>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555"/>
    <w:bookmarkStart w:name="z3134" w:id="1556"/>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556"/>
    <w:bookmarkStart w:name="z3135" w:id="1557"/>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557"/>
    <w:bookmarkStart w:name="z3136" w:id="155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58"/>
    <w:bookmarkStart w:name="z3137" w:id="1559"/>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559"/>
    <w:bookmarkStart w:name="z3138" w:id="1560"/>
    <w:p>
      <w:pPr>
        <w:spacing w:after="0"/>
        <w:ind w:left="0"/>
        <w:jc w:val="both"/>
      </w:pPr>
      <w:r>
        <w:rPr>
          <w:rFonts w:ascii="Times New Roman"/>
          <w:b w:val="false"/>
          <w:i w:val="false"/>
          <w:color w:val="000000"/>
          <w:sz w:val="28"/>
        </w:rPr>
        <w:t>
      8. Департаменттің орналасқан жері: Қазақстан Республикасы, 010000, Нұр-Сұлтан қаласы, Сарыарқа ауданы, Желтоқсан көшесі, 22.</w:t>
      </w:r>
    </w:p>
    <w:bookmarkEnd w:id="1560"/>
    <w:bookmarkStart w:name="z3139" w:id="1561"/>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Нұр-Сұлтан қаласы бойынша департаменті" республикалық мемлекеттік мекемесі.</w:t>
      </w:r>
    </w:p>
    <w:bookmarkEnd w:id="1561"/>
    <w:bookmarkStart w:name="z3140" w:id="156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62"/>
    <w:bookmarkStart w:name="z3141" w:id="156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63"/>
    <w:bookmarkStart w:name="z3142" w:id="156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564"/>
    <w:bookmarkStart w:name="z3143" w:id="1565"/>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565"/>
    <w:bookmarkStart w:name="z3144" w:id="156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566"/>
    <w:bookmarkStart w:name="z3145" w:id="1567"/>
    <w:p>
      <w:pPr>
        <w:spacing w:after="0"/>
        <w:ind w:left="0"/>
        <w:jc w:val="both"/>
      </w:pPr>
      <w:r>
        <w:rPr>
          <w:rFonts w:ascii="Times New Roman"/>
          <w:b w:val="false"/>
          <w:i w:val="false"/>
          <w:color w:val="000000"/>
          <w:sz w:val="28"/>
        </w:rPr>
        <w:t>
      13. Мақсаттары:</w:t>
      </w:r>
    </w:p>
    <w:bookmarkEnd w:id="1567"/>
    <w:bookmarkStart w:name="z3146" w:id="1568"/>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bookmarkEnd w:id="1568"/>
    <w:bookmarkStart w:name="z3147" w:id="1569"/>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bookmarkEnd w:id="1569"/>
    <w:bookmarkStart w:name="z3148" w:id="1570"/>
    <w:p>
      <w:pPr>
        <w:spacing w:after="0"/>
        <w:ind w:left="0"/>
        <w:jc w:val="both"/>
      </w:pPr>
      <w:r>
        <w:rPr>
          <w:rFonts w:ascii="Times New Roman"/>
          <w:b w:val="false"/>
          <w:i w:val="false"/>
          <w:color w:val="000000"/>
          <w:sz w:val="28"/>
        </w:rPr>
        <w:t>
      14. Құқықтары мен міндеттері:</w:t>
      </w:r>
    </w:p>
    <w:bookmarkEnd w:id="1570"/>
    <w:bookmarkStart w:name="z3149" w:id="1571"/>
    <w:p>
      <w:pPr>
        <w:spacing w:after="0"/>
        <w:ind w:left="0"/>
        <w:jc w:val="both"/>
      </w:pPr>
      <w:r>
        <w:rPr>
          <w:rFonts w:ascii="Times New Roman"/>
          <w:b w:val="false"/>
          <w:i w:val="false"/>
          <w:color w:val="000000"/>
          <w:sz w:val="28"/>
        </w:rPr>
        <w:t>
      1) респонденттерден алғашқы статистикалық деректерді өтеусіз негізде алу;</w:t>
      </w:r>
    </w:p>
    <w:bookmarkEnd w:id="1571"/>
    <w:bookmarkStart w:name="z3150" w:id="1572"/>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1572"/>
    <w:bookmarkStart w:name="z3151" w:id="1573"/>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1573"/>
    <w:bookmarkStart w:name="z3152" w:id="1574"/>
    <w:p>
      <w:pPr>
        <w:spacing w:after="0"/>
        <w:ind w:left="0"/>
        <w:jc w:val="both"/>
      </w:pPr>
      <w:r>
        <w:rPr>
          <w:rFonts w:ascii="Times New Roman"/>
          <w:b w:val="false"/>
          <w:i w:val="false"/>
          <w:color w:val="000000"/>
          <w:sz w:val="28"/>
        </w:rPr>
        <w:t>
      4) сотқа жүгіну;</w:t>
      </w:r>
    </w:p>
    <w:bookmarkEnd w:id="1574"/>
    <w:bookmarkStart w:name="z3153" w:id="1575"/>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1575"/>
    <w:bookmarkStart w:name="z3154" w:id="1576"/>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576"/>
    <w:bookmarkStart w:name="z3155" w:id="1577"/>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1577"/>
    <w:bookmarkStart w:name="z3156" w:id="1578"/>
    <w:p>
      <w:pPr>
        <w:spacing w:after="0"/>
        <w:ind w:left="0"/>
        <w:jc w:val="both"/>
      </w:pPr>
      <w:r>
        <w:rPr>
          <w:rFonts w:ascii="Times New Roman"/>
          <w:b w:val="false"/>
          <w:i w:val="false"/>
          <w:color w:val="000000"/>
          <w:sz w:val="28"/>
        </w:rPr>
        <w:t>
      8) респонденттер алғашқы статистикалық деректерді ұсынған кезде оларды статистикалық нысандармен және осы нысандарды толтыру жөніндегі нұсқаулықтармен қамтамасыз ету;</w:t>
      </w:r>
    </w:p>
    <w:bookmarkEnd w:id="1578"/>
    <w:bookmarkStart w:name="z3157" w:id="1579"/>
    <w:p>
      <w:pPr>
        <w:spacing w:after="0"/>
        <w:ind w:left="0"/>
        <w:jc w:val="both"/>
      </w:pPr>
      <w:r>
        <w:rPr>
          <w:rFonts w:ascii="Times New Roman"/>
          <w:b w:val="false"/>
          <w:i w:val="false"/>
          <w:color w:val="000000"/>
          <w:sz w:val="28"/>
        </w:rPr>
        <w:t>
      9) әкімшілік деректерді статистикалық ақпаратты түзу және статистикалық тіркелімдерді жаңарту үшін пайдалану;</w:t>
      </w:r>
    </w:p>
    <w:bookmarkEnd w:id="1579"/>
    <w:bookmarkStart w:name="z3158" w:id="1580"/>
    <w:p>
      <w:pPr>
        <w:spacing w:after="0"/>
        <w:ind w:left="0"/>
        <w:jc w:val="both"/>
      </w:pPr>
      <w:r>
        <w:rPr>
          <w:rFonts w:ascii="Times New Roman"/>
          <w:b w:val="false"/>
          <w:i w:val="false"/>
          <w:color w:val="000000"/>
          <w:sz w:val="28"/>
        </w:rPr>
        <w:t>
      10) Мемлекеттік органдардың интернет-ресурстарының бірыңғай платформасында Департаменттің қызметінің бағыттары бойынша ақпаратты жариялауды және уақтылы жаңартуды қамтамасыз ету;</w:t>
      </w:r>
    </w:p>
    <w:bookmarkEnd w:id="1580"/>
    <w:bookmarkStart w:name="z3159" w:id="1581"/>
    <w:p>
      <w:pPr>
        <w:spacing w:after="0"/>
        <w:ind w:left="0"/>
        <w:jc w:val="both"/>
      </w:pPr>
      <w:r>
        <w:rPr>
          <w:rFonts w:ascii="Times New Roman"/>
          <w:b w:val="false"/>
          <w:i w:val="false"/>
          <w:color w:val="000000"/>
          <w:sz w:val="28"/>
        </w:rPr>
        <w:t>
      11) қағаз жеткізгіштердегі және электрондық түрдегі алғашқы статистикалық деректердің, әкімшілік деректердің белгіленген мерзімдерде сақталуын қамтамасыз ету;</w:t>
      </w:r>
    </w:p>
    <w:bookmarkEnd w:id="1581"/>
    <w:bookmarkStart w:name="z3160" w:id="1582"/>
    <w:p>
      <w:pPr>
        <w:spacing w:after="0"/>
        <w:ind w:left="0"/>
        <w:jc w:val="both"/>
      </w:pPr>
      <w:r>
        <w:rPr>
          <w:rFonts w:ascii="Times New Roman"/>
          <w:b w:val="false"/>
          <w:i w:val="false"/>
          <w:color w:val="000000"/>
          <w:sz w:val="28"/>
        </w:rPr>
        <w:t>
      12)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таратуды қамтамасыз ету;</w:t>
      </w:r>
    </w:p>
    <w:bookmarkEnd w:id="1582"/>
    <w:bookmarkStart w:name="z3161" w:id="1583"/>
    <w:p>
      <w:pPr>
        <w:spacing w:after="0"/>
        <w:ind w:left="0"/>
        <w:jc w:val="both"/>
      </w:pPr>
      <w:r>
        <w:rPr>
          <w:rFonts w:ascii="Times New Roman"/>
          <w:b w:val="false"/>
          <w:i w:val="false"/>
          <w:color w:val="000000"/>
          <w:sz w:val="28"/>
        </w:rPr>
        <w:t>
      13) үй шаруашылықтарынан өтеулі және өтеусіз негізде олардың кірістері мен шығыстары туралы қажетті алғашқы статистикалық деректерді алу;</w:t>
      </w:r>
    </w:p>
    <w:bookmarkEnd w:id="1583"/>
    <w:bookmarkStart w:name="z3162" w:id="1584"/>
    <w:p>
      <w:pPr>
        <w:spacing w:after="0"/>
        <w:ind w:left="0"/>
        <w:jc w:val="both"/>
      </w:pPr>
      <w:r>
        <w:rPr>
          <w:rFonts w:ascii="Times New Roman"/>
          <w:b w:val="false"/>
          <w:i w:val="false"/>
          <w:color w:val="000000"/>
          <w:sz w:val="28"/>
        </w:rPr>
        <w:t>
      14) статистикалық ақпаратты түзу кезінде алғашқы статистикалық деректердің анықтығын растау үшін респонденттерден қосымша ақпаратты талап ету;</w:t>
      </w:r>
    </w:p>
    <w:bookmarkEnd w:id="1584"/>
    <w:bookmarkStart w:name="z3163" w:id="1585"/>
    <w:p>
      <w:pPr>
        <w:spacing w:after="0"/>
        <w:ind w:left="0"/>
        <w:jc w:val="both"/>
      </w:pPr>
      <w:r>
        <w:rPr>
          <w:rFonts w:ascii="Times New Roman"/>
          <w:b w:val="false"/>
          <w:i w:val="false"/>
          <w:color w:val="000000"/>
          <w:sz w:val="28"/>
        </w:rPr>
        <w:t>
      15) респонденттердің алғашқы статистикалық деректерді бұрмалауы анықталған кезде респонденттерден алғашқы статистикалық деректерді қамтитын статистикалық нысандарға түзетулер енгізуді талап ету;</w:t>
      </w:r>
    </w:p>
    <w:bookmarkEnd w:id="1585"/>
    <w:bookmarkStart w:name="z3164" w:id="1586"/>
    <w:p>
      <w:pPr>
        <w:spacing w:after="0"/>
        <w:ind w:left="0"/>
        <w:jc w:val="both"/>
      </w:pPr>
      <w:r>
        <w:rPr>
          <w:rFonts w:ascii="Times New Roman"/>
          <w:b w:val="false"/>
          <w:i w:val="false"/>
          <w:color w:val="000000"/>
          <w:sz w:val="28"/>
        </w:rPr>
        <w:t xml:space="preserve">
      16)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586"/>
    <w:bookmarkStart w:name="z3165" w:id="1587"/>
    <w:p>
      <w:pPr>
        <w:spacing w:after="0"/>
        <w:ind w:left="0"/>
        <w:jc w:val="both"/>
      </w:pPr>
      <w:r>
        <w:rPr>
          <w:rFonts w:ascii="Times New Roman"/>
          <w:b w:val="false"/>
          <w:i w:val="false"/>
          <w:color w:val="000000"/>
          <w:sz w:val="28"/>
        </w:rPr>
        <w:t>
      17)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587"/>
    <w:bookmarkStart w:name="z3166" w:id="1588"/>
    <w:p>
      <w:pPr>
        <w:spacing w:after="0"/>
        <w:ind w:left="0"/>
        <w:jc w:val="both"/>
      </w:pPr>
      <w:r>
        <w:rPr>
          <w:rFonts w:ascii="Times New Roman"/>
          <w:b w:val="false"/>
          <w:i w:val="false"/>
          <w:color w:val="000000"/>
          <w:sz w:val="28"/>
        </w:rPr>
        <w:t>
      18) Ұлттық статистика бюросының қызметіне қанағаттанушылық деңгейін мониторингтеу мақсатында респонденттер мен пайдаланушыларға сауал салу жүргізу;</w:t>
      </w:r>
    </w:p>
    <w:bookmarkEnd w:id="1588"/>
    <w:bookmarkStart w:name="z3167" w:id="1589"/>
    <w:p>
      <w:pPr>
        <w:spacing w:after="0"/>
        <w:ind w:left="0"/>
        <w:jc w:val="both"/>
      </w:pPr>
      <w:r>
        <w:rPr>
          <w:rFonts w:ascii="Times New Roman"/>
          <w:b w:val="false"/>
          <w:i w:val="false"/>
          <w:color w:val="000000"/>
          <w:sz w:val="28"/>
        </w:rPr>
        <w:t>
      19) респонденттердің қатысуымен жалпымемлекеттік статистикалық байқаулар бойынша статистикалық нысандар мен оларды толтыру жөніндегі нұсқаулықтардың жобаларына талқылау жүргізу;</w:t>
      </w:r>
    </w:p>
    <w:bookmarkEnd w:id="1589"/>
    <w:bookmarkStart w:name="z3168" w:id="1590"/>
    <w:p>
      <w:pPr>
        <w:spacing w:after="0"/>
        <w:ind w:left="0"/>
        <w:jc w:val="both"/>
      </w:pPr>
      <w:r>
        <w:rPr>
          <w:rFonts w:ascii="Times New Roman"/>
          <w:b w:val="false"/>
          <w:i w:val="false"/>
          <w:color w:val="000000"/>
          <w:sz w:val="28"/>
        </w:rPr>
        <w:t>
      20) жалпымемлекеттік статистикалық байқаулар мен ұлттық санақтар өткізу кезінде адамдарды интервьюерлер ретінде тарту;</w:t>
      </w:r>
    </w:p>
    <w:bookmarkEnd w:id="1590"/>
    <w:bookmarkStart w:name="z3169" w:id="1591"/>
    <w:p>
      <w:pPr>
        <w:spacing w:after="0"/>
        <w:ind w:left="0"/>
        <w:jc w:val="both"/>
      </w:pPr>
      <w:r>
        <w:rPr>
          <w:rFonts w:ascii="Times New Roman"/>
          <w:b w:val="false"/>
          <w:i w:val="false"/>
          <w:color w:val="000000"/>
          <w:sz w:val="28"/>
        </w:rPr>
        <w:t>
      21)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591"/>
    <w:bookmarkStart w:name="z3170" w:id="1592"/>
    <w:p>
      <w:pPr>
        <w:spacing w:after="0"/>
        <w:ind w:left="0"/>
        <w:jc w:val="both"/>
      </w:pPr>
      <w:r>
        <w:rPr>
          <w:rFonts w:ascii="Times New Roman"/>
          <w:b w:val="false"/>
          <w:i w:val="false"/>
          <w:color w:val="000000"/>
          <w:sz w:val="28"/>
        </w:rPr>
        <w:t>
      22)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592"/>
    <w:bookmarkStart w:name="z3171" w:id="1593"/>
    <w:p>
      <w:pPr>
        <w:spacing w:after="0"/>
        <w:ind w:left="0"/>
        <w:jc w:val="both"/>
      </w:pPr>
      <w:r>
        <w:rPr>
          <w:rFonts w:ascii="Times New Roman"/>
          <w:b w:val="false"/>
          <w:i w:val="false"/>
          <w:color w:val="000000"/>
          <w:sz w:val="28"/>
        </w:rPr>
        <w:t>
      23) санақ парақтарын сынақтан өткізу;</w:t>
      </w:r>
    </w:p>
    <w:bookmarkEnd w:id="1593"/>
    <w:bookmarkStart w:name="z3172" w:id="1594"/>
    <w:p>
      <w:pPr>
        <w:spacing w:after="0"/>
        <w:ind w:left="0"/>
        <w:jc w:val="both"/>
      </w:pPr>
      <w:r>
        <w:rPr>
          <w:rFonts w:ascii="Times New Roman"/>
          <w:b w:val="false"/>
          <w:i w:val="false"/>
          <w:color w:val="000000"/>
          <w:sz w:val="28"/>
        </w:rPr>
        <w:t>
      24)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1594"/>
    <w:bookmarkStart w:name="z3173" w:id="1595"/>
    <w:p>
      <w:pPr>
        <w:spacing w:after="0"/>
        <w:ind w:left="0"/>
        <w:jc w:val="both"/>
      </w:pPr>
      <w:r>
        <w:rPr>
          <w:rFonts w:ascii="Times New Roman"/>
          <w:b w:val="false"/>
          <w:i w:val="false"/>
          <w:color w:val="000000"/>
          <w:sz w:val="28"/>
        </w:rPr>
        <w:t>
      25) Департаменттің құзыретіне кіретін мәселелер бойынша заңды және жеке тұлғаларға консультациялық көмек көрсетуді ұйымдастыру;</w:t>
      </w:r>
    </w:p>
    <w:bookmarkEnd w:id="1595"/>
    <w:bookmarkStart w:name="z3174" w:id="1596"/>
    <w:p>
      <w:pPr>
        <w:spacing w:after="0"/>
        <w:ind w:left="0"/>
        <w:jc w:val="both"/>
      </w:pPr>
      <w:r>
        <w:rPr>
          <w:rFonts w:ascii="Times New Roman"/>
          <w:b w:val="false"/>
          <w:i w:val="false"/>
          <w:color w:val="000000"/>
          <w:sz w:val="28"/>
        </w:rPr>
        <w:t>
      26) мемлекеттік статистика мәселелері бойынша білімді насихаттау;</w:t>
      </w:r>
    </w:p>
    <w:bookmarkEnd w:id="1596"/>
    <w:bookmarkStart w:name="z3175" w:id="1597"/>
    <w:p>
      <w:pPr>
        <w:spacing w:after="0"/>
        <w:ind w:left="0"/>
        <w:jc w:val="both"/>
      </w:pPr>
      <w:r>
        <w:rPr>
          <w:rFonts w:ascii="Times New Roman"/>
          <w:b w:val="false"/>
          <w:i w:val="false"/>
          <w:color w:val="000000"/>
          <w:sz w:val="28"/>
        </w:rPr>
        <w:t>
      27) бухгалтерлік есепті жүргізу және қаржылық есептілікті қалыптастыру;</w:t>
      </w:r>
    </w:p>
    <w:bookmarkEnd w:id="1597"/>
    <w:bookmarkStart w:name="z3176" w:id="1598"/>
    <w:p>
      <w:pPr>
        <w:spacing w:after="0"/>
        <w:ind w:left="0"/>
        <w:jc w:val="both"/>
      </w:pPr>
      <w:r>
        <w:rPr>
          <w:rFonts w:ascii="Times New Roman"/>
          <w:b w:val="false"/>
          <w:i w:val="false"/>
          <w:color w:val="000000"/>
          <w:sz w:val="28"/>
        </w:rPr>
        <w:t xml:space="preserve">
      28)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1598"/>
    <w:bookmarkStart w:name="z3177" w:id="1599"/>
    <w:p>
      <w:pPr>
        <w:spacing w:after="0"/>
        <w:ind w:left="0"/>
        <w:jc w:val="both"/>
      </w:pPr>
      <w:r>
        <w:rPr>
          <w:rFonts w:ascii="Times New Roman"/>
          <w:b w:val="false"/>
          <w:i w:val="false"/>
          <w:color w:val="000000"/>
          <w:sz w:val="28"/>
        </w:rPr>
        <w:t>
      29) Ұлттық статистика бюросымен келісу бойынша Қазақстан Республикасының заңнамасына сәйкес сот шешімдеріне апелляциялық шағымдар беру;</w:t>
      </w:r>
    </w:p>
    <w:bookmarkEnd w:id="1599"/>
    <w:bookmarkStart w:name="z3178" w:id="1600"/>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1600"/>
    <w:bookmarkStart w:name="z3179" w:id="1601"/>
    <w:p>
      <w:pPr>
        <w:spacing w:after="0"/>
        <w:ind w:left="0"/>
        <w:jc w:val="both"/>
      </w:pPr>
      <w:r>
        <w:rPr>
          <w:rFonts w:ascii="Times New Roman"/>
          <w:b w:val="false"/>
          <w:i w:val="false"/>
          <w:color w:val="000000"/>
          <w:sz w:val="28"/>
        </w:rPr>
        <w:t xml:space="preserve">
      31) Ұлттық статистика бюросына Қазақстан Республикасының заңнамасына қайшы келетін нормативтік құқықтық актілер туралы ақпаратты жіберу; </w:t>
      </w:r>
    </w:p>
    <w:bookmarkEnd w:id="1601"/>
    <w:bookmarkStart w:name="z3180" w:id="1602"/>
    <w:p>
      <w:pPr>
        <w:spacing w:after="0"/>
        <w:ind w:left="0"/>
        <w:jc w:val="both"/>
      </w:pPr>
      <w:r>
        <w:rPr>
          <w:rFonts w:ascii="Times New Roman"/>
          <w:b w:val="false"/>
          <w:i w:val="false"/>
          <w:color w:val="000000"/>
          <w:sz w:val="28"/>
        </w:rPr>
        <w:t>
      32)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1602"/>
    <w:bookmarkStart w:name="z3181" w:id="1603"/>
    <w:p>
      <w:pPr>
        <w:spacing w:after="0"/>
        <w:ind w:left="0"/>
        <w:jc w:val="both"/>
      </w:pPr>
      <w:r>
        <w:rPr>
          <w:rFonts w:ascii="Times New Roman"/>
          <w:b w:val="false"/>
          <w:i w:val="false"/>
          <w:color w:val="000000"/>
          <w:sz w:val="28"/>
        </w:rPr>
        <w:t>
      15. Функциялары:</w:t>
      </w:r>
    </w:p>
    <w:bookmarkEnd w:id="1603"/>
    <w:bookmarkStart w:name="z3182" w:id="1604"/>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1604"/>
    <w:bookmarkStart w:name="z3183" w:id="1605"/>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1605"/>
    <w:bookmarkStart w:name="z3184" w:id="1606"/>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алдағы күнтізбелік жылға арналған статистикалық жұмыстар жоспарын, респонденттердің алғашқы статистикалық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1606"/>
    <w:bookmarkStart w:name="z3185" w:id="1607"/>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 жүргізу;</w:t>
      </w:r>
    </w:p>
    <w:bookmarkEnd w:id="1607"/>
    <w:bookmarkStart w:name="z3186" w:id="1608"/>
    <w:p>
      <w:pPr>
        <w:spacing w:after="0"/>
        <w:ind w:left="0"/>
        <w:jc w:val="both"/>
      </w:pPr>
      <w:r>
        <w:rPr>
          <w:rFonts w:ascii="Times New Roman"/>
          <w:b w:val="false"/>
          <w:i w:val="false"/>
          <w:color w:val="000000"/>
          <w:sz w:val="28"/>
        </w:rPr>
        <w:t>
      5) мынадай статистикалық тіркелімдерді жаңарту:</w:t>
      </w:r>
    </w:p>
    <w:bookmarkEnd w:id="1608"/>
    <w:bookmarkStart w:name="z3187" w:id="1609"/>
    <w:p>
      <w:pPr>
        <w:spacing w:after="0"/>
        <w:ind w:left="0"/>
        <w:jc w:val="both"/>
      </w:pPr>
      <w:r>
        <w:rPr>
          <w:rFonts w:ascii="Times New Roman"/>
          <w:b w:val="false"/>
          <w:i w:val="false"/>
          <w:color w:val="000000"/>
          <w:sz w:val="28"/>
        </w:rPr>
        <w:t>
      статистикалық бизнес-тіркелім;</w:t>
      </w:r>
    </w:p>
    <w:bookmarkEnd w:id="1609"/>
    <w:bookmarkStart w:name="z3188" w:id="1610"/>
    <w:p>
      <w:pPr>
        <w:spacing w:after="0"/>
        <w:ind w:left="0"/>
        <w:jc w:val="both"/>
      </w:pPr>
      <w:r>
        <w:rPr>
          <w:rFonts w:ascii="Times New Roman"/>
          <w:b w:val="false"/>
          <w:i w:val="false"/>
          <w:color w:val="000000"/>
          <w:sz w:val="28"/>
        </w:rPr>
        <w:t>
      ауыл шаруашылығының статистикалық тіркелімі;</w:t>
      </w:r>
    </w:p>
    <w:bookmarkEnd w:id="1610"/>
    <w:bookmarkStart w:name="z3189" w:id="1611"/>
    <w:p>
      <w:pPr>
        <w:spacing w:after="0"/>
        <w:ind w:left="0"/>
        <w:jc w:val="both"/>
      </w:pPr>
      <w:r>
        <w:rPr>
          <w:rFonts w:ascii="Times New Roman"/>
          <w:b w:val="false"/>
          <w:i w:val="false"/>
          <w:color w:val="000000"/>
          <w:sz w:val="28"/>
        </w:rPr>
        <w:t>
      тұрғын үй қорының статистикалық тіркелімі;</w:t>
      </w:r>
    </w:p>
    <w:bookmarkEnd w:id="1611"/>
    <w:bookmarkStart w:name="z3190" w:id="1612"/>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612"/>
    <w:bookmarkStart w:name="z3191" w:id="1613"/>
    <w:p>
      <w:pPr>
        <w:spacing w:after="0"/>
        <w:ind w:left="0"/>
        <w:jc w:val="both"/>
      </w:pPr>
      <w:r>
        <w:rPr>
          <w:rFonts w:ascii="Times New Roman"/>
          <w:b w:val="false"/>
          <w:i w:val="false"/>
          <w:color w:val="000000"/>
          <w:sz w:val="28"/>
        </w:rPr>
        <w:t>
      7) мемлекеттік статистика саласындағы мемлекеттік бақылауды респонденттерге қатысты респонденттерге бармай профилактикалық бақылау нысанында, әкімшілік дереккөздерге қатысты әкімшілік дереккөздерге бармай және бару арқылы профилактикалық бақылау нысанында жүзеге асыру;</w:t>
      </w:r>
    </w:p>
    <w:bookmarkEnd w:id="1613"/>
    <w:bookmarkStart w:name="z3192" w:id="1614"/>
    <w:p>
      <w:pPr>
        <w:spacing w:after="0"/>
        <w:ind w:left="0"/>
        <w:jc w:val="both"/>
      </w:pPr>
      <w:r>
        <w:rPr>
          <w:rFonts w:ascii="Times New Roman"/>
          <w:b w:val="false"/>
          <w:i w:val="false"/>
          <w:color w:val="000000"/>
          <w:sz w:val="28"/>
        </w:rPr>
        <w:t>
      8) баға тіркеуді жүргізу;</w:t>
      </w:r>
    </w:p>
    <w:bookmarkEnd w:id="1614"/>
    <w:bookmarkStart w:name="z3193" w:id="1615"/>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615"/>
    <w:bookmarkStart w:name="z3194" w:id="1616"/>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616"/>
    <w:bookmarkStart w:name="z3195" w:id="1617"/>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1617"/>
    <w:bookmarkStart w:name="z3196" w:id="1618"/>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618"/>
    <w:bookmarkStart w:name="z3197" w:id="1619"/>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619"/>
    <w:bookmarkStart w:name="z3198" w:id="1620"/>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620"/>
    <w:bookmarkStart w:name="z3199" w:id="1621"/>
    <w:p>
      <w:pPr>
        <w:spacing w:after="0"/>
        <w:ind w:left="0"/>
        <w:jc w:val="both"/>
      </w:pPr>
      <w:r>
        <w:rPr>
          <w:rFonts w:ascii="Times New Roman"/>
          <w:b w:val="false"/>
          <w:i w:val="false"/>
          <w:color w:val="000000"/>
          <w:sz w:val="28"/>
        </w:rPr>
        <w:t>
      15) пилоттық санақ жүргізуге қатысу;</w:t>
      </w:r>
    </w:p>
    <w:bookmarkEnd w:id="1621"/>
    <w:bookmarkStart w:name="z3200" w:id="1622"/>
    <w:p>
      <w:pPr>
        <w:spacing w:after="0"/>
        <w:ind w:left="0"/>
        <w:jc w:val="both"/>
      </w:pPr>
      <w:r>
        <w:rPr>
          <w:rFonts w:ascii="Times New Roman"/>
          <w:b w:val="false"/>
          <w:i w:val="false"/>
          <w:color w:val="000000"/>
          <w:sz w:val="28"/>
        </w:rPr>
        <w:t>
      16) санақ парақтарын әзірлеуге қатысу;</w:t>
      </w:r>
    </w:p>
    <w:bookmarkEnd w:id="1622"/>
    <w:bookmarkStart w:name="z3201" w:id="1623"/>
    <w:p>
      <w:pPr>
        <w:spacing w:after="0"/>
        <w:ind w:left="0"/>
        <w:jc w:val="both"/>
      </w:pPr>
      <w:r>
        <w:rPr>
          <w:rFonts w:ascii="Times New Roman"/>
          <w:b w:val="false"/>
          <w:i w:val="false"/>
          <w:color w:val="000000"/>
          <w:sz w:val="28"/>
        </w:rPr>
        <w:t>
      17) ұлттық санақтарды жүргізу;</w:t>
      </w:r>
    </w:p>
    <w:bookmarkEnd w:id="1623"/>
    <w:bookmarkStart w:name="z3202" w:id="1624"/>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624"/>
    <w:bookmarkStart w:name="z3203" w:id="1625"/>
    <w:p>
      <w:pPr>
        <w:spacing w:after="0"/>
        <w:ind w:left="0"/>
        <w:jc w:val="both"/>
      </w:pPr>
      <w:r>
        <w:rPr>
          <w:rFonts w:ascii="Times New Roman"/>
          <w:b w:val="false"/>
          <w:i w:val="false"/>
          <w:color w:val="000000"/>
          <w:sz w:val="28"/>
        </w:rPr>
        <w:t xml:space="preserve">
      19) Ұлттық статистика бюросының ақпараттық-статистикалық жүйелерін, дерекқорларын және олардың платформаларын, статистика тіркелімдерін, интернет-ресурсын қалыптастыруды және жаңартуды қамтамасыз етуге қатысу; </w:t>
      </w:r>
    </w:p>
    <w:bookmarkEnd w:id="1625"/>
    <w:bookmarkStart w:name="z3204" w:id="1626"/>
    <w:p>
      <w:pPr>
        <w:spacing w:after="0"/>
        <w:ind w:left="0"/>
        <w:jc w:val="both"/>
      </w:pPr>
      <w:r>
        <w:rPr>
          <w:rFonts w:ascii="Times New Roman"/>
          <w:b w:val="false"/>
          <w:i w:val="false"/>
          <w:color w:val="000000"/>
          <w:sz w:val="28"/>
        </w:rPr>
        <w:t xml:space="preserve">
      20) ресми статистикалық ақпаратты тарату графигінде көзделмеген статистикалық ақпаратты қалыптастыруды қамтамасыз етуге қатысу; </w:t>
      </w:r>
    </w:p>
    <w:bookmarkEnd w:id="1626"/>
    <w:bookmarkStart w:name="z3205" w:id="1627"/>
    <w:p>
      <w:pPr>
        <w:spacing w:after="0"/>
        <w:ind w:left="0"/>
        <w:jc w:val="both"/>
      </w:pPr>
      <w:r>
        <w:rPr>
          <w:rFonts w:ascii="Times New Roman"/>
          <w:b w:val="false"/>
          <w:i w:val="false"/>
          <w:color w:val="000000"/>
          <w:sz w:val="28"/>
        </w:rPr>
        <w:t>
      21) штаттан тыс санақ бөлімінің штат кестесін, құрылымы мен ережесін әзірлеуге қатысу;</w:t>
      </w:r>
    </w:p>
    <w:bookmarkEnd w:id="1627"/>
    <w:bookmarkStart w:name="z3206" w:id="1628"/>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628"/>
    <w:bookmarkStart w:name="z3207" w:id="1629"/>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629"/>
    <w:bookmarkStart w:name="z3208" w:id="1630"/>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630"/>
    <w:bookmarkStart w:name="z3209" w:id="1631"/>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631"/>
    <w:bookmarkStart w:name="z3210" w:id="1632"/>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632"/>
    <w:bookmarkStart w:name="z3211" w:id="1633"/>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633"/>
    <w:bookmarkStart w:name="z3212" w:id="1634"/>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634"/>
    <w:bookmarkStart w:name="z3213" w:id="163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635"/>
    <w:bookmarkStart w:name="z3214" w:id="163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636"/>
    <w:bookmarkStart w:name="z3215" w:id="1637"/>
    <w:p>
      <w:pPr>
        <w:spacing w:after="0"/>
        <w:ind w:left="0"/>
        <w:jc w:val="both"/>
      </w:pPr>
      <w:r>
        <w:rPr>
          <w:rFonts w:ascii="Times New Roman"/>
          <w:b w:val="false"/>
          <w:i w:val="false"/>
          <w:color w:val="000000"/>
          <w:sz w:val="28"/>
        </w:rPr>
        <w:t>
      19. Департамент басшысының өкілеттігі:</w:t>
      </w:r>
    </w:p>
    <w:bookmarkEnd w:id="1637"/>
    <w:bookmarkStart w:name="z3216" w:id="1638"/>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638"/>
    <w:bookmarkStart w:name="z3217" w:id="1639"/>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639"/>
    <w:bookmarkStart w:name="z3218" w:id="1640"/>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640"/>
    <w:bookmarkStart w:name="z3219" w:id="1641"/>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жұмыскерлерді (қызметкерлерді) қоспағанда, Департаменттің жұмыскерлерін (қызметкерлерін) лауазымға тағайындайды және лауазымнан босатады;</w:t>
      </w:r>
    </w:p>
    <w:bookmarkEnd w:id="1641"/>
    <w:bookmarkStart w:name="z3220" w:id="1642"/>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жұмыскерлерін (қызметкерлерін)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642"/>
    <w:bookmarkStart w:name="z3221" w:id="1643"/>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643"/>
    <w:bookmarkStart w:name="z3222" w:id="1644"/>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жұмыскерлеріне (қызметкерлеріне)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644"/>
    <w:bookmarkStart w:name="z3223" w:id="1645"/>
    <w:p>
      <w:pPr>
        <w:spacing w:after="0"/>
        <w:ind w:left="0"/>
        <w:jc w:val="both"/>
      </w:pPr>
      <w:r>
        <w:rPr>
          <w:rFonts w:ascii="Times New Roman"/>
          <w:b w:val="false"/>
          <w:i w:val="false"/>
          <w:color w:val="000000"/>
          <w:sz w:val="28"/>
        </w:rPr>
        <w:t>
      8) өз құзыретінің шегінде Департаменттің жұмыскерлерінің (қызметкерлерінің) орындауы үшін міндетті құқықтық актілер шығарады және нұсқаулар береді;</w:t>
      </w:r>
    </w:p>
    <w:bookmarkEnd w:id="1645"/>
    <w:bookmarkStart w:name="z3224" w:id="1646"/>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646"/>
    <w:bookmarkStart w:name="z3225" w:id="1647"/>
    <w:p>
      <w:pPr>
        <w:spacing w:after="0"/>
        <w:ind w:left="0"/>
        <w:jc w:val="both"/>
      </w:pPr>
      <w:r>
        <w:rPr>
          <w:rFonts w:ascii="Times New Roman"/>
          <w:b w:val="false"/>
          <w:i w:val="false"/>
          <w:color w:val="000000"/>
          <w:sz w:val="28"/>
        </w:rPr>
        <w:t>
      10) Департаменттің құрылымдық бөлімшелерінің ережелерін және жұмыскерлерінің (қызметкерлерінің) лауазымдық нұсқаулықтарын бекітеді;</w:t>
      </w:r>
    </w:p>
    <w:bookmarkEnd w:id="1647"/>
    <w:bookmarkStart w:name="z3226" w:id="1648"/>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648"/>
    <w:bookmarkStart w:name="z3227" w:id="1649"/>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649"/>
    <w:bookmarkStart w:name="z3228" w:id="1650"/>
    <w:p>
      <w:pPr>
        <w:spacing w:after="0"/>
        <w:ind w:left="0"/>
        <w:jc w:val="both"/>
      </w:pPr>
      <w:r>
        <w:rPr>
          <w:rFonts w:ascii="Times New Roman"/>
          <w:b w:val="false"/>
          <w:i w:val="false"/>
          <w:color w:val="000000"/>
          <w:sz w:val="28"/>
        </w:rPr>
        <w:t>
      13) Ұлттық статистика бюросына Департаменттің жұмыскерлерін (қызметкерлерін) мемлекеттік және ведомстволық наградамен наградтау туралы ұсыныстар енгізеді;</w:t>
      </w:r>
    </w:p>
    <w:bookmarkEnd w:id="1650"/>
    <w:bookmarkStart w:name="z3229" w:id="1651"/>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651"/>
    <w:bookmarkStart w:name="z3230" w:id="1652"/>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652"/>
    <w:bookmarkStart w:name="z3231" w:id="1653"/>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653"/>
    <w:bookmarkStart w:name="z3232" w:id="1654"/>
    <w:p>
      <w:pPr>
        <w:spacing w:after="0"/>
        <w:ind w:left="0"/>
        <w:jc w:val="left"/>
      </w:pPr>
      <w:r>
        <w:rPr>
          <w:rFonts w:ascii="Times New Roman"/>
          <w:b/>
          <w:i w:val="false"/>
          <w:color w:val="000000"/>
        </w:rPr>
        <w:t xml:space="preserve"> 4-тарау. Департаменттің мүлкі</w:t>
      </w:r>
    </w:p>
    <w:bookmarkEnd w:id="1654"/>
    <w:bookmarkStart w:name="z3233" w:id="1655"/>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55"/>
    <w:bookmarkStart w:name="z3234" w:id="165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656"/>
    <w:bookmarkStart w:name="z3235" w:id="165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57"/>
    <w:bookmarkStart w:name="z3236" w:id="1658"/>
    <w:p>
      <w:pPr>
        <w:spacing w:after="0"/>
        <w:ind w:left="0"/>
        <w:jc w:val="left"/>
      </w:pPr>
      <w:r>
        <w:rPr>
          <w:rFonts w:ascii="Times New Roman"/>
          <w:b/>
          <w:i w:val="false"/>
          <w:color w:val="000000"/>
        </w:rPr>
        <w:t xml:space="preserve"> 5-тарау. Департаментті қайта ұйымдастыру және тарату</w:t>
      </w:r>
    </w:p>
    <w:bookmarkEnd w:id="1658"/>
    <w:bookmarkStart w:name="z3237" w:id="165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 xml:space="preserve">Ұлттық статистика бюросы </w:t>
            </w:r>
            <w:r>
              <w:br/>
            </w:r>
            <w:r>
              <w:rPr>
                <w:rFonts w:ascii="Times New Roman"/>
                <w:b w:val="false"/>
                <w:i w:val="false"/>
                <w:color w:val="000000"/>
                <w:sz w:val="20"/>
              </w:rPr>
              <w:t>басшысының</w:t>
            </w:r>
            <w:r>
              <w:br/>
            </w:r>
            <w:r>
              <w:rPr>
                <w:rFonts w:ascii="Times New Roman"/>
                <w:b w:val="false"/>
                <w:i w:val="false"/>
                <w:color w:val="000000"/>
                <w:sz w:val="20"/>
              </w:rPr>
              <w:t>2020 жылғы 4 қарашадағы</w:t>
            </w:r>
            <w:r>
              <w:br/>
            </w:r>
            <w:r>
              <w:rPr>
                <w:rFonts w:ascii="Times New Roman"/>
                <w:b w:val="false"/>
                <w:i w:val="false"/>
                <w:color w:val="000000"/>
                <w:sz w:val="20"/>
              </w:rPr>
              <w:t>№ 3 бұйрығымен бекітілді</w:t>
            </w:r>
          </w:p>
        </w:tc>
      </w:tr>
    </w:tbl>
    <w:bookmarkStart w:name="z1518" w:id="1660"/>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Алматы қаласы бойынша департаменті туралы ереже</w:t>
      </w:r>
    </w:p>
    <w:bookmarkEnd w:id="1660"/>
    <w:p>
      <w:pPr>
        <w:spacing w:after="0"/>
        <w:ind w:left="0"/>
        <w:jc w:val="both"/>
      </w:pPr>
      <w:r>
        <w:rPr>
          <w:rFonts w:ascii="Times New Roman"/>
          <w:b w:val="false"/>
          <w:i w:val="false"/>
          <w:color w:val="ff0000"/>
          <w:sz w:val="28"/>
        </w:rPr>
        <w:t xml:space="preserve">
      Ескерту. Ереже жаңа редакцияда – ҚР Стратегиялық жоспарлау және реформалар агенттігі Ұлттық статистика бюросы Басшысының 29.04.2022 </w:t>
      </w:r>
      <w:r>
        <w:rPr>
          <w:rFonts w:ascii="Times New Roman"/>
          <w:b w:val="false"/>
          <w:i w:val="false"/>
          <w:color w:val="ff0000"/>
          <w:sz w:val="28"/>
        </w:rPr>
        <w:t>№ 44</w:t>
      </w:r>
      <w:r>
        <w:rPr>
          <w:rFonts w:ascii="Times New Roman"/>
          <w:b w:val="false"/>
          <w:i w:val="false"/>
          <w:color w:val="ff0000"/>
          <w:sz w:val="28"/>
        </w:rPr>
        <w:t xml:space="preserve"> бұйрығымен.</w:t>
      </w:r>
    </w:p>
    <w:bookmarkStart w:name="z3238" w:id="1661"/>
    <w:p>
      <w:pPr>
        <w:spacing w:after="0"/>
        <w:ind w:left="0"/>
        <w:jc w:val="left"/>
      </w:pPr>
      <w:r>
        <w:rPr>
          <w:rFonts w:ascii="Times New Roman"/>
          <w:b/>
          <w:i w:val="false"/>
          <w:color w:val="000000"/>
        </w:rPr>
        <w:t xml:space="preserve"> 1-тарау. Жалпы ережелер</w:t>
      </w:r>
    </w:p>
    <w:bookmarkEnd w:id="1661"/>
    <w:bookmarkStart w:name="z3239" w:id="1662"/>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Алматы қаласы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1662"/>
    <w:bookmarkStart w:name="z3240" w:id="1663"/>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663"/>
    <w:bookmarkStart w:name="z3241" w:id="1664"/>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664"/>
    <w:bookmarkStart w:name="z3242" w:id="1665"/>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665"/>
    <w:bookmarkStart w:name="z3243" w:id="1666"/>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666"/>
    <w:bookmarkStart w:name="z3244" w:id="166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67"/>
    <w:bookmarkStart w:name="z3245" w:id="1668"/>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668"/>
    <w:bookmarkStart w:name="z3246" w:id="1669"/>
    <w:p>
      <w:pPr>
        <w:spacing w:after="0"/>
        <w:ind w:left="0"/>
        <w:jc w:val="both"/>
      </w:pPr>
      <w:r>
        <w:rPr>
          <w:rFonts w:ascii="Times New Roman"/>
          <w:b w:val="false"/>
          <w:i w:val="false"/>
          <w:color w:val="000000"/>
          <w:sz w:val="28"/>
        </w:rPr>
        <w:t>
      8. Департаменттің орналасқан жері: Қазақстан Республикасы, 050008, Алмалы ауданы, Алматы қаласы, Абай даңғылы, 125.</w:t>
      </w:r>
    </w:p>
    <w:bookmarkEnd w:id="1669"/>
    <w:bookmarkStart w:name="z3247" w:id="1670"/>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Алматы қаласы бойынша департаменті" республикалық мемлекеттік мекемесі.</w:t>
      </w:r>
    </w:p>
    <w:bookmarkEnd w:id="1670"/>
    <w:bookmarkStart w:name="z3248" w:id="167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71"/>
    <w:bookmarkStart w:name="z3249" w:id="167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672"/>
    <w:bookmarkStart w:name="z3250" w:id="167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673"/>
    <w:bookmarkStart w:name="z3251" w:id="167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674"/>
    <w:bookmarkStart w:name="z3252" w:id="167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675"/>
    <w:bookmarkStart w:name="z3253" w:id="1676"/>
    <w:p>
      <w:pPr>
        <w:spacing w:after="0"/>
        <w:ind w:left="0"/>
        <w:jc w:val="both"/>
      </w:pPr>
      <w:r>
        <w:rPr>
          <w:rFonts w:ascii="Times New Roman"/>
          <w:b w:val="false"/>
          <w:i w:val="false"/>
          <w:color w:val="000000"/>
          <w:sz w:val="28"/>
        </w:rPr>
        <w:t>
      13. Мақсаттары:</w:t>
      </w:r>
    </w:p>
    <w:bookmarkEnd w:id="1676"/>
    <w:bookmarkStart w:name="z3254" w:id="1677"/>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bookmarkEnd w:id="1677"/>
    <w:bookmarkStart w:name="z3255" w:id="1678"/>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bookmarkEnd w:id="1678"/>
    <w:bookmarkStart w:name="z3256" w:id="1679"/>
    <w:p>
      <w:pPr>
        <w:spacing w:after="0"/>
        <w:ind w:left="0"/>
        <w:jc w:val="both"/>
      </w:pPr>
      <w:r>
        <w:rPr>
          <w:rFonts w:ascii="Times New Roman"/>
          <w:b w:val="false"/>
          <w:i w:val="false"/>
          <w:color w:val="000000"/>
          <w:sz w:val="28"/>
        </w:rPr>
        <w:t>
      14. Құқықтары мен міндеттері:</w:t>
      </w:r>
    </w:p>
    <w:bookmarkEnd w:id="1679"/>
    <w:bookmarkStart w:name="z3257" w:id="1680"/>
    <w:p>
      <w:pPr>
        <w:spacing w:after="0"/>
        <w:ind w:left="0"/>
        <w:jc w:val="both"/>
      </w:pPr>
      <w:r>
        <w:rPr>
          <w:rFonts w:ascii="Times New Roman"/>
          <w:b w:val="false"/>
          <w:i w:val="false"/>
          <w:color w:val="000000"/>
          <w:sz w:val="28"/>
        </w:rPr>
        <w:t>
      1) респонденттерден алғашқы статистикалық деректерді өтеусіз негізде алу;</w:t>
      </w:r>
    </w:p>
    <w:bookmarkEnd w:id="1680"/>
    <w:bookmarkStart w:name="z3258" w:id="1681"/>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1681"/>
    <w:bookmarkStart w:name="z3259" w:id="1682"/>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1682"/>
    <w:bookmarkStart w:name="z3260" w:id="1683"/>
    <w:p>
      <w:pPr>
        <w:spacing w:after="0"/>
        <w:ind w:left="0"/>
        <w:jc w:val="both"/>
      </w:pPr>
      <w:r>
        <w:rPr>
          <w:rFonts w:ascii="Times New Roman"/>
          <w:b w:val="false"/>
          <w:i w:val="false"/>
          <w:color w:val="000000"/>
          <w:sz w:val="28"/>
        </w:rPr>
        <w:t>
      4) сотқа жүгіну;</w:t>
      </w:r>
    </w:p>
    <w:bookmarkEnd w:id="1683"/>
    <w:bookmarkStart w:name="z3261" w:id="1684"/>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1684"/>
    <w:bookmarkStart w:name="z3262" w:id="1685"/>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685"/>
    <w:bookmarkStart w:name="z3263" w:id="1686"/>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1686"/>
    <w:bookmarkStart w:name="z3264" w:id="1687"/>
    <w:p>
      <w:pPr>
        <w:spacing w:after="0"/>
        <w:ind w:left="0"/>
        <w:jc w:val="both"/>
      </w:pPr>
      <w:r>
        <w:rPr>
          <w:rFonts w:ascii="Times New Roman"/>
          <w:b w:val="false"/>
          <w:i w:val="false"/>
          <w:color w:val="000000"/>
          <w:sz w:val="28"/>
        </w:rPr>
        <w:t>
      8) респонденттер алғашқы статистикалық деректерді ұсынған кезде оларды статистикалық нысандармен және осы нысандарды толтыру жөніндегі нұсқаулықтармен қамтамасыз ету;</w:t>
      </w:r>
    </w:p>
    <w:bookmarkEnd w:id="1687"/>
    <w:bookmarkStart w:name="z3265" w:id="1688"/>
    <w:p>
      <w:pPr>
        <w:spacing w:after="0"/>
        <w:ind w:left="0"/>
        <w:jc w:val="both"/>
      </w:pPr>
      <w:r>
        <w:rPr>
          <w:rFonts w:ascii="Times New Roman"/>
          <w:b w:val="false"/>
          <w:i w:val="false"/>
          <w:color w:val="000000"/>
          <w:sz w:val="28"/>
        </w:rPr>
        <w:t>
      9) әкімшілік деректерді статистикалық ақпаратты түзу және статистикалық тіркелімдерді жаңарту үшін пайдалану;</w:t>
      </w:r>
    </w:p>
    <w:bookmarkEnd w:id="1688"/>
    <w:bookmarkStart w:name="z3266" w:id="1689"/>
    <w:p>
      <w:pPr>
        <w:spacing w:after="0"/>
        <w:ind w:left="0"/>
        <w:jc w:val="both"/>
      </w:pPr>
      <w:r>
        <w:rPr>
          <w:rFonts w:ascii="Times New Roman"/>
          <w:b w:val="false"/>
          <w:i w:val="false"/>
          <w:color w:val="000000"/>
          <w:sz w:val="28"/>
        </w:rPr>
        <w:t>
      10) Мемлекеттік органдардың интернет-ресурстарының бірыңғай платформасында Департаменттің қызметінің бағыттары бойынша ақпаратты жариялауды және уақтылы жаңартуды қамтамасыз ету;</w:t>
      </w:r>
    </w:p>
    <w:bookmarkEnd w:id="1689"/>
    <w:bookmarkStart w:name="z3267" w:id="1690"/>
    <w:p>
      <w:pPr>
        <w:spacing w:after="0"/>
        <w:ind w:left="0"/>
        <w:jc w:val="both"/>
      </w:pPr>
      <w:r>
        <w:rPr>
          <w:rFonts w:ascii="Times New Roman"/>
          <w:b w:val="false"/>
          <w:i w:val="false"/>
          <w:color w:val="000000"/>
          <w:sz w:val="28"/>
        </w:rPr>
        <w:t>
      11) қағаз жеткізгіштердегі және электрондық түрдегі алғашқы статистикалық деректердің, әкімшілік деректердің белгіленген мерзімдерде сақталуын қамтамасыз ету;</w:t>
      </w:r>
    </w:p>
    <w:bookmarkEnd w:id="1690"/>
    <w:bookmarkStart w:name="z3268" w:id="1691"/>
    <w:p>
      <w:pPr>
        <w:spacing w:after="0"/>
        <w:ind w:left="0"/>
        <w:jc w:val="both"/>
      </w:pPr>
      <w:r>
        <w:rPr>
          <w:rFonts w:ascii="Times New Roman"/>
          <w:b w:val="false"/>
          <w:i w:val="false"/>
          <w:color w:val="000000"/>
          <w:sz w:val="28"/>
        </w:rPr>
        <w:t>
      12)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таратуды қамтамасыз ету;</w:t>
      </w:r>
    </w:p>
    <w:bookmarkEnd w:id="1691"/>
    <w:bookmarkStart w:name="z3269" w:id="1692"/>
    <w:p>
      <w:pPr>
        <w:spacing w:after="0"/>
        <w:ind w:left="0"/>
        <w:jc w:val="both"/>
      </w:pPr>
      <w:r>
        <w:rPr>
          <w:rFonts w:ascii="Times New Roman"/>
          <w:b w:val="false"/>
          <w:i w:val="false"/>
          <w:color w:val="000000"/>
          <w:sz w:val="28"/>
        </w:rPr>
        <w:t>
      13) үй шаруашылықтарынан өтеулі және өтеусіз негізде олардың кірістері мен шығыстары туралы қажетті алғашқы статистикалық деректерді алу;</w:t>
      </w:r>
    </w:p>
    <w:bookmarkEnd w:id="1692"/>
    <w:bookmarkStart w:name="z3270" w:id="1693"/>
    <w:p>
      <w:pPr>
        <w:spacing w:after="0"/>
        <w:ind w:left="0"/>
        <w:jc w:val="both"/>
      </w:pPr>
      <w:r>
        <w:rPr>
          <w:rFonts w:ascii="Times New Roman"/>
          <w:b w:val="false"/>
          <w:i w:val="false"/>
          <w:color w:val="000000"/>
          <w:sz w:val="28"/>
        </w:rPr>
        <w:t>
      14) статистикалық ақпаратты түзу кезінде алғашқы статистикалық деректердің анықтығын растау үшін респонденттерден қосымша ақпаратты талап ету;</w:t>
      </w:r>
    </w:p>
    <w:bookmarkEnd w:id="1693"/>
    <w:bookmarkStart w:name="z3271" w:id="1694"/>
    <w:p>
      <w:pPr>
        <w:spacing w:after="0"/>
        <w:ind w:left="0"/>
        <w:jc w:val="both"/>
      </w:pPr>
      <w:r>
        <w:rPr>
          <w:rFonts w:ascii="Times New Roman"/>
          <w:b w:val="false"/>
          <w:i w:val="false"/>
          <w:color w:val="000000"/>
          <w:sz w:val="28"/>
        </w:rPr>
        <w:t>
      15) респонденттердің алғашқы статистикалық деректерді бұрмалауы анықталған кезде респонденттерден алғашқы статистикалық деректерді қамтитын статистикалық нысандарға түзетулер енгізуді талап ету;</w:t>
      </w:r>
    </w:p>
    <w:bookmarkEnd w:id="1694"/>
    <w:bookmarkStart w:name="z3272" w:id="1695"/>
    <w:p>
      <w:pPr>
        <w:spacing w:after="0"/>
        <w:ind w:left="0"/>
        <w:jc w:val="both"/>
      </w:pPr>
      <w:r>
        <w:rPr>
          <w:rFonts w:ascii="Times New Roman"/>
          <w:b w:val="false"/>
          <w:i w:val="false"/>
          <w:color w:val="000000"/>
          <w:sz w:val="28"/>
        </w:rPr>
        <w:t xml:space="preserve">
      16)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695"/>
    <w:bookmarkStart w:name="z3273" w:id="1696"/>
    <w:p>
      <w:pPr>
        <w:spacing w:after="0"/>
        <w:ind w:left="0"/>
        <w:jc w:val="both"/>
      </w:pPr>
      <w:r>
        <w:rPr>
          <w:rFonts w:ascii="Times New Roman"/>
          <w:b w:val="false"/>
          <w:i w:val="false"/>
          <w:color w:val="000000"/>
          <w:sz w:val="28"/>
        </w:rPr>
        <w:t>
      17)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696"/>
    <w:bookmarkStart w:name="z3274" w:id="1697"/>
    <w:p>
      <w:pPr>
        <w:spacing w:after="0"/>
        <w:ind w:left="0"/>
        <w:jc w:val="both"/>
      </w:pPr>
      <w:r>
        <w:rPr>
          <w:rFonts w:ascii="Times New Roman"/>
          <w:b w:val="false"/>
          <w:i w:val="false"/>
          <w:color w:val="000000"/>
          <w:sz w:val="28"/>
        </w:rPr>
        <w:t>
      18) Ұлттық статистика бюросының қызметіне қанағаттанушылық деңгейін мониторингтеу мақсатында респонденттер мен пайдаланушыларға сауал салу жүргізу;</w:t>
      </w:r>
    </w:p>
    <w:bookmarkEnd w:id="1697"/>
    <w:bookmarkStart w:name="z3275" w:id="1698"/>
    <w:p>
      <w:pPr>
        <w:spacing w:after="0"/>
        <w:ind w:left="0"/>
        <w:jc w:val="both"/>
      </w:pPr>
      <w:r>
        <w:rPr>
          <w:rFonts w:ascii="Times New Roman"/>
          <w:b w:val="false"/>
          <w:i w:val="false"/>
          <w:color w:val="000000"/>
          <w:sz w:val="28"/>
        </w:rPr>
        <w:t>
      19) респонденттердің қатысуымен жалпымемлекеттік статистикалық байқаулар бойынша статистикалық нысандар мен оларды толтыру жөніндегі нұсқаулықтардың жобаларына талқылау жүргізу;</w:t>
      </w:r>
    </w:p>
    <w:bookmarkEnd w:id="1698"/>
    <w:bookmarkStart w:name="z3276" w:id="1699"/>
    <w:p>
      <w:pPr>
        <w:spacing w:after="0"/>
        <w:ind w:left="0"/>
        <w:jc w:val="both"/>
      </w:pPr>
      <w:r>
        <w:rPr>
          <w:rFonts w:ascii="Times New Roman"/>
          <w:b w:val="false"/>
          <w:i w:val="false"/>
          <w:color w:val="000000"/>
          <w:sz w:val="28"/>
        </w:rPr>
        <w:t>
      20) жалпымемлекеттік статистикалық байқаулар мен ұлттық санақтар өткізу кезінде адамдарды интервьюерлер ретінде тарту;</w:t>
      </w:r>
    </w:p>
    <w:bookmarkEnd w:id="1699"/>
    <w:bookmarkStart w:name="z3277" w:id="1700"/>
    <w:p>
      <w:pPr>
        <w:spacing w:after="0"/>
        <w:ind w:left="0"/>
        <w:jc w:val="both"/>
      </w:pPr>
      <w:r>
        <w:rPr>
          <w:rFonts w:ascii="Times New Roman"/>
          <w:b w:val="false"/>
          <w:i w:val="false"/>
          <w:color w:val="000000"/>
          <w:sz w:val="28"/>
        </w:rPr>
        <w:t>
      21)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700"/>
    <w:bookmarkStart w:name="z3278" w:id="1701"/>
    <w:p>
      <w:pPr>
        <w:spacing w:after="0"/>
        <w:ind w:left="0"/>
        <w:jc w:val="both"/>
      </w:pPr>
      <w:r>
        <w:rPr>
          <w:rFonts w:ascii="Times New Roman"/>
          <w:b w:val="false"/>
          <w:i w:val="false"/>
          <w:color w:val="000000"/>
          <w:sz w:val="28"/>
        </w:rPr>
        <w:t>
      22)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701"/>
    <w:bookmarkStart w:name="z3279" w:id="1702"/>
    <w:p>
      <w:pPr>
        <w:spacing w:after="0"/>
        <w:ind w:left="0"/>
        <w:jc w:val="both"/>
      </w:pPr>
      <w:r>
        <w:rPr>
          <w:rFonts w:ascii="Times New Roman"/>
          <w:b w:val="false"/>
          <w:i w:val="false"/>
          <w:color w:val="000000"/>
          <w:sz w:val="28"/>
        </w:rPr>
        <w:t>
      23) санақ парақтарын сынақтан өткізу;</w:t>
      </w:r>
    </w:p>
    <w:bookmarkEnd w:id="1702"/>
    <w:bookmarkStart w:name="z3280" w:id="1703"/>
    <w:p>
      <w:pPr>
        <w:spacing w:after="0"/>
        <w:ind w:left="0"/>
        <w:jc w:val="both"/>
      </w:pPr>
      <w:r>
        <w:rPr>
          <w:rFonts w:ascii="Times New Roman"/>
          <w:b w:val="false"/>
          <w:i w:val="false"/>
          <w:color w:val="000000"/>
          <w:sz w:val="28"/>
        </w:rPr>
        <w:t>
      24)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1703"/>
    <w:bookmarkStart w:name="z3281" w:id="1704"/>
    <w:p>
      <w:pPr>
        <w:spacing w:after="0"/>
        <w:ind w:left="0"/>
        <w:jc w:val="both"/>
      </w:pPr>
      <w:r>
        <w:rPr>
          <w:rFonts w:ascii="Times New Roman"/>
          <w:b w:val="false"/>
          <w:i w:val="false"/>
          <w:color w:val="000000"/>
          <w:sz w:val="28"/>
        </w:rPr>
        <w:t>
      25) Департаменттің құзыретіне кіретін мәселелер бойынша заңды және жеке тұлғаларға консультациялық көмек көрсетуді ұйымдастыру;</w:t>
      </w:r>
    </w:p>
    <w:bookmarkEnd w:id="1704"/>
    <w:bookmarkStart w:name="z3282" w:id="1705"/>
    <w:p>
      <w:pPr>
        <w:spacing w:after="0"/>
        <w:ind w:left="0"/>
        <w:jc w:val="both"/>
      </w:pPr>
      <w:r>
        <w:rPr>
          <w:rFonts w:ascii="Times New Roman"/>
          <w:b w:val="false"/>
          <w:i w:val="false"/>
          <w:color w:val="000000"/>
          <w:sz w:val="28"/>
        </w:rPr>
        <w:t>
      26) мемлекеттік статистика мәселелері бойынша білімді насихаттау;</w:t>
      </w:r>
    </w:p>
    <w:bookmarkEnd w:id="1705"/>
    <w:bookmarkStart w:name="z3283" w:id="1706"/>
    <w:p>
      <w:pPr>
        <w:spacing w:after="0"/>
        <w:ind w:left="0"/>
        <w:jc w:val="both"/>
      </w:pPr>
      <w:r>
        <w:rPr>
          <w:rFonts w:ascii="Times New Roman"/>
          <w:b w:val="false"/>
          <w:i w:val="false"/>
          <w:color w:val="000000"/>
          <w:sz w:val="28"/>
        </w:rPr>
        <w:t>
      27) бухгалтерлік есепті жүргізу және қаржылық есептілікті қалыптастыру;</w:t>
      </w:r>
    </w:p>
    <w:bookmarkEnd w:id="1706"/>
    <w:bookmarkStart w:name="z3284" w:id="1707"/>
    <w:p>
      <w:pPr>
        <w:spacing w:after="0"/>
        <w:ind w:left="0"/>
        <w:jc w:val="both"/>
      </w:pPr>
      <w:r>
        <w:rPr>
          <w:rFonts w:ascii="Times New Roman"/>
          <w:b w:val="false"/>
          <w:i w:val="false"/>
          <w:color w:val="000000"/>
          <w:sz w:val="28"/>
        </w:rPr>
        <w:t xml:space="preserve">
      28)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1707"/>
    <w:bookmarkStart w:name="z3285" w:id="1708"/>
    <w:p>
      <w:pPr>
        <w:spacing w:after="0"/>
        <w:ind w:left="0"/>
        <w:jc w:val="both"/>
      </w:pPr>
      <w:r>
        <w:rPr>
          <w:rFonts w:ascii="Times New Roman"/>
          <w:b w:val="false"/>
          <w:i w:val="false"/>
          <w:color w:val="000000"/>
          <w:sz w:val="28"/>
        </w:rPr>
        <w:t>
      29) Ұлттық статистика бюросымен келісу бойынша Қазақстан Республикасының заңнамасына сәйкес сот шешімдеріне апелляциялық шағымдар беру;</w:t>
      </w:r>
    </w:p>
    <w:bookmarkEnd w:id="1708"/>
    <w:bookmarkStart w:name="z3286" w:id="1709"/>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1709"/>
    <w:bookmarkStart w:name="z3287" w:id="1710"/>
    <w:p>
      <w:pPr>
        <w:spacing w:after="0"/>
        <w:ind w:left="0"/>
        <w:jc w:val="both"/>
      </w:pPr>
      <w:r>
        <w:rPr>
          <w:rFonts w:ascii="Times New Roman"/>
          <w:b w:val="false"/>
          <w:i w:val="false"/>
          <w:color w:val="000000"/>
          <w:sz w:val="28"/>
        </w:rPr>
        <w:t xml:space="preserve">
      31) Ұлттық статистика бюросына Қазақстан Республикасының заңнамасына қайшы келетін нормативтік құқықтық актілер туралы ақпаратты жіберу; </w:t>
      </w:r>
    </w:p>
    <w:bookmarkEnd w:id="1710"/>
    <w:bookmarkStart w:name="z3288" w:id="1711"/>
    <w:p>
      <w:pPr>
        <w:spacing w:after="0"/>
        <w:ind w:left="0"/>
        <w:jc w:val="both"/>
      </w:pPr>
      <w:r>
        <w:rPr>
          <w:rFonts w:ascii="Times New Roman"/>
          <w:b w:val="false"/>
          <w:i w:val="false"/>
          <w:color w:val="000000"/>
          <w:sz w:val="28"/>
        </w:rPr>
        <w:t>
      32)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1711"/>
    <w:bookmarkStart w:name="z3289" w:id="1712"/>
    <w:p>
      <w:pPr>
        <w:spacing w:after="0"/>
        <w:ind w:left="0"/>
        <w:jc w:val="both"/>
      </w:pPr>
      <w:r>
        <w:rPr>
          <w:rFonts w:ascii="Times New Roman"/>
          <w:b w:val="false"/>
          <w:i w:val="false"/>
          <w:color w:val="000000"/>
          <w:sz w:val="28"/>
        </w:rPr>
        <w:t>
      15. Функциялары:</w:t>
      </w:r>
    </w:p>
    <w:bookmarkEnd w:id="1712"/>
    <w:bookmarkStart w:name="z3290" w:id="1713"/>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1713"/>
    <w:bookmarkStart w:name="z3291" w:id="1714"/>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1714"/>
    <w:bookmarkStart w:name="z3292" w:id="1715"/>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алдағы күнтізбелік жылға арналған статистикалық жұмыстар жоспарын, респонденттердің алғашқы статистикалық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1715"/>
    <w:bookmarkStart w:name="z3293" w:id="1716"/>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 жүргізу;</w:t>
      </w:r>
    </w:p>
    <w:bookmarkEnd w:id="1716"/>
    <w:bookmarkStart w:name="z3294" w:id="1717"/>
    <w:p>
      <w:pPr>
        <w:spacing w:after="0"/>
        <w:ind w:left="0"/>
        <w:jc w:val="both"/>
      </w:pPr>
      <w:r>
        <w:rPr>
          <w:rFonts w:ascii="Times New Roman"/>
          <w:b w:val="false"/>
          <w:i w:val="false"/>
          <w:color w:val="000000"/>
          <w:sz w:val="28"/>
        </w:rPr>
        <w:t>
      5) мынадай статистикалық тіркелімдерді жаңарту:</w:t>
      </w:r>
    </w:p>
    <w:bookmarkEnd w:id="1717"/>
    <w:bookmarkStart w:name="z3295" w:id="1718"/>
    <w:p>
      <w:pPr>
        <w:spacing w:after="0"/>
        <w:ind w:left="0"/>
        <w:jc w:val="both"/>
      </w:pPr>
      <w:r>
        <w:rPr>
          <w:rFonts w:ascii="Times New Roman"/>
          <w:b w:val="false"/>
          <w:i w:val="false"/>
          <w:color w:val="000000"/>
          <w:sz w:val="28"/>
        </w:rPr>
        <w:t>
      статистикалық бизнес-тіркелім;</w:t>
      </w:r>
    </w:p>
    <w:bookmarkEnd w:id="1718"/>
    <w:bookmarkStart w:name="z3296" w:id="1719"/>
    <w:p>
      <w:pPr>
        <w:spacing w:after="0"/>
        <w:ind w:left="0"/>
        <w:jc w:val="both"/>
      </w:pPr>
      <w:r>
        <w:rPr>
          <w:rFonts w:ascii="Times New Roman"/>
          <w:b w:val="false"/>
          <w:i w:val="false"/>
          <w:color w:val="000000"/>
          <w:sz w:val="28"/>
        </w:rPr>
        <w:t>
      ауыл шаруашылығының статистикалық тіркелімі;</w:t>
      </w:r>
    </w:p>
    <w:bookmarkEnd w:id="1719"/>
    <w:bookmarkStart w:name="z3297" w:id="1720"/>
    <w:p>
      <w:pPr>
        <w:spacing w:after="0"/>
        <w:ind w:left="0"/>
        <w:jc w:val="both"/>
      </w:pPr>
      <w:r>
        <w:rPr>
          <w:rFonts w:ascii="Times New Roman"/>
          <w:b w:val="false"/>
          <w:i w:val="false"/>
          <w:color w:val="000000"/>
          <w:sz w:val="28"/>
        </w:rPr>
        <w:t>
      тұрғын үй қорының статистикалық тіркелімі;</w:t>
      </w:r>
    </w:p>
    <w:bookmarkEnd w:id="1720"/>
    <w:bookmarkStart w:name="z3298" w:id="1721"/>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721"/>
    <w:bookmarkStart w:name="z3299" w:id="1722"/>
    <w:p>
      <w:pPr>
        <w:spacing w:after="0"/>
        <w:ind w:left="0"/>
        <w:jc w:val="both"/>
      </w:pPr>
      <w:r>
        <w:rPr>
          <w:rFonts w:ascii="Times New Roman"/>
          <w:b w:val="false"/>
          <w:i w:val="false"/>
          <w:color w:val="000000"/>
          <w:sz w:val="28"/>
        </w:rPr>
        <w:t>
      7) мемлекеттік статистика саласындағы мемлекеттік бақылауды респонденттерге қатысты респонденттерге бармай профилактикалық бақылау нысанында, әкімшілік дереккөздерге қатысты әкімшілік дереккөздерге бармай және бару арқылы профилактикалық бақылау нысанында жүзеге асыру;</w:t>
      </w:r>
    </w:p>
    <w:bookmarkEnd w:id="1722"/>
    <w:bookmarkStart w:name="z3300" w:id="1723"/>
    <w:p>
      <w:pPr>
        <w:spacing w:after="0"/>
        <w:ind w:left="0"/>
        <w:jc w:val="both"/>
      </w:pPr>
      <w:r>
        <w:rPr>
          <w:rFonts w:ascii="Times New Roman"/>
          <w:b w:val="false"/>
          <w:i w:val="false"/>
          <w:color w:val="000000"/>
          <w:sz w:val="28"/>
        </w:rPr>
        <w:t>
      8) баға тіркеуді жүргізу;</w:t>
      </w:r>
    </w:p>
    <w:bookmarkEnd w:id="1723"/>
    <w:bookmarkStart w:name="z3301" w:id="1724"/>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724"/>
    <w:bookmarkStart w:name="z3302" w:id="1725"/>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725"/>
    <w:bookmarkStart w:name="z3303" w:id="1726"/>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1726"/>
    <w:bookmarkStart w:name="z3304" w:id="1727"/>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727"/>
    <w:bookmarkStart w:name="z3305" w:id="1728"/>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728"/>
    <w:bookmarkStart w:name="z3306" w:id="1729"/>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729"/>
    <w:bookmarkStart w:name="z3307" w:id="1730"/>
    <w:p>
      <w:pPr>
        <w:spacing w:after="0"/>
        <w:ind w:left="0"/>
        <w:jc w:val="both"/>
      </w:pPr>
      <w:r>
        <w:rPr>
          <w:rFonts w:ascii="Times New Roman"/>
          <w:b w:val="false"/>
          <w:i w:val="false"/>
          <w:color w:val="000000"/>
          <w:sz w:val="28"/>
        </w:rPr>
        <w:t>
      15) пилоттық санақ жүргізуге қатысу;</w:t>
      </w:r>
    </w:p>
    <w:bookmarkEnd w:id="1730"/>
    <w:bookmarkStart w:name="z3308" w:id="1731"/>
    <w:p>
      <w:pPr>
        <w:spacing w:after="0"/>
        <w:ind w:left="0"/>
        <w:jc w:val="both"/>
      </w:pPr>
      <w:r>
        <w:rPr>
          <w:rFonts w:ascii="Times New Roman"/>
          <w:b w:val="false"/>
          <w:i w:val="false"/>
          <w:color w:val="000000"/>
          <w:sz w:val="28"/>
        </w:rPr>
        <w:t>
      16) санақ парақтарын әзірлеуге қатысу;</w:t>
      </w:r>
    </w:p>
    <w:bookmarkEnd w:id="1731"/>
    <w:bookmarkStart w:name="z3309" w:id="1732"/>
    <w:p>
      <w:pPr>
        <w:spacing w:after="0"/>
        <w:ind w:left="0"/>
        <w:jc w:val="both"/>
      </w:pPr>
      <w:r>
        <w:rPr>
          <w:rFonts w:ascii="Times New Roman"/>
          <w:b w:val="false"/>
          <w:i w:val="false"/>
          <w:color w:val="000000"/>
          <w:sz w:val="28"/>
        </w:rPr>
        <w:t>
      17) ұлттық санақтарды жүргізу;</w:t>
      </w:r>
    </w:p>
    <w:bookmarkEnd w:id="1732"/>
    <w:bookmarkStart w:name="z3310" w:id="1733"/>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733"/>
    <w:bookmarkStart w:name="z3311" w:id="1734"/>
    <w:p>
      <w:pPr>
        <w:spacing w:after="0"/>
        <w:ind w:left="0"/>
        <w:jc w:val="both"/>
      </w:pPr>
      <w:r>
        <w:rPr>
          <w:rFonts w:ascii="Times New Roman"/>
          <w:b w:val="false"/>
          <w:i w:val="false"/>
          <w:color w:val="000000"/>
          <w:sz w:val="28"/>
        </w:rPr>
        <w:t xml:space="preserve">
      19) Ұлттық статистика бюросының ақпараттық-статистикалық жүйелерін, дерекқорларын және олардың платформаларын, статистика тіркелімдерін, интернет-ресурсын қалыптастыруды және жаңартуды қамтамасыз етуге қатысу; </w:t>
      </w:r>
    </w:p>
    <w:bookmarkEnd w:id="1734"/>
    <w:bookmarkStart w:name="z3312" w:id="1735"/>
    <w:p>
      <w:pPr>
        <w:spacing w:after="0"/>
        <w:ind w:left="0"/>
        <w:jc w:val="both"/>
      </w:pPr>
      <w:r>
        <w:rPr>
          <w:rFonts w:ascii="Times New Roman"/>
          <w:b w:val="false"/>
          <w:i w:val="false"/>
          <w:color w:val="000000"/>
          <w:sz w:val="28"/>
        </w:rPr>
        <w:t xml:space="preserve">
      20) ресми статистикалық ақпаратты тарату графигінде көзделмеген статистикалық ақпаратты қалыптастыруды қамтамасыз етуге қатысу; </w:t>
      </w:r>
    </w:p>
    <w:bookmarkEnd w:id="1735"/>
    <w:bookmarkStart w:name="z3313" w:id="1736"/>
    <w:p>
      <w:pPr>
        <w:spacing w:after="0"/>
        <w:ind w:left="0"/>
        <w:jc w:val="both"/>
      </w:pPr>
      <w:r>
        <w:rPr>
          <w:rFonts w:ascii="Times New Roman"/>
          <w:b w:val="false"/>
          <w:i w:val="false"/>
          <w:color w:val="000000"/>
          <w:sz w:val="28"/>
        </w:rPr>
        <w:t>
      21) штаттан тыс санақ бөлімінің штат кестесін, құрылымы мен ережесін әзірлеуге қатысу;</w:t>
      </w:r>
    </w:p>
    <w:bookmarkEnd w:id="1736"/>
    <w:bookmarkStart w:name="z3314" w:id="1737"/>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737"/>
    <w:bookmarkStart w:name="z3315" w:id="1738"/>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738"/>
    <w:bookmarkStart w:name="z3316" w:id="1739"/>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739"/>
    <w:bookmarkStart w:name="z3317" w:id="1740"/>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740"/>
    <w:bookmarkStart w:name="z3318" w:id="1741"/>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741"/>
    <w:bookmarkStart w:name="z3319" w:id="1742"/>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742"/>
    <w:bookmarkStart w:name="z3320" w:id="1743"/>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743"/>
    <w:bookmarkStart w:name="z3321" w:id="174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744"/>
    <w:bookmarkStart w:name="z3322" w:id="174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745"/>
    <w:bookmarkStart w:name="z3323" w:id="1746"/>
    <w:p>
      <w:pPr>
        <w:spacing w:after="0"/>
        <w:ind w:left="0"/>
        <w:jc w:val="both"/>
      </w:pPr>
      <w:r>
        <w:rPr>
          <w:rFonts w:ascii="Times New Roman"/>
          <w:b w:val="false"/>
          <w:i w:val="false"/>
          <w:color w:val="000000"/>
          <w:sz w:val="28"/>
        </w:rPr>
        <w:t>
      19. Департамент басшысының өкілеттігі:</w:t>
      </w:r>
    </w:p>
    <w:bookmarkEnd w:id="1746"/>
    <w:bookmarkStart w:name="z3324" w:id="1747"/>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747"/>
    <w:bookmarkStart w:name="z3325" w:id="1748"/>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748"/>
    <w:bookmarkStart w:name="z3326" w:id="1749"/>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749"/>
    <w:bookmarkStart w:name="z3327" w:id="1750"/>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жұмыскерлерді (қызметкерлерді) қоспағанда, Департаменттің жұмыскерлерін (қызметкерлерін) лауазымға тағайындайды және лауазымнан босатады;</w:t>
      </w:r>
    </w:p>
    <w:bookmarkEnd w:id="1750"/>
    <w:bookmarkStart w:name="z3328" w:id="1751"/>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жұмыскерлерін (қызметкерлерін)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751"/>
    <w:bookmarkStart w:name="z3329" w:id="1752"/>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752"/>
    <w:bookmarkStart w:name="z3330" w:id="1753"/>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жұмыскерлеріне (қызметкерлеріне)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753"/>
    <w:bookmarkStart w:name="z3331" w:id="1754"/>
    <w:p>
      <w:pPr>
        <w:spacing w:after="0"/>
        <w:ind w:left="0"/>
        <w:jc w:val="both"/>
      </w:pPr>
      <w:r>
        <w:rPr>
          <w:rFonts w:ascii="Times New Roman"/>
          <w:b w:val="false"/>
          <w:i w:val="false"/>
          <w:color w:val="000000"/>
          <w:sz w:val="28"/>
        </w:rPr>
        <w:t>
      8) өз құзыретінің шегінде Департаменттің жұмыскерлерінің (қызметкерлерінің) орындауы үшін міндетті құқықтық актілер шығарады және нұсқаулар береді;</w:t>
      </w:r>
    </w:p>
    <w:bookmarkEnd w:id="1754"/>
    <w:bookmarkStart w:name="z3332" w:id="1755"/>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755"/>
    <w:bookmarkStart w:name="z3333" w:id="1756"/>
    <w:p>
      <w:pPr>
        <w:spacing w:after="0"/>
        <w:ind w:left="0"/>
        <w:jc w:val="both"/>
      </w:pPr>
      <w:r>
        <w:rPr>
          <w:rFonts w:ascii="Times New Roman"/>
          <w:b w:val="false"/>
          <w:i w:val="false"/>
          <w:color w:val="000000"/>
          <w:sz w:val="28"/>
        </w:rPr>
        <w:t>
      10) Департаменттің құрылымдық бөлімшелерінің ережелерін және жұмыскерлерінің (қызметкерлерінің) лауазымдық нұсқаулықтарын бекітеді;</w:t>
      </w:r>
    </w:p>
    <w:bookmarkEnd w:id="1756"/>
    <w:bookmarkStart w:name="z3334" w:id="1757"/>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757"/>
    <w:bookmarkStart w:name="z3335" w:id="1758"/>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758"/>
    <w:bookmarkStart w:name="z3336" w:id="1759"/>
    <w:p>
      <w:pPr>
        <w:spacing w:after="0"/>
        <w:ind w:left="0"/>
        <w:jc w:val="both"/>
      </w:pPr>
      <w:r>
        <w:rPr>
          <w:rFonts w:ascii="Times New Roman"/>
          <w:b w:val="false"/>
          <w:i w:val="false"/>
          <w:color w:val="000000"/>
          <w:sz w:val="28"/>
        </w:rPr>
        <w:t>
      13) Ұлттық статистика бюросына Департаменттің жұмыскерлерін (қызметкерлерін) мемлекеттік және ведомстволық наградамен наградтау туралы ұсыныстар енгізеді;</w:t>
      </w:r>
    </w:p>
    <w:bookmarkEnd w:id="1759"/>
    <w:bookmarkStart w:name="z3337" w:id="1760"/>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760"/>
    <w:bookmarkStart w:name="z3338" w:id="1761"/>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761"/>
    <w:bookmarkStart w:name="z3339" w:id="1762"/>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762"/>
    <w:bookmarkStart w:name="z3340" w:id="1763"/>
    <w:p>
      <w:pPr>
        <w:spacing w:after="0"/>
        <w:ind w:left="0"/>
        <w:jc w:val="left"/>
      </w:pPr>
      <w:r>
        <w:rPr>
          <w:rFonts w:ascii="Times New Roman"/>
          <w:b/>
          <w:i w:val="false"/>
          <w:color w:val="000000"/>
        </w:rPr>
        <w:t xml:space="preserve"> 4-тарау. Департаменттің мүлкі</w:t>
      </w:r>
    </w:p>
    <w:bookmarkEnd w:id="1763"/>
    <w:bookmarkStart w:name="z3341" w:id="176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64"/>
    <w:bookmarkStart w:name="z3342" w:id="176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765"/>
    <w:bookmarkStart w:name="z3343" w:id="176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66"/>
    <w:bookmarkStart w:name="z3344" w:id="1767"/>
    <w:p>
      <w:pPr>
        <w:spacing w:after="0"/>
        <w:ind w:left="0"/>
        <w:jc w:val="left"/>
      </w:pPr>
      <w:r>
        <w:rPr>
          <w:rFonts w:ascii="Times New Roman"/>
          <w:b/>
          <w:i w:val="false"/>
          <w:color w:val="000000"/>
        </w:rPr>
        <w:t xml:space="preserve"> 5-тарау. Департаментті қайта ұйымдастыру және тарату</w:t>
      </w:r>
    </w:p>
    <w:bookmarkEnd w:id="1767"/>
    <w:bookmarkStart w:name="z3345" w:id="176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7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2020 жылғы 4 қарашадағы</w:t>
            </w:r>
            <w:r>
              <w:br/>
            </w:r>
            <w:r>
              <w:rPr>
                <w:rFonts w:ascii="Times New Roman"/>
                <w:b w:val="false"/>
                <w:i w:val="false"/>
                <w:color w:val="000000"/>
                <w:sz w:val="20"/>
              </w:rPr>
              <w:t>№ 3 бұйрығымен бекітілді</w:t>
            </w:r>
          </w:p>
        </w:tc>
      </w:tr>
    </w:tbl>
    <w:bookmarkStart w:name="z1617" w:id="1769"/>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Шымкент қаласы бойынша департаменті туралы ереже</w:t>
      </w:r>
    </w:p>
    <w:bookmarkEnd w:id="1769"/>
    <w:p>
      <w:pPr>
        <w:spacing w:after="0"/>
        <w:ind w:left="0"/>
        <w:jc w:val="both"/>
      </w:pPr>
      <w:r>
        <w:rPr>
          <w:rFonts w:ascii="Times New Roman"/>
          <w:b w:val="false"/>
          <w:i w:val="false"/>
          <w:color w:val="ff0000"/>
          <w:sz w:val="28"/>
        </w:rPr>
        <w:t xml:space="preserve">
      Ескерту. Ереже жаңа редакцияда – ҚР Стратегиялық жоспарлау және реформалар агенттігі Ұлттық статистика бюросы Басшысының 29.04.2022 </w:t>
      </w:r>
      <w:r>
        <w:rPr>
          <w:rFonts w:ascii="Times New Roman"/>
          <w:b w:val="false"/>
          <w:i w:val="false"/>
          <w:color w:val="ff0000"/>
          <w:sz w:val="28"/>
        </w:rPr>
        <w:t>№ 44</w:t>
      </w:r>
      <w:r>
        <w:rPr>
          <w:rFonts w:ascii="Times New Roman"/>
          <w:b w:val="false"/>
          <w:i w:val="false"/>
          <w:color w:val="ff0000"/>
          <w:sz w:val="28"/>
        </w:rPr>
        <w:t xml:space="preserve"> бұйрығымен.</w:t>
      </w:r>
    </w:p>
    <w:bookmarkStart w:name="z3346" w:id="1770"/>
    <w:p>
      <w:pPr>
        <w:spacing w:after="0"/>
        <w:ind w:left="0"/>
        <w:jc w:val="left"/>
      </w:pPr>
      <w:r>
        <w:rPr>
          <w:rFonts w:ascii="Times New Roman"/>
          <w:b/>
          <w:i w:val="false"/>
          <w:color w:val="000000"/>
        </w:rPr>
        <w:t xml:space="preserve"> 1-тарау. Жалпы ережелер</w:t>
      </w:r>
    </w:p>
    <w:bookmarkEnd w:id="1770"/>
    <w:bookmarkStart w:name="z3347" w:id="1771"/>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Шымкент қаласы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1771"/>
    <w:bookmarkStart w:name="z3348" w:id="1772"/>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772"/>
    <w:bookmarkStart w:name="z3349" w:id="1773"/>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773"/>
    <w:bookmarkStart w:name="z3350" w:id="1774"/>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774"/>
    <w:bookmarkStart w:name="z3351" w:id="1775"/>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775"/>
    <w:bookmarkStart w:name="z3352" w:id="177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776"/>
    <w:bookmarkStart w:name="z3353" w:id="1777"/>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777"/>
    <w:bookmarkStart w:name="z3354" w:id="1778"/>
    <w:p>
      <w:pPr>
        <w:spacing w:after="0"/>
        <w:ind w:left="0"/>
        <w:jc w:val="both"/>
      </w:pPr>
      <w:r>
        <w:rPr>
          <w:rFonts w:ascii="Times New Roman"/>
          <w:b w:val="false"/>
          <w:i w:val="false"/>
          <w:color w:val="000000"/>
          <w:sz w:val="28"/>
        </w:rPr>
        <w:t>
      8. Департаменттің орналасқан жері: Қазақстан Республикасы, 160012, Шымкент қаласы, Әл-Фараби ауданы, Желтоқсан көшесі, 30А.</w:t>
      </w:r>
    </w:p>
    <w:bookmarkEnd w:id="1778"/>
    <w:bookmarkStart w:name="z3355" w:id="1779"/>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Шымкент қаласы бойынша департаменті" республикалық мемлекеттік мекемесі.</w:t>
      </w:r>
    </w:p>
    <w:bookmarkEnd w:id="1779"/>
    <w:bookmarkStart w:name="z3356" w:id="178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80"/>
    <w:bookmarkStart w:name="z3357" w:id="178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81"/>
    <w:bookmarkStart w:name="z3358" w:id="178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782"/>
    <w:bookmarkStart w:name="z3359" w:id="1783"/>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783"/>
    <w:bookmarkStart w:name="z3360" w:id="178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784"/>
    <w:bookmarkStart w:name="z3361" w:id="1785"/>
    <w:p>
      <w:pPr>
        <w:spacing w:after="0"/>
        <w:ind w:left="0"/>
        <w:jc w:val="both"/>
      </w:pPr>
      <w:r>
        <w:rPr>
          <w:rFonts w:ascii="Times New Roman"/>
          <w:b w:val="false"/>
          <w:i w:val="false"/>
          <w:color w:val="000000"/>
          <w:sz w:val="28"/>
        </w:rPr>
        <w:t>
      13. Мақсаттары:</w:t>
      </w:r>
    </w:p>
    <w:bookmarkEnd w:id="1785"/>
    <w:bookmarkStart w:name="z3362" w:id="1786"/>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bookmarkEnd w:id="1786"/>
    <w:bookmarkStart w:name="z3363" w:id="1787"/>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bookmarkEnd w:id="1787"/>
    <w:bookmarkStart w:name="z3364" w:id="1788"/>
    <w:p>
      <w:pPr>
        <w:spacing w:after="0"/>
        <w:ind w:left="0"/>
        <w:jc w:val="both"/>
      </w:pPr>
      <w:r>
        <w:rPr>
          <w:rFonts w:ascii="Times New Roman"/>
          <w:b w:val="false"/>
          <w:i w:val="false"/>
          <w:color w:val="000000"/>
          <w:sz w:val="28"/>
        </w:rPr>
        <w:t>
      14. Құқықтары мен міндеттері:</w:t>
      </w:r>
    </w:p>
    <w:bookmarkEnd w:id="1788"/>
    <w:bookmarkStart w:name="z3365" w:id="1789"/>
    <w:p>
      <w:pPr>
        <w:spacing w:after="0"/>
        <w:ind w:left="0"/>
        <w:jc w:val="both"/>
      </w:pPr>
      <w:r>
        <w:rPr>
          <w:rFonts w:ascii="Times New Roman"/>
          <w:b w:val="false"/>
          <w:i w:val="false"/>
          <w:color w:val="000000"/>
          <w:sz w:val="28"/>
        </w:rPr>
        <w:t>
      1) респонденттерден алғашқы статистикалық деректерді өтеусіз негізде алу;</w:t>
      </w:r>
    </w:p>
    <w:bookmarkEnd w:id="1789"/>
    <w:bookmarkStart w:name="z3366" w:id="1790"/>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1790"/>
    <w:bookmarkStart w:name="z3367" w:id="1791"/>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1791"/>
    <w:bookmarkStart w:name="z3368" w:id="1792"/>
    <w:p>
      <w:pPr>
        <w:spacing w:after="0"/>
        <w:ind w:left="0"/>
        <w:jc w:val="both"/>
      </w:pPr>
      <w:r>
        <w:rPr>
          <w:rFonts w:ascii="Times New Roman"/>
          <w:b w:val="false"/>
          <w:i w:val="false"/>
          <w:color w:val="000000"/>
          <w:sz w:val="28"/>
        </w:rPr>
        <w:t>
      4) сотқа жүгіну;</w:t>
      </w:r>
    </w:p>
    <w:bookmarkEnd w:id="1792"/>
    <w:bookmarkStart w:name="z3369" w:id="1793"/>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1793"/>
    <w:bookmarkStart w:name="z3370" w:id="1794"/>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794"/>
    <w:bookmarkStart w:name="z3371" w:id="1795"/>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1795"/>
    <w:bookmarkStart w:name="z3372" w:id="1796"/>
    <w:p>
      <w:pPr>
        <w:spacing w:after="0"/>
        <w:ind w:left="0"/>
        <w:jc w:val="both"/>
      </w:pPr>
      <w:r>
        <w:rPr>
          <w:rFonts w:ascii="Times New Roman"/>
          <w:b w:val="false"/>
          <w:i w:val="false"/>
          <w:color w:val="000000"/>
          <w:sz w:val="28"/>
        </w:rPr>
        <w:t>
      8) респонденттер алғашқы статистикалық деректерді ұсынған кезде оларды статистикалық нысандармен және осы нысандарды толтыру жөніндегі нұсқаулықтармен қамтамасыз ету;</w:t>
      </w:r>
    </w:p>
    <w:bookmarkEnd w:id="1796"/>
    <w:bookmarkStart w:name="z3373" w:id="1797"/>
    <w:p>
      <w:pPr>
        <w:spacing w:after="0"/>
        <w:ind w:left="0"/>
        <w:jc w:val="both"/>
      </w:pPr>
      <w:r>
        <w:rPr>
          <w:rFonts w:ascii="Times New Roman"/>
          <w:b w:val="false"/>
          <w:i w:val="false"/>
          <w:color w:val="000000"/>
          <w:sz w:val="28"/>
        </w:rPr>
        <w:t>
      9) әкімшілік деректерді статистикалық ақпаратты түзу және статистикалық тіркелімдерді жаңарту үшін пайдалану;</w:t>
      </w:r>
    </w:p>
    <w:bookmarkEnd w:id="1797"/>
    <w:bookmarkStart w:name="z3374" w:id="1798"/>
    <w:p>
      <w:pPr>
        <w:spacing w:after="0"/>
        <w:ind w:left="0"/>
        <w:jc w:val="both"/>
      </w:pPr>
      <w:r>
        <w:rPr>
          <w:rFonts w:ascii="Times New Roman"/>
          <w:b w:val="false"/>
          <w:i w:val="false"/>
          <w:color w:val="000000"/>
          <w:sz w:val="28"/>
        </w:rPr>
        <w:t>
      10) Мемлекеттік органдардың интернет-ресурстарының бірыңғай платформасында Департаменттің қызметінің бағыттары бойынша ақпаратты жариялауды және уақтылы жаңартуды қамтамасыз ету;</w:t>
      </w:r>
    </w:p>
    <w:bookmarkEnd w:id="1798"/>
    <w:bookmarkStart w:name="z3375" w:id="1799"/>
    <w:p>
      <w:pPr>
        <w:spacing w:after="0"/>
        <w:ind w:left="0"/>
        <w:jc w:val="both"/>
      </w:pPr>
      <w:r>
        <w:rPr>
          <w:rFonts w:ascii="Times New Roman"/>
          <w:b w:val="false"/>
          <w:i w:val="false"/>
          <w:color w:val="000000"/>
          <w:sz w:val="28"/>
        </w:rPr>
        <w:t>
      11) қағаз жеткізгіштердегі және электрондық түрдегі алғашқы статистикалық деректердің, әкімшілік деректердің белгіленген мерзімдерде сақталуын қамтамасыз ету;</w:t>
      </w:r>
    </w:p>
    <w:bookmarkEnd w:id="1799"/>
    <w:bookmarkStart w:name="z3376" w:id="1800"/>
    <w:p>
      <w:pPr>
        <w:spacing w:after="0"/>
        <w:ind w:left="0"/>
        <w:jc w:val="both"/>
      </w:pPr>
      <w:r>
        <w:rPr>
          <w:rFonts w:ascii="Times New Roman"/>
          <w:b w:val="false"/>
          <w:i w:val="false"/>
          <w:color w:val="000000"/>
          <w:sz w:val="28"/>
        </w:rPr>
        <w:t>
      12)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таратуды қамтамасыз ету;</w:t>
      </w:r>
    </w:p>
    <w:bookmarkEnd w:id="1800"/>
    <w:bookmarkStart w:name="z3377" w:id="1801"/>
    <w:p>
      <w:pPr>
        <w:spacing w:after="0"/>
        <w:ind w:left="0"/>
        <w:jc w:val="both"/>
      </w:pPr>
      <w:r>
        <w:rPr>
          <w:rFonts w:ascii="Times New Roman"/>
          <w:b w:val="false"/>
          <w:i w:val="false"/>
          <w:color w:val="000000"/>
          <w:sz w:val="28"/>
        </w:rPr>
        <w:t>
      13) үй шаруашылықтарынан өтеулі және өтеусіз негізде олардың кірістері мен шығыстары туралы қажетті алғашқы статистикалық деректерді алу;</w:t>
      </w:r>
    </w:p>
    <w:bookmarkEnd w:id="1801"/>
    <w:bookmarkStart w:name="z3378" w:id="1802"/>
    <w:p>
      <w:pPr>
        <w:spacing w:after="0"/>
        <w:ind w:left="0"/>
        <w:jc w:val="both"/>
      </w:pPr>
      <w:r>
        <w:rPr>
          <w:rFonts w:ascii="Times New Roman"/>
          <w:b w:val="false"/>
          <w:i w:val="false"/>
          <w:color w:val="000000"/>
          <w:sz w:val="28"/>
        </w:rPr>
        <w:t>
      14) статистикалық ақпаратты түзу кезінде алғашқы статистикалық деректердің анықтығын растау үшін респонденттерден қосымша ақпаратты талап ету;</w:t>
      </w:r>
    </w:p>
    <w:bookmarkEnd w:id="1802"/>
    <w:bookmarkStart w:name="z3379" w:id="1803"/>
    <w:p>
      <w:pPr>
        <w:spacing w:after="0"/>
        <w:ind w:left="0"/>
        <w:jc w:val="both"/>
      </w:pPr>
      <w:r>
        <w:rPr>
          <w:rFonts w:ascii="Times New Roman"/>
          <w:b w:val="false"/>
          <w:i w:val="false"/>
          <w:color w:val="000000"/>
          <w:sz w:val="28"/>
        </w:rPr>
        <w:t>
      15) респонденттердің алғашқы статистикалық деректерді бұрмалауы анықталған кезде респонденттерден алғашқы статистикалық деректерді қамтитын статистикалық нысандарға түзетулер енгізуді талап ету;</w:t>
      </w:r>
    </w:p>
    <w:bookmarkEnd w:id="1803"/>
    <w:bookmarkStart w:name="z3380" w:id="1804"/>
    <w:p>
      <w:pPr>
        <w:spacing w:after="0"/>
        <w:ind w:left="0"/>
        <w:jc w:val="both"/>
      </w:pPr>
      <w:r>
        <w:rPr>
          <w:rFonts w:ascii="Times New Roman"/>
          <w:b w:val="false"/>
          <w:i w:val="false"/>
          <w:color w:val="000000"/>
          <w:sz w:val="28"/>
        </w:rPr>
        <w:t xml:space="preserve">
      16)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804"/>
    <w:bookmarkStart w:name="z3381" w:id="1805"/>
    <w:p>
      <w:pPr>
        <w:spacing w:after="0"/>
        <w:ind w:left="0"/>
        <w:jc w:val="both"/>
      </w:pPr>
      <w:r>
        <w:rPr>
          <w:rFonts w:ascii="Times New Roman"/>
          <w:b w:val="false"/>
          <w:i w:val="false"/>
          <w:color w:val="000000"/>
          <w:sz w:val="28"/>
        </w:rPr>
        <w:t>
      17)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805"/>
    <w:bookmarkStart w:name="z3382" w:id="1806"/>
    <w:p>
      <w:pPr>
        <w:spacing w:after="0"/>
        <w:ind w:left="0"/>
        <w:jc w:val="both"/>
      </w:pPr>
      <w:r>
        <w:rPr>
          <w:rFonts w:ascii="Times New Roman"/>
          <w:b w:val="false"/>
          <w:i w:val="false"/>
          <w:color w:val="000000"/>
          <w:sz w:val="28"/>
        </w:rPr>
        <w:t>
      18) Ұлттық статистика бюросының қызметіне қанағаттанушылық деңгейін мониторингтеу мақсатында респонденттер мен пайдаланушыларға сауал салу жүргізу;</w:t>
      </w:r>
    </w:p>
    <w:bookmarkEnd w:id="1806"/>
    <w:bookmarkStart w:name="z3383" w:id="1807"/>
    <w:p>
      <w:pPr>
        <w:spacing w:after="0"/>
        <w:ind w:left="0"/>
        <w:jc w:val="both"/>
      </w:pPr>
      <w:r>
        <w:rPr>
          <w:rFonts w:ascii="Times New Roman"/>
          <w:b w:val="false"/>
          <w:i w:val="false"/>
          <w:color w:val="000000"/>
          <w:sz w:val="28"/>
        </w:rPr>
        <w:t>
      19) респонденттердің қатысуымен жалпымемлекеттік статистикалық байқаулар бойынша статистикалық нысандар мен оларды толтыру жөніндегі нұсқаулықтардың жобаларына талқылау жүргізу;</w:t>
      </w:r>
    </w:p>
    <w:bookmarkEnd w:id="1807"/>
    <w:bookmarkStart w:name="z3384" w:id="1808"/>
    <w:p>
      <w:pPr>
        <w:spacing w:after="0"/>
        <w:ind w:left="0"/>
        <w:jc w:val="both"/>
      </w:pPr>
      <w:r>
        <w:rPr>
          <w:rFonts w:ascii="Times New Roman"/>
          <w:b w:val="false"/>
          <w:i w:val="false"/>
          <w:color w:val="000000"/>
          <w:sz w:val="28"/>
        </w:rPr>
        <w:t>
      20) жалпымемлекеттік статистикалық байқаулар мен ұлттық санақтар өткізу кезінде адамдарды интервьюерлер ретінде тарту;</w:t>
      </w:r>
    </w:p>
    <w:bookmarkEnd w:id="1808"/>
    <w:bookmarkStart w:name="z3385" w:id="1809"/>
    <w:p>
      <w:pPr>
        <w:spacing w:after="0"/>
        <w:ind w:left="0"/>
        <w:jc w:val="both"/>
      </w:pPr>
      <w:r>
        <w:rPr>
          <w:rFonts w:ascii="Times New Roman"/>
          <w:b w:val="false"/>
          <w:i w:val="false"/>
          <w:color w:val="000000"/>
          <w:sz w:val="28"/>
        </w:rPr>
        <w:t>
      21)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809"/>
    <w:bookmarkStart w:name="z3386" w:id="1810"/>
    <w:p>
      <w:pPr>
        <w:spacing w:after="0"/>
        <w:ind w:left="0"/>
        <w:jc w:val="both"/>
      </w:pPr>
      <w:r>
        <w:rPr>
          <w:rFonts w:ascii="Times New Roman"/>
          <w:b w:val="false"/>
          <w:i w:val="false"/>
          <w:color w:val="000000"/>
          <w:sz w:val="28"/>
        </w:rPr>
        <w:t>
      22)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810"/>
    <w:bookmarkStart w:name="z3387" w:id="1811"/>
    <w:p>
      <w:pPr>
        <w:spacing w:after="0"/>
        <w:ind w:left="0"/>
        <w:jc w:val="both"/>
      </w:pPr>
      <w:r>
        <w:rPr>
          <w:rFonts w:ascii="Times New Roman"/>
          <w:b w:val="false"/>
          <w:i w:val="false"/>
          <w:color w:val="000000"/>
          <w:sz w:val="28"/>
        </w:rPr>
        <w:t>
      23) санақ парақтарын сынақтан өткізу;</w:t>
      </w:r>
    </w:p>
    <w:bookmarkEnd w:id="1811"/>
    <w:bookmarkStart w:name="z3388" w:id="1812"/>
    <w:p>
      <w:pPr>
        <w:spacing w:after="0"/>
        <w:ind w:left="0"/>
        <w:jc w:val="both"/>
      </w:pPr>
      <w:r>
        <w:rPr>
          <w:rFonts w:ascii="Times New Roman"/>
          <w:b w:val="false"/>
          <w:i w:val="false"/>
          <w:color w:val="000000"/>
          <w:sz w:val="28"/>
        </w:rPr>
        <w:t>
      24)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1812"/>
    <w:bookmarkStart w:name="z3389" w:id="1813"/>
    <w:p>
      <w:pPr>
        <w:spacing w:after="0"/>
        <w:ind w:left="0"/>
        <w:jc w:val="both"/>
      </w:pPr>
      <w:r>
        <w:rPr>
          <w:rFonts w:ascii="Times New Roman"/>
          <w:b w:val="false"/>
          <w:i w:val="false"/>
          <w:color w:val="000000"/>
          <w:sz w:val="28"/>
        </w:rPr>
        <w:t>
      25) Департаменттің құзыретіне кіретін мәселелер бойынша заңды және жеке тұлғаларға консультациялық көмек көрсетуді ұйымдастыру;</w:t>
      </w:r>
    </w:p>
    <w:bookmarkEnd w:id="1813"/>
    <w:bookmarkStart w:name="z3390" w:id="1814"/>
    <w:p>
      <w:pPr>
        <w:spacing w:after="0"/>
        <w:ind w:left="0"/>
        <w:jc w:val="both"/>
      </w:pPr>
      <w:r>
        <w:rPr>
          <w:rFonts w:ascii="Times New Roman"/>
          <w:b w:val="false"/>
          <w:i w:val="false"/>
          <w:color w:val="000000"/>
          <w:sz w:val="28"/>
        </w:rPr>
        <w:t>
      26) мемлекеттік статистика мәселелері бойынша білімді насихаттау;</w:t>
      </w:r>
    </w:p>
    <w:bookmarkEnd w:id="1814"/>
    <w:bookmarkStart w:name="z3391" w:id="1815"/>
    <w:p>
      <w:pPr>
        <w:spacing w:after="0"/>
        <w:ind w:left="0"/>
        <w:jc w:val="both"/>
      </w:pPr>
      <w:r>
        <w:rPr>
          <w:rFonts w:ascii="Times New Roman"/>
          <w:b w:val="false"/>
          <w:i w:val="false"/>
          <w:color w:val="000000"/>
          <w:sz w:val="28"/>
        </w:rPr>
        <w:t>
      27) бухгалтерлік есепті жүргізу және қаржылық есептілікті қалыптастыру;</w:t>
      </w:r>
    </w:p>
    <w:bookmarkEnd w:id="1815"/>
    <w:bookmarkStart w:name="z3392" w:id="1816"/>
    <w:p>
      <w:pPr>
        <w:spacing w:after="0"/>
        <w:ind w:left="0"/>
        <w:jc w:val="both"/>
      </w:pPr>
      <w:r>
        <w:rPr>
          <w:rFonts w:ascii="Times New Roman"/>
          <w:b w:val="false"/>
          <w:i w:val="false"/>
          <w:color w:val="000000"/>
          <w:sz w:val="28"/>
        </w:rPr>
        <w:t xml:space="preserve">
      28)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1816"/>
    <w:bookmarkStart w:name="z3393" w:id="1817"/>
    <w:p>
      <w:pPr>
        <w:spacing w:after="0"/>
        <w:ind w:left="0"/>
        <w:jc w:val="both"/>
      </w:pPr>
      <w:r>
        <w:rPr>
          <w:rFonts w:ascii="Times New Roman"/>
          <w:b w:val="false"/>
          <w:i w:val="false"/>
          <w:color w:val="000000"/>
          <w:sz w:val="28"/>
        </w:rPr>
        <w:t>
      29) Ұлттық статистика бюросымен келісу бойынша Қазақстан Республикасының заңнамасына сәйкес сот шешімдеріне апелляциялық шағымдар беру;</w:t>
      </w:r>
    </w:p>
    <w:bookmarkEnd w:id="1817"/>
    <w:bookmarkStart w:name="z3394" w:id="1818"/>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1818"/>
    <w:bookmarkStart w:name="z3395" w:id="1819"/>
    <w:p>
      <w:pPr>
        <w:spacing w:after="0"/>
        <w:ind w:left="0"/>
        <w:jc w:val="both"/>
      </w:pPr>
      <w:r>
        <w:rPr>
          <w:rFonts w:ascii="Times New Roman"/>
          <w:b w:val="false"/>
          <w:i w:val="false"/>
          <w:color w:val="000000"/>
          <w:sz w:val="28"/>
        </w:rPr>
        <w:t xml:space="preserve">
      31) Ұлттық статистика бюросына Қазақстан Республикасының заңнамасына қайшы келетін нормативтік құқықтық актілер туралы ақпаратты жіберу; </w:t>
      </w:r>
    </w:p>
    <w:bookmarkEnd w:id="1819"/>
    <w:bookmarkStart w:name="z3396" w:id="1820"/>
    <w:p>
      <w:pPr>
        <w:spacing w:after="0"/>
        <w:ind w:left="0"/>
        <w:jc w:val="both"/>
      </w:pPr>
      <w:r>
        <w:rPr>
          <w:rFonts w:ascii="Times New Roman"/>
          <w:b w:val="false"/>
          <w:i w:val="false"/>
          <w:color w:val="000000"/>
          <w:sz w:val="28"/>
        </w:rPr>
        <w:t>
      32)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1820"/>
    <w:bookmarkStart w:name="z3397" w:id="1821"/>
    <w:p>
      <w:pPr>
        <w:spacing w:after="0"/>
        <w:ind w:left="0"/>
        <w:jc w:val="both"/>
      </w:pPr>
      <w:r>
        <w:rPr>
          <w:rFonts w:ascii="Times New Roman"/>
          <w:b w:val="false"/>
          <w:i w:val="false"/>
          <w:color w:val="000000"/>
          <w:sz w:val="28"/>
        </w:rPr>
        <w:t>
      15. Функциялары:</w:t>
      </w:r>
    </w:p>
    <w:bookmarkEnd w:id="1821"/>
    <w:bookmarkStart w:name="z3398" w:id="1822"/>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1822"/>
    <w:bookmarkStart w:name="z3399" w:id="1823"/>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1823"/>
    <w:bookmarkStart w:name="z3400" w:id="1824"/>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алдағы күнтізбелік жылға арналған статистикалық жұмыстар жоспарын, респонденттердің алғашқы статистикалық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1824"/>
    <w:bookmarkStart w:name="z3401" w:id="1825"/>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 жүргізу;</w:t>
      </w:r>
    </w:p>
    <w:bookmarkEnd w:id="1825"/>
    <w:bookmarkStart w:name="z3402" w:id="1826"/>
    <w:p>
      <w:pPr>
        <w:spacing w:after="0"/>
        <w:ind w:left="0"/>
        <w:jc w:val="both"/>
      </w:pPr>
      <w:r>
        <w:rPr>
          <w:rFonts w:ascii="Times New Roman"/>
          <w:b w:val="false"/>
          <w:i w:val="false"/>
          <w:color w:val="000000"/>
          <w:sz w:val="28"/>
        </w:rPr>
        <w:t>
      5) мынадай статистикалық тіркелімдерді жаңарту:</w:t>
      </w:r>
    </w:p>
    <w:bookmarkEnd w:id="1826"/>
    <w:bookmarkStart w:name="z3403" w:id="1827"/>
    <w:p>
      <w:pPr>
        <w:spacing w:after="0"/>
        <w:ind w:left="0"/>
        <w:jc w:val="both"/>
      </w:pPr>
      <w:r>
        <w:rPr>
          <w:rFonts w:ascii="Times New Roman"/>
          <w:b w:val="false"/>
          <w:i w:val="false"/>
          <w:color w:val="000000"/>
          <w:sz w:val="28"/>
        </w:rPr>
        <w:t>
      статистикалық бизнес-тіркелім;</w:t>
      </w:r>
    </w:p>
    <w:bookmarkEnd w:id="1827"/>
    <w:bookmarkStart w:name="z3404" w:id="1828"/>
    <w:p>
      <w:pPr>
        <w:spacing w:after="0"/>
        <w:ind w:left="0"/>
        <w:jc w:val="both"/>
      </w:pPr>
      <w:r>
        <w:rPr>
          <w:rFonts w:ascii="Times New Roman"/>
          <w:b w:val="false"/>
          <w:i w:val="false"/>
          <w:color w:val="000000"/>
          <w:sz w:val="28"/>
        </w:rPr>
        <w:t>
      ауыл шаруашылығының статистикалық тіркелімі;</w:t>
      </w:r>
    </w:p>
    <w:bookmarkEnd w:id="1828"/>
    <w:bookmarkStart w:name="z3405" w:id="1829"/>
    <w:p>
      <w:pPr>
        <w:spacing w:after="0"/>
        <w:ind w:left="0"/>
        <w:jc w:val="both"/>
      </w:pPr>
      <w:r>
        <w:rPr>
          <w:rFonts w:ascii="Times New Roman"/>
          <w:b w:val="false"/>
          <w:i w:val="false"/>
          <w:color w:val="000000"/>
          <w:sz w:val="28"/>
        </w:rPr>
        <w:t>
      тұрғын үй қорының статистикалық тіркелімі;</w:t>
      </w:r>
    </w:p>
    <w:bookmarkEnd w:id="1829"/>
    <w:bookmarkStart w:name="z3406" w:id="1830"/>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830"/>
    <w:bookmarkStart w:name="z3407" w:id="1831"/>
    <w:p>
      <w:pPr>
        <w:spacing w:after="0"/>
        <w:ind w:left="0"/>
        <w:jc w:val="both"/>
      </w:pPr>
      <w:r>
        <w:rPr>
          <w:rFonts w:ascii="Times New Roman"/>
          <w:b w:val="false"/>
          <w:i w:val="false"/>
          <w:color w:val="000000"/>
          <w:sz w:val="28"/>
        </w:rPr>
        <w:t>
      7) мемлекеттік статистика саласындағы мемлекеттік бақылауды респонденттерге қатысты респонденттерге бармай профилактикалық бақылау нысанында, әкімшілік дереккөздерге қатысты әкімшілік дереккөздерге бармай және бару арқылы профилактикалық бақылау нысанында жүзеге асыру;</w:t>
      </w:r>
    </w:p>
    <w:bookmarkEnd w:id="1831"/>
    <w:bookmarkStart w:name="z3408" w:id="1832"/>
    <w:p>
      <w:pPr>
        <w:spacing w:after="0"/>
        <w:ind w:left="0"/>
        <w:jc w:val="both"/>
      </w:pPr>
      <w:r>
        <w:rPr>
          <w:rFonts w:ascii="Times New Roman"/>
          <w:b w:val="false"/>
          <w:i w:val="false"/>
          <w:color w:val="000000"/>
          <w:sz w:val="28"/>
        </w:rPr>
        <w:t>
      8) баға тіркеуді жүргізу;</w:t>
      </w:r>
    </w:p>
    <w:bookmarkEnd w:id="1832"/>
    <w:bookmarkStart w:name="z3409" w:id="1833"/>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833"/>
    <w:bookmarkStart w:name="z3410" w:id="1834"/>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834"/>
    <w:bookmarkStart w:name="z3411" w:id="1835"/>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1835"/>
    <w:bookmarkStart w:name="z3412" w:id="1836"/>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836"/>
    <w:bookmarkStart w:name="z3413" w:id="1837"/>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837"/>
    <w:bookmarkStart w:name="z3414" w:id="1838"/>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838"/>
    <w:bookmarkStart w:name="z3415" w:id="1839"/>
    <w:p>
      <w:pPr>
        <w:spacing w:after="0"/>
        <w:ind w:left="0"/>
        <w:jc w:val="both"/>
      </w:pPr>
      <w:r>
        <w:rPr>
          <w:rFonts w:ascii="Times New Roman"/>
          <w:b w:val="false"/>
          <w:i w:val="false"/>
          <w:color w:val="000000"/>
          <w:sz w:val="28"/>
        </w:rPr>
        <w:t>
      15) пилоттық санақ жүргізуге қатысу;</w:t>
      </w:r>
    </w:p>
    <w:bookmarkEnd w:id="1839"/>
    <w:bookmarkStart w:name="z3416" w:id="1840"/>
    <w:p>
      <w:pPr>
        <w:spacing w:after="0"/>
        <w:ind w:left="0"/>
        <w:jc w:val="both"/>
      </w:pPr>
      <w:r>
        <w:rPr>
          <w:rFonts w:ascii="Times New Roman"/>
          <w:b w:val="false"/>
          <w:i w:val="false"/>
          <w:color w:val="000000"/>
          <w:sz w:val="28"/>
        </w:rPr>
        <w:t>
      16) санақ парақтарын әзірлеуге қатысу;</w:t>
      </w:r>
    </w:p>
    <w:bookmarkEnd w:id="1840"/>
    <w:bookmarkStart w:name="z3417" w:id="1841"/>
    <w:p>
      <w:pPr>
        <w:spacing w:after="0"/>
        <w:ind w:left="0"/>
        <w:jc w:val="both"/>
      </w:pPr>
      <w:r>
        <w:rPr>
          <w:rFonts w:ascii="Times New Roman"/>
          <w:b w:val="false"/>
          <w:i w:val="false"/>
          <w:color w:val="000000"/>
          <w:sz w:val="28"/>
        </w:rPr>
        <w:t>
      17) ұлттық санақтарды жүргізу;</w:t>
      </w:r>
    </w:p>
    <w:bookmarkEnd w:id="1841"/>
    <w:bookmarkStart w:name="z3418" w:id="1842"/>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842"/>
    <w:bookmarkStart w:name="z3419" w:id="1843"/>
    <w:p>
      <w:pPr>
        <w:spacing w:after="0"/>
        <w:ind w:left="0"/>
        <w:jc w:val="both"/>
      </w:pPr>
      <w:r>
        <w:rPr>
          <w:rFonts w:ascii="Times New Roman"/>
          <w:b w:val="false"/>
          <w:i w:val="false"/>
          <w:color w:val="000000"/>
          <w:sz w:val="28"/>
        </w:rPr>
        <w:t xml:space="preserve">
      19) Ұлттық статистика бюросының ақпараттық-статистикалық жүйелерін, дерекқорларын және олардың платформаларын, статистика тіркелімдерін, интернет-ресурсын қалыптастыруды және жаңартуды қамтамасыз етуге қатысу; </w:t>
      </w:r>
    </w:p>
    <w:bookmarkEnd w:id="1843"/>
    <w:bookmarkStart w:name="z3420" w:id="1844"/>
    <w:p>
      <w:pPr>
        <w:spacing w:after="0"/>
        <w:ind w:left="0"/>
        <w:jc w:val="both"/>
      </w:pPr>
      <w:r>
        <w:rPr>
          <w:rFonts w:ascii="Times New Roman"/>
          <w:b w:val="false"/>
          <w:i w:val="false"/>
          <w:color w:val="000000"/>
          <w:sz w:val="28"/>
        </w:rPr>
        <w:t xml:space="preserve">
      20) ресми статистикалық ақпаратты тарату графигінде көзделмеген статистикалық ақпаратты қалыптастыруды қамтамасыз етуге қатысу; </w:t>
      </w:r>
    </w:p>
    <w:bookmarkEnd w:id="1844"/>
    <w:bookmarkStart w:name="z3421" w:id="1845"/>
    <w:p>
      <w:pPr>
        <w:spacing w:after="0"/>
        <w:ind w:left="0"/>
        <w:jc w:val="both"/>
      </w:pPr>
      <w:r>
        <w:rPr>
          <w:rFonts w:ascii="Times New Roman"/>
          <w:b w:val="false"/>
          <w:i w:val="false"/>
          <w:color w:val="000000"/>
          <w:sz w:val="28"/>
        </w:rPr>
        <w:t>
      21) штаттан тыс санақ бөлімінің штат кестесін, құрылымы мен ережесін әзірлеуге қатысу;</w:t>
      </w:r>
    </w:p>
    <w:bookmarkEnd w:id="1845"/>
    <w:bookmarkStart w:name="z3422" w:id="1846"/>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846"/>
    <w:bookmarkStart w:name="z3423" w:id="1847"/>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847"/>
    <w:bookmarkStart w:name="z3424" w:id="1848"/>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848"/>
    <w:bookmarkStart w:name="z3425" w:id="1849"/>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849"/>
    <w:bookmarkStart w:name="z3426" w:id="1850"/>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850"/>
    <w:bookmarkStart w:name="z3427" w:id="1851"/>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851"/>
    <w:bookmarkStart w:name="z3428" w:id="1852"/>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852"/>
    <w:bookmarkStart w:name="z3429" w:id="185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853"/>
    <w:bookmarkStart w:name="z3430" w:id="185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854"/>
    <w:bookmarkStart w:name="z3431" w:id="1855"/>
    <w:p>
      <w:pPr>
        <w:spacing w:after="0"/>
        <w:ind w:left="0"/>
        <w:jc w:val="both"/>
      </w:pPr>
      <w:r>
        <w:rPr>
          <w:rFonts w:ascii="Times New Roman"/>
          <w:b w:val="false"/>
          <w:i w:val="false"/>
          <w:color w:val="000000"/>
          <w:sz w:val="28"/>
        </w:rPr>
        <w:t>
      19. Департамент басшысының өкілеттігі:</w:t>
      </w:r>
    </w:p>
    <w:bookmarkEnd w:id="1855"/>
    <w:bookmarkStart w:name="z3432" w:id="1856"/>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856"/>
    <w:bookmarkStart w:name="z3433" w:id="1857"/>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857"/>
    <w:bookmarkStart w:name="z3434" w:id="1858"/>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858"/>
    <w:bookmarkStart w:name="z3435" w:id="1859"/>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жұмыскерлерді (қызметкерлерді) қоспағанда, Департаменттің жұмыскерлерін (қызметкерлерін) лауазымға тағайындайды және лауазымнан босатады;</w:t>
      </w:r>
    </w:p>
    <w:bookmarkEnd w:id="1859"/>
    <w:bookmarkStart w:name="z3436" w:id="1860"/>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жұмыскерлерін (қызметкерлерін)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860"/>
    <w:bookmarkStart w:name="z3437" w:id="1861"/>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861"/>
    <w:bookmarkStart w:name="z3438" w:id="1862"/>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жұмыскерлеріне (қызметкерлеріне)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862"/>
    <w:bookmarkStart w:name="z3439" w:id="1863"/>
    <w:p>
      <w:pPr>
        <w:spacing w:after="0"/>
        <w:ind w:left="0"/>
        <w:jc w:val="both"/>
      </w:pPr>
      <w:r>
        <w:rPr>
          <w:rFonts w:ascii="Times New Roman"/>
          <w:b w:val="false"/>
          <w:i w:val="false"/>
          <w:color w:val="000000"/>
          <w:sz w:val="28"/>
        </w:rPr>
        <w:t>
      8) өз құзыретінің шегінде Департаменттің жұмыскерлерінің (қызметкерлерінің) орындауы үшін міндетті құқықтық актілер шығарады және нұсқаулар береді;</w:t>
      </w:r>
    </w:p>
    <w:bookmarkEnd w:id="1863"/>
    <w:bookmarkStart w:name="z3440" w:id="1864"/>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864"/>
    <w:bookmarkStart w:name="z3441" w:id="1865"/>
    <w:p>
      <w:pPr>
        <w:spacing w:after="0"/>
        <w:ind w:left="0"/>
        <w:jc w:val="both"/>
      </w:pPr>
      <w:r>
        <w:rPr>
          <w:rFonts w:ascii="Times New Roman"/>
          <w:b w:val="false"/>
          <w:i w:val="false"/>
          <w:color w:val="000000"/>
          <w:sz w:val="28"/>
        </w:rPr>
        <w:t>
      10) Департаменттің құрылымдық бөлімшелерінің ережелерін және жұмыскерлерінің (қызметкерлерінің) лауазымдық нұсқаулықтарын бекітеді;</w:t>
      </w:r>
    </w:p>
    <w:bookmarkEnd w:id="1865"/>
    <w:bookmarkStart w:name="z3442" w:id="1866"/>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866"/>
    <w:bookmarkStart w:name="z3443" w:id="1867"/>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867"/>
    <w:bookmarkStart w:name="z3444" w:id="1868"/>
    <w:p>
      <w:pPr>
        <w:spacing w:after="0"/>
        <w:ind w:left="0"/>
        <w:jc w:val="both"/>
      </w:pPr>
      <w:r>
        <w:rPr>
          <w:rFonts w:ascii="Times New Roman"/>
          <w:b w:val="false"/>
          <w:i w:val="false"/>
          <w:color w:val="000000"/>
          <w:sz w:val="28"/>
        </w:rPr>
        <w:t>
      13) Ұлттық статистика бюросына Департаменттің жұмыскерлерін (қызметкерлерін) мемлекеттік және ведомстволық наградамен наградтау туралы ұсыныстар енгізеді;</w:t>
      </w:r>
    </w:p>
    <w:bookmarkEnd w:id="1868"/>
    <w:bookmarkStart w:name="z3445" w:id="1869"/>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869"/>
    <w:bookmarkStart w:name="z3446" w:id="1870"/>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870"/>
    <w:bookmarkStart w:name="z3447" w:id="1871"/>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871"/>
    <w:bookmarkStart w:name="z3448" w:id="1872"/>
    <w:p>
      <w:pPr>
        <w:spacing w:after="0"/>
        <w:ind w:left="0"/>
        <w:jc w:val="left"/>
      </w:pPr>
      <w:r>
        <w:rPr>
          <w:rFonts w:ascii="Times New Roman"/>
          <w:b/>
          <w:i w:val="false"/>
          <w:color w:val="000000"/>
        </w:rPr>
        <w:t xml:space="preserve"> 4-тарау. Департаменттің мүлкі</w:t>
      </w:r>
    </w:p>
    <w:bookmarkEnd w:id="1872"/>
    <w:bookmarkStart w:name="z3449" w:id="1873"/>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73"/>
    <w:bookmarkStart w:name="z3450" w:id="187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874"/>
    <w:bookmarkStart w:name="z3451" w:id="187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75"/>
    <w:bookmarkStart w:name="z3452" w:id="1876"/>
    <w:p>
      <w:pPr>
        <w:spacing w:after="0"/>
        <w:ind w:left="0"/>
        <w:jc w:val="left"/>
      </w:pPr>
      <w:r>
        <w:rPr>
          <w:rFonts w:ascii="Times New Roman"/>
          <w:b/>
          <w:i w:val="false"/>
          <w:color w:val="000000"/>
        </w:rPr>
        <w:t xml:space="preserve"> 5-тарау. Департаментті қайта ұйымдастыру және тарату</w:t>
      </w:r>
    </w:p>
    <w:bookmarkEnd w:id="1876"/>
    <w:bookmarkStart w:name="z3453" w:id="187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