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6f01" w14:textId="c746f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Жамбыл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241-қа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663-қа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663-қа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Жамбыл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қосымшасын</w:t>
      </w:r>
      <w:r>
        <w:rPr>
          <w:rFonts w:ascii="Times New Roman"/>
          <w:b w:val="false"/>
          <w:i w:val="false"/>
          <w:color w:val="000000"/>
          <w:sz w:val="28"/>
        </w:rPr>
        <w:t>а сәйкес, Қазақстан Республикасы Ұлттық қауіпсіздік комитеті Төрағасының орынбасары – Шекара қызметі директорының кейбір бұйрықтарының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2035 әскери бөлім командирі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"2035 әскери бөлімі" Республикалық мемлекеттік мекемесіне қосылу кезінде өз қызметін тоқтатқан заңды тұлғалардың Бизнес-сәйкестендіру нөмірлерінің ұлттық тізілімінен алынып тасталуын:</w:t>
      </w:r>
    </w:p>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"2038 әскери бөлімі" Республикалық мемлекеттік мекемесінің Бизнес-сәйкестендіру нөмірі 080940016022;</w:t>
      </w:r>
    </w:p>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"2093 әскери бөлімі" Республикалық мемлекеттік мекемесінің Бизнес-сәйкестендіру нөмірі 080840005668.</w:t>
      </w:r>
    </w:p>
    <w:bookmarkStart w:name="z6"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7"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8" w:id="6"/>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 директоры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241-қа бұйрығына қосымша</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Төрағасының орынбасары – Шекара қызметі директорының күші жойылды деп танылуға тиіс кейбір бұйрықтарының тізбесі</w:t>
      </w:r>
    </w:p>
    <w:bookmarkEnd w:id="7"/>
    <w:bookmarkStart w:name="z11" w:id="8"/>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"2038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587-қа бұйрығы.</w:t>
      </w:r>
    </w:p>
    <w:bookmarkEnd w:id="8"/>
    <w:bookmarkStart w:name="z12" w:id="9"/>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"2093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592-қа бұйрығы.</w:t>
      </w:r>
    </w:p>
    <w:bookmarkEnd w:id="9"/>
    <w:bookmarkStart w:name="z13" w:id="10"/>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"2035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589-қа бұйрығы.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241-қа бұйрығымен бекітілді</w:t>
            </w:r>
          </w:p>
        </w:tc>
      </w:tr>
    </w:tbl>
    <w:bookmarkStart w:name="z15" w:id="11"/>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Жамбыл облысы бойынша департаменті туралы ереже</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Жамбыл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ұстап тұру мақсатында құрлықта,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13"/>
    <w:bookmarkStart w:name="z18" w:id="14"/>
    <w:p>
      <w:pPr>
        <w:spacing w:after="0"/>
        <w:ind w:left="0"/>
        <w:jc w:val="both"/>
      </w:pPr>
      <w:r>
        <w:rPr>
          <w:rFonts w:ascii="Times New Roman"/>
          <w:b w:val="false"/>
          <w:i w:val="false"/>
          <w:color w:val="000000"/>
          <w:sz w:val="28"/>
        </w:rPr>
        <w:t xml:space="preserve">
      2. Шекара қызметінің департаменті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14"/>
    <w:bookmarkStart w:name="z19" w:id="15"/>
    <w:p>
      <w:pPr>
        <w:spacing w:after="0"/>
        <w:ind w:left="0"/>
        <w:jc w:val="both"/>
      </w:pPr>
      <w:r>
        <w:rPr>
          <w:rFonts w:ascii="Times New Roman"/>
          <w:b w:val="false"/>
          <w:i w:val="false"/>
          <w:color w:val="000000"/>
          <w:sz w:val="28"/>
        </w:rPr>
        <w:t>
      3. Шекара қызметінің департаменті мемлекеттік тілде нақты және шартты атауы, мөрі мен мөртаңбалары, белгіленген үлгідегі бланкілері, қазынашылық органдарында есепшоттары бар республикалық мемлекеттік мекеменің ұйымдастырушылық-құқықтық нысанындағы заңды тұлғасы болып табылады.</w:t>
      </w:r>
    </w:p>
    <w:bookmarkEnd w:id="15"/>
    <w:bookmarkStart w:name="z20" w:id="16"/>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6"/>
    <w:bookmarkStart w:name="z21" w:id="17"/>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7"/>
    <w:bookmarkStart w:name="z22" w:id="18"/>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3" w:id="19"/>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9"/>
    <w:p>
      <w:pPr>
        <w:spacing w:after="0"/>
        <w:ind w:left="0"/>
        <w:jc w:val="both"/>
      </w:pPr>
      <w:r>
        <w:rPr>
          <w:rFonts w:ascii="Times New Roman"/>
          <w:b w:val="false"/>
          <w:i w:val="false"/>
          <w:color w:val="000000"/>
          <w:sz w:val="28"/>
        </w:rPr>
        <w:t>
      Заңды мекен-жайы: Қазақстан Республикасы, Жамбыл облысы, Тараз қаласы, Ашимбаев көшесі 1 үй, индексі 080000.</w:t>
      </w:r>
    </w:p>
    <w:bookmarkStart w:name="z24" w:id="20"/>
    <w:p>
      <w:pPr>
        <w:spacing w:after="0"/>
        <w:ind w:left="0"/>
        <w:jc w:val="both"/>
      </w:pPr>
      <w:r>
        <w:rPr>
          <w:rFonts w:ascii="Times New Roman"/>
          <w:b w:val="false"/>
          <w:i w:val="false"/>
          <w:color w:val="000000"/>
          <w:sz w:val="28"/>
        </w:rPr>
        <w:t>
      8. Толық атауы: "Қазақстан Республикасы Ұлттық қауіпсіздік комитеті Шекара қызметінің Жамбыл облысы бойынша департаменті" республикалық мемлекеттік мекемесі.</w:t>
      </w:r>
    </w:p>
    <w:bookmarkEnd w:id="20"/>
    <w:bookmarkStart w:name="z25" w:id="21"/>
    <w:p>
      <w:pPr>
        <w:spacing w:after="0"/>
        <w:ind w:left="0"/>
        <w:jc w:val="both"/>
      </w:pPr>
      <w:r>
        <w:rPr>
          <w:rFonts w:ascii="Times New Roman"/>
          <w:b w:val="false"/>
          <w:i w:val="false"/>
          <w:color w:val="000000"/>
          <w:sz w:val="28"/>
        </w:rPr>
        <w:t>
      9. Осы Ереже Шекара қызметі департаментінің құрылтай құжаты болып табылады.</w:t>
      </w:r>
    </w:p>
    <w:bookmarkEnd w:id="21"/>
    <w:bookmarkStart w:name="z26" w:id="22"/>
    <w:p>
      <w:pPr>
        <w:spacing w:after="0"/>
        <w:ind w:left="0"/>
        <w:jc w:val="both"/>
      </w:pPr>
      <w:r>
        <w:rPr>
          <w:rFonts w:ascii="Times New Roman"/>
          <w:b w:val="false"/>
          <w:i w:val="false"/>
          <w:color w:val="000000"/>
          <w:sz w:val="28"/>
        </w:rPr>
        <w:t>
      10. Департаменттің қызметін қаржыландыру республикалық бюджеттен жүзеге асырылады.</w:t>
      </w:r>
    </w:p>
    <w:bookmarkEnd w:id="22"/>
    <w:bookmarkStart w:name="z27" w:id="23"/>
    <w:p>
      <w:pPr>
        <w:spacing w:after="0"/>
        <w:ind w:left="0"/>
        <w:jc w:val="both"/>
      </w:pPr>
      <w:r>
        <w:rPr>
          <w:rFonts w:ascii="Times New Roman"/>
          <w:b w:val="false"/>
          <w:i w:val="false"/>
          <w:color w:val="000000"/>
          <w:sz w:val="28"/>
        </w:rPr>
        <w:t>
      11.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23"/>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8" w:id="24"/>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4"/>
    <w:bookmarkStart w:name="z29" w:id="25"/>
    <w:p>
      <w:pPr>
        <w:spacing w:after="0"/>
        <w:ind w:left="0"/>
        <w:jc w:val="both"/>
      </w:pPr>
      <w:r>
        <w:rPr>
          <w:rFonts w:ascii="Times New Roman"/>
          <w:b w:val="false"/>
          <w:i w:val="false"/>
          <w:color w:val="000000"/>
          <w:sz w:val="28"/>
        </w:rPr>
        <w:t>
      12. Жамбыл облысы шегінде Шекара қызметі департаментінің негізгі міндеттері:</w:t>
      </w:r>
    </w:p>
    <w:bookmarkEnd w:id="25"/>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w:t>
      </w:r>
    </w:p>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p>
      <w:pPr>
        <w:spacing w:after="0"/>
        <w:ind w:left="0"/>
        <w:jc w:val="both"/>
      </w:pPr>
      <w:r>
        <w:rPr>
          <w:rFonts w:ascii="Times New Roman"/>
          <w:b w:val="false"/>
          <w:i w:val="false"/>
          <w:color w:val="000000"/>
          <w:sz w:val="28"/>
        </w:rPr>
        <w:t>
      4) Қазақстан Республикасының қорғанысы мен ұлттық қауіпсіздігінің міндеттерін шешуге қатысу;</w:t>
      </w:r>
    </w:p>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анықтау, алдын алу мен жолын кесу;</w:t>
      </w:r>
    </w:p>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 қорғау органдарына жәрдем көрсету;</w:t>
      </w:r>
    </w:p>
    <w:p>
      <w:pPr>
        <w:spacing w:after="0"/>
        <w:ind w:left="0"/>
        <w:jc w:val="both"/>
      </w:pPr>
      <w:r>
        <w:rPr>
          <w:rFonts w:ascii="Times New Roman"/>
          <w:b w:val="false"/>
          <w:i w:val="false"/>
          <w:color w:val="000000"/>
          <w:sz w:val="28"/>
        </w:rPr>
        <w:t>
      10) құрылымдық бөлімшелердің инженерлік-техникалық қамтамасыз етілуін, материалдық-техникалық жабдықталуын ұйымдастыру;</w:t>
      </w:r>
    </w:p>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Start w:name="z30" w:id="26"/>
    <w:p>
      <w:pPr>
        <w:spacing w:after="0"/>
        <w:ind w:left="0"/>
        <w:jc w:val="both"/>
      </w:pPr>
      <w:r>
        <w:rPr>
          <w:rFonts w:ascii="Times New Roman"/>
          <w:b w:val="false"/>
          <w:i w:val="false"/>
          <w:color w:val="000000"/>
          <w:sz w:val="28"/>
        </w:rPr>
        <w:t>
      13. Қазақстан Республикасының заңнамасында белгіленген тәртіпте және өзінің құзіреті шегінде Шекара қызметінің департаменті Жамбыл облысында төмендегідей функцияларды жүзеге асырады:</w:t>
      </w:r>
    </w:p>
    <w:bookmarkEnd w:id="26"/>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p>
      <w:pPr>
        <w:spacing w:after="0"/>
        <w:ind w:left="0"/>
        <w:jc w:val="both"/>
      </w:pPr>
      <w:r>
        <w:rPr>
          <w:rFonts w:ascii="Times New Roman"/>
          <w:b w:val="false"/>
          <w:i w:val="false"/>
          <w:color w:val="000000"/>
          <w:sz w:val="28"/>
        </w:rPr>
        <w:t>
      2) шекара саясатын іске асырады;</w:t>
      </w:r>
    </w:p>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p>
      <w:pPr>
        <w:spacing w:after="0"/>
        <w:ind w:left="0"/>
        <w:jc w:val="both"/>
      </w:pPr>
      <w:r>
        <w:rPr>
          <w:rFonts w:ascii="Times New Roman"/>
          <w:b w:val="false"/>
          <w:i w:val="false"/>
          <w:color w:val="000000"/>
          <w:sz w:val="28"/>
        </w:rPr>
        <w:t>
      4) жауынгерлік кезекшілікті және жауынгерлік қызметті атқаруды ұйымдастырады;</w:t>
      </w:r>
    </w:p>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p>
      <w:pPr>
        <w:spacing w:after="0"/>
        <w:ind w:left="0"/>
        <w:jc w:val="both"/>
      </w:pPr>
      <w:r>
        <w:rPr>
          <w:rFonts w:ascii="Times New Roman"/>
          <w:b w:val="false"/>
          <w:i w:val="false"/>
          <w:color w:val="000000"/>
          <w:sz w:val="28"/>
        </w:rPr>
        <w:t>
      6) манандарға сыныптық біліктілікті береді, төмендетеді немесе растайды;</w:t>
      </w:r>
    </w:p>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p>
      <w:pPr>
        <w:spacing w:after="0"/>
        <w:ind w:left="0"/>
        <w:jc w:val="both"/>
      </w:pPr>
      <w:r>
        <w:rPr>
          <w:rFonts w:ascii="Times New Roman"/>
          <w:b w:val="false"/>
          <w:i w:val="false"/>
          <w:color w:val="000000"/>
          <w:sz w:val="28"/>
        </w:rPr>
        <w:t>
      8) белгіленген тәртіпте мемлекеттік органдармен өзара іс-қимыл жасауды жүзеге асырады;</w:t>
      </w:r>
    </w:p>
    <w:p>
      <w:pPr>
        <w:spacing w:after="0"/>
        <w:ind w:left="0"/>
        <w:jc w:val="both"/>
      </w:pPr>
      <w:r>
        <w:rPr>
          <w:rFonts w:ascii="Times New Roman"/>
          <w:b w:val="false"/>
          <w:i w:val="false"/>
          <w:color w:val="000000"/>
          <w:sz w:val="28"/>
        </w:rPr>
        <w:t>
      9) Шекара қызметі департаментінің құрылымдық бөлімшелерінің іс-қимылына басшылықты жүзеге асырады және келісімділігін қамтамасыз етеді, оларға практикалық және әдістемелік көмек көрсетеді;</w:t>
      </w:r>
    </w:p>
    <w:p>
      <w:pPr>
        <w:spacing w:after="0"/>
        <w:ind w:left="0"/>
        <w:jc w:val="both"/>
      </w:pPr>
      <w:r>
        <w:rPr>
          <w:rFonts w:ascii="Times New Roman"/>
          <w:b w:val="false"/>
          <w:i w:val="false"/>
          <w:color w:val="000000"/>
          <w:sz w:val="28"/>
        </w:rPr>
        <w:t>
      10) Мемлекеттік шекарада тұлғаның, қоғам мен мемлекеттің қауіпсіздігін қамтамасыз етуге қатысты мемлекеттік және өзге де бағдарламаларды әзірлеу мен орындауға қатысады;</w:t>
      </w:r>
    </w:p>
    <w:p>
      <w:pPr>
        <w:spacing w:after="0"/>
        <w:ind w:left="0"/>
        <w:jc w:val="both"/>
      </w:pPr>
      <w:r>
        <w:rPr>
          <w:rFonts w:ascii="Times New Roman"/>
          <w:b w:val="false"/>
          <w:i w:val="false"/>
          <w:color w:val="000000"/>
          <w:sz w:val="28"/>
        </w:rPr>
        <w:t>
      11) ұйымдастыру-штаттық ұсынысты белгіленген тәртіппен еңгізеді;</w:t>
      </w:r>
    </w:p>
    <w:p>
      <w:pPr>
        <w:spacing w:after="0"/>
        <w:ind w:left="0"/>
        <w:jc w:val="both"/>
      </w:pPr>
      <w:r>
        <w:rPr>
          <w:rFonts w:ascii="Times New Roman"/>
          <w:b w:val="false"/>
          <w:i w:val="false"/>
          <w:color w:val="000000"/>
          <w:sz w:val="28"/>
        </w:rPr>
        <w:t>
      12) Шекара қызметі департаментінің тәрбиелік, идеологиялық (патриоттық) және кадрлық жұмыстарды жүзеге асырады;</w:t>
      </w:r>
    </w:p>
    <w:p>
      <w:pPr>
        <w:spacing w:after="0"/>
        <w:ind w:left="0"/>
        <w:jc w:val="both"/>
      </w:pPr>
      <w:r>
        <w:rPr>
          <w:rFonts w:ascii="Times New Roman"/>
          <w:b w:val="false"/>
          <w:i w:val="false"/>
          <w:color w:val="000000"/>
          <w:sz w:val="28"/>
        </w:rPr>
        <w:t>
      13) әскери тәртіп пен құқықтық тәртіпті нығайту, құқықбұзушылықты алдын алу, әскери ұжымдарды шоғырландыру, әскери қызметтің қауіпсіздік жағдайларын қамтамасыз ету бойынша жұмыстарды ұйымдастырады және жүзеге асырады;</w:t>
      </w:r>
    </w:p>
    <w:p>
      <w:pPr>
        <w:spacing w:after="0"/>
        <w:ind w:left="0"/>
        <w:jc w:val="both"/>
      </w:pPr>
      <w:r>
        <w:rPr>
          <w:rFonts w:ascii="Times New Roman"/>
          <w:b w:val="false"/>
          <w:i w:val="false"/>
          <w:color w:val="000000"/>
          <w:sz w:val="28"/>
        </w:rPr>
        <w:t>
      14) Шекара қызметі департаментінің кадрлары құрамымен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p>
      <w:pPr>
        <w:spacing w:after="0"/>
        <w:ind w:left="0"/>
        <w:jc w:val="both"/>
      </w:pPr>
      <w:r>
        <w:rPr>
          <w:rFonts w:ascii="Times New Roman"/>
          <w:b w:val="false"/>
          <w:i w:val="false"/>
          <w:color w:val="000000"/>
          <w:sz w:val="28"/>
        </w:rPr>
        <w:t>
      15) кадрларды орналастыруды және әскери атақтарды беруді жүзеге асырады, Қазақстан Республикасы Ұлттық қауіпсіздік комитеті Төрағасының орынбасары – Шекара қызметінің директорының қарауына номенклатураға сәйкес лауазымға тағайындау және әскери атақ беру бойынша ұсыныстар енгізеді;</w:t>
      </w:r>
    </w:p>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w:t>
      </w:r>
    </w:p>
    <w:p>
      <w:pPr>
        <w:spacing w:after="0"/>
        <w:ind w:left="0"/>
        <w:jc w:val="both"/>
      </w:pPr>
      <w:r>
        <w:rPr>
          <w:rFonts w:ascii="Times New Roman"/>
          <w:b w:val="false"/>
          <w:i w:val="false"/>
          <w:color w:val="000000"/>
          <w:sz w:val="28"/>
        </w:rPr>
        <w:t>
      17) кадрлардың кәсіби даярлығын ұйымдастырады және оның жүргізілу сапасына бақылауды жүзеге асырады</w:t>
      </w:r>
    </w:p>
    <w:p>
      <w:pPr>
        <w:spacing w:after="0"/>
        <w:ind w:left="0"/>
        <w:jc w:val="both"/>
      </w:pPr>
      <w:r>
        <w:rPr>
          <w:rFonts w:ascii="Times New Roman"/>
          <w:b w:val="false"/>
          <w:i w:val="false"/>
          <w:color w:val="000000"/>
          <w:sz w:val="28"/>
        </w:rPr>
        <w:t>
      18) Шекара қызметі департаментінің құрылымдық бөлімшелерін пәтерге орналастыруды қоса алғанда, жоспарлауды және жауынгерлік, техникалық, тылдық, қаржылық, кадрлық, ақпараттық, медициналық және басқа да қамтамасыз ету түрлерін жүзеге асырады;</w:t>
      </w:r>
    </w:p>
    <w:p>
      <w:pPr>
        <w:spacing w:after="0"/>
        <w:ind w:left="0"/>
        <w:jc w:val="both"/>
      </w:pPr>
      <w:r>
        <w:rPr>
          <w:rFonts w:ascii="Times New Roman"/>
          <w:b w:val="false"/>
          <w:i w:val="false"/>
          <w:color w:val="000000"/>
          <w:sz w:val="28"/>
        </w:rPr>
        <w:t>
      19) бюджеттік қаражатты мақсатты пайдалануды қамтамасыз етеді;</w:t>
      </w:r>
    </w:p>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бойынша шараларды әзірлейді және қабылдайды;</w:t>
      </w:r>
    </w:p>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жүзеге асырады.</w:t>
      </w:r>
    </w:p>
    <w:bookmarkStart w:name="z31" w:id="27"/>
    <w:p>
      <w:pPr>
        <w:spacing w:after="0"/>
        <w:ind w:left="0"/>
        <w:jc w:val="both"/>
      </w:pPr>
      <w:r>
        <w:rPr>
          <w:rFonts w:ascii="Times New Roman"/>
          <w:b w:val="false"/>
          <w:i w:val="false"/>
          <w:color w:val="000000"/>
          <w:sz w:val="28"/>
        </w:rPr>
        <w:t>
      14. Құқықтары мен міндеттері.</w:t>
      </w:r>
    </w:p>
    <w:bookmarkEnd w:id="27"/>
    <w:p>
      <w:pPr>
        <w:spacing w:after="0"/>
        <w:ind w:left="0"/>
        <w:jc w:val="both"/>
      </w:pPr>
      <w:r>
        <w:rPr>
          <w:rFonts w:ascii="Times New Roman"/>
          <w:b w:val="false"/>
          <w:i w:val="false"/>
          <w:color w:val="000000"/>
          <w:sz w:val="28"/>
        </w:rPr>
        <w:t>
      Шекара қызметінің департаменті өз құзіреті шегінде:</w:t>
      </w:r>
    </w:p>
    <w:p>
      <w:pPr>
        <w:spacing w:after="0"/>
        <w:ind w:left="0"/>
        <w:jc w:val="both"/>
      </w:pPr>
      <w:r>
        <w:rPr>
          <w:rFonts w:ascii="Times New Roman"/>
          <w:b w:val="false"/>
          <w:i w:val="false"/>
          <w:color w:val="000000"/>
          <w:sz w:val="28"/>
        </w:rPr>
        <w:t>
      1) Мемлекеттік шекарадан өтуді өзгертудің, Қазақстан Республикасының аумағын игерудің кез келген әрекеттерінің жолын кесуге;</w:t>
      </w:r>
    </w:p>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жедел қамтамасыз ету бойынша жыл сайынғы өкімді әзірлеуге;</w:t>
      </w:r>
    </w:p>
    <w:p>
      <w:pPr>
        <w:spacing w:after="0"/>
        <w:ind w:left="0"/>
        <w:jc w:val="both"/>
      </w:pPr>
      <w:r>
        <w:rPr>
          <w:rFonts w:ascii="Times New Roman"/>
          <w:b w:val="false"/>
          <w:i w:val="false"/>
          <w:color w:val="000000"/>
          <w:sz w:val="28"/>
        </w:rPr>
        <w:t>
      3) Мемлекеттік шекараны күзетуді жедел қамтамасыз етудің мақсаттарына жету үшін жағдайларын жасауға, қолдауға және дамытуға;</w:t>
      </w:r>
    </w:p>
    <w:p>
      <w:pPr>
        <w:spacing w:after="0"/>
        <w:ind w:left="0"/>
        <w:jc w:val="both"/>
      </w:pPr>
      <w:r>
        <w:rPr>
          <w:rFonts w:ascii="Times New Roman"/>
          <w:b w:val="false"/>
          <w:i w:val="false"/>
          <w:color w:val="000000"/>
          <w:sz w:val="28"/>
        </w:rPr>
        <w:t>
      4) Мемлекеттік шекараны күзетуді жедел қамтамасыз ету саласында қарсыбарлау, барлау, жедел-іздестіру қызметін ұйымдастыруға және жүзеге асыруға;</w:t>
      </w:r>
    </w:p>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қолдануға;</w:t>
      </w:r>
    </w:p>
    <w:p>
      <w:pPr>
        <w:spacing w:after="0"/>
        <w:ind w:left="0"/>
        <w:jc w:val="both"/>
      </w:pPr>
      <w:r>
        <w:rPr>
          <w:rFonts w:ascii="Times New Roman"/>
          <w:b w:val="false"/>
          <w:i w:val="false"/>
          <w:color w:val="000000"/>
          <w:sz w:val="28"/>
        </w:rPr>
        <w:t>
      6) өз құзіреті шегінде Қазақстан Республикасының қорғанысы бойынша міндеттерді шешуге, сондай-ақ төтенше немесе әскери жағдай режимдерін қамтамасыз етуге қатысуға;</w:t>
      </w:r>
    </w:p>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p>
      <w:pPr>
        <w:spacing w:after="0"/>
        <w:ind w:left="0"/>
        <w:jc w:val="both"/>
      </w:pPr>
      <w:r>
        <w:rPr>
          <w:rFonts w:ascii="Times New Roman"/>
          <w:b w:val="false"/>
          <w:i w:val="false"/>
          <w:color w:val="000000"/>
          <w:sz w:val="28"/>
        </w:rPr>
        <w:t>
      10) төмендегі мәселелер бойынша Мемлекеттік шекара режимінің сақталуын қамтамасыз етуге:</w:t>
      </w:r>
    </w:p>
    <w:p>
      <w:pPr>
        <w:spacing w:after="0"/>
        <w:ind w:left="0"/>
        <w:jc w:val="both"/>
      </w:pPr>
      <w:r>
        <w:rPr>
          <w:rFonts w:ascii="Times New Roman"/>
          <w:b w:val="false"/>
          <w:i w:val="false"/>
          <w:color w:val="000000"/>
          <w:sz w:val="28"/>
        </w:rPr>
        <w:t>
      Мемлекеттік шекараны күтіп ұстау;</w:t>
      </w:r>
    </w:p>
    <w:p>
      <w:pPr>
        <w:spacing w:after="0"/>
        <w:ind w:left="0"/>
        <w:jc w:val="both"/>
      </w:pPr>
      <w:r>
        <w:rPr>
          <w:rFonts w:ascii="Times New Roman"/>
          <w:b w:val="false"/>
          <w:i w:val="false"/>
          <w:color w:val="000000"/>
          <w:sz w:val="28"/>
        </w:rPr>
        <w:t xml:space="preserve">
      Мемлекеттік шекараны кесіп өту; </w:t>
      </w:r>
    </w:p>
    <w:p>
      <w:pPr>
        <w:spacing w:after="0"/>
        <w:ind w:left="0"/>
        <w:jc w:val="both"/>
      </w:pPr>
      <w:r>
        <w:rPr>
          <w:rFonts w:ascii="Times New Roman"/>
          <w:b w:val="false"/>
          <w:i w:val="false"/>
          <w:color w:val="000000"/>
          <w:sz w:val="28"/>
        </w:rPr>
        <w:t>
      Мемлекеттік шекара арқылы адамдарды, көлік құралдарын, жүктер мен тауарларды өткізу;</w:t>
      </w:r>
    </w:p>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p>
      <w:pPr>
        <w:spacing w:after="0"/>
        <w:ind w:left="0"/>
        <w:jc w:val="both"/>
      </w:pPr>
      <w:r>
        <w:rPr>
          <w:rFonts w:ascii="Times New Roman"/>
          <w:b w:val="false"/>
          <w:i w:val="false"/>
          <w:color w:val="000000"/>
          <w:sz w:val="28"/>
        </w:rPr>
        <w:t>
      шекарадағы тосын оқиғаларды шешу.</w:t>
      </w:r>
    </w:p>
    <w:p>
      <w:pPr>
        <w:spacing w:after="0"/>
        <w:ind w:left="0"/>
        <w:jc w:val="both"/>
      </w:pPr>
      <w:r>
        <w:rPr>
          <w:rFonts w:ascii="Times New Roman"/>
          <w:b w:val="false"/>
          <w:i w:val="false"/>
          <w:color w:val="000000"/>
          <w:sz w:val="28"/>
        </w:rPr>
        <w:t>
      Төмендегі мәселе бойынша өткізу пункттері режимінің сақталуын қамтамасыз етуге;</w:t>
      </w:r>
    </w:p>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p>
      <w:pPr>
        <w:spacing w:after="0"/>
        <w:ind w:left="0"/>
        <w:jc w:val="both"/>
      </w:pPr>
      <w:r>
        <w:rPr>
          <w:rFonts w:ascii="Times New Roman"/>
          <w:b w:val="false"/>
          <w:i w:val="false"/>
          <w:color w:val="000000"/>
          <w:sz w:val="28"/>
        </w:rPr>
        <w:t>
      төмендегі мәселе бойынша шекара режимінің сақталуын қамтамасыз етуге;</w:t>
      </w:r>
    </w:p>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p>
      <w:pPr>
        <w:spacing w:after="0"/>
        <w:ind w:left="0"/>
        <w:jc w:val="both"/>
      </w:pPr>
      <w:r>
        <w:rPr>
          <w:rFonts w:ascii="Times New Roman"/>
          <w:b w:val="false"/>
          <w:i w:val="false"/>
          <w:color w:val="000000"/>
          <w:sz w:val="28"/>
        </w:rPr>
        <w:t>
      11) шекаралық режимнің, аумақтық сулар (теңіз), ішкі сулар режимінің, континеттік қайраң режимінің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p>
      <w:pPr>
        <w:spacing w:after="0"/>
        <w:ind w:left="0"/>
        <w:jc w:val="both"/>
      </w:pPr>
      <w:r>
        <w:rPr>
          <w:rFonts w:ascii="Times New Roman"/>
          <w:b w:val="false"/>
          <w:i w:val="false"/>
          <w:color w:val="000000"/>
          <w:sz w:val="28"/>
        </w:rPr>
        <w:t xml:space="preserve">
      Шекара қызметінің департаменті жүктелген міндеттерді шешу және функцияларды орындау үшін заңнамамен белгіленген тәртіпте: </w:t>
      </w:r>
    </w:p>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салуға және орнатуға;</w:t>
      </w:r>
    </w:p>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p>
      <w:pPr>
        <w:spacing w:after="0"/>
        <w:ind w:left="0"/>
        <w:jc w:val="both"/>
      </w:pPr>
      <w:r>
        <w:rPr>
          <w:rFonts w:ascii="Times New Roman"/>
          <w:b w:val="false"/>
          <w:i w:val="false"/>
          <w:color w:val="000000"/>
          <w:sz w:val="28"/>
        </w:rPr>
        <w:t>
      3)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p>
      <w:pPr>
        <w:spacing w:after="0"/>
        <w:ind w:left="0"/>
        <w:jc w:val="both"/>
      </w:pPr>
      <w:r>
        <w:rPr>
          <w:rFonts w:ascii="Times New Roman"/>
          <w:b w:val="false"/>
          <w:i w:val="false"/>
          <w:color w:val="000000"/>
          <w:sz w:val="28"/>
        </w:rPr>
        <w:t>
      4) құрылымдық бөлімшелердің шекара өкілдері қызметіне басшылықты жүзеге асыруға;</w:t>
      </w:r>
    </w:p>
    <w:p>
      <w:pPr>
        <w:spacing w:after="0"/>
        <w:ind w:left="0"/>
        <w:jc w:val="both"/>
      </w:pPr>
      <w:r>
        <w:rPr>
          <w:rFonts w:ascii="Times New Roman"/>
          <w:b w:val="false"/>
          <w:i w:val="false"/>
          <w:color w:val="000000"/>
          <w:sz w:val="28"/>
        </w:rPr>
        <w:t>
      5) Мемлекеттік шекараны қорғауға қатысатын немесе Мемлекеттік шекараны қорғау мүдделерін қозғайтын қызметті жүзеге асыратын өз күштері мен уәкілетті тұлғалардың өзара іс-қимыл жасауын ұйымдастыруға;</w:t>
      </w:r>
    </w:p>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p>
      <w:pPr>
        <w:spacing w:after="0"/>
        <w:ind w:left="0"/>
        <w:jc w:val="both"/>
      </w:pPr>
      <w:r>
        <w:rPr>
          <w:rFonts w:ascii="Times New Roman"/>
          <w:b w:val="false"/>
          <w:i w:val="false"/>
          <w:color w:val="000000"/>
          <w:sz w:val="28"/>
        </w:rPr>
        <w:t>
      8) Шекара қызметі департаменті жауапты белдеуінде байланыс және коммуникация желілерін пайдалануға, техника мен қару-жарақты орналастыруға және пайдалануға;</w:t>
      </w:r>
    </w:p>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арнаулы әскери оқу орындарына түсу үшін ұсыным жасауға;</w:t>
      </w:r>
    </w:p>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p>
      <w:pPr>
        <w:spacing w:after="0"/>
        <w:ind w:left="0"/>
        <w:jc w:val="both"/>
      </w:pPr>
      <w:r>
        <w:rPr>
          <w:rFonts w:ascii="Times New Roman"/>
          <w:b w:val="false"/>
          <w:i w:val="false"/>
          <w:color w:val="000000"/>
          <w:sz w:val="28"/>
        </w:rPr>
        <w:t xml:space="preserve">
      12)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қолдануға;</w:t>
      </w:r>
    </w:p>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тексеріп қарауды жүзеге асыруға;</w:t>
      </w:r>
    </w:p>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p>
      <w:pPr>
        <w:spacing w:after="0"/>
        <w:ind w:left="0"/>
        <w:jc w:val="both"/>
      </w:pPr>
      <w:r>
        <w:rPr>
          <w:rFonts w:ascii="Times New Roman"/>
          <w:b w:val="false"/>
          <w:i w:val="false"/>
          <w:color w:val="000000"/>
          <w:sz w:val="28"/>
        </w:rPr>
        <w:t>
      22) қызметтік мақсаттарда коммуникация және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құрылымдық бөлімшелеріне шақыруға;</w:t>
      </w:r>
    </w:p>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p>
      <w:pPr>
        <w:spacing w:after="0"/>
        <w:ind w:left="0"/>
        <w:jc w:val="both"/>
      </w:pPr>
      <w:r>
        <w:rPr>
          <w:rFonts w:ascii="Times New Roman"/>
          <w:b w:val="false"/>
          <w:i w:val="false"/>
          <w:color w:val="000000"/>
          <w:sz w:val="28"/>
        </w:rPr>
        <w:t>
      30) Қазақстан Республикасының заңнамаларында көзделген өзге де өкілеттіктерді жүзеге асыруға құқығы бар.</w:t>
      </w:r>
    </w:p>
    <w:bookmarkStart w:name="z32" w:id="28"/>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28"/>
    <w:bookmarkStart w:name="z33" w:id="29"/>
    <w:p>
      <w:pPr>
        <w:spacing w:after="0"/>
        <w:ind w:left="0"/>
        <w:jc w:val="both"/>
      </w:pPr>
      <w:r>
        <w:rPr>
          <w:rFonts w:ascii="Times New Roman"/>
          <w:b w:val="false"/>
          <w:i w:val="false"/>
          <w:color w:val="000000"/>
          <w:sz w:val="28"/>
        </w:rPr>
        <w:t>
      15. Шекара қызметі Департаментінің бастығы Шекара қызметі департаментінің қызметіне басшылық жасайды және Шекара қызметінің департаментіне жүктелген тапсырмалардың орындалуы мен оның өз функцияларын жүзеге асыруына дербес жауап береді;</w:t>
      </w:r>
    </w:p>
    <w:bookmarkEnd w:id="29"/>
    <w:bookmarkStart w:name="z34" w:id="30"/>
    <w:p>
      <w:pPr>
        <w:spacing w:after="0"/>
        <w:ind w:left="0"/>
        <w:jc w:val="both"/>
      </w:pPr>
      <w:r>
        <w:rPr>
          <w:rFonts w:ascii="Times New Roman"/>
          <w:b w:val="false"/>
          <w:i w:val="false"/>
          <w:color w:val="000000"/>
          <w:sz w:val="28"/>
        </w:rPr>
        <w:t>
      16.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30"/>
    <w:bookmarkStart w:name="z35" w:id="31"/>
    <w:p>
      <w:pPr>
        <w:spacing w:after="0"/>
        <w:ind w:left="0"/>
        <w:jc w:val="both"/>
      </w:pPr>
      <w:r>
        <w:rPr>
          <w:rFonts w:ascii="Times New Roman"/>
          <w:b w:val="false"/>
          <w:i w:val="false"/>
          <w:color w:val="000000"/>
          <w:sz w:val="28"/>
        </w:rPr>
        <w:t>
      17. Шекара қызметі департаменті бастығының орынбасарлары болады, оларды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31"/>
    <w:bookmarkStart w:name="z36" w:id="32"/>
    <w:p>
      <w:pPr>
        <w:spacing w:after="0"/>
        <w:ind w:left="0"/>
        <w:jc w:val="both"/>
      </w:pPr>
      <w:r>
        <w:rPr>
          <w:rFonts w:ascii="Times New Roman"/>
          <w:b w:val="false"/>
          <w:i w:val="false"/>
          <w:color w:val="000000"/>
          <w:sz w:val="28"/>
        </w:rPr>
        <w:t>
      18. Шекара қызметі департаменті бастығының өкілеттілігі:</w:t>
      </w:r>
    </w:p>
    <w:bookmarkEnd w:id="32"/>
    <w:p>
      <w:pPr>
        <w:spacing w:after="0"/>
        <w:ind w:left="0"/>
        <w:jc w:val="both"/>
      </w:pPr>
      <w:r>
        <w:rPr>
          <w:rFonts w:ascii="Times New Roman"/>
          <w:b w:val="false"/>
          <w:i w:val="false"/>
          <w:color w:val="000000"/>
          <w:sz w:val="28"/>
        </w:rPr>
        <w:t>
      1) белгіленген тәртіппен Шекара қызметі департаментінің барлық жеке құрамының міндетті орындаулары үшін бұйрықтар шығару және нұсқаулар беру;</w:t>
      </w:r>
    </w:p>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p>
      <w:pPr>
        <w:spacing w:after="0"/>
        <w:ind w:left="0"/>
        <w:jc w:val="both"/>
      </w:pPr>
      <w:r>
        <w:rPr>
          <w:rFonts w:ascii="Times New Roman"/>
          <w:b w:val="false"/>
          <w:i w:val="false"/>
          <w:color w:val="000000"/>
          <w:sz w:val="28"/>
        </w:rPr>
        <w:t>
      3) Шекара қызметі департаментінің әскери қызметшілерінің және құрылымдық бөлімшелердің басшыларының лауазымдық нұсқаулықтарын бекіту;</w:t>
      </w:r>
    </w:p>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Шекара қызметі департаментінің атынан өкілдік етуге, сотта және өзге де мемлекеттік органдарда Шекара қызметі департаментінің мүддесін білдіруге сенімхаттарға, шарттарға, келісімшарттарға қол қою;</w:t>
      </w:r>
    </w:p>
    <w:p>
      <w:pPr>
        <w:spacing w:after="0"/>
        <w:ind w:left="0"/>
        <w:jc w:val="both"/>
      </w:pPr>
      <w:r>
        <w:rPr>
          <w:rFonts w:ascii="Times New Roman"/>
          <w:b w:val="false"/>
          <w:i w:val="false"/>
          <w:color w:val="000000"/>
          <w:sz w:val="28"/>
        </w:rPr>
        <w:t>
      5) Қазақстан Республикасының заңнамасына сәйкес Мемлекеттік шекарада, шекара кеңістігінде немесе шекаралық белдеуінде жүзеге асырылатын іс-қимылдарды шектеу немесе тоқтата тұру туралы шешімдер қабылдау;</w:t>
      </w:r>
    </w:p>
    <w:p>
      <w:pPr>
        <w:spacing w:after="0"/>
        <w:ind w:left="0"/>
        <w:jc w:val="both"/>
      </w:pPr>
      <w:r>
        <w:rPr>
          <w:rFonts w:ascii="Times New Roman"/>
          <w:b w:val="false"/>
          <w:i w:val="false"/>
          <w:color w:val="000000"/>
          <w:sz w:val="28"/>
        </w:rPr>
        <w:t>
      6) Қазақстан Республикасы Ұлттық қауіпсіздік комитеті Төрағасының орынбасары – Шекара қызметінің директорына Шекара қызметі департаментінің құрылымдық бөлімшелерін құру, тарату, қайта ұйымдастыру және орындарын ауыстыру, сондай-ақ оның құрылымдары мен штаттары бойынша ұсыныстар әзірлеу;</w:t>
      </w:r>
    </w:p>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шешу;</w:t>
      </w:r>
    </w:p>
    <w:p>
      <w:pPr>
        <w:spacing w:after="0"/>
        <w:ind w:left="0"/>
        <w:jc w:val="both"/>
      </w:pPr>
      <w:r>
        <w:rPr>
          <w:rFonts w:ascii="Times New Roman"/>
          <w:b w:val="false"/>
          <w:i w:val="false"/>
          <w:color w:val="000000"/>
          <w:sz w:val="28"/>
        </w:rPr>
        <w:t>
      9) Қазақстан Республикасы Ұлттық қауіпсіздік комитеті Төрағасының орынбасары – Шекара қызметінің директорына белгіленген тәртіппен әскери атақ берілетін кандидаттар, Шекара қызметі департаментінің әскери қызметшілері мен жұмысшыларын, сондай-ақ Мемлекеттік шекараны күзетуге қатысатын адамдарды ведомстволық наградалармен наградтау бойынша ұсыныстар енгізу;</w:t>
      </w:r>
    </w:p>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әскери-техникалық, әкімшілік-құқықтық, қылмыстық іс жүргізу, шекаралық өкілдік және өзге де іс-қимылдарына тексеруді жүргізу;</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асыру.</w:t>
      </w:r>
    </w:p>
    <w:p>
      <w:pPr>
        <w:spacing w:after="0"/>
        <w:ind w:left="0"/>
        <w:jc w:val="both"/>
      </w:pPr>
      <w:r>
        <w:rPr>
          <w:rFonts w:ascii="Times New Roman"/>
          <w:b w:val="false"/>
          <w:i w:val="false"/>
          <w:color w:val="000000"/>
          <w:sz w:val="28"/>
        </w:rPr>
        <w:t>
      Шекара қызметі департаменті бастығы болмаған жағдайда, оның өкілеттігін орындауды, Қазақстан Республикасы Ұлттық қауіпсіздік комитетінің нормативтік құқықтық актілеріне сәйкес оны ауыстыратын адам жүзеге асырады.</w:t>
      </w:r>
    </w:p>
    <w:bookmarkStart w:name="z37" w:id="33"/>
    <w:p>
      <w:pPr>
        <w:spacing w:after="0"/>
        <w:ind w:left="0"/>
        <w:jc w:val="both"/>
      </w:pPr>
      <w:r>
        <w:rPr>
          <w:rFonts w:ascii="Times New Roman"/>
          <w:b w:val="false"/>
          <w:i w:val="false"/>
          <w:color w:val="000000"/>
          <w:sz w:val="28"/>
        </w:rPr>
        <w:t>
      19.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33"/>
    <w:bookmarkStart w:name="z38" w:id="34"/>
    <w:p>
      <w:pPr>
        <w:spacing w:after="0"/>
        <w:ind w:left="0"/>
        <w:jc w:val="left"/>
      </w:pPr>
      <w:r>
        <w:rPr>
          <w:rFonts w:ascii="Times New Roman"/>
          <w:b/>
          <w:i w:val="false"/>
          <w:color w:val="000000"/>
        </w:rPr>
        <w:t xml:space="preserve"> 4-тарау. Шекара қызметі департаментінің мүлкі</w:t>
      </w:r>
    </w:p>
    <w:bookmarkEnd w:id="34"/>
    <w:bookmarkStart w:name="z39" w:id="35"/>
    <w:p>
      <w:pPr>
        <w:spacing w:after="0"/>
        <w:ind w:left="0"/>
        <w:jc w:val="both"/>
      </w:pPr>
      <w:r>
        <w:rPr>
          <w:rFonts w:ascii="Times New Roman"/>
          <w:b w:val="false"/>
          <w:i w:val="false"/>
          <w:color w:val="000000"/>
          <w:sz w:val="28"/>
        </w:rPr>
        <w:t>
      20. Шекара қызметінің департаменті заңнамаларда көзделген жағдайда сәйкес жедел басқару құқығында оқшауланған мүліктерге ие болуы мүмкін.</w:t>
      </w:r>
    </w:p>
    <w:bookmarkEnd w:id="35"/>
    <w:bookmarkStart w:name="z40" w:id="36"/>
    <w:p>
      <w:pPr>
        <w:spacing w:after="0"/>
        <w:ind w:left="0"/>
        <w:jc w:val="both"/>
      </w:pPr>
      <w:r>
        <w:rPr>
          <w:rFonts w:ascii="Times New Roman"/>
          <w:b w:val="false"/>
          <w:i w:val="false"/>
          <w:color w:val="000000"/>
          <w:sz w:val="28"/>
        </w:rPr>
        <w:t>
      21. Шекара қызметі департаментінің мүлікі оның меншігіне берілген мүліктер есебінен, сондай-ақ Қазақстан Республикасының заңнамасымен тыйым салынбаған жеке қызметі нәтижесінде және өзге де көздерден алынған мүліктерден (ақшалай кірістерді қосқанда) құралады.</w:t>
      </w:r>
    </w:p>
    <w:bookmarkEnd w:id="36"/>
    <w:p>
      <w:pPr>
        <w:spacing w:after="0"/>
        <w:ind w:left="0"/>
        <w:jc w:val="both"/>
      </w:pPr>
      <w:r>
        <w:rPr>
          <w:rFonts w:ascii="Times New Roman"/>
          <w:b w:val="false"/>
          <w:i w:val="false"/>
          <w:color w:val="000000"/>
          <w:sz w:val="28"/>
        </w:rPr>
        <w:t>
      Шекара қызметінің департаментіне бекітілген мүлік республикалық меншікке жатады.</w:t>
      </w:r>
    </w:p>
    <w:bookmarkStart w:name="z41" w:id="37"/>
    <w:p>
      <w:pPr>
        <w:spacing w:after="0"/>
        <w:ind w:left="0"/>
        <w:jc w:val="both"/>
      </w:pPr>
      <w:r>
        <w:rPr>
          <w:rFonts w:ascii="Times New Roman"/>
          <w:b w:val="false"/>
          <w:i w:val="false"/>
          <w:color w:val="000000"/>
          <w:sz w:val="28"/>
        </w:rPr>
        <w:t>
      22. Егер Қазақстан Республикасының заңнамасында өзгеше белгіленбесе, Шекара қызметінің департаменті өзіне бекітілген мүлікті және оған қаржыландыру жоспары бойынша өзіне бөлінген қаражат есебінен сатып алынған мүлікті дербес иеліктен шығаруға немесе өзге тәсілмен билік етуге құқығы жоқ.</w:t>
      </w:r>
    </w:p>
    <w:bookmarkEnd w:id="37"/>
    <w:bookmarkStart w:name="z42" w:id="38"/>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38"/>
    <w:bookmarkStart w:name="z43" w:id="39"/>
    <w:p>
      <w:pPr>
        <w:spacing w:after="0"/>
        <w:ind w:left="0"/>
        <w:jc w:val="both"/>
      </w:pPr>
      <w:r>
        <w:rPr>
          <w:rFonts w:ascii="Times New Roman"/>
          <w:b w:val="false"/>
          <w:i w:val="false"/>
          <w:color w:val="000000"/>
          <w:sz w:val="28"/>
        </w:rPr>
        <w:t>
      23. Шекара қызметінің департаментін қайта ұйымдастыру және тарату Қазақстан Республикасының заңнамаларына сәйкес жүзеге асырылады.</w:t>
      </w:r>
    </w:p>
    <w:bookmarkEnd w:id="39"/>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басқармаларынан, шекаралық бақылау басқармасынан, материалдық-техникалық қамтамасыз ету, инженерлік-техникалық қамтамасыз ету, кәсіби және техникалық дайындық бөлімдерінен (бөлімшелерінен), шекара бөлімдерінен (бөлімшелерінен), шекаралық бақылау бөлімдерінен (бөлімшелерінен), арнайы мақсаттағы мобильді іс – қимыл жасайтын топтардан, бөлімдерден (бөлімшелерден), бөлімдерден (бөлімшелерден), катерлерден және өзге де бөлімшелерден тұрады.</w:t>
      </w:r>
    </w:p>
    <w:p>
      <w:pPr>
        <w:spacing w:after="0"/>
        <w:ind w:left="0"/>
        <w:jc w:val="both"/>
      </w:pPr>
      <w:r>
        <w:rPr>
          <w:rFonts w:ascii="Times New Roman"/>
          <w:b w:val="false"/>
          <w:i w:val="false"/>
          <w:color w:val="000000"/>
          <w:sz w:val="28"/>
        </w:rPr>
        <w:t>
      Шекара қызметі департаментінің қарамағындағы құрылымдық бөлімшелердің тізімі:</w:t>
      </w:r>
    </w:p>
    <w:p>
      <w:pPr>
        <w:spacing w:after="0"/>
        <w:ind w:left="0"/>
        <w:jc w:val="both"/>
      </w:pPr>
      <w:r>
        <w:rPr>
          <w:rFonts w:ascii="Times New Roman"/>
          <w:b w:val="false"/>
          <w:i w:val="false"/>
          <w:color w:val="000000"/>
          <w:sz w:val="28"/>
        </w:rPr>
        <w:t>
      1) Шекара қызметі департаментінің Жамбыл ауданы бойынша Шекара басқармасы, табылатын орны (орналасқан жері) – Жамбыл облысы, Тараз қаласы, Әшімбаев көшесі №1 үй, индексі 080000;</w:t>
      </w:r>
    </w:p>
    <w:p>
      <w:pPr>
        <w:spacing w:after="0"/>
        <w:ind w:left="0"/>
        <w:jc w:val="both"/>
      </w:pPr>
      <w:r>
        <w:rPr>
          <w:rFonts w:ascii="Times New Roman"/>
          <w:b w:val="false"/>
          <w:i w:val="false"/>
          <w:color w:val="000000"/>
          <w:sz w:val="28"/>
        </w:rPr>
        <w:t>
      2) Шекара қызметі департаментінің Меркі ауданы бойынша Шекара басқармасы, табылатын орны (орналасқан жері) – Жамбыл облысы, Сармолдаев ауданы, Меркі ауылы, Омар Ходжаев көшесі №1А үй, индексі 080500;</w:t>
      </w:r>
    </w:p>
    <w:p>
      <w:pPr>
        <w:spacing w:after="0"/>
        <w:ind w:left="0"/>
        <w:jc w:val="both"/>
      </w:pPr>
      <w:r>
        <w:rPr>
          <w:rFonts w:ascii="Times New Roman"/>
          <w:b w:val="false"/>
          <w:i w:val="false"/>
          <w:color w:val="000000"/>
          <w:sz w:val="28"/>
        </w:rPr>
        <w:t>
      3) Шекара қызметі департаментінің Қордай ауданы бойынша Шекара басқармасы, табылатын орны (орналасқан жері) – Жамбыл облысы, Қордай ауданы, Қордай ауылы, Беріктас көшесі №17 үй, индексі 080400.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