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2174" w14:textId="8c12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239-қа бұйрығы. Күші жойылды - Қазақстан Республикасы Ұлттық қауіпсіздік комитеті Төрағасының орынбасары – Шекара қызметі директорының 2022 жылғы 16 шiлдедегi № 281-қа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16.07.2022 </w:t>
      </w:r>
      <w:r>
        <w:rPr>
          <w:rFonts w:ascii="Times New Roman"/>
          <w:b w:val="false"/>
          <w:i w:val="false"/>
          <w:color w:val="ff0000"/>
          <w:sz w:val="28"/>
        </w:rPr>
        <w:t>№ 281-қа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Ұлттық қауіпсіздік комитеті Төрағасының орынбасары – Шекара қызметі директорының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"Шығыс" өңірлік басқармасының бастығы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Ұлттық қауіпсіздік комитеті Шекара қызметінің "Шығыс" өңірлік басқармасы" Республикалық мемлекеттік мекемесіне қосылу кезінде өз қызметін тоқтатқан заңды тұлғалар Бизнес-сәйкестендіру нөмірлерінің ұлттық тізілімінен алынып тасталуын қамтамасыз етсін.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директоры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239-қа бұйрығымен бекітілді</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Алматы облысы бойынша департаменті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Алматы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9"/>
    <w:bookmarkStart w:name="z13" w:id="10"/>
    <w:p>
      <w:pPr>
        <w:spacing w:after="0"/>
        <w:ind w:left="0"/>
        <w:jc w:val="both"/>
      </w:pPr>
      <w:r>
        <w:rPr>
          <w:rFonts w:ascii="Times New Roman"/>
          <w:b w:val="false"/>
          <w:i w:val="false"/>
          <w:color w:val="000000"/>
          <w:sz w:val="28"/>
        </w:rPr>
        <w:t>
      2. Шекара қызметінің департаменті өзінің қызметінде Қазақстан Республикасының Конституциясын,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0"/>
    <w:bookmarkStart w:name="z14" w:id="11"/>
    <w:p>
      <w:pPr>
        <w:spacing w:after="0"/>
        <w:ind w:left="0"/>
        <w:jc w:val="both"/>
      </w:pPr>
      <w:r>
        <w:rPr>
          <w:rFonts w:ascii="Times New Roman"/>
          <w:b w:val="false"/>
          <w:i w:val="false"/>
          <w:color w:val="000000"/>
          <w:sz w:val="28"/>
        </w:rPr>
        <w:t>
      3. Шекара қызметінің департаменті мемлекеттік тілде нақты және шартты атауы, мөрі мен мөртаңбалары, белгіленген үлгідегі бланкілері, қазынашылық органдарында есепшоттары бар республикалық мемлекеттік мекеменің ұйымдастырушылық-құқықтық нысанындағы заңды тұлғасы болып табылады.</w:t>
      </w:r>
    </w:p>
    <w:bookmarkEnd w:id="11"/>
    <w:bookmarkStart w:name="z15" w:id="12"/>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2"/>
    <w:bookmarkStart w:name="z16" w:id="13"/>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5"/>
    <w:p>
      <w:pPr>
        <w:spacing w:after="0"/>
        <w:ind w:left="0"/>
        <w:jc w:val="both"/>
      </w:pPr>
      <w:r>
        <w:rPr>
          <w:rFonts w:ascii="Times New Roman"/>
          <w:b w:val="false"/>
          <w:i w:val="false"/>
          <w:color w:val="000000"/>
          <w:sz w:val="28"/>
        </w:rPr>
        <w:t xml:space="preserve">
      Заңды мекен-жайы: Қазақстан Республикасы, Алматы қаласы, Наурызбай батыр көшесі 77 үй, индексі 050000. </w:t>
      </w:r>
    </w:p>
    <w:bookmarkStart w:name="z19" w:id="16"/>
    <w:p>
      <w:pPr>
        <w:spacing w:after="0"/>
        <w:ind w:left="0"/>
        <w:jc w:val="both"/>
      </w:pPr>
      <w:r>
        <w:rPr>
          <w:rFonts w:ascii="Times New Roman"/>
          <w:b w:val="false"/>
          <w:i w:val="false"/>
          <w:color w:val="000000"/>
          <w:sz w:val="28"/>
        </w:rPr>
        <w:t>
      8. Толық атауы: "Қазақстан Республикасы Ұлттық қауіпсіздік комитеті Шекара қызметінің Алматы облысы бойынша департаменті" республикалық мемлекеттік мекемесі.</w:t>
      </w:r>
    </w:p>
    <w:bookmarkEnd w:id="16"/>
    <w:bookmarkStart w:name="z20" w:id="17"/>
    <w:p>
      <w:pPr>
        <w:spacing w:after="0"/>
        <w:ind w:left="0"/>
        <w:jc w:val="both"/>
      </w:pPr>
      <w:r>
        <w:rPr>
          <w:rFonts w:ascii="Times New Roman"/>
          <w:b w:val="false"/>
          <w:i w:val="false"/>
          <w:color w:val="000000"/>
          <w:sz w:val="28"/>
        </w:rPr>
        <w:t>
      9. Осы Ереже Шекара қызметі департаментінің құрылтай құжаты болып табылады.</w:t>
      </w:r>
    </w:p>
    <w:bookmarkEnd w:id="17"/>
    <w:bookmarkStart w:name="z21" w:id="18"/>
    <w:p>
      <w:pPr>
        <w:spacing w:after="0"/>
        <w:ind w:left="0"/>
        <w:jc w:val="both"/>
      </w:pPr>
      <w:r>
        <w:rPr>
          <w:rFonts w:ascii="Times New Roman"/>
          <w:b w:val="false"/>
          <w:i w:val="false"/>
          <w:color w:val="000000"/>
          <w:sz w:val="28"/>
        </w:rPr>
        <w:t>
      10. Департаменттің қызметін қаржыландыру республикалық бюджеттен жүзеге асырылады.</w:t>
      </w:r>
    </w:p>
    <w:bookmarkEnd w:id="18"/>
    <w:bookmarkStart w:name="z22" w:id="19"/>
    <w:p>
      <w:pPr>
        <w:spacing w:after="0"/>
        <w:ind w:left="0"/>
        <w:jc w:val="both"/>
      </w:pPr>
      <w:r>
        <w:rPr>
          <w:rFonts w:ascii="Times New Roman"/>
          <w:b w:val="false"/>
          <w:i w:val="false"/>
          <w:color w:val="000000"/>
          <w:sz w:val="28"/>
        </w:rPr>
        <w:t>
      11.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12. Алматы облысы шегінде Шекара қызметі департаментінің негізгі міндеттері:</w:t>
      </w:r>
    </w:p>
    <w:bookmarkEnd w:id="21"/>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5" w:id="22"/>
    <w:p>
      <w:pPr>
        <w:spacing w:after="0"/>
        <w:ind w:left="0"/>
        <w:jc w:val="both"/>
      </w:pPr>
      <w:r>
        <w:rPr>
          <w:rFonts w:ascii="Times New Roman"/>
          <w:b w:val="false"/>
          <w:i w:val="false"/>
          <w:color w:val="000000"/>
          <w:sz w:val="28"/>
        </w:rPr>
        <w:t>
      13. Қазақстан Республикасының заңнамасында белгіленген тәртіпте және өзінің құзіреті шегінде Шекара қызметінің департаменті Алматы облысында төмендегідей функцияларды жүзеге асырады:</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атқаруды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манандарға сыныптық біліктілікті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органдармен өзара іс-қимыл жасауды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бөлімшелерінің іс-қимылына басшылықты жүзеге асырады және келісімділігін қамтамасыз етеді, оларға практикалық және әдістемелік көмек көрсетеді;</w:t>
      </w:r>
    </w:p>
    <w:p>
      <w:pPr>
        <w:spacing w:after="0"/>
        <w:ind w:left="0"/>
        <w:jc w:val="both"/>
      </w:pPr>
      <w:r>
        <w:rPr>
          <w:rFonts w:ascii="Times New Roman"/>
          <w:b w:val="false"/>
          <w:i w:val="false"/>
          <w:color w:val="000000"/>
          <w:sz w:val="28"/>
        </w:rPr>
        <w:t>
      10) Мемлекеттік шекарада тұлғаның, қоғам мен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ұйымдастыру-штаттық ұсынысты белгіленген тәртіппен еңгізеді;</w:t>
      </w:r>
    </w:p>
    <w:p>
      <w:pPr>
        <w:spacing w:after="0"/>
        <w:ind w:left="0"/>
        <w:jc w:val="both"/>
      </w:pPr>
      <w:r>
        <w:rPr>
          <w:rFonts w:ascii="Times New Roman"/>
          <w:b w:val="false"/>
          <w:i w:val="false"/>
          <w:color w:val="000000"/>
          <w:sz w:val="28"/>
        </w:rPr>
        <w:t>
      12) Шекара қызметі департаментінің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 пен құқықтық тәртіпті нығайту, құқықбұзушылықты алдын алу, әскери ұжымдарды шоғырландыру, әскери қызметтің қауіпсіздік жағдайларын қамтамасыз ету бойынша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кадрлары құрамымен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атақтарды беруді жүзеге асырады, Қазақстан Республикасы Ұлттық қауіпсіздік комитеті Төрағасының орынбасары – Шекара қызметінің директорының қарауына номенклатураға сәйкес лауазымға тағайындау және әскери атақ беру бойынша ұсыныстар енгізеді; 16) Шекара қызметінің департаментін жеке құраммен жабдықтауды және жұмысшыларды қабылдауды ұйымдастырады;</w:t>
      </w:r>
    </w:p>
    <w:p>
      <w:pPr>
        <w:spacing w:after="0"/>
        <w:ind w:left="0"/>
        <w:jc w:val="both"/>
      </w:pPr>
      <w:r>
        <w:rPr>
          <w:rFonts w:ascii="Times New Roman"/>
          <w:b w:val="false"/>
          <w:i w:val="false"/>
          <w:color w:val="000000"/>
          <w:sz w:val="28"/>
        </w:rPr>
        <w:t>
      17) кадрлардың кәсіби даярлығын ұйымдастырады және оның жүргізілу сапасына бақылауды жүзеге асырады</w:t>
      </w:r>
    </w:p>
    <w:p>
      <w:pPr>
        <w:spacing w:after="0"/>
        <w:ind w:left="0"/>
        <w:jc w:val="both"/>
      </w:pPr>
      <w:r>
        <w:rPr>
          <w:rFonts w:ascii="Times New Roman"/>
          <w:b w:val="false"/>
          <w:i w:val="false"/>
          <w:color w:val="000000"/>
          <w:sz w:val="28"/>
        </w:rPr>
        <w:t>
      18) Шекара қызметі департаментінің құрылымдық бөлімшелерін пәтерге орналастыруды қоса алғанда, жоспарлауды және жауынгерлік, техникалық, тылдық, қаржылық, кадрлық, ақпараттық, медициналық және басқа да қамтамасыз ету түрлерін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бойынша шараларды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жүзеге асырады.</w:t>
      </w:r>
    </w:p>
    <w:bookmarkStart w:name="z26" w:id="23"/>
    <w:p>
      <w:pPr>
        <w:spacing w:after="0"/>
        <w:ind w:left="0"/>
        <w:jc w:val="both"/>
      </w:pPr>
      <w:r>
        <w:rPr>
          <w:rFonts w:ascii="Times New Roman"/>
          <w:b w:val="false"/>
          <w:i w:val="false"/>
          <w:color w:val="000000"/>
          <w:sz w:val="28"/>
        </w:rPr>
        <w:t>
      14. Құқықтары мен міндеттері.</w:t>
      </w:r>
    </w:p>
    <w:bookmarkEnd w:id="23"/>
    <w:p>
      <w:pPr>
        <w:spacing w:after="0"/>
        <w:ind w:left="0"/>
        <w:jc w:val="both"/>
      </w:pPr>
      <w:r>
        <w:rPr>
          <w:rFonts w:ascii="Times New Roman"/>
          <w:b w:val="false"/>
          <w:i w:val="false"/>
          <w:color w:val="000000"/>
          <w:sz w:val="28"/>
        </w:rPr>
        <w:t>
      Шекара қызметінің департаменті өз құзіреті шегінде:</w:t>
      </w:r>
    </w:p>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жедел қамтамасыз ету бойынша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етудің мақсаттарына жету үшін жағдайларын жасауға, қолдауға және дамытуға;</w:t>
      </w:r>
    </w:p>
    <w:p>
      <w:pPr>
        <w:spacing w:after="0"/>
        <w:ind w:left="0"/>
        <w:jc w:val="both"/>
      </w:pPr>
      <w:r>
        <w:rPr>
          <w:rFonts w:ascii="Times New Roman"/>
          <w:b w:val="false"/>
          <w:i w:val="false"/>
          <w:color w:val="000000"/>
          <w:sz w:val="28"/>
        </w:rPr>
        <w:t>
      4) Мемлекеттік шекараны күзетуді жедел қамтамасыз ету саласында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қолдануға;</w:t>
      </w:r>
    </w:p>
    <w:p>
      <w:pPr>
        <w:spacing w:after="0"/>
        <w:ind w:left="0"/>
        <w:jc w:val="both"/>
      </w:pPr>
      <w:r>
        <w:rPr>
          <w:rFonts w:ascii="Times New Roman"/>
          <w:b w:val="false"/>
          <w:i w:val="false"/>
          <w:color w:val="000000"/>
          <w:sz w:val="28"/>
        </w:rPr>
        <w:t>
      6) өз құзіреті шегінде Қазақстан Республикасының қорғанысы бойынша міндеттерді шешуге, сондай-ақ төтенше немесе әскери жағдай режимдерін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төмендегі мәселелер бойынша Мемлекеттік шекара режимінің сақталуын қамтамасыз етуге:</w:t>
      </w:r>
    </w:p>
    <w:p>
      <w:pPr>
        <w:spacing w:after="0"/>
        <w:ind w:left="0"/>
        <w:jc w:val="both"/>
      </w:pPr>
      <w:r>
        <w:rPr>
          <w:rFonts w:ascii="Times New Roman"/>
          <w:b w:val="false"/>
          <w:i w:val="false"/>
          <w:color w:val="000000"/>
          <w:sz w:val="28"/>
        </w:rPr>
        <w:t>
      Мемлекеттік шекараны күтіп ұстау;</w:t>
      </w:r>
    </w:p>
    <w:p>
      <w:pPr>
        <w:spacing w:after="0"/>
        <w:ind w:left="0"/>
        <w:jc w:val="both"/>
      </w:pPr>
      <w:r>
        <w:rPr>
          <w:rFonts w:ascii="Times New Roman"/>
          <w:b w:val="false"/>
          <w:i w:val="false"/>
          <w:color w:val="000000"/>
          <w:sz w:val="28"/>
        </w:rPr>
        <w:t>
      Мемлекеттік шекараны кесіп өту;</w:t>
      </w:r>
    </w:p>
    <w:p>
      <w:pPr>
        <w:spacing w:after="0"/>
        <w:ind w:left="0"/>
        <w:jc w:val="both"/>
      </w:pPr>
      <w:r>
        <w:rPr>
          <w:rFonts w:ascii="Times New Roman"/>
          <w:b w:val="false"/>
          <w:i w:val="false"/>
          <w:color w:val="000000"/>
          <w:sz w:val="28"/>
        </w:rPr>
        <w:t>
      Мемлекеттік шекара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Төмендегі мәселе бойынша өткізу пункттері режимінің сақталуын қамтамасыз етуге;</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төмендегі мәселе бойынша шекара режимінің сақталуын қамтамасыз етуге;</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аумақтық сулар (теңіз), ішкі сулар режимінің, континеттік қайраң режимінің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заңнамамен белгіленген тәртіпте:</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салуға және орнатуға;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4) құрылымдық бөлімшелердің шекара өкілдері қызметіне басшылықты жүзеге асыруға;</w:t>
      </w:r>
    </w:p>
    <w:p>
      <w:pPr>
        <w:spacing w:after="0"/>
        <w:ind w:left="0"/>
        <w:jc w:val="both"/>
      </w:pPr>
      <w:r>
        <w:rPr>
          <w:rFonts w:ascii="Times New Roman"/>
          <w:b w:val="false"/>
          <w:i w:val="false"/>
          <w:color w:val="000000"/>
          <w:sz w:val="28"/>
        </w:rPr>
        <w:t>
      5) Мемлекеттік шекараны қорғауға қатысатын немесе Мемлекеттік шекараны қорғау мүдделерін қозғайтын қызметті жүзеге асыратын өз күштері мен уәкілетті тұлғалардың өзара іс-қимыл жасауын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 жауапты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арнаулы әскери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12)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тексеріп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коммуникация және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құрылымдық бөлімшелеріне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өкілеттіктерді жүзеге асыруға құқығы бар.</w:t>
      </w:r>
    </w:p>
    <w:bookmarkStart w:name="z27" w:id="24"/>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4"/>
    <w:bookmarkStart w:name="z28" w:id="25"/>
    <w:p>
      <w:pPr>
        <w:spacing w:after="0"/>
        <w:ind w:left="0"/>
        <w:jc w:val="both"/>
      </w:pPr>
      <w:r>
        <w:rPr>
          <w:rFonts w:ascii="Times New Roman"/>
          <w:b w:val="false"/>
          <w:i w:val="false"/>
          <w:color w:val="000000"/>
          <w:sz w:val="28"/>
        </w:rPr>
        <w:t>
      15. Шекара қызметі Департаментінің бастығы Шекара қызметі департаментінің қызметіне басшылық жасайды және Шекара қызметінің департаментіне жүктелген тапсырмалардың орындалуы мен оның өз функцияларын жүзеге асыруына дербес жауап береді;</w:t>
      </w:r>
    </w:p>
    <w:bookmarkEnd w:id="25"/>
    <w:bookmarkStart w:name="z29" w:id="26"/>
    <w:p>
      <w:pPr>
        <w:spacing w:after="0"/>
        <w:ind w:left="0"/>
        <w:jc w:val="both"/>
      </w:pPr>
      <w:r>
        <w:rPr>
          <w:rFonts w:ascii="Times New Roman"/>
          <w:b w:val="false"/>
          <w:i w:val="false"/>
          <w:color w:val="000000"/>
          <w:sz w:val="28"/>
        </w:rPr>
        <w:t>
      16.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6"/>
    <w:bookmarkStart w:name="z30" w:id="27"/>
    <w:p>
      <w:pPr>
        <w:spacing w:after="0"/>
        <w:ind w:left="0"/>
        <w:jc w:val="both"/>
      </w:pPr>
      <w:r>
        <w:rPr>
          <w:rFonts w:ascii="Times New Roman"/>
          <w:b w:val="false"/>
          <w:i w:val="false"/>
          <w:color w:val="000000"/>
          <w:sz w:val="28"/>
        </w:rPr>
        <w:t>
      17. Шекара қызметі департаменті бастығының орынбасарлары болады, оларды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18. Шекара қызметі департаменті бастығының өкілеттілігі:</w:t>
      </w:r>
    </w:p>
    <w:bookmarkEnd w:id="28"/>
    <w:p>
      <w:pPr>
        <w:spacing w:after="0"/>
        <w:ind w:left="0"/>
        <w:jc w:val="both"/>
      </w:pPr>
      <w:r>
        <w:rPr>
          <w:rFonts w:ascii="Times New Roman"/>
          <w:b w:val="false"/>
          <w:i w:val="false"/>
          <w:color w:val="000000"/>
          <w:sz w:val="28"/>
        </w:rPr>
        <w:t>
      1) белгіленген тәртіппен Шекара қызметі департаментінің барлық жеке құрамының міндетті орындаулары үшін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және құрылымдық бөлімшелердің басшыларының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Шекара қызметі департаментінің атынан өкілдік етуге, сотта және өзге де мемлекеттік органдарда Шекара қызметі департаментінің мүддесін білдіруге сенімхаттарға, шарттарға, келісімшарттарға қол қою;</w:t>
      </w:r>
    </w:p>
    <w:p>
      <w:pPr>
        <w:spacing w:after="0"/>
        <w:ind w:left="0"/>
        <w:jc w:val="both"/>
      </w:pPr>
      <w:r>
        <w:rPr>
          <w:rFonts w:ascii="Times New Roman"/>
          <w:b w:val="false"/>
          <w:i w:val="false"/>
          <w:color w:val="000000"/>
          <w:sz w:val="28"/>
        </w:rPr>
        <w:t>
      5) Қазақстан Республикасының заңнамасына сәйкес Мемлекеттік шекарада, шекара кеңістігінде немесе шекаралық белдеуінде жүзеге асырылатын іс-қимылдарды шектеу немесе тоқтата тұру туралы шешімдер қабылдау;</w:t>
      </w:r>
    </w:p>
    <w:p>
      <w:pPr>
        <w:spacing w:after="0"/>
        <w:ind w:left="0"/>
        <w:jc w:val="both"/>
      </w:pPr>
      <w:r>
        <w:rPr>
          <w:rFonts w:ascii="Times New Roman"/>
          <w:b w:val="false"/>
          <w:i w:val="false"/>
          <w:color w:val="000000"/>
          <w:sz w:val="28"/>
        </w:rPr>
        <w:t>
      6) Қазақстан Республикасы Ұлттық қауіпсіздік комитеті Төрағасының орынбасары – Шекара қызметінің директорына Шекара қызметі департаментінің құрылымдық бөлімшелерін құру, тарату, қайта ұйымдастыру және орындарын ауыстыру, сондай-ақ оның құрылымдары мен штаттары бойынша ұсыныстар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шешу;</w:t>
      </w:r>
    </w:p>
    <w:p>
      <w:pPr>
        <w:spacing w:after="0"/>
        <w:ind w:left="0"/>
        <w:jc w:val="both"/>
      </w:pPr>
      <w:r>
        <w:rPr>
          <w:rFonts w:ascii="Times New Roman"/>
          <w:b w:val="false"/>
          <w:i w:val="false"/>
          <w:color w:val="000000"/>
          <w:sz w:val="28"/>
        </w:rPr>
        <w:t>
      9) Қазақстан Республикасы Ұлттық қауіпсіздік комитеті Төрағасының орынбасары – Шекара қызметінің директорына белгіленген тәртіппен әскери атақ берілетін кандидаттар, Шекара қызметі департаментінің әскери қызметшілері мен жұмысшыларын, сондай-ақ Мемлекеттік шекараны күзетуге қатысатын адамдарды ведомстволық наградалармен наградтау бойынша ұсыныстар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әскери-техникалық, әкімшілік-құқықтық, қылмыстық іс жүргізу, шекаралық өкілдік және өзге де іс-қимылдарына тексеруді жүргізу;</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 болмаған жағдайда, оның өкілеттігін орындауды, Қазақстан Республикасы Ұлттық қауіпсіздік комитетінің нормативтік құқықтық актілеріне сәйкес оны ауыстыратын адам жүзеге асырады.</w:t>
      </w:r>
    </w:p>
    <w:bookmarkStart w:name="z32" w:id="29"/>
    <w:p>
      <w:pPr>
        <w:spacing w:after="0"/>
        <w:ind w:left="0"/>
        <w:jc w:val="both"/>
      </w:pPr>
      <w:r>
        <w:rPr>
          <w:rFonts w:ascii="Times New Roman"/>
          <w:b w:val="false"/>
          <w:i w:val="false"/>
          <w:color w:val="000000"/>
          <w:sz w:val="28"/>
        </w:rPr>
        <w:t>
      19.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29"/>
    <w:bookmarkStart w:name="z33" w:id="30"/>
    <w:p>
      <w:pPr>
        <w:spacing w:after="0"/>
        <w:ind w:left="0"/>
        <w:jc w:val="left"/>
      </w:pPr>
      <w:r>
        <w:rPr>
          <w:rFonts w:ascii="Times New Roman"/>
          <w:b/>
          <w:i w:val="false"/>
          <w:color w:val="000000"/>
        </w:rPr>
        <w:t xml:space="preserve"> 4-тарау. Шекара қызметі департаментінің мүлкі</w:t>
      </w:r>
    </w:p>
    <w:bookmarkEnd w:id="30"/>
    <w:bookmarkStart w:name="z34" w:id="31"/>
    <w:p>
      <w:pPr>
        <w:spacing w:after="0"/>
        <w:ind w:left="0"/>
        <w:jc w:val="both"/>
      </w:pPr>
      <w:r>
        <w:rPr>
          <w:rFonts w:ascii="Times New Roman"/>
          <w:b w:val="false"/>
          <w:i w:val="false"/>
          <w:color w:val="000000"/>
          <w:sz w:val="28"/>
        </w:rPr>
        <w:t>
      20. Шекара қызметінің департаменті заңнамаларда көзделген жағдайда сәйкес жедел басқару құқығында оқшауланған мүліктерге ие болуы мүмкін.</w:t>
      </w:r>
    </w:p>
    <w:bookmarkEnd w:id="31"/>
    <w:bookmarkStart w:name="z35" w:id="32"/>
    <w:p>
      <w:pPr>
        <w:spacing w:after="0"/>
        <w:ind w:left="0"/>
        <w:jc w:val="both"/>
      </w:pPr>
      <w:r>
        <w:rPr>
          <w:rFonts w:ascii="Times New Roman"/>
          <w:b w:val="false"/>
          <w:i w:val="false"/>
          <w:color w:val="000000"/>
          <w:sz w:val="28"/>
        </w:rPr>
        <w:t>
      21. Шекара қызметі департаментінің мүлікі оның меншігіне берілген мүліктер есебінен, сондай-ақ Қазақстан Республикасының заңнамасымен тыйым салынбаған жеке қызметі нәтижесінде және өзге де көздерден алынған мүліктерден (ақшалай кірістерді қосқанда) құралады.</w:t>
      </w:r>
    </w:p>
    <w:bookmarkEnd w:id="32"/>
    <w:p>
      <w:pPr>
        <w:spacing w:after="0"/>
        <w:ind w:left="0"/>
        <w:jc w:val="both"/>
      </w:pPr>
      <w:r>
        <w:rPr>
          <w:rFonts w:ascii="Times New Roman"/>
          <w:b w:val="false"/>
          <w:i w:val="false"/>
          <w:color w:val="000000"/>
          <w:sz w:val="28"/>
        </w:rPr>
        <w:t>
      Шекара қызметінің департаментіне бекітілген мүлік республикалық меншікке жатады.</w:t>
      </w:r>
    </w:p>
    <w:bookmarkStart w:name="z36" w:id="33"/>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Шекара қызметінің департаменті өзіне бекітілген мүлікті және оған қаржыландыру жоспары бойынша өзіне бөлінген қаражат есебінен сатып алынған мүлікті дербес иеліктен шығаруға немесе өзге тәсілмен билік етуге құқығы жоқ.</w:t>
      </w:r>
    </w:p>
    <w:bookmarkEnd w:id="33"/>
    <w:bookmarkStart w:name="z37" w:id="34"/>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4"/>
    <w:bookmarkStart w:name="z38" w:id="35"/>
    <w:p>
      <w:pPr>
        <w:spacing w:after="0"/>
        <w:ind w:left="0"/>
        <w:jc w:val="both"/>
      </w:pPr>
      <w:r>
        <w:rPr>
          <w:rFonts w:ascii="Times New Roman"/>
          <w:b w:val="false"/>
          <w:i w:val="false"/>
          <w:color w:val="000000"/>
          <w:sz w:val="28"/>
        </w:rPr>
        <w:t>
      23. Шекара қызметінің департаментін қайта ұйымдастыру және тарату Қазақстан Республикасының заңнамаларына сәйкес жүзеге асырылады.</w:t>
      </w:r>
    </w:p>
    <w:bookmarkEnd w:id="35"/>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басқармаларынан, шекаралық бақылау басқармасынан, материалдық-техникалық қамтамасыз ету, инженерлік-техникалық қамтамасыз ету, кәсіби және техникалық дайындық бөлімдерінен (бөлімшелерінен), шекара бөлімдерінен (бөлімшелерінен), шекаралық бақылау бөлімдерінен (бөлімшелерінен), арнайы мақсаттағы мобильді іс – қимыл жасайтын топтардан, бөлімдерден (бөлімшелерден), бөлімдерден (бөлімшелерден), катерлерден және өзге де бөлімшелерден тұрады.</w:t>
      </w:r>
    </w:p>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p>
      <w:pPr>
        <w:spacing w:after="0"/>
        <w:ind w:left="0"/>
        <w:jc w:val="both"/>
      </w:pPr>
      <w:r>
        <w:rPr>
          <w:rFonts w:ascii="Times New Roman"/>
          <w:b w:val="false"/>
          <w:i w:val="false"/>
          <w:color w:val="000000"/>
          <w:sz w:val="28"/>
        </w:rPr>
        <w:t>
      1) Шекара қызметі департаментінің Райымбек ауданы бойынша Шекара басқармасы, табылатын орны (орналасқан жері) - Алматы облысы, Ұйғыр ауданы, Шонжы ауылы, К. Исламов көшесі, индексі 041800;</w:t>
      </w:r>
    </w:p>
    <w:p>
      <w:pPr>
        <w:spacing w:after="0"/>
        <w:ind w:left="0"/>
        <w:jc w:val="both"/>
      </w:pPr>
      <w:r>
        <w:rPr>
          <w:rFonts w:ascii="Times New Roman"/>
          <w:b w:val="false"/>
          <w:i w:val="false"/>
          <w:color w:val="000000"/>
          <w:sz w:val="28"/>
        </w:rPr>
        <w:t>
      2) Шекара қызметі департаментінің Панфилов ауданы бойынша Шекара басқармасы, табылатын орны (орналасқан жері) - Алматы облысы, Панфилов ауданы, Жаркент қаласы, Ш. Уәлиханов көшесі №1 үй, индексі 041305;</w:t>
      </w:r>
    </w:p>
    <w:p>
      <w:pPr>
        <w:spacing w:after="0"/>
        <w:ind w:left="0"/>
        <w:jc w:val="both"/>
      </w:pPr>
      <w:r>
        <w:rPr>
          <w:rFonts w:ascii="Times New Roman"/>
          <w:b w:val="false"/>
          <w:i w:val="false"/>
          <w:color w:val="000000"/>
          <w:sz w:val="28"/>
        </w:rPr>
        <w:t>
      3) Шекара қызметі департаментінің Алакөл ауданы бойынша Шекара басқармасы, табылатын орны (орналасқан жері) - Алматы облысы, Алакөл ауданы, Үшарал қаласы, М. Дулепов көшесі №1 үй, индексі 040200;</w:t>
      </w:r>
    </w:p>
    <w:p>
      <w:pPr>
        <w:spacing w:after="0"/>
        <w:ind w:left="0"/>
        <w:jc w:val="both"/>
      </w:pPr>
      <w:r>
        <w:rPr>
          <w:rFonts w:ascii="Times New Roman"/>
          <w:b w:val="false"/>
          <w:i w:val="false"/>
          <w:color w:val="000000"/>
          <w:sz w:val="28"/>
        </w:rPr>
        <w:t>
      4) Шекара қызметі департаментінің Қарасай ауданы бойынша Шекара басқармасы, табылатын орны (орналасқан жері) - Алматы облысы, Алматы қаласы, Түрксіб ауданы, Спасская көшесі №67 үй, индексі 050028;</w:t>
      </w:r>
    </w:p>
    <w:p>
      <w:pPr>
        <w:spacing w:after="0"/>
        <w:ind w:left="0"/>
        <w:jc w:val="both"/>
      </w:pPr>
      <w:r>
        <w:rPr>
          <w:rFonts w:ascii="Times New Roman"/>
          <w:b w:val="false"/>
          <w:i w:val="false"/>
          <w:color w:val="000000"/>
          <w:sz w:val="28"/>
        </w:rPr>
        <w:t>
      5) Шекара қызметі департаментінің "Қорғас" шекаралық бақылау басқармасы, табылатын орны (орналасқан жері) - Алматы облысы, Панфилов ауданы, Қорғас ауылы, индексі 041318;</w:t>
      </w:r>
    </w:p>
    <w:p>
      <w:pPr>
        <w:spacing w:after="0"/>
        <w:ind w:left="0"/>
        <w:jc w:val="both"/>
      </w:pPr>
      <w:r>
        <w:rPr>
          <w:rFonts w:ascii="Times New Roman"/>
          <w:b w:val="false"/>
          <w:i w:val="false"/>
          <w:color w:val="000000"/>
          <w:sz w:val="28"/>
        </w:rPr>
        <w:t>
      6) Шекара қызметі департаментінің мамандарды кәсіби және техникалық дайындау бөлімі, табылатын орны (орналасқан жері) – Алматы облысы, Алматы қаласы, Наурызбай ауданы, Ақжар шағын ауданы, Дәулеткерей көшесі №178 үй, индексі 050027.</w:t>
      </w:r>
    </w:p>
    <w:p>
      <w:pPr>
        <w:spacing w:after="0"/>
        <w:ind w:left="0"/>
        <w:jc w:val="both"/>
      </w:pPr>
      <w:r>
        <w:rPr>
          <w:rFonts w:ascii="Times New Roman"/>
          <w:b w:val="false"/>
          <w:i w:val="false"/>
          <w:color w:val="000000"/>
          <w:sz w:val="28"/>
        </w:rPr>
        <w:t>
      7) Шекара қызметі департаментінің Инженерлік – техникалық қамтамасыз ету бөлімі, табылатын орны (орналасқан жері) – Алматы облысы, Алматы қаласы, Түрксіб ауданы, Спасская көшесі №67 үй, индексі 050028;</w:t>
      </w:r>
    </w:p>
    <w:p>
      <w:pPr>
        <w:spacing w:after="0"/>
        <w:ind w:left="0"/>
        <w:jc w:val="both"/>
      </w:pPr>
      <w:r>
        <w:rPr>
          <w:rFonts w:ascii="Times New Roman"/>
          <w:b w:val="false"/>
          <w:i w:val="false"/>
          <w:color w:val="000000"/>
          <w:sz w:val="28"/>
        </w:rPr>
        <w:t>
      8) Шекара қызметі департаментінің Материалдық – техникалық қамтамасыз ету бөлімі, табылатын орны (орналасқан жері) – Алматы облысы, Алматы қаласы, Түрксіб ауданы, Сүйінбай даңғылы №351 үй, индексі 050054.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239-қа бұйрығына 1-қосымша</w:t>
            </w:r>
          </w:p>
        </w:tc>
      </w:tr>
    </w:tbl>
    <w:bookmarkStart w:name="z40" w:id="36"/>
    <w:p>
      <w:pPr>
        <w:spacing w:after="0"/>
        <w:ind w:left="0"/>
        <w:jc w:val="left"/>
      </w:pPr>
      <w:r>
        <w:rPr>
          <w:rFonts w:ascii="Times New Roman"/>
          <w:b/>
          <w:i w:val="false"/>
          <w:color w:val="000000"/>
        </w:rPr>
        <w:t xml:space="preserve"> Қазақстан Республикасы Ұлттық қауіпсіздік комитеті Төрағасының орынбасары – Шекара қызметі директорының күші жойылды деп танылуға тиіс кейбір бұйрықтарының тізбесі</w:t>
      </w:r>
    </w:p>
    <w:bookmarkEnd w:id="36"/>
    <w:bookmarkStart w:name="z41" w:id="37"/>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 "Шығыс" Өңірлік басқармасы"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2015жылғы 10 қыркүйектегі № 582-қа бұйрығы.</w:t>
      </w:r>
    </w:p>
    <w:bookmarkEnd w:id="37"/>
    <w:bookmarkStart w:name="z42" w:id="38"/>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"2021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581-қа бұйрығы.</w:t>
      </w:r>
    </w:p>
    <w:bookmarkEnd w:id="38"/>
    <w:bookmarkStart w:name="z43" w:id="39"/>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"2027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13 шілдедегі № 437-қа бұйрығы.</w:t>
      </w:r>
    </w:p>
    <w:bookmarkEnd w:id="39"/>
    <w:bookmarkStart w:name="z44" w:id="40"/>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"2091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577-қа бұйрығы.</w:t>
      </w:r>
    </w:p>
    <w:bookmarkEnd w:id="40"/>
    <w:bookmarkStart w:name="z45" w:id="41"/>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"2088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2016 жылғы 28 сәуірдегі № 282-қа бұйрығы.</w:t>
      </w:r>
    </w:p>
    <w:bookmarkEnd w:id="41"/>
    <w:bookmarkStart w:name="z46" w:id="42"/>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"2089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576-қа бұйрығы.</w:t>
      </w:r>
    </w:p>
    <w:bookmarkEnd w:id="42"/>
    <w:bookmarkStart w:name="z47" w:id="43"/>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"2101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579-қа бұйрығы.</w:t>
      </w:r>
    </w:p>
    <w:bookmarkEnd w:id="43"/>
    <w:bookmarkStart w:name="z48" w:id="44"/>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"2458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2016 жылғы 28 сәуірдегі № 284-қа бұйрығы.</w:t>
      </w:r>
    </w:p>
    <w:bookmarkEnd w:id="44"/>
    <w:bookmarkStart w:name="z49" w:id="45"/>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"2484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578-қа бұйрығы.</w:t>
      </w:r>
    </w:p>
    <w:bookmarkEnd w:id="45"/>
    <w:bookmarkStart w:name="z50" w:id="46"/>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"2534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574-қа бұйрығы.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239-қа бұйрығына 2-қосымша</w:t>
            </w:r>
          </w:p>
        </w:tc>
      </w:tr>
    </w:tbl>
    <w:bookmarkStart w:name="z52" w:id="4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"Шығыс" өңірлік басқармасы" Республикалық мемлекеттік мекемесіне қосылу кезінде өз қызметін тоқтатқан заңды тұлғалардың Бизнес-сәйкестендіру нөмірлерінің ұлттық тізілімінен алынып тасталуы тиіс тізбесі</w:t>
      </w:r>
    </w:p>
    <w:bookmarkEnd w:id="47"/>
    <w:bookmarkStart w:name="z53" w:id="4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"2021 әскери бөлімі" Республикалық мемлекеттік мекемесінің Бизнес-сәйкестендіру нөмірі 000240006769.</w:t>
      </w:r>
    </w:p>
    <w:bookmarkEnd w:id="48"/>
    <w:bookmarkStart w:name="z54" w:id="4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"2027 әскери бөлімі" Республикалық мемлекеттік мекемесінің Бизнес-сәйкестендіру нөмірі 000940004282.</w:t>
      </w:r>
    </w:p>
    <w:bookmarkEnd w:id="49"/>
    <w:bookmarkStart w:name="z55" w:id="5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"2091 әскери бөлімі" Республикалық мемлекеттік мекемесінің Бизнес-сәйкестендіру нөмірі 990640003248.</w:t>
      </w:r>
    </w:p>
    <w:bookmarkEnd w:id="50"/>
    <w:bookmarkStart w:name="z56" w:id="51"/>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"2088 әскери бөлімі" Республикалық мемлекеттік мекемесінің Бизнес-сәйкестендіру нөмірі 080640002081.</w:t>
      </w:r>
    </w:p>
    <w:bookmarkEnd w:id="51"/>
    <w:bookmarkStart w:name="z57" w:id="52"/>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"2089 әскери бөлімі" Республикалық мемлекеттік мекемесінің Бизнес-сәйкестендіру нөмірі 121140014703.</w:t>
      </w:r>
    </w:p>
    <w:bookmarkEnd w:id="52"/>
    <w:bookmarkStart w:name="z58" w:id="53"/>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"2101 әскери бөлімі" Республикалық мемлекеттік мекемесінің Бизнес-сәйкестендіру нөмірі 000340016422.</w:t>
      </w:r>
    </w:p>
    <w:bookmarkEnd w:id="53"/>
    <w:bookmarkStart w:name="z59" w:id="54"/>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"2458 әскери бөлімі" Республикалық мемлекеттік мекемесінің Бизнес-сәйкестендіру нөмірі 990440008300.</w:t>
      </w:r>
    </w:p>
    <w:bookmarkEnd w:id="54"/>
    <w:bookmarkStart w:name="z60" w:id="55"/>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"2484 әскери бөлімі" Республикалық мемлекеттік мекемесінің Бизнес-сәйкестендіру нөмірі 001040002934.</w:t>
      </w:r>
    </w:p>
    <w:bookmarkEnd w:id="55"/>
    <w:bookmarkStart w:name="z61" w:id="56"/>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"2534 әскери бөлімі" Республикалық мемлекеттік мекемесінің Бизнес-сәйкестендіру нөмірі 990640003644.</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