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f01" w14:textId="3d8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"Жастар және отбасы істері комитеті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8 қазандағы № 338 бұйрығы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"Жастар және отбасы істері комитеті"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Ақпарат және қоғамдық даму министрлігінің Жастар және отбасы істері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саясатын үйлестіру басқармасы"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"реттеуші" деген кішібөлімде: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құзыретіне жататын мәселелер бойынша стратегиялық және бағдарламалық құжаттарды әзірлеу";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асыру" деген кіші бөлім: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үшінші, төртінші, бесінші, алтыншы, жетінші, сегізінші, тоғызыншы, оныншы, он бірінші, он екінші, он үшінші және он төртінші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"тиісті салаларда нормативтік құқықтық және құқықтық актілерді, сондай-ақ келісімдерді, меморандумдарды және шарттарды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Жастар саясаты жөніндегі кеңестің қызметін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стратегиялық бағдарламалар мен құжаттарды түсіндіру және ілгерілету бойынша ақпараттық-насихаттау іс-шараларын ұйымдастыру және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шеңберінде жинақтардың, ашық деректердің уақытылы орналастырылуын және Комитет пен Министрліктің сайттарын жастар саясаты саласындағы қажетті ақпаратпен толтырылуынқамтамасыз ету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нормативтік құқықтық актілердің интернет-порталында ақпарат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шегінде Мемлекеттік органдардың интернет-ресурстарының бірыңғай платформасында ақпаратты орналастыру және өзектендіру;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ашық деректердің интернет-порталында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құзыретіне жататын мәселелер бойынша саяси партиялармен, қоғамдық бірлестіктермен, коммерциялық емес ұйымдармен, кәсіптік одақтармен және өзге де ұйымдармен өзара іс-қимыл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құзыретіне кіретін мәселелер бойынша талдамалық ақпараттар, анықтамалар, шолулар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жеке және заңды тұлғалардыңөтініштерін қарау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қамтитын нормативтік құқықтық актілерді қоспағанда, кәсіпкерлік субъектілерінің мүдделерін қозғайтын нормативтік құқықтық актілердің жобаларын сараптама кеңесінің қарауына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кеңестің ұсынымдарын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саясаты мәселелері бойынша республикалық және халықаралық іс-шараларды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жастар саясаты мәселелері бойынша жастар ұйымдарымен өзара іс-қимылды және ынтымақтастықты жүзеге асыру" деген он бірінші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және тәрбиелеу жүйесі ұйымдарына мемлекеттік жастар саясаты саласында қажетті консультациялық көмек көрсету" деген он төртінші абзац алып тасталсын;";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"Отбасылық саясатты үйлестіру басқармасы"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асыру"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"отбасы мәселелері бойынша республикалық іс-шараларды ұйымдастыру және өткізу;" деген он екінші және "отбасы саясаты саласындағы үрдістерге жүйелі талдау жасау;" деген он үшінші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екінші, үшінші, төртінші, бесінші, алтыншы, жетінші, сегізінші, тоғызыншы, оныншы, он бірінші және он екінші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"тиісті салаларда нормативтік құқықтық және құқықтық актілерді, сондай-ақ келісімдерді, меморандумдарды және шарттарды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құзыретіне жататын мәселелер бойынша стратегиялық және бағдарламалық құжаттарды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отбасылық саясат мәселелері бойынша республикалық және халықаралық іс-шараларды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құзыретіне кіретін мәселелер бойынша талдамалық ақпараттар, анықтамалар, шолулар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стратегиялық бағдарламалар мен құжаттарды түсіндіру және ілгерілету бойынша ақпараттық-насихаттау іс-шараларын ұйымдастыру және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нормативтік құқықтық актілердің интернет-порталында ақпарат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шегінде Мемлекеттік органдардың интернет-ресурстарының бірыңғай платформасында ақпаратты орналастыру және өзектендіру;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ашық деректердің интернет-порталында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 және отбасылық саясат салаларында үкіметтік емес ұйымдар үшін гранттық қаржыландыру шеңберінде үкіметтік емес ұйымдармен өзара іс-қимылды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қамтитын нормативтік құқықтық актілерді қоспағанда, кәсіпкерлік субъектілерінің мүдделерін қозғайтын нормативтік құқықтық актілердің жобаларын сараптама кеңесінің қарауына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кеңестің ұсынымдарын қарау;";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және талдау басқармасы"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асыру" деген бөлімшесінде: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"Басқарманың құзыреті шегінде халықаралық ынтымақтастықты жүзеге асыру;" деген екінші, "Комитеттің құзыреті шеңберінде шетелдік әріптестермен және халықаралық ұйымдармен ынтымақтастықты дамыту;" деген үшінші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алтыншы, жетінші, сегізінші, тоғызыншы, оныншы, он бірінші, он екінші, он үшінші, он төртінші, он бесінші, он алтыншы және он жетінші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"тиісті салаларда нормативтік құқықтық және құқықтық актілерді, сондай-ақ келісімдерді, меморандумдарды және шарттарды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жастар және отбасы саясаты саласындағы қызметті ғылыми және әдістемелік қамтамасыз етуді өз құзыреті шеңберінде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үрдістерді жүйелі талдау мен болжауды жүзеге асыру, сондай-ақ мемлекеттік жастар және отбасы саясаты салаларында анықтамалық материалдар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құзыретіне кіретін мәселелер бойынша талдамалық ақпарат, анықтамалар, шолулар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 шеңберінде жинақтардың, ашық деректердің уақытылы орналастырылуын және Комитет пен Министрліктің сайттарын жастар және отбасы саясаты салаларындағы қажетті ақпаратпен толтыруды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нормативтік құқықтық актілердің интернет-порталында ақпарат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 шегінде Мемлекеттік органдардың интернет-ресурстарының бірыңғай платформасында ақпаратты орналастыру және өзектендіру;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ашық деректердің интернет-порталында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жетекшілік ететін салалар бойынша мамандардың қажеттілігі туралы Персоналды басқару департаментіне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бағынысты ұйымдарға қатысты мемлекеттік басқарудың тиісті саласына (аясына) басшылықты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 шеңберінде стратегиялық және операциялық жоспарды пысықтауды және келісуді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жеке және заңды тұлғалардыңөтініштерін қарау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қамтитын нормативтік құқықтық актілерді қоспағанда, кәсіпкерлік субъектілерінің мүдделерін қозғайтын нормативтік құқықтық актілердің жобаларын сараптама кеңесінің қарауына енгізу;";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жастар және отбасы саясаты салаларында халықаралық ынтымақтастықты жүзеге асыру, оның ішінде халықаралық құқықтық құжаттар ережелерінің сақталуын қамтамасыз ету, сондай-ақ Қазақстан Республикасында жастар және отбасы мәселелері жөніндегі халықаралық жобалардың іске асырылуына мониторинг жүргізу;" деген жетінші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орталығының қызметін үйлестіру, оның ішінде Қазақстан Республикасының заңнамасына сәйкес бюджет және қаржы тәртібін бақылауды қамтамасыз ету;" деген он төртінші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мәселелері бойынша халықаралық іс-шараларды ұйымдастыру және өткізу;" деген он жетінші абзац алып тасталсын;";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"Ведомствоаралық үйлестіру және өңірлік өзара іс-қимыл басқармасы"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асыру" деген бөлімше: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төртінші, бесінші, алтыншы, жетінші, сегізінші, тоғызыншы, оныншы, он бірінші, он екінші, он үшінші және он төртінші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"тиісті салаларда нормативтік құқықтық және құқықтық актілерді, сондай-ақ келісімдерді, меморандумдарды және шарттарды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шеңберінде жинақтардың, ашық деректердің уақытылы орналастырылуын және Комитет пен Министрліктің сайттарын жастар және отбасы саясаты салаларындағы қажетті ақпараттармен толықтыруда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стратегиялық бағдарламалар мен құжаттарды түсіндіру және ілгерілету бойынша ақпараттық-насихаттау іс-шараларын ұйымдастыру және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нормативтік құқықтық актілердің интернет-порталында ақпарат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шегінде Мемлекеттік органдардың интернет-ресурстарының бірыңғай платформасында ақпаратты орналастыру және өзектендіру;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ашық деректердің интернет-порталында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жастар және отбасы саясаты салаларында халықаралық ынтымақтастықты жүзеге асыру, оның ішінде халықаралық құқықтық құжаттар ережелерінің сақталуын қамтамасыз ету, сондай-ақ Қазақстан Республикасында жастар және отбасы мәселелері жөніндегі халықаралық жобалардың іске асырылуына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реттейтін салада жергілікті атқарушы органдарды үйлестіруді және оларға әдістемелік басшылық жасауды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қамтитын нормативтік құқықтық актілерді қоспағанда, кәсіпкерлік субъектілерінің мүдделерін қозғайтын нормативтік құқықтық актілердің жобаларын сараптама кеңесінің қарауына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жеке және заңды тұлғалардың өтініштерін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құзыретіне кіретін мәселелер бойынша талдамалық ақпараттар, анықтамалар, шолулар дайындау;";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"Жобаларды үйлестіру басқармасы"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асыру" деген бөлімшеде: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орталығының бюджет және қаржы қызметі жөніндегі жұмысты Қазақстан Республикасының заңнамасына сәйкес үйлестіру;" деген он үшінші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құзыреті шеңберінде Мемлекеттік жоспарлау жүйесі құжаттарының нысаналы индикаторларына, көрсеткіштеріне қол жеткізу, іс-шараларын сапалы және уақтылы орындау жөніндегі жұмысты қамтамасыз ету;" деген он бесінші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сегізінші, тоғызыншы, оныншы, он бірінші, он екінші, он үшінші және он төртінші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 және гранттық қаржыландыру аясында жастар және отбасы саясаты саласындағы іс-шаралардың уақытылы орындалуына мониторингті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жастар және отбасы саясаты мәселелері бойынша мемлекеттік әлеуметтік тапсырысты қалыптастыру жөніндегі конкурстарды ұйымдастыруға және өткізуге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Комитеттің құзыреті шегінде көрсетілген қызметтердің актілерін қарау және келісу;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құзыреті шегінде мемлекеттік әлеуметтік тапсырыстың жоспарланған және жүзеге асырылатын тақырыптарын және мемлекеттік әлеуметтік тапсырыс нәтижелерін бағалауды Министрліктің интернет-ресурсында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шеңберінде жинақтардың, ашық деректердің уақытылы орналастырылуын және Комитет пен Министрліктің сайттарын жастар және отбасы саясаты салаларындағы қажетті ақпараттармен толықтыруда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жастар және отбасы саясаты мәселелері бойынша үкіметтік емес ұйымдарға арналған мемлекеттік әлеуметтік тапсырысты және гранттық қаржыландыруды қалыптастыруға, іске асыруға, іске асырылуын мониторингілеуге және нәтижелерін бағалауға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бағынысты ұйымдарға қатысты мемлекеттік басқарудың тиісті саласына (аясына) басшылықты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құзыреті шеңберінде Мемлекеттік жоспарлау жүйесі құжаттарының іс-шараларын сапалы және уақытылы орындау, нысаналы индикаторларға, көрсеткіштерге қол жеткізу бойынша жұмысты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жеке және заңды тұлғалардың өтініштерін қарау;".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Ақпарат және қоғамдық даму министрлігінің Жастар және отбасы істері комитеті" республикалық мемлекеттік мекемесінің ережесіне толықтырулар енгізу туралы тіркеуші органды хабардар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