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8db7" w14:textId="30e8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22 қыркүйектегі № 324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Дін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"Исламдық діни бірлестіктермен байланыстар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"іске асыру" деген </w:t>
      </w:r>
      <w:r>
        <w:rPr>
          <w:rFonts w:ascii="Times New Roman"/>
          <w:b w:val="false"/>
          <w:i w:val="false"/>
          <w:color w:val="000000"/>
          <w:sz w:val="28"/>
        </w:rPr>
        <w:t>кіші бөлім</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оныншы, он бірінші және он екінші абзацтармен толықтырылсын:</w:t>
      </w:r>
    </w:p>
    <w:bookmarkEnd w:id="5"/>
    <w:bookmarkStart w:name="z8" w:id="6"/>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жарыстарды ұйымдастыру; </w:t>
      </w:r>
    </w:p>
    <w:bookmarkEnd w:id="6"/>
    <w:bookmarkStart w:name="z9" w:id="7"/>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7"/>
    <w:bookmarkStart w:name="z10" w:id="8"/>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8"/>
    <w:bookmarkStart w:name="z11" w:id="9"/>
    <w:p>
      <w:pPr>
        <w:spacing w:after="0"/>
        <w:ind w:left="0"/>
        <w:jc w:val="both"/>
      </w:pPr>
      <w:r>
        <w:rPr>
          <w:rFonts w:ascii="Times New Roman"/>
          <w:b w:val="false"/>
          <w:i w:val="false"/>
          <w:color w:val="000000"/>
          <w:sz w:val="28"/>
        </w:rPr>
        <w:t>
      республикалық бюджеттік бағдарламаларды іске асыру;</w:t>
      </w:r>
    </w:p>
    <w:bookmarkEnd w:id="9"/>
    <w:bookmarkStart w:name="z12" w:id="10"/>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10"/>
    <w:bookmarkStart w:name="z13" w:id="11"/>
    <w:p>
      <w:pPr>
        <w:spacing w:after="0"/>
        <w:ind w:left="0"/>
        <w:jc w:val="both"/>
      </w:pPr>
      <w:r>
        <w:rPr>
          <w:rFonts w:ascii="Times New Roman"/>
          <w:b w:val="false"/>
          <w:i w:val="false"/>
          <w:color w:val="000000"/>
          <w:sz w:val="28"/>
        </w:rPr>
        <w:t xml:space="preserve">
      ақпаратты ашық нормативтік құқықтық актілердің интернет-порталында орналастыру; </w:t>
      </w:r>
    </w:p>
    <w:bookmarkEnd w:id="11"/>
    <w:bookmarkStart w:name="z14" w:id="12"/>
    <w:p>
      <w:pPr>
        <w:spacing w:after="0"/>
        <w:ind w:left="0"/>
        <w:jc w:val="both"/>
      </w:pPr>
      <w:r>
        <w:rPr>
          <w:rFonts w:ascii="Times New Roman"/>
          <w:b w:val="false"/>
          <w:i w:val="false"/>
          <w:color w:val="000000"/>
          <w:sz w:val="28"/>
        </w:rPr>
        <w:t xml:space="preserve">
      Комитеттің құзыретіне кіретін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 </w:t>
      </w:r>
    </w:p>
    <w:bookmarkEnd w:id="12"/>
    <w:bookmarkStart w:name="z15" w:id="13"/>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кеңеске ұсыну;</w:t>
      </w:r>
    </w:p>
    <w:bookmarkEnd w:id="13"/>
    <w:bookmarkStart w:name="z16" w:id="14"/>
    <w:p>
      <w:pPr>
        <w:spacing w:after="0"/>
        <w:ind w:left="0"/>
        <w:jc w:val="both"/>
      </w:pPr>
      <w:r>
        <w:rPr>
          <w:rFonts w:ascii="Times New Roman"/>
          <w:b w:val="false"/>
          <w:i w:val="false"/>
          <w:color w:val="000000"/>
          <w:sz w:val="28"/>
        </w:rPr>
        <w:t>
      қоғамдық кеңестің ұсынымдарын қарау;</w:t>
      </w:r>
    </w:p>
    <w:bookmarkEnd w:id="14"/>
    <w:bookmarkStart w:name="z17" w:id="15"/>
    <w:p>
      <w:pPr>
        <w:spacing w:after="0"/>
        <w:ind w:left="0"/>
        <w:jc w:val="both"/>
      </w:pPr>
      <w:r>
        <w:rPr>
          <w:rFonts w:ascii="Times New Roman"/>
          <w:b w:val="false"/>
          <w:i w:val="false"/>
          <w:color w:val="000000"/>
          <w:sz w:val="28"/>
        </w:rPr>
        <w:t xml:space="preserve">
      Комитет жетекшілік ететін салалардағы мамандардың қажеттіліктері туралы Персоналды басқару департаментіне ұсыныстар әзірлеу; </w:t>
      </w:r>
    </w:p>
    <w:bookmarkEnd w:id="15"/>
    <w:bookmarkStart w:name="z18" w:id="16"/>
    <w:p>
      <w:pPr>
        <w:spacing w:after="0"/>
        <w:ind w:left="0"/>
        <w:jc w:val="both"/>
      </w:pPr>
      <w:r>
        <w:rPr>
          <w:rFonts w:ascii="Times New Roman"/>
          <w:b w:val="false"/>
          <w:i w:val="false"/>
          <w:color w:val="000000"/>
          <w:sz w:val="28"/>
        </w:rPr>
        <w:t xml:space="preserve">
      Комитеттің құзыретіне кіретін мәселелер бойынша халықаралық ынтымақтастықты жүзеге асыру, сондай-ақ келісімдерді, меморандумдар мен шарттарды, оның ішінде Комитет реттейтін халықаралық шарттарды әзірлеу және жасау";" </w:t>
      </w:r>
    </w:p>
    <w:bookmarkEnd w:id="16"/>
    <w:bookmarkStart w:name="z19" w:id="17"/>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екінші абзац алып тасталсын;</w:t>
      </w:r>
    </w:p>
    <w:bookmarkEnd w:id="17"/>
    <w:bookmarkStart w:name="z20" w:id="18"/>
    <w:p>
      <w:pPr>
        <w:spacing w:after="0"/>
        <w:ind w:left="0"/>
        <w:jc w:val="both"/>
      </w:pPr>
      <w:r>
        <w:rPr>
          <w:rFonts w:ascii="Times New Roman"/>
          <w:b w:val="false"/>
          <w:i w:val="false"/>
          <w:color w:val="000000"/>
          <w:sz w:val="28"/>
        </w:rPr>
        <w:t>
      "реттеуші" кіші бөлім:</w:t>
      </w:r>
    </w:p>
    <w:bookmarkEnd w:id="18"/>
    <w:bookmarkStart w:name="z21" w:id="19"/>
    <w:p>
      <w:pPr>
        <w:spacing w:after="0"/>
        <w:ind w:left="0"/>
        <w:jc w:val="both"/>
      </w:pPr>
      <w:r>
        <w:rPr>
          <w:rFonts w:ascii="Times New Roman"/>
          <w:b w:val="false"/>
          <w:i w:val="false"/>
          <w:color w:val="000000"/>
          <w:sz w:val="28"/>
        </w:rPr>
        <w:t>
      мынадай мазмұндағы екінші абзацпен толықтырылсын:</w:t>
      </w:r>
    </w:p>
    <w:bookmarkEnd w:id="19"/>
    <w:bookmarkStart w:name="z22" w:id="20"/>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бойынша жұмысты ұйымдастыру;";</w:t>
      </w:r>
    </w:p>
    <w:bookmarkEnd w:id="20"/>
    <w:bookmarkStart w:name="z23" w:id="21"/>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21"/>
    <w:bookmarkStart w:name="z24" w:id="22"/>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бөлімнің құзыретіне кіретін мәселелер бойынша нормативтік құқықтық актілерді әзірлеу, келісу және бекіту";"</w:t>
      </w:r>
    </w:p>
    <w:bookmarkEnd w:id="22"/>
    <w:bookmarkStart w:name="z25" w:id="23"/>
    <w:p>
      <w:pPr>
        <w:spacing w:after="0"/>
        <w:ind w:left="0"/>
        <w:jc w:val="both"/>
      </w:pPr>
      <w:r>
        <w:rPr>
          <w:rFonts w:ascii="Times New Roman"/>
          <w:b w:val="false"/>
          <w:i w:val="false"/>
          <w:color w:val="000000"/>
          <w:sz w:val="28"/>
        </w:rPr>
        <w:t xml:space="preserve">
      "Христиандық және басқа діни бірлестіктермен байланыс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"іске асыру" деген кіші бөлім:</w:t>
      </w:r>
    </w:p>
    <w:bookmarkEnd w:id="24"/>
    <w:bookmarkStart w:name="z27" w:id="25"/>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және оныншы абзацтармен толықтырылсын:</w:t>
      </w:r>
    </w:p>
    <w:bookmarkEnd w:id="25"/>
    <w:bookmarkStart w:name="z28" w:id="26"/>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жарыстарды ұйымдастыру; </w:t>
      </w:r>
    </w:p>
    <w:bookmarkEnd w:id="26"/>
    <w:bookmarkStart w:name="z29" w:id="27"/>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27"/>
    <w:bookmarkStart w:name="z30" w:id="28"/>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28"/>
    <w:bookmarkStart w:name="z31" w:id="29"/>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29"/>
    <w:bookmarkStart w:name="z32" w:id="30"/>
    <w:p>
      <w:pPr>
        <w:spacing w:after="0"/>
        <w:ind w:left="0"/>
        <w:jc w:val="both"/>
      </w:pPr>
      <w:r>
        <w:rPr>
          <w:rFonts w:ascii="Times New Roman"/>
          <w:b w:val="false"/>
          <w:i w:val="false"/>
          <w:color w:val="000000"/>
          <w:sz w:val="28"/>
        </w:rPr>
        <w:t>
      қоғамдық кеңестің ұсынымдарын қарау;</w:t>
      </w:r>
    </w:p>
    <w:bookmarkEnd w:id="30"/>
    <w:bookmarkStart w:name="z33" w:id="31"/>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31"/>
    <w:bookmarkStart w:name="z34" w:id="32"/>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32"/>
    <w:bookmarkStart w:name="z35" w:id="33"/>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33"/>
    <w:bookmarkStart w:name="z36" w:id="34"/>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34"/>
    <w:bookmarkStart w:name="z37" w:id="35"/>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екінші абзац алып тасталсын;</w:t>
      </w:r>
    </w:p>
    <w:bookmarkEnd w:id="35"/>
    <w:bookmarkStart w:name="z38" w:id="36"/>
    <w:p>
      <w:pPr>
        <w:spacing w:after="0"/>
        <w:ind w:left="0"/>
        <w:jc w:val="both"/>
      </w:pPr>
      <w:r>
        <w:rPr>
          <w:rFonts w:ascii="Times New Roman"/>
          <w:b w:val="false"/>
          <w:i w:val="false"/>
          <w:color w:val="000000"/>
          <w:sz w:val="28"/>
        </w:rPr>
        <w:t>
      "реттеуші" деген кіші бөлім:</w:t>
      </w:r>
    </w:p>
    <w:bookmarkEnd w:id="36"/>
    <w:bookmarkStart w:name="z39" w:id="37"/>
    <w:p>
      <w:pPr>
        <w:spacing w:after="0"/>
        <w:ind w:left="0"/>
        <w:jc w:val="both"/>
      </w:pPr>
      <w:r>
        <w:rPr>
          <w:rFonts w:ascii="Times New Roman"/>
          <w:b w:val="false"/>
          <w:i w:val="false"/>
          <w:color w:val="000000"/>
          <w:sz w:val="28"/>
        </w:rPr>
        <w:t>
      мынадай мазмұндағы екінші абзацпен толықтырылсын;</w:t>
      </w:r>
    </w:p>
    <w:bookmarkEnd w:id="37"/>
    <w:bookmarkStart w:name="z40" w:id="38"/>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38"/>
    <w:bookmarkStart w:name="z41" w:id="39"/>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39"/>
    <w:bookmarkStart w:name="z42" w:id="40"/>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бөлімнің құзыретіне кіретін мәселелер бойынша нормативтік құқықтық актілерді әзірлеу, келісу және бекіту";"</w:t>
      </w:r>
    </w:p>
    <w:bookmarkEnd w:id="40"/>
    <w:bookmarkStart w:name="z43" w:id="41"/>
    <w:p>
      <w:pPr>
        <w:spacing w:after="0"/>
        <w:ind w:left="0"/>
        <w:jc w:val="both"/>
      </w:pPr>
      <w:r>
        <w:rPr>
          <w:rFonts w:ascii="Times New Roman"/>
          <w:b w:val="false"/>
          <w:i w:val="false"/>
          <w:color w:val="000000"/>
          <w:sz w:val="28"/>
        </w:rPr>
        <w:t xml:space="preserve">
      "Оңалту жұмысын үйлестіру басқармасы" деген бөлімде: </w:t>
      </w:r>
    </w:p>
    <w:bookmarkEnd w:id="41"/>
    <w:bookmarkStart w:name="z44" w:id="42"/>
    <w:p>
      <w:pPr>
        <w:spacing w:after="0"/>
        <w:ind w:left="0"/>
        <w:jc w:val="both"/>
      </w:pPr>
      <w:r>
        <w:rPr>
          <w:rFonts w:ascii="Times New Roman"/>
          <w:b w:val="false"/>
          <w:i w:val="false"/>
          <w:color w:val="000000"/>
          <w:sz w:val="28"/>
        </w:rPr>
        <w:t>
      "іске асыру" деген кіші бөлім:</w:t>
      </w:r>
    </w:p>
    <w:bookmarkEnd w:id="42"/>
    <w:bookmarkStart w:name="z45" w:id="43"/>
    <w:p>
      <w:pPr>
        <w:spacing w:after="0"/>
        <w:ind w:left="0"/>
        <w:jc w:val="both"/>
      </w:pPr>
      <w:r>
        <w:rPr>
          <w:rFonts w:ascii="Times New Roman"/>
          <w:b w:val="false"/>
          <w:i w:val="false"/>
          <w:color w:val="000000"/>
          <w:sz w:val="28"/>
        </w:rPr>
        <w:t>
      мынадай мазмұндағы алтыншы, жетінші, сегізінші, тоғызыншы, оныншы, он бірінші, он екінші, он үшінші, он төртінші, он бесінші, он алтыншы және он жетінші абзацтармен толықтырылсын:</w:t>
      </w:r>
    </w:p>
    <w:bookmarkEnd w:id="43"/>
    <w:bookmarkStart w:name="z46" w:id="44"/>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жарыстарды ұйымдастыру; </w:t>
      </w:r>
    </w:p>
    <w:bookmarkEnd w:id="44"/>
    <w:bookmarkStart w:name="z47" w:id="45"/>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45"/>
    <w:bookmarkStart w:name="z48" w:id="46"/>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46"/>
    <w:bookmarkStart w:name="z49" w:id="47"/>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47"/>
    <w:bookmarkStart w:name="z50" w:id="48"/>
    <w:p>
      <w:pPr>
        <w:spacing w:after="0"/>
        <w:ind w:left="0"/>
        <w:jc w:val="both"/>
      </w:pPr>
      <w:r>
        <w:rPr>
          <w:rFonts w:ascii="Times New Roman"/>
          <w:b w:val="false"/>
          <w:i w:val="false"/>
          <w:color w:val="000000"/>
          <w:sz w:val="28"/>
        </w:rPr>
        <w:t>
      республикалық бюджеттік бағдарламаларды іске асыру;</w:t>
      </w:r>
    </w:p>
    <w:bookmarkEnd w:id="48"/>
    <w:bookmarkStart w:name="z51" w:id="49"/>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49"/>
    <w:bookmarkStart w:name="z52" w:id="50"/>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50"/>
    <w:bookmarkStart w:name="z53" w:id="51"/>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51"/>
    <w:bookmarkStart w:name="z54" w:id="52"/>
    <w:p>
      <w:pPr>
        <w:spacing w:after="0"/>
        <w:ind w:left="0"/>
        <w:jc w:val="both"/>
      </w:pPr>
      <w:r>
        <w:rPr>
          <w:rFonts w:ascii="Times New Roman"/>
          <w:b w:val="false"/>
          <w:i w:val="false"/>
          <w:color w:val="000000"/>
          <w:sz w:val="28"/>
        </w:rPr>
        <w:t>
      қоғамдық кеңестің ұсынымдарын қарау;</w:t>
      </w:r>
    </w:p>
    <w:bookmarkEnd w:id="52"/>
    <w:bookmarkStart w:name="z55" w:id="53"/>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53"/>
    <w:bookmarkStart w:name="z56" w:id="54"/>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bookmarkEnd w:id="54"/>
    <w:bookmarkStart w:name="z57" w:id="55"/>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55"/>
    <w:bookmarkStart w:name="z58" w:id="56"/>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бесінші абзац алып тасталсын;</w:t>
      </w:r>
    </w:p>
    <w:bookmarkEnd w:id="56"/>
    <w:bookmarkStart w:name="z59" w:id="57"/>
    <w:p>
      <w:pPr>
        <w:spacing w:after="0"/>
        <w:ind w:left="0"/>
        <w:jc w:val="both"/>
      </w:pPr>
      <w:r>
        <w:rPr>
          <w:rFonts w:ascii="Times New Roman"/>
          <w:b w:val="false"/>
          <w:i w:val="false"/>
          <w:color w:val="000000"/>
          <w:sz w:val="28"/>
        </w:rPr>
        <w:t>
      "реттеуші" деген кіші бөлім:</w:t>
      </w:r>
    </w:p>
    <w:bookmarkEnd w:id="57"/>
    <w:bookmarkStart w:name="z60" w:id="58"/>
    <w:p>
      <w:pPr>
        <w:spacing w:after="0"/>
        <w:ind w:left="0"/>
        <w:jc w:val="both"/>
      </w:pPr>
      <w:r>
        <w:rPr>
          <w:rFonts w:ascii="Times New Roman"/>
          <w:b w:val="false"/>
          <w:i w:val="false"/>
          <w:color w:val="000000"/>
          <w:sz w:val="28"/>
        </w:rPr>
        <w:t>
      мынадай мазмұндағы екінші абзацпен толықтырылсын:</w:t>
      </w:r>
    </w:p>
    <w:bookmarkEnd w:id="58"/>
    <w:bookmarkStart w:name="z61" w:id="59"/>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59"/>
    <w:bookmarkStart w:name="z62" w:id="60"/>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60"/>
    <w:bookmarkStart w:name="z63" w:id="61"/>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бөлімнің құзыретіне кіретін мәселелер бойынша нормативтік құқықтық актілерді әзірлеу, келісу және бекіту";"</w:t>
      </w:r>
    </w:p>
    <w:bookmarkEnd w:id="61"/>
    <w:bookmarkStart w:name="z64" w:id="62"/>
    <w:p>
      <w:pPr>
        <w:spacing w:after="0"/>
        <w:ind w:left="0"/>
        <w:jc w:val="both"/>
      </w:pPr>
      <w:r>
        <w:rPr>
          <w:rFonts w:ascii="Times New Roman"/>
          <w:b w:val="false"/>
          <w:i w:val="false"/>
          <w:color w:val="000000"/>
          <w:sz w:val="28"/>
        </w:rPr>
        <w:t>
      "Дінтану сараптамасы басқармасы" деген бөлімде:</w:t>
      </w:r>
    </w:p>
    <w:bookmarkEnd w:id="62"/>
    <w:bookmarkStart w:name="z65" w:id="63"/>
    <w:p>
      <w:pPr>
        <w:spacing w:after="0"/>
        <w:ind w:left="0"/>
        <w:jc w:val="both"/>
      </w:pPr>
      <w:r>
        <w:rPr>
          <w:rFonts w:ascii="Times New Roman"/>
          <w:b w:val="false"/>
          <w:i w:val="false"/>
          <w:color w:val="000000"/>
          <w:sz w:val="28"/>
        </w:rPr>
        <w:t>
      "іске асыру" деген кіші бөлім:</w:t>
      </w:r>
    </w:p>
    <w:bookmarkEnd w:id="63"/>
    <w:bookmarkStart w:name="z66" w:id="64"/>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және оныншы абзацтармен толықтырылсын:</w:t>
      </w:r>
    </w:p>
    <w:bookmarkEnd w:id="64"/>
    <w:bookmarkStart w:name="z67" w:id="65"/>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жарыстарды ұйымдастыру;</w:t>
      </w:r>
    </w:p>
    <w:bookmarkEnd w:id="65"/>
    <w:bookmarkStart w:name="z68" w:id="66"/>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66"/>
    <w:bookmarkStart w:name="z69" w:id="67"/>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67"/>
    <w:bookmarkStart w:name="z70" w:id="68"/>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68"/>
    <w:bookmarkStart w:name="z71" w:id="69"/>
    <w:p>
      <w:pPr>
        <w:spacing w:after="0"/>
        <w:ind w:left="0"/>
        <w:jc w:val="both"/>
      </w:pPr>
      <w:r>
        <w:rPr>
          <w:rFonts w:ascii="Times New Roman"/>
          <w:b w:val="false"/>
          <w:i w:val="false"/>
          <w:color w:val="000000"/>
          <w:sz w:val="28"/>
        </w:rPr>
        <w:t>
      қоғамдық кеңестің ұсынымдарын қарау;</w:t>
      </w:r>
    </w:p>
    <w:bookmarkEnd w:id="69"/>
    <w:bookmarkStart w:name="z72" w:id="70"/>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70"/>
    <w:bookmarkStart w:name="z73" w:id="71"/>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71"/>
    <w:bookmarkStart w:name="z74" w:id="72"/>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72"/>
    <w:bookmarkStart w:name="z75" w:id="73"/>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73"/>
    <w:bookmarkStart w:name="z76" w:id="74"/>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бесінші абзац алып тасталсын;</w:t>
      </w:r>
    </w:p>
    <w:bookmarkEnd w:id="74"/>
    <w:bookmarkStart w:name="z77" w:id="75"/>
    <w:p>
      <w:pPr>
        <w:spacing w:after="0"/>
        <w:ind w:left="0"/>
        <w:jc w:val="both"/>
      </w:pPr>
      <w:r>
        <w:rPr>
          <w:rFonts w:ascii="Times New Roman"/>
          <w:b w:val="false"/>
          <w:i w:val="false"/>
          <w:color w:val="000000"/>
          <w:sz w:val="28"/>
        </w:rPr>
        <w:t>
      "реттеуші" деген кіші бөлім:</w:t>
      </w:r>
    </w:p>
    <w:bookmarkEnd w:id="75"/>
    <w:bookmarkStart w:name="z78" w:id="76"/>
    <w:p>
      <w:pPr>
        <w:spacing w:after="0"/>
        <w:ind w:left="0"/>
        <w:jc w:val="both"/>
      </w:pPr>
      <w:r>
        <w:rPr>
          <w:rFonts w:ascii="Times New Roman"/>
          <w:b w:val="false"/>
          <w:i w:val="false"/>
          <w:color w:val="000000"/>
          <w:sz w:val="28"/>
        </w:rPr>
        <w:t>
      мынадай мазмұндағы екінші абзацпен толықтырылсын:</w:t>
      </w:r>
    </w:p>
    <w:bookmarkEnd w:id="76"/>
    <w:bookmarkStart w:name="z79" w:id="77"/>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77"/>
    <w:bookmarkStart w:name="z80" w:id="78"/>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78"/>
    <w:bookmarkStart w:name="z81" w:id="79"/>
    <w:p>
      <w:pPr>
        <w:spacing w:after="0"/>
        <w:ind w:left="0"/>
        <w:jc w:val="both"/>
      </w:pPr>
      <w:r>
        <w:rPr>
          <w:rFonts w:ascii="Times New Roman"/>
          <w:b w:val="false"/>
          <w:i w:val="false"/>
          <w:color w:val="000000"/>
          <w:sz w:val="28"/>
        </w:rPr>
        <w:t xml:space="preserve">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бөлімнің құзыретіне кіретін мәселелер бойынша нормативтік құқықтық актілерді әзірлеу, келісу және бекіту";" </w:t>
      </w:r>
    </w:p>
    <w:bookmarkEnd w:id="79"/>
    <w:bookmarkStart w:name="z82" w:id="80"/>
    <w:p>
      <w:pPr>
        <w:spacing w:after="0"/>
        <w:ind w:left="0"/>
        <w:jc w:val="both"/>
      </w:pPr>
      <w:r>
        <w:rPr>
          <w:rFonts w:ascii="Times New Roman"/>
          <w:b w:val="false"/>
          <w:i w:val="false"/>
          <w:color w:val="000000"/>
          <w:sz w:val="28"/>
        </w:rPr>
        <w:t>
      "Діни білім беру ұйымдарымен өзара іс-қимыл басқармасы" деген бөлімде:</w:t>
      </w:r>
    </w:p>
    <w:bookmarkEnd w:id="80"/>
    <w:bookmarkStart w:name="z83" w:id="81"/>
    <w:p>
      <w:pPr>
        <w:spacing w:after="0"/>
        <w:ind w:left="0"/>
        <w:jc w:val="both"/>
      </w:pPr>
      <w:r>
        <w:rPr>
          <w:rFonts w:ascii="Times New Roman"/>
          <w:b w:val="false"/>
          <w:i w:val="false"/>
          <w:color w:val="000000"/>
          <w:sz w:val="28"/>
        </w:rPr>
        <w:t>
      "іске асыру" деген кіші бөлім:</w:t>
      </w:r>
    </w:p>
    <w:bookmarkEnd w:id="81"/>
    <w:bookmarkStart w:name="z84" w:id="82"/>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оныншы, он бірінші, он екінші және он үшінші абзацтармен толықтырылсын:</w:t>
      </w:r>
    </w:p>
    <w:bookmarkEnd w:id="82"/>
    <w:bookmarkStart w:name="z85" w:id="83"/>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жарыстарды ұйымдастыру;</w:t>
      </w:r>
    </w:p>
    <w:bookmarkEnd w:id="83"/>
    <w:bookmarkStart w:name="z86" w:id="84"/>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84"/>
    <w:bookmarkStart w:name="z87" w:id="85"/>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85"/>
    <w:bookmarkStart w:name="z88" w:id="86"/>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86"/>
    <w:bookmarkStart w:name="z89" w:id="87"/>
    <w:p>
      <w:pPr>
        <w:spacing w:after="0"/>
        <w:ind w:left="0"/>
        <w:jc w:val="both"/>
      </w:pPr>
      <w:r>
        <w:rPr>
          <w:rFonts w:ascii="Times New Roman"/>
          <w:b w:val="false"/>
          <w:i w:val="false"/>
          <w:color w:val="000000"/>
          <w:sz w:val="28"/>
        </w:rPr>
        <w:t>
      республикалық бюджеттік бағдарламаларды іске асыру;</w:t>
      </w:r>
    </w:p>
    <w:bookmarkEnd w:id="87"/>
    <w:bookmarkStart w:name="z90" w:id="88"/>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88"/>
    <w:bookmarkStart w:name="z91" w:id="89"/>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89"/>
    <w:bookmarkStart w:name="z92" w:id="90"/>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90"/>
    <w:bookmarkStart w:name="z93" w:id="91"/>
    <w:p>
      <w:pPr>
        <w:spacing w:after="0"/>
        <w:ind w:left="0"/>
        <w:jc w:val="both"/>
      </w:pPr>
      <w:r>
        <w:rPr>
          <w:rFonts w:ascii="Times New Roman"/>
          <w:b w:val="false"/>
          <w:i w:val="false"/>
          <w:color w:val="000000"/>
          <w:sz w:val="28"/>
        </w:rPr>
        <w:t>
      қоғамдық кеңестің ұсынымдарын қарау;</w:t>
      </w:r>
    </w:p>
    <w:bookmarkEnd w:id="91"/>
    <w:bookmarkStart w:name="z94" w:id="92"/>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92"/>
    <w:bookmarkStart w:name="z95" w:id="93"/>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bookmarkEnd w:id="93"/>
    <w:bookmarkStart w:name="z96" w:id="94"/>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94"/>
    <w:bookmarkStart w:name="z97" w:id="95"/>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бесінші абзац алып тасталсын;</w:t>
      </w:r>
    </w:p>
    <w:bookmarkEnd w:id="95"/>
    <w:bookmarkStart w:name="z98" w:id="96"/>
    <w:p>
      <w:pPr>
        <w:spacing w:after="0"/>
        <w:ind w:left="0"/>
        <w:jc w:val="both"/>
      </w:pPr>
      <w:r>
        <w:rPr>
          <w:rFonts w:ascii="Times New Roman"/>
          <w:b w:val="false"/>
          <w:i w:val="false"/>
          <w:color w:val="000000"/>
          <w:sz w:val="28"/>
        </w:rPr>
        <w:t>
      "реттеуші" деген кіші бөлім:</w:t>
      </w:r>
    </w:p>
    <w:bookmarkEnd w:id="96"/>
    <w:bookmarkStart w:name="z99" w:id="97"/>
    <w:p>
      <w:pPr>
        <w:spacing w:after="0"/>
        <w:ind w:left="0"/>
        <w:jc w:val="both"/>
      </w:pPr>
      <w:r>
        <w:rPr>
          <w:rFonts w:ascii="Times New Roman"/>
          <w:b w:val="false"/>
          <w:i w:val="false"/>
          <w:color w:val="000000"/>
          <w:sz w:val="28"/>
        </w:rPr>
        <w:t>
      мынадай мазмұндағы екінші абзацпен толықтырылсын:</w:t>
      </w:r>
    </w:p>
    <w:bookmarkEnd w:id="97"/>
    <w:bookmarkStart w:name="z100" w:id="98"/>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98"/>
    <w:bookmarkStart w:name="z101" w:id="99"/>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99"/>
    <w:bookmarkStart w:name="z102" w:id="100"/>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бөлімнің құзыретіне кіретін мәселелер бойынша нормативтік құқықтық актілерді әзірлеу, келісу және бекіту";"</w:t>
      </w:r>
    </w:p>
    <w:bookmarkEnd w:id="100"/>
    <w:bookmarkStart w:name="z103" w:id="101"/>
    <w:p>
      <w:pPr>
        <w:spacing w:after="0"/>
        <w:ind w:left="0"/>
        <w:jc w:val="both"/>
      </w:pPr>
      <w:r>
        <w:rPr>
          <w:rFonts w:ascii="Times New Roman"/>
          <w:b w:val="false"/>
          <w:i w:val="false"/>
          <w:color w:val="000000"/>
          <w:sz w:val="28"/>
        </w:rPr>
        <w:t>
      "Діни қызмет саласындағы құқық қолдану практикасы басқармасы" деген бөлімде:</w:t>
      </w:r>
    </w:p>
    <w:bookmarkEnd w:id="101"/>
    <w:bookmarkStart w:name="z104" w:id="102"/>
    <w:p>
      <w:pPr>
        <w:spacing w:after="0"/>
        <w:ind w:left="0"/>
        <w:jc w:val="both"/>
      </w:pPr>
      <w:r>
        <w:rPr>
          <w:rFonts w:ascii="Times New Roman"/>
          <w:b w:val="false"/>
          <w:i w:val="false"/>
          <w:color w:val="000000"/>
          <w:sz w:val="28"/>
        </w:rPr>
        <w:t>
      "іске асыру" деген кіші бөлім:</w:t>
      </w:r>
    </w:p>
    <w:bookmarkEnd w:id="102"/>
    <w:bookmarkStart w:name="z105" w:id="103"/>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оныншы, он бірінші, он екінші және он үшінші абзацтармен толықтырылсын:</w:t>
      </w:r>
    </w:p>
    <w:bookmarkEnd w:id="103"/>
    <w:bookmarkStart w:name="z106" w:id="104"/>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жарыстарды ұйымдастыру;</w:t>
      </w:r>
    </w:p>
    <w:bookmarkEnd w:id="104"/>
    <w:bookmarkStart w:name="z107" w:id="105"/>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105"/>
    <w:bookmarkStart w:name="z108" w:id="106"/>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06"/>
    <w:bookmarkStart w:name="z109" w:id="107"/>
    <w:p>
      <w:pPr>
        <w:spacing w:after="0"/>
        <w:ind w:left="0"/>
        <w:jc w:val="both"/>
      </w:pPr>
      <w:r>
        <w:rPr>
          <w:rFonts w:ascii="Times New Roman"/>
          <w:b w:val="false"/>
          <w:i w:val="false"/>
          <w:color w:val="000000"/>
          <w:sz w:val="28"/>
        </w:rPr>
        <w:t>
      республикалық бюджеттік бағдарламаларды іске асыру;</w:t>
      </w:r>
    </w:p>
    <w:bookmarkEnd w:id="107"/>
    <w:bookmarkStart w:name="z110" w:id="108"/>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108"/>
    <w:bookmarkStart w:name="z111" w:id="109"/>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bookmarkEnd w:id="109"/>
    <w:bookmarkStart w:name="z112" w:id="110"/>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110"/>
    <w:bookmarkStart w:name="z113" w:id="111"/>
    <w:p>
      <w:pPr>
        <w:spacing w:after="0"/>
        <w:ind w:left="0"/>
        <w:jc w:val="both"/>
      </w:pPr>
      <w:r>
        <w:rPr>
          <w:rFonts w:ascii="Times New Roman"/>
          <w:b w:val="false"/>
          <w:i w:val="false"/>
          <w:color w:val="000000"/>
          <w:sz w:val="28"/>
        </w:rPr>
        <w:t>
      Комитеттің құзыретіне кіретін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w:t>
      </w:r>
    </w:p>
    <w:bookmarkEnd w:id="111"/>
    <w:bookmarkStart w:name="z114" w:id="112"/>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112"/>
    <w:bookmarkStart w:name="z115" w:id="113"/>
    <w:p>
      <w:pPr>
        <w:spacing w:after="0"/>
        <w:ind w:left="0"/>
        <w:jc w:val="both"/>
      </w:pPr>
      <w:r>
        <w:rPr>
          <w:rFonts w:ascii="Times New Roman"/>
          <w:b w:val="false"/>
          <w:i w:val="false"/>
          <w:color w:val="000000"/>
          <w:sz w:val="28"/>
        </w:rPr>
        <w:t>
      қоғамдық кеңестің ұсынымдарын қарау;</w:t>
      </w:r>
    </w:p>
    <w:bookmarkEnd w:id="113"/>
    <w:bookmarkStart w:name="z116" w:id="114"/>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114"/>
    <w:bookmarkStart w:name="z117" w:id="115"/>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115"/>
    <w:bookmarkStart w:name="z118" w:id="116"/>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бірінші абзац алып тасталсын;</w:t>
      </w:r>
    </w:p>
    <w:bookmarkEnd w:id="116"/>
    <w:bookmarkStart w:name="z119" w:id="117"/>
    <w:p>
      <w:pPr>
        <w:spacing w:after="0"/>
        <w:ind w:left="0"/>
        <w:jc w:val="both"/>
      </w:pPr>
      <w:r>
        <w:rPr>
          <w:rFonts w:ascii="Times New Roman"/>
          <w:b w:val="false"/>
          <w:i w:val="false"/>
          <w:color w:val="000000"/>
          <w:sz w:val="28"/>
        </w:rPr>
        <w:t>
      "реттеуші" деген кіші бөлім:</w:t>
      </w:r>
    </w:p>
    <w:bookmarkEnd w:id="117"/>
    <w:bookmarkStart w:name="z120" w:id="118"/>
    <w:p>
      <w:pPr>
        <w:spacing w:after="0"/>
        <w:ind w:left="0"/>
        <w:jc w:val="both"/>
      </w:pPr>
      <w:r>
        <w:rPr>
          <w:rFonts w:ascii="Times New Roman"/>
          <w:b w:val="false"/>
          <w:i w:val="false"/>
          <w:color w:val="000000"/>
          <w:sz w:val="28"/>
        </w:rPr>
        <w:t>
      мынадай мазмұндағы екінші абзацпен толықтырылсын:</w:t>
      </w:r>
    </w:p>
    <w:bookmarkEnd w:id="118"/>
    <w:bookmarkStart w:name="z121" w:id="119"/>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119"/>
    <w:bookmarkStart w:name="z122" w:id="120"/>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w:t>
      </w:r>
    </w:p>
    <w:bookmarkEnd w:id="120"/>
    <w:bookmarkStart w:name="z123" w:id="121"/>
    <w:p>
      <w:pPr>
        <w:spacing w:after="0"/>
        <w:ind w:left="0"/>
        <w:jc w:val="both"/>
      </w:pPr>
      <w:r>
        <w:rPr>
          <w:rFonts w:ascii="Times New Roman"/>
          <w:b w:val="false"/>
          <w:i w:val="false"/>
          <w:color w:val="000000"/>
          <w:sz w:val="28"/>
        </w:rPr>
        <w:t>
      мынадай редакцияда жазылсын:</w:t>
      </w:r>
    </w:p>
    <w:bookmarkEnd w:id="121"/>
    <w:bookmarkStart w:name="z124" w:id="122"/>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бөлімнің құзыретіне кіретін мәселелер бойынша нормативтік құқықтық актілерді әзірлеу, келісу және бекіту;";</w:t>
      </w:r>
    </w:p>
    <w:bookmarkEnd w:id="122"/>
    <w:bookmarkStart w:name="z125" w:id="123"/>
    <w:p>
      <w:pPr>
        <w:spacing w:after="0"/>
        <w:ind w:left="0"/>
        <w:jc w:val="both"/>
      </w:pPr>
      <w:r>
        <w:rPr>
          <w:rFonts w:ascii="Times New Roman"/>
          <w:b w:val="false"/>
          <w:i w:val="false"/>
          <w:color w:val="000000"/>
          <w:sz w:val="28"/>
        </w:rPr>
        <w:t>
      "Жиынтық талдау және жоспарлау басқармасы" деген бөлімде:</w:t>
      </w:r>
    </w:p>
    <w:bookmarkEnd w:id="123"/>
    <w:bookmarkStart w:name="z126" w:id="124"/>
    <w:p>
      <w:pPr>
        <w:spacing w:after="0"/>
        <w:ind w:left="0"/>
        <w:jc w:val="both"/>
      </w:pPr>
      <w:r>
        <w:rPr>
          <w:rFonts w:ascii="Times New Roman"/>
          <w:b w:val="false"/>
          <w:i w:val="false"/>
          <w:color w:val="000000"/>
          <w:sz w:val="28"/>
        </w:rPr>
        <w:t>
      "іске асыру" деген кіші бөлім:</w:t>
      </w:r>
    </w:p>
    <w:bookmarkEnd w:id="124"/>
    <w:bookmarkStart w:name="z127" w:id="125"/>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оныншы, он бірінші, он екінші, он үшінші және он төртінші абзацтармен толықтырылсын:</w:t>
      </w:r>
    </w:p>
    <w:bookmarkEnd w:id="125"/>
    <w:bookmarkStart w:name="z128" w:id="126"/>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bookmarkEnd w:id="126"/>
    <w:bookmarkStart w:name="z129" w:id="127"/>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127"/>
    <w:bookmarkStart w:name="z130" w:id="128"/>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28"/>
    <w:bookmarkStart w:name="z131" w:id="129"/>
    <w:p>
      <w:pPr>
        <w:spacing w:after="0"/>
        <w:ind w:left="0"/>
        <w:jc w:val="both"/>
      </w:pPr>
      <w:r>
        <w:rPr>
          <w:rFonts w:ascii="Times New Roman"/>
          <w:b w:val="false"/>
          <w:i w:val="false"/>
          <w:color w:val="000000"/>
          <w:sz w:val="28"/>
        </w:rPr>
        <w:t>
      республикалық бюджеттік бағдарламаларды іске асыру;</w:t>
      </w:r>
    </w:p>
    <w:bookmarkEnd w:id="129"/>
    <w:bookmarkStart w:name="z132" w:id="130"/>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130"/>
    <w:bookmarkStart w:name="z133" w:id="131"/>
    <w:p>
      <w:pPr>
        <w:spacing w:after="0"/>
        <w:ind w:left="0"/>
        <w:jc w:val="both"/>
      </w:pPr>
      <w:r>
        <w:rPr>
          <w:rFonts w:ascii="Times New Roman"/>
          <w:b w:val="false"/>
          <w:i w:val="false"/>
          <w:color w:val="000000"/>
          <w:sz w:val="28"/>
        </w:rPr>
        <w:t>
      Комитеттің құзыреті шеңберінде стратегиялық және операциялық жоспарды пысықтауды және келісуді қамтамасыз ету;</w:t>
      </w:r>
    </w:p>
    <w:bookmarkEnd w:id="131"/>
    <w:bookmarkStart w:name="z134" w:id="132"/>
    <w:p>
      <w:pPr>
        <w:spacing w:after="0"/>
        <w:ind w:left="0"/>
        <w:jc w:val="both"/>
      </w:pPr>
      <w:r>
        <w:rPr>
          <w:rFonts w:ascii="Times New Roman"/>
          <w:b w:val="false"/>
          <w:i w:val="false"/>
          <w:color w:val="000000"/>
          <w:sz w:val="28"/>
        </w:rPr>
        <w:t>
      ақпаратты ашық деректердің интернет-порталында орналастыру;</w:t>
      </w:r>
    </w:p>
    <w:bookmarkEnd w:id="132"/>
    <w:bookmarkStart w:name="z135" w:id="133"/>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133"/>
    <w:bookmarkStart w:name="z136" w:id="134"/>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134"/>
    <w:bookmarkStart w:name="z137" w:id="135"/>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135"/>
    <w:bookmarkStart w:name="z138" w:id="136"/>
    <w:p>
      <w:pPr>
        <w:spacing w:after="0"/>
        <w:ind w:left="0"/>
        <w:jc w:val="both"/>
      </w:pPr>
      <w:r>
        <w:rPr>
          <w:rFonts w:ascii="Times New Roman"/>
          <w:b w:val="false"/>
          <w:i w:val="false"/>
          <w:color w:val="000000"/>
          <w:sz w:val="28"/>
        </w:rPr>
        <w:t>
      қоғамдық кеңестің ұсынымдарын қарау;</w:t>
      </w:r>
    </w:p>
    <w:bookmarkEnd w:id="136"/>
    <w:bookmarkStart w:name="z139" w:id="137"/>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137"/>
    <w:bookmarkStart w:name="z140" w:id="138"/>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138"/>
    <w:bookmarkStart w:name="z141" w:id="139"/>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екінші абзац алып тасталсын;</w:t>
      </w:r>
    </w:p>
    <w:bookmarkEnd w:id="139"/>
    <w:bookmarkStart w:name="z142" w:id="140"/>
    <w:p>
      <w:pPr>
        <w:spacing w:after="0"/>
        <w:ind w:left="0"/>
        <w:jc w:val="both"/>
      </w:pPr>
      <w:r>
        <w:rPr>
          <w:rFonts w:ascii="Times New Roman"/>
          <w:b w:val="false"/>
          <w:i w:val="false"/>
          <w:color w:val="000000"/>
          <w:sz w:val="28"/>
        </w:rPr>
        <w:t>
      "реттеуші" кіші бөлімі:</w:t>
      </w:r>
    </w:p>
    <w:bookmarkEnd w:id="140"/>
    <w:bookmarkStart w:name="z143" w:id="141"/>
    <w:p>
      <w:pPr>
        <w:spacing w:after="0"/>
        <w:ind w:left="0"/>
        <w:jc w:val="both"/>
      </w:pPr>
      <w:r>
        <w:rPr>
          <w:rFonts w:ascii="Times New Roman"/>
          <w:b w:val="false"/>
          <w:i w:val="false"/>
          <w:color w:val="000000"/>
          <w:sz w:val="28"/>
        </w:rPr>
        <w:t>
      мынадай мазмұндағы екінші абзацпен толықтырылсын:</w:t>
      </w:r>
    </w:p>
    <w:bookmarkEnd w:id="141"/>
    <w:bookmarkStart w:name="z144" w:id="142"/>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142"/>
    <w:bookmarkStart w:name="z145" w:id="143"/>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143"/>
    <w:bookmarkStart w:name="z146" w:id="144"/>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Министрдің бұйрықтарында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bookmarkEnd w:id="144"/>
    <w:bookmarkStart w:name="z147" w:id="145"/>
    <w:p>
      <w:pPr>
        <w:spacing w:after="0"/>
        <w:ind w:left="0"/>
        <w:jc w:val="both"/>
      </w:pPr>
      <w:r>
        <w:rPr>
          <w:rFonts w:ascii="Times New Roman"/>
          <w:b w:val="false"/>
          <w:i w:val="false"/>
          <w:color w:val="000000"/>
          <w:sz w:val="28"/>
        </w:rPr>
        <w:t>
      "Ақпараттық-түсіндіру жұмыстарын үйлестіру басқармасы" деген бөлімде:</w:t>
      </w:r>
    </w:p>
    <w:bookmarkEnd w:id="145"/>
    <w:bookmarkStart w:name="z148" w:id="146"/>
    <w:p>
      <w:pPr>
        <w:spacing w:after="0"/>
        <w:ind w:left="0"/>
        <w:jc w:val="both"/>
      </w:pPr>
      <w:r>
        <w:rPr>
          <w:rFonts w:ascii="Times New Roman"/>
          <w:b w:val="false"/>
          <w:i w:val="false"/>
          <w:color w:val="000000"/>
          <w:sz w:val="28"/>
        </w:rPr>
        <w:t>
      "іске асыру" деген кіші бөлім:</w:t>
      </w:r>
    </w:p>
    <w:bookmarkEnd w:id="146"/>
    <w:bookmarkStart w:name="z149" w:id="147"/>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оныншы және он бірінші абзацтармен толықтырылсын:</w:t>
      </w:r>
    </w:p>
    <w:bookmarkEnd w:id="147"/>
    <w:bookmarkStart w:name="z150" w:id="148"/>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bookmarkEnd w:id="148"/>
    <w:bookmarkStart w:name="z151" w:id="149"/>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149"/>
    <w:bookmarkStart w:name="z152" w:id="150"/>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150"/>
    <w:bookmarkStart w:name="z153" w:id="151"/>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51"/>
    <w:bookmarkStart w:name="z154" w:id="152"/>
    <w:p>
      <w:pPr>
        <w:spacing w:after="0"/>
        <w:ind w:left="0"/>
        <w:jc w:val="both"/>
      </w:pPr>
      <w:r>
        <w:rPr>
          <w:rFonts w:ascii="Times New Roman"/>
          <w:b w:val="false"/>
          <w:i w:val="false"/>
          <w:color w:val="000000"/>
          <w:sz w:val="28"/>
        </w:rPr>
        <w:t>
      республикалық бюджеттік бағдарламаларды іске асыру;</w:t>
      </w:r>
    </w:p>
    <w:bookmarkEnd w:id="152"/>
    <w:bookmarkStart w:name="z155" w:id="153"/>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153"/>
    <w:bookmarkStart w:name="z156" w:id="154"/>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154"/>
    <w:bookmarkStart w:name="z157" w:id="155"/>
    <w:p>
      <w:pPr>
        <w:spacing w:after="0"/>
        <w:ind w:left="0"/>
        <w:jc w:val="both"/>
      </w:pPr>
      <w:r>
        <w:rPr>
          <w:rFonts w:ascii="Times New Roman"/>
          <w:b w:val="false"/>
          <w:i w:val="false"/>
          <w:color w:val="000000"/>
          <w:sz w:val="28"/>
        </w:rPr>
        <w:t>
      қоғамдық кеңестің ұсынымдарын қарау;</w:t>
      </w:r>
    </w:p>
    <w:bookmarkEnd w:id="155"/>
    <w:bookmarkStart w:name="z158" w:id="156"/>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156"/>
    <w:bookmarkStart w:name="z159" w:id="157"/>
    <w:p>
      <w:pPr>
        <w:spacing w:after="0"/>
        <w:ind w:left="0"/>
        <w:jc w:val="both"/>
      </w:pPr>
      <w:r>
        <w:rPr>
          <w:rFonts w:ascii="Times New Roman"/>
          <w:b w:val="false"/>
          <w:i w:val="false"/>
          <w:color w:val="000000"/>
          <w:sz w:val="28"/>
        </w:rPr>
        <w:t>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w:t>
      </w:r>
    </w:p>
    <w:bookmarkEnd w:id="157"/>
    <w:bookmarkStart w:name="z160" w:id="158"/>
    <w:p>
      <w:pPr>
        <w:spacing w:after="0"/>
        <w:ind w:left="0"/>
        <w:jc w:val="both"/>
      </w:pPr>
      <w:r>
        <w:rPr>
          <w:rFonts w:ascii="Times New Roman"/>
          <w:b w:val="false"/>
          <w:i w:val="false"/>
          <w:color w:val="000000"/>
          <w:sz w:val="28"/>
        </w:rPr>
        <w:t>
      "реттеуші" кіші бөлімі:</w:t>
      </w:r>
    </w:p>
    <w:bookmarkEnd w:id="158"/>
    <w:bookmarkStart w:name="z161" w:id="159"/>
    <w:p>
      <w:pPr>
        <w:spacing w:after="0"/>
        <w:ind w:left="0"/>
        <w:jc w:val="both"/>
      </w:pPr>
      <w:r>
        <w:rPr>
          <w:rFonts w:ascii="Times New Roman"/>
          <w:b w:val="false"/>
          <w:i w:val="false"/>
          <w:color w:val="000000"/>
          <w:sz w:val="28"/>
        </w:rPr>
        <w:t>
      мынадай мазмұндағы екінші абзацпен толықтырылсын:</w:t>
      </w:r>
    </w:p>
    <w:bookmarkEnd w:id="159"/>
    <w:bookmarkStart w:name="z162" w:id="160"/>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160"/>
    <w:bookmarkStart w:name="z163" w:id="161"/>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161"/>
    <w:bookmarkStart w:name="z164" w:id="162"/>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Министрдің бұйрықтарында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bookmarkEnd w:id="162"/>
    <w:bookmarkStart w:name="z165" w:id="163"/>
    <w:p>
      <w:pPr>
        <w:spacing w:after="0"/>
        <w:ind w:left="0"/>
        <w:jc w:val="both"/>
      </w:pPr>
      <w:r>
        <w:rPr>
          <w:rFonts w:ascii="Times New Roman"/>
          <w:b w:val="false"/>
          <w:i w:val="false"/>
          <w:color w:val="000000"/>
          <w:sz w:val="28"/>
        </w:rPr>
        <w:t>
      "Интернет кеңістікте діни экстремизмнің алдын алуды үйлестіру басқармасы" деген бөлімінде:</w:t>
      </w:r>
    </w:p>
    <w:bookmarkEnd w:id="163"/>
    <w:bookmarkStart w:name="z166" w:id="164"/>
    <w:p>
      <w:pPr>
        <w:spacing w:after="0"/>
        <w:ind w:left="0"/>
        <w:jc w:val="both"/>
      </w:pPr>
      <w:r>
        <w:rPr>
          <w:rFonts w:ascii="Times New Roman"/>
          <w:b w:val="false"/>
          <w:i w:val="false"/>
          <w:color w:val="000000"/>
          <w:sz w:val="28"/>
        </w:rPr>
        <w:t>
      "іске асыру" кіші бөлімі:</w:t>
      </w:r>
    </w:p>
    <w:bookmarkEnd w:id="164"/>
    <w:bookmarkStart w:name="z167" w:id="165"/>
    <w:p>
      <w:pPr>
        <w:spacing w:after="0"/>
        <w:ind w:left="0"/>
        <w:jc w:val="both"/>
      </w:pPr>
      <w:r>
        <w:rPr>
          <w:rFonts w:ascii="Times New Roman"/>
          <w:b w:val="false"/>
          <w:i w:val="false"/>
          <w:color w:val="000000"/>
          <w:sz w:val="28"/>
        </w:rPr>
        <w:t>
      мынадай мазмұндағы екінші, үшінші, төртінші, бесінші, алтыншы, жетінші, сегізінші, тоғызыншы, оныншы, он бірінші, он екінші, он үшінші және он төртінші абзацтармен толықтырылсын:</w:t>
      </w:r>
    </w:p>
    <w:bookmarkEnd w:id="165"/>
    <w:bookmarkStart w:name="z168" w:id="166"/>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bookmarkEnd w:id="166"/>
    <w:bookmarkStart w:name="z169" w:id="167"/>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bookmarkEnd w:id="167"/>
    <w:bookmarkStart w:name="z170" w:id="168"/>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орналастырады және өзектендіреді;</w:t>
      </w:r>
    </w:p>
    <w:bookmarkEnd w:id="168"/>
    <w:bookmarkStart w:name="z171" w:id="169"/>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bookmarkEnd w:id="169"/>
    <w:bookmarkStart w:name="z172" w:id="17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70"/>
    <w:bookmarkStart w:name="z173" w:id="171"/>
    <w:p>
      <w:pPr>
        <w:spacing w:after="0"/>
        <w:ind w:left="0"/>
        <w:jc w:val="both"/>
      </w:pPr>
      <w:r>
        <w:rPr>
          <w:rFonts w:ascii="Times New Roman"/>
          <w:b w:val="false"/>
          <w:i w:val="false"/>
          <w:color w:val="000000"/>
          <w:sz w:val="28"/>
        </w:rPr>
        <w:t>
      республикалық бюджеттік бағдарламаларды іске асыру;</w:t>
      </w:r>
    </w:p>
    <w:bookmarkEnd w:id="171"/>
    <w:bookmarkStart w:name="z174" w:id="172"/>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bookmarkEnd w:id="172"/>
    <w:bookmarkStart w:name="z175" w:id="173"/>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173"/>
    <w:bookmarkStart w:name="z176" w:id="174"/>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 кеңесінің қарауына енгізу;</w:t>
      </w:r>
    </w:p>
    <w:bookmarkEnd w:id="174"/>
    <w:bookmarkStart w:name="z177" w:id="175"/>
    <w:p>
      <w:pPr>
        <w:spacing w:after="0"/>
        <w:ind w:left="0"/>
        <w:jc w:val="both"/>
      </w:pPr>
      <w:r>
        <w:rPr>
          <w:rFonts w:ascii="Times New Roman"/>
          <w:b w:val="false"/>
          <w:i w:val="false"/>
          <w:color w:val="000000"/>
          <w:sz w:val="28"/>
        </w:rPr>
        <w:t>
      қоғамдық кеңестің ұсынымдарын қарау;</w:t>
      </w:r>
    </w:p>
    <w:bookmarkEnd w:id="175"/>
    <w:bookmarkStart w:name="z178" w:id="176"/>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туралы Персоналды басқару департаментіне ұсыныстар әзірлеу;</w:t>
      </w:r>
    </w:p>
    <w:bookmarkEnd w:id="176"/>
    <w:bookmarkStart w:name="z179" w:id="177"/>
    <w:p>
      <w:pPr>
        <w:spacing w:after="0"/>
        <w:ind w:left="0"/>
        <w:jc w:val="both"/>
      </w:pPr>
      <w:r>
        <w:rPr>
          <w:rFonts w:ascii="Times New Roman"/>
          <w:b w:val="false"/>
          <w:i w:val="false"/>
          <w:color w:val="000000"/>
          <w:sz w:val="28"/>
        </w:rPr>
        <w:t>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w:t>
      </w:r>
    </w:p>
    <w:bookmarkEnd w:id="177"/>
    <w:bookmarkStart w:name="z180" w:id="178"/>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 мен шарттарды, оның ішінде халықаралық шарттарды әзірлеу және жасасу;";</w:t>
      </w:r>
    </w:p>
    <w:bookmarkEnd w:id="178"/>
    <w:bookmarkStart w:name="z181" w:id="179"/>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 деген он үшінші абзац алып тасталсын;</w:t>
      </w:r>
    </w:p>
    <w:bookmarkEnd w:id="179"/>
    <w:bookmarkStart w:name="z182" w:id="180"/>
    <w:p>
      <w:pPr>
        <w:spacing w:after="0"/>
        <w:ind w:left="0"/>
        <w:jc w:val="both"/>
      </w:pPr>
      <w:r>
        <w:rPr>
          <w:rFonts w:ascii="Times New Roman"/>
          <w:b w:val="false"/>
          <w:i w:val="false"/>
          <w:color w:val="000000"/>
          <w:sz w:val="28"/>
        </w:rPr>
        <w:t>
      "реттеуші" кіші бөлімі:</w:t>
      </w:r>
    </w:p>
    <w:bookmarkEnd w:id="180"/>
    <w:bookmarkStart w:name="z183" w:id="181"/>
    <w:p>
      <w:pPr>
        <w:spacing w:after="0"/>
        <w:ind w:left="0"/>
        <w:jc w:val="both"/>
      </w:pPr>
      <w:r>
        <w:rPr>
          <w:rFonts w:ascii="Times New Roman"/>
          <w:b w:val="false"/>
          <w:i w:val="false"/>
          <w:color w:val="000000"/>
          <w:sz w:val="28"/>
        </w:rPr>
        <w:t>
      мынадай мазмұндағы екінші абзацпен толықтырылсын:</w:t>
      </w:r>
    </w:p>
    <w:bookmarkEnd w:id="181"/>
    <w:bookmarkStart w:name="z184" w:id="182"/>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bookmarkEnd w:id="182"/>
    <w:bookmarkStart w:name="z185" w:id="183"/>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 мен шарттарды әзірлеу;" деген екінші абзац мынадай редакцияда жазылсын:</w:t>
      </w:r>
    </w:p>
    <w:bookmarkEnd w:id="183"/>
    <w:bookmarkStart w:name="z186" w:id="184"/>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bookmarkEnd w:id="184"/>
    <w:bookmarkStart w:name="z187" w:id="18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185"/>
    <w:bookmarkStart w:name="z188" w:id="18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86"/>
    <w:bookmarkStart w:name="z189" w:id="187"/>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республикалық мемлекеттік мекемесінің ережесіне өзгерістер мен толықтырулар енгізу туралы тіркеуші органға хабар беруді;</w:t>
      </w:r>
    </w:p>
    <w:bookmarkEnd w:id="187"/>
    <w:bookmarkStart w:name="z190" w:id="188"/>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188"/>
    <w:bookmarkStart w:name="z191" w:id="18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89"/>
    <w:bookmarkStart w:name="z192" w:id="19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қоғамдық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