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71c1" w14:textId="2577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2019 жылғы 7 ақпандағы № 67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10 қыркүйектегі № 462 бұйрығы. Күші жойылды - Қазақстан Республикасы Индустрия және инфрақұрылымдық даму министрінің м.а. 2020 жылғы 28 қазандағы № 561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28.10.2020 </w:t>
      </w:r>
      <w:r>
        <w:rPr>
          <w:rFonts w:ascii="Times New Roman"/>
          <w:b w:val="false"/>
          <w:i w:val="false"/>
          <w:color w:val="ff0000"/>
          <w:sz w:val="28"/>
        </w:rPr>
        <w:t>№ 561</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атқарушысының 2019 жылғы 7 ақпандағы № 67 </w:t>
      </w:r>
      <w:r>
        <w:rPr>
          <w:rFonts w:ascii="Times New Roman"/>
          <w:b w:val="false"/>
          <w:i w:val="false"/>
          <w:color w:val="000000"/>
          <w:sz w:val="28"/>
        </w:rPr>
        <w:t>бұйрығына</w:t>
      </w:r>
      <w:r>
        <w:rPr>
          <w:rFonts w:ascii="Times New Roman"/>
          <w:b w:val="false"/>
          <w:i w:val="false"/>
          <w:color w:val="000000"/>
          <w:sz w:val="28"/>
        </w:rPr>
        <w:t xml:space="preserve"> (2019 жылғы 21 ақпандағы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 (бұдан әрі – Комитет) Қазақстан Республикасы Индустрия және инфрақұрылымдық даму министрлігінің (бұдан әрі - Министрлік) өз құзыреті шегінде индустрия және индустриялық-инновациялық қызметтің: тау-кен металлургия, зергерлік және басқа да бұйымдар, бағалы металдардан жасалған монеталар, көмір, машина жасау, химия, фармацевтика, жеңіл, ағаш өңдеу, жиһаз өнеркәсібі; жергілікті қамтуды дамыту; арнайы экономикалық аймақтардың жұмыс істеуі және тарату; экспорттық бақылау және қызметтің жекелеген түрлерін лицензиялау; өндірістік қауіпсіздік; энергия үнемдеу және энергия тиімділігін арттыру; арнайы инвестициялық келісімшарт жасасу және бұзу салаларында (бұдан әрі – реттелетін салалар) басшылықты жүзеге асыратын ведомствосы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бірінші абзацы мынадай редакцияда жазылсын:</w:t>
      </w:r>
    </w:p>
    <w:bookmarkEnd w:id="4"/>
    <w:bookmarkStart w:name="z12" w:id="5"/>
    <w:p>
      <w:pPr>
        <w:spacing w:after="0"/>
        <w:ind w:left="0"/>
        <w:jc w:val="both"/>
      </w:pPr>
      <w:r>
        <w:rPr>
          <w:rFonts w:ascii="Times New Roman"/>
          <w:b w:val="false"/>
          <w:i w:val="false"/>
          <w:color w:val="000000"/>
          <w:sz w:val="28"/>
        </w:rPr>
        <w:t>
       "13. Міндеті: өнеркәсіптің тау-кен металлургия, көмір, машина жасау, химия, фармацевтика, жеңіл, ағаш өңдеу, жиһаз өнеркәсібі салаларын дамыту бойынша индустриялық-инновациялық қолдаудың мемлекеттік саясатын қалыптастыруға және іске асыруға қатысу;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8)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6"/>
    <w:bookmarkStart w:name="z15" w:id="7"/>
    <w:p>
      <w:pPr>
        <w:spacing w:after="0"/>
        <w:ind w:left="0"/>
        <w:jc w:val="both"/>
      </w:pPr>
      <w:r>
        <w:rPr>
          <w:rFonts w:ascii="Times New Roman"/>
          <w:b w:val="false"/>
          <w:i w:val="false"/>
          <w:color w:val="000000"/>
          <w:sz w:val="28"/>
        </w:rPr>
        <w:t>
      мынадай мазмұндағы 22-1) және 23-1) тармақшалармен толықтырылсын:</w:t>
      </w:r>
    </w:p>
    <w:bookmarkEnd w:id="7"/>
    <w:bookmarkStart w:name="z16" w:id="8"/>
    <w:p>
      <w:pPr>
        <w:spacing w:after="0"/>
        <w:ind w:left="0"/>
        <w:jc w:val="both"/>
      </w:pPr>
      <w:r>
        <w:rPr>
          <w:rFonts w:ascii="Times New Roman"/>
          <w:b w:val="false"/>
          <w:i w:val="false"/>
          <w:color w:val="000000"/>
          <w:sz w:val="28"/>
        </w:rPr>
        <w:t>
      "22-1) асыл тастарды, зергерлік және басқа да бұйымдарды, бағалы металдардан жасалған монеталарды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кезінде мемлекеттік бақылау актісін береді;</w:t>
      </w:r>
    </w:p>
    <w:bookmarkEnd w:id="8"/>
    <w:bookmarkStart w:name="z17" w:id="9"/>
    <w:p>
      <w:pPr>
        <w:spacing w:after="0"/>
        <w:ind w:left="0"/>
        <w:jc w:val="both"/>
      </w:pPr>
      <w:r>
        <w:rPr>
          <w:rFonts w:ascii="Times New Roman"/>
          <w:b w:val="false"/>
          <w:i w:val="false"/>
          <w:color w:val="000000"/>
          <w:sz w:val="28"/>
        </w:rPr>
        <w:t>
      23-1)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әзірлейді;";</w:t>
      </w:r>
    </w:p>
    <w:bookmarkEnd w:id="9"/>
    <w:bookmarkStart w:name="z18" w:id="10"/>
    <w:p>
      <w:pPr>
        <w:spacing w:after="0"/>
        <w:ind w:left="0"/>
        <w:jc w:val="both"/>
      </w:pPr>
      <w:r>
        <w:rPr>
          <w:rFonts w:ascii="Times New Roman"/>
          <w:b w:val="false"/>
          <w:i w:val="false"/>
          <w:color w:val="000000"/>
          <w:sz w:val="28"/>
        </w:rPr>
        <w:t>
      мынадай мазмұндағы 36-1) және 36-2) тармақшалармен толықтырылсын:</w:t>
      </w:r>
    </w:p>
    <w:bookmarkEnd w:id="10"/>
    <w:bookmarkStart w:name="z19" w:id="11"/>
    <w:p>
      <w:pPr>
        <w:spacing w:after="0"/>
        <w:ind w:left="0"/>
        <w:jc w:val="both"/>
      </w:pPr>
      <w:r>
        <w:rPr>
          <w:rFonts w:ascii="Times New Roman"/>
          <w:b w:val="false"/>
          <w:i w:val="false"/>
          <w:color w:val="000000"/>
          <w:sz w:val="28"/>
        </w:rPr>
        <w:t>
      "36-1)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негіздерді және оның үлгілік нысанын әзірлейді және бекітеді;</w:t>
      </w:r>
    </w:p>
    <w:bookmarkEnd w:id="11"/>
    <w:bookmarkStart w:name="z20" w:id="12"/>
    <w:p>
      <w:pPr>
        <w:spacing w:after="0"/>
        <w:ind w:left="0"/>
        <w:jc w:val="both"/>
      </w:pPr>
      <w:r>
        <w:rPr>
          <w:rFonts w:ascii="Times New Roman"/>
          <w:b w:val="false"/>
          <w:i w:val="false"/>
          <w:color w:val="000000"/>
          <w:sz w:val="28"/>
        </w:rPr>
        <w:t>
      36-2)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шарттарын, сондай-ақ оны өзгерту және бұзу үшін негіздерді және оның үлгілік нысанын әзірлейді және бекітеді;";</w:t>
      </w:r>
    </w:p>
    <w:bookmarkEnd w:id="12"/>
    <w:bookmarkStart w:name="z21" w:id="13"/>
    <w:p>
      <w:pPr>
        <w:spacing w:after="0"/>
        <w:ind w:left="0"/>
        <w:jc w:val="both"/>
      </w:pPr>
      <w:r>
        <w:rPr>
          <w:rFonts w:ascii="Times New Roman"/>
          <w:b w:val="false"/>
          <w:i w:val="false"/>
          <w:color w:val="000000"/>
          <w:sz w:val="28"/>
        </w:rPr>
        <w:t>
      38-1), 38-2), 38-3), 38-4), 38-5) және 38-6) тармақшалармен толықтырылсын:</w:t>
      </w:r>
    </w:p>
    <w:bookmarkEnd w:id="13"/>
    <w:bookmarkStart w:name="z22" w:id="14"/>
    <w:p>
      <w:pPr>
        <w:spacing w:after="0"/>
        <w:ind w:left="0"/>
        <w:jc w:val="both"/>
      </w:pPr>
      <w:r>
        <w:rPr>
          <w:rFonts w:ascii="Times New Roman"/>
          <w:b w:val="false"/>
          <w:i w:val="false"/>
          <w:color w:val="000000"/>
          <w:sz w:val="28"/>
        </w:rPr>
        <w:t>
      38-1)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қағидаларын әзірлейді;</w:t>
      </w:r>
    </w:p>
    <w:bookmarkEnd w:id="14"/>
    <w:bookmarkStart w:name="z23" w:id="15"/>
    <w:p>
      <w:pPr>
        <w:spacing w:after="0"/>
        <w:ind w:left="0"/>
        <w:jc w:val="both"/>
      </w:pPr>
      <w:r>
        <w:rPr>
          <w:rFonts w:ascii="Times New Roman"/>
          <w:b w:val="false"/>
          <w:i w:val="false"/>
          <w:color w:val="000000"/>
          <w:sz w:val="28"/>
        </w:rPr>
        <w:t>
      38-2)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қағидаларын әзірлейді;</w:t>
      </w:r>
    </w:p>
    <w:bookmarkEnd w:id="15"/>
    <w:bookmarkStart w:name="z24" w:id="16"/>
    <w:p>
      <w:pPr>
        <w:spacing w:after="0"/>
        <w:ind w:left="0"/>
        <w:jc w:val="both"/>
      </w:pPr>
      <w:r>
        <w:rPr>
          <w:rFonts w:ascii="Times New Roman"/>
          <w:b w:val="false"/>
          <w:i w:val="false"/>
          <w:color w:val="000000"/>
          <w:sz w:val="28"/>
        </w:rPr>
        <w:t>
      38-3)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қағидаларын әзірлейді;</w:t>
      </w:r>
    </w:p>
    <w:bookmarkEnd w:id="16"/>
    <w:bookmarkStart w:name="z25" w:id="17"/>
    <w:p>
      <w:pPr>
        <w:spacing w:after="0"/>
        <w:ind w:left="0"/>
        <w:jc w:val="both"/>
      </w:pPr>
      <w:r>
        <w:rPr>
          <w:rFonts w:ascii="Times New Roman"/>
          <w:b w:val="false"/>
          <w:i w:val="false"/>
          <w:color w:val="000000"/>
          <w:sz w:val="28"/>
        </w:rPr>
        <w:t>
      38-4)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қағидаларын әзірлейді;</w:t>
      </w:r>
    </w:p>
    <w:bookmarkEnd w:id="17"/>
    <w:bookmarkStart w:name="z26" w:id="18"/>
    <w:p>
      <w:pPr>
        <w:spacing w:after="0"/>
        <w:ind w:left="0"/>
        <w:jc w:val="both"/>
      </w:pPr>
      <w:r>
        <w:rPr>
          <w:rFonts w:ascii="Times New Roman"/>
          <w:b w:val="false"/>
          <w:i w:val="false"/>
          <w:color w:val="000000"/>
          <w:sz w:val="28"/>
        </w:rPr>
        <w:t>
      38-5) "Минералдық шикізатты кедендік аумақтан тыс қайта өңдеу рәсіміне орналастыруға қорытынды (рұқсат беру құжатын) беру" мемлекеттік қызмет көрсету қағидаларын әзірлейді;</w:t>
      </w:r>
    </w:p>
    <w:bookmarkEnd w:id="18"/>
    <w:bookmarkStart w:name="z27" w:id="19"/>
    <w:p>
      <w:pPr>
        <w:spacing w:after="0"/>
        <w:ind w:left="0"/>
        <w:jc w:val="both"/>
      </w:pPr>
      <w:r>
        <w:rPr>
          <w:rFonts w:ascii="Times New Roman"/>
          <w:b w:val="false"/>
          <w:i w:val="false"/>
          <w:color w:val="000000"/>
          <w:sz w:val="28"/>
        </w:rPr>
        <w:t>
      38-6) "Еуразиялық экономикалық одақтың кедендік аумағында/аумағынан тыс тауарларды қайта өңдеу және жеңіл, тау-кен металлургиясы, химия, фармацевтика, ағаш өңдеу өнеркәсібі салаларында, сондай-ақ машина жасау және құрылыс индустриясында ішкі тұтыну үшін тауарларды қайта өңдеу шарттары туралы құжат беру" мемлекеттік қызмет көрсету қағидаларын әзірлейді";"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bookmarkStart w:name="z29" w:id="20"/>
    <w:p>
      <w:pPr>
        <w:spacing w:after="0"/>
        <w:ind w:left="0"/>
        <w:jc w:val="both"/>
      </w:pPr>
      <w:r>
        <w:rPr>
          <w:rFonts w:ascii="Times New Roman"/>
          <w:b w:val="false"/>
          <w:i w:val="false"/>
          <w:color w:val="000000"/>
          <w:sz w:val="28"/>
        </w:rPr>
        <w:t>
      мынадай мазмұндағы 21-1), 21-2), 21-3), 21-4) және 21-5) тармақшалармен толықтырылсын:</w:t>
      </w:r>
    </w:p>
    <w:bookmarkEnd w:id="20"/>
    <w:bookmarkStart w:name="z30" w:id="21"/>
    <w:p>
      <w:pPr>
        <w:spacing w:after="0"/>
        <w:ind w:left="0"/>
        <w:jc w:val="both"/>
      </w:pPr>
      <w:r>
        <w:rPr>
          <w:rFonts w:ascii="Times New Roman"/>
          <w:b w:val="false"/>
          <w:i w:val="false"/>
          <w:color w:val="000000"/>
          <w:sz w:val="28"/>
        </w:rPr>
        <w:t>
       "21-1) "Тау-кен және химия өндірістерін пайдалану жөніндегі қызметті жүзеге асыруға лицензия беру" мемлекеттік қызмет көрсету әзірлейді;</w:t>
      </w:r>
    </w:p>
    <w:bookmarkEnd w:id="21"/>
    <w:bookmarkStart w:name="z31" w:id="22"/>
    <w:p>
      <w:pPr>
        <w:spacing w:after="0"/>
        <w:ind w:left="0"/>
        <w:jc w:val="both"/>
      </w:pPr>
      <w:r>
        <w:rPr>
          <w:rFonts w:ascii="Times New Roman"/>
          <w:b w:val="false"/>
          <w:i w:val="false"/>
          <w:color w:val="000000"/>
          <w:sz w:val="28"/>
        </w:rPr>
        <w:t>
      21-2) "Уларды өндіру, өңдеу, сатып алу, сақтау, өткізу, пайдалану, жою жөніндегі қызметті жүзеге асыруға лицензия беру" мемлекеттік қызмет көрсету қағидаларын әзірлейді";</w:t>
      </w:r>
    </w:p>
    <w:bookmarkEnd w:id="22"/>
    <w:bookmarkStart w:name="z32" w:id="23"/>
    <w:p>
      <w:pPr>
        <w:spacing w:after="0"/>
        <w:ind w:left="0"/>
        <w:jc w:val="both"/>
      </w:pPr>
      <w:r>
        <w:rPr>
          <w:rFonts w:ascii="Times New Roman"/>
          <w:b w:val="false"/>
          <w:i w:val="false"/>
          <w:color w:val="000000"/>
          <w:sz w:val="28"/>
        </w:rPr>
        <w:t>
      21-3)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әзірлейді";</w:t>
      </w:r>
    </w:p>
    <w:bookmarkEnd w:id="23"/>
    <w:bookmarkStart w:name="z33" w:id="24"/>
    <w:p>
      <w:pPr>
        <w:spacing w:after="0"/>
        <w:ind w:left="0"/>
        <w:jc w:val="both"/>
      </w:pPr>
      <w:r>
        <w:rPr>
          <w:rFonts w:ascii="Times New Roman"/>
          <w:b w:val="false"/>
          <w:i w:val="false"/>
          <w:color w:val="000000"/>
          <w:sz w:val="28"/>
        </w:rPr>
        <w:t>
      21-4) уларды өндіру, өңдеу, сатып алу, сақтау, өткізу, пайдалану, жою жөніндегі қызметті жүзеге асыруға лицензия береді;</w:t>
      </w:r>
    </w:p>
    <w:bookmarkEnd w:id="24"/>
    <w:bookmarkStart w:name="z34" w:id="25"/>
    <w:p>
      <w:pPr>
        <w:spacing w:after="0"/>
        <w:ind w:left="0"/>
        <w:jc w:val="both"/>
      </w:pPr>
      <w:r>
        <w:rPr>
          <w:rFonts w:ascii="Times New Roman"/>
          <w:b w:val="false"/>
          <w:i w:val="false"/>
          <w:color w:val="000000"/>
          <w:sz w:val="28"/>
        </w:rPr>
        <w:t>
      21-5) тау-кен және химия өндірістерін пайдалану жөніндегі қызметті жүзеге асыруға лицензия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6" w:id="26"/>
    <w:p>
      <w:pPr>
        <w:spacing w:after="0"/>
        <w:ind w:left="0"/>
        <w:jc w:val="both"/>
      </w:pPr>
      <w:r>
        <w:rPr>
          <w:rFonts w:ascii="Times New Roman"/>
          <w:b w:val="false"/>
          <w:i w:val="false"/>
          <w:color w:val="000000"/>
          <w:sz w:val="28"/>
        </w:rPr>
        <w:t>
      мынадай мазмұндағы 24-1), 24-2), 24-3), 24-4), 24-5), 24-6), 24-7), 24-8), 24-9) және 24-10) тармақшалармен толықтырылсын:</w:t>
      </w:r>
    </w:p>
    <w:bookmarkEnd w:id="26"/>
    <w:bookmarkStart w:name="z37" w:id="27"/>
    <w:p>
      <w:pPr>
        <w:spacing w:after="0"/>
        <w:ind w:left="0"/>
        <w:jc w:val="both"/>
      </w:pPr>
      <w:r>
        <w:rPr>
          <w:rFonts w:ascii="Times New Roman"/>
          <w:b w:val="false"/>
          <w:i w:val="false"/>
          <w:color w:val="000000"/>
          <w:sz w:val="28"/>
        </w:rPr>
        <w:t>
      24-1) "Қауіпті техникалық құрылғыларды есепке қою және есептен шығару" мемлекеттік қызмет көрсету қағидаларын әзірлейді;</w:t>
      </w:r>
    </w:p>
    <w:bookmarkEnd w:id="27"/>
    <w:bookmarkStart w:name="z38" w:id="28"/>
    <w:p>
      <w:pPr>
        <w:spacing w:after="0"/>
        <w:ind w:left="0"/>
        <w:jc w:val="both"/>
      </w:pPr>
      <w:r>
        <w:rPr>
          <w:rFonts w:ascii="Times New Roman"/>
          <w:b w:val="false"/>
          <w:i w:val="false"/>
          <w:color w:val="000000"/>
          <w:sz w:val="28"/>
        </w:rPr>
        <w:t>
      24-2)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 көрсету қағидаларын әзірлейді;</w:t>
      </w:r>
    </w:p>
    <w:bookmarkEnd w:id="28"/>
    <w:bookmarkStart w:name="z39" w:id="29"/>
    <w:p>
      <w:pPr>
        <w:spacing w:after="0"/>
        <w:ind w:left="0"/>
        <w:jc w:val="both"/>
      </w:pPr>
      <w:r>
        <w:rPr>
          <w:rFonts w:ascii="Times New Roman"/>
          <w:b w:val="false"/>
          <w:i w:val="false"/>
          <w:color w:val="000000"/>
          <w:sz w:val="28"/>
        </w:rPr>
        <w:t>
      24-3) "Қауіпті өндіріс объектісінің өнеркәсіптік қауіпсіздік декларацияларын тіркеу" мемлекеттік қызмет көрсету қағидаларын әзірлейді;</w:t>
      </w:r>
    </w:p>
    <w:bookmarkEnd w:id="29"/>
    <w:bookmarkStart w:name="z40" w:id="30"/>
    <w:p>
      <w:pPr>
        <w:spacing w:after="0"/>
        <w:ind w:left="0"/>
        <w:jc w:val="both"/>
      </w:pPr>
      <w:r>
        <w:rPr>
          <w:rFonts w:ascii="Times New Roman"/>
          <w:b w:val="false"/>
          <w:i w:val="false"/>
          <w:color w:val="000000"/>
          <w:sz w:val="28"/>
        </w:rPr>
        <w:t>
      24-4) "Заңды тұлғаларды өнеркәсіптік қауіпсіздік саласындағы жұмыстарды жүргізу құқығына аттестаттау" мемлекеттік қызмет көрсету қағидаларын әзірлейді;</w:t>
      </w:r>
    </w:p>
    <w:bookmarkEnd w:id="30"/>
    <w:bookmarkStart w:name="z41" w:id="31"/>
    <w:p>
      <w:pPr>
        <w:spacing w:after="0"/>
        <w:ind w:left="0"/>
        <w:jc w:val="both"/>
      </w:pPr>
      <w:r>
        <w:rPr>
          <w:rFonts w:ascii="Times New Roman"/>
          <w:b w:val="false"/>
          <w:i w:val="false"/>
          <w:color w:val="000000"/>
          <w:sz w:val="28"/>
        </w:rPr>
        <w:t>
      24-5)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қағидаларын әзірлейді;</w:t>
      </w:r>
    </w:p>
    <w:bookmarkEnd w:id="31"/>
    <w:bookmarkStart w:name="z42" w:id="32"/>
    <w:p>
      <w:pPr>
        <w:spacing w:after="0"/>
        <w:ind w:left="0"/>
        <w:jc w:val="both"/>
      </w:pPr>
      <w:r>
        <w:rPr>
          <w:rFonts w:ascii="Times New Roman"/>
          <w:b w:val="false"/>
          <w:i w:val="false"/>
          <w:color w:val="000000"/>
          <w:sz w:val="28"/>
        </w:rPr>
        <w:t>
      24-6)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қызмет көрсету қағидаларын әзірлейді;</w:t>
      </w:r>
    </w:p>
    <w:bookmarkEnd w:id="32"/>
    <w:bookmarkStart w:name="z43" w:id="33"/>
    <w:p>
      <w:pPr>
        <w:spacing w:after="0"/>
        <w:ind w:left="0"/>
        <w:jc w:val="both"/>
      </w:pPr>
      <w:r>
        <w:rPr>
          <w:rFonts w:ascii="Times New Roman"/>
          <w:b w:val="false"/>
          <w:i w:val="false"/>
          <w:color w:val="000000"/>
          <w:sz w:val="28"/>
        </w:rPr>
        <w:t xml:space="preserve">
      24-7)  "Жарылғыш заттар мен олардың негізінде жасалған бұйымдарды тұрақты қолдануға рұқсат беру" мемлекеттік қызмет көрсету қағидаларын әзірлейді; </w:t>
      </w:r>
    </w:p>
    <w:bookmarkEnd w:id="33"/>
    <w:bookmarkStart w:name="z44" w:id="34"/>
    <w:p>
      <w:pPr>
        <w:spacing w:after="0"/>
        <w:ind w:left="0"/>
        <w:jc w:val="both"/>
      </w:pPr>
      <w:r>
        <w:rPr>
          <w:rFonts w:ascii="Times New Roman"/>
          <w:b w:val="false"/>
          <w:i w:val="false"/>
          <w:color w:val="000000"/>
          <w:sz w:val="28"/>
        </w:rPr>
        <w:t>
      24-8) "Жарылыс жұмыстарын жүргізуге рұқсат беру" мемлекеттік қызмет көрсету қағидаларын әзірлейді;</w:t>
      </w:r>
    </w:p>
    <w:bookmarkEnd w:id="34"/>
    <w:bookmarkStart w:name="z45" w:id="35"/>
    <w:p>
      <w:pPr>
        <w:spacing w:after="0"/>
        <w:ind w:left="0"/>
        <w:jc w:val="both"/>
      </w:pPr>
      <w:r>
        <w:rPr>
          <w:rFonts w:ascii="Times New Roman"/>
          <w:b w:val="false"/>
          <w:i w:val="false"/>
          <w:color w:val="000000"/>
          <w:sz w:val="28"/>
        </w:rPr>
        <w:t xml:space="preserve">
      24-9)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 </w:t>
      </w:r>
    </w:p>
    <w:bookmarkEnd w:id="35"/>
    <w:bookmarkStart w:name="z46" w:id="36"/>
    <w:p>
      <w:pPr>
        <w:spacing w:after="0"/>
        <w:ind w:left="0"/>
        <w:jc w:val="both"/>
      </w:pPr>
      <w:r>
        <w:rPr>
          <w:rFonts w:ascii="Times New Roman"/>
          <w:b w:val="false"/>
          <w:i w:val="false"/>
          <w:color w:val="000000"/>
          <w:sz w:val="28"/>
        </w:rPr>
        <w:t>
      24-10) газбен жабдықтау жүйелері объектілерінің қауіпсіздігі жөніндегі талаптарды әзірлейді;";</w:t>
      </w:r>
    </w:p>
    <w:bookmarkEnd w:id="36"/>
    <w:bookmarkStart w:name="z47" w:id="37"/>
    <w:p>
      <w:pPr>
        <w:spacing w:after="0"/>
        <w:ind w:left="0"/>
        <w:jc w:val="both"/>
      </w:pPr>
      <w:r>
        <w:rPr>
          <w:rFonts w:ascii="Times New Roman"/>
          <w:b w:val="false"/>
          <w:i w:val="false"/>
          <w:color w:val="000000"/>
          <w:sz w:val="28"/>
        </w:rPr>
        <w:t>
      мынадай мазмұндағы 18-1 тармақпен толықтырылсын:</w:t>
      </w:r>
    </w:p>
    <w:bookmarkEnd w:id="37"/>
    <w:bookmarkStart w:name="z48" w:id="38"/>
    <w:p>
      <w:pPr>
        <w:spacing w:after="0"/>
        <w:ind w:left="0"/>
        <w:jc w:val="both"/>
      </w:pPr>
      <w:r>
        <w:rPr>
          <w:rFonts w:ascii="Times New Roman"/>
          <w:b w:val="false"/>
          <w:i w:val="false"/>
          <w:color w:val="000000"/>
          <w:sz w:val="28"/>
        </w:rPr>
        <w:t>
      "18-1. Міндет: арнайы инвестициялық келісімшарт жасасу және бұзу</w:t>
      </w:r>
    </w:p>
    <w:bookmarkEnd w:id="38"/>
    <w:bookmarkStart w:name="z49" w:id="39"/>
    <w:p>
      <w:pPr>
        <w:spacing w:after="0"/>
        <w:ind w:left="0"/>
        <w:jc w:val="both"/>
      </w:pPr>
      <w:r>
        <w:rPr>
          <w:rFonts w:ascii="Times New Roman"/>
          <w:b w:val="false"/>
          <w:i w:val="false"/>
          <w:color w:val="000000"/>
          <w:sz w:val="28"/>
        </w:rPr>
        <w:t>
      Функциялары:</w:t>
      </w:r>
    </w:p>
    <w:bookmarkEnd w:id="39"/>
    <w:bookmarkStart w:name="z50" w:id="40"/>
    <w:p>
      <w:pPr>
        <w:spacing w:after="0"/>
        <w:ind w:left="0"/>
        <w:jc w:val="both"/>
      </w:pPr>
      <w:r>
        <w:rPr>
          <w:rFonts w:ascii="Times New Roman"/>
          <w:b w:val="false"/>
          <w:i w:val="false"/>
          <w:color w:val="000000"/>
          <w:sz w:val="28"/>
        </w:rPr>
        <w:t>
      1) арнайы инвестициялық келісімшартты жасасу және бұзу тәртібі мен талаптарын әзірлейді;</w:t>
      </w:r>
    </w:p>
    <w:bookmarkEnd w:id="40"/>
    <w:bookmarkStart w:name="z51" w:id="41"/>
    <w:p>
      <w:pPr>
        <w:spacing w:after="0"/>
        <w:ind w:left="0"/>
        <w:jc w:val="both"/>
      </w:pPr>
      <w:r>
        <w:rPr>
          <w:rFonts w:ascii="Times New Roman"/>
          <w:b w:val="false"/>
          <w:i w:val="false"/>
          <w:color w:val="000000"/>
          <w:sz w:val="28"/>
        </w:rPr>
        <w:t>
      2) арнайы инвестициялық келісімшарттың үлгісін әзірлейді;</w:t>
      </w:r>
    </w:p>
    <w:bookmarkEnd w:id="41"/>
    <w:bookmarkStart w:name="z52" w:id="42"/>
    <w:p>
      <w:pPr>
        <w:spacing w:after="0"/>
        <w:ind w:left="0"/>
        <w:jc w:val="both"/>
      </w:pPr>
      <w:r>
        <w:rPr>
          <w:rFonts w:ascii="Times New Roman"/>
          <w:b w:val="false"/>
          <w:i w:val="false"/>
          <w:color w:val="000000"/>
          <w:sz w:val="28"/>
        </w:rPr>
        <w:t>
      3) арнайы инвестициялық келісімшарт дайындайды;</w:t>
      </w:r>
    </w:p>
    <w:bookmarkEnd w:id="42"/>
    <w:bookmarkStart w:name="z53" w:id="43"/>
    <w:p>
      <w:pPr>
        <w:spacing w:after="0"/>
        <w:ind w:left="0"/>
        <w:jc w:val="both"/>
      </w:pPr>
      <w:r>
        <w:rPr>
          <w:rFonts w:ascii="Times New Roman"/>
          <w:b w:val="false"/>
          <w:i w:val="false"/>
          <w:color w:val="000000"/>
          <w:sz w:val="28"/>
        </w:rPr>
        <w:t>
      4) арнайы инвестициялық келісімшартты мерзімінен бұрын тоқтату туралы шешімдер жасасады, тіркейді және қабылдайды.";</w:t>
      </w:r>
    </w:p>
    <w:bookmarkEnd w:id="43"/>
    <w:bookmarkStart w:name="z54" w:id="44"/>
    <w:p>
      <w:pPr>
        <w:spacing w:after="0"/>
        <w:ind w:left="0"/>
        <w:jc w:val="both"/>
      </w:pPr>
      <w:r>
        <w:rPr>
          <w:rFonts w:ascii="Times New Roman"/>
          <w:b w:val="false"/>
          <w:i w:val="false"/>
          <w:color w:val="000000"/>
          <w:sz w:val="28"/>
        </w:rPr>
        <w:t>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Нұр-Сұлтан қаласы бойынша департаменті" республикалық мемлекеттік мекемесінің ережесінде: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мынадай редакцияда жазылсын:</w:t>
      </w:r>
    </w:p>
    <w:bookmarkStart w:name="z57" w:id="45"/>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47"/>
    <w:bookmarkStart w:name="z62" w:id="48"/>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48"/>
    <w:bookmarkStart w:name="z63" w:id="49"/>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w:t>
      </w:r>
    </w:p>
    <w:bookmarkEnd w:id="49"/>
    <w:bookmarkStart w:name="z64" w:id="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Алматы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7" w:id="5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69" w:id="52"/>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71" w:id="53"/>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53"/>
    <w:bookmarkStart w:name="z72" w:id="54"/>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54"/>
    <w:bookmarkStart w:name="z73" w:id="55"/>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55"/>
    <w:bookmarkStart w:name="z74" w:id="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Алматы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мынадай редакцияда жазылсын:</w:t>
      </w:r>
    </w:p>
    <w:bookmarkStart w:name="z77" w:id="5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мынадай редакцияда жазылсын:</w:t>
      </w:r>
    </w:p>
    <w:bookmarkStart w:name="z79" w:id="58"/>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мынадай редакцияда жазылсын:</w:t>
      </w:r>
    </w:p>
    <w:bookmarkStart w:name="z81" w:id="59"/>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59"/>
    <w:bookmarkStart w:name="z82" w:id="60"/>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60"/>
    <w:bookmarkStart w:name="z83" w:id="61"/>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61"/>
    <w:bookmarkStart w:name="z84"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Ақмола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7" w:id="63"/>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89" w:id="64"/>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91" w:id="65"/>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65"/>
    <w:bookmarkStart w:name="z92" w:id="66"/>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66"/>
    <w:bookmarkStart w:name="z93" w:id="67"/>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67"/>
    <w:bookmarkStart w:name="z94" w:id="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Ақтөбе облысы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7" w:id="69"/>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99" w:id="70"/>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01" w:id="71"/>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71"/>
    <w:bookmarkStart w:name="z102" w:id="72"/>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72"/>
    <w:bookmarkStart w:name="z103" w:id="73"/>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73"/>
    <w:bookmarkStart w:name="z104" w:id="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Атырау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7" w:id="75"/>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09" w:id="76"/>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11" w:id="77"/>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77"/>
    <w:bookmarkStart w:name="z112" w:id="78"/>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78"/>
    <w:bookmarkStart w:name="z113" w:id="79"/>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79"/>
    <w:bookmarkStart w:name="z114" w:id="8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Шығыс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4-тармақша</w:t>
      </w:r>
      <w:r>
        <w:rPr>
          <w:rFonts w:ascii="Times New Roman"/>
          <w:b w:val="false"/>
          <w:i w:val="false"/>
          <w:color w:val="000000"/>
          <w:sz w:val="28"/>
        </w:rPr>
        <w:t xml:space="preserve"> мынадай редакцияда жазылсын:</w:t>
      </w:r>
    </w:p>
    <w:bookmarkStart w:name="z117" w:id="8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мынадай редакцияда жазылсын:</w:t>
      </w:r>
    </w:p>
    <w:bookmarkStart w:name="z119" w:id="82"/>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21" w:id="83"/>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83"/>
    <w:bookmarkStart w:name="z122" w:id="84"/>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84"/>
    <w:bookmarkStart w:name="z123" w:id="85"/>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85"/>
    <w:bookmarkStart w:name="z124" w:id="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Жамбыл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мынадай редакцияда жазылсын:</w:t>
      </w:r>
    </w:p>
    <w:bookmarkStart w:name="z127" w:id="8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29" w:id="88"/>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31" w:id="89"/>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89"/>
    <w:bookmarkStart w:name="z132" w:id="90"/>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90"/>
    <w:bookmarkStart w:name="z133" w:id="91"/>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91"/>
    <w:bookmarkStart w:name="z134" w:id="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Батыс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мынадай редакцияда жазылсын:</w:t>
      </w:r>
    </w:p>
    <w:bookmarkStart w:name="z137" w:id="93"/>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39" w:id="94"/>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41" w:id="95"/>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95"/>
    <w:bookmarkStart w:name="z142" w:id="96"/>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96"/>
    <w:bookmarkStart w:name="z143" w:id="97"/>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97"/>
    <w:bookmarkStart w:name="z144" w:id="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мынадай редакцияда жазылсын:</w:t>
      </w:r>
    </w:p>
    <w:bookmarkStart w:name="z147" w:id="99"/>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49" w:id="100"/>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мынадай редакцияда жазылсын:</w:t>
      </w:r>
    </w:p>
    <w:bookmarkStart w:name="z151" w:id="101"/>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01"/>
    <w:bookmarkStart w:name="z152" w:id="102"/>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102"/>
    <w:bookmarkStart w:name="z153" w:id="103"/>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103"/>
    <w:bookmarkStart w:name="z154" w:id="1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7" w:id="105"/>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мынадай редакцияда жазылсын:</w:t>
      </w:r>
    </w:p>
    <w:bookmarkStart w:name="z159" w:id="106"/>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61" w:id="107"/>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07"/>
    <w:bookmarkStart w:name="z162" w:id="108"/>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108"/>
    <w:bookmarkStart w:name="z163" w:id="109"/>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109"/>
    <w:bookmarkStart w:name="z164" w:id="1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7" w:id="11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69" w:id="112"/>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71" w:id="113"/>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13"/>
    <w:bookmarkStart w:name="z172" w:id="114"/>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114"/>
    <w:bookmarkStart w:name="z173" w:id="115"/>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115"/>
    <w:bookmarkStart w:name="z174" w:id="1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мынадай редакцияда жазылсын:</w:t>
      </w:r>
    </w:p>
    <w:bookmarkStart w:name="z177" w:id="11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79" w:id="118"/>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мынадай редакцияда жазылсын:</w:t>
      </w:r>
    </w:p>
    <w:bookmarkStart w:name="z181" w:id="119"/>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19"/>
    <w:bookmarkStart w:name="z182" w:id="120"/>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120"/>
    <w:bookmarkStart w:name="z183" w:id="121"/>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121"/>
    <w:bookmarkStart w:name="z184" w:id="1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мынадай редакцияда жазылсын:</w:t>
      </w:r>
    </w:p>
    <w:bookmarkStart w:name="z187" w:id="123"/>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89" w:id="124"/>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мынадай редакцияда жазылсын:</w:t>
      </w:r>
    </w:p>
    <w:bookmarkStart w:name="z191" w:id="125"/>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25"/>
    <w:bookmarkStart w:name="z192" w:id="126"/>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126"/>
    <w:bookmarkStart w:name="z193" w:id="127"/>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127"/>
    <w:bookmarkStart w:name="z194" w:id="1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6" w:id="129"/>
    <w:p>
      <w:pPr>
        <w:spacing w:after="0"/>
        <w:ind w:left="0"/>
        <w:jc w:val="both"/>
      </w:pPr>
      <w:r>
        <w:rPr>
          <w:rFonts w:ascii="Times New Roman"/>
          <w:b w:val="false"/>
          <w:i w:val="false"/>
          <w:color w:val="000000"/>
          <w:sz w:val="28"/>
        </w:rPr>
        <w:t>
      "8. Департаменттің орналасқан жері: Қазақстан Республикасы, индексі 150010, Солтүстік Қазақстан облысы, Петропавл қаласы, Қазақстан Конституциясы көшесі, 72;";</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9" w:id="130"/>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көрсету;";</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01" w:id="131"/>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03" w:id="132"/>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32"/>
    <w:bookmarkStart w:name="z204" w:id="133"/>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133"/>
    <w:bookmarkStart w:name="z205" w:id="134"/>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134"/>
    <w:bookmarkStart w:name="z206" w:id="1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9" w:id="13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мынадай редакцияда жазылсын:</w:t>
      </w:r>
    </w:p>
    <w:bookmarkStart w:name="z211" w:id="137"/>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13" w:id="138"/>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38"/>
    <w:bookmarkStart w:name="z214" w:id="139"/>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139"/>
    <w:bookmarkStart w:name="z215" w:id="140"/>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140"/>
    <w:bookmarkStart w:name="z216" w:id="1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мынадай редакцияда жазылсын:</w:t>
      </w:r>
    </w:p>
    <w:bookmarkStart w:name="z219" w:id="14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мынадай редакцияда жазылсын:</w:t>
      </w:r>
    </w:p>
    <w:bookmarkStart w:name="z221" w:id="143"/>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23" w:id="144"/>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44"/>
    <w:bookmarkStart w:name="z224" w:id="145"/>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145"/>
    <w:bookmarkStart w:name="z225" w:id="146"/>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146"/>
    <w:bookmarkStart w:name="z226" w:id="14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Қазақстан Республикасының заңнамасында белгіленген тәртіппен:</w:t>
      </w:r>
    </w:p>
    <w:bookmarkEnd w:id="147"/>
    <w:bookmarkStart w:name="z227" w:id="148"/>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8"/>
    <w:bookmarkStart w:name="z228" w:id="14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49"/>
    <w:bookmarkStart w:name="z229" w:id="15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0"/>
    <w:bookmarkStart w:name="z230" w:id="15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