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399a5f" w14:textId="f399a5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Индустрия және инфрақұрылымдық даму министрлігінің Көлік комитеті" республикалық мемлекеттік мекемесінің және оның aумақтық бөлімшелерінің ережелерін бекіту туралы" Қазақстан Республикасы Индустрия және инфрақұрылымдық даму министрінің міндетін атқарушының 2019 жылғы 31 қаңтардағы № 58 бұйрығына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2020 жылғы 24 маусымдағы № 369 бұйрығы. Күші жойылды - Қазақстан Республикасы Көлік министрінің м.а. 2025 жылғы 18 сәуірдегі № 124 бұйрығымен</w:t>
      </w:r>
    </w:p>
    <w:p>
      <w:pPr>
        <w:spacing w:after="0"/>
        <w:ind w:left="0"/>
        <w:jc w:val="both"/>
      </w:pPr>
      <w:r>
        <w:rPr>
          <w:rFonts w:ascii="Times New Roman"/>
          <w:b w:val="false"/>
          <w:i w:val="false"/>
          <w:color w:val="ff0000"/>
          <w:sz w:val="28"/>
        </w:rPr>
        <w:t xml:space="preserve">
      Ескерту. Күші жойылды – ҚР Көлік министрінің м.а. 18.04.2025 </w:t>
      </w:r>
      <w:r>
        <w:rPr>
          <w:rFonts w:ascii="Times New Roman"/>
          <w:b w:val="false"/>
          <w:i w:val="false"/>
          <w:color w:val="ff0000"/>
          <w:sz w:val="28"/>
        </w:rPr>
        <w:t>№ 124</w:t>
      </w:r>
      <w:r>
        <w:rPr>
          <w:rFonts w:ascii="Times New Roman"/>
          <w:b w:val="false"/>
          <w:i w:val="false"/>
          <w:color w:val="ff0000"/>
          <w:sz w:val="28"/>
        </w:rPr>
        <w:t xml:space="preserve"> бұйрығымен.</w:t>
      </w:r>
    </w:p>
    <w:bookmarkStart w:name="z5" w:id="0"/>
    <w:p>
      <w:pPr>
        <w:spacing w:after="0"/>
        <w:ind w:left="0"/>
        <w:jc w:val="both"/>
      </w:pPr>
      <w:r>
        <w:rPr>
          <w:rFonts w:ascii="Times New Roman"/>
          <w:b w:val="false"/>
          <w:i w:val="false"/>
          <w:color w:val="000000"/>
          <w:sz w:val="28"/>
        </w:rPr>
        <w:t xml:space="preserve">
      "Қазақстан Республикасы Индустрия және инфрақұрылымдық даму министрлігінің кейбір мәселелері және Қазақстан Республикасы Үкіметінің кейбір шешімдеріне өзгерістер мен толықтырулар енгізу туралы" Қазақстан Республикасы Үкіметінің 2018 жылғы 29 желтоқсандағы № 936 </w:t>
      </w:r>
      <w:r>
        <w:rPr>
          <w:rFonts w:ascii="Times New Roman"/>
          <w:b w:val="false"/>
          <w:i w:val="false"/>
          <w:color w:val="000000"/>
          <w:sz w:val="28"/>
        </w:rPr>
        <w:t>қаулысына</w:t>
      </w:r>
      <w:r>
        <w:rPr>
          <w:rFonts w:ascii="Times New Roman"/>
          <w:b w:val="false"/>
          <w:i w:val="false"/>
          <w:color w:val="000000"/>
          <w:sz w:val="28"/>
        </w:rPr>
        <w:t xml:space="preserve"> сәйкес БҰЙЫРАМЫН:</w:t>
      </w:r>
    </w:p>
    <w:bookmarkEnd w:id="0"/>
    <w:bookmarkStart w:name="z6" w:id="1"/>
    <w:p>
      <w:pPr>
        <w:spacing w:after="0"/>
        <w:ind w:left="0"/>
        <w:jc w:val="both"/>
      </w:pPr>
      <w:r>
        <w:rPr>
          <w:rFonts w:ascii="Times New Roman"/>
          <w:b w:val="false"/>
          <w:i w:val="false"/>
          <w:color w:val="000000"/>
          <w:sz w:val="28"/>
        </w:rPr>
        <w:t xml:space="preserve">
      1. "Қазақстан Республикасы Индустрия және инфрақұрылымдық даму министрлігінің Көлік комитеті" республикалық мемлекеттік мекемесінің және оның aумақтық бөлімшелерінің ережелерін бекіту туралы" Қазақстан Республикасы Индустрия және инфрақұрылымдық даму министрінің міндетін атқарушының 2019 жылғы 31 қаңтардағы № 58 </w:t>
      </w:r>
      <w:r>
        <w:rPr>
          <w:rFonts w:ascii="Times New Roman"/>
          <w:b w:val="false"/>
          <w:i w:val="false"/>
          <w:color w:val="000000"/>
          <w:sz w:val="28"/>
        </w:rPr>
        <w:t>бұйрығына</w:t>
      </w:r>
      <w:r>
        <w:rPr>
          <w:rFonts w:ascii="Times New Roman"/>
          <w:b w:val="false"/>
          <w:i w:val="false"/>
          <w:color w:val="000000"/>
          <w:sz w:val="28"/>
        </w:rPr>
        <w:t xml:space="preserve"> (2019 жылғы 31 мамырда "Әділет" ақпараттық-құқықтық жүйесінде жарияланған) мынадай өзгерістер мен толықтырулар енгізілсін:</w:t>
      </w:r>
    </w:p>
    <w:bookmarkEnd w:id="1"/>
    <w:bookmarkStart w:name="z7" w:id="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Индустрия және инфрақұрылымдық даму министрлігінің Көлік комитеті" республикалық мемлекеттік мекемесінің </w:t>
      </w:r>
      <w:r>
        <w:rPr>
          <w:rFonts w:ascii="Times New Roman"/>
          <w:b w:val="false"/>
          <w:i w:val="false"/>
          <w:color w:val="000000"/>
          <w:sz w:val="28"/>
        </w:rPr>
        <w:t>ережесінде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164) тармақша</w:t>
      </w:r>
      <w:r>
        <w:rPr>
          <w:rFonts w:ascii="Times New Roman"/>
          <w:b w:val="false"/>
          <w:i w:val="false"/>
          <w:color w:val="000000"/>
          <w:sz w:val="28"/>
        </w:rPr>
        <w:t xml:space="preserve"> мынадай редакцияда жазылсын:</w:t>
      </w:r>
    </w:p>
    <w:bookmarkStart w:name="z10" w:id="3"/>
    <w:p>
      <w:pPr>
        <w:spacing w:after="0"/>
        <w:ind w:left="0"/>
        <w:jc w:val="both"/>
      </w:pPr>
      <w:r>
        <w:rPr>
          <w:rFonts w:ascii="Times New Roman"/>
          <w:b w:val="false"/>
          <w:i w:val="false"/>
          <w:color w:val="000000"/>
          <w:sz w:val="28"/>
        </w:rPr>
        <w:t>
      "164) мемлекеттік кызметтер көрсету тәртібін айқындайтын заңға тәуелді нормативтік құқықтық актілерді әзірлеу;";</w:t>
      </w:r>
    </w:p>
    <w:bookmarkEnd w:id="3"/>
    <w:bookmarkStart w:name="z11" w:id="4"/>
    <w:p>
      <w:pPr>
        <w:spacing w:after="0"/>
        <w:ind w:left="0"/>
        <w:jc w:val="both"/>
      </w:pPr>
      <w:r>
        <w:rPr>
          <w:rFonts w:ascii="Times New Roman"/>
          <w:b w:val="false"/>
          <w:i w:val="false"/>
          <w:color w:val="000000"/>
          <w:sz w:val="28"/>
        </w:rPr>
        <w:t>
      мынадай мазмұндағы 170), 171), 172), 173), 174) және 175) тармақшалармен толықтырылсын:</w:t>
      </w:r>
    </w:p>
    <w:bookmarkEnd w:id="4"/>
    <w:bookmarkStart w:name="z12" w:id="5"/>
    <w:p>
      <w:pPr>
        <w:spacing w:after="0"/>
        <w:ind w:left="0"/>
        <w:jc w:val="both"/>
      </w:pPr>
      <w:r>
        <w:rPr>
          <w:rFonts w:ascii="Times New Roman"/>
          <w:b w:val="false"/>
          <w:i w:val="false"/>
          <w:color w:val="000000"/>
          <w:sz w:val="28"/>
        </w:rPr>
        <w:t>
      "170) магистральдық теміржол желісін және теміржол көлігінің жылжымалы құрамын дамыту мақсатында шығарылған тасымалдаушының облигациялары бойынша купондық сыйақы мөлшерлемелерін субсидиялау қағидаларын әзірлеу;</w:t>
      </w:r>
    </w:p>
    <w:bookmarkEnd w:id="5"/>
    <w:bookmarkStart w:name="z13" w:id="6"/>
    <w:p>
      <w:pPr>
        <w:spacing w:after="0"/>
        <w:ind w:left="0"/>
        <w:jc w:val="both"/>
      </w:pPr>
      <w:r>
        <w:rPr>
          <w:rFonts w:ascii="Times New Roman"/>
          <w:b w:val="false"/>
          <w:i w:val="false"/>
          <w:color w:val="000000"/>
          <w:sz w:val="28"/>
        </w:rPr>
        <w:t>
      171) магистральдық теміржол желісін және теміржол көлігінің жылжымалы құрамын дамыту мақсатында шығарылған тасымалдаушының облигациялары бойынша купондық сыйақы мөлшерлемесін субсидиялауға арналған үлгілік шартты әзірлеу;</w:t>
      </w:r>
    </w:p>
    <w:bookmarkEnd w:id="6"/>
    <w:bookmarkStart w:name="z14" w:id="7"/>
    <w:p>
      <w:pPr>
        <w:spacing w:after="0"/>
        <w:ind w:left="0"/>
        <w:jc w:val="both"/>
      </w:pPr>
      <w:r>
        <w:rPr>
          <w:rFonts w:ascii="Times New Roman"/>
          <w:b w:val="false"/>
          <w:i w:val="false"/>
          <w:color w:val="000000"/>
          <w:sz w:val="28"/>
        </w:rPr>
        <w:t>
      172) магистральдық, станциялық жолдарды және магистральдық теміржол желісінің өзге де объектілерін магистральдық, станциялық жолдар және магистральдық теміржол желісінің жұмыс істеуі үшін технологиялық тұрғыдан қажетті өзге де объектілер тізбесіне енгізу және одан алып тастау қағидаларын әзірлеу;</w:t>
      </w:r>
    </w:p>
    <w:bookmarkEnd w:id="7"/>
    <w:bookmarkStart w:name="z15" w:id="8"/>
    <w:p>
      <w:pPr>
        <w:spacing w:after="0"/>
        <w:ind w:left="0"/>
        <w:jc w:val="both"/>
      </w:pPr>
      <w:r>
        <w:rPr>
          <w:rFonts w:ascii="Times New Roman"/>
          <w:b w:val="false"/>
          <w:i w:val="false"/>
          <w:color w:val="000000"/>
          <w:sz w:val="28"/>
        </w:rPr>
        <w:t>
      173) әлеуметтік маңызы бар қатынастар бойынша жолаушылар қозғалысындағы локомотивтік тартқыш операторының шығыстарын ұзақ мерзімді субсидиялау қағидаларын әзірлеу;</w:t>
      </w:r>
    </w:p>
    <w:bookmarkEnd w:id="8"/>
    <w:bookmarkStart w:name="z16" w:id="9"/>
    <w:p>
      <w:pPr>
        <w:spacing w:after="0"/>
        <w:ind w:left="0"/>
        <w:jc w:val="both"/>
      </w:pPr>
      <w:r>
        <w:rPr>
          <w:rFonts w:ascii="Times New Roman"/>
          <w:b w:val="false"/>
          <w:i w:val="false"/>
          <w:color w:val="000000"/>
          <w:sz w:val="28"/>
        </w:rPr>
        <w:t>
      174) әлеуметтік маңызы бар қатынастар бойынша жолаушылар қозғалысындағы локомотивтік тартқыш операторының шығыстарын ұзақ мерзімді субсидиялау көлемдерін айқындау әдістемесін әзірлеу;</w:t>
      </w:r>
    </w:p>
    <w:bookmarkEnd w:id="9"/>
    <w:bookmarkStart w:name="z17" w:id="10"/>
    <w:p>
      <w:pPr>
        <w:spacing w:after="0"/>
        <w:ind w:left="0"/>
        <w:jc w:val="both"/>
      </w:pPr>
      <w:r>
        <w:rPr>
          <w:rFonts w:ascii="Times New Roman"/>
          <w:b w:val="false"/>
          <w:i w:val="false"/>
          <w:color w:val="000000"/>
          <w:sz w:val="28"/>
        </w:rPr>
        <w:t>
      175) су объектілерін кеме қатынасы санатына жатқызу қағидаларын және кеме қатынасы су жолдарының тізбесін әзірлеу.";</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22-тармақ</w:t>
      </w:r>
      <w:r>
        <w:rPr>
          <w:rFonts w:ascii="Times New Roman"/>
          <w:b w:val="false"/>
          <w:i w:val="false"/>
          <w:color w:val="000000"/>
          <w:sz w:val="28"/>
        </w:rPr>
        <w:t xml:space="preserve"> мынадай редакцияда жазылсын:</w:t>
      </w:r>
    </w:p>
    <w:bookmarkStart w:name="z19" w:id="11"/>
    <w:p>
      <w:pPr>
        <w:spacing w:after="0"/>
        <w:ind w:left="0"/>
        <w:jc w:val="both"/>
      </w:pPr>
      <w:r>
        <w:rPr>
          <w:rFonts w:ascii="Times New Roman"/>
          <w:b w:val="false"/>
          <w:i w:val="false"/>
          <w:color w:val="000000"/>
          <w:sz w:val="28"/>
        </w:rPr>
        <w:t xml:space="preserve">
      "22. Комитеттің қызметкерлері қызметтік бір үлгідегі киімді киюі, нөмірлі төс белгілерінің және қызметтік куәліктері не сәйкестендіру карталары болуы мүмкін"; </w:t>
      </w:r>
    </w:p>
    <w:bookmarkEnd w:id="11"/>
    <w:bookmarkStart w:name="z20" w:id="1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Индустрия және инфрақұрылымдық даму министрлігі Көлік комитетінің "Ақмола облысы бойынша көліктік бақылау инспекциясы" республикалық мемлекеттік мекемесінің </w:t>
      </w:r>
      <w:r>
        <w:rPr>
          <w:rFonts w:ascii="Times New Roman"/>
          <w:b w:val="false"/>
          <w:i w:val="false"/>
          <w:color w:val="000000"/>
          <w:sz w:val="28"/>
        </w:rPr>
        <w:t>ережесінде</w:t>
      </w:r>
      <w:r>
        <w:rPr>
          <w:rFonts w:ascii="Times New Roman"/>
          <w:b w:val="false"/>
          <w:i w:val="false"/>
          <w:color w:val="000000"/>
          <w:sz w:val="28"/>
        </w:rPr>
        <w:t>:</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18-тармақ</w:t>
      </w:r>
      <w:r>
        <w:rPr>
          <w:rFonts w:ascii="Times New Roman"/>
          <w:b w:val="false"/>
          <w:i w:val="false"/>
          <w:color w:val="000000"/>
          <w:sz w:val="28"/>
        </w:rPr>
        <w:t xml:space="preserve"> мынадай редакцияда жазылсын:</w:t>
      </w:r>
    </w:p>
    <w:bookmarkStart w:name="z22" w:id="13"/>
    <w:p>
      <w:pPr>
        <w:spacing w:after="0"/>
        <w:ind w:left="0"/>
        <w:jc w:val="both"/>
      </w:pPr>
      <w:r>
        <w:rPr>
          <w:rFonts w:ascii="Times New Roman"/>
          <w:b w:val="false"/>
          <w:i w:val="false"/>
          <w:color w:val="000000"/>
          <w:sz w:val="28"/>
        </w:rPr>
        <w:t>
      "18. Инспекция қызметкерлері қызметтік бір үлгідегі киімді киюі, нөмірлі төс белгілерінің және қызметтік куәліктері не сәйкестендіру карталары болуы мүмкін.";</w:t>
      </w:r>
    </w:p>
    <w:bookmarkEnd w:id="13"/>
    <w:bookmarkStart w:name="z23" w:id="14"/>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Индустрия және инфрақұрылымдық даму министрлігі Көлік комитетінің "Маңғыстау облысы бойынша көліктік бақылау инспекциясы" республикалық мемлекеттік мекемесінің </w:t>
      </w:r>
      <w:r>
        <w:rPr>
          <w:rFonts w:ascii="Times New Roman"/>
          <w:b w:val="false"/>
          <w:i w:val="false"/>
          <w:color w:val="000000"/>
          <w:sz w:val="28"/>
        </w:rPr>
        <w:t>ережесінде</w:t>
      </w:r>
      <w:r>
        <w:rPr>
          <w:rFonts w:ascii="Times New Roman"/>
          <w:b w:val="false"/>
          <w:i w:val="false"/>
          <w:color w:val="000000"/>
          <w:sz w:val="28"/>
        </w:rPr>
        <w:t>:</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18-тармақ</w:t>
      </w:r>
      <w:r>
        <w:rPr>
          <w:rFonts w:ascii="Times New Roman"/>
          <w:b w:val="false"/>
          <w:i w:val="false"/>
          <w:color w:val="000000"/>
          <w:sz w:val="28"/>
        </w:rPr>
        <w:t xml:space="preserve"> мынадай редакцияда жазылсын:</w:t>
      </w:r>
    </w:p>
    <w:bookmarkStart w:name="z25" w:id="15"/>
    <w:p>
      <w:pPr>
        <w:spacing w:after="0"/>
        <w:ind w:left="0"/>
        <w:jc w:val="both"/>
      </w:pPr>
      <w:r>
        <w:rPr>
          <w:rFonts w:ascii="Times New Roman"/>
          <w:b w:val="false"/>
          <w:i w:val="false"/>
          <w:color w:val="000000"/>
          <w:sz w:val="28"/>
        </w:rPr>
        <w:t>
      "18. Инспекция қызметкерлері қызметтік бір үлгідегі киімді киюі, нөмірлі төс белгілерінің және қызметтік куәліктері не сәйкестендіру карталары болуы мүмкін.";</w:t>
      </w:r>
    </w:p>
    <w:bookmarkEnd w:id="15"/>
    <w:bookmarkStart w:name="z26" w:id="16"/>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Индустрия және инфрақұрылымдық даму министрлігі Көлік комитетінің "Ақтөбе облысы бойынша көліктік бақылау инспекциясы" республикалық мемлекеттік мекемесінің </w:t>
      </w:r>
      <w:r>
        <w:rPr>
          <w:rFonts w:ascii="Times New Roman"/>
          <w:b w:val="false"/>
          <w:i w:val="false"/>
          <w:color w:val="000000"/>
          <w:sz w:val="28"/>
        </w:rPr>
        <w:t>ережесінде</w:t>
      </w:r>
      <w:r>
        <w:rPr>
          <w:rFonts w:ascii="Times New Roman"/>
          <w:b w:val="false"/>
          <w:i w:val="false"/>
          <w:color w:val="000000"/>
          <w:sz w:val="28"/>
        </w:rPr>
        <w:t>:</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18-тармақ</w:t>
      </w:r>
      <w:r>
        <w:rPr>
          <w:rFonts w:ascii="Times New Roman"/>
          <w:b w:val="false"/>
          <w:i w:val="false"/>
          <w:color w:val="000000"/>
          <w:sz w:val="28"/>
        </w:rPr>
        <w:t xml:space="preserve"> мынадай редакцияда жазылсын:</w:t>
      </w:r>
    </w:p>
    <w:bookmarkStart w:name="z28" w:id="17"/>
    <w:p>
      <w:pPr>
        <w:spacing w:after="0"/>
        <w:ind w:left="0"/>
        <w:jc w:val="both"/>
      </w:pPr>
      <w:r>
        <w:rPr>
          <w:rFonts w:ascii="Times New Roman"/>
          <w:b w:val="false"/>
          <w:i w:val="false"/>
          <w:color w:val="000000"/>
          <w:sz w:val="28"/>
        </w:rPr>
        <w:t>
      "18. Инспекция қызметкерлері қызметтік бір үлгідегі киімді киюі, нөмірлі төс белгілерінің және қызметтік куәліктері не сәйкестендіру карталар болуы мүмкін.";</w:t>
      </w:r>
    </w:p>
    <w:bookmarkEnd w:id="17"/>
    <w:bookmarkStart w:name="z29" w:id="18"/>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Индустрия және инфрақұрылымдық даму министрлігі Көлік комитетінің "Нұр-Сұлтан қаласы бойынша көліктік бақылау инспекциясы" республикалық мемлекеттік мекемесінің </w:t>
      </w:r>
      <w:r>
        <w:rPr>
          <w:rFonts w:ascii="Times New Roman"/>
          <w:b w:val="false"/>
          <w:i w:val="false"/>
          <w:color w:val="000000"/>
          <w:sz w:val="28"/>
        </w:rPr>
        <w:t>ережесінде</w:t>
      </w:r>
      <w:r>
        <w:rPr>
          <w:rFonts w:ascii="Times New Roman"/>
          <w:b w:val="false"/>
          <w:i w:val="false"/>
          <w:color w:val="000000"/>
          <w:sz w:val="28"/>
        </w:rPr>
        <w:t>:</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18-тармақ</w:t>
      </w:r>
      <w:r>
        <w:rPr>
          <w:rFonts w:ascii="Times New Roman"/>
          <w:b w:val="false"/>
          <w:i w:val="false"/>
          <w:color w:val="000000"/>
          <w:sz w:val="28"/>
        </w:rPr>
        <w:t xml:space="preserve"> мынадай редакцияда жазылсын:</w:t>
      </w:r>
    </w:p>
    <w:bookmarkStart w:name="z31" w:id="19"/>
    <w:p>
      <w:pPr>
        <w:spacing w:after="0"/>
        <w:ind w:left="0"/>
        <w:jc w:val="both"/>
      </w:pPr>
      <w:r>
        <w:rPr>
          <w:rFonts w:ascii="Times New Roman"/>
          <w:b w:val="false"/>
          <w:i w:val="false"/>
          <w:color w:val="000000"/>
          <w:sz w:val="28"/>
        </w:rPr>
        <w:t>
      "18. Инспекция қызметкерлері қызметтік бір үлгідегі киімді киюі, нөмірлі төс белгілерінің және қызметтік куәліктері не сәйкестендіру карталары болуы мүмкін.";</w:t>
      </w:r>
    </w:p>
    <w:bookmarkEnd w:id="19"/>
    <w:bookmarkStart w:name="z32" w:id="20"/>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Индустрия және инфрақұрылымдық даму министрлігі Көлік комитетінің "Атырау облысы бойынша көліктік бақылау инспекциясы" республикалық мемлекеттік мекемесінің </w:t>
      </w:r>
      <w:r>
        <w:rPr>
          <w:rFonts w:ascii="Times New Roman"/>
          <w:b w:val="false"/>
          <w:i w:val="false"/>
          <w:color w:val="000000"/>
          <w:sz w:val="28"/>
        </w:rPr>
        <w:t>ережесінде</w:t>
      </w:r>
      <w:r>
        <w:rPr>
          <w:rFonts w:ascii="Times New Roman"/>
          <w:b w:val="false"/>
          <w:i w:val="false"/>
          <w:color w:val="000000"/>
          <w:sz w:val="28"/>
        </w:rPr>
        <w:t>:</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18-тармақ</w:t>
      </w:r>
      <w:r>
        <w:rPr>
          <w:rFonts w:ascii="Times New Roman"/>
          <w:b w:val="false"/>
          <w:i w:val="false"/>
          <w:color w:val="000000"/>
          <w:sz w:val="28"/>
        </w:rPr>
        <w:t xml:space="preserve"> мынадай редакцияда жазылсын:</w:t>
      </w:r>
    </w:p>
    <w:bookmarkStart w:name="z34" w:id="21"/>
    <w:p>
      <w:pPr>
        <w:spacing w:after="0"/>
        <w:ind w:left="0"/>
        <w:jc w:val="both"/>
      </w:pPr>
      <w:r>
        <w:rPr>
          <w:rFonts w:ascii="Times New Roman"/>
          <w:b w:val="false"/>
          <w:i w:val="false"/>
          <w:color w:val="000000"/>
          <w:sz w:val="28"/>
        </w:rPr>
        <w:t>
      "18. Инспекция қызметкерлері қызметтік бір үлгідегі киімді киюі, нөмірлі төс белгілерінің және қызметтік куәліктері не сәйкестендіру карталары болуы мүмкін.";</w:t>
      </w:r>
    </w:p>
    <w:bookmarkEnd w:id="21"/>
    <w:bookmarkStart w:name="z35" w:id="2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Индустрия және инфрақұрылымдық даму министрлігі Көлік комитетінің "Шығыс Қазақстан облысы бойынша көліктік бақылау инспекциясы" республикалық мемлекеттік мекемесінің </w:t>
      </w:r>
      <w:r>
        <w:rPr>
          <w:rFonts w:ascii="Times New Roman"/>
          <w:b w:val="false"/>
          <w:i w:val="false"/>
          <w:color w:val="000000"/>
          <w:sz w:val="28"/>
        </w:rPr>
        <w:t>ережесінде</w:t>
      </w:r>
      <w:r>
        <w:rPr>
          <w:rFonts w:ascii="Times New Roman"/>
          <w:b w:val="false"/>
          <w:i w:val="false"/>
          <w:color w:val="000000"/>
          <w:sz w:val="28"/>
        </w:rPr>
        <w:t>:</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18-тармақ</w:t>
      </w:r>
      <w:r>
        <w:rPr>
          <w:rFonts w:ascii="Times New Roman"/>
          <w:b w:val="false"/>
          <w:i w:val="false"/>
          <w:color w:val="000000"/>
          <w:sz w:val="28"/>
        </w:rPr>
        <w:t xml:space="preserve"> мынадай редакцияда жазылсын:</w:t>
      </w:r>
    </w:p>
    <w:bookmarkStart w:name="z37" w:id="23"/>
    <w:p>
      <w:pPr>
        <w:spacing w:after="0"/>
        <w:ind w:left="0"/>
        <w:jc w:val="both"/>
      </w:pPr>
      <w:r>
        <w:rPr>
          <w:rFonts w:ascii="Times New Roman"/>
          <w:b w:val="false"/>
          <w:i w:val="false"/>
          <w:color w:val="000000"/>
          <w:sz w:val="28"/>
        </w:rPr>
        <w:t>
      "18. Инспекция қызметкерлері қызметтік бір үлгідегі киімді киюі, нөмірлі төс белгілерінің және қызметтік куәліктері не сәйкестендіру карталары болуы мүмкін.";</w:t>
      </w:r>
    </w:p>
    <w:bookmarkEnd w:id="23"/>
    <w:bookmarkStart w:name="z38" w:id="24"/>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Индустрия және инфрақұрылымдық даму министрлігі Көлік комитетінің "Алматы қаласы бойынша көліктік бақылау инспекциясы" республикалық мемлекеттік мекемесінің </w:t>
      </w:r>
      <w:r>
        <w:rPr>
          <w:rFonts w:ascii="Times New Roman"/>
          <w:b w:val="false"/>
          <w:i w:val="false"/>
          <w:color w:val="000000"/>
          <w:sz w:val="28"/>
        </w:rPr>
        <w:t>ережесінде</w:t>
      </w:r>
      <w:r>
        <w:rPr>
          <w:rFonts w:ascii="Times New Roman"/>
          <w:b w:val="false"/>
          <w:i w:val="false"/>
          <w:color w:val="000000"/>
          <w:sz w:val="28"/>
        </w:rPr>
        <w:t>:</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18-тармақ</w:t>
      </w:r>
      <w:r>
        <w:rPr>
          <w:rFonts w:ascii="Times New Roman"/>
          <w:b w:val="false"/>
          <w:i w:val="false"/>
          <w:color w:val="000000"/>
          <w:sz w:val="28"/>
        </w:rPr>
        <w:t xml:space="preserve"> мынадай редакцияда жазылсын:</w:t>
      </w:r>
    </w:p>
    <w:bookmarkStart w:name="z40" w:id="25"/>
    <w:p>
      <w:pPr>
        <w:spacing w:after="0"/>
        <w:ind w:left="0"/>
        <w:jc w:val="both"/>
      </w:pPr>
      <w:r>
        <w:rPr>
          <w:rFonts w:ascii="Times New Roman"/>
          <w:b w:val="false"/>
          <w:i w:val="false"/>
          <w:color w:val="000000"/>
          <w:sz w:val="28"/>
        </w:rPr>
        <w:t>
      "18. Инспекция қызметкерлері қызметтік бір үлгідегі киімді киюі, нөмірлі төс белгілерінің және қызметтік куәліктері не сәйкестендіру карталары болуы мүмкін.";</w:t>
      </w:r>
    </w:p>
    <w:bookmarkEnd w:id="25"/>
    <w:bookmarkStart w:name="z41" w:id="26"/>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Индустрия және инфрақұрылымдық даму министрлігі Көлік комитетінің "Жамбыл облысы бойынша көліктік бақылау инспекциясы" республикалық мемлекеттік мекемесінің </w:t>
      </w:r>
      <w:r>
        <w:rPr>
          <w:rFonts w:ascii="Times New Roman"/>
          <w:b w:val="false"/>
          <w:i w:val="false"/>
          <w:color w:val="000000"/>
          <w:sz w:val="28"/>
        </w:rPr>
        <w:t>ережесінде</w:t>
      </w:r>
      <w:r>
        <w:rPr>
          <w:rFonts w:ascii="Times New Roman"/>
          <w:b w:val="false"/>
          <w:i w:val="false"/>
          <w:color w:val="000000"/>
          <w:sz w:val="28"/>
        </w:rPr>
        <w:t>:</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18-тармақ</w:t>
      </w:r>
      <w:r>
        <w:rPr>
          <w:rFonts w:ascii="Times New Roman"/>
          <w:b w:val="false"/>
          <w:i w:val="false"/>
          <w:color w:val="000000"/>
          <w:sz w:val="28"/>
        </w:rPr>
        <w:t xml:space="preserve"> мынадай редакцияда жазылсын:</w:t>
      </w:r>
    </w:p>
    <w:bookmarkStart w:name="z43" w:id="27"/>
    <w:p>
      <w:pPr>
        <w:spacing w:after="0"/>
        <w:ind w:left="0"/>
        <w:jc w:val="both"/>
      </w:pPr>
      <w:r>
        <w:rPr>
          <w:rFonts w:ascii="Times New Roman"/>
          <w:b w:val="false"/>
          <w:i w:val="false"/>
          <w:color w:val="000000"/>
          <w:sz w:val="28"/>
        </w:rPr>
        <w:t>
      "18. Инспекция қызметкерлері қызметтік бір үлгідегі киімді киюі, нөмірлі төс белгілерінің және қызметтік куәліктері не сәйкестендіру карталары болуы мүмкін.";</w:t>
      </w:r>
    </w:p>
    <w:bookmarkEnd w:id="27"/>
    <w:bookmarkStart w:name="z44" w:id="28"/>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Индустрия және инфрақұрылымдық даму министрлігі Көлік комитетінің "Батыс Қазақстан облысы бойынша көліктік бақылау инспекциясы" республикалық мемлекеттік мекемесінің </w:t>
      </w:r>
      <w:r>
        <w:rPr>
          <w:rFonts w:ascii="Times New Roman"/>
          <w:b w:val="false"/>
          <w:i w:val="false"/>
          <w:color w:val="000000"/>
          <w:sz w:val="28"/>
        </w:rPr>
        <w:t>ережесінде</w:t>
      </w:r>
      <w:r>
        <w:rPr>
          <w:rFonts w:ascii="Times New Roman"/>
          <w:b w:val="false"/>
          <w:i w:val="false"/>
          <w:color w:val="000000"/>
          <w:sz w:val="28"/>
        </w:rPr>
        <w:t>:</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18-тармақ</w:t>
      </w:r>
      <w:r>
        <w:rPr>
          <w:rFonts w:ascii="Times New Roman"/>
          <w:b w:val="false"/>
          <w:i w:val="false"/>
          <w:color w:val="000000"/>
          <w:sz w:val="28"/>
        </w:rPr>
        <w:t xml:space="preserve"> мынадай редакцияда жазылсын:</w:t>
      </w:r>
    </w:p>
    <w:bookmarkStart w:name="z46" w:id="29"/>
    <w:p>
      <w:pPr>
        <w:spacing w:after="0"/>
        <w:ind w:left="0"/>
        <w:jc w:val="both"/>
      </w:pPr>
      <w:r>
        <w:rPr>
          <w:rFonts w:ascii="Times New Roman"/>
          <w:b w:val="false"/>
          <w:i w:val="false"/>
          <w:color w:val="000000"/>
          <w:sz w:val="28"/>
        </w:rPr>
        <w:t>
      "18. Инспекция қызметкерлері қызметтік бір үлгідегі киімді киюі, нөмірлі төс белгілерінің және қызметтік куәліктері не сәйкестендіру карталары болуы мүмкін.";</w:t>
      </w:r>
    </w:p>
    <w:bookmarkEnd w:id="29"/>
    <w:bookmarkStart w:name="z47" w:id="30"/>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Индустрия және инфрақұрылымдық даму министрлігі Көлік комитетінің "Қарағанды облысы бойынша көліктік бақылау инспекциясы" республикалық мемлекеттік мекемесінің </w:t>
      </w:r>
      <w:r>
        <w:rPr>
          <w:rFonts w:ascii="Times New Roman"/>
          <w:b w:val="false"/>
          <w:i w:val="false"/>
          <w:color w:val="000000"/>
          <w:sz w:val="28"/>
        </w:rPr>
        <w:t>ережесінде</w:t>
      </w:r>
      <w:r>
        <w:rPr>
          <w:rFonts w:ascii="Times New Roman"/>
          <w:b w:val="false"/>
          <w:i w:val="false"/>
          <w:color w:val="000000"/>
          <w:sz w:val="28"/>
        </w:rPr>
        <w:t>:</w:t>
      </w:r>
    </w:p>
    <w:bookmarkEnd w:id="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18-тармақ</w:t>
      </w:r>
      <w:r>
        <w:rPr>
          <w:rFonts w:ascii="Times New Roman"/>
          <w:b w:val="false"/>
          <w:i w:val="false"/>
          <w:color w:val="000000"/>
          <w:sz w:val="28"/>
        </w:rPr>
        <w:t xml:space="preserve"> мынадай редакцияда жазылсын:</w:t>
      </w:r>
    </w:p>
    <w:bookmarkStart w:name="z49" w:id="31"/>
    <w:p>
      <w:pPr>
        <w:spacing w:after="0"/>
        <w:ind w:left="0"/>
        <w:jc w:val="both"/>
      </w:pPr>
      <w:r>
        <w:rPr>
          <w:rFonts w:ascii="Times New Roman"/>
          <w:b w:val="false"/>
          <w:i w:val="false"/>
          <w:color w:val="000000"/>
          <w:sz w:val="28"/>
        </w:rPr>
        <w:t>
      "18. Инспекция қызметкерлері қызметтік бір үлгідегі киімді киюі, нөмірлі төс белгілерінің және қызметтік куәліктері не сәйкестендіру карталары болуы мүмкін.";</w:t>
      </w:r>
    </w:p>
    <w:bookmarkEnd w:id="31"/>
    <w:bookmarkStart w:name="z50" w:id="3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Индустрия және инфрақұрылымдық даму министрлігі Көлік комитетінің "Қостанай облысы бойынша көліктік бақылау инспекциясы" республикалық мемлекеттік мекемесінің </w:t>
      </w:r>
      <w:r>
        <w:rPr>
          <w:rFonts w:ascii="Times New Roman"/>
          <w:b w:val="false"/>
          <w:i w:val="false"/>
          <w:color w:val="000000"/>
          <w:sz w:val="28"/>
        </w:rPr>
        <w:t>ережесінде</w:t>
      </w:r>
      <w:r>
        <w:rPr>
          <w:rFonts w:ascii="Times New Roman"/>
          <w:b w:val="false"/>
          <w:i w:val="false"/>
          <w:color w:val="000000"/>
          <w:sz w:val="28"/>
        </w:rPr>
        <w:t>:</w:t>
      </w:r>
    </w:p>
    <w:bookmarkEnd w:id="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18-тармақ</w:t>
      </w:r>
      <w:r>
        <w:rPr>
          <w:rFonts w:ascii="Times New Roman"/>
          <w:b w:val="false"/>
          <w:i w:val="false"/>
          <w:color w:val="000000"/>
          <w:sz w:val="28"/>
        </w:rPr>
        <w:t xml:space="preserve"> мынадай редакцияда жазылсын:</w:t>
      </w:r>
    </w:p>
    <w:bookmarkStart w:name="z52" w:id="33"/>
    <w:p>
      <w:pPr>
        <w:spacing w:after="0"/>
        <w:ind w:left="0"/>
        <w:jc w:val="both"/>
      </w:pPr>
      <w:r>
        <w:rPr>
          <w:rFonts w:ascii="Times New Roman"/>
          <w:b w:val="false"/>
          <w:i w:val="false"/>
          <w:color w:val="000000"/>
          <w:sz w:val="28"/>
        </w:rPr>
        <w:t>
      "18. Инспекция қызметкерлері қызметтік бір үлгідегі киімді киюі, нөмірлі төс белгілерінің және қызметтік куәліктері не сәйкестендіру карталары болуы мүмкін.";</w:t>
      </w:r>
    </w:p>
    <w:bookmarkEnd w:id="33"/>
    <w:bookmarkStart w:name="z53" w:id="34"/>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Индустрия және инфрақұрылымдық даму министрлігі Көлік комитетінің "Қызылорда облысы бойынша көліктік бақылау инспекциясы" республикалық мемлекеттік мекемесінің </w:t>
      </w:r>
      <w:r>
        <w:rPr>
          <w:rFonts w:ascii="Times New Roman"/>
          <w:b w:val="false"/>
          <w:i w:val="false"/>
          <w:color w:val="000000"/>
          <w:sz w:val="28"/>
        </w:rPr>
        <w:t>ережесінде</w:t>
      </w:r>
      <w:r>
        <w:rPr>
          <w:rFonts w:ascii="Times New Roman"/>
          <w:b w:val="false"/>
          <w:i w:val="false"/>
          <w:color w:val="000000"/>
          <w:sz w:val="28"/>
        </w:rPr>
        <w:t>:</w:t>
      </w:r>
    </w:p>
    <w:bookmarkEnd w:id="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18-тармақ</w:t>
      </w:r>
      <w:r>
        <w:rPr>
          <w:rFonts w:ascii="Times New Roman"/>
          <w:b w:val="false"/>
          <w:i w:val="false"/>
          <w:color w:val="000000"/>
          <w:sz w:val="28"/>
        </w:rPr>
        <w:t xml:space="preserve"> мынадай редакцияда жазылсын:</w:t>
      </w:r>
    </w:p>
    <w:bookmarkStart w:name="z55" w:id="35"/>
    <w:p>
      <w:pPr>
        <w:spacing w:after="0"/>
        <w:ind w:left="0"/>
        <w:jc w:val="both"/>
      </w:pPr>
      <w:r>
        <w:rPr>
          <w:rFonts w:ascii="Times New Roman"/>
          <w:b w:val="false"/>
          <w:i w:val="false"/>
          <w:color w:val="000000"/>
          <w:sz w:val="28"/>
        </w:rPr>
        <w:t>
      "18. Инспекция қызметкерлері қызметтік бір үлгідегі киімді киюі, нөмірлі төс белгілерінің және қызметтік куәліктері не сәйкестендіру карталары болуы мүмкін.";</w:t>
      </w:r>
    </w:p>
    <w:bookmarkEnd w:id="35"/>
    <w:bookmarkStart w:name="z56" w:id="36"/>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Индустрия және инфрақұрылымдық даму министрлігі Көлік комитетінің "Павлодар облысы бойынша көліктік бақылау инспекциясы" республикалық мемлекеттік мекемесінің </w:t>
      </w:r>
      <w:r>
        <w:rPr>
          <w:rFonts w:ascii="Times New Roman"/>
          <w:b w:val="false"/>
          <w:i w:val="false"/>
          <w:color w:val="000000"/>
          <w:sz w:val="28"/>
        </w:rPr>
        <w:t>ережесінде</w:t>
      </w:r>
      <w:r>
        <w:rPr>
          <w:rFonts w:ascii="Times New Roman"/>
          <w:b w:val="false"/>
          <w:i w:val="false"/>
          <w:color w:val="000000"/>
          <w:sz w:val="28"/>
        </w:rPr>
        <w:t>:</w:t>
      </w:r>
    </w:p>
    <w:bookmarkEnd w:id="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18-тармақ</w:t>
      </w:r>
      <w:r>
        <w:rPr>
          <w:rFonts w:ascii="Times New Roman"/>
          <w:b w:val="false"/>
          <w:i w:val="false"/>
          <w:color w:val="000000"/>
          <w:sz w:val="28"/>
        </w:rPr>
        <w:t xml:space="preserve"> мынадай редакцияда жазылсын:</w:t>
      </w:r>
    </w:p>
    <w:bookmarkStart w:name="z58" w:id="37"/>
    <w:p>
      <w:pPr>
        <w:spacing w:after="0"/>
        <w:ind w:left="0"/>
        <w:jc w:val="both"/>
      </w:pPr>
      <w:r>
        <w:rPr>
          <w:rFonts w:ascii="Times New Roman"/>
          <w:b w:val="false"/>
          <w:i w:val="false"/>
          <w:color w:val="000000"/>
          <w:sz w:val="28"/>
        </w:rPr>
        <w:t>
      "18. Инспекция қызметкерлері қызметтік бір үлгідегі киімді киюі, нөмірлі төс белгілерінің және қызметтік куәліктері не сәйкестендіру карталары болуы мүмкін.";</w:t>
      </w:r>
    </w:p>
    <w:bookmarkEnd w:id="37"/>
    <w:bookmarkStart w:name="z59" w:id="38"/>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Индустрия және инфрақұрылымдық даму министрлігі Көлік комитетінің "Солтүстік Қазақстан облысы бойынша көліктік бақылау инспекциясы" республикалық мемлекеттік мекемесінің </w:t>
      </w:r>
      <w:r>
        <w:rPr>
          <w:rFonts w:ascii="Times New Roman"/>
          <w:b w:val="false"/>
          <w:i w:val="false"/>
          <w:color w:val="000000"/>
          <w:sz w:val="28"/>
        </w:rPr>
        <w:t>ережесінде</w:t>
      </w:r>
      <w:r>
        <w:rPr>
          <w:rFonts w:ascii="Times New Roman"/>
          <w:b w:val="false"/>
          <w:i w:val="false"/>
          <w:color w:val="000000"/>
          <w:sz w:val="28"/>
        </w:rPr>
        <w:t>:</w:t>
      </w:r>
    </w:p>
    <w:bookmarkEnd w:id="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18-тармақ</w:t>
      </w:r>
      <w:r>
        <w:rPr>
          <w:rFonts w:ascii="Times New Roman"/>
          <w:b w:val="false"/>
          <w:i w:val="false"/>
          <w:color w:val="000000"/>
          <w:sz w:val="28"/>
        </w:rPr>
        <w:t xml:space="preserve"> мынадай редакцияда жазылсын:</w:t>
      </w:r>
    </w:p>
    <w:bookmarkStart w:name="z61" w:id="39"/>
    <w:p>
      <w:pPr>
        <w:spacing w:after="0"/>
        <w:ind w:left="0"/>
        <w:jc w:val="both"/>
      </w:pPr>
      <w:r>
        <w:rPr>
          <w:rFonts w:ascii="Times New Roman"/>
          <w:b w:val="false"/>
          <w:i w:val="false"/>
          <w:color w:val="000000"/>
          <w:sz w:val="28"/>
        </w:rPr>
        <w:t>
      "18. Инспекция қызметкерлері қызметтік бір үлгідегі киімді киюі, нөмірлі төс белгілерінің және қызметтік куәліктері не сәйкестендіру карталары болуы мүмкін.";</w:t>
      </w:r>
    </w:p>
    <w:bookmarkEnd w:id="39"/>
    <w:bookmarkStart w:name="z62" w:id="40"/>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Индустрия және инфрақұрылымдық даму министрлігі Көлік комитетінің "Алматы облысы бойынша көліктік бақылау инспекциясы" республикалық мемлекеттік мекемесінің </w:t>
      </w:r>
      <w:r>
        <w:rPr>
          <w:rFonts w:ascii="Times New Roman"/>
          <w:b w:val="false"/>
          <w:i w:val="false"/>
          <w:color w:val="000000"/>
          <w:sz w:val="28"/>
        </w:rPr>
        <w:t>ережесінде</w:t>
      </w:r>
      <w:r>
        <w:rPr>
          <w:rFonts w:ascii="Times New Roman"/>
          <w:b w:val="false"/>
          <w:i w:val="false"/>
          <w:color w:val="000000"/>
          <w:sz w:val="28"/>
        </w:rPr>
        <w:t>:</w:t>
      </w:r>
    </w:p>
    <w:bookmarkEnd w:id="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18-тармақ</w:t>
      </w:r>
      <w:r>
        <w:rPr>
          <w:rFonts w:ascii="Times New Roman"/>
          <w:b w:val="false"/>
          <w:i w:val="false"/>
          <w:color w:val="000000"/>
          <w:sz w:val="28"/>
        </w:rPr>
        <w:t xml:space="preserve"> мынадай редакцияда жазылсын:</w:t>
      </w:r>
    </w:p>
    <w:bookmarkStart w:name="z64" w:id="41"/>
    <w:p>
      <w:pPr>
        <w:spacing w:after="0"/>
        <w:ind w:left="0"/>
        <w:jc w:val="both"/>
      </w:pPr>
      <w:r>
        <w:rPr>
          <w:rFonts w:ascii="Times New Roman"/>
          <w:b w:val="false"/>
          <w:i w:val="false"/>
          <w:color w:val="000000"/>
          <w:sz w:val="28"/>
        </w:rPr>
        <w:t>
      "18. Инспекция қызметкерлері қызметтік бір үлгідегі киімді киюі, нөмірлі төс белгілерінің және қызметтік куәліктері не сәйкестендіру карталары болуы мүмкін.";</w:t>
      </w:r>
    </w:p>
    <w:bookmarkEnd w:id="41"/>
    <w:bookmarkStart w:name="z65" w:id="4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Индустрия және инфрақұрылымдық даму министрлігі Көлік комитетінің "Түркістан облысы бойынша көліктік бақылау инспекциясы" республикалық мемлекеттік мекемесінің </w:t>
      </w:r>
      <w:r>
        <w:rPr>
          <w:rFonts w:ascii="Times New Roman"/>
          <w:b w:val="false"/>
          <w:i w:val="false"/>
          <w:color w:val="000000"/>
          <w:sz w:val="28"/>
        </w:rPr>
        <w:t>ережесінде</w:t>
      </w:r>
      <w:r>
        <w:rPr>
          <w:rFonts w:ascii="Times New Roman"/>
          <w:b w:val="false"/>
          <w:i w:val="false"/>
          <w:color w:val="000000"/>
          <w:sz w:val="28"/>
        </w:rPr>
        <w:t>:</w:t>
      </w:r>
    </w:p>
    <w:bookmarkEnd w:id="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18-тармақ</w:t>
      </w:r>
      <w:r>
        <w:rPr>
          <w:rFonts w:ascii="Times New Roman"/>
          <w:b w:val="false"/>
          <w:i w:val="false"/>
          <w:color w:val="000000"/>
          <w:sz w:val="28"/>
        </w:rPr>
        <w:t xml:space="preserve"> мынадай редакцияда жазылсын:</w:t>
      </w:r>
    </w:p>
    <w:bookmarkStart w:name="z67" w:id="43"/>
    <w:p>
      <w:pPr>
        <w:spacing w:after="0"/>
        <w:ind w:left="0"/>
        <w:jc w:val="both"/>
      </w:pPr>
      <w:r>
        <w:rPr>
          <w:rFonts w:ascii="Times New Roman"/>
          <w:b w:val="false"/>
          <w:i w:val="false"/>
          <w:color w:val="000000"/>
          <w:sz w:val="28"/>
        </w:rPr>
        <w:t>
      "18. Инспекция қызметкерлері қызметтік бір үлгідегі киімді киюі, нөмірлі төс белгілерінің және қызметтік куәліктері не сәйкестендіру карталары болуы мүмкін.";</w:t>
      </w:r>
    </w:p>
    <w:bookmarkEnd w:id="43"/>
    <w:bookmarkStart w:name="z68" w:id="44"/>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Индустрия және инфрақұрылымдық даму министрлігі Көлік комитетінің "Шымкент қаласы бойынша көліктік бақылау инспекциясы" республикалық мемлекеттік мекемесінің </w:t>
      </w:r>
      <w:r>
        <w:rPr>
          <w:rFonts w:ascii="Times New Roman"/>
          <w:b w:val="false"/>
          <w:i w:val="false"/>
          <w:color w:val="000000"/>
          <w:sz w:val="28"/>
        </w:rPr>
        <w:t>ережесінде</w:t>
      </w:r>
      <w:r>
        <w:rPr>
          <w:rFonts w:ascii="Times New Roman"/>
          <w:b w:val="false"/>
          <w:i w:val="false"/>
          <w:color w:val="000000"/>
          <w:sz w:val="28"/>
        </w:rPr>
        <w:t>:</w:t>
      </w:r>
    </w:p>
    <w:bookmarkEnd w:id="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18-тармақ</w:t>
      </w:r>
      <w:r>
        <w:rPr>
          <w:rFonts w:ascii="Times New Roman"/>
          <w:b w:val="false"/>
          <w:i w:val="false"/>
          <w:color w:val="000000"/>
          <w:sz w:val="28"/>
        </w:rPr>
        <w:t xml:space="preserve"> мынадай редакцияда жазылсын:</w:t>
      </w:r>
    </w:p>
    <w:bookmarkStart w:name="z70" w:id="45"/>
    <w:p>
      <w:pPr>
        <w:spacing w:after="0"/>
        <w:ind w:left="0"/>
        <w:jc w:val="both"/>
      </w:pPr>
      <w:r>
        <w:rPr>
          <w:rFonts w:ascii="Times New Roman"/>
          <w:b w:val="false"/>
          <w:i w:val="false"/>
          <w:color w:val="000000"/>
          <w:sz w:val="28"/>
        </w:rPr>
        <w:t>
      "18. Инспекция қызметкерлері қызметтік бір үлгідегі киімді киюі, нөмірлі төс белгілерінің және қызметтік күәліктері не сәйкестендіру карталары болуы мүмкін.".</w:t>
      </w:r>
    </w:p>
    <w:bookmarkEnd w:id="45"/>
    <w:bookmarkStart w:name="z71" w:id="46"/>
    <w:p>
      <w:pPr>
        <w:spacing w:after="0"/>
        <w:ind w:left="0"/>
        <w:jc w:val="both"/>
      </w:pPr>
      <w:r>
        <w:rPr>
          <w:rFonts w:ascii="Times New Roman"/>
          <w:b w:val="false"/>
          <w:i w:val="false"/>
          <w:color w:val="000000"/>
          <w:sz w:val="28"/>
        </w:rPr>
        <w:t>
      2. Қазақстан Республикасы Индустрия және инфрақұрылымдық даму министрлігінің Көлік комитеті Қазақстан Республикасының заңнамасында белгіленген тәртіппен:</w:t>
      </w:r>
    </w:p>
    <w:bookmarkEnd w:id="46"/>
    <w:bookmarkStart w:name="z72" w:id="47"/>
    <w:p>
      <w:pPr>
        <w:spacing w:after="0"/>
        <w:ind w:left="0"/>
        <w:jc w:val="both"/>
      </w:pPr>
      <w:r>
        <w:rPr>
          <w:rFonts w:ascii="Times New Roman"/>
          <w:b w:val="false"/>
          <w:i w:val="false"/>
          <w:color w:val="000000"/>
          <w:sz w:val="28"/>
        </w:rPr>
        <w:t>
      1) осы бұйрық бекітілген күнінен бастап күнтізбелік он күн ішінде оның қазақ және орыс тілдерінде көшірмесін Қазақстан Республикасы Нормативтік құқықтық актілерінің эталондық бақылау банкіне ресми жариялау және енгізу үшін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47"/>
    <w:bookmarkStart w:name="z73" w:id="48"/>
    <w:p>
      <w:pPr>
        <w:spacing w:after="0"/>
        <w:ind w:left="0"/>
        <w:jc w:val="both"/>
      </w:pPr>
      <w:r>
        <w:rPr>
          <w:rFonts w:ascii="Times New Roman"/>
          <w:b w:val="false"/>
          <w:i w:val="false"/>
          <w:color w:val="000000"/>
          <w:sz w:val="28"/>
        </w:rPr>
        <w:t>
      2) осы бұйрықты Қазақстан Республикасы Индустрия және инфрақұрылымдық даму министрлігінің интернет-ресурсында орналастыруды қамтамасыз етсін.</w:t>
      </w:r>
    </w:p>
    <w:bookmarkEnd w:id="48"/>
    <w:bookmarkStart w:name="z74" w:id="49"/>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Индустрия және инфрақұрылымдық даму вице-министріне жүктелсін.</w:t>
      </w:r>
    </w:p>
    <w:bookmarkEnd w:id="49"/>
    <w:bookmarkStart w:name="z75" w:id="50"/>
    <w:p>
      <w:pPr>
        <w:spacing w:after="0"/>
        <w:ind w:left="0"/>
        <w:jc w:val="both"/>
      </w:pPr>
      <w:r>
        <w:rPr>
          <w:rFonts w:ascii="Times New Roman"/>
          <w:b w:val="false"/>
          <w:i w:val="false"/>
          <w:color w:val="000000"/>
          <w:sz w:val="28"/>
        </w:rPr>
        <w:t>
      4. Осы бұйрық алғашқы ресми жарияланған күнінен бастап қолданысқа енгізіледі.</w:t>
      </w:r>
    </w:p>
    <w:bookmarkEnd w:id="5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p>
          <w:p>
            <w:pPr>
              <w:spacing w:after="20"/>
              <w:ind w:left="20"/>
              <w:jc w:val="both"/>
            </w:pPr>
          </w:p>
          <w:p>
            <w:pPr>
              <w:spacing w:after="20"/>
              <w:ind w:left="20"/>
              <w:jc w:val="both"/>
            </w:pPr>
            <w:r>
              <w:rPr>
                <w:rFonts w:ascii="Times New Roman"/>
                <w:b w:val="false"/>
                <w:i/>
                <w:color w:val="000000"/>
                <w:sz w:val="20"/>
              </w:rPr>
              <w:t>Индустрия және инфрақұрылымдық</w:t>
            </w:r>
          </w:p>
          <w:p>
            <w:pPr>
              <w:spacing w:after="0"/>
              <w:ind w:left="0"/>
              <w:jc w:val="left"/>
            </w:pPr>
          </w:p>
          <w:p>
            <w:pPr>
              <w:spacing w:after="20"/>
              <w:ind w:left="20"/>
              <w:jc w:val="both"/>
            </w:pPr>
            <w:r>
              <w:rPr>
                <w:rFonts w:ascii="Times New Roman"/>
                <w:b w:val="false"/>
                <w:i/>
                <w:color w:val="000000"/>
                <w:sz w:val="20"/>
              </w:rPr>
              <w:t xml:space="preserve">даму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Атамқұлов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