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e356" w14:textId="b09e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 маусымдағы № 195 бұйрығы</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Агроөнеркәсіптік кешендегі мемлекеттік инспекция комитетінің ережесін бекіту туралы" Қазақстан Республикасы Премьер-Министрінің орынбасары – Қазақстан Республикасы Ауыл шаруашылығы министрінің 2017 жылғы 1 маусымдағы № 221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2017 жылғы 13 маусымда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Агроөнеркәсіптік кешендегі мемлекеттік инспекция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"6)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"8) Қазақстан Республикасының мемлекеттік сатып алу туралы заңнамасында белгіленген тәртіппен өсімдіктер карантині жөніндегі іс-шараларды жүргізу үшін пестицидтерді, оларды сақтау, тасымалдау, қолдану жөніндегі жұмыстар мен қызметтерді мемлекеттік сатып алуды жүзеге асырады;</w:t>
      </w:r>
    </w:p>
    <w:bookmarkEnd w:id="4"/>
    <w:bookmarkStart w:name="z10" w:id="5"/>
    <w:p>
      <w:pPr>
        <w:spacing w:after="0"/>
        <w:ind w:left="0"/>
        <w:jc w:val="both"/>
      </w:pPr>
      <w:r>
        <w:rPr>
          <w:rFonts w:ascii="Times New Roman"/>
          <w:b w:val="false"/>
          <w:i w:val="false"/>
          <w:color w:val="000000"/>
          <w:sz w:val="28"/>
        </w:rPr>
        <w:t>
      9) Қазақстан Республикасының заңнамасында белгіленген тәртіппен өсімдіктер карантині жөніндегі іс-шараларды жүргізу үшін пестицидтер запасын құрады;";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"14)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бөлімшелеріне,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оған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6"/>
    <w:bookmarkStart w:name="z13" w:id="7"/>
    <w:p>
      <w:pPr>
        <w:spacing w:after="0"/>
        <w:ind w:left="0"/>
        <w:jc w:val="both"/>
      </w:pPr>
      <w:r>
        <w:rPr>
          <w:rFonts w:ascii="Times New Roman"/>
          <w:b w:val="false"/>
          <w:i w:val="false"/>
          <w:color w:val="000000"/>
          <w:sz w:val="28"/>
        </w:rPr>
        <w:t>
      15)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7"/>
    <w:bookmarkStart w:name="z14" w:id="8"/>
    <w:p>
      <w:pPr>
        <w:spacing w:after="0"/>
        <w:ind w:left="0"/>
        <w:jc w:val="both"/>
      </w:pPr>
      <w:r>
        <w:rPr>
          <w:rFonts w:ascii="Times New Roman"/>
          <w:b w:val="false"/>
          <w:i w:val="false"/>
          <w:color w:val="000000"/>
          <w:sz w:val="28"/>
        </w:rPr>
        <w:t>
      16) әкетілетін карантинге жатқызылған өнімді тиеп-жөнелту орындарында тұрақты карантиндік тексеруді, қажет болғанда – үлгілерін алу арқылы карантиндік фитосанитариялық сараптаманы және (немесе) зертханалық сараптаманы және фитосанитариялық сертификаттауды жүргізеді;";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"20) Қазақстан Республикасының ішкі сауда объектілерінде және ұйымдарында карантинге жатқызылған өнімді тұрақты тексеруді, қажет болғанда үлгілерін алу арқылы оған карантиндік фитосанитариялық сараптаманы және (немесе) зертханалық сараптаманы жүргізеді және карантиндік құжаттарды қарайды;";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"23) карантиндік режимді енгізе отырып, карантиндік аймақты белгілеу немесе оның күшін жою туралы жергілікті атқарушы органдарға ұсыныстар енгізеді;";</w:t>
      </w:r>
    </w:p>
    <w:bookmarkEnd w:id="10"/>
    <w:bookmarkStart w:name="z19" w:id="11"/>
    <w:p>
      <w:pPr>
        <w:spacing w:after="0"/>
        <w:ind w:left="0"/>
        <w:jc w:val="both"/>
      </w:pPr>
      <w:r>
        <w:rPr>
          <w:rFonts w:ascii="Times New Roman"/>
          <w:b w:val="false"/>
          <w:i w:val="false"/>
          <w:color w:val="000000"/>
          <w:sz w:val="28"/>
        </w:rPr>
        <w:t>
      24) екі немесе одан көп облыс аумағында (облыстардың аумағында карантинді объектінің жергілікті таралу жағдайларын қоспағанда) карантиндік режим енгізе отырып, карантиндік аймақты белгілеу немесе оның күшін жою туралы шешім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"26) ғылыми-зерттеу ұйымдарымен бірлесіп халықаралық нормалар мен ұсынымдардың талаптарын ескере отырып, фитосанитариялық тәуекелді бағалаудың ғылыми қағидаттары негізінде карантиндік фитосанитариялық шараларды әзірлейді;";</w:t>
      </w:r>
    </w:p>
    <w:bookmarkEnd w:id="12"/>
    <w:bookmarkStart w:name="z22" w:id="13"/>
    <w:p>
      <w:pPr>
        <w:spacing w:after="0"/>
        <w:ind w:left="0"/>
        <w:jc w:val="both"/>
      </w:pPr>
      <w:r>
        <w:rPr>
          <w:rFonts w:ascii="Times New Roman"/>
          <w:b w:val="false"/>
          <w:i w:val="false"/>
          <w:color w:val="000000"/>
          <w:sz w:val="28"/>
        </w:rPr>
        <w:t>
      мынадай мазмұндағы 27-1), 27-2), және 27-3) тармақшалармен толықтырылсын:</w:t>
      </w:r>
    </w:p>
    <w:bookmarkEnd w:id="13"/>
    <w:bookmarkStart w:name="z23" w:id="14"/>
    <w:p>
      <w:pPr>
        <w:spacing w:after="0"/>
        <w:ind w:left="0"/>
        <w:jc w:val="both"/>
      </w:pPr>
      <w:r>
        <w:rPr>
          <w:rFonts w:ascii="Times New Roman"/>
          <w:b w:val="false"/>
          <w:i w:val="false"/>
          <w:color w:val="000000"/>
          <w:sz w:val="28"/>
        </w:rPr>
        <w:t>
      "27-1) есепке алу нөмірлерін береді, қолданылуын тоқтата тұрады және кері қайтарып алады;</w:t>
      </w:r>
    </w:p>
    <w:bookmarkEnd w:id="14"/>
    <w:bookmarkStart w:name="z24" w:id="15"/>
    <w:p>
      <w:pPr>
        <w:spacing w:after="0"/>
        <w:ind w:left="0"/>
        <w:jc w:val="both"/>
      </w:pPr>
      <w:r>
        <w:rPr>
          <w:rFonts w:ascii="Times New Roman"/>
          <w:b w:val="false"/>
          <w:i w:val="false"/>
          <w:color w:val="000000"/>
          <w:sz w:val="28"/>
        </w:rPr>
        <w:t>
      27-2) карантиндік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15"/>
    <w:bookmarkStart w:name="z25" w:id="16"/>
    <w:p>
      <w:pPr>
        <w:spacing w:after="0"/>
        <w:ind w:left="0"/>
        <w:jc w:val="both"/>
      </w:pPr>
      <w:r>
        <w:rPr>
          <w:rFonts w:ascii="Times New Roman"/>
          <w:b w:val="false"/>
          <w:i w:val="false"/>
          <w:color w:val="000000"/>
          <w:sz w:val="28"/>
        </w:rPr>
        <w:t>
      27-3) Қазақстан Республикасының аумағын карантиндік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"3) пестицидтерді тіркеу (ұсақмөлдекті және өндірістік) сынақтарын және мемлекеттік тіркеуді ұйымдастырады;</w:t>
      </w:r>
    </w:p>
    <w:bookmarkEnd w:id="17"/>
    <w:bookmarkStart w:name="z30" w:id="18"/>
    <w:p>
      <w:pPr>
        <w:spacing w:after="0"/>
        <w:ind w:left="0"/>
        <w:jc w:val="both"/>
      </w:pPr>
      <w:r>
        <w:rPr>
          <w:rFonts w:ascii="Times New Roman"/>
          <w:b w:val="false"/>
          <w:i w:val="false"/>
          <w:color w:val="000000"/>
          <w:sz w:val="28"/>
        </w:rPr>
        <w:t>
      4)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18"/>
    <w:bookmarkStart w:name="z31" w:id="19"/>
    <w:p>
      <w:pPr>
        <w:spacing w:after="0"/>
        <w:ind w:left="0"/>
        <w:jc w:val="both"/>
      </w:pPr>
      <w:r>
        <w:rPr>
          <w:rFonts w:ascii="Times New Roman"/>
          <w:b w:val="false"/>
          <w:i w:val="false"/>
          <w:color w:val="000000"/>
          <w:sz w:val="28"/>
        </w:rPr>
        <w:t xml:space="preserve">
      5) пестицидтерді мемлекеттік тіркеу және пестицидтерге тіркеу куәліктерін беруді жүзеге асырады; </w:t>
      </w:r>
    </w:p>
    <w:bookmarkEnd w:id="19"/>
    <w:bookmarkStart w:name="z32" w:id="20"/>
    <w:p>
      <w:pPr>
        <w:spacing w:after="0"/>
        <w:ind w:left="0"/>
        <w:jc w:val="both"/>
      </w:pPr>
      <w:r>
        <w:rPr>
          <w:rFonts w:ascii="Times New Roman"/>
          <w:b w:val="false"/>
          <w:i w:val="false"/>
          <w:color w:val="000000"/>
          <w:sz w:val="28"/>
        </w:rPr>
        <w:t>
      6) пестицидтер тізімін әзірлейді, бекітеді және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"11)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ұйымдастыру мен өткiзу, сондай-ақ пестицидтердiң қорын жасайды;";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36" w:id="22"/>
    <w:p>
      <w:pPr>
        <w:spacing w:after="0"/>
        <w:ind w:left="0"/>
        <w:jc w:val="both"/>
      </w:pPr>
      <w:r>
        <w:rPr>
          <w:rFonts w:ascii="Times New Roman"/>
          <w:b w:val="false"/>
          <w:i w:val="false"/>
          <w:color w:val="000000"/>
          <w:sz w:val="28"/>
        </w:rPr>
        <w:t>
      "13) бюджет қаражаты есебінен сатып алынған пестицидтерді фитосанитариялық мониторинг деректеріне және қалыптасқан фитосанитариялық жағдайға қарай Қазақстан Республикасының аумағы бойынша бөледі;</w:t>
      </w:r>
    </w:p>
    <w:bookmarkEnd w:id="22"/>
    <w:bookmarkStart w:name="z37" w:id="23"/>
    <w:p>
      <w:pPr>
        <w:spacing w:after="0"/>
        <w:ind w:left="0"/>
        <w:jc w:val="both"/>
      </w:pPr>
      <w:r>
        <w:rPr>
          <w:rFonts w:ascii="Times New Roman"/>
          <w:b w:val="false"/>
          <w:i w:val="false"/>
          <w:color w:val="000000"/>
          <w:sz w:val="28"/>
        </w:rPr>
        <w:t>
      14) пестицидтердің түрлері бойынша запас нормативтерін және оларды пайдалану тәртібін белгілейді;";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"16) Қазақстан Республикасының аумағында Қазақстан Республикасының өсімдіктерді қорғау туралы заңнамасы талаптарының сақталуына мемлекеттік фитосанитариялық бақылауды ұйымдастырады және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"21) жеке және заңды тұлғаларға Қазақстан Республикасының өсімдіктерді қорғау туралы заңнамасын анықталған бұзушылықтарды жою туралы нұсқамалар шығарады және олардың орындалуын бақылайды;";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5" w:id="26"/>
    <w:p>
      <w:pPr>
        <w:spacing w:after="0"/>
        <w:ind w:left="0"/>
        <w:jc w:val="both"/>
      </w:pPr>
      <w:r>
        <w:rPr>
          <w:rFonts w:ascii="Times New Roman"/>
          <w:b w:val="false"/>
          <w:i w:val="false"/>
          <w:color w:val="000000"/>
          <w:sz w:val="28"/>
        </w:rPr>
        <w:t>
      "5) Қазақстан Республикасының астық туралы заңнамасын бұзушылықтар анықталған жағдайда астық қабылдау кәсіпорындарына және жергілікті атқарушы органдарға нұсқамалар 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48" w:id="27"/>
    <w:p>
      <w:pPr>
        <w:spacing w:after="0"/>
        <w:ind w:left="0"/>
        <w:jc w:val="both"/>
      </w:pPr>
      <w:r>
        <w:rPr>
          <w:rFonts w:ascii="Times New Roman"/>
          <w:b w:val="false"/>
          <w:i w:val="false"/>
          <w:color w:val="000000"/>
          <w:sz w:val="28"/>
        </w:rPr>
        <w:t>
      "2) мамандандырылған ұйымдардың агроөнеркәсіптік кешен субъектілеріне ақысыз негізде ұсынуға жататын ақпараты мен көрсетілетін қызметтерінің тізбесін әзірлейді және бекітеді;";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0" w:id="28"/>
    <w:p>
      <w:pPr>
        <w:spacing w:after="0"/>
        <w:ind w:left="0"/>
        <w:jc w:val="both"/>
      </w:pPr>
      <w:r>
        <w:rPr>
          <w:rFonts w:ascii="Times New Roman"/>
          <w:b w:val="false"/>
          <w:i w:val="false"/>
          <w:color w:val="000000"/>
          <w:sz w:val="28"/>
        </w:rPr>
        <w:t>
      "5) Қазақстан Республикасының заңнамасына сәйкес карантиндік фитосанитариялық бақылау мен қадағалауды, фитосанитариялық бақылауды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54" w:id="29"/>
    <w:p>
      <w:pPr>
        <w:spacing w:after="0"/>
        <w:ind w:left="0"/>
        <w:jc w:val="both"/>
      </w:pPr>
      <w:r>
        <w:rPr>
          <w:rFonts w:ascii="Times New Roman"/>
          <w:b w:val="false"/>
          <w:i w:val="false"/>
          <w:color w:val="000000"/>
          <w:sz w:val="28"/>
        </w:rPr>
        <w:t>
      "10) белгіленген заңнамалық тәртіппен Комитеттің аумақтық бөлімшелері басшылары мен басшы орынбасарларын іссапарға жіберу (тиісті облыс аумағынан тыс және шетелдерге), материалдық көмек көрсету, ынталандыру, үстемақы мен сыйақы төлеу мәселелеріне келісім береді;";</w:t>
      </w:r>
    </w:p>
    <w:bookmarkEnd w:id="29"/>
    <w:bookmarkStart w:name="z55" w:id="30"/>
    <w:p>
      <w:pPr>
        <w:spacing w:after="0"/>
        <w:ind w:left="0"/>
        <w:jc w:val="both"/>
      </w:pPr>
      <w:r>
        <w:rPr>
          <w:rFonts w:ascii="Times New Roman"/>
          <w:b w:val="false"/>
          <w:i w:val="false"/>
          <w:color w:val="000000"/>
          <w:sz w:val="28"/>
        </w:rPr>
        <w:t>
      мынадай мазмұндағы 10-1) және 10-2) тармақшалармен толықтырылсын:</w:t>
      </w:r>
    </w:p>
    <w:bookmarkEnd w:id="30"/>
    <w:bookmarkStart w:name="z56" w:id="31"/>
    <w:p>
      <w:pPr>
        <w:spacing w:after="0"/>
        <w:ind w:left="0"/>
        <w:jc w:val="both"/>
      </w:pPr>
      <w:r>
        <w:rPr>
          <w:rFonts w:ascii="Times New Roman"/>
          <w:b w:val="false"/>
          <w:i w:val="false"/>
          <w:color w:val="000000"/>
          <w:sz w:val="28"/>
        </w:rPr>
        <w:t>
      "10-1) белгіленген заңнамалық тәртіпте ведомстволық бағынысты ұйымдардың басшылары мен олардың орынбасарларын іссапарға жіберу (тиісті облыс аумағынан тыс және шетелдерге) мәселесіне келісім береді;</w:t>
      </w:r>
    </w:p>
    <w:bookmarkEnd w:id="31"/>
    <w:bookmarkStart w:name="z57" w:id="32"/>
    <w:p>
      <w:pPr>
        <w:spacing w:after="0"/>
        <w:ind w:left="0"/>
        <w:jc w:val="both"/>
      </w:pPr>
      <w:r>
        <w:rPr>
          <w:rFonts w:ascii="Times New Roman"/>
          <w:b w:val="false"/>
          <w:i w:val="false"/>
          <w:color w:val="000000"/>
          <w:sz w:val="28"/>
        </w:rPr>
        <w:t>
      10-2) белгіленген заңнамалық тәртіпте ведомстволық бағынысты ұйымдардың басшылары мен олардың орынбасарларына материалдық көмек көрсету, үстемақы мен сыйақы төлеу мәселелерін шешеді;";</w:t>
      </w:r>
    </w:p>
    <w:bookmarkEnd w:id="32"/>
    <w:bookmarkStart w:name="z58" w:id="33"/>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Агроөнеркәсіптік кешендегі мемлекеттік инспекция комитетінің қарамағындағы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33"/>
    <w:bookmarkStart w:name="z59" w:id="34"/>
    <w:p>
      <w:pPr>
        <w:spacing w:after="0"/>
        <w:ind w:left="0"/>
        <w:jc w:val="both"/>
      </w:pPr>
      <w:r>
        <w:rPr>
          <w:rFonts w:ascii="Times New Roman"/>
          <w:b w:val="false"/>
          <w:i w:val="false"/>
          <w:color w:val="000000"/>
          <w:sz w:val="28"/>
        </w:rPr>
        <w:t xml:space="preserve">
      тақырыбы мынадай редакцияда жазылсын: </w:t>
      </w:r>
    </w:p>
    <w:bookmarkEnd w:id="34"/>
    <w:bookmarkStart w:name="z60" w:id="35"/>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қарамағындағы аумақтық бөлімшелерінің тізбесі, сондай-ақ облыстық аумақтық бөлімшелердің қарамағындағы аудандық (қалалық) аумақтық бөлімшелердің тізбесі";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62" w:id="36"/>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Бейімбет Майлин аудандық аумақтық инспекциясы" мемлекеттік мекемесі.";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Start w:name="z64" w:id="37"/>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7"/>
    <w:p>
      <w:pPr>
        <w:spacing w:after="0"/>
        <w:ind w:left="0"/>
        <w:jc w:val="both"/>
      </w:pPr>
      <w:r>
        <w:rPr>
          <w:rFonts w:ascii="Times New Roman"/>
          <w:b w:val="false"/>
          <w:i w:val="false"/>
          <w:color w:val="000000"/>
          <w:sz w:val="28"/>
        </w:rPr>
        <w:t>
      1) осы бұйрықтың көшірмесінің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Start w:name="z65"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8"/>
    <w:bookmarkStart w:name="z66" w:id="3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