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632b" w14:textId="ffd6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Денсаулық сақтау министрлігімен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2019 жылғы 24 желтоқсандағы № 190 және Қазақстан Республикасы Денсаулық сақтау министрінің 2019 жылғы 31 желтоқсандағы № 777 бірлескен бұйрығы</w:t>
      </w:r>
    </w:p>
    <w:p>
      <w:pPr>
        <w:spacing w:after="0"/>
        <w:ind w:left="0"/>
        <w:jc w:val="both"/>
      </w:pPr>
      <w:bookmarkStart w:name="z4" w:id="0"/>
      <w:r>
        <w:rPr>
          <w:rFonts w:ascii="Times New Roman"/>
          <w:b w:val="false"/>
          <w:i w:val="false"/>
          <w:color w:val="000000"/>
          <w:sz w:val="28"/>
        </w:rPr>
        <w:t xml:space="preserve">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2020 жылы Қазақстан Республикасы халқының ұлттық санағын өткізу жөніндегі іс-шаралар жоспарының 3-тармағына, сондай-ақ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266-52) тармақшасына сәйкес, БҰЙЫРАМЫЗ:</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Денсаулық сақтау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Денсаулық сақтау министрлігімен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Статистика комитеті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бірлескен бұйрықты Қазақстан Республикасы Ұлттық экономика министрлігі Статистика комитетінің интернет-ресурсында орналастыруды;</w:t>
      </w:r>
    </w:p>
    <w:bookmarkEnd w:id="3"/>
    <w:bookmarkStart w:name="z8" w:id="4"/>
    <w:p>
      <w:pPr>
        <w:spacing w:after="0"/>
        <w:ind w:left="0"/>
        <w:jc w:val="both"/>
      </w:pPr>
      <w:r>
        <w:rPr>
          <w:rFonts w:ascii="Times New Roman"/>
          <w:b w:val="false"/>
          <w:i w:val="false"/>
          <w:color w:val="000000"/>
          <w:sz w:val="28"/>
        </w:rPr>
        <w:t>
      2) осы бірлескен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9" w:id="5"/>
    <w:p>
      <w:pPr>
        <w:spacing w:after="0"/>
        <w:ind w:left="0"/>
        <w:jc w:val="both"/>
      </w:pPr>
      <w:r>
        <w:rPr>
          <w:rFonts w:ascii="Times New Roman"/>
          <w:b w:val="false"/>
          <w:i w:val="false"/>
          <w:color w:val="000000"/>
          <w:sz w:val="28"/>
        </w:rPr>
        <w:t>
      3) осы бірлескен бұйрықты орындау үшін лауазымды адамдарға жеткізуді қамтамасыз етсін.</w:t>
      </w:r>
    </w:p>
    <w:bookmarkEnd w:id="5"/>
    <w:bookmarkStart w:name="z10" w:id="6"/>
    <w:p>
      <w:pPr>
        <w:spacing w:after="0"/>
        <w:ind w:left="0"/>
        <w:jc w:val="both"/>
      </w:pPr>
      <w:r>
        <w:rPr>
          <w:rFonts w:ascii="Times New Roman"/>
          <w:b w:val="false"/>
          <w:i w:val="false"/>
          <w:color w:val="000000"/>
          <w:sz w:val="28"/>
        </w:rPr>
        <w:t>
      3. Осы бірлескен бұйрықтың орындалуын бақылау қызметтің тиісті бағытына жетекшілік ететін Қазақстан Республикасы Ұлттық экономика министрлігі Статистика комитеті төрағасының орынбасарына және Қазақстан Республикасы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бірлескен бұйрық тараптардың соңғысы қол қойған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823"/>
        <w:gridCol w:w="5477"/>
      </w:tblGrid>
      <w:tr>
        <w:trPr>
          <w:trHeight w:val="30" w:hRule="atLeast"/>
        </w:trPr>
        <w:tc>
          <w:tcPr>
            <w:tcW w:w="68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комитетінің төрағасы </w:t>
            </w:r>
            <w:r>
              <w:br/>
            </w:r>
            <w:r>
              <w:rPr>
                <w:rFonts w:ascii="Times New Roman"/>
                <w:b w:val="false"/>
                <w:i w:val="false"/>
                <w:color w:val="000000"/>
                <w:sz w:val="20"/>
              </w:rPr>
              <w:t>_____________ Н. Айдапкелов</w:t>
            </w:r>
          </w:p>
        </w:tc>
        <w:tc>
          <w:tcPr>
            <w:tcW w:w="5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br/>
            </w:r>
            <w:r>
              <w:rPr>
                <w:rFonts w:ascii="Times New Roman"/>
                <w:b w:val="false"/>
                <w:i w:val="false"/>
                <w:color w:val="000000"/>
                <w:sz w:val="20"/>
              </w:rPr>
              <w:t xml:space="preserve">Денсаулық сақтау министрі </w:t>
            </w:r>
            <w:r>
              <w:br/>
            </w:r>
            <w:r>
              <w:rPr>
                <w:rFonts w:ascii="Times New Roman"/>
                <w:b w:val="false"/>
                <w:i w:val="false"/>
                <w:color w:val="000000"/>
                <w:sz w:val="20"/>
              </w:rPr>
              <w:t>__________ Е. Біртанов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2019 жылғы 24 желтоқсан № 190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31 желтоқсан</w:t>
            </w:r>
            <w:r>
              <w:br/>
            </w:r>
            <w:r>
              <w:rPr>
                <w:rFonts w:ascii="Times New Roman"/>
                <w:b w:val="false"/>
                <w:i w:val="false"/>
                <w:color w:val="000000"/>
                <w:sz w:val="20"/>
              </w:rPr>
              <w:t>№ 777 бірлескен бұйрығымен</w:t>
            </w:r>
            <w:r>
              <w:br/>
            </w:r>
            <w:r>
              <w:rPr>
                <w:rFonts w:ascii="Times New Roman"/>
                <w:b w:val="false"/>
                <w:i w:val="false"/>
                <w:color w:val="000000"/>
                <w:sz w:val="20"/>
              </w:rPr>
              <w:t>бекітілді</w:t>
            </w:r>
          </w:p>
        </w:tc>
      </w:tr>
    </w:tbl>
    <w:bookmarkStart w:name="z14" w:id="8"/>
    <w:p>
      <w:pPr>
        <w:spacing w:after="0"/>
        <w:ind w:left="0"/>
        <w:jc w:val="left"/>
      </w:pPr>
      <w:r>
        <w:rPr>
          <w:rFonts w:ascii="Times New Roman"/>
          <w:b/>
          <w:i w:val="false"/>
          <w:color w:val="000000"/>
        </w:rPr>
        <w:t xml:space="preserve"> Қазақстан Республикасы Денсаулық сақтау министрлігінің объектілерінде 2020 жылы Қазақстан Республикасы халқының ұлттық санағын өткізу кезіндегі Қазақстан Республикасы Ұлттық экономика министрлігі Статистика комитетінің Қазақстан Республикасы Денсаулық сақтау министрлігімен өзара іс-қимыл тәртібі</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"2020 жылы Қазақстан Республикасы халқының ұлттық санағын өткізу туралы" Қазақстан Республикасы Үкіметінің 2019 жылғы 19 маусымдағы № 419 қаулысымен Қазақстан Республикасында 2020 жылғы 1-30 қазан аралығындағы кезеңде халықтың ұлттық санағын өткізу мерзімдері (бұдан әрі – халық санағы) және 2020 жылы Қазақстан Республикасы халқының ұлттық санағын өткізу жөніндегі іс-шаралар </w:t>
      </w:r>
      <w:r>
        <w:rPr>
          <w:rFonts w:ascii="Times New Roman"/>
          <w:b w:val="false"/>
          <w:i w:val="false"/>
          <w:color w:val="000000"/>
          <w:sz w:val="28"/>
        </w:rPr>
        <w:t>жоспары</w:t>
      </w:r>
      <w:r>
        <w:rPr>
          <w:rFonts w:ascii="Times New Roman"/>
          <w:b w:val="false"/>
          <w:i w:val="false"/>
          <w:color w:val="000000"/>
          <w:sz w:val="28"/>
        </w:rPr>
        <w:t xml:space="preserve"> бекітілді (бұдан әрі – Жоспар).</w:t>
      </w:r>
    </w:p>
    <w:bookmarkEnd w:id="10"/>
    <w:bookmarkStart w:name="z17"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Ұлттық экономика министрінің 2019 жылғы 22 тамыздағы № 208 бұйрығымен 2020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Қазақстан Республикасы Денсаулық сақтау министрлігінен Қазақстан Республикасы Денсаулық сақтау вице-министрі (келісім бойынша) енгізілген.</w:t>
      </w:r>
    </w:p>
    <w:bookmarkEnd w:id="11"/>
    <w:bookmarkStart w:name="z18" w:id="12"/>
    <w:p>
      <w:pPr>
        <w:spacing w:after="0"/>
        <w:ind w:left="0"/>
        <w:jc w:val="both"/>
      </w:pPr>
      <w:r>
        <w:rPr>
          <w:rFonts w:ascii="Times New Roman"/>
          <w:b w:val="false"/>
          <w:i w:val="false"/>
          <w:color w:val="000000"/>
          <w:sz w:val="28"/>
        </w:rPr>
        <w:t>
      3. Қазақстан Республикасы Денсаулық сақтау министрлігі (бұдан әрі – ҚР ДСМ) Қазақстан Республикасы Ұлттық экономика министрлігі Статистика комитетінің аумақтық органдарының санақ персоналына Қазақстан Республикасы Денсаулық сақтау министрлігі мен оның ведомстволарының қарамағындағы мемлекеттік мекемелерде және ұйымдарда халық санағын өткізу кезінде жәрдемдесуді (кіруді қамтамасыз етеді) жүзеге асырады.</w:t>
      </w:r>
    </w:p>
    <w:bookmarkEnd w:id="12"/>
    <w:bookmarkStart w:name="z19" w:id="13"/>
    <w:p>
      <w:pPr>
        <w:spacing w:after="0"/>
        <w:ind w:left="0"/>
        <w:jc w:val="both"/>
      </w:pPr>
      <w:r>
        <w:rPr>
          <w:rFonts w:ascii="Times New Roman"/>
          <w:b w:val="false"/>
          <w:i w:val="false"/>
          <w:color w:val="000000"/>
          <w:sz w:val="28"/>
        </w:rPr>
        <w:t>
      4. "</w:t>
      </w:r>
      <w:r>
        <w:rPr>
          <w:rFonts w:ascii="Times New Roman"/>
          <w:b w:val="false"/>
          <w:i w:val="false"/>
          <w:color w:val="000000"/>
          <w:sz w:val="28"/>
        </w:rPr>
        <w:t>Жоспарға</w:t>
      </w:r>
      <w:r>
        <w:rPr>
          <w:rFonts w:ascii="Times New Roman"/>
          <w:b w:val="false"/>
          <w:i w:val="false"/>
          <w:color w:val="000000"/>
          <w:sz w:val="28"/>
        </w:rPr>
        <w:t xml:space="preserve">, сондай-ақ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19465 болып тіркелген) (бұдан әрі – бұйрық)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уақытша жоқ адамдарды және уақытша тұратындарды және (немесе) келгендерді қоса алғанда Қазақстан Республикасы Денсаулық сақтау министрлігінің және оның ведомстволарының қарамағындағы мемлекеттік мекемелер мен ұйымдарда (бұдан әрі – ҚР ДСМ объектілері) стационарлық емделудегі адамдар (бұдан әрі – респонденттер) жатады.</w:t>
      </w:r>
    </w:p>
    <w:bookmarkEnd w:id="13"/>
    <w:bookmarkStart w:name="z20" w:id="14"/>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2020 жылғы 30 қыркүйектен 1 қазанға қараған 00:00 сағат сәтіндегі жағдай бойынша жүзеге асырылады.</w:t>
      </w:r>
    </w:p>
    <w:bookmarkEnd w:id="14"/>
    <w:bookmarkStart w:name="z21" w:id="15"/>
    <w:p>
      <w:pPr>
        <w:spacing w:after="0"/>
        <w:ind w:left="0"/>
        <w:jc w:val="both"/>
      </w:pPr>
      <w:r>
        <w:rPr>
          <w:rFonts w:ascii="Times New Roman"/>
          <w:b w:val="false"/>
          <w:i w:val="false"/>
          <w:color w:val="000000"/>
          <w:sz w:val="28"/>
        </w:rPr>
        <w:t>
      Халық санағы ақпаратты жинаудың екі әдісін пайдаланумен өткізіледі:</w:t>
      </w:r>
    </w:p>
    <w:bookmarkEnd w:id="15"/>
    <w:bookmarkStart w:name="z22" w:id="16"/>
    <w:p>
      <w:pPr>
        <w:spacing w:after="0"/>
        <w:ind w:left="0"/>
        <w:jc w:val="both"/>
      </w:pPr>
      <w:r>
        <w:rPr>
          <w:rFonts w:ascii="Times New Roman"/>
          <w:b w:val="false"/>
          <w:i w:val="false"/>
          <w:color w:val="000000"/>
          <w:sz w:val="28"/>
        </w:rPr>
        <w:t>
      1) санақ персоналының респонденттерге 2020 жылғы 1-30 қазан аралығында планшетті пайдалана отырып электрондық санақ парақтарын толтыруы арқылы сауал салуы;</w:t>
      </w:r>
    </w:p>
    <w:bookmarkEnd w:id="16"/>
    <w:bookmarkStart w:name="z23" w:id="17"/>
    <w:p>
      <w:pPr>
        <w:spacing w:after="0"/>
        <w:ind w:left="0"/>
        <w:jc w:val="both"/>
      </w:pPr>
      <w:r>
        <w:rPr>
          <w:rFonts w:ascii="Times New Roman"/>
          <w:b w:val="false"/>
          <w:i w:val="false"/>
          <w:color w:val="000000"/>
          <w:sz w:val="28"/>
        </w:rPr>
        <w:t>
      2) Халық санағының басталуымен біруақытта 2020 жылғы 1-15 қазан аралығында алғашқы 15 (он бес) күнтізбелік күн халық санағы Интернет желісі арқылы www.sanaq.gov.kz. мамандандырылған сайтында онлайн режимде, көрсетілген сайтта тіркеліп және электрондық санақ парақтарын өз бетінше толтырғаннан кейін өткізіледі.</w:t>
      </w:r>
    </w:p>
    <w:bookmarkEnd w:id="17"/>
    <w:bookmarkStart w:name="z24" w:id="18"/>
    <w:p>
      <w:pPr>
        <w:spacing w:after="0"/>
        <w:ind w:left="0"/>
        <w:jc w:val="left"/>
      </w:pPr>
      <w:r>
        <w:rPr>
          <w:rFonts w:ascii="Times New Roman"/>
          <w:b/>
          <w:i w:val="false"/>
          <w:color w:val="000000"/>
        </w:rPr>
        <w:t xml:space="preserve"> 2-тарау. Халық санағын өткізу</w:t>
      </w:r>
    </w:p>
    <w:bookmarkEnd w:id="18"/>
    <w:bookmarkStart w:name="z25" w:id="19"/>
    <w:p>
      <w:pPr>
        <w:spacing w:after="0"/>
        <w:ind w:left="0"/>
        <w:jc w:val="both"/>
      </w:pPr>
      <w:r>
        <w:rPr>
          <w:rFonts w:ascii="Times New Roman"/>
          <w:b w:val="false"/>
          <w:i w:val="false"/>
          <w:color w:val="000000"/>
          <w:sz w:val="28"/>
        </w:rPr>
        <w:t>
      5. ҚР ДСМ объектілерінде халық санағы респонденттердің электрондық санақ парақтарын онлайн режимде "sanaq.gov.kz" сайтында өз бетінше толтыруы немесе оларға планшеттерде аумақтық статистика органдарының санақ персоналының сауал салуы арқылы өткізіледі.</w:t>
      </w:r>
    </w:p>
    <w:bookmarkEnd w:id="19"/>
    <w:bookmarkStart w:name="z26" w:id="20"/>
    <w:p>
      <w:pPr>
        <w:spacing w:after="0"/>
        <w:ind w:left="0"/>
        <w:jc w:val="both"/>
      </w:pPr>
      <w:r>
        <w:rPr>
          <w:rFonts w:ascii="Times New Roman"/>
          <w:b w:val="false"/>
          <w:i w:val="false"/>
          <w:color w:val="000000"/>
          <w:sz w:val="28"/>
        </w:rPr>
        <w:t>
      6. Респондентке жеке сауал салу мүмкіндігі болмаған жағдайда аумақтық статистика органының санақ персоналы санақ парақтарын толтыру үшін мәліметтерді ДСМ объектілерінің әкімшілігінен алады.</w:t>
      </w:r>
    </w:p>
    <w:bookmarkEnd w:id="20"/>
    <w:bookmarkStart w:name="z27" w:id="21"/>
    <w:p>
      <w:pPr>
        <w:spacing w:after="0"/>
        <w:ind w:left="0"/>
        <w:jc w:val="both"/>
      </w:pPr>
      <w:r>
        <w:rPr>
          <w:rFonts w:ascii="Times New Roman"/>
          <w:b w:val="false"/>
          <w:i w:val="false"/>
          <w:color w:val="000000"/>
          <w:sz w:val="28"/>
        </w:rPr>
        <w:t>
      7. Интернет желісі арқылы онлайн режимде санақтан өту кезінде санақтан өтуге жататын респонденттер www.sanaq.gov.kz сайтында тіркеуден өтеді. Тіркеуден және авторизациялаудан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21"/>
    <w:bookmarkStart w:name="z28" w:id="22"/>
    <w:p>
      <w:pPr>
        <w:spacing w:after="0"/>
        <w:ind w:left="0"/>
        <w:jc w:val="both"/>
      </w:pPr>
      <w:r>
        <w:rPr>
          <w:rFonts w:ascii="Times New Roman"/>
          <w:b w:val="false"/>
          <w:i w:val="false"/>
          <w:color w:val="000000"/>
          <w:sz w:val="28"/>
        </w:rPr>
        <w:t>
      ҚР ДСМ объектілерінің басшылары халық санағынан онлайн режимде өту үшін (үй-жайлармен және Интернетке шығатын компьютерлермен қамтамасыз ету) жағдайлар жасайды.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