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2294" w14:textId="5122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Атырау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19 желтоқсандағы № 177 және Атырау облысы әкімдігінің 2019 жылғы 29 қарашадағы № 269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облысының әкімдігі ҚАУЛЫ ЕТЕДІ және Қазақстан Республикасы Ұлттық экономика министрлігінің Статистика комитеті БҰЙЫРАДЫ:</w:t>
      </w:r>
    </w:p>
    <w:bookmarkEnd w:id="0"/>
    <w:bookmarkStart w:name="z2" w:id="1"/>
    <w:p>
      <w:pPr>
        <w:spacing w:after="0"/>
        <w:ind w:left="0"/>
        <w:jc w:val="both"/>
      </w:pPr>
      <w:r>
        <w:rPr>
          <w:rFonts w:ascii="Times New Roman"/>
          <w:b w:val="false"/>
          <w:i w:val="false"/>
          <w:color w:val="000000"/>
          <w:sz w:val="28"/>
        </w:rPr>
        <w:t xml:space="preserve">
      1. Қоса беріліп отырған Атырау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Атырау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қаулыны және бұйрықты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қаулыны және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қаулыны және бұйрықты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қаулы және бұйрықтың орындалуын бақылау қызметтің тиісті бағытына жетекшілік ететін Атырау облысы әкімінің орынбасарына және Қазақстан Республикасы Ұлттық экономика министрлігі Статистика комитеті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қаулы және бұйрық қол қойылған күнінен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5"/>
        <w:gridCol w:w="7075"/>
      </w:tblGrid>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облысының әкімі</w:t>
            </w:r>
            <w:r>
              <w:br/>
            </w:r>
            <w:r>
              <w:rPr>
                <w:rFonts w:ascii="Times New Roman"/>
                <w:b w:val="false"/>
                <w:i w:val="false"/>
                <w:color w:val="000000"/>
                <w:sz w:val="20"/>
              </w:rPr>
              <w:t>
</w:t>
            </w:r>
            <w:r>
              <w:rPr>
                <w:rFonts w:ascii="Times New Roman"/>
                <w:b/>
                <w:i w:val="false"/>
                <w:color w:val="000000"/>
                <w:sz w:val="20"/>
              </w:rPr>
              <w:t>_________ Н. Ноғаев</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_____________ Н. Айдапкелов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269 қаулысымен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177 бірлескен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Атырау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Атырау облысының әкімдігімен өзара іс-қимыл тәртібі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Атырау облысы әкімдігінен Атырау облысы әкімінің орынбасары (келісім бойынша) енгізілген.</w:t>
      </w:r>
    </w:p>
    <w:bookmarkEnd w:id="11"/>
    <w:bookmarkStart w:name="z14"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19465 болып тіркелген)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Атырау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5" w:id="13"/>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3"/>
    <w:bookmarkStart w:name="z16" w:id="14"/>
    <w:p>
      <w:pPr>
        <w:spacing w:after="0"/>
        <w:ind w:left="0"/>
        <w:jc w:val="left"/>
      </w:pPr>
      <w:r>
        <w:rPr>
          <w:rFonts w:ascii="Times New Roman"/>
          <w:b/>
          <w:i w:val="false"/>
          <w:color w:val="000000"/>
        </w:rPr>
        <w:t xml:space="preserve"> 2-тарау. Атырау облысы әкімдігінің мекемелері мен ұйымдарында халық санағын өткізу тәртібі</w:t>
      </w:r>
    </w:p>
    <w:bookmarkEnd w:id="14"/>
    <w:bookmarkStart w:name="z17" w:id="15"/>
    <w:p>
      <w:pPr>
        <w:spacing w:after="0"/>
        <w:ind w:left="0"/>
        <w:jc w:val="left"/>
      </w:pPr>
      <w:r>
        <w:rPr>
          <w:rFonts w:ascii="Times New Roman"/>
          <w:b/>
          <w:i w:val="false"/>
          <w:color w:val="000000"/>
        </w:rPr>
        <w:t xml:space="preserve"> 1-бөлім. Жауапты қызметкерлер</w:t>
      </w:r>
    </w:p>
    <w:bookmarkEnd w:id="15"/>
    <w:bookmarkStart w:name="z18" w:id="16"/>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6"/>
    <w:bookmarkStart w:name="z19" w:id="17"/>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Атырау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7"/>
    <w:bookmarkStart w:name="z20" w:id="18"/>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8"/>
    <w:bookmarkStart w:name="z21" w:id="1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9"/>
    <w:bookmarkStart w:name="z22" w:id="20"/>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0"/>
    <w:bookmarkStart w:name="z23" w:id="21"/>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1"/>
    <w:bookmarkStart w:name="z24" w:id="22"/>
    <w:p>
      <w:pPr>
        <w:spacing w:after="0"/>
        <w:ind w:left="0"/>
        <w:jc w:val="both"/>
      </w:pPr>
      <w:r>
        <w:rPr>
          <w:rFonts w:ascii="Times New Roman"/>
          <w:b w:val="false"/>
          <w:i w:val="false"/>
          <w:color w:val="000000"/>
          <w:sz w:val="28"/>
        </w:rPr>
        <w:t>
      2) халық санағынан өту туралы анықтамалар.</w:t>
      </w:r>
    </w:p>
    <w:bookmarkEnd w:id="22"/>
    <w:bookmarkStart w:name="z25" w:id="23"/>
    <w:p>
      <w:pPr>
        <w:spacing w:after="0"/>
        <w:ind w:left="0"/>
        <w:jc w:val="left"/>
      </w:pPr>
      <w:r>
        <w:rPr>
          <w:rFonts w:ascii="Times New Roman"/>
          <w:b/>
          <w:i w:val="false"/>
          <w:color w:val="000000"/>
        </w:rPr>
        <w:t xml:space="preserve"> 3-бөлім. Халық санағын өткізу кезеңдері</w:t>
      </w:r>
    </w:p>
    <w:bookmarkEnd w:id="23"/>
    <w:bookmarkStart w:name="z26" w:id="24"/>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4"/>
    <w:bookmarkStart w:name="z27" w:id="25"/>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5"/>
    <w:bookmarkStart w:name="z28" w:id="26"/>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26"/>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