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210ad" w14:textId="a9210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 Статистика комитетінің аумақтық органдары туралы ережелерді бекіту жөнінде" Қазақстан Республикасы Ұлттық экономика министрлігінің Статистика комитеті төрағасының 2014 жылғы 15 қазандағы № 13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2019 жылғы 14 ақпандағы № 24 бұйрығы. Күші жойылды - Қазақстан Республикасы Ұлттық экономика министрлігі Статистика комитеті Төрағасының 2020 жылғы 3 шілдедегі № 86 бұйрығымен</w:t>
      </w:r>
    </w:p>
    <w:p>
      <w:pPr>
        <w:spacing w:after="0"/>
        <w:ind w:left="0"/>
        <w:jc w:val="both"/>
      </w:pPr>
      <w:r>
        <w:rPr>
          <w:rFonts w:ascii="Times New Roman"/>
          <w:b w:val="false"/>
          <w:i w:val="false"/>
          <w:color w:val="ff0000"/>
          <w:sz w:val="28"/>
        </w:rPr>
        <w:t xml:space="preserve">
      Ескерту. Бұйрықтың күші жойылды - ҚР Ұлттық экономика министрлігі Статистика комитеті Төрағасының 03.07.2020 </w:t>
      </w:r>
      <w:r>
        <w:rPr>
          <w:rFonts w:ascii="Times New Roman"/>
          <w:b w:val="false"/>
          <w:i w:val="false"/>
          <w:color w:val="ff0000"/>
          <w:sz w:val="28"/>
        </w:rPr>
        <w:t>№ 86</w:t>
      </w:r>
      <w:r>
        <w:rPr>
          <w:rFonts w:ascii="Times New Roman"/>
          <w:b w:val="false"/>
          <w:i w:val="false"/>
          <w:color w:val="ff0000"/>
          <w:sz w:val="28"/>
        </w:rPr>
        <w:t xml:space="preserve"> бұйрығымен.</w:t>
      </w:r>
    </w:p>
    <w:bookmarkStart w:name="z5" w:id="0"/>
    <w:p>
      <w:pPr>
        <w:spacing w:after="0"/>
        <w:ind w:left="0"/>
        <w:jc w:val="both"/>
      </w:pPr>
      <w:r>
        <w:rPr>
          <w:rFonts w:ascii="Times New Roman"/>
          <w:b w:val="false"/>
          <w:i w:val="false"/>
          <w:color w:val="000000"/>
          <w:sz w:val="28"/>
        </w:rPr>
        <w:t>
      БҰЙЫРАМЫН:</w:t>
      </w:r>
    </w:p>
    <w:bookmarkEnd w:id="0"/>
    <w:bookmarkStart w:name="z6" w:id="1"/>
    <w:p>
      <w:pPr>
        <w:spacing w:after="0"/>
        <w:ind w:left="0"/>
        <w:jc w:val="both"/>
      </w:pPr>
      <w:r>
        <w:rPr>
          <w:rFonts w:ascii="Times New Roman"/>
          <w:b w:val="false"/>
          <w:i w:val="false"/>
          <w:color w:val="000000"/>
          <w:sz w:val="28"/>
        </w:rPr>
        <w:t xml:space="preserve">
      1. "Қазақстан Республикасы Ұлттық экономика министрлігі Статистика комитетінің аумақтық органдары туралы ережелерді бекіту жөнінде" Қазақстан Республикасы Ұлттық экономика министрлігінің Статистика комитеті төрағасының 2014 жылғы 15 қазандағы № 13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9834 болып тіркелген, 2015 жылғы 20 сәуірде "Әділет" ақпараттық-құқықтық жүйесінде жарияланған) мынадай өзгерістер мен толықтырулар енгізілсін:</w:t>
      </w:r>
    </w:p>
    <w:bookmarkEnd w:id="1"/>
    <w:bookmarkStart w:name="z7"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экономика министрлігінің Статистика комитеті Ақмола облысының Статистика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"7) респонденттерге бармай, профилактикалық бақылау нысанында респонденттерге қатысты мемлекеттік статистика саласындағы мемлекеттік бақылауды жүзеге асырады;";</w:t>
      </w:r>
    </w:p>
    <w:bookmarkEnd w:id="3"/>
    <w:bookmarkStart w:name="z11" w:id="4"/>
    <w:p>
      <w:pPr>
        <w:spacing w:after="0"/>
        <w:ind w:left="0"/>
        <w:jc w:val="both"/>
      </w:pPr>
      <w:r>
        <w:rPr>
          <w:rFonts w:ascii="Times New Roman"/>
          <w:b w:val="false"/>
          <w:i w:val="false"/>
          <w:color w:val="000000"/>
          <w:sz w:val="28"/>
        </w:rPr>
        <w:t>
      7-2) тармақша мынадай редакцияда жазылсын:</w:t>
      </w:r>
    </w:p>
    <w:bookmarkEnd w:id="4"/>
    <w:bookmarkStart w:name="z12" w:id="5"/>
    <w:p>
      <w:pPr>
        <w:spacing w:after="0"/>
        <w:ind w:left="0"/>
        <w:jc w:val="both"/>
      </w:pPr>
      <w:r>
        <w:rPr>
          <w:rFonts w:ascii="Times New Roman"/>
          <w:b w:val="false"/>
          <w:i w:val="false"/>
          <w:color w:val="000000"/>
          <w:sz w:val="28"/>
        </w:rPr>
        <w:t>
      "7-2) әкімшілік дереккөздерге бармай және бару арқылы профилактикалық бақылау нысанында әкімшілік дереккөздерге қатысты мемлекеттік статистика саласындағы мемлекеттік бақылауды жүзеге асырады;";</w:t>
      </w:r>
    </w:p>
    <w:bookmarkEnd w:id="5"/>
    <w:bookmarkStart w:name="z13" w:id="6"/>
    <w:p>
      <w:pPr>
        <w:spacing w:after="0"/>
        <w:ind w:left="0"/>
        <w:jc w:val="both"/>
      </w:pPr>
      <w:r>
        <w:rPr>
          <w:rFonts w:ascii="Times New Roman"/>
          <w:b w:val="false"/>
          <w:i w:val="false"/>
          <w:color w:val="000000"/>
          <w:sz w:val="28"/>
        </w:rPr>
        <w:t>
      7-5) тармақша мынадай редакцияда жазылсын:</w:t>
      </w:r>
    </w:p>
    <w:bookmarkEnd w:id="6"/>
    <w:bookmarkStart w:name="z14" w:id="7"/>
    <w:p>
      <w:pPr>
        <w:spacing w:after="0"/>
        <w:ind w:left="0"/>
        <w:jc w:val="both"/>
      </w:pPr>
      <w:r>
        <w:rPr>
          <w:rFonts w:ascii="Times New Roman"/>
          <w:b w:val="false"/>
          <w:i w:val="false"/>
          <w:color w:val="000000"/>
          <w:sz w:val="28"/>
        </w:rPr>
        <w:t>
      "7-5) бағаларды тіркеуді жүргізеді;";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абзацтармен толықтырылсын:</w:t>
      </w:r>
    </w:p>
    <w:bookmarkStart w:name="z16" w:id="8"/>
    <w:p>
      <w:pPr>
        <w:spacing w:after="0"/>
        <w:ind w:left="0"/>
        <w:jc w:val="both"/>
      </w:pPr>
      <w:r>
        <w:rPr>
          <w:rFonts w:ascii="Times New Roman"/>
          <w:b w:val="false"/>
          <w:i w:val="false"/>
          <w:color w:val="000000"/>
          <w:sz w:val="28"/>
        </w:rPr>
        <w:t>
      "Комитет қызметіне қанағаттанушылық деңгейін мониторингілеу мақсатында респонденттер мен пайдаланушылардан деректер жинау;"</w:t>
      </w:r>
    </w:p>
    <w:bookmarkEnd w:id="8"/>
    <w:bookmarkStart w:name="z17" w:id="9"/>
    <w:p>
      <w:pPr>
        <w:spacing w:after="0"/>
        <w:ind w:left="0"/>
        <w:jc w:val="both"/>
      </w:pPr>
      <w:r>
        <w:rPr>
          <w:rFonts w:ascii="Times New Roman"/>
          <w:b w:val="false"/>
          <w:i w:val="false"/>
          <w:color w:val="000000"/>
          <w:sz w:val="28"/>
        </w:rPr>
        <w:t>
      "жалпымемлекеттік статистикалық байқаулар мен ұлттық санақтар жүргізу кезінде адамдарды интервьюерлер ретінде тарту;";</w:t>
      </w:r>
    </w:p>
    <w:bookmarkEnd w:id="9"/>
    <w:bookmarkStart w:name="z18" w:id="10"/>
    <w:p>
      <w:pPr>
        <w:spacing w:after="0"/>
        <w:ind w:left="0"/>
        <w:jc w:val="both"/>
      </w:pPr>
      <w:r>
        <w:rPr>
          <w:rFonts w:ascii="Times New Roman"/>
          <w:b w:val="false"/>
          <w:i w:val="false"/>
          <w:color w:val="000000"/>
          <w:sz w:val="28"/>
        </w:rPr>
        <w:t>
      "тиісті мемлекеттік органдармен, комиссиялармен, санақ персоналымен бірлесіп халық арасында ұлттық санақтарды жүргізудің мақсаттары мен тәртібі туралы жаппай түсіндіру жұмыстарын жүргізу;";</w:t>
      </w:r>
    </w:p>
    <w:bookmarkEnd w:id="10"/>
    <w:bookmarkStart w:name="z19" w:id="11"/>
    <w:p>
      <w:pPr>
        <w:spacing w:after="0"/>
        <w:ind w:left="0"/>
        <w:jc w:val="both"/>
      </w:pPr>
      <w:r>
        <w:rPr>
          <w:rFonts w:ascii="Times New Roman"/>
          <w:b w:val="false"/>
          <w:i w:val="false"/>
          <w:color w:val="000000"/>
          <w:sz w:val="28"/>
        </w:rPr>
        <w:t>
      "санақ персоналын іріктеу және Қазақстан Республикасының заңнамасына сәйкес ұлттық санақтарға қатысуға олармен шарттар жасасу;";</w:t>
      </w:r>
    </w:p>
    <w:bookmarkEnd w:id="11"/>
    <w:bookmarkStart w:name="z20" w:id="12"/>
    <w:p>
      <w:pPr>
        <w:spacing w:after="0"/>
        <w:ind w:left="0"/>
        <w:jc w:val="both"/>
      </w:pPr>
      <w:r>
        <w:rPr>
          <w:rFonts w:ascii="Times New Roman"/>
          <w:b w:val="false"/>
          <w:i w:val="false"/>
          <w:color w:val="000000"/>
          <w:sz w:val="28"/>
        </w:rPr>
        <w:t>
      "уәкілетті органның шешімі бойынша пилоттық санақ жүргізу арқылы санақ парақтарын сынауды жүргізу, облыстар және республикалық маңызы бар қалалар әкімдіктерінің ауыл шаруашылығы санағы субъектілерінің тізімдерін қалыптастыру, нақтылау, сондай-ақ Комитетке ұсыну;";</w:t>
      </w:r>
    </w:p>
    <w:bookmarkEnd w:id="12"/>
    <w:bookmarkStart w:name="z21" w:id="1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экономика министрлігінің Статистика комитеті Ақтөбе облысының Статистика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24" w:id="14"/>
    <w:p>
      <w:pPr>
        <w:spacing w:after="0"/>
        <w:ind w:left="0"/>
        <w:jc w:val="both"/>
      </w:pPr>
      <w:r>
        <w:rPr>
          <w:rFonts w:ascii="Times New Roman"/>
          <w:b w:val="false"/>
          <w:i w:val="false"/>
          <w:color w:val="000000"/>
          <w:sz w:val="28"/>
        </w:rPr>
        <w:t>
      "7) респонденттерге бармай, профилактикалық бақылау нысанында респонденттерге қатысты мемлекеттік статистика саласындағы мемлекеттік бақылауды жүзеге асырады;";</w:t>
      </w:r>
    </w:p>
    <w:bookmarkEnd w:id="14"/>
    <w:bookmarkStart w:name="z25" w:id="15"/>
    <w:p>
      <w:pPr>
        <w:spacing w:after="0"/>
        <w:ind w:left="0"/>
        <w:jc w:val="both"/>
      </w:pPr>
      <w:r>
        <w:rPr>
          <w:rFonts w:ascii="Times New Roman"/>
          <w:b w:val="false"/>
          <w:i w:val="false"/>
          <w:color w:val="000000"/>
          <w:sz w:val="28"/>
        </w:rPr>
        <w:t>
      7-2) тармақша мынадай редакцияда жазылсын:</w:t>
      </w:r>
    </w:p>
    <w:bookmarkEnd w:id="15"/>
    <w:bookmarkStart w:name="z26" w:id="16"/>
    <w:p>
      <w:pPr>
        <w:spacing w:after="0"/>
        <w:ind w:left="0"/>
        <w:jc w:val="both"/>
      </w:pPr>
      <w:r>
        <w:rPr>
          <w:rFonts w:ascii="Times New Roman"/>
          <w:b w:val="false"/>
          <w:i w:val="false"/>
          <w:color w:val="000000"/>
          <w:sz w:val="28"/>
        </w:rPr>
        <w:t>
      "7-2) әкімшілік дереккөздерге бармай және бару арқылы профилактикалық бақылау нысанында әкімшілік дереккөздерге қатысты мемлекеттік статистика саласындағы мемлекеттік бақылауды жүзеге асырады;";</w:t>
      </w:r>
    </w:p>
    <w:bookmarkEnd w:id="16"/>
    <w:bookmarkStart w:name="z27" w:id="17"/>
    <w:p>
      <w:pPr>
        <w:spacing w:after="0"/>
        <w:ind w:left="0"/>
        <w:jc w:val="both"/>
      </w:pPr>
      <w:r>
        <w:rPr>
          <w:rFonts w:ascii="Times New Roman"/>
          <w:b w:val="false"/>
          <w:i w:val="false"/>
          <w:color w:val="000000"/>
          <w:sz w:val="28"/>
        </w:rPr>
        <w:t>
      7-5) тармақша мынадай редакцияда жазылсын:</w:t>
      </w:r>
    </w:p>
    <w:bookmarkEnd w:id="17"/>
    <w:bookmarkStart w:name="z28" w:id="18"/>
    <w:p>
      <w:pPr>
        <w:spacing w:after="0"/>
        <w:ind w:left="0"/>
        <w:jc w:val="both"/>
      </w:pPr>
      <w:r>
        <w:rPr>
          <w:rFonts w:ascii="Times New Roman"/>
          <w:b w:val="false"/>
          <w:i w:val="false"/>
          <w:color w:val="000000"/>
          <w:sz w:val="28"/>
        </w:rPr>
        <w:t>
      "7-5) бағаларды тіркеуді жүргізеді;";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абзацтармен толықтырылсын:</w:t>
      </w:r>
    </w:p>
    <w:bookmarkStart w:name="z30" w:id="19"/>
    <w:p>
      <w:pPr>
        <w:spacing w:after="0"/>
        <w:ind w:left="0"/>
        <w:jc w:val="both"/>
      </w:pPr>
      <w:r>
        <w:rPr>
          <w:rFonts w:ascii="Times New Roman"/>
          <w:b w:val="false"/>
          <w:i w:val="false"/>
          <w:color w:val="000000"/>
          <w:sz w:val="28"/>
        </w:rPr>
        <w:t>
      "Комитет қызметіне қанағаттанушылық деңгейін мониторингілеу мақсатында респонденттер мен пайдаланушылардан деректер жинау;"</w:t>
      </w:r>
    </w:p>
    <w:bookmarkEnd w:id="19"/>
    <w:bookmarkStart w:name="z31" w:id="20"/>
    <w:p>
      <w:pPr>
        <w:spacing w:after="0"/>
        <w:ind w:left="0"/>
        <w:jc w:val="both"/>
      </w:pPr>
      <w:r>
        <w:rPr>
          <w:rFonts w:ascii="Times New Roman"/>
          <w:b w:val="false"/>
          <w:i w:val="false"/>
          <w:color w:val="000000"/>
          <w:sz w:val="28"/>
        </w:rPr>
        <w:t>
      "жалпымемлекеттік статистикалық байқаулар мен ұлттық санақтар жүргізу кезінде адамдарды интервьюерлер ретінде тарту;";</w:t>
      </w:r>
    </w:p>
    <w:bookmarkEnd w:id="20"/>
    <w:bookmarkStart w:name="z32" w:id="21"/>
    <w:p>
      <w:pPr>
        <w:spacing w:after="0"/>
        <w:ind w:left="0"/>
        <w:jc w:val="both"/>
      </w:pPr>
      <w:r>
        <w:rPr>
          <w:rFonts w:ascii="Times New Roman"/>
          <w:b w:val="false"/>
          <w:i w:val="false"/>
          <w:color w:val="000000"/>
          <w:sz w:val="28"/>
        </w:rPr>
        <w:t>
      "тиісті мемлекеттік органдармен, комиссиялармен, санақ персоналымен бірлесіп халық арасында ұлттық санақтарды жүргізудің мақсаттары мен тәртібі туралы жаппай түсіндіру жұмыстарын жүргізу;";</w:t>
      </w:r>
    </w:p>
    <w:bookmarkEnd w:id="21"/>
    <w:bookmarkStart w:name="z33" w:id="22"/>
    <w:p>
      <w:pPr>
        <w:spacing w:after="0"/>
        <w:ind w:left="0"/>
        <w:jc w:val="both"/>
      </w:pPr>
      <w:r>
        <w:rPr>
          <w:rFonts w:ascii="Times New Roman"/>
          <w:b w:val="false"/>
          <w:i w:val="false"/>
          <w:color w:val="000000"/>
          <w:sz w:val="28"/>
        </w:rPr>
        <w:t>
      "санақ персоналын іріктеу және Қазақстан Республикасының заңнамасына сәйкес ұлттық санақтарға қатысуға олармен шарттар жасасу;";</w:t>
      </w:r>
    </w:p>
    <w:bookmarkEnd w:id="22"/>
    <w:bookmarkStart w:name="z34" w:id="23"/>
    <w:p>
      <w:pPr>
        <w:spacing w:after="0"/>
        <w:ind w:left="0"/>
        <w:jc w:val="both"/>
      </w:pPr>
      <w:r>
        <w:rPr>
          <w:rFonts w:ascii="Times New Roman"/>
          <w:b w:val="false"/>
          <w:i w:val="false"/>
          <w:color w:val="000000"/>
          <w:sz w:val="28"/>
        </w:rPr>
        <w:t>
      "уәкілетті органның шешімі бойынша пилоттық санақ жүргізу арқылы санақ парақтарын сынауды жүргізу, облыстар және республикалық маңызы бар қалалар әкімдіктерінің ауыл шаруашылығы санағы субъектілерінің тізімдерін қалыптастыру, нақтылау, сондай-ақ Комитетке ұсыну;";</w:t>
      </w:r>
    </w:p>
    <w:bookmarkEnd w:id="23"/>
    <w:bookmarkStart w:name="z35" w:id="2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экономика министрлігінің Статистика комитеті Алматы облысының Статистика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38" w:id="25"/>
    <w:p>
      <w:pPr>
        <w:spacing w:after="0"/>
        <w:ind w:left="0"/>
        <w:jc w:val="both"/>
      </w:pPr>
      <w:r>
        <w:rPr>
          <w:rFonts w:ascii="Times New Roman"/>
          <w:b w:val="false"/>
          <w:i w:val="false"/>
          <w:color w:val="000000"/>
          <w:sz w:val="28"/>
        </w:rPr>
        <w:t>
      "7) респонденттерге бармай, профилактикалық бақылау нысанында респонденттерге қатысты мемлекеттік статистика саласындағы мемлекеттік бақылауды жүзеге асырады;";</w:t>
      </w:r>
    </w:p>
    <w:bookmarkEnd w:id="25"/>
    <w:bookmarkStart w:name="z39" w:id="26"/>
    <w:p>
      <w:pPr>
        <w:spacing w:after="0"/>
        <w:ind w:left="0"/>
        <w:jc w:val="both"/>
      </w:pPr>
      <w:r>
        <w:rPr>
          <w:rFonts w:ascii="Times New Roman"/>
          <w:b w:val="false"/>
          <w:i w:val="false"/>
          <w:color w:val="000000"/>
          <w:sz w:val="28"/>
        </w:rPr>
        <w:t>
      7-2) тармақша мынадай редакцияда жазылсын:</w:t>
      </w:r>
    </w:p>
    <w:bookmarkEnd w:id="26"/>
    <w:bookmarkStart w:name="z40" w:id="27"/>
    <w:p>
      <w:pPr>
        <w:spacing w:after="0"/>
        <w:ind w:left="0"/>
        <w:jc w:val="both"/>
      </w:pPr>
      <w:r>
        <w:rPr>
          <w:rFonts w:ascii="Times New Roman"/>
          <w:b w:val="false"/>
          <w:i w:val="false"/>
          <w:color w:val="000000"/>
          <w:sz w:val="28"/>
        </w:rPr>
        <w:t>
      "7-2) әкімшілік дереккөздерге бармай және бару арқылы профилактикалық бақылау нысанында әкімшілік дереккөздерге қатысты мемлекеттік статистика саласындағы мемлекеттік бақылауды жүзеге асырады;";</w:t>
      </w:r>
    </w:p>
    <w:bookmarkEnd w:id="27"/>
    <w:bookmarkStart w:name="z41" w:id="28"/>
    <w:p>
      <w:pPr>
        <w:spacing w:after="0"/>
        <w:ind w:left="0"/>
        <w:jc w:val="both"/>
      </w:pPr>
      <w:r>
        <w:rPr>
          <w:rFonts w:ascii="Times New Roman"/>
          <w:b w:val="false"/>
          <w:i w:val="false"/>
          <w:color w:val="000000"/>
          <w:sz w:val="28"/>
        </w:rPr>
        <w:t>
      7-5) тармақша мынадай редакцияда жазылсын:</w:t>
      </w:r>
    </w:p>
    <w:bookmarkEnd w:id="28"/>
    <w:bookmarkStart w:name="z42" w:id="29"/>
    <w:p>
      <w:pPr>
        <w:spacing w:after="0"/>
        <w:ind w:left="0"/>
        <w:jc w:val="both"/>
      </w:pPr>
      <w:r>
        <w:rPr>
          <w:rFonts w:ascii="Times New Roman"/>
          <w:b w:val="false"/>
          <w:i w:val="false"/>
          <w:color w:val="000000"/>
          <w:sz w:val="28"/>
        </w:rPr>
        <w:t>
      "7-5) бағаларды тіркеуді жүргізеді;";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абзацтармен толықтырылсын:</w:t>
      </w:r>
    </w:p>
    <w:bookmarkStart w:name="z44" w:id="30"/>
    <w:p>
      <w:pPr>
        <w:spacing w:after="0"/>
        <w:ind w:left="0"/>
        <w:jc w:val="both"/>
      </w:pPr>
      <w:r>
        <w:rPr>
          <w:rFonts w:ascii="Times New Roman"/>
          <w:b w:val="false"/>
          <w:i w:val="false"/>
          <w:color w:val="000000"/>
          <w:sz w:val="28"/>
        </w:rPr>
        <w:t>
      "Комитет қызметіне қанағаттанушылық деңгейін мониторингілеу мақсатында респонденттер мен пайдаланушылардан деректер жинау;"</w:t>
      </w:r>
    </w:p>
    <w:bookmarkEnd w:id="30"/>
    <w:bookmarkStart w:name="z45" w:id="31"/>
    <w:p>
      <w:pPr>
        <w:spacing w:after="0"/>
        <w:ind w:left="0"/>
        <w:jc w:val="both"/>
      </w:pPr>
      <w:r>
        <w:rPr>
          <w:rFonts w:ascii="Times New Roman"/>
          <w:b w:val="false"/>
          <w:i w:val="false"/>
          <w:color w:val="000000"/>
          <w:sz w:val="28"/>
        </w:rPr>
        <w:t>
      "жалпымемлекеттік статистикалық байқаулар мен ұлттық санақтар жүргізу кезінде адамдарды интервьюерлер ретінде тарту;";</w:t>
      </w:r>
    </w:p>
    <w:bookmarkEnd w:id="31"/>
    <w:bookmarkStart w:name="z46" w:id="32"/>
    <w:p>
      <w:pPr>
        <w:spacing w:after="0"/>
        <w:ind w:left="0"/>
        <w:jc w:val="both"/>
      </w:pPr>
      <w:r>
        <w:rPr>
          <w:rFonts w:ascii="Times New Roman"/>
          <w:b w:val="false"/>
          <w:i w:val="false"/>
          <w:color w:val="000000"/>
          <w:sz w:val="28"/>
        </w:rPr>
        <w:t>
      "тиісті мемлекеттік органдармен, комиссиялармен, санақ персоналымен бірлесіп халық арасында ұлттық санақтарды жүргізудің мақсаттары мен тәртібі туралы жаппай түсіндіру жұмыстарын жүргізу;";</w:t>
      </w:r>
    </w:p>
    <w:bookmarkEnd w:id="32"/>
    <w:bookmarkStart w:name="z47" w:id="33"/>
    <w:p>
      <w:pPr>
        <w:spacing w:after="0"/>
        <w:ind w:left="0"/>
        <w:jc w:val="both"/>
      </w:pPr>
      <w:r>
        <w:rPr>
          <w:rFonts w:ascii="Times New Roman"/>
          <w:b w:val="false"/>
          <w:i w:val="false"/>
          <w:color w:val="000000"/>
          <w:sz w:val="28"/>
        </w:rPr>
        <w:t>
      "санақ персоналын іріктеу және Қазақстан Республикасының заңнамасына сәйкес ұлттық санақтарға қатысуға олармен шарттар жасасу;";</w:t>
      </w:r>
    </w:p>
    <w:bookmarkEnd w:id="33"/>
    <w:bookmarkStart w:name="z48" w:id="34"/>
    <w:p>
      <w:pPr>
        <w:spacing w:after="0"/>
        <w:ind w:left="0"/>
        <w:jc w:val="both"/>
      </w:pPr>
      <w:r>
        <w:rPr>
          <w:rFonts w:ascii="Times New Roman"/>
          <w:b w:val="false"/>
          <w:i w:val="false"/>
          <w:color w:val="000000"/>
          <w:sz w:val="28"/>
        </w:rPr>
        <w:t>
      "уәкілетті органның шешімі бойынша пилоттық санақ жүргізу арқылы санақ парақтарын сынауды жүргізу, облыстар және республикалық маңызы бар қалалар әкімдіктерінің ауыл шаруашылығы санағы субъектілерінің тізімдерін қалыптастыру, нақтылау, сондай-ақ Комитетке ұсыну;";</w:t>
      </w:r>
    </w:p>
    <w:bookmarkEnd w:id="34"/>
    <w:bookmarkStart w:name="z49" w:id="3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экономика министрлігінің Статистика комитеті Атырау облысының Статистика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52" w:id="36"/>
    <w:p>
      <w:pPr>
        <w:spacing w:after="0"/>
        <w:ind w:left="0"/>
        <w:jc w:val="both"/>
      </w:pPr>
      <w:r>
        <w:rPr>
          <w:rFonts w:ascii="Times New Roman"/>
          <w:b w:val="false"/>
          <w:i w:val="false"/>
          <w:color w:val="000000"/>
          <w:sz w:val="28"/>
        </w:rPr>
        <w:t>
      "7) респонденттерге бармай, профилактикалық бақылау нысанында респонденттерге қатысты мемлекеттік статистика саласындағы мемлекеттік бақылауды жүзеге асырады;";</w:t>
      </w:r>
    </w:p>
    <w:bookmarkEnd w:id="36"/>
    <w:bookmarkStart w:name="z53" w:id="37"/>
    <w:p>
      <w:pPr>
        <w:spacing w:after="0"/>
        <w:ind w:left="0"/>
        <w:jc w:val="both"/>
      </w:pPr>
      <w:r>
        <w:rPr>
          <w:rFonts w:ascii="Times New Roman"/>
          <w:b w:val="false"/>
          <w:i w:val="false"/>
          <w:color w:val="000000"/>
          <w:sz w:val="28"/>
        </w:rPr>
        <w:t>
      7-2) тармақша мынадай редакцияда жазылсын:</w:t>
      </w:r>
    </w:p>
    <w:bookmarkEnd w:id="37"/>
    <w:bookmarkStart w:name="z54" w:id="38"/>
    <w:p>
      <w:pPr>
        <w:spacing w:after="0"/>
        <w:ind w:left="0"/>
        <w:jc w:val="both"/>
      </w:pPr>
      <w:r>
        <w:rPr>
          <w:rFonts w:ascii="Times New Roman"/>
          <w:b w:val="false"/>
          <w:i w:val="false"/>
          <w:color w:val="000000"/>
          <w:sz w:val="28"/>
        </w:rPr>
        <w:t>
      "7-2) әкімшілік дереккөздерге бармай және бару арқылы профилактикалық бақылау нысанында әкімшілік дереккөздерге қатысты мемлекеттік статистика саласындағы мемлекеттік бақылауды жүзеге асырады;";</w:t>
      </w:r>
    </w:p>
    <w:bookmarkEnd w:id="38"/>
    <w:bookmarkStart w:name="z55" w:id="39"/>
    <w:p>
      <w:pPr>
        <w:spacing w:after="0"/>
        <w:ind w:left="0"/>
        <w:jc w:val="both"/>
      </w:pPr>
      <w:r>
        <w:rPr>
          <w:rFonts w:ascii="Times New Roman"/>
          <w:b w:val="false"/>
          <w:i w:val="false"/>
          <w:color w:val="000000"/>
          <w:sz w:val="28"/>
        </w:rPr>
        <w:t>
      7-5) тармақша мынадай редакцияда жазылсын:</w:t>
      </w:r>
    </w:p>
    <w:bookmarkEnd w:id="39"/>
    <w:bookmarkStart w:name="z56" w:id="40"/>
    <w:p>
      <w:pPr>
        <w:spacing w:after="0"/>
        <w:ind w:left="0"/>
        <w:jc w:val="both"/>
      </w:pPr>
      <w:r>
        <w:rPr>
          <w:rFonts w:ascii="Times New Roman"/>
          <w:b w:val="false"/>
          <w:i w:val="false"/>
          <w:color w:val="000000"/>
          <w:sz w:val="28"/>
        </w:rPr>
        <w:t>
      "7-5) бағаларды тіркеуді жүргізеді;";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абзацтармен толықтырылсын:</w:t>
      </w:r>
    </w:p>
    <w:bookmarkStart w:name="z58" w:id="41"/>
    <w:p>
      <w:pPr>
        <w:spacing w:after="0"/>
        <w:ind w:left="0"/>
        <w:jc w:val="both"/>
      </w:pPr>
      <w:r>
        <w:rPr>
          <w:rFonts w:ascii="Times New Roman"/>
          <w:b w:val="false"/>
          <w:i w:val="false"/>
          <w:color w:val="000000"/>
          <w:sz w:val="28"/>
        </w:rPr>
        <w:t>
      "Комитет қызметіне қанағаттанушылық деңгейін мониторингілеу мақсатында респонденттер мен пайдаланушылардан деректер жинау;"</w:t>
      </w:r>
    </w:p>
    <w:bookmarkEnd w:id="41"/>
    <w:bookmarkStart w:name="z59" w:id="42"/>
    <w:p>
      <w:pPr>
        <w:spacing w:after="0"/>
        <w:ind w:left="0"/>
        <w:jc w:val="both"/>
      </w:pPr>
      <w:r>
        <w:rPr>
          <w:rFonts w:ascii="Times New Roman"/>
          <w:b w:val="false"/>
          <w:i w:val="false"/>
          <w:color w:val="000000"/>
          <w:sz w:val="28"/>
        </w:rPr>
        <w:t>
      "жалпымемлекеттік статистикалық байқаулар мен ұлттық санақтар жүргізу кезінде адамдарды интервьюерлер ретінде тарту;";</w:t>
      </w:r>
    </w:p>
    <w:bookmarkEnd w:id="42"/>
    <w:bookmarkStart w:name="z60" w:id="43"/>
    <w:p>
      <w:pPr>
        <w:spacing w:after="0"/>
        <w:ind w:left="0"/>
        <w:jc w:val="both"/>
      </w:pPr>
      <w:r>
        <w:rPr>
          <w:rFonts w:ascii="Times New Roman"/>
          <w:b w:val="false"/>
          <w:i w:val="false"/>
          <w:color w:val="000000"/>
          <w:sz w:val="28"/>
        </w:rPr>
        <w:t>
      "тиісті мемлекеттік органдармен, комиссиялармен, санақ персоналымен бірлесіп халық арасында ұлттық санақтарды жүргізудің мақсаттары мен тәртібі туралы жаппай түсіндіру жұмыстарын жүргізу;";</w:t>
      </w:r>
    </w:p>
    <w:bookmarkEnd w:id="43"/>
    <w:bookmarkStart w:name="z61" w:id="44"/>
    <w:p>
      <w:pPr>
        <w:spacing w:after="0"/>
        <w:ind w:left="0"/>
        <w:jc w:val="both"/>
      </w:pPr>
      <w:r>
        <w:rPr>
          <w:rFonts w:ascii="Times New Roman"/>
          <w:b w:val="false"/>
          <w:i w:val="false"/>
          <w:color w:val="000000"/>
          <w:sz w:val="28"/>
        </w:rPr>
        <w:t>
      "санақ персоналын іріктеу және Қазақстан Республикасының заңнамасына сәйкес ұлттық санақтарға қатысуға олармен шарттар жасасу;";</w:t>
      </w:r>
    </w:p>
    <w:bookmarkEnd w:id="44"/>
    <w:bookmarkStart w:name="z62" w:id="45"/>
    <w:p>
      <w:pPr>
        <w:spacing w:after="0"/>
        <w:ind w:left="0"/>
        <w:jc w:val="both"/>
      </w:pPr>
      <w:r>
        <w:rPr>
          <w:rFonts w:ascii="Times New Roman"/>
          <w:b w:val="false"/>
          <w:i w:val="false"/>
          <w:color w:val="000000"/>
          <w:sz w:val="28"/>
        </w:rPr>
        <w:t>
      "уәкілетті органның шешімі бойынша пилоттық санақ жүргізу арқылы санақ парақтарын сынауды жүргізу, облыстар және республикалық маңызы бар қалалар әкімдіктерінің ауыл шаруашылығы санағы субъектілерінің тізімдерін қалыптастыру, нақтылау, сондай-ақ Комитетке ұсыну;";</w:t>
      </w:r>
    </w:p>
    <w:bookmarkEnd w:id="45"/>
    <w:bookmarkStart w:name="z63" w:id="4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экономика министрлігінің Статистика комитеті Шығыс Қазақстан облысының Статистика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66" w:id="47"/>
    <w:p>
      <w:pPr>
        <w:spacing w:after="0"/>
        <w:ind w:left="0"/>
        <w:jc w:val="both"/>
      </w:pPr>
      <w:r>
        <w:rPr>
          <w:rFonts w:ascii="Times New Roman"/>
          <w:b w:val="false"/>
          <w:i w:val="false"/>
          <w:color w:val="000000"/>
          <w:sz w:val="28"/>
        </w:rPr>
        <w:t>
      "7) респонденттерге бармай, профилактикалық бақылау нысанында респонденттерге қатысты мемлекеттік статистика саласындағы мемлекеттік бақылауды жүзеге асырады;";</w:t>
      </w:r>
    </w:p>
    <w:bookmarkEnd w:id="47"/>
    <w:bookmarkStart w:name="z67" w:id="48"/>
    <w:p>
      <w:pPr>
        <w:spacing w:after="0"/>
        <w:ind w:left="0"/>
        <w:jc w:val="both"/>
      </w:pPr>
      <w:r>
        <w:rPr>
          <w:rFonts w:ascii="Times New Roman"/>
          <w:b w:val="false"/>
          <w:i w:val="false"/>
          <w:color w:val="000000"/>
          <w:sz w:val="28"/>
        </w:rPr>
        <w:t>
      7-2) тармақша мынадай редакцияда жазылсын:</w:t>
      </w:r>
    </w:p>
    <w:bookmarkEnd w:id="48"/>
    <w:bookmarkStart w:name="z68" w:id="49"/>
    <w:p>
      <w:pPr>
        <w:spacing w:after="0"/>
        <w:ind w:left="0"/>
        <w:jc w:val="both"/>
      </w:pPr>
      <w:r>
        <w:rPr>
          <w:rFonts w:ascii="Times New Roman"/>
          <w:b w:val="false"/>
          <w:i w:val="false"/>
          <w:color w:val="000000"/>
          <w:sz w:val="28"/>
        </w:rPr>
        <w:t>
      "7-2) әкімшілік дереккөздерге бармай және бару арқылы профилактикалық бақылау нысанында әкімшілік дереккөздерге қатысты мемлекеттік статистика саласындағы мемлекеттік бақылауды жүзеге асырады;";</w:t>
      </w:r>
    </w:p>
    <w:bookmarkEnd w:id="49"/>
    <w:bookmarkStart w:name="z69" w:id="50"/>
    <w:p>
      <w:pPr>
        <w:spacing w:after="0"/>
        <w:ind w:left="0"/>
        <w:jc w:val="both"/>
      </w:pPr>
      <w:r>
        <w:rPr>
          <w:rFonts w:ascii="Times New Roman"/>
          <w:b w:val="false"/>
          <w:i w:val="false"/>
          <w:color w:val="000000"/>
          <w:sz w:val="28"/>
        </w:rPr>
        <w:t>
      7-5) тармақша мынадай редакцияда жазылсын:</w:t>
      </w:r>
    </w:p>
    <w:bookmarkEnd w:id="50"/>
    <w:bookmarkStart w:name="z70" w:id="51"/>
    <w:p>
      <w:pPr>
        <w:spacing w:after="0"/>
        <w:ind w:left="0"/>
        <w:jc w:val="both"/>
      </w:pPr>
      <w:r>
        <w:rPr>
          <w:rFonts w:ascii="Times New Roman"/>
          <w:b w:val="false"/>
          <w:i w:val="false"/>
          <w:color w:val="000000"/>
          <w:sz w:val="28"/>
        </w:rPr>
        <w:t>
      "7-5) бағаларды тіркеуді жүргізеді;";</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абзацтармен толықтырылсын:</w:t>
      </w:r>
    </w:p>
    <w:bookmarkStart w:name="z72" w:id="52"/>
    <w:p>
      <w:pPr>
        <w:spacing w:after="0"/>
        <w:ind w:left="0"/>
        <w:jc w:val="both"/>
      </w:pPr>
      <w:r>
        <w:rPr>
          <w:rFonts w:ascii="Times New Roman"/>
          <w:b w:val="false"/>
          <w:i w:val="false"/>
          <w:color w:val="000000"/>
          <w:sz w:val="28"/>
        </w:rPr>
        <w:t>
      "Комитет қызметіне қанағаттанушылық деңгейін мониторингілеу мақсатында респонденттер мен пайдаланушылардан деректер жинау;"</w:t>
      </w:r>
    </w:p>
    <w:bookmarkEnd w:id="52"/>
    <w:bookmarkStart w:name="z73" w:id="53"/>
    <w:p>
      <w:pPr>
        <w:spacing w:after="0"/>
        <w:ind w:left="0"/>
        <w:jc w:val="both"/>
      </w:pPr>
      <w:r>
        <w:rPr>
          <w:rFonts w:ascii="Times New Roman"/>
          <w:b w:val="false"/>
          <w:i w:val="false"/>
          <w:color w:val="000000"/>
          <w:sz w:val="28"/>
        </w:rPr>
        <w:t>
      "жалпымемлекеттік статистикалық байқаулар мен ұлттық санақтар жүргізу кезінде адамдарды интервьюерлер ретінде тарту;";</w:t>
      </w:r>
    </w:p>
    <w:bookmarkEnd w:id="53"/>
    <w:bookmarkStart w:name="z74" w:id="54"/>
    <w:p>
      <w:pPr>
        <w:spacing w:after="0"/>
        <w:ind w:left="0"/>
        <w:jc w:val="both"/>
      </w:pPr>
      <w:r>
        <w:rPr>
          <w:rFonts w:ascii="Times New Roman"/>
          <w:b w:val="false"/>
          <w:i w:val="false"/>
          <w:color w:val="000000"/>
          <w:sz w:val="28"/>
        </w:rPr>
        <w:t>
      "тиісті мемлекеттік органдармен, комиссиялармен, санақ персоналымен бірлесіп халық арасында ұлттық санақтарды жүргізудің мақсаттары мен тәртібі туралы жаппай түсіндіру жұмыстарын жүргізу;";</w:t>
      </w:r>
    </w:p>
    <w:bookmarkEnd w:id="54"/>
    <w:bookmarkStart w:name="z75" w:id="55"/>
    <w:p>
      <w:pPr>
        <w:spacing w:after="0"/>
        <w:ind w:left="0"/>
        <w:jc w:val="both"/>
      </w:pPr>
      <w:r>
        <w:rPr>
          <w:rFonts w:ascii="Times New Roman"/>
          <w:b w:val="false"/>
          <w:i w:val="false"/>
          <w:color w:val="000000"/>
          <w:sz w:val="28"/>
        </w:rPr>
        <w:t>
      "санақ персоналын іріктеу және Қазақстан Республикасының заңнамасына сәйкес ұлттық санақтарға қатысуға олармен шарттар жасасу;";</w:t>
      </w:r>
    </w:p>
    <w:bookmarkEnd w:id="55"/>
    <w:bookmarkStart w:name="z76" w:id="56"/>
    <w:p>
      <w:pPr>
        <w:spacing w:after="0"/>
        <w:ind w:left="0"/>
        <w:jc w:val="both"/>
      </w:pPr>
      <w:r>
        <w:rPr>
          <w:rFonts w:ascii="Times New Roman"/>
          <w:b w:val="false"/>
          <w:i w:val="false"/>
          <w:color w:val="000000"/>
          <w:sz w:val="28"/>
        </w:rPr>
        <w:t>
      "уәкілетті органның шешімі бойынша пилоттық санақ жүргізу арқылы санақ парақтарын сынауды жүргізу, облыстар және республикалық маңызы бар қалалар әкімдіктерінің ауыл шаруашылығы санағы субъектілерінің тізімдерін қалыптастыру, нақтылау, сондай-ақ Комитетке ұсыну;";</w:t>
      </w:r>
    </w:p>
    <w:bookmarkEnd w:id="56"/>
    <w:bookmarkStart w:name="z77" w:id="5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экономика министрлігінің Статистика комитеті Жамбыл облысының Статистика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80" w:id="58"/>
    <w:p>
      <w:pPr>
        <w:spacing w:after="0"/>
        <w:ind w:left="0"/>
        <w:jc w:val="both"/>
      </w:pPr>
      <w:r>
        <w:rPr>
          <w:rFonts w:ascii="Times New Roman"/>
          <w:b w:val="false"/>
          <w:i w:val="false"/>
          <w:color w:val="000000"/>
          <w:sz w:val="28"/>
        </w:rPr>
        <w:t>
      "7) респонденттерге бармай, профилактикалық бақылау нысанында респонденттерге қатысты мемлекеттік статистика саласындағы мемлекеттік бақылауды жүзеге асырады;";</w:t>
      </w:r>
    </w:p>
    <w:bookmarkEnd w:id="58"/>
    <w:bookmarkStart w:name="z81" w:id="59"/>
    <w:p>
      <w:pPr>
        <w:spacing w:after="0"/>
        <w:ind w:left="0"/>
        <w:jc w:val="both"/>
      </w:pPr>
      <w:r>
        <w:rPr>
          <w:rFonts w:ascii="Times New Roman"/>
          <w:b w:val="false"/>
          <w:i w:val="false"/>
          <w:color w:val="000000"/>
          <w:sz w:val="28"/>
        </w:rPr>
        <w:t>
      7-2) тармақша мынадай редакцияда жазылсын:</w:t>
      </w:r>
    </w:p>
    <w:bookmarkEnd w:id="59"/>
    <w:bookmarkStart w:name="z82" w:id="60"/>
    <w:p>
      <w:pPr>
        <w:spacing w:after="0"/>
        <w:ind w:left="0"/>
        <w:jc w:val="both"/>
      </w:pPr>
      <w:r>
        <w:rPr>
          <w:rFonts w:ascii="Times New Roman"/>
          <w:b w:val="false"/>
          <w:i w:val="false"/>
          <w:color w:val="000000"/>
          <w:sz w:val="28"/>
        </w:rPr>
        <w:t>
      "7-2) әкімшілік дереккөздерге бармай және бару арқылы профилактикалық бақылау нысанында әкімшілік дереккөздерге қатысты мемлекеттік статистика саласындағы мемлекеттік бақылауды жүзеге асырады;";</w:t>
      </w:r>
    </w:p>
    <w:bookmarkEnd w:id="60"/>
    <w:bookmarkStart w:name="z83" w:id="61"/>
    <w:p>
      <w:pPr>
        <w:spacing w:after="0"/>
        <w:ind w:left="0"/>
        <w:jc w:val="both"/>
      </w:pPr>
      <w:r>
        <w:rPr>
          <w:rFonts w:ascii="Times New Roman"/>
          <w:b w:val="false"/>
          <w:i w:val="false"/>
          <w:color w:val="000000"/>
          <w:sz w:val="28"/>
        </w:rPr>
        <w:t>
      7-5) тармақша мынадай редакцияда жазылсын:</w:t>
      </w:r>
    </w:p>
    <w:bookmarkEnd w:id="61"/>
    <w:bookmarkStart w:name="z84" w:id="62"/>
    <w:p>
      <w:pPr>
        <w:spacing w:after="0"/>
        <w:ind w:left="0"/>
        <w:jc w:val="both"/>
      </w:pPr>
      <w:r>
        <w:rPr>
          <w:rFonts w:ascii="Times New Roman"/>
          <w:b w:val="false"/>
          <w:i w:val="false"/>
          <w:color w:val="000000"/>
          <w:sz w:val="28"/>
        </w:rPr>
        <w:t>
      "7-5) бағаларды тіркеуді жүргізеді;";</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абзацтармен толықтырылсын:</w:t>
      </w:r>
    </w:p>
    <w:bookmarkStart w:name="z86" w:id="63"/>
    <w:p>
      <w:pPr>
        <w:spacing w:after="0"/>
        <w:ind w:left="0"/>
        <w:jc w:val="both"/>
      </w:pPr>
      <w:r>
        <w:rPr>
          <w:rFonts w:ascii="Times New Roman"/>
          <w:b w:val="false"/>
          <w:i w:val="false"/>
          <w:color w:val="000000"/>
          <w:sz w:val="28"/>
        </w:rPr>
        <w:t>
      "Комитет қызметіне қанағаттанушылық деңгейін мониторингілеу мақсатында респонденттер мен пайдаланушылардан деректер жинау;"</w:t>
      </w:r>
    </w:p>
    <w:bookmarkEnd w:id="63"/>
    <w:bookmarkStart w:name="z87" w:id="64"/>
    <w:p>
      <w:pPr>
        <w:spacing w:after="0"/>
        <w:ind w:left="0"/>
        <w:jc w:val="both"/>
      </w:pPr>
      <w:r>
        <w:rPr>
          <w:rFonts w:ascii="Times New Roman"/>
          <w:b w:val="false"/>
          <w:i w:val="false"/>
          <w:color w:val="000000"/>
          <w:sz w:val="28"/>
        </w:rPr>
        <w:t>
      "жалпымемлекеттік статистикалық байқаулар мен ұлттық санақтар жүргізу кезінде адамдарды интервьюерлер ретінде тарту;";</w:t>
      </w:r>
    </w:p>
    <w:bookmarkEnd w:id="64"/>
    <w:bookmarkStart w:name="z88" w:id="65"/>
    <w:p>
      <w:pPr>
        <w:spacing w:after="0"/>
        <w:ind w:left="0"/>
        <w:jc w:val="both"/>
      </w:pPr>
      <w:r>
        <w:rPr>
          <w:rFonts w:ascii="Times New Roman"/>
          <w:b w:val="false"/>
          <w:i w:val="false"/>
          <w:color w:val="000000"/>
          <w:sz w:val="28"/>
        </w:rPr>
        <w:t>
      "тиісті мемлекеттік органдармен, комиссиялармен, санақ персоналымен бірлесіп халық арасында ұлттық санақтарды жүргізудің мақсаттары мен тәртібі туралы жаппай түсіндіру жұмыстарын жүргізу;";</w:t>
      </w:r>
    </w:p>
    <w:bookmarkEnd w:id="65"/>
    <w:bookmarkStart w:name="z89" w:id="66"/>
    <w:p>
      <w:pPr>
        <w:spacing w:after="0"/>
        <w:ind w:left="0"/>
        <w:jc w:val="both"/>
      </w:pPr>
      <w:r>
        <w:rPr>
          <w:rFonts w:ascii="Times New Roman"/>
          <w:b w:val="false"/>
          <w:i w:val="false"/>
          <w:color w:val="000000"/>
          <w:sz w:val="28"/>
        </w:rPr>
        <w:t>
      "санақ персоналын іріктеу және Қазақстан Республикасының заңнамасына сәйкес ұлттық санақтарға қатысуға олармен шарттар жасасу;";</w:t>
      </w:r>
    </w:p>
    <w:bookmarkEnd w:id="66"/>
    <w:bookmarkStart w:name="z90" w:id="67"/>
    <w:p>
      <w:pPr>
        <w:spacing w:after="0"/>
        <w:ind w:left="0"/>
        <w:jc w:val="both"/>
      </w:pPr>
      <w:r>
        <w:rPr>
          <w:rFonts w:ascii="Times New Roman"/>
          <w:b w:val="false"/>
          <w:i w:val="false"/>
          <w:color w:val="000000"/>
          <w:sz w:val="28"/>
        </w:rPr>
        <w:t>
      "уәкілетті органның шешімі бойынша пилоттық санақ жүргізу арқылы санақ парақтарын сынауды жүргізу, облыстар және республикалық маңызы бар қалалар әкімдіктерінің ауыл шаруашылығы санағы субъектілерінің тізімдерін қалыптастыру, нақтылау, сондай-ақ Комитетке ұсыну;";</w:t>
      </w:r>
    </w:p>
    <w:bookmarkEnd w:id="67"/>
    <w:bookmarkStart w:name="z91" w:id="6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экономика министрлігінің Статистика комитеті Батыс Қазақстан облысының Статистика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94" w:id="69"/>
    <w:p>
      <w:pPr>
        <w:spacing w:after="0"/>
        <w:ind w:left="0"/>
        <w:jc w:val="both"/>
      </w:pPr>
      <w:r>
        <w:rPr>
          <w:rFonts w:ascii="Times New Roman"/>
          <w:b w:val="false"/>
          <w:i w:val="false"/>
          <w:color w:val="000000"/>
          <w:sz w:val="28"/>
        </w:rPr>
        <w:t>
      "7) респонденттерге бармай, профилактикалық бақылау нысанында респонденттерге қатысты мемлекеттік статистика саласындағы мемлекеттік бақылауды жүзеге асырады;";</w:t>
      </w:r>
    </w:p>
    <w:bookmarkEnd w:id="69"/>
    <w:bookmarkStart w:name="z95" w:id="70"/>
    <w:p>
      <w:pPr>
        <w:spacing w:after="0"/>
        <w:ind w:left="0"/>
        <w:jc w:val="both"/>
      </w:pPr>
      <w:r>
        <w:rPr>
          <w:rFonts w:ascii="Times New Roman"/>
          <w:b w:val="false"/>
          <w:i w:val="false"/>
          <w:color w:val="000000"/>
          <w:sz w:val="28"/>
        </w:rPr>
        <w:t>
      7-2) тармақша мынадай редакцияда жазылсын:</w:t>
      </w:r>
    </w:p>
    <w:bookmarkEnd w:id="70"/>
    <w:bookmarkStart w:name="z96" w:id="71"/>
    <w:p>
      <w:pPr>
        <w:spacing w:after="0"/>
        <w:ind w:left="0"/>
        <w:jc w:val="both"/>
      </w:pPr>
      <w:r>
        <w:rPr>
          <w:rFonts w:ascii="Times New Roman"/>
          <w:b w:val="false"/>
          <w:i w:val="false"/>
          <w:color w:val="000000"/>
          <w:sz w:val="28"/>
        </w:rPr>
        <w:t>
      "7-2) әкімшілік дереккөздерге бармай және бару арқылы профилактикалық бақылау нысанында әкімшілік дереккөздерге қатысты мемлекеттік статистика саласындағы мемлекеттік бақылауды жүзеге асырады;";</w:t>
      </w:r>
    </w:p>
    <w:bookmarkEnd w:id="71"/>
    <w:bookmarkStart w:name="z97" w:id="72"/>
    <w:p>
      <w:pPr>
        <w:spacing w:after="0"/>
        <w:ind w:left="0"/>
        <w:jc w:val="both"/>
      </w:pPr>
      <w:r>
        <w:rPr>
          <w:rFonts w:ascii="Times New Roman"/>
          <w:b w:val="false"/>
          <w:i w:val="false"/>
          <w:color w:val="000000"/>
          <w:sz w:val="28"/>
        </w:rPr>
        <w:t>
      7-5) тармақша мынадай редакцияда жазылсын:</w:t>
      </w:r>
    </w:p>
    <w:bookmarkEnd w:id="72"/>
    <w:bookmarkStart w:name="z98" w:id="73"/>
    <w:p>
      <w:pPr>
        <w:spacing w:after="0"/>
        <w:ind w:left="0"/>
        <w:jc w:val="both"/>
      </w:pPr>
      <w:r>
        <w:rPr>
          <w:rFonts w:ascii="Times New Roman"/>
          <w:b w:val="false"/>
          <w:i w:val="false"/>
          <w:color w:val="000000"/>
          <w:sz w:val="28"/>
        </w:rPr>
        <w:t>
      "7-5) бағаларды тіркеуді жүргізеді;";</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абзацтармен толықтырылсын:</w:t>
      </w:r>
    </w:p>
    <w:bookmarkStart w:name="z100" w:id="74"/>
    <w:p>
      <w:pPr>
        <w:spacing w:after="0"/>
        <w:ind w:left="0"/>
        <w:jc w:val="both"/>
      </w:pPr>
      <w:r>
        <w:rPr>
          <w:rFonts w:ascii="Times New Roman"/>
          <w:b w:val="false"/>
          <w:i w:val="false"/>
          <w:color w:val="000000"/>
          <w:sz w:val="28"/>
        </w:rPr>
        <w:t>
      "Комитет қызметіне қанағаттанушылық деңгейін мониторингілеу мақсатында респонденттер мен пайдаланушылардан деректер жинау;"</w:t>
      </w:r>
    </w:p>
    <w:bookmarkEnd w:id="74"/>
    <w:bookmarkStart w:name="z101" w:id="75"/>
    <w:p>
      <w:pPr>
        <w:spacing w:after="0"/>
        <w:ind w:left="0"/>
        <w:jc w:val="both"/>
      </w:pPr>
      <w:r>
        <w:rPr>
          <w:rFonts w:ascii="Times New Roman"/>
          <w:b w:val="false"/>
          <w:i w:val="false"/>
          <w:color w:val="000000"/>
          <w:sz w:val="28"/>
        </w:rPr>
        <w:t>
      "жалпымемлекеттік статистикалық байқаулар мен ұлттық санақтар жүргізу кезінде адамдарды интервьюерлер ретінде тарту;";</w:t>
      </w:r>
    </w:p>
    <w:bookmarkEnd w:id="75"/>
    <w:bookmarkStart w:name="z102" w:id="76"/>
    <w:p>
      <w:pPr>
        <w:spacing w:after="0"/>
        <w:ind w:left="0"/>
        <w:jc w:val="both"/>
      </w:pPr>
      <w:r>
        <w:rPr>
          <w:rFonts w:ascii="Times New Roman"/>
          <w:b w:val="false"/>
          <w:i w:val="false"/>
          <w:color w:val="000000"/>
          <w:sz w:val="28"/>
        </w:rPr>
        <w:t>
      "тиісті мемлекеттік органдармен, комиссиялармен, санақ персоналымен бірлесіп халық арасында ұлттық санақтарды жүргізудің мақсаттары мен тәртібі туралы жаппай түсіндіру жұмыстарын жүргізу;";</w:t>
      </w:r>
    </w:p>
    <w:bookmarkEnd w:id="76"/>
    <w:bookmarkStart w:name="z103" w:id="77"/>
    <w:p>
      <w:pPr>
        <w:spacing w:after="0"/>
        <w:ind w:left="0"/>
        <w:jc w:val="both"/>
      </w:pPr>
      <w:r>
        <w:rPr>
          <w:rFonts w:ascii="Times New Roman"/>
          <w:b w:val="false"/>
          <w:i w:val="false"/>
          <w:color w:val="000000"/>
          <w:sz w:val="28"/>
        </w:rPr>
        <w:t>
      "санақ персоналын іріктеу және Қазақстан Республикасының заңнамасына сәйкес ұлттық санақтарға қатысуға олармен шарттар жасасу;";</w:t>
      </w:r>
    </w:p>
    <w:bookmarkEnd w:id="77"/>
    <w:bookmarkStart w:name="z104" w:id="78"/>
    <w:p>
      <w:pPr>
        <w:spacing w:after="0"/>
        <w:ind w:left="0"/>
        <w:jc w:val="both"/>
      </w:pPr>
      <w:r>
        <w:rPr>
          <w:rFonts w:ascii="Times New Roman"/>
          <w:b w:val="false"/>
          <w:i w:val="false"/>
          <w:color w:val="000000"/>
          <w:sz w:val="28"/>
        </w:rPr>
        <w:t>
      "уәкілетті органның шешімі бойынша пилоттық санақ жүргізу арқылы санақ парақтарын сынауды жүргізу, облыстар және республикалық маңызы бар қалалар әкімдіктерінің ауыл шаруашылығы санағы субъектілерінің тізімдерін қалыптастыру, нақтылау, сондай-ақ Комитетке ұсыну;";</w:t>
      </w:r>
    </w:p>
    <w:bookmarkEnd w:id="78"/>
    <w:bookmarkStart w:name="z105" w:id="7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экономика министрлігінің Статистика комитеті Қарағанды облысының Статистика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108" w:id="80"/>
    <w:p>
      <w:pPr>
        <w:spacing w:after="0"/>
        <w:ind w:left="0"/>
        <w:jc w:val="both"/>
      </w:pPr>
      <w:r>
        <w:rPr>
          <w:rFonts w:ascii="Times New Roman"/>
          <w:b w:val="false"/>
          <w:i w:val="false"/>
          <w:color w:val="000000"/>
          <w:sz w:val="28"/>
        </w:rPr>
        <w:t>
      "7) респонденттерге бармай, профилактикалық бақылау нысанында респонденттерге қатысты мемлекеттік статистика саласындағы мемлекеттік бақылауды жүзеге асырады;";</w:t>
      </w:r>
    </w:p>
    <w:bookmarkEnd w:id="80"/>
    <w:bookmarkStart w:name="z109" w:id="81"/>
    <w:p>
      <w:pPr>
        <w:spacing w:after="0"/>
        <w:ind w:left="0"/>
        <w:jc w:val="both"/>
      </w:pPr>
      <w:r>
        <w:rPr>
          <w:rFonts w:ascii="Times New Roman"/>
          <w:b w:val="false"/>
          <w:i w:val="false"/>
          <w:color w:val="000000"/>
          <w:sz w:val="28"/>
        </w:rPr>
        <w:t>
      7-2) тармақша мынадай редакцияда жазылсын:</w:t>
      </w:r>
    </w:p>
    <w:bookmarkEnd w:id="81"/>
    <w:bookmarkStart w:name="z110" w:id="82"/>
    <w:p>
      <w:pPr>
        <w:spacing w:after="0"/>
        <w:ind w:left="0"/>
        <w:jc w:val="both"/>
      </w:pPr>
      <w:r>
        <w:rPr>
          <w:rFonts w:ascii="Times New Roman"/>
          <w:b w:val="false"/>
          <w:i w:val="false"/>
          <w:color w:val="000000"/>
          <w:sz w:val="28"/>
        </w:rPr>
        <w:t>
      "7-2) әкімшілік дереккөздерге бармай және бару арқылы профилактикалық бақылау нысанында әкімшілік дереккөздерге қатысты мемлекеттік статистика саласындағы мемлекеттік бақылауды жүзеге асырады;";</w:t>
      </w:r>
    </w:p>
    <w:bookmarkEnd w:id="82"/>
    <w:bookmarkStart w:name="z111" w:id="83"/>
    <w:p>
      <w:pPr>
        <w:spacing w:after="0"/>
        <w:ind w:left="0"/>
        <w:jc w:val="both"/>
      </w:pPr>
      <w:r>
        <w:rPr>
          <w:rFonts w:ascii="Times New Roman"/>
          <w:b w:val="false"/>
          <w:i w:val="false"/>
          <w:color w:val="000000"/>
          <w:sz w:val="28"/>
        </w:rPr>
        <w:t>
      7-5) тармақша мынадай редакцияда жазылсын:</w:t>
      </w:r>
    </w:p>
    <w:bookmarkEnd w:id="83"/>
    <w:bookmarkStart w:name="z112" w:id="84"/>
    <w:p>
      <w:pPr>
        <w:spacing w:after="0"/>
        <w:ind w:left="0"/>
        <w:jc w:val="both"/>
      </w:pPr>
      <w:r>
        <w:rPr>
          <w:rFonts w:ascii="Times New Roman"/>
          <w:b w:val="false"/>
          <w:i w:val="false"/>
          <w:color w:val="000000"/>
          <w:sz w:val="28"/>
        </w:rPr>
        <w:t>
      "7-5) бағаларды тіркеуді жүргізеді;";</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абзацтармен толықтырылсын:</w:t>
      </w:r>
    </w:p>
    <w:bookmarkStart w:name="z114" w:id="85"/>
    <w:p>
      <w:pPr>
        <w:spacing w:after="0"/>
        <w:ind w:left="0"/>
        <w:jc w:val="both"/>
      </w:pPr>
      <w:r>
        <w:rPr>
          <w:rFonts w:ascii="Times New Roman"/>
          <w:b w:val="false"/>
          <w:i w:val="false"/>
          <w:color w:val="000000"/>
          <w:sz w:val="28"/>
        </w:rPr>
        <w:t>
      "Комитет қызметіне қанағаттанушылық деңгейін мониторингілеу мақсатында респонденттер мен пайдаланушылардан деректер жинау;"</w:t>
      </w:r>
    </w:p>
    <w:bookmarkEnd w:id="85"/>
    <w:bookmarkStart w:name="z115" w:id="86"/>
    <w:p>
      <w:pPr>
        <w:spacing w:after="0"/>
        <w:ind w:left="0"/>
        <w:jc w:val="both"/>
      </w:pPr>
      <w:r>
        <w:rPr>
          <w:rFonts w:ascii="Times New Roman"/>
          <w:b w:val="false"/>
          <w:i w:val="false"/>
          <w:color w:val="000000"/>
          <w:sz w:val="28"/>
        </w:rPr>
        <w:t>
      "жалпымемлекеттік статистикалық байқаулар мен ұлттық санақтар жүргізу кезінде адамдарды интервьюерлер ретінде тарту;";</w:t>
      </w:r>
    </w:p>
    <w:bookmarkEnd w:id="86"/>
    <w:bookmarkStart w:name="z116" w:id="87"/>
    <w:p>
      <w:pPr>
        <w:spacing w:after="0"/>
        <w:ind w:left="0"/>
        <w:jc w:val="both"/>
      </w:pPr>
      <w:r>
        <w:rPr>
          <w:rFonts w:ascii="Times New Roman"/>
          <w:b w:val="false"/>
          <w:i w:val="false"/>
          <w:color w:val="000000"/>
          <w:sz w:val="28"/>
        </w:rPr>
        <w:t>
      "тиісті мемлекеттік органдармен, комиссиялармен, санақ персоналымен бірлесіп халық арасында ұлттық санақтарды жүргізудің мақсаттары мен тәртібі туралы жаппай түсіндіру жұмыстарын жүргізу;";</w:t>
      </w:r>
    </w:p>
    <w:bookmarkEnd w:id="87"/>
    <w:bookmarkStart w:name="z117" w:id="88"/>
    <w:p>
      <w:pPr>
        <w:spacing w:after="0"/>
        <w:ind w:left="0"/>
        <w:jc w:val="both"/>
      </w:pPr>
      <w:r>
        <w:rPr>
          <w:rFonts w:ascii="Times New Roman"/>
          <w:b w:val="false"/>
          <w:i w:val="false"/>
          <w:color w:val="000000"/>
          <w:sz w:val="28"/>
        </w:rPr>
        <w:t>
      "санақ персоналын іріктеу және Қазақстан Республикасының заңнамасына сәйкес ұлттық санақтарға қатысуға олармен шарттар жасасу;";</w:t>
      </w:r>
    </w:p>
    <w:bookmarkEnd w:id="88"/>
    <w:bookmarkStart w:name="z118" w:id="89"/>
    <w:p>
      <w:pPr>
        <w:spacing w:after="0"/>
        <w:ind w:left="0"/>
        <w:jc w:val="both"/>
      </w:pPr>
      <w:r>
        <w:rPr>
          <w:rFonts w:ascii="Times New Roman"/>
          <w:b w:val="false"/>
          <w:i w:val="false"/>
          <w:color w:val="000000"/>
          <w:sz w:val="28"/>
        </w:rPr>
        <w:t>
      "уәкілетті органның шешімі бойынша пилоттық санақ жүргізу арқылы санақ парақтарын сынауды жүргізу, облыстар және республикалық маңызы бар қалалар әкімдіктерінің ауыл шаруашылығы санағы субъектілерінің тізімдерін қалыптастыру, нақтылау, сондай-ақ Комитетке ұсыну;";</w:t>
      </w:r>
    </w:p>
    <w:bookmarkEnd w:id="89"/>
    <w:bookmarkStart w:name="z119" w:id="9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экономика министрлігінің Статистика комитеті Қызылорда облысының Статистика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122" w:id="91"/>
    <w:p>
      <w:pPr>
        <w:spacing w:after="0"/>
        <w:ind w:left="0"/>
        <w:jc w:val="both"/>
      </w:pPr>
      <w:r>
        <w:rPr>
          <w:rFonts w:ascii="Times New Roman"/>
          <w:b w:val="false"/>
          <w:i w:val="false"/>
          <w:color w:val="000000"/>
          <w:sz w:val="28"/>
        </w:rPr>
        <w:t>
      "7) респонденттерге бармай, профилактикалық бақылау нысанында респонденттерге қатысты мемлекеттік статистика саласындағы мемлекеттік бақылауды жүзеге асырады;";</w:t>
      </w:r>
    </w:p>
    <w:bookmarkEnd w:id="91"/>
    <w:bookmarkStart w:name="z123" w:id="92"/>
    <w:p>
      <w:pPr>
        <w:spacing w:after="0"/>
        <w:ind w:left="0"/>
        <w:jc w:val="both"/>
      </w:pPr>
      <w:r>
        <w:rPr>
          <w:rFonts w:ascii="Times New Roman"/>
          <w:b w:val="false"/>
          <w:i w:val="false"/>
          <w:color w:val="000000"/>
          <w:sz w:val="28"/>
        </w:rPr>
        <w:t>
      7-2) тармақша мынадай редакцияда жазылсын:</w:t>
      </w:r>
    </w:p>
    <w:bookmarkEnd w:id="92"/>
    <w:bookmarkStart w:name="z124" w:id="93"/>
    <w:p>
      <w:pPr>
        <w:spacing w:after="0"/>
        <w:ind w:left="0"/>
        <w:jc w:val="both"/>
      </w:pPr>
      <w:r>
        <w:rPr>
          <w:rFonts w:ascii="Times New Roman"/>
          <w:b w:val="false"/>
          <w:i w:val="false"/>
          <w:color w:val="000000"/>
          <w:sz w:val="28"/>
        </w:rPr>
        <w:t>
      "7-2) әкімшілік дереккөздерге бармай және бару арқылы профилактикалық бақылау нысанында әкімшілік дереккөздерге қатысты мемлекеттік статистика саласындағы мемлекеттік бақылауды жүзеге асырады;";</w:t>
      </w:r>
    </w:p>
    <w:bookmarkEnd w:id="93"/>
    <w:bookmarkStart w:name="z125" w:id="94"/>
    <w:p>
      <w:pPr>
        <w:spacing w:after="0"/>
        <w:ind w:left="0"/>
        <w:jc w:val="both"/>
      </w:pPr>
      <w:r>
        <w:rPr>
          <w:rFonts w:ascii="Times New Roman"/>
          <w:b w:val="false"/>
          <w:i w:val="false"/>
          <w:color w:val="000000"/>
          <w:sz w:val="28"/>
        </w:rPr>
        <w:t>
      7-5) тармақша мынадай редакцияда жазылсын:</w:t>
      </w:r>
    </w:p>
    <w:bookmarkEnd w:id="94"/>
    <w:bookmarkStart w:name="z126" w:id="95"/>
    <w:p>
      <w:pPr>
        <w:spacing w:after="0"/>
        <w:ind w:left="0"/>
        <w:jc w:val="both"/>
      </w:pPr>
      <w:r>
        <w:rPr>
          <w:rFonts w:ascii="Times New Roman"/>
          <w:b w:val="false"/>
          <w:i w:val="false"/>
          <w:color w:val="000000"/>
          <w:sz w:val="28"/>
        </w:rPr>
        <w:t>
      "7-5) бағаларды тіркеуді жүргізеді;";</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абзацтармен толықтырылсын:</w:t>
      </w:r>
    </w:p>
    <w:bookmarkStart w:name="z128" w:id="96"/>
    <w:p>
      <w:pPr>
        <w:spacing w:after="0"/>
        <w:ind w:left="0"/>
        <w:jc w:val="both"/>
      </w:pPr>
      <w:r>
        <w:rPr>
          <w:rFonts w:ascii="Times New Roman"/>
          <w:b w:val="false"/>
          <w:i w:val="false"/>
          <w:color w:val="000000"/>
          <w:sz w:val="28"/>
        </w:rPr>
        <w:t>
      "Комитет қызметіне қанағаттанушылық деңгейін мониторингілеу мақсатында респонденттер мен пайдаланушылардан деректер жинау;"</w:t>
      </w:r>
    </w:p>
    <w:bookmarkEnd w:id="96"/>
    <w:bookmarkStart w:name="z129" w:id="97"/>
    <w:p>
      <w:pPr>
        <w:spacing w:after="0"/>
        <w:ind w:left="0"/>
        <w:jc w:val="both"/>
      </w:pPr>
      <w:r>
        <w:rPr>
          <w:rFonts w:ascii="Times New Roman"/>
          <w:b w:val="false"/>
          <w:i w:val="false"/>
          <w:color w:val="000000"/>
          <w:sz w:val="28"/>
        </w:rPr>
        <w:t>
      "жалпымемлекеттік статистикалық байқаулар мен ұлттық санақтар жүргізу кезінде адамдарды интервьюерлер ретінде тарту;";</w:t>
      </w:r>
    </w:p>
    <w:bookmarkEnd w:id="97"/>
    <w:bookmarkStart w:name="z130" w:id="98"/>
    <w:p>
      <w:pPr>
        <w:spacing w:after="0"/>
        <w:ind w:left="0"/>
        <w:jc w:val="both"/>
      </w:pPr>
      <w:r>
        <w:rPr>
          <w:rFonts w:ascii="Times New Roman"/>
          <w:b w:val="false"/>
          <w:i w:val="false"/>
          <w:color w:val="000000"/>
          <w:sz w:val="28"/>
        </w:rPr>
        <w:t>
      "тиісті мемлекеттік органдармен, комиссиялармен, санақ персоналымен бірлесіп халық арасында ұлттық санақтарды жүргізудің мақсаттары мен тәртібі туралы жаппай түсіндіру жұмыстарын жүргізу;";</w:t>
      </w:r>
    </w:p>
    <w:bookmarkEnd w:id="98"/>
    <w:bookmarkStart w:name="z131" w:id="99"/>
    <w:p>
      <w:pPr>
        <w:spacing w:after="0"/>
        <w:ind w:left="0"/>
        <w:jc w:val="both"/>
      </w:pPr>
      <w:r>
        <w:rPr>
          <w:rFonts w:ascii="Times New Roman"/>
          <w:b w:val="false"/>
          <w:i w:val="false"/>
          <w:color w:val="000000"/>
          <w:sz w:val="28"/>
        </w:rPr>
        <w:t>
      "санақ персоналын іріктеу және Қазақстан Республикасының заңнамасына сәйкес ұлттық санақтарға қатысуға олармен шарттар жасасу;";</w:t>
      </w:r>
    </w:p>
    <w:bookmarkEnd w:id="99"/>
    <w:bookmarkStart w:name="z132" w:id="100"/>
    <w:p>
      <w:pPr>
        <w:spacing w:after="0"/>
        <w:ind w:left="0"/>
        <w:jc w:val="both"/>
      </w:pPr>
      <w:r>
        <w:rPr>
          <w:rFonts w:ascii="Times New Roman"/>
          <w:b w:val="false"/>
          <w:i w:val="false"/>
          <w:color w:val="000000"/>
          <w:sz w:val="28"/>
        </w:rPr>
        <w:t>
      "уәкілетті органның шешімі бойынша пилоттық санақ жүргізу арқылы санақ парақтарын сынауды жүргізу, облыстар және республикалық маңызы бар қалалар әкімдіктерінің ауыл шаруашылығы санағы субъектілерінің тізімдерін қалыптастыру, нақтылау, сондай-ақ Комитетке ұсыну;";</w:t>
      </w:r>
    </w:p>
    <w:bookmarkEnd w:id="100"/>
    <w:bookmarkStart w:name="z133" w:id="10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экономика министрлігінің Статистика комитеті Қостанай облысының Статистика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136" w:id="102"/>
    <w:p>
      <w:pPr>
        <w:spacing w:after="0"/>
        <w:ind w:left="0"/>
        <w:jc w:val="both"/>
      </w:pPr>
      <w:r>
        <w:rPr>
          <w:rFonts w:ascii="Times New Roman"/>
          <w:b w:val="false"/>
          <w:i w:val="false"/>
          <w:color w:val="000000"/>
          <w:sz w:val="28"/>
        </w:rPr>
        <w:t>
      "7) респонденттерге бармай, профилактикалық бақылау нысанында респонденттерге қатысты мемлекеттік статистика саласындағы мемлекеттік бақылауды жүзеге асырады;";</w:t>
      </w:r>
    </w:p>
    <w:bookmarkEnd w:id="102"/>
    <w:bookmarkStart w:name="z137" w:id="103"/>
    <w:p>
      <w:pPr>
        <w:spacing w:after="0"/>
        <w:ind w:left="0"/>
        <w:jc w:val="both"/>
      </w:pPr>
      <w:r>
        <w:rPr>
          <w:rFonts w:ascii="Times New Roman"/>
          <w:b w:val="false"/>
          <w:i w:val="false"/>
          <w:color w:val="000000"/>
          <w:sz w:val="28"/>
        </w:rPr>
        <w:t>
      7-2) тармақша мынадай редакцияда жазылсын:</w:t>
      </w:r>
    </w:p>
    <w:bookmarkEnd w:id="103"/>
    <w:bookmarkStart w:name="z138" w:id="104"/>
    <w:p>
      <w:pPr>
        <w:spacing w:after="0"/>
        <w:ind w:left="0"/>
        <w:jc w:val="both"/>
      </w:pPr>
      <w:r>
        <w:rPr>
          <w:rFonts w:ascii="Times New Roman"/>
          <w:b w:val="false"/>
          <w:i w:val="false"/>
          <w:color w:val="000000"/>
          <w:sz w:val="28"/>
        </w:rPr>
        <w:t>
      "7-2) әкімшілік дереккөздерге бармай және бару арқылы профилактикалық бақылау нысанында әкімшілік дереккөздерге қатысты мемлекеттік статистика саласындағы мемлекеттік бақылауды жүзеге асырады;";</w:t>
      </w:r>
    </w:p>
    <w:bookmarkEnd w:id="104"/>
    <w:bookmarkStart w:name="z139" w:id="105"/>
    <w:p>
      <w:pPr>
        <w:spacing w:after="0"/>
        <w:ind w:left="0"/>
        <w:jc w:val="both"/>
      </w:pPr>
      <w:r>
        <w:rPr>
          <w:rFonts w:ascii="Times New Roman"/>
          <w:b w:val="false"/>
          <w:i w:val="false"/>
          <w:color w:val="000000"/>
          <w:sz w:val="28"/>
        </w:rPr>
        <w:t>
      7-5) тармақша мынадай редакцияда жазылсын:</w:t>
      </w:r>
    </w:p>
    <w:bookmarkEnd w:id="105"/>
    <w:bookmarkStart w:name="z140" w:id="106"/>
    <w:p>
      <w:pPr>
        <w:spacing w:after="0"/>
        <w:ind w:left="0"/>
        <w:jc w:val="both"/>
      </w:pPr>
      <w:r>
        <w:rPr>
          <w:rFonts w:ascii="Times New Roman"/>
          <w:b w:val="false"/>
          <w:i w:val="false"/>
          <w:color w:val="000000"/>
          <w:sz w:val="28"/>
        </w:rPr>
        <w:t>
      "7-5) бағаларды тіркеуді жүргізеді;";</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абзацтармен толықтырылсын:</w:t>
      </w:r>
    </w:p>
    <w:bookmarkStart w:name="z142" w:id="107"/>
    <w:p>
      <w:pPr>
        <w:spacing w:after="0"/>
        <w:ind w:left="0"/>
        <w:jc w:val="both"/>
      </w:pPr>
      <w:r>
        <w:rPr>
          <w:rFonts w:ascii="Times New Roman"/>
          <w:b w:val="false"/>
          <w:i w:val="false"/>
          <w:color w:val="000000"/>
          <w:sz w:val="28"/>
        </w:rPr>
        <w:t>
      "Комитет қызметіне қанағаттанушылық деңгейін мониторингілеу мақсатында респонденттер мен пайдаланушылардан деректер жинау;"</w:t>
      </w:r>
    </w:p>
    <w:bookmarkEnd w:id="107"/>
    <w:bookmarkStart w:name="z143" w:id="108"/>
    <w:p>
      <w:pPr>
        <w:spacing w:after="0"/>
        <w:ind w:left="0"/>
        <w:jc w:val="both"/>
      </w:pPr>
      <w:r>
        <w:rPr>
          <w:rFonts w:ascii="Times New Roman"/>
          <w:b w:val="false"/>
          <w:i w:val="false"/>
          <w:color w:val="000000"/>
          <w:sz w:val="28"/>
        </w:rPr>
        <w:t>
      "жалпымемлекеттік статистикалық байқаулар мен ұлттық санақтар жүргізу кезінде адамдарды интервьюерлер ретінде тарту;";</w:t>
      </w:r>
    </w:p>
    <w:bookmarkEnd w:id="108"/>
    <w:bookmarkStart w:name="z144" w:id="109"/>
    <w:p>
      <w:pPr>
        <w:spacing w:after="0"/>
        <w:ind w:left="0"/>
        <w:jc w:val="both"/>
      </w:pPr>
      <w:r>
        <w:rPr>
          <w:rFonts w:ascii="Times New Roman"/>
          <w:b w:val="false"/>
          <w:i w:val="false"/>
          <w:color w:val="000000"/>
          <w:sz w:val="28"/>
        </w:rPr>
        <w:t>
      "тиісті мемлекеттік органдармен, комиссиялармен, санақ персоналымен бірлесіп халық арасында ұлттық санақтарды жүргізудің мақсаттары мен тәртібі туралы жаппай түсіндіру жұмыстарын жүргізу;";</w:t>
      </w:r>
    </w:p>
    <w:bookmarkEnd w:id="109"/>
    <w:bookmarkStart w:name="z145" w:id="110"/>
    <w:p>
      <w:pPr>
        <w:spacing w:after="0"/>
        <w:ind w:left="0"/>
        <w:jc w:val="both"/>
      </w:pPr>
      <w:r>
        <w:rPr>
          <w:rFonts w:ascii="Times New Roman"/>
          <w:b w:val="false"/>
          <w:i w:val="false"/>
          <w:color w:val="000000"/>
          <w:sz w:val="28"/>
        </w:rPr>
        <w:t>
      "санақ персоналын іріктеу және Қазақстан Республикасының заңнамасына сәйкес ұлттық санақтарға қатысуға олармен шарттар жасасу;";</w:t>
      </w:r>
    </w:p>
    <w:bookmarkEnd w:id="110"/>
    <w:bookmarkStart w:name="z146" w:id="111"/>
    <w:p>
      <w:pPr>
        <w:spacing w:after="0"/>
        <w:ind w:left="0"/>
        <w:jc w:val="both"/>
      </w:pPr>
      <w:r>
        <w:rPr>
          <w:rFonts w:ascii="Times New Roman"/>
          <w:b w:val="false"/>
          <w:i w:val="false"/>
          <w:color w:val="000000"/>
          <w:sz w:val="28"/>
        </w:rPr>
        <w:t>
      "уәкілетті органның шешімі бойынша пилоттық санақ жүргізу арқылы санақ парақтарын сынауды жүргізу, облыстар және республикалық маңызы бар қалалар әкімдіктерінің ауыл шаруашылығы санағы субъектілерінің тізімдерін қалыптастыру, нақтылау, сондай-ақ Комитетке ұсыну;";</w:t>
      </w:r>
    </w:p>
    <w:bookmarkEnd w:id="111"/>
    <w:bookmarkStart w:name="z147" w:id="11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экономика министрлігінің Статистика комитеті Маңғыстау облысының Статистика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150" w:id="113"/>
    <w:p>
      <w:pPr>
        <w:spacing w:after="0"/>
        <w:ind w:left="0"/>
        <w:jc w:val="both"/>
      </w:pPr>
      <w:r>
        <w:rPr>
          <w:rFonts w:ascii="Times New Roman"/>
          <w:b w:val="false"/>
          <w:i w:val="false"/>
          <w:color w:val="000000"/>
          <w:sz w:val="28"/>
        </w:rPr>
        <w:t>
      "7) респонденттерге бармай, профилактикалық бақылау нысанында респонденттерге қатысты мемлекеттік статистика саласындағы мемлекеттік бақылауды жүзеге асырады;";</w:t>
      </w:r>
    </w:p>
    <w:bookmarkEnd w:id="113"/>
    <w:bookmarkStart w:name="z151" w:id="114"/>
    <w:p>
      <w:pPr>
        <w:spacing w:after="0"/>
        <w:ind w:left="0"/>
        <w:jc w:val="both"/>
      </w:pPr>
      <w:r>
        <w:rPr>
          <w:rFonts w:ascii="Times New Roman"/>
          <w:b w:val="false"/>
          <w:i w:val="false"/>
          <w:color w:val="000000"/>
          <w:sz w:val="28"/>
        </w:rPr>
        <w:t>
      7-2) тармақша мынадай редакцияда жазылсын:</w:t>
      </w:r>
    </w:p>
    <w:bookmarkEnd w:id="114"/>
    <w:bookmarkStart w:name="z152" w:id="115"/>
    <w:p>
      <w:pPr>
        <w:spacing w:after="0"/>
        <w:ind w:left="0"/>
        <w:jc w:val="both"/>
      </w:pPr>
      <w:r>
        <w:rPr>
          <w:rFonts w:ascii="Times New Roman"/>
          <w:b w:val="false"/>
          <w:i w:val="false"/>
          <w:color w:val="000000"/>
          <w:sz w:val="28"/>
        </w:rPr>
        <w:t>
      "7-2) әкімшілік дереккөздерге бармай және бару арқылы профилактикалық бақылау нысанында әкімшілік дереккөздерге қатысты мемлекеттік статистика саласындағы мемлекеттік бақылауды жүзеге асырады;";</w:t>
      </w:r>
    </w:p>
    <w:bookmarkEnd w:id="115"/>
    <w:bookmarkStart w:name="z153" w:id="116"/>
    <w:p>
      <w:pPr>
        <w:spacing w:after="0"/>
        <w:ind w:left="0"/>
        <w:jc w:val="both"/>
      </w:pPr>
      <w:r>
        <w:rPr>
          <w:rFonts w:ascii="Times New Roman"/>
          <w:b w:val="false"/>
          <w:i w:val="false"/>
          <w:color w:val="000000"/>
          <w:sz w:val="28"/>
        </w:rPr>
        <w:t>
      7-5) тармақша мынадай редакцияда жазылсын:</w:t>
      </w:r>
    </w:p>
    <w:bookmarkEnd w:id="116"/>
    <w:bookmarkStart w:name="z154" w:id="117"/>
    <w:p>
      <w:pPr>
        <w:spacing w:after="0"/>
        <w:ind w:left="0"/>
        <w:jc w:val="both"/>
      </w:pPr>
      <w:r>
        <w:rPr>
          <w:rFonts w:ascii="Times New Roman"/>
          <w:b w:val="false"/>
          <w:i w:val="false"/>
          <w:color w:val="000000"/>
          <w:sz w:val="28"/>
        </w:rPr>
        <w:t>
      "7-5) бағаларды тіркеуді жүргізеді;";</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абзацтармен толықтырылсын:</w:t>
      </w:r>
    </w:p>
    <w:bookmarkStart w:name="z156" w:id="118"/>
    <w:p>
      <w:pPr>
        <w:spacing w:after="0"/>
        <w:ind w:left="0"/>
        <w:jc w:val="both"/>
      </w:pPr>
      <w:r>
        <w:rPr>
          <w:rFonts w:ascii="Times New Roman"/>
          <w:b w:val="false"/>
          <w:i w:val="false"/>
          <w:color w:val="000000"/>
          <w:sz w:val="28"/>
        </w:rPr>
        <w:t>
      "Комитет қызметіне қанағаттанушылық деңгейін мониторингілеу мақсатында респонденттер мен пайдаланушылардан деректер жинау;"</w:t>
      </w:r>
    </w:p>
    <w:bookmarkEnd w:id="118"/>
    <w:bookmarkStart w:name="z157" w:id="119"/>
    <w:p>
      <w:pPr>
        <w:spacing w:after="0"/>
        <w:ind w:left="0"/>
        <w:jc w:val="both"/>
      </w:pPr>
      <w:r>
        <w:rPr>
          <w:rFonts w:ascii="Times New Roman"/>
          <w:b w:val="false"/>
          <w:i w:val="false"/>
          <w:color w:val="000000"/>
          <w:sz w:val="28"/>
        </w:rPr>
        <w:t>
      "жалпымемлекеттік статистикалық байқаулар мен ұлттық санақтар жүргізу кезінде адамдарды интервьюерлер ретінде тарту;";</w:t>
      </w:r>
    </w:p>
    <w:bookmarkEnd w:id="119"/>
    <w:bookmarkStart w:name="z158" w:id="120"/>
    <w:p>
      <w:pPr>
        <w:spacing w:after="0"/>
        <w:ind w:left="0"/>
        <w:jc w:val="both"/>
      </w:pPr>
      <w:r>
        <w:rPr>
          <w:rFonts w:ascii="Times New Roman"/>
          <w:b w:val="false"/>
          <w:i w:val="false"/>
          <w:color w:val="000000"/>
          <w:sz w:val="28"/>
        </w:rPr>
        <w:t>
      "тиісті мемлекеттік органдармен, комиссиялармен, санақ персоналымен бірлесіп халық арасында ұлттық санақтарды жүргізудің мақсаттары мен тәртібі туралы жаппай түсіндіру жұмыстарын жүргізу;";</w:t>
      </w:r>
    </w:p>
    <w:bookmarkEnd w:id="120"/>
    <w:bookmarkStart w:name="z159" w:id="121"/>
    <w:p>
      <w:pPr>
        <w:spacing w:after="0"/>
        <w:ind w:left="0"/>
        <w:jc w:val="both"/>
      </w:pPr>
      <w:r>
        <w:rPr>
          <w:rFonts w:ascii="Times New Roman"/>
          <w:b w:val="false"/>
          <w:i w:val="false"/>
          <w:color w:val="000000"/>
          <w:sz w:val="28"/>
        </w:rPr>
        <w:t>
      "санақ персоналын іріктеу және Қазақстан Республикасының заңнамасына сәйкес ұлттық санақтарға қатысуға олармен шарттар жасасу;";</w:t>
      </w:r>
    </w:p>
    <w:bookmarkEnd w:id="121"/>
    <w:bookmarkStart w:name="z160" w:id="122"/>
    <w:p>
      <w:pPr>
        <w:spacing w:after="0"/>
        <w:ind w:left="0"/>
        <w:jc w:val="both"/>
      </w:pPr>
      <w:r>
        <w:rPr>
          <w:rFonts w:ascii="Times New Roman"/>
          <w:b w:val="false"/>
          <w:i w:val="false"/>
          <w:color w:val="000000"/>
          <w:sz w:val="28"/>
        </w:rPr>
        <w:t>
      "уәкілетті органның шешімі бойынша пилоттық санақ жүргізу арқылы санақ парақтарын сынауды жүргізу, облыстар және республикалық маңызы бар қалалар әкімдіктерінің ауыл шаруашылығы санағы субъектілерінің тізімдерін қалыптастыру, нақтылау, сондай-ақ Комитетке ұсыну;";</w:t>
      </w:r>
    </w:p>
    <w:bookmarkEnd w:id="122"/>
    <w:bookmarkStart w:name="z161" w:id="12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экономика министрлігінің Статистика комитеті Павлодар облысының Статистика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164" w:id="124"/>
    <w:p>
      <w:pPr>
        <w:spacing w:after="0"/>
        <w:ind w:left="0"/>
        <w:jc w:val="both"/>
      </w:pPr>
      <w:r>
        <w:rPr>
          <w:rFonts w:ascii="Times New Roman"/>
          <w:b w:val="false"/>
          <w:i w:val="false"/>
          <w:color w:val="000000"/>
          <w:sz w:val="28"/>
        </w:rPr>
        <w:t>
      "7) респонденттерге бармай, профилактикалық бақылау нысанында респонденттерге қатысты мемлекеттік статистика саласындағы мемлекеттік бақылауды жүзеге асырады;";</w:t>
      </w:r>
    </w:p>
    <w:bookmarkEnd w:id="124"/>
    <w:bookmarkStart w:name="z165" w:id="125"/>
    <w:p>
      <w:pPr>
        <w:spacing w:after="0"/>
        <w:ind w:left="0"/>
        <w:jc w:val="both"/>
      </w:pPr>
      <w:r>
        <w:rPr>
          <w:rFonts w:ascii="Times New Roman"/>
          <w:b w:val="false"/>
          <w:i w:val="false"/>
          <w:color w:val="000000"/>
          <w:sz w:val="28"/>
        </w:rPr>
        <w:t>
      7-2) тармақша мынадай редакцияда жазылсын:</w:t>
      </w:r>
    </w:p>
    <w:bookmarkEnd w:id="125"/>
    <w:bookmarkStart w:name="z166" w:id="126"/>
    <w:p>
      <w:pPr>
        <w:spacing w:after="0"/>
        <w:ind w:left="0"/>
        <w:jc w:val="both"/>
      </w:pPr>
      <w:r>
        <w:rPr>
          <w:rFonts w:ascii="Times New Roman"/>
          <w:b w:val="false"/>
          <w:i w:val="false"/>
          <w:color w:val="000000"/>
          <w:sz w:val="28"/>
        </w:rPr>
        <w:t>
      "7-2) әкімшілік дереккөздерге бармай және бару арқылы профилактикалық бақылау нысанында әкімшілік дереккөздерге қатысты мемлекеттік статистика саласындағы мемлекеттік бақылауды жүзеге асырады;";</w:t>
      </w:r>
    </w:p>
    <w:bookmarkEnd w:id="126"/>
    <w:bookmarkStart w:name="z167" w:id="127"/>
    <w:p>
      <w:pPr>
        <w:spacing w:after="0"/>
        <w:ind w:left="0"/>
        <w:jc w:val="both"/>
      </w:pPr>
      <w:r>
        <w:rPr>
          <w:rFonts w:ascii="Times New Roman"/>
          <w:b w:val="false"/>
          <w:i w:val="false"/>
          <w:color w:val="000000"/>
          <w:sz w:val="28"/>
        </w:rPr>
        <w:t>
      7-5) тармақша мынадай редакцияда жазылсын:</w:t>
      </w:r>
    </w:p>
    <w:bookmarkEnd w:id="127"/>
    <w:bookmarkStart w:name="z168" w:id="128"/>
    <w:p>
      <w:pPr>
        <w:spacing w:after="0"/>
        <w:ind w:left="0"/>
        <w:jc w:val="both"/>
      </w:pPr>
      <w:r>
        <w:rPr>
          <w:rFonts w:ascii="Times New Roman"/>
          <w:b w:val="false"/>
          <w:i w:val="false"/>
          <w:color w:val="000000"/>
          <w:sz w:val="28"/>
        </w:rPr>
        <w:t>
      "7-5) бағаларды тіркеуді жүргізеді;";</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абзацтармен толықтырылсын:</w:t>
      </w:r>
    </w:p>
    <w:bookmarkStart w:name="z170" w:id="129"/>
    <w:p>
      <w:pPr>
        <w:spacing w:after="0"/>
        <w:ind w:left="0"/>
        <w:jc w:val="both"/>
      </w:pPr>
      <w:r>
        <w:rPr>
          <w:rFonts w:ascii="Times New Roman"/>
          <w:b w:val="false"/>
          <w:i w:val="false"/>
          <w:color w:val="000000"/>
          <w:sz w:val="28"/>
        </w:rPr>
        <w:t>
      "Комитет қызметіне қанағаттанушылық деңгейін мониторингілеу мақсатында респонденттер мен пайдаланушылардан деректер жинау;"</w:t>
      </w:r>
    </w:p>
    <w:bookmarkEnd w:id="129"/>
    <w:bookmarkStart w:name="z171" w:id="130"/>
    <w:p>
      <w:pPr>
        <w:spacing w:after="0"/>
        <w:ind w:left="0"/>
        <w:jc w:val="both"/>
      </w:pPr>
      <w:r>
        <w:rPr>
          <w:rFonts w:ascii="Times New Roman"/>
          <w:b w:val="false"/>
          <w:i w:val="false"/>
          <w:color w:val="000000"/>
          <w:sz w:val="28"/>
        </w:rPr>
        <w:t>
      "жалпымемлекеттік статистикалық байқаулар мен ұлттық санақтар жүргізу кезінде адамдарды интервьюерлер ретінде тарту;";</w:t>
      </w:r>
    </w:p>
    <w:bookmarkEnd w:id="130"/>
    <w:bookmarkStart w:name="z172" w:id="131"/>
    <w:p>
      <w:pPr>
        <w:spacing w:after="0"/>
        <w:ind w:left="0"/>
        <w:jc w:val="both"/>
      </w:pPr>
      <w:r>
        <w:rPr>
          <w:rFonts w:ascii="Times New Roman"/>
          <w:b w:val="false"/>
          <w:i w:val="false"/>
          <w:color w:val="000000"/>
          <w:sz w:val="28"/>
        </w:rPr>
        <w:t>
      "тиісті мемлекеттік органдармен, комиссиялармен, санақ персоналымен бірлесіп халық арасында ұлттық санақтарды жүргізудің мақсаттары мен тәртібі туралы жаппай түсіндіру жұмыстарын жүргізу;";</w:t>
      </w:r>
    </w:p>
    <w:bookmarkEnd w:id="131"/>
    <w:bookmarkStart w:name="z173" w:id="132"/>
    <w:p>
      <w:pPr>
        <w:spacing w:after="0"/>
        <w:ind w:left="0"/>
        <w:jc w:val="both"/>
      </w:pPr>
      <w:r>
        <w:rPr>
          <w:rFonts w:ascii="Times New Roman"/>
          <w:b w:val="false"/>
          <w:i w:val="false"/>
          <w:color w:val="000000"/>
          <w:sz w:val="28"/>
        </w:rPr>
        <w:t>
      "санақ персоналын іріктеу және Қазақстан Республикасының заңнамасына сәйкес ұлттық санақтарға қатысуға олармен шарттар жасасу;";</w:t>
      </w:r>
    </w:p>
    <w:bookmarkEnd w:id="132"/>
    <w:bookmarkStart w:name="z174" w:id="133"/>
    <w:p>
      <w:pPr>
        <w:spacing w:after="0"/>
        <w:ind w:left="0"/>
        <w:jc w:val="both"/>
      </w:pPr>
      <w:r>
        <w:rPr>
          <w:rFonts w:ascii="Times New Roman"/>
          <w:b w:val="false"/>
          <w:i w:val="false"/>
          <w:color w:val="000000"/>
          <w:sz w:val="28"/>
        </w:rPr>
        <w:t>
      "уәкілетті органның шешімі бойынша пилоттық санақ жүргізу арқылы санақ парақтарын сынауды жүргізу, облыстар және республикалық маңызы бар қалалар әкімдіктерінің ауыл шаруашылығы санағы субъектілерінің тізімдерін қалыптастыру, нақтылау, сондай-ақ Комитетке ұсыну;";</w:t>
      </w:r>
    </w:p>
    <w:bookmarkEnd w:id="133"/>
    <w:bookmarkStart w:name="z175" w:id="13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экономика министрлігінің Статистика комитеті Солтүстiк Қазақстан облысының Статистика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178" w:id="135"/>
    <w:p>
      <w:pPr>
        <w:spacing w:after="0"/>
        <w:ind w:left="0"/>
        <w:jc w:val="both"/>
      </w:pPr>
      <w:r>
        <w:rPr>
          <w:rFonts w:ascii="Times New Roman"/>
          <w:b w:val="false"/>
          <w:i w:val="false"/>
          <w:color w:val="000000"/>
          <w:sz w:val="28"/>
        </w:rPr>
        <w:t>
      "7) респонденттерге бармай, профилактикалық бақылау нысанында респонденттерге қатысты мемлекеттік статистика саласындағы мемлекеттік бақылауды жүзеге асырады;";</w:t>
      </w:r>
    </w:p>
    <w:bookmarkEnd w:id="135"/>
    <w:bookmarkStart w:name="z179" w:id="136"/>
    <w:p>
      <w:pPr>
        <w:spacing w:after="0"/>
        <w:ind w:left="0"/>
        <w:jc w:val="both"/>
      </w:pPr>
      <w:r>
        <w:rPr>
          <w:rFonts w:ascii="Times New Roman"/>
          <w:b w:val="false"/>
          <w:i w:val="false"/>
          <w:color w:val="000000"/>
          <w:sz w:val="28"/>
        </w:rPr>
        <w:t>
      7-2) тармақша мынадай редакцияда жазылсын:</w:t>
      </w:r>
    </w:p>
    <w:bookmarkEnd w:id="136"/>
    <w:bookmarkStart w:name="z180" w:id="137"/>
    <w:p>
      <w:pPr>
        <w:spacing w:after="0"/>
        <w:ind w:left="0"/>
        <w:jc w:val="both"/>
      </w:pPr>
      <w:r>
        <w:rPr>
          <w:rFonts w:ascii="Times New Roman"/>
          <w:b w:val="false"/>
          <w:i w:val="false"/>
          <w:color w:val="000000"/>
          <w:sz w:val="28"/>
        </w:rPr>
        <w:t>
      "7-2) әкімшілік дереккөздерге бармай және бару арқылы профилактикалық бақылау нысанында әкімшілік дереккөздерге қатысты мемлекеттік статистика саласындағы мемлекеттік бақылауды жүзеге асырады;";</w:t>
      </w:r>
    </w:p>
    <w:bookmarkEnd w:id="137"/>
    <w:bookmarkStart w:name="z181" w:id="138"/>
    <w:p>
      <w:pPr>
        <w:spacing w:after="0"/>
        <w:ind w:left="0"/>
        <w:jc w:val="both"/>
      </w:pPr>
      <w:r>
        <w:rPr>
          <w:rFonts w:ascii="Times New Roman"/>
          <w:b w:val="false"/>
          <w:i w:val="false"/>
          <w:color w:val="000000"/>
          <w:sz w:val="28"/>
        </w:rPr>
        <w:t>
      7-5) тармақша мынадай редакцияда жазылсын:</w:t>
      </w:r>
    </w:p>
    <w:bookmarkEnd w:id="138"/>
    <w:bookmarkStart w:name="z182" w:id="139"/>
    <w:p>
      <w:pPr>
        <w:spacing w:after="0"/>
        <w:ind w:left="0"/>
        <w:jc w:val="both"/>
      </w:pPr>
      <w:r>
        <w:rPr>
          <w:rFonts w:ascii="Times New Roman"/>
          <w:b w:val="false"/>
          <w:i w:val="false"/>
          <w:color w:val="000000"/>
          <w:sz w:val="28"/>
        </w:rPr>
        <w:t>
      "7-5) бағаларды тіркеуді жүргізеді;";</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абзацтармен толықтырылсын:</w:t>
      </w:r>
    </w:p>
    <w:bookmarkStart w:name="z184" w:id="140"/>
    <w:p>
      <w:pPr>
        <w:spacing w:after="0"/>
        <w:ind w:left="0"/>
        <w:jc w:val="both"/>
      </w:pPr>
      <w:r>
        <w:rPr>
          <w:rFonts w:ascii="Times New Roman"/>
          <w:b w:val="false"/>
          <w:i w:val="false"/>
          <w:color w:val="000000"/>
          <w:sz w:val="28"/>
        </w:rPr>
        <w:t>
      "Комитет қызметіне қанағаттанушылық деңгейін мониторингілеу мақсатында респонденттер мен пайдаланушылардан деректер жинау;"</w:t>
      </w:r>
    </w:p>
    <w:bookmarkEnd w:id="140"/>
    <w:bookmarkStart w:name="z185" w:id="141"/>
    <w:p>
      <w:pPr>
        <w:spacing w:after="0"/>
        <w:ind w:left="0"/>
        <w:jc w:val="both"/>
      </w:pPr>
      <w:r>
        <w:rPr>
          <w:rFonts w:ascii="Times New Roman"/>
          <w:b w:val="false"/>
          <w:i w:val="false"/>
          <w:color w:val="000000"/>
          <w:sz w:val="28"/>
        </w:rPr>
        <w:t>
      "жалпымемлекеттік статистикалық байқаулар мен ұлттық санақтар жүргізу кезінде адамдарды интервьюерлер ретінде тарту;";</w:t>
      </w:r>
    </w:p>
    <w:bookmarkEnd w:id="141"/>
    <w:bookmarkStart w:name="z186" w:id="142"/>
    <w:p>
      <w:pPr>
        <w:spacing w:after="0"/>
        <w:ind w:left="0"/>
        <w:jc w:val="both"/>
      </w:pPr>
      <w:r>
        <w:rPr>
          <w:rFonts w:ascii="Times New Roman"/>
          <w:b w:val="false"/>
          <w:i w:val="false"/>
          <w:color w:val="000000"/>
          <w:sz w:val="28"/>
        </w:rPr>
        <w:t>
      "тиісті мемлекеттік органдармен, комиссиялармен, санақ персоналымен бірлесіп халық арасында ұлттық санақтарды жүргізудің мақсаттары мен тәртібі туралы жаппай түсіндіру жұмыстарын жүргізу;";</w:t>
      </w:r>
    </w:p>
    <w:bookmarkEnd w:id="142"/>
    <w:bookmarkStart w:name="z187" w:id="143"/>
    <w:p>
      <w:pPr>
        <w:spacing w:after="0"/>
        <w:ind w:left="0"/>
        <w:jc w:val="both"/>
      </w:pPr>
      <w:r>
        <w:rPr>
          <w:rFonts w:ascii="Times New Roman"/>
          <w:b w:val="false"/>
          <w:i w:val="false"/>
          <w:color w:val="000000"/>
          <w:sz w:val="28"/>
        </w:rPr>
        <w:t>
      "санақ персоналын іріктеу және Қазақстан Республикасының заңнамасына сәйкес ұлттық санақтарға қатысуға олармен шарттар жасасу;";</w:t>
      </w:r>
    </w:p>
    <w:bookmarkEnd w:id="143"/>
    <w:bookmarkStart w:name="z188" w:id="144"/>
    <w:p>
      <w:pPr>
        <w:spacing w:after="0"/>
        <w:ind w:left="0"/>
        <w:jc w:val="both"/>
      </w:pPr>
      <w:r>
        <w:rPr>
          <w:rFonts w:ascii="Times New Roman"/>
          <w:b w:val="false"/>
          <w:i w:val="false"/>
          <w:color w:val="000000"/>
          <w:sz w:val="28"/>
        </w:rPr>
        <w:t>
      "уәкілетті органның шешімі бойынша пилоттық санақ жүргізу арқылы санақ парақтарын сынауды жүргізу, облыстар және республикалық маңызы бар қалалар әкімдіктерінің ауыл шаруашылығы санағы субъектілерінің тізімдерін қалыптастыру, нақтылау, сондай-ақ Комитетке ұсыну;";</w:t>
      </w:r>
    </w:p>
    <w:bookmarkEnd w:id="144"/>
    <w:bookmarkStart w:name="z189" w:id="14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экономика министрлігінің Статистика комитеті Түркістан облысының Статистика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191" w:id="146"/>
    <w:p>
      <w:pPr>
        <w:spacing w:after="0"/>
        <w:ind w:left="0"/>
        <w:jc w:val="both"/>
      </w:pPr>
      <w:r>
        <w:rPr>
          <w:rFonts w:ascii="Times New Roman"/>
          <w:b w:val="false"/>
          <w:i w:val="false"/>
          <w:color w:val="000000"/>
          <w:sz w:val="28"/>
        </w:rPr>
        <w:t>
      7) тармақша мынадай редакцияда жазылсын:</w:t>
      </w:r>
    </w:p>
    <w:bookmarkEnd w:id="146"/>
    <w:bookmarkStart w:name="z192" w:id="147"/>
    <w:p>
      <w:pPr>
        <w:spacing w:after="0"/>
        <w:ind w:left="0"/>
        <w:jc w:val="both"/>
      </w:pPr>
      <w:r>
        <w:rPr>
          <w:rFonts w:ascii="Times New Roman"/>
          <w:b w:val="false"/>
          <w:i w:val="false"/>
          <w:color w:val="000000"/>
          <w:sz w:val="28"/>
        </w:rPr>
        <w:t>
      "7) респонденттерге бармай, профилактикалық бақылау нысанында респонденттерге қатысты мемлекеттік статистика саласындағы мемлекеттік бақылауды жүзеге асырады;";</w:t>
      </w:r>
    </w:p>
    <w:bookmarkEnd w:id="147"/>
    <w:bookmarkStart w:name="z193" w:id="148"/>
    <w:p>
      <w:pPr>
        <w:spacing w:after="0"/>
        <w:ind w:left="0"/>
        <w:jc w:val="both"/>
      </w:pPr>
      <w:r>
        <w:rPr>
          <w:rFonts w:ascii="Times New Roman"/>
          <w:b w:val="false"/>
          <w:i w:val="false"/>
          <w:color w:val="000000"/>
          <w:sz w:val="28"/>
        </w:rPr>
        <w:t>
      9) тармақша мынадай редакцияда жазылсын:</w:t>
      </w:r>
    </w:p>
    <w:bookmarkEnd w:id="148"/>
    <w:bookmarkStart w:name="z194" w:id="149"/>
    <w:p>
      <w:pPr>
        <w:spacing w:after="0"/>
        <w:ind w:left="0"/>
        <w:jc w:val="both"/>
      </w:pPr>
      <w:r>
        <w:rPr>
          <w:rFonts w:ascii="Times New Roman"/>
          <w:b w:val="false"/>
          <w:i w:val="false"/>
          <w:color w:val="000000"/>
          <w:sz w:val="28"/>
        </w:rPr>
        <w:t>
      "9) әкімшілік дереккөздерге бармай және бару арқылы профилактикалық бақылау нысанында әкімшілік дереккөздерге қатысты мемлекеттік статистика саласындағы мемлекеттік бақылауды жүзеге асырады;";</w:t>
      </w:r>
    </w:p>
    <w:bookmarkEnd w:id="149"/>
    <w:bookmarkStart w:name="z195" w:id="150"/>
    <w:p>
      <w:pPr>
        <w:spacing w:after="0"/>
        <w:ind w:left="0"/>
        <w:jc w:val="both"/>
      </w:pPr>
      <w:r>
        <w:rPr>
          <w:rFonts w:ascii="Times New Roman"/>
          <w:b w:val="false"/>
          <w:i w:val="false"/>
          <w:color w:val="000000"/>
          <w:sz w:val="28"/>
        </w:rPr>
        <w:t>
      12) тармақша мынадай редакцияда жазылсын:</w:t>
      </w:r>
    </w:p>
    <w:bookmarkEnd w:id="150"/>
    <w:bookmarkStart w:name="z196" w:id="151"/>
    <w:p>
      <w:pPr>
        <w:spacing w:after="0"/>
        <w:ind w:left="0"/>
        <w:jc w:val="both"/>
      </w:pPr>
      <w:r>
        <w:rPr>
          <w:rFonts w:ascii="Times New Roman"/>
          <w:b w:val="false"/>
          <w:i w:val="false"/>
          <w:color w:val="000000"/>
          <w:sz w:val="28"/>
        </w:rPr>
        <w:t>
      "12) бағаларды тіркеуді жүргізеді;";</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абзацтармен толықтырылсын:</w:t>
      </w:r>
    </w:p>
    <w:bookmarkStart w:name="z198" w:id="152"/>
    <w:p>
      <w:pPr>
        <w:spacing w:after="0"/>
        <w:ind w:left="0"/>
        <w:jc w:val="both"/>
      </w:pPr>
      <w:r>
        <w:rPr>
          <w:rFonts w:ascii="Times New Roman"/>
          <w:b w:val="false"/>
          <w:i w:val="false"/>
          <w:color w:val="000000"/>
          <w:sz w:val="28"/>
        </w:rPr>
        <w:t>
      "Комитет қызметіне қанағаттанушылық деңгейін мониторингілеу мақсатында респонденттер мен пайдаланушылардан деректер жинау;"</w:t>
      </w:r>
    </w:p>
    <w:bookmarkEnd w:id="152"/>
    <w:bookmarkStart w:name="z199" w:id="153"/>
    <w:p>
      <w:pPr>
        <w:spacing w:after="0"/>
        <w:ind w:left="0"/>
        <w:jc w:val="both"/>
      </w:pPr>
      <w:r>
        <w:rPr>
          <w:rFonts w:ascii="Times New Roman"/>
          <w:b w:val="false"/>
          <w:i w:val="false"/>
          <w:color w:val="000000"/>
          <w:sz w:val="28"/>
        </w:rPr>
        <w:t>
      "жалпымемлекеттік статистикалық байқаулар мен ұлттық санақтар жүргізу кезінде адамдарды интервьюерлер ретінде тарту;";</w:t>
      </w:r>
    </w:p>
    <w:bookmarkEnd w:id="153"/>
    <w:bookmarkStart w:name="z200" w:id="154"/>
    <w:p>
      <w:pPr>
        <w:spacing w:after="0"/>
        <w:ind w:left="0"/>
        <w:jc w:val="both"/>
      </w:pPr>
      <w:r>
        <w:rPr>
          <w:rFonts w:ascii="Times New Roman"/>
          <w:b w:val="false"/>
          <w:i w:val="false"/>
          <w:color w:val="000000"/>
          <w:sz w:val="28"/>
        </w:rPr>
        <w:t>
      "тиісті мемлекеттік органдармен, комиссиялармен, санақ персоналымен бірлесіп халық арасында ұлттық санақтарды жүргізудің мақсаттары мен тәртібі туралы жаппай түсіндіру жұмыстарын жүргізу;";</w:t>
      </w:r>
    </w:p>
    <w:bookmarkEnd w:id="154"/>
    <w:bookmarkStart w:name="z201" w:id="155"/>
    <w:p>
      <w:pPr>
        <w:spacing w:after="0"/>
        <w:ind w:left="0"/>
        <w:jc w:val="both"/>
      </w:pPr>
      <w:r>
        <w:rPr>
          <w:rFonts w:ascii="Times New Roman"/>
          <w:b w:val="false"/>
          <w:i w:val="false"/>
          <w:color w:val="000000"/>
          <w:sz w:val="28"/>
        </w:rPr>
        <w:t>
      "санақ персоналын іріктеу және Қазақстан Республикасының заңнамасына сәйкес ұлттық санақтарға қатысуға олармен шарттар жасасу;";</w:t>
      </w:r>
    </w:p>
    <w:bookmarkEnd w:id="155"/>
    <w:bookmarkStart w:name="z202" w:id="156"/>
    <w:p>
      <w:pPr>
        <w:spacing w:after="0"/>
        <w:ind w:left="0"/>
        <w:jc w:val="both"/>
      </w:pPr>
      <w:r>
        <w:rPr>
          <w:rFonts w:ascii="Times New Roman"/>
          <w:b w:val="false"/>
          <w:i w:val="false"/>
          <w:color w:val="000000"/>
          <w:sz w:val="28"/>
        </w:rPr>
        <w:t>
      "уәкілетті органның шешімі бойынша пилоттық санақ жүргізу арқылы санақ парақтарын сынауды жүргізу, облыстар және республикалық маңызы бар қалалар әкімдіктерінің ауыл шаруашылығы санағы субъектілерінің тізімдерін қалыптастыру, нақтылау, сондай-ақ Комитетке ұсыну;";</w:t>
      </w:r>
    </w:p>
    <w:bookmarkEnd w:id="156"/>
    <w:bookmarkStart w:name="z203" w:id="15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экономика министрлігінің Статистика комитеті Астана қаласының Статистика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206" w:id="158"/>
    <w:p>
      <w:pPr>
        <w:spacing w:after="0"/>
        <w:ind w:left="0"/>
        <w:jc w:val="both"/>
      </w:pPr>
      <w:r>
        <w:rPr>
          <w:rFonts w:ascii="Times New Roman"/>
          <w:b w:val="false"/>
          <w:i w:val="false"/>
          <w:color w:val="000000"/>
          <w:sz w:val="28"/>
        </w:rPr>
        <w:t>
      "7) респонденттерге бармай, профилактикалық бақылау нысанында респонденттерге қатысты мемлекеттік статистика саласындағы мемлекеттік бақылауды жүзеге асырады;";</w:t>
      </w:r>
    </w:p>
    <w:bookmarkEnd w:id="158"/>
    <w:bookmarkStart w:name="z207" w:id="159"/>
    <w:p>
      <w:pPr>
        <w:spacing w:after="0"/>
        <w:ind w:left="0"/>
        <w:jc w:val="both"/>
      </w:pPr>
      <w:r>
        <w:rPr>
          <w:rFonts w:ascii="Times New Roman"/>
          <w:b w:val="false"/>
          <w:i w:val="false"/>
          <w:color w:val="000000"/>
          <w:sz w:val="28"/>
        </w:rPr>
        <w:t>
      7-2) тармақша мынадай редакцияда жазылсын:</w:t>
      </w:r>
    </w:p>
    <w:bookmarkEnd w:id="159"/>
    <w:bookmarkStart w:name="z208" w:id="160"/>
    <w:p>
      <w:pPr>
        <w:spacing w:after="0"/>
        <w:ind w:left="0"/>
        <w:jc w:val="both"/>
      </w:pPr>
      <w:r>
        <w:rPr>
          <w:rFonts w:ascii="Times New Roman"/>
          <w:b w:val="false"/>
          <w:i w:val="false"/>
          <w:color w:val="000000"/>
          <w:sz w:val="28"/>
        </w:rPr>
        <w:t>
      "7-2) әкімшілік дереккөздерге бармай және бару арқылы профилактикалық бақылау нысанында әкімшілік дереккөздерге қатысты мемлекеттік статистика саласындағы мемлекеттік бақылауды жүзеге асырады;";</w:t>
      </w:r>
    </w:p>
    <w:bookmarkEnd w:id="160"/>
    <w:bookmarkStart w:name="z209" w:id="161"/>
    <w:p>
      <w:pPr>
        <w:spacing w:after="0"/>
        <w:ind w:left="0"/>
        <w:jc w:val="both"/>
      </w:pPr>
      <w:r>
        <w:rPr>
          <w:rFonts w:ascii="Times New Roman"/>
          <w:b w:val="false"/>
          <w:i w:val="false"/>
          <w:color w:val="000000"/>
          <w:sz w:val="28"/>
        </w:rPr>
        <w:t>
      7-5) тармақша мынадай редакцияда жазылсын:</w:t>
      </w:r>
    </w:p>
    <w:bookmarkEnd w:id="161"/>
    <w:bookmarkStart w:name="z210" w:id="162"/>
    <w:p>
      <w:pPr>
        <w:spacing w:after="0"/>
        <w:ind w:left="0"/>
        <w:jc w:val="both"/>
      </w:pPr>
      <w:r>
        <w:rPr>
          <w:rFonts w:ascii="Times New Roman"/>
          <w:b w:val="false"/>
          <w:i w:val="false"/>
          <w:color w:val="000000"/>
          <w:sz w:val="28"/>
        </w:rPr>
        <w:t>
      "7-5) бағаларды тіркеуді жүргізеді;";</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абзацтармен толықтырылсын:</w:t>
      </w:r>
    </w:p>
    <w:bookmarkStart w:name="z212" w:id="163"/>
    <w:p>
      <w:pPr>
        <w:spacing w:after="0"/>
        <w:ind w:left="0"/>
        <w:jc w:val="both"/>
      </w:pPr>
      <w:r>
        <w:rPr>
          <w:rFonts w:ascii="Times New Roman"/>
          <w:b w:val="false"/>
          <w:i w:val="false"/>
          <w:color w:val="000000"/>
          <w:sz w:val="28"/>
        </w:rPr>
        <w:t>
      "Комитет қызметіне қанағаттанушылық деңгейін мониторингілеу мақсатында респонденттер мен пайдаланушылардан деректер жинау;"</w:t>
      </w:r>
    </w:p>
    <w:bookmarkEnd w:id="163"/>
    <w:bookmarkStart w:name="z213" w:id="164"/>
    <w:p>
      <w:pPr>
        <w:spacing w:after="0"/>
        <w:ind w:left="0"/>
        <w:jc w:val="both"/>
      </w:pPr>
      <w:r>
        <w:rPr>
          <w:rFonts w:ascii="Times New Roman"/>
          <w:b w:val="false"/>
          <w:i w:val="false"/>
          <w:color w:val="000000"/>
          <w:sz w:val="28"/>
        </w:rPr>
        <w:t>
      "жалпымемлекеттік статистикалық байқаулар мен ұлттық санақтар жүргізу кезінде адамдарды интервьюерлер ретінде тарту;";</w:t>
      </w:r>
    </w:p>
    <w:bookmarkEnd w:id="164"/>
    <w:bookmarkStart w:name="z214" w:id="165"/>
    <w:p>
      <w:pPr>
        <w:spacing w:after="0"/>
        <w:ind w:left="0"/>
        <w:jc w:val="both"/>
      </w:pPr>
      <w:r>
        <w:rPr>
          <w:rFonts w:ascii="Times New Roman"/>
          <w:b w:val="false"/>
          <w:i w:val="false"/>
          <w:color w:val="000000"/>
          <w:sz w:val="28"/>
        </w:rPr>
        <w:t>
      "тиісті мемлекеттік органдармен, комиссиялармен, санақ персоналымен бірлесіп халық арасында ұлттық санақтарды жүргізудің мақсаттары мен тәртібі туралы жаппай түсіндіру жұмыстарын жүргізу;";</w:t>
      </w:r>
    </w:p>
    <w:bookmarkEnd w:id="165"/>
    <w:bookmarkStart w:name="z215" w:id="166"/>
    <w:p>
      <w:pPr>
        <w:spacing w:after="0"/>
        <w:ind w:left="0"/>
        <w:jc w:val="both"/>
      </w:pPr>
      <w:r>
        <w:rPr>
          <w:rFonts w:ascii="Times New Roman"/>
          <w:b w:val="false"/>
          <w:i w:val="false"/>
          <w:color w:val="000000"/>
          <w:sz w:val="28"/>
        </w:rPr>
        <w:t>
      "санақ персоналын іріктеу және Қазақстан Республикасының заңнамасына сәйкес ұлттық санақтарға қатысуға олармен шарттар жасасу;";</w:t>
      </w:r>
    </w:p>
    <w:bookmarkEnd w:id="166"/>
    <w:bookmarkStart w:name="z216" w:id="167"/>
    <w:p>
      <w:pPr>
        <w:spacing w:after="0"/>
        <w:ind w:left="0"/>
        <w:jc w:val="both"/>
      </w:pPr>
      <w:r>
        <w:rPr>
          <w:rFonts w:ascii="Times New Roman"/>
          <w:b w:val="false"/>
          <w:i w:val="false"/>
          <w:color w:val="000000"/>
          <w:sz w:val="28"/>
        </w:rPr>
        <w:t>
      "уәкілетті органның шешімі бойынша пилоттық санақ жүргізу арқылы санақ парақтарын сынауды жүргізу, облыстар және республикалық маңызы бар қалалар әкімдіктерінің ауыл шаруашылығы санағы субъектілерінің тізімдерін қалыптастыру, нақтылау, сондай-ақ Комитетке ұсыну;";</w:t>
      </w:r>
    </w:p>
    <w:bookmarkEnd w:id="167"/>
    <w:bookmarkStart w:name="z217" w:id="16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экономика министрлігінің Статистика комитеті Алматы қаласының Статистика департаменті туралы </w:t>
      </w:r>
      <w:r>
        <w:rPr>
          <w:rFonts w:ascii="Times New Roman"/>
          <w:b w:val="false"/>
          <w:i w:val="false"/>
          <w:color w:val="000000"/>
          <w:sz w:val="28"/>
        </w:rPr>
        <w:t>15-тармақ</w:t>
      </w:r>
      <w:r>
        <w:rPr>
          <w:rFonts w:ascii="Times New Roman"/>
          <w:b w:val="false"/>
          <w:i w:val="false"/>
          <w:color w:val="000000"/>
          <w:sz w:val="28"/>
        </w:rPr>
        <w:t>:</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220" w:id="169"/>
    <w:p>
      <w:pPr>
        <w:spacing w:after="0"/>
        <w:ind w:left="0"/>
        <w:jc w:val="both"/>
      </w:pPr>
      <w:r>
        <w:rPr>
          <w:rFonts w:ascii="Times New Roman"/>
          <w:b w:val="false"/>
          <w:i w:val="false"/>
          <w:color w:val="000000"/>
          <w:sz w:val="28"/>
        </w:rPr>
        <w:t>
      "7) респонденттерге бармай, профилактикалық бақылау нысанында респонденттерге қатысты мемлекеттік статистика саласындағы мемлекеттік бақылауды жүзеге асырады;";</w:t>
      </w:r>
    </w:p>
    <w:bookmarkEnd w:id="169"/>
    <w:bookmarkStart w:name="z221" w:id="170"/>
    <w:p>
      <w:pPr>
        <w:spacing w:after="0"/>
        <w:ind w:left="0"/>
        <w:jc w:val="both"/>
      </w:pPr>
      <w:r>
        <w:rPr>
          <w:rFonts w:ascii="Times New Roman"/>
          <w:b w:val="false"/>
          <w:i w:val="false"/>
          <w:color w:val="000000"/>
          <w:sz w:val="28"/>
        </w:rPr>
        <w:t>
      7-2) тармақша мынадай редакцияда жазылсын:</w:t>
      </w:r>
    </w:p>
    <w:bookmarkEnd w:id="170"/>
    <w:bookmarkStart w:name="z222" w:id="171"/>
    <w:p>
      <w:pPr>
        <w:spacing w:after="0"/>
        <w:ind w:left="0"/>
        <w:jc w:val="both"/>
      </w:pPr>
      <w:r>
        <w:rPr>
          <w:rFonts w:ascii="Times New Roman"/>
          <w:b w:val="false"/>
          <w:i w:val="false"/>
          <w:color w:val="000000"/>
          <w:sz w:val="28"/>
        </w:rPr>
        <w:t>
      "7-2) әкімшілік дереккөздерге бармай және бару арқылы профилактикалық бақылау нысанында әкімшілік дереккөздерге қатысты мемлекеттік статистика саласындағы мемлекеттік бақылауды жүзеге асырады;";</w:t>
      </w:r>
    </w:p>
    <w:bookmarkEnd w:id="171"/>
    <w:bookmarkStart w:name="z223" w:id="172"/>
    <w:p>
      <w:pPr>
        <w:spacing w:after="0"/>
        <w:ind w:left="0"/>
        <w:jc w:val="both"/>
      </w:pPr>
      <w:r>
        <w:rPr>
          <w:rFonts w:ascii="Times New Roman"/>
          <w:b w:val="false"/>
          <w:i w:val="false"/>
          <w:color w:val="000000"/>
          <w:sz w:val="28"/>
        </w:rPr>
        <w:t>
      7-5) тармақша мынадай редакцияда жазылсын:</w:t>
      </w:r>
    </w:p>
    <w:bookmarkEnd w:id="172"/>
    <w:bookmarkStart w:name="z224" w:id="173"/>
    <w:p>
      <w:pPr>
        <w:spacing w:after="0"/>
        <w:ind w:left="0"/>
        <w:jc w:val="both"/>
      </w:pPr>
      <w:r>
        <w:rPr>
          <w:rFonts w:ascii="Times New Roman"/>
          <w:b w:val="false"/>
          <w:i w:val="false"/>
          <w:color w:val="000000"/>
          <w:sz w:val="28"/>
        </w:rPr>
        <w:t>
      "7-5) бағаларды тіркеуді жүргізеді;";</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абзацтармен толықтырылсын:</w:t>
      </w:r>
    </w:p>
    <w:bookmarkStart w:name="z226" w:id="174"/>
    <w:p>
      <w:pPr>
        <w:spacing w:after="0"/>
        <w:ind w:left="0"/>
        <w:jc w:val="both"/>
      </w:pPr>
      <w:r>
        <w:rPr>
          <w:rFonts w:ascii="Times New Roman"/>
          <w:b w:val="false"/>
          <w:i w:val="false"/>
          <w:color w:val="000000"/>
          <w:sz w:val="28"/>
        </w:rPr>
        <w:t>
      "Комитет қызметіне қанағаттанушылық деңгейін мониторингілеу мақсатында респонденттер мен пайдаланушылардан деректер жинау;"</w:t>
      </w:r>
    </w:p>
    <w:bookmarkEnd w:id="174"/>
    <w:bookmarkStart w:name="z227" w:id="175"/>
    <w:p>
      <w:pPr>
        <w:spacing w:after="0"/>
        <w:ind w:left="0"/>
        <w:jc w:val="both"/>
      </w:pPr>
      <w:r>
        <w:rPr>
          <w:rFonts w:ascii="Times New Roman"/>
          <w:b w:val="false"/>
          <w:i w:val="false"/>
          <w:color w:val="000000"/>
          <w:sz w:val="28"/>
        </w:rPr>
        <w:t>
      "жалпымемлекеттік статистикалық байқаулар мен ұлттық санақтар жүргізу кезінде адамдарды интервьюерлер ретінде тарту;";</w:t>
      </w:r>
    </w:p>
    <w:bookmarkEnd w:id="175"/>
    <w:bookmarkStart w:name="z228" w:id="176"/>
    <w:p>
      <w:pPr>
        <w:spacing w:after="0"/>
        <w:ind w:left="0"/>
        <w:jc w:val="both"/>
      </w:pPr>
      <w:r>
        <w:rPr>
          <w:rFonts w:ascii="Times New Roman"/>
          <w:b w:val="false"/>
          <w:i w:val="false"/>
          <w:color w:val="000000"/>
          <w:sz w:val="28"/>
        </w:rPr>
        <w:t>
      "тиісті мемлекеттік органдармен, комиссиялармен, санақ персоналымен бірлесіп халық арасында ұлттық санақтарды жүргізудің мақсаттары мен тәртібі туралы жаппай түсіндіру жұмыстарын жүргізу;";</w:t>
      </w:r>
    </w:p>
    <w:bookmarkEnd w:id="176"/>
    <w:bookmarkStart w:name="z229" w:id="177"/>
    <w:p>
      <w:pPr>
        <w:spacing w:after="0"/>
        <w:ind w:left="0"/>
        <w:jc w:val="both"/>
      </w:pPr>
      <w:r>
        <w:rPr>
          <w:rFonts w:ascii="Times New Roman"/>
          <w:b w:val="false"/>
          <w:i w:val="false"/>
          <w:color w:val="000000"/>
          <w:sz w:val="28"/>
        </w:rPr>
        <w:t>
      "санақ персоналын іріктеу және Қазақстан Республикасының заңнамасына сәйкес ұлттық санақтарға қатысуға олармен шарттар жасасу;";</w:t>
      </w:r>
    </w:p>
    <w:bookmarkEnd w:id="177"/>
    <w:bookmarkStart w:name="z230" w:id="178"/>
    <w:p>
      <w:pPr>
        <w:spacing w:after="0"/>
        <w:ind w:left="0"/>
        <w:jc w:val="both"/>
      </w:pPr>
      <w:r>
        <w:rPr>
          <w:rFonts w:ascii="Times New Roman"/>
          <w:b w:val="false"/>
          <w:i w:val="false"/>
          <w:color w:val="000000"/>
          <w:sz w:val="28"/>
        </w:rPr>
        <w:t>
      "уәкілетті органның шешімі бойынша пилоттық санақ жүргізу арқылы санақ парақтарын сынауды жүргізу, облыстар және республикалық маңызы бар қалалар әкімдіктерінің ауыл шаруашылығы санағы субъектілерінің тізімдерін қалыптастыру, нақтылау, сондай-ақ Комитетке ұсыну;";</w:t>
      </w:r>
    </w:p>
    <w:bookmarkEnd w:id="178"/>
    <w:bookmarkStart w:name="z231" w:id="17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экономика министрлігінің Статистика комитеті Шымкент қаласының Статистика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233" w:id="180"/>
    <w:p>
      <w:pPr>
        <w:spacing w:after="0"/>
        <w:ind w:left="0"/>
        <w:jc w:val="both"/>
      </w:pPr>
      <w:r>
        <w:rPr>
          <w:rFonts w:ascii="Times New Roman"/>
          <w:b w:val="false"/>
          <w:i w:val="false"/>
          <w:color w:val="000000"/>
          <w:sz w:val="28"/>
        </w:rPr>
        <w:t>
      7) тармақша мынадай редакцияда жазылсын:</w:t>
      </w:r>
    </w:p>
    <w:bookmarkEnd w:id="180"/>
    <w:bookmarkStart w:name="z234" w:id="181"/>
    <w:p>
      <w:pPr>
        <w:spacing w:after="0"/>
        <w:ind w:left="0"/>
        <w:jc w:val="both"/>
      </w:pPr>
      <w:r>
        <w:rPr>
          <w:rFonts w:ascii="Times New Roman"/>
          <w:b w:val="false"/>
          <w:i w:val="false"/>
          <w:color w:val="000000"/>
          <w:sz w:val="28"/>
        </w:rPr>
        <w:t>
      "7) респонденттерге бармай, профилактикалық бақылау нысанында респонденттерге қатысты мемлекеттік статистика саласындағы мемлекеттік бақылауды жүзеге асырады;";</w:t>
      </w:r>
    </w:p>
    <w:bookmarkEnd w:id="181"/>
    <w:bookmarkStart w:name="z235" w:id="182"/>
    <w:p>
      <w:pPr>
        <w:spacing w:after="0"/>
        <w:ind w:left="0"/>
        <w:jc w:val="both"/>
      </w:pPr>
      <w:r>
        <w:rPr>
          <w:rFonts w:ascii="Times New Roman"/>
          <w:b w:val="false"/>
          <w:i w:val="false"/>
          <w:color w:val="000000"/>
          <w:sz w:val="28"/>
        </w:rPr>
        <w:t>
      9) тармақша мынадай редакцияда жазылсын:</w:t>
      </w:r>
    </w:p>
    <w:bookmarkEnd w:id="182"/>
    <w:bookmarkStart w:name="z236" w:id="183"/>
    <w:p>
      <w:pPr>
        <w:spacing w:after="0"/>
        <w:ind w:left="0"/>
        <w:jc w:val="both"/>
      </w:pPr>
      <w:r>
        <w:rPr>
          <w:rFonts w:ascii="Times New Roman"/>
          <w:b w:val="false"/>
          <w:i w:val="false"/>
          <w:color w:val="000000"/>
          <w:sz w:val="28"/>
        </w:rPr>
        <w:t>
      "9) әкімшілік дереккөздерге бармай және бару арқылы профилактикалық бақылау нысанында әкімшілік дереккөздерге қатысты мемлекеттік статистика саласындағы мемлекеттік бақылауды жүзеге асырады;";</w:t>
      </w:r>
    </w:p>
    <w:bookmarkEnd w:id="183"/>
    <w:bookmarkStart w:name="z237" w:id="184"/>
    <w:p>
      <w:pPr>
        <w:spacing w:after="0"/>
        <w:ind w:left="0"/>
        <w:jc w:val="both"/>
      </w:pPr>
      <w:r>
        <w:rPr>
          <w:rFonts w:ascii="Times New Roman"/>
          <w:b w:val="false"/>
          <w:i w:val="false"/>
          <w:color w:val="000000"/>
          <w:sz w:val="28"/>
        </w:rPr>
        <w:t>
      12) тармақша мынадай редакцияда жазылсын:</w:t>
      </w:r>
    </w:p>
    <w:bookmarkEnd w:id="184"/>
    <w:bookmarkStart w:name="z238" w:id="185"/>
    <w:p>
      <w:pPr>
        <w:spacing w:after="0"/>
        <w:ind w:left="0"/>
        <w:jc w:val="both"/>
      </w:pPr>
      <w:r>
        <w:rPr>
          <w:rFonts w:ascii="Times New Roman"/>
          <w:b w:val="false"/>
          <w:i w:val="false"/>
          <w:color w:val="000000"/>
          <w:sz w:val="28"/>
        </w:rPr>
        <w:t>
      "12) бағаларды тіркеуді жүргізеді;";</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абзацтармен толықтырылсын:</w:t>
      </w:r>
    </w:p>
    <w:bookmarkStart w:name="z240" w:id="186"/>
    <w:p>
      <w:pPr>
        <w:spacing w:after="0"/>
        <w:ind w:left="0"/>
        <w:jc w:val="both"/>
      </w:pPr>
      <w:r>
        <w:rPr>
          <w:rFonts w:ascii="Times New Roman"/>
          <w:b w:val="false"/>
          <w:i w:val="false"/>
          <w:color w:val="000000"/>
          <w:sz w:val="28"/>
        </w:rPr>
        <w:t>
      "Комитет қызметіне қанағаттанушылық деңгейін мониторингілеу мақсатында респонденттер мен пайдаланушылардан деректер жинау;"</w:t>
      </w:r>
    </w:p>
    <w:bookmarkEnd w:id="186"/>
    <w:bookmarkStart w:name="z241" w:id="187"/>
    <w:p>
      <w:pPr>
        <w:spacing w:after="0"/>
        <w:ind w:left="0"/>
        <w:jc w:val="both"/>
      </w:pPr>
      <w:r>
        <w:rPr>
          <w:rFonts w:ascii="Times New Roman"/>
          <w:b w:val="false"/>
          <w:i w:val="false"/>
          <w:color w:val="000000"/>
          <w:sz w:val="28"/>
        </w:rPr>
        <w:t>
      "жалпымемлекеттік статистикалық байқаулар мен ұлттық санақтар жүргізу кезінде адамдарды интервьюерлер ретінде тарту;";</w:t>
      </w:r>
    </w:p>
    <w:bookmarkEnd w:id="187"/>
    <w:bookmarkStart w:name="z242" w:id="188"/>
    <w:p>
      <w:pPr>
        <w:spacing w:after="0"/>
        <w:ind w:left="0"/>
        <w:jc w:val="both"/>
      </w:pPr>
      <w:r>
        <w:rPr>
          <w:rFonts w:ascii="Times New Roman"/>
          <w:b w:val="false"/>
          <w:i w:val="false"/>
          <w:color w:val="000000"/>
          <w:sz w:val="28"/>
        </w:rPr>
        <w:t>
      "тиісті мемлекеттік органдармен, комиссиялармен, санақ персоналымен бірлесіп халық арасында ұлттық санақтарды жүргізудің мақсаттары мен тәртібі туралы жаппай түсіндіру жұмыстарын жүргізу;";</w:t>
      </w:r>
    </w:p>
    <w:bookmarkEnd w:id="188"/>
    <w:bookmarkStart w:name="z243" w:id="189"/>
    <w:p>
      <w:pPr>
        <w:spacing w:after="0"/>
        <w:ind w:left="0"/>
        <w:jc w:val="both"/>
      </w:pPr>
      <w:r>
        <w:rPr>
          <w:rFonts w:ascii="Times New Roman"/>
          <w:b w:val="false"/>
          <w:i w:val="false"/>
          <w:color w:val="000000"/>
          <w:sz w:val="28"/>
        </w:rPr>
        <w:t>
      "санақ персоналын іріктеу және Қазақстан Республикасының заңнамасына сәйкес ұлттық санақтарға қатысуға олармен шарттар жасасу;";</w:t>
      </w:r>
    </w:p>
    <w:bookmarkEnd w:id="189"/>
    <w:bookmarkStart w:name="z244" w:id="190"/>
    <w:p>
      <w:pPr>
        <w:spacing w:after="0"/>
        <w:ind w:left="0"/>
        <w:jc w:val="both"/>
      </w:pPr>
      <w:r>
        <w:rPr>
          <w:rFonts w:ascii="Times New Roman"/>
          <w:b w:val="false"/>
          <w:i w:val="false"/>
          <w:color w:val="000000"/>
          <w:sz w:val="28"/>
        </w:rPr>
        <w:t>
      "уәкілетті органның шешімі бойынша пилоттық санақ жүргізу арқылы санақ парақтарын сынауды жүргізу, облыстар және республикалық маңызы бар қалалар әкімдіктерінің ауыл шаруашылығы санағы субъектілерінің тізімдерін қалыптастыру, нақтылау, сондай-ақ Комитетке ұсыну;";</w:t>
      </w:r>
    </w:p>
    <w:bookmarkEnd w:id="190"/>
    <w:bookmarkStart w:name="z245" w:id="191"/>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Заң басқармасы заңнамамен белгіленген тәртіпте:</w:t>
      </w:r>
    </w:p>
    <w:bookmarkEnd w:id="191"/>
    <w:bookmarkStart w:name="z246" w:id="192"/>
    <w:p>
      <w:pPr>
        <w:spacing w:after="0"/>
        <w:ind w:left="0"/>
        <w:jc w:val="both"/>
      </w:pPr>
      <w:r>
        <w:rPr>
          <w:rFonts w:ascii="Times New Roman"/>
          <w:b w:val="false"/>
          <w:i w:val="false"/>
          <w:color w:val="000000"/>
          <w:sz w:val="28"/>
        </w:rPr>
        <w:t>
      1) осы бұйрық бекітілген күнінен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192"/>
    <w:bookmarkStart w:name="z247" w:id="193"/>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 Статистика комитетінің интернет-ресурсында орналастыруды;</w:t>
      </w:r>
    </w:p>
    <w:bookmarkEnd w:id="193"/>
    <w:bookmarkStart w:name="z248" w:id="194"/>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аумақтық органдарына басшылыққа алу және орындау үшін жолдауды қамтамасыз етсін.</w:t>
      </w:r>
    </w:p>
    <w:bookmarkEnd w:id="194"/>
    <w:bookmarkStart w:name="z249" w:id="195"/>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аумақтық органдары орындалуы туралы бір айлық мерзім ішінде Қазақстан Республикасы Ұлттық экономика министрлігі Статистика комитетін ақпараттандыра отырып, белгіленген мерзімде осы бұйрықтан туындайтын өзге де шараларды қабылдасын.</w:t>
      </w:r>
    </w:p>
    <w:bookmarkEnd w:id="195"/>
    <w:bookmarkStart w:name="z250" w:id="196"/>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196"/>
    <w:bookmarkStart w:name="z251" w:id="19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9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br/>
            </w:r>
            <w:r>
              <w:rPr>
                <w:rFonts w:ascii="Times New Roman"/>
                <w:b w:val="false"/>
                <w:i/>
                <w:color w:val="000000"/>
                <w:sz w:val="20"/>
              </w:rPr>
              <w:t>Ұлттық экономика министрлігі</w:t>
            </w:r>
            <w:r>
              <w:br/>
            </w:r>
            <w:r>
              <w:rPr>
                <w:rFonts w:ascii="Times New Roman"/>
                <w:b w:val="false"/>
                <w:i/>
                <w:color w:val="000000"/>
                <w:sz w:val="20"/>
              </w:rPr>
              <w:t xml:space="preserve">Статистика комитетінің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