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35bf" w14:textId="7ec3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Қосарал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Қосарал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Қосарал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"Аудан әкімдігінің 2012 жылғы 7 желтоқсандағы № 377 "Федоров ауданы Косарал селолық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2014 жылғы 17 қантардағы № 11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w:t>
            </w:r>
          </w:p>
        </w:tc>
      </w:tr>
    </w:tbl>
    <w:bookmarkStart w:name="z21" w:id="5"/>
    <w:p>
      <w:pPr>
        <w:spacing w:after="0"/>
        <w:ind w:left="0"/>
        <w:jc w:val="left"/>
      </w:pPr>
      <w:r>
        <w:rPr>
          <w:rFonts w:ascii="Times New Roman"/>
          <w:b/>
          <w:i w:val="false"/>
          <w:color w:val="000000"/>
        </w:rPr>
        <w:t xml:space="preserve"> "Федоров ауданы Қосарал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14.05.2026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1. "Федоров ауданы Қосарал ауылдық округі әкімінің аппараты" мемлекеттік мекемесі (бұдан әрі - әкім аппараты) Қосарал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4"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5"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6"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7"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8" w:id="12"/>
    <w:p>
      <w:pPr>
        <w:spacing w:after="0"/>
        <w:ind w:left="0"/>
        <w:jc w:val="both"/>
      </w:pPr>
      <w:r>
        <w:rPr>
          <w:rFonts w:ascii="Times New Roman"/>
          <w:b w:val="false"/>
          <w:i w:val="false"/>
          <w:color w:val="000000"/>
          <w:sz w:val="28"/>
        </w:rPr>
        <w:t>
      6. Қосарал ауылдық округі әкімінің аппараты туралы ережені, оның құрылымын аудан әкімдігі бекітеді.</w:t>
      </w:r>
    </w:p>
    <w:bookmarkEnd w:id="12"/>
    <w:bookmarkStart w:name="z29" w:id="13"/>
    <w:p>
      <w:pPr>
        <w:spacing w:after="0"/>
        <w:ind w:left="0"/>
        <w:jc w:val="both"/>
      </w:pPr>
      <w:r>
        <w:rPr>
          <w:rFonts w:ascii="Times New Roman"/>
          <w:b w:val="false"/>
          <w:i w:val="false"/>
          <w:color w:val="000000"/>
          <w:sz w:val="28"/>
        </w:rPr>
        <w:t>
      7. Мемлекеттік органның орыс тіліндегі толық атауы - государственное учреждение "Аппарат акима Косаральского сельского округа Федоровского района", қазақ тілінде: "Федоров ауданы Қосарал ауылдық округі әкімінің аппараты" мемлекеттік мекемесі.</w:t>
      </w:r>
    </w:p>
    <w:bookmarkEnd w:id="13"/>
    <w:bookmarkStart w:name="z30"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Кеңарал ауылы, Механизаторов көшесі, 2, пошталық индексі 111906.</w:t>
      </w:r>
    </w:p>
    <w:bookmarkEnd w:id="14"/>
    <w:bookmarkStart w:name="z31" w:id="15"/>
    <w:p>
      <w:pPr>
        <w:spacing w:after="0"/>
        <w:ind w:left="0"/>
        <w:jc w:val="both"/>
      </w:pPr>
      <w:r>
        <w:rPr>
          <w:rFonts w:ascii="Times New Roman"/>
          <w:b w:val="false"/>
          <w:i w:val="false"/>
          <w:color w:val="000000"/>
          <w:sz w:val="28"/>
        </w:rPr>
        <w:t>
      "Федоров ауданы Қосарал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2" w:id="16"/>
    <w:p>
      <w:pPr>
        <w:spacing w:after="0"/>
        <w:ind w:left="0"/>
        <w:jc w:val="both"/>
      </w:pPr>
      <w:r>
        <w:rPr>
          <w:rFonts w:ascii="Times New Roman"/>
          <w:b w:val="false"/>
          <w:i w:val="false"/>
          <w:color w:val="000000"/>
          <w:sz w:val="28"/>
        </w:rPr>
        <w:t>
      8. "Федоров ауданы Қосарал ауылдық округі әкімінің аппараты" мемлекеттік мекемесі аудан әкімдігімен құрылады, таратылады және қайта ұйымдастырылады.</w:t>
      </w:r>
    </w:p>
    <w:bookmarkEnd w:id="16"/>
    <w:bookmarkStart w:name="z33"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4"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5" w:id="19"/>
    <w:p>
      <w:pPr>
        <w:spacing w:after="0"/>
        <w:ind w:left="0"/>
        <w:jc w:val="left"/>
      </w:pPr>
      <w:r>
        <w:rPr>
          <w:rFonts w:ascii="Times New Roman"/>
          <w:b/>
          <w:i w:val="false"/>
          <w:color w:val="000000"/>
        </w:rPr>
        <w:t xml:space="preserve"> 2-тарау. Қосарал ауылдық округі әкімі аппаратының негізгі міндеттері, функциялары, құқықтары мен міндеттері</w:t>
      </w:r>
    </w:p>
    <w:bookmarkEnd w:id="19"/>
    <w:bookmarkStart w:name="z36" w:id="20"/>
    <w:p>
      <w:pPr>
        <w:spacing w:after="0"/>
        <w:ind w:left="0"/>
        <w:jc w:val="both"/>
      </w:pPr>
      <w:r>
        <w:rPr>
          <w:rFonts w:ascii="Times New Roman"/>
          <w:b w:val="false"/>
          <w:i w:val="false"/>
          <w:color w:val="000000"/>
          <w:sz w:val="28"/>
        </w:rPr>
        <w:t>
      11. Міндеттері:</w:t>
      </w:r>
    </w:p>
    <w:bookmarkEnd w:id="20"/>
    <w:bookmarkStart w:name="z37"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8"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39"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0"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1"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2"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3" w:id="27"/>
    <w:p>
      <w:pPr>
        <w:spacing w:after="0"/>
        <w:ind w:left="0"/>
        <w:jc w:val="both"/>
      </w:pPr>
      <w:r>
        <w:rPr>
          <w:rFonts w:ascii="Times New Roman"/>
          <w:b w:val="false"/>
          <w:i w:val="false"/>
          <w:color w:val="000000"/>
          <w:sz w:val="28"/>
        </w:rPr>
        <w:t>
      12. Функциялары:</w:t>
      </w:r>
    </w:p>
    <w:bookmarkEnd w:id="27"/>
    <w:bookmarkStart w:name="z44" w:id="28"/>
    <w:p>
      <w:pPr>
        <w:spacing w:after="0"/>
        <w:ind w:left="0"/>
        <w:jc w:val="both"/>
      </w:pPr>
      <w:r>
        <w:rPr>
          <w:rFonts w:ascii="Times New Roman"/>
          <w:b w:val="false"/>
          <w:i w:val="false"/>
          <w:color w:val="000000"/>
          <w:sz w:val="28"/>
        </w:rPr>
        <w:t>
      1) Қосарал ауылдық округі әкімінің аппараты өз құзыреті шегінде:</w:t>
      </w:r>
    </w:p>
    <w:bookmarkEnd w:id="28"/>
    <w:bookmarkStart w:name="z45"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6"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7"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Қосарал ауылдық округінің әкімі мақұлдаған шешімдердің орындалуын қамтамасыз етеді;</w:t>
      </w:r>
    </w:p>
    <w:bookmarkEnd w:id="31"/>
    <w:bookmarkStart w:name="z48" w:id="32"/>
    <w:p>
      <w:pPr>
        <w:spacing w:after="0"/>
        <w:ind w:left="0"/>
        <w:jc w:val="both"/>
      </w:pPr>
      <w:r>
        <w:rPr>
          <w:rFonts w:ascii="Times New Roman"/>
          <w:b w:val="false"/>
          <w:i w:val="false"/>
          <w:color w:val="000000"/>
          <w:sz w:val="28"/>
        </w:rPr>
        <w:t>
      Қосарал ауылдық округінің бюджетін жоспарлауды және оның орындалуын қамтамасыз етеді;</w:t>
      </w:r>
    </w:p>
    <w:bookmarkEnd w:id="32"/>
    <w:bookmarkStart w:name="z49" w:id="33"/>
    <w:p>
      <w:pPr>
        <w:spacing w:after="0"/>
        <w:ind w:left="0"/>
        <w:jc w:val="both"/>
      </w:pPr>
      <w:r>
        <w:rPr>
          <w:rFonts w:ascii="Times New Roman"/>
          <w:b w:val="false"/>
          <w:i w:val="false"/>
          <w:color w:val="000000"/>
          <w:sz w:val="28"/>
        </w:rPr>
        <w:t>
      жергілікті қоғамдастықтың жиналысына және аудан мәслихатына Қосарал ауылдық округі бюджетінің атқарылуы туралы есеп береді;</w:t>
      </w:r>
    </w:p>
    <w:bookmarkEnd w:id="33"/>
    <w:bookmarkStart w:name="z50" w:id="34"/>
    <w:p>
      <w:pPr>
        <w:spacing w:after="0"/>
        <w:ind w:left="0"/>
        <w:jc w:val="both"/>
      </w:pPr>
      <w:r>
        <w:rPr>
          <w:rFonts w:ascii="Times New Roman"/>
          <w:b w:val="false"/>
          <w:i w:val="false"/>
          <w:color w:val="000000"/>
          <w:sz w:val="28"/>
        </w:rPr>
        <w:t>
      Қосарал ауылдық округінің бюджетін іске асыру туралы шешім қабылдайды;</w:t>
      </w:r>
    </w:p>
    <w:bookmarkEnd w:id="34"/>
    <w:bookmarkStart w:name="z51"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2" w:id="36"/>
    <w:p>
      <w:pPr>
        <w:spacing w:after="0"/>
        <w:ind w:left="0"/>
        <w:jc w:val="both"/>
      </w:pPr>
      <w:r>
        <w:rPr>
          <w:rFonts w:ascii="Times New Roman"/>
          <w:b w:val="false"/>
          <w:i w:val="false"/>
          <w:color w:val="000000"/>
          <w:sz w:val="28"/>
        </w:rPr>
        <w:t>
      Қосарал ауылдық округінің коммуналдық мүлкіне жататын объектілерді салу, реконструкциялау және жөндеу бойынша тапсырыс беруші болады;</w:t>
      </w:r>
    </w:p>
    <w:bookmarkEnd w:id="36"/>
    <w:bookmarkStart w:name="z53"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4"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5" w:id="39"/>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6"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Қосарал ауылдық округінің меншік құқығын (жергілікті өзін-өзі басқарудың коммуналдық меншігін) қорғауды жүзеге асырады;</w:t>
      </w:r>
    </w:p>
    <w:bookmarkEnd w:id="40"/>
    <w:bookmarkStart w:name="z57"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8" w:id="42"/>
    <w:p>
      <w:pPr>
        <w:spacing w:after="0"/>
        <w:ind w:left="0"/>
        <w:jc w:val="both"/>
      </w:pPr>
      <w:r>
        <w:rPr>
          <w:rFonts w:ascii="Times New Roman"/>
          <w:b w:val="false"/>
          <w:i w:val="false"/>
          <w:color w:val="000000"/>
          <w:sz w:val="28"/>
        </w:rPr>
        <w:t>
      Қосарал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59"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0" w:id="44"/>
    <w:p>
      <w:pPr>
        <w:spacing w:after="0"/>
        <w:ind w:left="0"/>
        <w:jc w:val="both"/>
      </w:pPr>
      <w:r>
        <w:rPr>
          <w:rFonts w:ascii="Times New Roman"/>
          <w:b w:val="false"/>
          <w:i w:val="false"/>
          <w:color w:val="000000"/>
          <w:sz w:val="28"/>
        </w:rPr>
        <w:t>
      2) Қосарал ауылдық округі әкімінің аппараты жергілікті қоғамдастық жиналысының келісімі бойынша:</w:t>
      </w:r>
    </w:p>
    <w:bookmarkEnd w:id="44"/>
    <w:bookmarkStart w:name="z61"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2"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3"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4" w:id="48"/>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5"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6"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7"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8"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69"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0"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1" w:id="55"/>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2"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Қосарал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3"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4"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5"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6"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7" w:id="61"/>
    <w:p>
      <w:pPr>
        <w:spacing w:after="0"/>
        <w:ind w:left="0"/>
        <w:jc w:val="both"/>
      </w:pPr>
      <w:r>
        <w:rPr>
          <w:rFonts w:ascii="Times New Roman"/>
          <w:b w:val="false"/>
          <w:i w:val="false"/>
          <w:color w:val="000000"/>
          <w:sz w:val="28"/>
        </w:rPr>
        <w:t>
      13. Әкім аппараты өз құзыреті шегінде:</w:t>
      </w:r>
    </w:p>
    <w:bookmarkEnd w:id="61"/>
    <w:bookmarkStart w:name="z78"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79"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0"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1" w:id="65"/>
    <w:p>
      <w:pPr>
        <w:spacing w:after="0"/>
        <w:ind w:left="0"/>
        <w:jc w:val="both"/>
      </w:pPr>
      <w:r>
        <w:rPr>
          <w:rFonts w:ascii="Times New Roman"/>
          <w:b w:val="false"/>
          <w:i w:val="false"/>
          <w:color w:val="000000"/>
          <w:sz w:val="28"/>
        </w:rPr>
        <w:t>
      шарттар, келісімдер жасасуға;</w:t>
      </w:r>
    </w:p>
    <w:bookmarkEnd w:id="65"/>
    <w:bookmarkStart w:name="z82"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3"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4"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5"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6"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7" w:id="71"/>
    <w:p>
      <w:pPr>
        <w:spacing w:after="0"/>
        <w:ind w:left="0"/>
        <w:jc w:val="left"/>
      </w:pPr>
      <w:r>
        <w:rPr>
          <w:rFonts w:ascii="Times New Roman"/>
          <w:b/>
          <w:i w:val="false"/>
          <w:color w:val="000000"/>
        </w:rPr>
        <w:t xml:space="preserve"> 3-тарау. Қосарал ауылдық округі әкімі аппаратының қызметін ұйымдастыру</w:t>
      </w:r>
    </w:p>
    <w:bookmarkEnd w:id="71"/>
    <w:bookmarkStart w:name="z88" w:id="72"/>
    <w:p>
      <w:pPr>
        <w:spacing w:after="0"/>
        <w:ind w:left="0"/>
        <w:jc w:val="both"/>
      </w:pPr>
      <w:r>
        <w:rPr>
          <w:rFonts w:ascii="Times New Roman"/>
          <w:b w:val="false"/>
          <w:i w:val="false"/>
          <w:color w:val="000000"/>
          <w:sz w:val="28"/>
        </w:rPr>
        <w:t>
      15. Әкім аппаратын әкім басқарады.</w:t>
      </w:r>
    </w:p>
    <w:bookmarkEnd w:id="72"/>
    <w:bookmarkStart w:name="z89" w:id="73"/>
    <w:p>
      <w:pPr>
        <w:spacing w:after="0"/>
        <w:ind w:left="0"/>
        <w:jc w:val="both"/>
      </w:pPr>
      <w:r>
        <w:rPr>
          <w:rFonts w:ascii="Times New Roman"/>
          <w:b w:val="false"/>
          <w:i w:val="false"/>
          <w:color w:val="000000"/>
          <w:sz w:val="28"/>
        </w:rPr>
        <w:t>
      16. Әкімнің өкілеттіктері:</w:t>
      </w:r>
    </w:p>
    <w:bookmarkEnd w:id="73"/>
    <w:bookmarkStart w:name="z90"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1"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2"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3"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4"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5"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6"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7"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8"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99"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0"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1"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2"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3"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4"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5"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6"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7"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8"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09"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0"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1"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2"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3"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4"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5"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6"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7"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8"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19"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0"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1"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2"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3"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4"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5"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6"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7"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8"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29"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0"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1"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2"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3"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4"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5"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6"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7" w:id="121"/>
    <w:p>
      <w:pPr>
        <w:spacing w:after="0"/>
        <w:ind w:left="0"/>
        <w:jc w:val="both"/>
      </w:pPr>
      <w:r>
        <w:rPr>
          <w:rFonts w:ascii="Times New Roman"/>
          <w:b w:val="false"/>
          <w:i w:val="false"/>
          <w:color w:val="000000"/>
          <w:sz w:val="28"/>
        </w:rPr>
        <w:t>
      Қосарал ауылдық округінің тұрғын үй қорына түгендеу жүргізеді;</w:t>
      </w:r>
    </w:p>
    <w:bookmarkEnd w:id="121"/>
    <w:bookmarkStart w:name="z138"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Қосарал ауылдық округінің авариялық тұрғын үйін бұзуды ұйымдастырады;</w:t>
      </w:r>
    </w:p>
    <w:bookmarkEnd w:id="122"/>
    <w:bookmarkStart w:name="z139"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0"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1"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2"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3"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4" w:id="128"/>
    <w:p>
      <w:pPr>
        <w:spacing w:after="0"/>
        <w:ind w:left="0"/>
        <w:jc w:val="left"/>
      </w:pPr>
      <w:r>
        <w:rPr>
          <w:rFonts w:ascii="Times New Roman"/>
          <w:b/>
          <w:i w:val="false"/>
          <w:color w:val="000000"/>
        </w:rPr>
        <w:t xml:space="preserve"> 4-тарау. Қосарал ауылдық округі әкімі аппаратының мүлкі</w:t>
      </w:r>
    </w:p>
    <w:bookmarkEnd w:id="128"/>
    <w:bookmarkStart w:name="z145"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6"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7" w:id="131"/>
    <w:p>
      <w:pPr>
        <w:spacing w:after="0"/>
        <w:ind w:left="0"/>
        <w:jc w:val="both"/>
      </w:pPr>
      <w:r>
        <w:rPr>
          <w:rFonts w:ascii="Times New Roman"/>
          <w:b w:val="false"/>
          <w:i w:val="false"/>
          <w:color w:val="000000"/>
          <w:sz w:val="28"/>
        </w:rPr>
        <w:t>
      21. Әкім аппаратына бекітілген мүлік Қосарал ауылдық округінің (жергілікті өзін-өзі басқарудың) коммуналдық меншігіне жатады.</w:t>
      </w:r>
    </w:p>
    <w:bookmarkEnd w:id="131"/>
    <w:bookmarkStart w:name="z148"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49" w:id="133"/>
    <w:p>
      <w:pPr>
        <w:spacing w:after="0"/>
        <w:ind w:left="0"/>
        <w:jc w:val="left"/>
      </w:pPr>
      <w:r>
        <w:rPr>
          <w:rFonts w:ascii="Times New Roman"/>
          <w:b/>
          <w:i w:val="false"/>
          <w:color w:val="000000"/>
        </w:rPr>
        <w:t xml:space="preserve"> 5-тарау. Аппаратты қайта ұйымдастыру және тарату Қосарал ауылдық округінің әкімі</w:t>
      </w:r>
    </w:p>
    <w:bookmarkEnd w:id="133"/>
    <w:bookmarkStart w:name="z150"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