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d7c7" w14:textId="266d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Табиғи монополияларды реттеу комитетінің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комитеті Төрағасының м.а. 2019 жылғы 23 тамыздағы № 1-НҚ бұйрығы</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w:t>
      </w:r>
      <w:r>
        <w:rPr>
          <w:rFonts w:ascii="Times New Roman"/>
          <w:b w:val="false"/>
          <w:i w:val="false"/>
          <w:color w:val="000000"/>
          <w:sz w:val="28"/>
        </w:rPr>
        <w:t>№ 497</w:t>
      </w:r>
      <w:r>
        <w:rPr>
          <w:rFonts w:ascii="Times New Roman"/>
          <w:b w:val="false"/>
          <w:i w:val="false"/>
          <w:color w:val="000000"/>
          <w:sz w:val="28"/>
        </w:rPr>
        <w:t xml:space="preserve">, "Қазақстан Республикасы Ұлттық экономика министрлігі мәселелері" туралы 2014 жылғы 24 қыркүйектегі </w:t>
      </w:r>
      <w:r>
        <w:rPr>
          <w:rFonts w:ascii="Times New Roman"/>
          <w:b w:val="false"/>
          <w:i w:val="false"/>
          <w:color w:val="000000"/>
          <w:sz w:val="28"/>
        </w:rPr>
        <w:t>№ 1011</w:t>
      </w:r>
      <w:r>
        <w:rPr>
          <w:rFonts w:ascii="Times New Roman"/>
          <w:b w:val="false"/>
          <w:i w:val="false"/>
          <w:color w:val="000000"/>
          <w:sz w:val="28"/>
        </w:rPr>
        <w:t xml:space="preserve"> Қазақстан Республикасы Үкіметінің қаулыларына, Қазақстан Республикасы Ұлттық экономика министрінің 2019 жылғы 29 шілдедегі №190 бұйрығымен бекітілген Қазақстан Республикасы Ұлттық экономика министрлігінің Табиғи монополияларды реттеу комитеті туралы ережеге сәйкес БҰЙЫРАМЫН:</w:t>
      </w:r>
    </w:p>
    <w:bookmarkEnd w:id="0"/>
    <w:bookmarkStart w:name="z5" w:id="1"/>
    <w:p>
      <w:pPr>
        <w:spacing w:after="0"/>
        <w:ind w:left="0"/>
        <w:jc w:val="both"/>
      </w:pPr>
      <w:r>
        <w:rPr>
          <w:rFonts w:ascii="Times New Roman"/>
          <w:b w:val="false"/>
          <w:i w:val="false"/>
          <w:color w:val="000000"/>
          <w:sz w:val="28"/>
        </w:rPr>
        <w:t>
      1. Осы:</w:t>
      </w:r>
    </w:p>
    <w:bookmarkEnd w:id="1"/>
    <w:bookmarkStart w:name="z6" w:id="2"/>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Нұр-Сұлтан қаласы бойынша департаменті туралы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Алматы қаласы бойынша департаменті туралы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Шымкент қаласы бойынша департаменті туралы ережесі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Ақмола облысы бойынша департаменті туралы ережесі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Ақтөбе облысы бойынша департаменті туралы ережесі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Алматы облысы бойынша департаменті туралы ережесі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Атырау облысы бойынша департаменті туралы ережесі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Шығыс Қазақстан облысы бойынша департаменті туралы ережесі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Жамбыл облысы бойынша департаменті туралы ережесі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Батыс Қазақстан облысы бойынша департаменті туралы ережесі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Қарағанды облысы бойынша департаменті туралы ережесі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Қостанай облысы бойынша департаменті туралы ережесі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Қызылорда облысы бойынша департаменті туралы ережесі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Маңғыстау облысы бойынша департаменті туралы ережесі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Павлодар облысы бойынша департаменті туралы ережесі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Солтүстік Қазақстан облысы бойынша департаменті туралы ережесі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Табиғи монополияларды реттеу комитетінің Түркістан облысы бойынша департаменті туралы ережесі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bookmarkEnd w:id="18"/>
    <w:bookmarkStart w:name="z23" w:id="19"/>
    <w:p>
      <w:pPr>
        <w:spacing w:after="0"/>
        <w:ind w:left="0"/>
        <w:jc w:val="both"/>
      </w:pPr>
      <w:r>
        <w:rPr>
          <w:rFonts w:ascii="Times New Roman"/>
          <w:b w:val="false"/>
          <w:i w:val="false"/>
          <w:color w:val="000000"/>
          <w:sz w:val="28"/>
        </w:rPr>
        <w:t xml:space="preserve">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департаменттерінің ережелерін бекіту және Қазақстан Республикасы Ұлттық экономика министрлігі Табиғи монополияларды реттеу және бәсекелестікті қорғау комитеті төрағасының, Тұтынушылардың құқықтарын қорғау комитеті төрағасының кейбір бұйрықтарының күші жойылды деп тану туралы" Қазақстан Республикасы Ұлттық экономика министрлігі Табиғи монополияларды реттеу, бәсекелестікті және тұтынушылардың құқықтарын қорғау комитеті төрағасының міндетін атқарушының 2017 жылғы 15 мамырдағы №95-НҚ бұйрығы және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аумақтық Департаменттерінің ережелерін бекіту туралы"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2017 жылғы 15 мамырдағы № 95-НҚ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2019 жылғы 23 мамырдағы № 136-НҚ бұйрығының күші жойылсын.</w:t>
      </w:r>
    </w:p>
    <w:bookmarkEnd w:id="19"/>
    <w:bookmarkStart w:name="z24" w:id="20"/>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комитетінің Персоналды басқару қызметі (кадр қызметі)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1"/>
    <w:bookmarkStart w:name="z26" w:id="2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және Қазақстан Республикасы Ұлттық экономика министрлігінің Табиғи монополияларды реттеу комитетінің интернет-ресурстарында орналастыруды қамтамасыз етсін.</w:t>
      </w:r>
    </w:p>
    <w:bookmarkEnd w:id="22"/>
    <w:bookmarkStart w:name="z27" w:id="23"/>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аумақтық бөлімшелері осы бұйрықтан туындайтын тиісті шараларды қабылдасын.</w:t>
      </w:r>
    </w:p>
    <w:bookmarkEnd w:id="23"/>
    <w:bookmarkStart w:name="z28" w:id="24"/>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Табиғи монополияларды реттеу комитеті</w:t>
            </w:r>
          </w:p>
          <w:p>
            <w:pPr>
              <w:spacing w:after="0"/>
              <w:ind w:left="0"/>
              <w:jc w:val="left"/>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Астана қаласы бойынша департаменті туралы ережесі</w:t>
      </w:r>
    </w:p>
    <w:bookmarkEnd w:id="25"/>
    <w:bookmarkStart w:name="z32" w:id="26"/>
    <w:p>
      <w:pPr>
        <w:spacing w:after="0"/>
        <w:ind w:left="0"/>
        <w:jc w:val="left"/>
      </w:pPr>
      <w:r>
        <w:rPr>
          <w:rFonts w:ascii="Times New Roman"/>
          <w:b/>
          <w:i w:val="false"/>
          <w:color w:val="000000"/>
        </w:rPr>
        <w:t xml:space="preserve"> 1. Жалпы ережелер</w:t>
      </w:r>
    </w:p>
    <w:bookmarkEnd w:id="26"/>
    <w:bookmarkStart w:name="z33" w:id="27"/>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Астана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7"/>
    <w:bookmarkStart w:name="z34" w:id="2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8"/>
    <w:bookmarkStart w:name="z35" w:id="2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29"/>
    <w:bookmarkStart w:name="z36" w:id="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
    <w:bookmarkStart w:name="z37" w:id="3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1"/>
    <w:bookmarkStart w:name="z38" w:id="3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39" w:id="3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3"/>
    <w:bookmarkStart w:name="z40" w:id="34"/>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Петров көшесі, 5 үй.</w:t>
      </w:r>
    </w:p>
    <w:bookmarkEnd w:id="34"/>
    <w:bookmarkStart w:name="z41" w:id="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Астана қаласы бойынша департаменті" республикалық мемлекеттік мекемесі.</w:t>
      </w:r>
    </w:p>
    <w:bookmarkEnd w:id="35"/>
    <w:bookmarkStart w:name="z42" w:id="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
    <w:bookmarkStart w:name="z43" w:id="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
    <w:bookmarkStart w:name="z44" w:id="3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8"/>
    <w:bookmarkStart w:name="z45" w:id="3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9"/>
    <w:bookmarkStart w:name="z46" w:id="40"/>
    <w:p>
      <w:pPr>
        <w:spacing w:after="0"/>
        <w:ind w:left="0"/>
        <w:jc w:val="both"/>
      </w:pPr>
      <w:r>
        <w:rPr>
          <w:rFonts w:ascii="Times New Roman"/>
          <w:b w:val="false"/>
          <w:i w:val="false"/>
          <w:color w:val="000000"/>
          <w:sz w:val="28"/>
        </w:rPr>
        <w:t>
      13. Мақсаты:</w:t>
      </w:r>
    </w:p>
    <w:bookmarkEnd w:id="40"/>
    <w:bookmarkStart w:name="z47" w:id="41"/>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41"/>
    <w:bookmarkStart w:name="z48" w:id="42"/>
    <w:p>
      <w:pPr>
        <w:spacing w:after="0"/>
        <w:ind w:left="0"/>
        <w:jc w:val="both"/>
      </w:pPr>
      <w:r>
        <w:rPr>
          <w:rFonts w:ascii="Times New Roman"/>
          <w:b w:val="false"/>
          <w:i w:val="false"/>
          <w:color w:val="000000"/>
          <w:sz w:val="28"/>
        </w:rPr>
        <w:t>
      14. Функциялары:</w:t>
      </w:r>
    </w:p>
    <w:bookmarkEnd w:id="42"/>
    <w:bookmarkStart w:name="z49" w:id="43"/>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43"/>
    <w:bookmarkStart w:name="z50" w:id="4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44"/>
    <w:bookmarkStart w:name="z51" w:id="45"/>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45"/>
    <w:bookmarkStart w:name="z52" w:id="46"/>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46"/>
    <w:bookmarkStart w:name="z53" w:id="4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47"/>
    <w:bookmarkStart w:name="z54" w:id="4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48"/>
    <w:bookmarkStart w:name="z55" w:id="4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49"/>
    <w:bookmarkStart w:name="z56" w:id="5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50"/>
    <w:bookmarkStart w:name="z57" w:id="51"/>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51"/>
    <w:bookmarkStart w:name="z58" w:id="5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52"/>
    <w:bookmarkStart w:name="z59" w:id="5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53"/>
    <w:bookmarkStart w:name="z60" w:id="54"/>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54"/>
    <w:bookmarkStart w:name="z61" w:id="55"/>
    <w:p>
      <w:pPr>
        <w:spacing w:after="0"/>
        <w:ind w:left="0"/>
        <w:jc w:val="both"/>
      </w:pPr>
      <w:r>
        <w:rPr>
          <w:rFonts w:ascii="Times New Roman"/>
          <w:b w:val="false"/>
          <w:i w:val="false"/>
          <w:color w:val="000000"/>
          <w:sz w:val="28"/>
        </w:rPr>
        <w:t>
      13) уақытша өтемдік тарифті бекіту;</w:t>
      </w:r>
    </w:p>
    <w:bookmarkEnd w:id="55"/>
    <w:bookmarkStart w:name="z62" w:id="56"/>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56"/>
    <w:bookmarkStart w:name="z63" w:id="57"/>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57"/>
    <w:bookmarkStart w:name="z64" w:id="58"/>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58"/>
    <w:bookmarkStart w:name="z65" w:id="59"/>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59"/>
    <w:bookmarkStart w:name="z66" w:id="60"/>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60"/>
    <w:bookmarkStart w:name="z67" w:id="61"/>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61"/>
    <w:bookmarkStart w:name="z68" w:id="62"/>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62"/>
    <w:bookmarkStart w:name="z69" w:id="63"/>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63"/>
    <w:bookmarkStart w:name="z70" w:id="64"/>
    <w:p>
      <w:pPr>
        <w:spacing w:after="0"/>
        <w:ind w:left="0"/>
        <w:jc w:val="both"/>
      </w:pPr>
      <w:r>
        <w:rPr>
          <w:rFonts w:ascii="Times New Roman"/>
          <w:b w:val="false"/>
          <w:i w:val="false"/>
          <w:color w:val="000000"/>
          <w:sz w:val="28"/>
        </w:rPr>
        <w:t>
      21) уақытша төмендету коэффициентін бекіту;</w:t>
      </w:r>
    </w:p>
    <w:bookmarkEnd w:id="64"/>
    <w:bookmarkStart w:name="z71" w:id="65"/>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65"/>
    <w:bookmarkStart w:name="z72" w:id="66"/>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66"/>
    <w:bookmarkStart w:name="z73" w:id="67"/>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67"/>
    <w:bookmarkStart w:name="z74" w:id="68"/>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68"/>
    <w:bookmarkStart w:name="z75" w:id="69"/>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69"/>
    <w:bookmarkStart w:name="z76" w:id="70"/>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70"/>
    <w:bookmarkStart w:name="z77" w:id="71"/>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71"/>
    <w:bookmarkStart w:name="z78" w:id="72"/>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72"/>
    <w:bookmarkStart w:name="z79" w:id="73"/>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73"/>
    <w:bookmarkStart w:name="z80" w:id="74"/>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табиғи монополиялар салаларында мемлекеттік бақылауды жүзеге асыру;</w:t>
      </w:r>
    </w:p>
    <w:bookmarkEnd w:id="74"/>
    <w:bookmarkStart w:name="z81" w:id="75"/>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75"/>
    <w:bookmarkStart w:name="z82" w:id="76"/>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76"/>
    <w:bookmarkStart w:name="z83" w:id="77"/>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77"/>
    <w:bookmarkStart w:name="z84" w:id="78"/>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78"/>
    <w:bookmarkStart w:name="z85" w:id="79"/>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79"/>
    <w:bookmarkStart w:name="z86" w:id="80"/>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80"/>
    <w:bookmarkStart w:name="z87" w:id="81"/>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1"/>
    <w:bookmarkStart w:name="z88" w:id="82"/>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82"/>
    <w:bookmarkStart w:name="z89" w:id="83"/>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83"/>
    <w:bookmarkStart w:name="z90" w:id="84"/>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84"/>
    <w:bookmarkStart w:name="z91" w:id="85"/>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85"/>
    <w:bookmarkStart w:name="z92" w:id="86"/>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86"/>
    <w:bookmarkStart w:name="z93" w:id="87"/>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87"/>
    <w:bookmarkStart w:name="z94" w:id="88"/>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88"/>
    <w:bookmarkStart w:name="z95" w:id="89"/>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9"/>
    <w:bookmarkStart w:name="z96" w:id="90"/>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90"/>
    <w:bookmarkStart w:name="z97" w:id="91"/>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91"/>
    <w:bookmarkStart w:name="z98" w:id="92"/>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92"/>
    <w:bookmarkStart w:name="z99" w:id="93"/>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93"/>
    <w:bookmarkStart w:name="z100" w:id="94"/>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94"/>
    <w:bookmarkStart w:name="z101" w:id="95"/>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95"/>
    <w:bookmarkStart w:name="z102" w:id="96"/>
    <w:p>
      <w:pPr>
        <w:spacing w:after="0"/>
        <w:ind w:left="0"/>
        <w:jc w:val="both"/>
      </w:pPr>
      <w:r>
        <w:rPr>
          <w:rFonts w:ascii="Times New Roman"/>
          <w:b w:val="false"/>
          <w:i w:val="false"/>
          <w:color w:val="000000"/>
          <w:sz w:val="28"/>
        </w:rPr>
        <w:t>
      53) тексеру парақтарын әзірлеуге қатысу;</w:t>
      </w:r>
    </w:p>
    <w:bookmarkEnd w:id="96"/>
    <w:bookmarkStart w:name="z103" w:id="97"/>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97"/>
    <w:bookmarkStart w:name="z104" w:id="98"/>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8"/>
    <w:bookmarkStart w:name="z105" w:id="99"/>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9"/>
    <w:bookmarkStart w:name="z106" w:id="100"/>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00"/>
    <w:bookmarkStart w:name="z107" w:id="101"/>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01"/>
    <w:bookmarkStart w:name="z108" w:id="102"/>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02"/>
    <w:bookmarkStart w:name="z109" w:id="103"/>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103"/>
    <w:bookmarkStart w:name="z110" w:id="104"/>
    <w:p>
      <w:pPr>
        <w:spacing w:after="0"/>
        <w:ind w:left="0"/>
        <w:jc w:val="both"/>
      </w:pPr>
      <w:r>
        <w:rPr>
          <w:rFonts w:ascii="Times New Roman"/>
          <w:b w:val="false"/>
          <w:i w:val="false"/>
          <w:color w:val="000000"/>
          <w:sz w:val="28"/>
        </w:rPr>
        <w:t>
      15. Құқықтары мен міндеттері:</w:t>
      </w:r>
    </w:p>
    <w:bookmarkEnd w:id="104"/>
    <w:bookmarkStart w:name="z111" w:id="105"/>
    <w:p>
      <w:pPr>
        <w:spacing w:after="0"/>
        <w:ind w:left="0"/>
        <w:jc w:val="both"/>
      </w:pPr>
      <w:r>
        <w:rPr>
          <w:rFonts w:ascii="Times New Roman"/>
          <w:b w:val="false"/>
          <w:i w:val="false"/>
          <w:color w:val="000000"/>
          <w:sz w:val="28"/>
        </w:rPr>
        <w:t>
      1) өз құзыреті шегінде құқықтық актілерді шығару;</w:t>
      </w:r>
    </w:p>
    <w:bookmarkEnd w:id="105"/>
    <w:bookmarkStart w:name="z112" w:id="106"/>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06"/>
    <w:bookmarkStart w:name="z113" w:id="107"/>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07"/>
    <w:bookmarkStart w:name="z114" w:id="10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08"/>
    <w:bookmarkStart w:name="z115" w:id="109"/>
    <w:p>
      <w:pPr>
        <w:spacing w:after="0"/>
        <w:ind w:left="0"/>
        <w:jc w:val="both"/>
      </w:pPr>
      <w:r>
        <w:rPr>
          <w:rFonts w:ascii="Times New Roman"/>
          <w:b w:val="false"/>
          <w:i w:val="false"/>
          <w:color w:val="000000"/>
          <w:sz w:val="28"/>
        </w:rPr>
        <w:t>
      5) өз құзыретінің шегінде сотқа шағымдану;</w:t>
      </w:r>
    </w:p>
    <w:bookmarkEnd w:id="109"/>
    <w:bookmarkStart w:name="z116" w:id="110"/>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10"/>
    <w:bookmarkStart w:name="z117" w:id="111"/>
    <w:p>
      <w:pPr>
        <w:spacing w:after="0"/>
        <w:ind w:left="0"/>
        <w:jc w:val="left"/>
      </w:pPr>
      <w:r>
        <w:rPr>
          <w:rFonts w:ascii="Times New Roman"/>
          <w:b/>
          <w:i w:val="false"/>
          <w:color w:val="000000"/>
        </w:rPr>
        <w:t xml:space="preserve"> 3. Департаменттің қызметін ұйымдастыру</w:t>
      </w:r>
    </w:p>
    <w:bookmarkEnd w:id="111"/>
    <w:bookmarkStart w:name="z118" w:id="11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2"/>
    <w:bookmarkStart w:name="z119" w:id="11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13"/>
    <w:bookmarkStart w:name="z120" w:id="11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14"/>
    <w:bookmarkStart w:name="z121" w:id="115"/>
    <w:p>
      <w:pPr>
        <w:spacing w:after="0"/>
        <w:ind w:left="0"/>
        <w:jc w:val="both"/>
      </w:pPr>
      <w:r>
        <w:rPr>
          <w:rFonts w:ascii="Times New Roman"/>
          <w:b w:val="false"/>
          <w:i w:val="false"/>
          <w:color w:val="000000"/>
          <w:sz w:val="28"/>
        </w:rPr>
        <w:t>
      19. Басшының өкілеттіктері:</w:t>
      </w:r>
    </w:p>
    <w:bookmarkEnd w:id="115"/>
    <w:bookmarkStart w:name="z122" w:id="11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16"/>
    <w:bookmarkStart w:name="z123" w:id="117"/>
    <w:p>
      <w:pPr>
        <w:spacing w:after="0"/>
        <w:ind w:left="0"/>
        <w:jc w:val="both"/>
      </w:pPr>
      <w:r>
        <w:rPr>
          <w:rFonts w:ascii="Times New Roman"/>
          <w:b w:val="false"/>
          <w:i w:val="false"/>
          <w:color w:val="000000"/>
          <w:sz w:val="28"/>
        </w:rPr>
        <w:t>
      2) құрылымдық бөлімшелердің ережелерін бекітеді;</w:t>
      </w:r>
    </w:p>
    <w:bookmarkEnd w:id="117"/>
    <w:bookmarkStart w:name="z124" w:id="118"/>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18"/>
    <w:bookmarkStart w:name="z125" w:id="119"/>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19"/>
    <w:bookmarkStart w:name="z126" w:id="12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20"/>
    <w:bookmarkStart w:name="z127" w:id="121"/>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21"/>
    <w:bookmarkStart w:name="z128" w:id="122"/>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22"/>
    <w:bookmarkStart w:name="z129" w:id="123"/>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23"/>
    <w:bookmarkStart w:name="z130" w:id="124"/>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24"/>
    <w:bookmarkStart w:name="z131" w:id="12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25"/>
    <w:bookmarkStart w:name="z132" w:id="12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6"/>
    <w:bookmarkStart w:name="z133" w:id="127"/>
    <w:p>
      <w:pPr>
        <w:spacing w:after="0"/>
        <w:ind w:left="0"/>
        <w:jc w:val="left"/>
      </w:pPr>
      <w:r>
        <w:rPr>
          <w:rFonts w:ascii="Times New Roman"/>
          <w:b/>
          <w:i w:val="false"/>
          <w:color w:val="000000"/>
        </w:rPr>
        <w:t xml:space="preserve"> 4. Департаменттің мүлкі</w:t>
      </w:r>
    </w:p>
    <w:bookmarkEnd w:id="127"/>
    <w:bookmarkStart w:name="z134" w:id="12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8"/>
    <w:bookmarkStart w:name="z135" w:id="12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29"/>
    <w:bookmarkStart w:name="z136" w:id="13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30"/>
    <w:bookmarkStart w:name="z137" w:id="13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31"/>
    <w:bookmarkStart w:name="z138" w:id="132"/>
    <w:p>
      <w:pPr>
        <w:spacing w:after="0"/>
        <w:ind w:left="0"/>
        <w:jc w:val="left"/>
      </w:pPr>
      <w:r>
        <w:rPr>
          <w:rFonts w:ascii="Times New Roman"/>
          <w:b/>
          <w:i w:val="false"/>
          <w:color w:val="000000"/>
        </w:rPr>
        <w:t xml:space="preserve"> 5. Департаментті қайта ұйымдастыру және тарату</w:t>
      </w:r>
    </w:p>
    <w:bookmarkEnd w:id="132"/>
    <w:bookmarkStart w:name="z139" w:id="1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2-қосымша</w:t>
            </w:r>
          </w:p>
        </w:tc>
      </w:tr>
    </w:tbl>
    <w:bookmarkStart w:name="z141" w:id="134"/>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Алматы қаласы бойынша департаменті туралы ережесі</w:t>
      </w:r>
    </w:p>
    <w:bookmarkEnd w:id="134"/>
    <w:bookmarkStart w:name="z142" w:id="135"/>
    <w:p>
      <w:pPr>
        <w:spacing w:after="0"/>
        <w:ind w:left="0"/>
        <w:jc w:val="left"/>
      </w:pPr>
      <w:r>
        <w:rPr>
          <w:rFonts w:ascii="Times New Roman"/>
          <w:b/>
          <w:i w:val="false"/>
          <w:color w:val="000000"/>
        </w:rPr>
        <w:t xml:space="preserve"> 1. Жалпы ережелер</w:t>
      </w:r>
    </w:p>
    <w:bookmarkEnd w:id="135"/>
    <w:bookmarkStart w:name="z143" w:id="136"/>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Алматы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36"/>
    <w:bookmarkStart w:name="z144" w:id="13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7"/>
    <w:bookmarkStart w:name="z145" w:id="13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38"/>
    <w:bookmarkStart w:name="z146" w:id="13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9"/>
    <w:bookmarkStart w:name="z147" w:id="14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40"/>
    <w:bookmarkStart w:name="z148" w:id="14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1"/>
    <w:bookmarkStart w:name="z149" w:id="142"/>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42"/>
    <w:bookmarkStart w:name="z150" w:id="143"/>
    <w:p>
      <w:pPr>
        <w:spacing w:after="0"/>
        <w:ind w:left="0"/>
        <w:jc w:val="both"/>
      </w:pPr>
      <w:r>
        <w:rPr>
          <w:rFonts w:ascii="Times New Roman"/>
          <w:b w:val="false"/>
          <w:i w:val="false"/>
          <w:color w:val="000000"/>
          <w:sz w:val="28"/>
        </w:rPr>
        <w:t>
      8. Департаменттің заңды мекенжайы: 050000, Қазақстан Республикасы, Алматы қаласы, Абылай хан даңғылы 74 А.</w:t>
      </w:r>
    </w:p>
    <w:bookmarkEnd w:id="143"/>
    <w:bookmarkStart w:name="z151" w:id="14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Алматы қаласы бойынша департаменті" республикалық мемлекеттік мекемесі.</w:t>
      </w:r>
    </w:p>
    <w:bookmarkEnd w:id="144"/>
    <w:bookmarkStart w:name="z152" w:id="1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5"/>
    <w:bookmarkStart w:name="z153" w:id="1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
    <w:bookmarkStart w:name="z154" w:id="14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47"/>
    <w:bookmarkStart w:name="z155" w:id="148"/>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48"/>
    <w:bookmarkStart w:name="z156" w:id="149"/>
    <w:p>
      <w:pPr>
        <w:spacing w:after="0"/>
        <w:ind w:left="0"/>
        <w:jc w:val="both"/>
      </w:pPr>
      <w:r>
        <w:rPr>
          <w:rFonts w:ascii="Times New Roman"/>
          <w:b w:val="false"/>
          <w:i w:val="false"/>
          <w:color w:val="000000"/>
          <w:sz w:val="28"/>
        </w:rPr>
        <w:t>
      13. Мақсаты:</w:t>
      </w:r>
    </w:p>
    <w:bookmarkEnd w:id="149"/>
    <w:bookmarkStart w:name="z157" w:id="150"/>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50"/>
    <w:bookmarkStart w:name="z158" w:id="151"/>
    <w:p>
      <w:pPr>
        <w:spacing w:after="0"/>
        <w:ind w:left="0"/>
        <w:jc w:val="both"/>
      </w:pPr>
      <w:r>
        <w:rPr>
          <w:rFonts w:ascii="Times New Roman"/>
          <w:b w:val="false"/>
          <w:i w:val="false"/>
          <w:color w:val="000000"/>
          <w:sz w:val="28"/>
        </w:rPr>
        <w:t>
      14. Функциялары:</w:t>
      </w:r>
    </w:p>
    <w:bookmarkEnd w:id="151"/>
    <w:bookmarkStart w:name="z159" w:id="152"/>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52"/>
    <w:bookmarkStart w:name="z160" w:id="153"/>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53"/>
    <w:bookmarkStart w:name="z161" w:id="154"/>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54"/>
    <w:bookmarkStart w:name="z162" w:id="155"/>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55"/>
    <w:bookmarkStart w:name="z163" w:id="156"/>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56"/>
    <w:bookmarkStart w:name="z164" w:id="157"/>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57"/>
    <w:bookmarkStart w:name="z165" w:id="158"/>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58"/>
    <w:bookmarkStart w:name="z166" w:id="159"/>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59"/>
    <w:bookmarkStart w:name="z167" w:id="160"/>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60"/>
    <w:bookmarkStart w:name="z168" w:id="161"/>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61"/>
    <w:bookmarkStart w:name="z169" w:id="162"/>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62"/>
    <w:bookmarkStart w:name="z170" w:id="163"/>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63"/>
    <w:bookmarkStart w:name="z171" w:id="164"/>
    <w:p>
      <w:pPr>
        <w:spacing w:after="0"/>
        <w:ind w:left="0"/>
        <w:jc w:val="both"/>
      </w:pPr>
      <w:r>
        <w:rPr>
          <w:rFonts w:ascii="Times New Roman"/>
          <w:b w:val="false"/>
          <w:i w:val="false"/>
          <w:color w:val="000000"/>
          <w:sz w:val="28"/>
        </w:rPr>
        <w:t>
      13) уақытша өтемдік тарифті бекіту;</w:t>
      </w:r>
    </w:p>
    <w:bookmarkEnd w:id="164"/>
    <w:bookmarkStart w:name="z172" w:id="165"/>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65"/>
    <w:bookmarkStart w:name="z173" w:id="166"/>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66"/>
    <w:bookmarkStart w:name="z174" w:id="167"/>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67"/>
    <w:bookmarkStart w:name="z175" w:id="168"/>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68"/>
    <w:bookmarkStart w:name="z176" w:id="169"/>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69"/>
    <w:bookmarkStart w:name="z177" w:id="170"/>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70"/>
    <w:bookmarkStart w:name="z178" w:id="171"/>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71"/>
    <w:bookmarkStart w:name="z179" w:id="172"/>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72"/>
    <w:bookmarkStart w:name="z180" w:id="173"/>
    <w:p>
      <w:pPr>
        <w:spacing w:after="0"/>
        <w:ind w:left="0"/>
        <w:jc w:val="both"/>
      </w:pPr>
      <w:r>
        <w:rPr>
          <w:rFonts w:ascii="Times New Roman"/>
          <w:b w:val="false"/>
          <w:i w:val="false"/>
          <w:color w:val="000000"/>
          <w:sz w:val="28"/>
        </w:rPr>
        <w:t>
      21) уақытша төмендету коэффициентін бекіту;</w:t>
      </w:r>
    </w:p>
    <w:bookmarkEnd w:id="173"/>
    <w:bookmarkStart w:name="z181" w:id="174"/>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74"/>
    <w:bookmarkStart w:name="z182" w:id="175"/>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75"/>
    <w:bookmarkStart w:name="z183" w:id="176"/>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76"/>
    <w:bookmarkStart w:name="z184" w:id="177"/>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77"/>
    <w:bookmarkStart w:name="z185" w:id="178"/>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78"/>
    <w:bookmarkStart w:name="z186" w:id="179"/>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79"/>
    <w:bookmarkStart w:name="z187" w:id="180"/>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80"/>
    <w:bookmarkStart w:name="z188" w:id="181"/>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81"/>
    <w:bookmarkStart w:name="z189" w:id="182"/>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182"/>
    <w:bookmarkStart w:name="z190" w:id="183"/>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табиғи монополиялар салаларында мемлекеттік бақылауды жүзеге асыру;</w:t>
      </w:r>
    </w:p>
    <w:bookmarkEnd w:id="183"/>
    <w:bookmarkStart w:name="z191" w:id="184"/>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184"/>
    <w:bookmarkStart w:name="z192" w:id="185"/>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185"/>
    <w:bookmarkStart w:name="z193" w:id="186"/>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86"/>
    <w:bookmarkStart w:name="z194" w:id="187"/>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87"/>
    <w:bookmarkStart w:name="z195" w:id="188"/>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88"/>
    <w:bookmarkStart w:name="z196" w:id="189"/>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89"/>
    <w:bookmarkStart w:name="z197" w:id="190"/>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90"/>
    <w:bookmarkStart w:name="z198" w:id="191"/>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91"/>
    <w:bookmarkStart w:name="z199" w:id="192"/>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92"/>
    <w:bookmarkStart w:name="z200" w:id="193"/>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93"/>
    <w:bookmarkStart w:name="z201" w:id="194"/>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94"/>
    <w:bookmarkStart w:name="z202" w:id="195"/>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95"/>
    <w:bookmarkStart w:name="z203" w:id="196"/>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96"/>
    <w:bookmarkStart w:name="z204" w:id="197"/>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97"/>
    <w:bookmarkStart w:name="z205" w:id="198"/>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98"/>
    <w:bookmarkStart w:name="z206" w:id="199"/>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99"/>
    <w:bookmarkStart w:name="z207" w:id="200"/>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00"/>
    <w:bookmarkStart w:name="z208" w:id="201"/>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01"/>
    <w:bookmarkStart w:name="z209" w:id="202"/>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202"/>
    <w:bookmarkStart w:name="z210" w:id="203"/>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03"/>
    <w:bookmarkStart w:name="z211" w:id="204"/>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04"/>
    <w:bookmarkStart w:name="z212" w:id="205"/>
    <w:p>
      <w:pPr>
        <w:spacing w:after="0"/>
        <w:ind w:left="0"/>
        <w:jc w:val="both"/>
      </w:pPr>
      <w:r>
        <w:rPr>
          <w:rFonts w:ascii="Times New Roman"/>
          <w:b w:val="false"/>
          <w:i w:val="false"/>
          <w:color w:val="000000"/>
          <w:sz w:val="28"/>
        </w:rPr>
        <w:t>
      53) тексеру парақтарын әзірлеуге қатысу;</w:t>
      </w:r>
    </w:p>
    <w:bookmarkEnd w:id="205"/>
    <w:bookmarkStart w:name="z213" w:id="206"/>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06"/>
    <w:bookmarkStart w:name="z214" w:id="207"/>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07"/>
    <w:bookmarkStart w:name="z215" w:id="20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08"/>
    <w:bookmarkStart w:name="z216" w:id="20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09"/>
    <w:bookmarkStart w:name="z217" w:id="21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10"/>
    <w:bookmarkStart w:name="z218" w:id="21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11"/>
    <w:bookmarkStart w:name="z219" w:id="212"/>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212"/>
    <w:bookmarkStart w:name="z220" w:id="213"/>
    <w:p>
      <w:pPr>
        <w:spacing w:after="0"/>
        <w:ind w:left="0"/>
        <w:jc w:val="both"/>
      </w:pPr>
      <w:r>
        <w:rPr>
          <w:rFonts w:ascii="Times New Roman"/>
          <w:b w:val="false"/>
          <w:i w:val="false"/>
          <w:color w:val="000000"/>
          <w:sz w:val="28"/>
        </w:rPr>
        <w:t>
      15. Құқықтары мен міндеттері:</w:t>
      </w:r>
    </w:p>
    <w:bookmarkEnd w:id="213"/>
    <w:bookmarkStart w:name="z221" w:id="214"/>
    <w:p>
      <w:pPr>
        <w:spacing w:after="0"/>
        <w:ind w:left="0"/>
        <w:jc w:val="both"/>
      </w:pPr>
      <w:r>
        <w:rPr>
          <w:rFonts w:ascii="Times New Roman"/>
          <w:b w:val="false"/>
          <w:i w:val="false"/>
          <w:color w:val="000000"/>
          <w:sz w:val="28"/>
        </w:rPr>
        <w:t>
      1) өз құзыреті шегінде құқықтық актілерді шығару;</w:t>
      </w:r>
    </w:p>
    <w:bookmarkEnd w:id="214"/>
    <w:bookmarkStart w:name="z222" w:id="215"/>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15"/>
    <w:bookmarkStart w:name="z223" w:id="216"/>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16"/>
    <w:bookmarkStart w:name="z224" w:id="21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17"/>
    <w:bookmarkStart w:name="z225" w:id="218"/>
    <w:p>
      <w:pPr>
        <w:spacing w:after="0"/>
        <w:ind w:left="0"/>
        <w:jc w:val="both"/>
      </w:pPr>
      <w:r>
        <w:rPr>
          <w:rFonts w:ascii="Times New Roman"/>
          <w:b w:val="false"/>
          <w:i w:val="false"/>
          <w:color w:val="000000"/>
          <w:sz w:val="28"/>
        </w:rPr>
        <w:t>
      5) өз құзыретінің шегінде сотқа шағымдану;</w:t>
      </w:r>
    </w:p>
    <w:bookmarkEnd w:id="218"/>
    <w:bookmarkStart w:name="z226" w:id="219"/>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19"/>
    <w:bookmarkStart w:name="z227" w:id="220"/>
    <w:p>
      <w:pPr>
        <w:spacing w:after="0"/>
        <w:ind w:left="0"/>
        <w:jc w:val="left"/>
      </w:pPr>
      <w:r>
        <w:rPr>
          <w:rFonts w:ascii="Times New Roman"/>
          <w:b/>
          <w:i w:val="false"/>
          <w:color w:val="000000"/>
        </w:rPr>
        <w:t xml:space="preserve"> 3. Департаменттің қызметін ұйымдастыру</w:t>
      </w:r>
    </w:p>
    <w:bookmarkEnd w:id="220"/>
    <w:bookmarkStart w:name="z228" w:id="2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21"/>
    <w:bookmarkStart w:name="z229" w:id="22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22"/>
    <w:bookmarkStart w:name="z230" w:id="22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23"/>
    <w:bookmarkStart w:name="z231" w:id="224"/>
    <w:p>
      <w:pPr>
        <w:spacing w:after="0"/>
        <w:ind w:left="0"/>
        <w:jc w:val="both"/>
      </w:pPr>
      <w:r>
        <w:rPr>
          <w:rFonts w:ascii="Times New Roman"/>
          <w:b w:val="false"/>
          <w:i w:val="false"/>
          <w:color w:val="000000"/>
          <w:sz w:val="28"/>
        </w:rPr>
        <w:t>
      19. Басшының өкілеттіктері:</w:t>
      </w:r>
    </w:p>
    <w:bookmarkEnd w:id="224"/>
    <w:bookmarkStart w:name="z232" w:id="22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25"/>
    <w:bookmarkStart w:name="z233" w:id="226"/>
    <w:p>
      <w:pPr>
        <w:spacing w:after="0"/>
        <w:ind w:left="0"/>
        <w:jc w:val="both"/>
      </w:pPr>
      <w:r>
        <w:rPr>
          <w:rFonts w:ascii="Times New Roman"/>
          <w:b w:val="false"/>
          <w:i w:val="false"/>
          <w:color w:val="000000"/>
          <w:sz w:val="28"/>
        </w:rPr>
        <w:t>
      2) құрылымдық бөлімшелердің ережелерін бекітеді;</w:t>
      </w:r>
    </w:p>
    <w:bookmarkEnd w:id="226"/>
    <w:bookmarkStart w:name="z234" w:id="227"/>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27"/>
    <w:bookmarkStart w:name="z235" w:id="228"/>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28"/>
    <w:bookmarkStart w:name="z236" w:id="22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29"/>
    <w:bookmarkStart w:name="z237" w:id="230"/>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30"/>
    <w:bookmarkStart w:name="z238" w:id="231"/>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31"/>
    <w:bookmarkStart w:name="z239" w:id="23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32"/>
    <w:bookmarkStart w:name="z240" w:id="233"/>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33"/>
    <w:bookmarkStart w:name="z241" w:id="23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34"/>
    <w:bookmarkStart w:name="z242" w:id="23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35"/>
    <w:bookmarkStart w:name="z243" w:id="236"/>
    <w:p>
      <w:pPr>
        <w:spacing w:after="0"/>
        <w:ind w:left="0"/>
        <w:jc w:val="left"/>
      </w:pPr>
      <w:r>
        <w:rPr>
          <w:rFonts w:ascii="Times New Roman"/>
          <w:b/>
          <w:i w:val="false"/>
          <w:color w:val="000000"/>
        </w:rPr>
        <w:t xml:space="preserve"> 4. Департаменттің мүлкі</w:t>
      </w:r>
    </w:p>
    <w:bookmarkEnd w:id="236"/>
    <w:bookmarkStart w:name="z244" w:id="23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37"/>
    <w:bookmarkStart w:name="z245" w:id="23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38"/>
    <w:bookmarkStart w:name="z246" w:id="23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39"/>
    <w:bookmarkStart w:name="z247" w:id="24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40"/>
    <w:bookmarkStart w:name="z248" w:id="241"/>
    <w:p>
      <w:pPr>
        <w:spacing w:after="0"/>
        <w:ind w:left="0"/>
        <w:jc w:val="left"/>
      </w:pPr>
      <w:r>
        <w:rPr>
          <w:rFonts w:ascii="Times New Roman"/>
          <w:b/>
          <w:i w:val="false"/>
          <w:color w:val="000000"/>
        </w:rPr>
        <w:t xml:space="preserve"> 5. Департаментті қайта ұйымдастыру және тарату</w:t>
      </w:r>
    </w:p>
    <w:bookmarkEnd w:id="241"/>
    <w:bookmarkStart w:name="z249" w:id="2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3-қосымша</w:t>
            </w:r>
          </w:p>
        </w:tc>
      </w:tr>
    </w:tbl>
    <w:bookmarkStart w:name="z251" w:id="243"/>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Шымкент қаласы бойынша департаменті туралы ережесі</w:t>
      </w:r>
    </w:p>
    <w:bookmarkEnd w:id="243"/>
    <w:bookmarkStart w:name="z252" w:id="244"/>
    <w:p>
      <w:pPr>
        <w:spacing w:after="0"/>
        <w:ind w:left="0"/>
        <w:jc w:val="left"/>
      </w:pPr>
      <w:r>
        <w:rPr>
          <w:rFonts w:ascii="Times New Roman"/>
          <w:b/>
          <w:i w:val="false"/>
          <w:color w:val="000000"/>
        </w:rPr>
        <w:t xml:space="preserve"> 1. Жалпы ережелер</w:t>
      </w:r>
    </w:p>
    <w:bookmarkEnd w:id="244"/>
    <w:bookmarkStart w:name="z253" w:id="245"/>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Шымкент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45"/>
    <w:bookmarkStart w:name="z254" w:id="24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46"/>
    <w:bookmarkStart w:name="z255" w:id="24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47"/>
    <w:bookmarkStart w:name="z256" w:id="24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8"/>
    <w:bookmarkStart w:name="z257" w:id="24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49"/>
    <w:bookmarkStart w:name="z258" w:id="25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0"/>
    <w:bookmarkStart w:name="z259" w:id="25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51"/>
    <w:bookmarkStart w:name="z260" w:id="252"/>
    <w:p>
      <w:pPr>
        <w:spacing w:after="0"/>
        <w:ind w:left="0"/>
        <w:jc w:val="both"/>
      </w:pPr>
      <w:r>
        <w:rPr>
          <w:rFonts w:ascii="Times New Roman"/>
          <w:b w:val="false"/>
          <w:i w:val="false"/>
          <w:color w:val="000000"/>
          <w:sz w:val="28"/>
        </w:rPr>
        <w:t xml:space="preserve">
      8. Департаменттің заңды мекенжайы: 160011, Қазақстан Республикасы, Шымкент қаласы, Әл-Фараби ауданы, А.Диваев көшесі, 148-үй. </w:t>
      </w:r>
    </w:p>
    <w:bookmarkEnd w:id="252"/>
    <w:bookmarkStart w:name="z261" w:id="25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Шымкент қаласы бойынша департаменті" республикалық мемлекеттік мекемесі. </w:t>
      </w:r>
    </w:p>
    <w:bookmarkEnd w:id="253"/>
    <w:bookmarkStart w:name="z262" w:id="2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4"/>
    <w:bookmarkStart w:name="z263" w:id="25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5"/>
    <w:bookmarkStart w:name="z264" w:id="25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25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57"/>
    <w:bookmarkStart w:name="z266" w:id="258"/>
    <w:p>
      <w:pPr>
        <w:spacing w:after="0"/>
        <w:ind w:left="0"/>
        <w:jc w:val="both"/>
      </w:pPr>
      <w:r>
        <w:rPr>
          <w:rFonts w:ascii="Times New Roman"/>
          <w:b w:val="false"/>
          <w:i w:val="false"/>
          <w:color w:val="000000"/>
          <w:sz w:val="28"/>
        </w:rPr>
        <w:t>
      13. Мақсаты:</w:t>
      </w:r>
    </w:p>
    <w:bookmarkEnd w:id="258"/>
    <w:bookmarkStart w:name="z267" w:id="25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59"/>
    <w:bookmarkStart w:name="z268" w:id="260"/>
    <w:p>
      <w:pPr>
        <w:spacing w:after="0"/>
        <w:ind w:left="0"/>
        <w:jc w:val="both"/>
      </w:pPr>
      <w:r>
        <w:rPr>
          <w:rFonts w:ascii="Times New Roman"/>
          <w:b w:val="false"/>
          <w:i w:val="false"/>
          <w:color w:val="000000"/>
          <w:sz w:val="28"/>
        </w:rPr>
        <w:t>
      14. Функциялары:</w:t>
      </w:r>
    </w:p>
    <w:bookmarkEnd w:id="260"/>
    <w:bookmarkStart w:name="z269" w:id="261"/>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61"/>
    <w:bookmarkStart w:name="z270" w:id="26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62"/>
    <w:bookmarkStart w:name="z271" w:id="263"/>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63"/>
    <w:bookmarkStart w:name="z272" w:id="264"/>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64"/>
    <w:bookmarkStart w:name="z273" w:id="26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65"/>
    <w:bookmarkStart w:name="z274" w:id="26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66"/>
    <w:bookmarkStart w:name="z275" w:id="26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67"/>
    <w:bookmarkStart w:name="z276" w:id="26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68"/>
    <w:bookmarkStart w:name="z277" w:id="269"/>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269"/>
    <w:bookmarkStart w:name="z278" w:id="27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70"/>
    <w:bookmarkStart w:name="z279" w:id="27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71"/>
    <w:bookmarkStart w:name="z280" w:id="272"/>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72"/>
    <w:bookmarkStart w:name="z281" w:id="273"/>
    <w:p>
      <w:pPr>
        <w:spacing w:after="0"/>
        <w:ind w:left="0"/>
        <w:jc w:val="both"/>
      </w:pPr>
      <w:r>
        <w:rPr>
          <w:rFonts w:ascii="Times New Roman"/>
          <w:b w:val="false"/>
          <w:i w:val="false"/>
          <w:color w:val="000000"/>
          <w:sz w:val="28"/>
        </w:rPr>
        <w:t>
      13) уақытша өтемдік тарифті бекіту;</w:t>
      </w:r>
    </w:p>
    <w:bookmarkEnd w:id="273"/>
    <w:bookmarkStart w:name="z282" w:id="274"/>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274"/>
    <w:bookmarkStart w:name="z283" w:id="275"/>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75"/>
    <w:bookmarkStart w:name="z284" w:id="276"/>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76"/>
    <w:bookmarkStart w:name="z285" w:id="277"/>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77"/>
    <w:bookmarkStart w:name="z286" w:id="278"/>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78"/>
    <w:bookmarkStart w:name="z287" w:id="279"/>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79"/>
    <w:bookmarkStart w:name="z288" w:id="280"/>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80"/>
    <w:bookmarkStart w:name="z289" w:id="281"/>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81"/>
    <w:bookmarkStart w:name="z290" w:id="282"/>
    <w:p>
      <w:pPr>
        <w:spacing w:after="0"/>
        <w:ind w:left="0"/>
        <w:jc w:val="both"/>
      </w:pPr>
      <w:r>
        <w:rPr>
          <w:rFonts w:ascii="Times New Roman"/>
          <w:b w:val="false"/>
          <w:i w:val="false"/>
          <w:color w:val="000000"/>
          <w:sz w:val="28"/>
        </w:rPr>
        <w:t>
      21) уақытша төмендету коэффициентін бекіту;</w:t>
      </w:r>
    </w:p>
    <w:bookmarkEnd w:id="282"/>
    <w:bookmarkStart w:name="z291" w:id="283"/>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83"/>
    <w:bookmarkStart w:name="z292" w:id="284"/>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84"/>
    <w:bookmarkStart w:name="z293" w:id="285"/>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85"/>
    <w:bookmarkStart w:name="z294" w:id="286"/>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86"/>
    <w:bookmarkStart w:name="z295" w:id="287"/>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87"/>
    <w:bookmarkStart w:name="z296" w:id="288"/>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88"/>
    <w:bookmarkStart w:name="z297" w:id="289"/>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89"/>
    <w:bookmarkStart w:name="z298" w:id="290"/>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90"/>
    <w:bookmarkStart w:name="z299" w:id="291"/>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291"/>
    <w:bookmarkStart w:name="z300" w:id="292"/>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292"/>
    <w:bookmarkStart w:name="z301" w:id="293"/>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293"/>
    <w:bookmarkStart w:name="z302" w:id="294"/>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294"/>
    <w:bookmarkStart w:name="z303" w:id="295"/>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95"/>
    <w:bookmarkStart w:name="z304" w:id="296"/>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96"/>
    <w:bookmarkStart w:name="z305" w:id="297"/>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97"/>
    <w:bookmarkStart w:name="z306" w:id="298"/>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98"/>
    <w:bookmarkStart w:name="z307" w:id="299"/>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99"/>
    <w:bookmarkStart w:name="z308" w:id="300"/>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300"/>
    <w:bookmarkStart w:name="z309" w:id="301"/>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301"/>
    <w:bookmarkStart w:name="z310" w:id="302"/>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302"/>
    <w:bookmarkStart w:name="z311" w:id="303"/>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303"/>
    <w:bookmarkStart w:name="z312" w:id="304"/>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304"/>
    <w:bookmarkStart w:name="z313" w:id="305"/>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305"/>
    <w:bookmarkStart w:name="z314" w:id="306"/>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306"/>
    <w:bookmarkStart w:name="z315" w:id="307"/>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307"/>
    <w:bookmarkStart w:name="z316" w:id="308"/>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308"/>
    <w:bookmarkStart w:name="z317" w:id="309"/>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309"/>
    <w:bookmarkStart w:name="z318" w:id="310"/>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310"/>
    <w:bookmarkStart w:name="z319" w:id="311"/>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311"/>
    <w:bookmarkStart w:name="z320" w:id="312"/>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312"/>
    <w:bookmarkStart w:name="z321" w:id="313"/>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313"/>
    <w:bookmarkStart w:name="z322" w:id="314"/>
    <w:p>
      <w:pPr>
        <w:spacing w:after="0"/>
        <w:ind w:left="0"/>
        <w:jc w:val="both"/>
      </w:pPr>
      <w:r>
        <w:rPr>
          <w:rFonts w:ascii="Times New Roman"/>
          <w:b w:val="false"/>
          <w:i w:val="false"/>
          <w:color w:val="000000"/>
          <w:sz w:val="28"/>
        </w:rPr>
        <w:t>
      53) тексеру парақтарын әзірлеуге қатысу;</w:t>
      </w:r>
    </w:p>
    <w:bookmarkEnd w:id="314"/>
    <w:bookmarkStart w:name="z323" w:id="315"/>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315"/>
    <w:bookmarkStart w:name="z324" w:id="316"/>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316"/>
    <w:bookmarkStart w:name="z325" w:id="317"/>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317"/>
    <w:bookmarkStart w:name="z326" w:id="318"/>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318"/>
    <w:bookmarkStart w:name="z327" w:id="319"/>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319"/>
    <w:bookmarkStart w:name="z328" w:id="320"/>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320"/>
    <w:bookmarkStart w:name="z329" w:id="321"/>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321"/>
    <w:bookmarkStart w:name="z330" w:id="322"/>
    <w:p>
      <w:pPr>
        <w:spacing w:after="0"/>
        <w:ind w:left="0"/>
        <w:jc w:val="both"/>
      </w:pPr>
      <w:r>
        <w:rPr>
          <w:rFonts w:ascii="Times New Roman"/>
          <w:b w:val="false"/>
          <w:i w:val="false"/>
          <w:color w:val="000000"/>
          <w:sz w:val="28"/>
        </w:rPr>
        <w:t>
      15. Құқықтары мен міндеттері:</w:t>
      </w:r>
    </w:p>
    <w:bookmarkEnd w:id="322"/>
    <w:bookmarkStart w:name="z331" w:id="323"/>
    <w:p>
      <w:pPr>
        <w:spacing w:after="0"/>
        <w:ind w:left="0"/>
        <w:jc w:val="both"/>
      </w:pPr>
      <w:r>
        <w:rPr>
          <w:rFonts w:ascii="Times New Roman"/>
          <w:b w:val="false"/>
          <w:i w:val="false"/>
          <w:color w:val="000000"/>
          <w:sz w:val="28"/>
        </w:rPr>
        <w:t>
      1) өз құзыреті шегінде құқықтық актілерді шығару;</w:t>
      </w:r>
    </w:p>
    <w:bookmarkEnd w:id="323"/>
    <w:bookmarkStart w:name="z332" w:id="324"/>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324"/>
    <w:bookmarkStart w:name="z333" w:id="325"/>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325"/>
    <w:bookmarkStart w:name="z334" w:id="32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26"/>
    <w:bookmarkStart w:name="z335" w:id="327"/>
    <w:p>
      <w:pPr>
        <w:spacing w:after="0"/>
        <w:ind w:left="0"/>
        <w:jc w:val="both"/>
      </w:pPr>
      <w:r>
        <w:rPr>
          <w:rFonts w:ascii="Times New Roman"/>
          <w:b w:val="false"/>
          <w:i w:val="false"/>
          <w:color w:val="000000"/>
          <w:sz w:val="28"/>
        </w:rPr>
        <w:t>
      5) өз құзыретінің шегінде сотқа шағымдану;</w:t>
      </w:r>
    </w:p>
    <w:bookmarkEnd w:id="327"/>
    <w:bookmarkStart w:name="z336" w:id="328"/>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328"/>
    <w:bookmarkStart w:name="z337" w:id="329"/>
    <w:p>
      <w:pPr>
        <w:spacing w:after="0"/>
        <w:ind w:left="0"/>
        <w:jc w:val="left"/>
      </w:pPr>
      <w:r>
        <w:rPr>
          <w:rFonts w:ascii="Times New Roman"/>
          <w:b/>
          <w:i w:val="false"/>
          <w:color w:val="000000"/>
        </w:rPr>
        <w:t xml:space="preserve"> 3. Департаменттің қызметін ұйымдастыру</w:t>
      </w:r>
    </w:p>
    <w:bookmarkEnd w:id="329"/>
    <w:bookmarkStart w:name="z338" w:id="3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30"/>
    <w:bookmarkStart w:name="z339" w:id="33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331"/>
    <w:bookmarkStart w:name="z340" w:id="33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332"/>
    <w:bookmarkStart w:name="z341" w:id="333"/>
    <w:p>
      <w:pPr>
        <w:spacing w:after="0"/>
        <w:ind w:left="0"/>
        <w:jc w:val="both"/>
      </w:pPr>
      <w:r>
        <w:rPr>
          <w:rFonts w:ascii="Times New Roman"/>
          <w:b w:val="false"/>
          <w:i w:val="false"/>
          <w:color w:val="000000"/>
          <w:sz w:val="28"/>
        </w:rPr>
        <w:t>
      19. Басшының өкілеттіктері:</w:t>
      </w:r>
    </w:p>
    <w:bookmarkEnd w:id="333"/>
    <w:bookmarkStart w:name="z342" w:id="33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334"/>
    <w:bookmarkStart w:name="z343" w:id="335"/>
    <w:p>
      <w:pPr>
        <w:spacing w:after="0"/>
        <w:ind w:left="0"/>
        <w:jc w:val="both"/>
      </w:pPr>
      <w:r>
        <w:rPr>
          <w:rFonts w:ascii="Times New Roman"/>
          <w:b w:val="false"/>
          <w:i w:val="false"/>
          <w:color w:val="000000"/>
          <w:sz w:val="28"/>
        </w:rPr>
        <w:t>
      2) құрылымдық бөлімшелердің ережелерін бекітеді;</w:t>
      </w:r>
    </w:p>
    <w:bookmarkEnd w:id="335"/>
    <w:bookmarkStart w:name="z344" w:id="336"/>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336"/>
    <w:bookmarkStart w:name="z345" w:id="337"/>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337"/>
    <w:bookmarkStart w:name="z346" w:id="33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338"/>
    <w:bookmarkStart w:name="z347" w:id="339"/>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339"/>
    <w:bookmarkStart w:name="z348" w:id="340"/>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340"/>
    <w:bookmarkStart w:name="z349" w:id="34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341"/>
    <w:bookmarkStart w:name="z350" w:id="342"/>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342"/>
    <w:bookmarkStart w:name="z351" w:id="34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343"/>
    <w:bookmarkStart w:name="z352" w:id="34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344"/>
    <w:bookmarkStart w:name="z353" w:id="345"/>
    <w:p>
      <w:pPr>
        <w:spacing w:after="0"/>
        <w:ind w:left="0"/>
        <w:jc w:val="left"/>
      </w:pPr>
      <w:r>
        <w:rPr>
          <w:rFonts w:ascii="Times New Roman"/>
          <w:b/>
          <w:i w:val="false"/>
          <w:color w:val="000000"/>
        </w:rPr>
        <w:t xml:space="preserve"> 4. Департаменттің мүлкі</w:t>
      </w:r>
    </w:p>
    <w:bookmarkEnd w:id="345"/>
    <w:bookmarkStart w:name="z354" w:id="34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46"/>
    <w:bookmarkStart w:name="z355" w:id="34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347"/>
    <w:bookmarkStart w:name="z356" w:id="34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48"/>
    <w:bookmarkStart w:name="z357" w:id="34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49"/>
    <w:bookmarkStart w:name="z358" w:id="350"/>
    <w:p>
      <w:pPr>
        <w:spacing w:after="0"/>
        <w:ind w:left="0"/>
        <w:jc w:val="left"/>
      </w:pPr>
      <w:r>
        <w:rPr>
          <w:rFonts w:ascii="Times New Roman"/>
          <w:b/>
          <w:i w:val="false"/>
          <w:color w:val="000000"/>
        </w:rPr>
        <w:t xml:space="preserve"> 5. Департаментті қайта ұйымдастыру және тарату</w:t>
      </w:r>
    </w:p>
    <w:bookmarkEnd w:id="350"/>
    <w:bookmarkStart w:name="z359" w:id="3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4-қосымша</w:t>
            </w:r>
          </w:p>
        </w:tc>
      </w:tr>
    </w:tbl>
    <w:bookmarkStart w:name="z361" w:id="35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Ақмола облысы бойынша департаменті туралы ережесі</w:t>
      </w:r>
    </w:p>
    <w:bookmarkEnd w:id="352"/>
    <w:bookmarkStart w:name="z362" w:id="353"/>
    <w:p>
      <w:pPr>
        <w:spacing w:after="0"/>
        <w:ind w:left="0"/>
        <w:jc w:val="left"/>
      </w:pPr>
      <w:r>
        <w:rPr>
          <w:rFonts w:ascii="Times New Roman"/>
          <w:b/>
          <w:i w:val="false"/>
          <w:color w:val="000000"/>
        </w:rPr>
        <w:t xml:space="preserve"> 1. Жалпы ережелер</w:t>
      </w:r>
    </w:p>
    <w:bookmarkEnd w:id="353"/>
    <w:bookmarkStart w:name="z363" w:id="354"/>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Ақмола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354"/>
    <w:bookmarkStart w:name="z364" w:id="3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355"/>
    <w:bookmarkStart w:name="z365" w:id="35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356"/>
    <w:bookmarkStart w:name="z366" w:id="3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7"/>
    <w:bookmarkStart w:name="z367" w:id="35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58"/>
    <w:bookmarkStart w:name="z368" w:id="35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59"/>
    <w:bookmarkStart w:name="z369" w:id="360"/>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360"/>
    <w:bookmarkStart w:name="z370" w:id="361"/>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Н.Назарбаев даңғылы, 73 үй.</w:t>
      </w:r>
    </w:p>
    <w:bookmarkEnd w:id="361"/>
    <w:bookmarkStart w:name="z371" w:id="36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Ақмола облысы бойынша департаменті" республикалық мемлекеттік мекемесі. </w:t>
      </w:r>
    </w:p>
    <w:bookmarkEnd w:id="362"/>
    <w:bookmarkStart w:name="z372" w:id="3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3"/>
    <w:bookmarkStart w:name="z373" w:id="3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4"/>
    <w:bookmarkStart w:name="z374" w:id="36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65"/>
    <w:bookmarkStart w:name="z375" w:id="36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66"/>
    <w:bookmarkStart w:name="z376" w:id="367"/>
    <w:p>
      <w:pPr>
        <w:spacing w:after="0"/>
        <w:ind w:left="0"/>
        <w:jc w:val="both"/>
      </w:pPr>
      <w:r>
        <w:rPr>
          <w:rFonts w:ascii="Times New Roman"/>
          <w:b w:val="false"/>
          <w:i w:val="false"/>
          <w:color w:val="000000"/>
          <w:sz w:val="28"/>
        </w:rPr>
        <w:t>
      13. Мақсаты:</w:t>
      </w:r>
    </w:p>
    <w:bookmarkEnd w:id="367"/>
    <w:bookmarkStart w:name="z377" w:id="36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368"/>
    <w:bookmarkStart w:name="z378" w:id="369"/>
    <w:p>
      <w:pPr>
        <w:spacing w:after="0"/>
        <w:ind w:left="0"/>
        <w:jc w:val="both"/>
      </w:pPr>
      <w:r>
        <w:rPr>
          <w:rFonts w:ascii="Times New Roman"/>
          <w:b w:val="false"/>
          <w:i w:val="false"/>
          <w:color w:val="000000"/>
          <w:sz w:val="28"/>
        </w:rPr>
        <w:t>
      14. Функциялары:</w:t>
      </w:r>
    </w:p>
    <w:bookmarkEnd w:id="369"/>
    <w:bookmarkStart w:name="z379" w:id="37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370"/>
    <w:bookmarkStart w:name="z380" w:id="37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371"/>
    <w:bookmarkStart w:name="z381" w:id="372"/>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372"/>
    <w:bookmarkStart w:name="z382" w:id="373"/>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373"/>
    <w:bookmarkStart w:name="z383" w:id="37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374"/>
    <w:bookmarkStart w:name="z384" w:id="37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375"/>
    <w:bookmarkStart w:name="z385" w:id="37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76"/>
    <w:bookmarkStart w:name="z386" w:id="37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77"/>
    <w:bookmarkStart w:name="z387" w:id="378"/>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378"/>
    <w:bookmarkStart w:name="z388" w:id="37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79"/>
    <w:bookmarkStart w:name="z389" w:id="38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80"/>
    <w:bookmarkStart w:name="z390" w:id="381"/>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381"/>
    <w:bookmarkStart w:name="z391" w:id="382"/>
    <w:p>
      <w:pPr>
        <w:spacing w:after="0"/>
        <w:ind w:left="0"/>
        <w:jc w:val="both"/>
      </w:pPr>
      <w:r>
        <w:rPr>
          <w:rFonts w:ascii="Times New Roman"/>
          <w:b w:val="false"/>
          <w:i w:val="false"/>
          <w:color w:val="000000"/>
          <w:sz w:val="28"/>
        </w:rPr>
        <w:t>
      13) уақытша өтемдік тарифті бекіту;</w:t>
      </w:r>
    </w:p>
    <w:bookmarkEnd w:id="382"/>
    <w:bookmarkStart w:name="z392" w:id="383"/>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383"/>
    <w:bookmarkStart w:name="z393" w:id="384"/>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384"/>
    <w:bookmarkStart w:name="z394" w:id="385"/>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385"/>
    <w:bookmarkStart w:name="z395" w:id="386"/>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386"/>
    <w:bookmarkStart w:name="z396" w:id="387"/>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387"/>
    <w:bookmarkStart w:name="z397" w:id="388"/>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388"/>
    <w:bookmarkStart w:name="z398" w:id="389"/>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389"/>
    <w:bookmarkStart w:name="z399" w:id="390"/>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390"/>
    <w:bookmarkStart w:name="z400" w:id="391"/>
    <w:p>
      <w:pPr>
        <w:spacing w:after="0"/>
        <w:ind w:left="0"/>
        <w:jc w:val="both"/>
      </w:pPr>
      <w:r>
        <w:rPr>
          <w:rFonts w:ascii="Times New Roman"/>
          <w:b w:val="false"/>
          <w:i w:val="false"/>
          <w:color w:val="000000"/>
          <w:sz w:val="28"/>
        </w:rPr>
        <w:t>
      21) уақытша төмендету коэффициентін бекіту;</w:t>
      </w:r>
    </w:p>
    <w:bookmarkEnd w:id="391"/>
    <w:bookmarkStart w:name="z401" w:id="392"/>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392"/>
    <w:bookmarkStart w:name="z402" w:id="393"/>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393"/>
    <w:bookmarkStart w:name="z403" w:id="394"/>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394"/>
    <w:bookmarkStart w:name="z404" w:id="395"/>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395"/>
    <w:bookmarkStart w:name="z405" w:id="396"/>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396"/>
    <w:bookmarkStart w:name="z406" w:id="397"/>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397"/>
    <w:bookmarkStart w:name="z407" w:id="398"/>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398"/>
    <w:bookmarkStart w:name="z408" w:id="399"/>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399"/>
    <w:bookmarkStart w:name="z409" w:id="400"/>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400"/>
    <w:bookmarkStart w:name="z410" w:id="401"/>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401"/>
    <w:bookmarkStart w:name="z411" w:id="402"/>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402"/>
    <w:bookmarkStart w:name="z412" w:id="403"/>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403"/>
    <w:bookmarkStart w:name="z413" w:id="404"/>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404"/>
    <w:bookmarkStart w:name="z414" w:id="405"/>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405"/>
    <w:bookmarkStart w:name="z415" w:id="406"/>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406"/>
    <w:bookmarkStart w:name="z416" w:id="407"/>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407"/>
    <w:bookmarkStart w:name="z417" w:id="408"/>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408"/>
    <w:bookmarkStart w:name="z418" w:id="409"/>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409"/>
    <w:bookmarkStart w:name="z419" w:id="410"/>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410"/>
    <w:bookmarkStart w:name="z420" w:id="411"/>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411"/>
    <w:bookmarkStart w:name="z421" w:id="412"/>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412"/>
    <w:bookmarkStart w:name="z422" w:id="413"/>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413"/>
    <w:bookmarkStart w:name="z423" w:id="414"/>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414"/>
    <w:bookmarkStart w:name="z424" w:id="415"/>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415"/>
    <w:bookmarkStart w:name="z425" w:id="416"/>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416"/>
    <w:bookmarkStart w:name="z426" w:id="417"/>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417"/>
    <w:bookmarkStart w:name="z427" w:id="418"/>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418"/>
    <w:bookmarkStart w:name="z428" w:id="419"/>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419"/>
    <w:bookmarkStart w:name="z429" w:id="420"/>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420"/>
    <w:bookmarkStart w:name="z430" w:id="421"/>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421"/>
    <w:bookmarkStart w:name="z431" w:id="422"/>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422"/>
    <w:bookmarkStart w:name="z432" w:id="423"/>
    <w:p>
      <w:pPr>
        <w:spacing w:after="0"/>
        <w:ind w:left="0"/>
        <w:jc w:val="both"/>
      </w:pPr>
      <w:r>
        <w:rPr>
          <w:rFonts w:ascii="Times New Roman"/>
          <w:b w:val="false"/>
          <w:i w:val="false"/>
          <w:color w:val="000000"/>
          <w:sz w:val="28"/>
        </w:rPr>
        <w:t>
      53) тексеру парақтарын әзірлеуге қатысу;</w:t>
      </w:r>
    </w:p>
    <w:bookmarkEnd w:id="423"/>
    <w:bookmarkStart w:name="z433" w:id="424"/>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424"/>
    <w:bookmarkStart w:name="z434" w:id="425"/>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425"/>
    <w:bookmarkStart w:name="z435" w:id="42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426"/>
    <w:bookmarkStart w:name="z436" w:id="42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427"/>
    <w:bookmarkStart w:name="z437" w:id="42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428"/>
    <w:bookmarkStart w:name="z438" w:id="42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429"/>
    <w:bookmarkStart w:name="z439" w:id="430"/>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430"/>
    <w:bookmarkStart w:name="z440" w:id="431"/>
    <w:p>
      <w:pPr>
        <w:spacing w:after="0"/>
        <w:ind w:left="0"/>
        <w:jc w:val="both"/>
      </w:pPr>
      <w:r>
        <w:rPr>
          <w:rFonts w:ascii="Times New Roman"/>
          <w:b w:val="false"/>
          <w:i w:val="false"/>
          <w:color w:val="000000"/>
          <w:sz w:val="28"/>
        </w:rPr>
        <w:t>
      15. Құқықтары мен міндеттері:</w:t>
      </w:r>
    </w:p>
    <w:bookmarkEnd w:id="431"/>
    <w:bookmarkStart w:name="z441" w:id="432"/>
    <w:p>
      <w:pPr>
        <w:spacing w:after="0"/>
        <w:ind w:left="0"/>
        <w:jc w:val="both"/>
      </w:pPr>
      <w:r>
        <w:rPr>
          <w:rFonts w:ascii="Times New Roman"/>
          <w:b w:val="false"/>
          <w:i w:val="false"/>
          <w:color w:val="000000"/>
          <w:sz w:val="28"/>
        </w:rPr>
        <w:t>
      1) өз құзыреті шегінде құқықтық актілерді шығару;</w:t>
      </w:r>
    </w:p>
    <w:bookmarkEnd w:id="432"/>
    <w:bookmarkStart w:name="z442" w:id="433"/>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433"/>
    <w:bookmarkStart w:name="z443" w:id="43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434"/>
    <w:bookmarkStart w:name="z444" w:id="43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435"/>
    <w:bookmarkStart w:name="z445" w:id="436"/>
    <w:p>
      <w:pPr>
        <w:spacing w:after="0"/>
        <w:ind w:left="0"/>
        <w:jc w:val="both"/>
      </w:pPr>
      <w:r>
        <w:rPr>
          <w:rFonts w:ascii="Times New Roman"/>
          <w:b w:val="false"/>
          <w:i w:val="false"/>
          <w:color w:val="000000"/>
          <w:sz w:val="28"/>
        </w:rPr>
        <w:t>
      5) өз құзыретінің шегінде сотқа шағымдану;</w:t>
      </w:r>
    </w:p>
    <w:bookmarkEnd w:id="436"/>
    <w:bookmarkStart w:name="z446" w:id="437"/>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437"/>
    <w:bookmarkStart w:name="z447" w:id="438"/>
    <w:p>
      <w:pPr>
        <w:spacing w:after="0"/>
        <w:ind w:left="0"/>
        <w:jc w:val="left"/>
      </w:pPr>
      <w:r>
        <w:rPr>
          <w:rFonts w:ascii="Times New Roman"/>
          <w:b/>
          <w:i w:val="false"/>
          <w:color w:val="000000"/>
        </w:rPr>
        <w:t xml:space="preserve"> 3. Департаменттің қызметін ұйымдастыру</w:t>
      </w:r>
    </w:p>
    <w:bookmarkEnd w:id="438"/>
    <w:bookmarkStart w:name="z448" w:id="4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39"/>
    <w:bookmarkStart w:name="z449" w:id="44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40"/>
    <w:bookmarkStart w:name="z450" w:id="44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441"/>
    <w:bookmarkStart w:name="z451" w:id="442"/>
    <w:p>
      <w:pPr>
        <w:spacing w:after="0"/>
        <w:ind w:left="0"/>
        <w:jc w:val="both"/>
      </w:pPr>
      <w:r>
        <w:rPr>
          <w:rFonts w:ascii="Times New Roman"/>
          <w:b w:val="false"/>
          <w:i w:val="false"/>
          <w:color w:val="000000"/>
          <w:sz w:val="28"/>
        </w:rPr>
        <w:t>
      19. Басшының өкілеттіктері:</w:t>
      </w:r>
    </w:p>
    <w:bookmarkEnd w:id="442"/>
    <w:bookmarkStart w:name="z452" w:id="44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443"/>
    <w:bookmarkStart w:name="z453" w:id="444"/>
    <w:p>
      <w:pPr>
        <w:spacing w:after="0"/>
        <w:ind w:left="0"/>
        <w:jc w:val="both"/>
      </w:pPr>
      <w:r>
        <w:rPr>
          <w:rFonts w:ascii="Times New Roman"/>
          <w:b w:val="false"/>
          <w:i w:val="false"/>
          <w:color w:val="000000"/>
          <w:sz w:val="28"/>
        </w:rPr>
        <w:t>
      2) құрылымдық бөлімшелердің ережелерін бекітеді;</w:t>
      </w:r>
    </w:p>
    <w:bookmarkEnd w:id="444"/>
    <w:bookmarkStart w:name="z454" w:id="445"/>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445"/>
    <w:bookmarkStart w:name="z455" w:id="446"/>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446"/>
    <w:bookmarkStart w:name="z456" w:id="44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447"/>
    <w:bookmarkStart w:name="z457" w:id="448"/>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448"/>
    <w:bookmarkStart w:name="z458" w:id="449"/>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449"/>
    <w:bookmarkStart w:name="z459" w:id="45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450"/>
    <w:bookmarkStart w:name="z460" w:id="451"/>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451"/>
    <w:bookmarkStart w:name="z461" w:id="45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452"/>
    <w:bookmarkStart w:name="z462" w:id="45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453"/>
    <w:bookmarkStart w:name="z463" w:id="454"/>
    <w:p>
      <w:pPr>
        <w:spacing w:after="0"/>
        <w:ind w:left="0"/>
        <w:jc w:val="left"/>
      </w:pPr>
      <w:r>
        <w:rPr>
          <w:rFonts w:ascii="Times New Roman"/>
          <w:b/>
          <w:i w:val="false"/>
          <w:color w:val="000000"/>
        </w:rPr>
        <w:t xml:space="preserve"> 4. Департаменттің мүлкі</w:t>
      </w:r>
    </w:p>
    <w:bookmarkEnd w:id="454"/>
    <w:bookmarkStart w:name="z464" w:id="45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55"/>
    <w:bookmarkStart w:name="z465" w:id="45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456"/>
    <w:bookmarkStart w:name="z466" w:id="45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57"/>
    <w:bookmarkStart w:name="z467" w:id="45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58"/>
    <w:bookmarkStart w:name="z468" w:id="459"/>
    <w:p>
      <w:pPr>
        <w:spacing w:after="0"/>
        <w:ind w:left="0"/>
        <w:jc w:val="left"/>
      </w:pPr>
      <w:r>
        <w:rPr>
          <w:rFonts w:ascii="Times New Roman"/>
          <w:b/>
          <w:i w:val="false"/>
          <w:color w:val="000000"/>
        </w:rPr>
        <w:t xml:space="preserve"> 5. Департаментті қайта ұйымдастыру және тарату</w:t>
      </w:r>
    </w:p>
    <w:bookmarkEnd w:id="459"/>
    <w:bookmarkStart w:name="z469" w:id="4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5-қосымша</w:t>
            </w:r>
          </w:p>
        </w:tc>
      </w:tr>
    </w:tbl>
    <w:bookmarkStart w:name="z471" w:id="46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Ақтөбе облысы бойынша департаменті туралы ережесі</w:t>
      </w:r>
    </w:p>
    <w:bookmarkEnd w:id="461"/>
    <w:bookmarkStart w:name="z472" w:id="462"/>
    <w:p>
      <w:pPr>
        <w:spacing w:after="0"/>
        <w:ind w:left="0"/>
        <w:jc w:val="left"/>
      </w:pPr>
      <w:r>
        <w:rPr>
          <w:rFonts w:ascii="Times New Roman"/>
          <w:b/>
          <w:i w:val="false"/>
          <w:color w:val="000000"/>
        </w:rPr>
        <w:t xml:space="preserve"> 1. Жалпы ережелер</w:t>
      </w:r>
    </w:p>
    <w:bookmarkEnd w:id="462"/>
    <w:bookmarkStart w:name="z473" w:id="463"/>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Ақтөбе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463"/>
    <w:bookmarkStart w:name="z474" w:id="46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464"/>
    <w:bookmarkStart w:name="z475" w:id="46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465"/>
    <w:bookmarkStart w:name="z476" w:id="46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66"/>
    <w:bookmarkStart w:name="z477" w:id="46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67"/>
    <w:bookmarkStart w:name="z478" w:id="46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68"/>
    <w:bookmarkStart w:name="z479" w:id="469"/>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69"/>
    <w:bookmarkStart w:name="z480" w:id="470"/>
    <w:p>
      <w:pPr>
        <w:spacing w:after="0"/>
        <w:ind w:left="0"/>
        <w:jc w:val="both"/>
      </w:pPr>
      <w:r>
        <w:rPr>
          <w:rFonts w:ascii="Times New Roman"/>
          <w:b w:val="false"/>
          <w:i w:val="false"/>
          <w:color w:val="000000"/>
          <w:sz w:val="28"/>
        </w:rPr>
        <w:t>
      8. Департаменттің заңды мекенжайы: 030010, Қазақстан Республикасы, Ақтөбе облысы, Ақтөбе қаласы, Шәмші Қалдаяқов көшесі, 33 үй.</w:t>
      </w:r>
    </w:p>
    <w:bookmarkEnd w:id="470"/>
    <w:bookmarkStart w:name="z481" w:id="47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Ақтөбе облысы бойынша департаменті" республикалық мемлекеттік мекемесі.</w:t>
      </w:r>
    </w:p>
    <w:bookmarkEnd w:id="471"/>
    <w:bookmarkStart w:name="z482" w:id="4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2"/>
    <w:bookmarkStart w:name="z483" w:id="47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73"/>
    <w:bookmarkStart w:name="z484" w:id="47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74"/>
    <w:bookmarkStart w:name="z485" w:id="47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75"/>
    <w:bookmarkStart w:name="z486" w:id="476"/>
    <w:p>
      <w:pPr>
        <w:spacing w:after="0"/>
        <w:ind w:left="0"/>
        <w:jc w:val="both"/>
      </w:pPr>
      <w:r>
        <w:rPr>
          <w:rFonts w:ascii="Times New Roman"/>
          <w:b w:val="false"/>
          <w:i w:val="false"/>
          <w:color w:val="000000"/>
          <w:sz w:val="28"/>
        </w:rPr>
        <w:t>
      13. Мақсаты:</w:t>
      </w:r>
    </w:p>
    <w:bookmarkEnd w:id="476"/>
    <w:bookmarkStart w:name="z487" w:id="477"/>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477"/>
    <w:bookmarkStart w:name="z488" w:id="478"/>
    <w:p>
      <w:pPr>
        <w:spacing w:after="0"/>
        <w:ind w:left="0"/>
        <w:jc w:val="both"/>
      </w:pPr>
      <w:r>
        <w:rPr>
          <w:rFonts w:ascii="Times New Roman"/>
          <w:b w:val="false"/>
          <w:i w:val="false"/>
          <w:color w:val="000000"/>
          <w:sz w:val="28"/>
        </w:rPr>
        <w:t>
      14. Функциялары:</w:t>
      </w:r>
    </w:p>
    <w:bookmarkEnd w:id="478"/>
    <w:bookmarkStart w:name="z489" w:id="47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479"/>
    <w:bookmarkStart w:name="z490" w:id="48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480"/>
    <w:bookmarkStart w:name="z491" w:id="481"/>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481"/>
    <w:bookmarkStart w:name="z492" w:id="482"/>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482"/>
    <w:bookmarkStart w:name="z493" w:id="48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483"/>
    <w:bookmarkStart w:name="z494" w:id="484"/>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484"/>
    <w:bookmarkStart w:name="z495" w:id="48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485"/>
    <w:bookmarkStart w:name="z496" w:id="48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486"/>
    <w:bookmarkStart w:name="z497" w:id="487"/>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487"/>
    <w:bookmarkStart w:name="z498" w:id="48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488"/>
    <w:bookmarkStart w:name="z499" w:id="48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489"/>
    <w:bookmarkStart w:name="z500" w:id="490"/>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90"/>
    <w:bookmarkStart w:name="z501" w:id="491"/>
    <w:p>
      <w:pPr>
        <w:spacing w:after="0"/>
        <w:ind w:left="0"/>
        <w:jc w:val="both"/>
      </w:pPr>
      <w:r>
        <w:rPr>
          <w:rFonts w:ascii="Times New Roman"/>
          <w:b w:val="false"/>
          <w:i w:val="false"/>
          <w:color w:val="000000"/>
          <w:sz w:val="28"/>
        </w:rPr>
        <w:t>
      13) уақытша өтемдік тарифті бекіту;</w:t>
      </w:r>
    </w:p>
    <w:bookmarkEnd w:id="491"/>
    <w:bookmarkStart w:name="z502" w:id="492"/>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492"/>
    <w:bookmarkStart w:name="z503" w:id="493"/>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493"/>
    <w:bookmarkStart w:name="z504" w:id="494"/>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494"/>
    <w:bookmarkStart w:name="z505" w:id="495"/>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495"/>
    <w:bookmarkStart w:name="z506" w:id="496"/>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496"/>
    <w:bookmarkStart w:name="z507" w:id="497"/>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497"/>
    <w:bookmarkStart w:name="z508" w:id="498"/>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98"/>
    <w:bookmarkStart w:name="z509" w:id="499"/>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499"/>
    <w:bookmarkStart w:name="z510" w:id="500"/>
    <w:p>
      <w:pPr>
        <w:spacing w:after="0"/>
        <w:ind w:left="0"/>
        <w:jc w:val="both"/>
      </w:pPr>
      <w:r>
        <w:rPr>
          <w:rFonts w:ascii="Times New Roman"/>
          <w:b w:val="false"/>
          <w:i w:val="false"/>
          <w:color w:val="000000"/>
          <w:sz w:val="28"/>
        </w:rPr>
        <w:t>
      21) уақытша төмендету коэффициентін бекіту;</w:t>
      </w:r>
    </w:p>
    <w:bookmarkEnd w:id="500"/>
    <w:bookmarkStart w:name="z511" w:id="501"/>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501"/>
    <w:bookmarkStart w:name="z512" w:id="502"/>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02"/>
    <w:bookmarkStart w:name="z513" w:id="503"/>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503"/>
    <w:bookmarkStart w:name="z514" w:id="504"/>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504"/>
    <w:bookmarkStart w:name="z515" w:id="505"/>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505"/>
    <w:bookmarkStart w:name="z516" w:id="506"/>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506"/>
    <w:bookmarkStart w:name="z517" w:id="507"/>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507"/>
    <w:bookmarkStart w:name="z518" w:id="508"/>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508"/>
    <w:bookmarkStart w:name="z519" w:id="509"/>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509"/>
    <w:bookmarkStart w:name="z520" w:id="510"/>
    <w:p>
      <w:pPr>
        <w:spacing w:after="0"/>
        <w:ind w:left="0"/>
        <w:jc w:val="both"/>
      </w:pPr>
      <w:r>
        <w:rPr>
          <w:rFonts w:ascii="Times New Roman"/>
          <w:b w:val="false"/>
          <w:i w:val="false"/>
          <w:color w:val="000000"/>
          <w:sz w:val="28"/>
        </w:rPr>
        <w:t>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510"/>
    <w:bookmarkStart w:name="z521" w:id="511"/>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511"/>
    <w:bookmarkStart w:name="z522" w:id="512"/>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512"/>
    <w:bookmarkStart w:name="z523" w:id="513"/>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513"/>
    <w:bookmarkStart w:name="z524" w:id="514"/>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514"/>
    <w:bookmarkStart w:name="z525" w:id="515"/>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515"/>
    <w:bookmarkStart w:name="z526" w:id="516"/>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516"/>
    <w:bookmarkStart w:name="z527" w:id="517"/>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517"/>
    <w:bookmarkStart w:name="z528" w:id="518"/>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518"/>
    <w:bookmarkStart w:name="z529" w:id="519"/>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519"/>
    <w:bookmarkStart w:name="z530" w:id="520"/>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520"/>
    <w:bookmarkStart w:name="z531" w:id="521"/>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521"/>
    <w:bookmarkStart w:name="z532" w:id="522"/>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522"/>
    <w:bookmarkStart w:name="z533" w:id="523"/>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523"/>
    <w:bookmarkStart w:name="z534" w:id="524"/>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524"/>
    <w:bookmarkStart w:name="z535" w:id="525"/>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525"/>
    <w:bookmarkStart w:name="z536" w:id="526"/>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526"/>
    <w:bookmarkStart w:name="z537" w:id="527"/>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527"/>
    <w:bookmarkStart w:name="z538" w:id="528"/>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528"/>
    <w:bookmarkStart w:name="z539" w:id="529"/>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529"/>
    <w:bookmarkStart w:name="z540" w:id="530"/>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530"/>
    <w:bookmarkStart w:name="z541" w:id="531"/>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531"/>
    <w:bookmarkStart w:name="z542" w:id="532"/>
    <w:p>
      <w:pPr>
        <w:spacing w:after="0"/>
        <w:ind w:left="0"/>
        <w:jc w:val="both"/>
      </w:pPr>
      <w:r>
        <w:rPr>
          <w:rFonts w:ascii="Times New Roman"/>
          <w:b w:val="false"/>
          <w:i w:val="false"/>
          <w:color w:val="000000"/>
          <w:sz w:val="28"/>
        </w:rPr>
        <w:t>
      53) тексеру парақтарын әзірлеуге қатысу;</w:t>
      </w:r>
    </w:p>
    <w:bookmarkEnd w:id="532"/>
    <w:bookmarkStart w:name="z543" w:id="533"/>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533"/>
    <w:bookmarkStart w:name="z544" w:id="534"/>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534"/>
    <w:bookmarkStart w:name="z545" w:id="535"/>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535"/>
    <w:bookmarkStart w:name="z546" w:id="536"/>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536"/>
    <w:bookmarkStart w:name="z547" w:id="537"/>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537"/>
    <w:bookmarkStart w:name="z548" w:id="538"/>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538"/>
    <w:bookmarkStart w:name="z549" w:id="539"/>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539"/>
    <w:bookmarkStart w:name="z550" w:id="540"/>
    <w:p>
      <w:pPr>
        <w:spacing w:after="0"/>
        <w:ind w:left="0"/>
        <w:jc w:val="both"/>
      </w:pPr>
      <w:r>
        <w:rPr>
          <w:rFonts w:ascii="Times New Roman"/>
          <w:b w:val="false"/>
          <w:i w:val="false"/>
          <w:color w:val="000000"/>
          <w:sz w:val="28"/>
        </w:rPr>
        <w:t>
      15. Құқықтары мен міндеттері:</w:t>
      </w:r>
    </w:p>
    <w:bookmarkEnd w:id="540"/>
    <w:bookmarkStart w:name="z551" w:id="541"/>
    <w:p>
      <w:pPr>
        <w:spacing w:after="0"/>
        <w:ind w:left="0"/>
        <w:jc w:val="both"/>
      </w:pPr>
      <w:r>
        <w:rPr>
          <w:rFonts w:ascii="Times New Roman"/>
          <w:b w:val="false"/>
          <w:i w:val="false"/>
          <w:color w:val="000000"/>
          <w:sz w:val="28"/>
        </w:rPr>
        <w:t>
      1) өз құзыреті шегінде құқықтық актілерді шығару;</w:t>
      </w:r>
    </w:p>
    <w:bookmarkEnd w:id="541"/>
    <w:bookmarkStart w:name="z552" w:id="542"/>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542"/>
    <w:bookmarkStart w:name="z553" w:id="54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543"/>
    <w:bookmarkStart w:name="z554" w:id="54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544"/>
    <w:bookmarkStart w:name="z555" w:id="545"/>
    <w:p>
      <w:pPr>
        <w:spacing w:after="0"/>
        <w:ind w:left="0"/>
        <w:jc w:val="both"/>
      </w:pPr>
      <w:r>
        <w:rPr>
          <w:rFonts w:ascii="Times New Roman"/>
          <w:b w:val="false"/>
          <w:i w:val="false"/>
          <w:color w:val="000000"/>
          <w:sz w:val="28"/>
        </w:rPr>
        <w:t>
      5) өз құзыретінің шегінде сотқа шағымдану;</w:t>
      </w:r>
    </w:p>
    <w:bookmarkEnd w:id="545"/>
    <w:bookmarkStart w:name="z556" w:id="546"/>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546"/>
    <w:bookmarkStart w:name="z557" w:id="547"/>
    <w:p>
      <w:pPr>
        <w:spacing w:after="0"/>
        <w:ind w:left="0"/>
        <w:jc w:val="left"/>
      </w:pPr>
      <w:r>
        <w:rPr>
          <w:rFonts w:ascii="Times New Roman"/>
          <w:b/>
          <w:i w:val="false"/>
          <w:color w:val="000000"/>
        </w:rPr>
        <w:t xml:space="preserve"> 3. Департаменттің қызметін ұйымдастыру</w:t>
      </w:r>
    </w:p>
    <w:bookmarkEnd w:id="547"/>
    <w:bookmarkStart w:name="z558" w:id="5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48"/>
    <w:bookmarkStart w:name="z559" w:id="54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549"/>
    <w:bookmarkStart w:name="z560" w:id="550"/>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550"/>
    <w:bookmarkStart w:name="z561" w:id="551"/>
    <w:p>
      <w:pPr>
        <w:spacing w:after="0"/>
        <w:ind w:left="0"/>
        <w:jc w:val="both"/>
      </w:pPr>
      <w:r>
        <w:rPr>
          <w:rFonts w:ascii="Times New Roman"/>
          <w:b w:val="false"/>
          <w:i w:val="false"/>
          <w:color w:val="000000"/>
          <w:sz w:val="28"/>
        </w:rPr>
        <w:t>
      19. Басшының өкілеттіктері:</w:t>
      </w:r>
    </w:p>
    <w:bookmarkEnd w:id="551"/>
    <w:bookmarkStart w:name="z562" w:id="55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552"/>
    <w:bookmarkStart w:name="z563" w:id="553"/>
    <w:p>
      <w:pPr>
        <w:spacing w:after="0"/>
        <w:ind w:left="0"/>
        <w:jc w:val="both"/>
      </w:pPr>
      <w:r>
        <w:rPr>
          <w:rFonts w:ascii="Times New Roman"/>
          <w:b w:val="false"/>
          <w:i w:val="false"/>
          <w:color w:val="000000"/>
          <w:sz w:val="28"/>
        </w:rPr>
        <w:t>
      2) құрылымдық бөлімшелердің ережелерін бекітеді;</w:t>
      </w:r>
    </w:p>
    <w:bookmarkEnd w:id="553"/>
    <w:bookmarkStart w:name="z564" w:id="554"/>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554"/>
    <w:bookmarkStart w:name="z565" w:id="555"/>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555"/>
    <w:bookmarkStart w:name="z566" w:id="55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556"/>
    <w:bookmarkStart w:name="z567" w:id="557"/>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557"/>
    <w:bookmarkStart w:name="z568" w:id="558"/>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558"/>
    <w:bookmarkStart w:name="z569" w:id="55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559"/>
    <w:bookmarkStart w:name="z570" w:id="560"/>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560"/>
    <w:bookmarkStart w:name="z571" w:id="56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561"/>
    <w:bookmarkStart w:name="z572" w:id="56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62"/>
    <w:bookmarkStart w:name="z573" w:id="563"/>
    <w:p>
      <w:pPr>
        <w:spacing w:after="0"/>
        <w:ind w:left="0"/>
        <w:jc w:val="left"/>
      </w:pPr>
      <w:r>
        <w:rPr>
          <w:rFonts w:ascii="Times New Roman"/>
          <w:b/>
          <w:i w:val="false"/>
          <w:color w:val="000000"/>
        </w:rPr>
        <w:t xml:space="preserve"> 4. Департаменттің мүлкі</w:t>
      </w:r>
    </w:p>
    <w:bookmarkEnd w:id="563"/>
    <w:bookmarkStart w:name="z574" w:id="5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64"/>
    <w:bookmarkStart w:name="z575" w:id="5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565"/>
    <w:bookmarkStart w:name="z576" w:id="56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566"/>
    <w:bookmarkStart w:name="z577" w:id="56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567"/>
    <w:bookmarkStart w:name="z578" w:id="568"/>
    <w:p>
      <w:pPr>
        <w:spacing w:after="0"/>
        <w:ind w:left="0"/>
        <w:jc w:val="left"/>
      </w:pPr>
      <w:r>
        <w:rPr>
          <w:rFonts w:ascii="Times New Roman"/>
          <w:b/>
          <w:i w:val="false"/>
          <w:color w:val="000000"/>
        </w:rPr>
        <w:t xml:space="preserve"> 5. Департаментті қайта ұйымдастыру және тарату</w:t>
      </w:r>
    </w:p>
    <w:bookmarkEnd w:id="568"/>
    <w:bookmarkStart w:name="z579" w:id="5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6-қосымша</w:t>
            </w:r>
          </w:p>
        </w:tc>
      </w:tr>
    </w:tbl>
    <w:bookmarkStart w:name="z581" w:id="57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Алматы облысы бойынша департаменті туралы ережесі</w:t>
      </w:r>
    </w:p>
    <w:bookmarkEnd w:id="570"/>
    <w:bookmarkStart w:name="z582" w:id="571"/>
    <w:p>
      <w:pPr>
        <w:spacing w:after="0"/>
        <w:ind w:left="0"/>
        <w:jc w:val="left"/>
      </w:pPr>
      <w:r>
        <w:rPr>
          <w:rFonts w:ascii="Times New Roman"/>
          <w:b/>
          <w:i w:val="false"/>
          <w:color w:val="000000"/>
        </w:rPr>
        <w:t xml:space="preserve"> 1. Жалпы ережелер</w:t>
      </w:r>
    </w:p>
    <w:bookmarkEnd w:id="571"/>
    <w:bookmarkStart w:name="z583" w:id="572"/>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Алматы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572"/>
    <w:bookmarkStart w:name="z584" w:id="57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573"/>
    <w:bookmarkStart w:name="z585" w:id="57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574"/>
    <w:bookmarkStart w:name="z586" w:id="5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75"/>
    <w:bookmarkStart w:name="z587" w:id="57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576"/>
    <w:bookmarkStart w:name="z588" w:id="57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77"/>
    <w:bookmarkStart w:name="z589" w:id="57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78"/>
    <w:bookmarkStart w:name="z590" w:id="579"/>
    <w:p>
      <w:pPr>
        <w:spacing w:after="0"/>
        <w:ind w:left="0"/>
        <w:jc w:val="both"/>
      </w:pPr>
      <w:r>
        <w:rPr>
          <w:rFonts w:ascii="Times New Roman"/>
          <w:b w:val="false"/>
          <w:i w:val="false"/>
          <w:color w:val="000000"/>
          <w:sz w:val="28"/>
        </w:rPr>
        <w:t>
      8. Департаменттің заңды мекенжайы: 041609, Қазақстан Республикасы, Алматы облысы, Талғар ауданы, Бесағаш ауылы, Райымбек батыр көшесі, 283а - үй.</w:t>
      </w:r>
    </w:p>
    <w:bookmarkEnd w:id="579"/>
    <w:bookmarkStart w:name="z591" w:id="58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Алматы облысы бойынша департаменті" республикалық мемлекеттік мекемесі.</w:t>
      </w:r>
    </w:p>
    <w:bookmarkEnd w:id="580"/>
    <w:bookmarkStart w:name="z592" w:id="5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1"/>
    <w:bookmarkStart w:name="z593" w:id="58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82"/>
    <w:bookmarkStart w:name="z594" w:id="58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583"/>
    <w:bookmarkStart w:name="z595" w:id="58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584"/>
    <w:bookmarkStart w:name="z596" w:id="585"/>
    <w:p>
      <w:pPr>
        <w:spacing w:after="0"/>
        <w:ind w:left="0"/>
        <w:jc w:val="both"/>
      </w:pPr>
      <w:r>
        <w:rPr>
          <w:rFonts w:ascii="Times New Roman"/>
          <w:b w:val="false"/>
          <w:i w:val="false"/>
          <w:color w:val="000000"/>
          <w:sz w:val="28"/>
        </w:rPr>
        <w:t>
      13. Мақсаты:</w:t>
      </w:r>
    </w:p>
    <w:bookmarkEnd w:id="585"/>
    <w:bookmarkStart w:name="z597" w:id="586"/>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586"/>
    <w:bookmarkStart w:name="z598" w:id="587"/>
    <w:p>
      <w:pPr>
        <w:spacing w:after="0"/>
        <w:ind w:left="0"/>
        <w:jc w:val="both"/>
      </w:pPr>
      <w:r>
        <w:rPr>
          <w:rFonts w:ascii="Times New Roman"/>
          <w:b w:val="false"/>
          <w:i w:val="false"/>
          <w:color w:val="000000"/>
          <w:sz w:val="28"/>
        </w:rPr>
        <w:t>
      14. Функциялары:</w:t>
      </w:r>
    </w:p>
    <w:bookmarkEnd w:id="587"/>
    <w:bookmarkStart w:name="z599" w:id="58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588"/>
    <w:bookmarkStart w:name="z600" w:id="589"/>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589"/>
    <w:bookmarkStart w:name="z601" w:id="590"/>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590"/>
    <w:bookmarkStart w:name="z602" w:id="591"/>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591"/>
    <w:bookmarkStart w:name="z603" w:id="592"/>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592"/>
    <w:bookmarkStart w:name="z604" w:id="593"/>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593"/>
    <w:bookmarkStart w:name="z605" w:id="594"/>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594"/>
    <w:bookmarkStart w:name="z606" w:id="59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595"/>
    <w:bookmarkStart w:name="z607" w:id="596"/>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596"/>
    <w:bookmarkStart w:name="z608" w:id="597"/>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597"/>
    <w:bookmarkStart w:name="z609" w:id="598"/>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598"/>
    <w:bookmarkStart w:name="z610" w:id="599"/>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599"/>
    <w:bookmarkStart w:name="z611" w:id="600"/>
    <w:p>
      <w:pPr>
        <w:spacing w:after="0"/>
        <w:ind w:left="0"/>
        <w:jc w:val="both"/>
      </w:pPr>
      <w:r>
        <w:rPr>
          <w:rFonts w:ascii="Times New Roman"/>
          <w:b w:val="false"/>
          <w:i w:val="false"/>
          <w:color w:val="000000"/>
          <w:sz w:val="28"/>
        </w:rPr>
        <w:t>
      13) уақытша өтемдік тарифті бекіту;</w:t>
      </w:r>
    </w:p>
    <w:bookmarkEnd w:id="600"/>
    <w:bookmarkStart w:name="z612" w:id="601"/>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601"/>
    <w:bookmarkStart w:name="z613" w:id="602"/>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602"/>
    <w:bookmarkStart w:name="z614" w:id="603"/>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603"/>
    <w:bookmarkStart w:name="z615" w:id="604"/>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604"/>
    <w:bookmarkStart w:name="z616" w:id="605"/>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605"/>
    <w:bookmarkStart w:name="z617" w:id="606"/>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606"/>
    <w:bookmarkStart w:name="z618" w:id="607"/>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607"/>
    <w:bookmarkStart w:name="z619" w:id="608"/>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608"/>
    <w:bookmarkStart w:name="z620" w:id="609"/>
    <w:p>
      <w:pPr>
        <w:spacing w:after="0"/>
        <w:ind w:left="0"/>
        <w:jc w:val="both"/>
      </w:pPr>
      <w:r>
        <w:rPr>
          <w:rFonts w:ascii="Times New Roman"/>
          <w:b w:val="false"/>
          <w:i w:val="false"/>
          <w:color w:val="000000"/>
          <w:sz w:val="28"/>
        </w:rPr>
        <w:t>
      21) уақытша төмендету коэффициентін бекіту;</w:t>
      </w:r>
    </w:p>
    <w:bookmarkEnd w:id="609"/>
    <w:bookmarkStart w:name="z621" w:id="610"/>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610"/>
    <w:bookmarkStart w:name="z622" w:id="611"/>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611"/>
    <w:bookmarkStart w:name="z623" w:id="612"/>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612"/>
    <w:bookmarkStart w:name="z624" w:id="613"/>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613"/>
    <w:bookmarkStart w:name="z625" w:id="614"/>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614"/>
    <w:bookmarkStart w:name="z626" w:id="615"/>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615"/>
    <w:bookmarkStart w:name="z627" w:id="616"/>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616"/>
    <w:bookmarkStart w:name="z628" w:id="617"/>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17"/>
    <w:bookmarkStart w:name="z629" w:id="618"/>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618"/>
    <w:bookmarkStart w:name="z630" w:id="619"/>
    <w:p>
      <w:pPr>
        <w:spacing w:after="0"/>
        <w:ind w:left="0"/>
        <w:jc w:val="both"/>
      </w:pPr>
      <w:r>
        <w:rPr>
          <w:rFonts w:ascii="Times New Roman"/>
          <w:b w:val="false"/>
          <w:i w:val="false"/>
          <w:color w:val="000000"/>
          <w:sz w:val="28"/>
        </w:rPr>
        <w:t>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619"/>
    <w:bookmarkStart w:name="z631" w:id="620"/>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620"/>
    <w:bookmarkStart w:name="z632" w:id="621"/>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621"/>
    <w:bookmarkStart w:name="z633" w:id="622"/>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622"/>
    <w:bookmarkStart w:name="z634" w:id="623"/>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623"/>
    <w:bookmarkStart w:name="z635" w:id="624"/>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624"/>
    <w:bookmarkStart w:name="z636" w:id="625"/>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625"/>
    <w:bookmarkStart w:name="z637" w:id="626"/>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626"/>
    <w:bookmarkStart w:name="z638" w:id="627"/>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627"/>
    <w:bookmarkStart w:name="z639" w:id="628"/>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628"/>
    <w:bookmarkStart w:name="z640" w:id="629"/>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629"/>
    <w:bookmarkStart w:name="z641" w:id="630"/>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630"/>
    <w:bookmarkStart w:name="z642" w:id="631"/>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631"/>
    <w:bookmarkStart w:name="z643" w:id="632"/>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632"/>
    <w:bookmarkStart w:name="z644" w:id="633"/>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633"/>
    <w:bookmarkStart w:name="z645" w:id="634"/>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634"/>
    <w:bookmarkStart w:name="z646" w:id="635"/>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635"/>
    <w:bookmarkStart w:name="z647" w:id="636"/>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636"/>
    <w:bookmarkStart w:name="z648" w:id="637"/>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637"/>
    <w:bookmarkStart w:name="z649" w:id="638"/>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638"/>
    <w:bookmarkStart w:name="z650" w:id="639"/>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639"/>
    <w:bookmarkStart w:name="z651" w:id="640"/>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640"/>
    <w:bookmarkStart w:name="z652" w:id="641"/>
    <w:p>
      <w:pPr>
        <w:spacing w:after="0"/>
        <w:ind w:left="0"/>
        <w:jc w:val="both"/>
      </w:pPr>
      <w:r>
        <w:rPr>
          <w:rFonts w:ascii="Times New Roman"/>
          <w:b w:val="false"/>
          <w:i w:val="false"/>
          <w:color w:val="000000"/>
          <w:sz w:val="28"/>
        </w:rPr>
        <w:t>
      53) тексеру парақтарын әзірлеуге қатысу;</w:t>
      </w:r>
    </w:p>
    <w:bookmarkEnd w:id="641"/>
    <w:bookmarkStart w:name="z653" w:id="642"/>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642"/>
    <w:bookmarkStart w:name="z654" w:id="643"/>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643"/>
    <w:bookmarkStart w:name="z655" w:id="64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644"/>
    <w:bookmarkStart w:name="z656" w:id="64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645"/>
    <w:bookmarkStart w:name="z657" w:id="64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646"/>
    <w:bookmarkStart w:name="z658" w:id="64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647"/>
    <w:bookmarkStart w:name="z659" w:id="648"/>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648"/>
    <w:bookmarkStart w:name="z660" w:id="649"/>
    <w:p>
      <w:pPr>
        <w:spacing w:after="0"/>
        <w:ind w:left="0"/>
        <w:jc w:val="both"/>
      </w:pPr>
      <w:r>
        <w:rPr>
          <w:rFonts w:ascii="Times New Roman"/>
          <w:b w:val="false"/>
          <w:i w:val="false"/>
          <w:color w:val="000000"/>
          <w:sz w:val="28"/>
        </w:rPr>
        <w:t>
      15. Құқықтары мен міндеттері:</w:t>
      </w:r>
    </w:p>
    <w:bookmarkEnd w:id="649"/>
    <w:bookmarkStart w:name="z661" w:id="650"/>
    <w:p>
      <w:pPr>
        <w:spacing w:after="0"/>
        <w:ind w:left="0"/>
        <w:jc w:val="both"/>
      </w:pPr>
      <w:r>
        <w:rPr>
          <w:rFonts w:ascii="Times New Roman"/>
          <w:b w:val="false"/>
          <w:i w:val="false"/>
          <w:color w:val="000000"/>
          <w:sz w:val="28"/>
        </w:rPr>
        <w:t>
      1) өз құзыреті шегінде құқықтық актілерді шығару;</w:t>
      </w:r>
    </w:p>
    <w:bookmarkEnd w:id="650"/>
    <w:bookmarkStart w:name="z662" w:id="651"/>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651"/>
    <w:bookmarkStart w:name="z663" w:id="652"/>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652"/>
    <w:bookmarkStart w:name="z664" w:id="65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653"/>
    <w:bookmarkStart w:name="z665" w:id="654"/>
    <w:p>
      <w:pPr>
        <w:spacing w:after="0"/>
        <w:ind w:left="0"/>
        <w:jc w:val="both"/>
      </w:pPr>
      <w:r>
        <w:rPr>
          <w:rFonts w:ascii="Times New Roman"/>
          <w:b w:val="false"/>
          <w:i w:val="false"/>
          <w:color w:val="000000"/>
          <w:sz w:val="28"/>
        </w:rPr>
        <w:t>
      5) өз құзыретінің шегінде сотқа шағымдану;</w:t>
      </w:r>
    </w:p>
    <w:bookmarkEnd w:id="654"/>
    <w:bookmarkStart w:name="z666" w:id="655"/>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655"/>
    <w:bookmarkStart w:name="z667" w:id="656"/>
    <w:p>
      <w:pPr>
        <w:spacing w:after="0"/>
        <w:ind w:left="0"/>
        <w:jc w:val="left"/>
      </w:pPr>
      <w:r>
        <w:rPr>
          <w:rFonts w:ascii="Times New Roman"/>
          <w:b/>
          <w:i w:val="false"/>
          <w:color w:val="000000"/>
        </w:rPr>
        <w:t xml:space="preserve"> 3. Департаменттің қызметін ұйымдастыру</w:t>
      </w:r>
    </w:p>
    <w:bookmarkEnd w:id="656"/>
    <w:bookmarkStart w:name="z668" w:id="65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57"/>
    <w:bookmarkStart w:name="z669" w:id="65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658"/>
    <w:bookmarkStart w:name="z670" w:id="659"/>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659"/>
    <w:bookmarkStart w:name="z671" w:id="660"/>
    <w:p>
      <w:pPr>
        <w:spacing w:after="0"/>
        <w:ind w:left="0"/>
        <w:jc w:val="both"/>
      </w:pPr>
      <w:r>
        <w:rPr>
          <w:rFonts w:ascii="Times New Roman"/>
          <w:b w:val="false"/>
          <w:i w:val="false"/>
          <w:color w:val="000000"/>
          <w:sz w:val="28"/>
        </w:rPr>
        <w:t>
      19. Басшының өкілеттіктері:</w:t>
      </w:r>
    </w:p>
    <w:bookmarkEnd w:id="660"/>
    <w:bookmarkStart w:name="z672" w:id="66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661"/>
    <w:bookmarkStart w:name="z673" w:id="662"/>
    <w:p>
      <w:pPr>
        <w:spacing w:after="0"/>
        <w:ind w:left="0"/>
        <w:jc w:val="both"/>
      </w:pPr>
      <w:r>
        <w:rPr>
          <w:rFonts w:ascii="Times New Roman"/>
          <w:b w:val="false"/>
          <w:i w:val="false"/>
          <w:color w:val="000000"/>
          <w:sz w:val="28"/>
        </w:rPr>
        <w:t>
      2) құрылымдық бөлімшелердің ережелерін бекітеді;</w:t>
      </w:r>
    </w:p>
    <w:bookmarkEnd w:id="662"/>
    <w:bookmarkStart w:name="z674" w:id="663"/>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663"/>
    <w:bookmarkStart w:name="z675" w:id="664"/>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664"/>
    <w:bookmarkStart w:name="z676" w:id="66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665"/>
    <w:bookmarkStart w:name="z677" w:id="666"/>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666"/>
    <w:bookmarkStart w:name="z678" w:id="667"/>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667"/>
    <w:bookmarkStart w:name="z679" w:id="66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668"/>
    <w:bookmarkStart w:name="z680" w:id="669"/>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669"/>
    <w:bookmarkStart w:name="z681" w:id="67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670"/>
    <w:bookmarkStart w:name="z682" w:id="67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671"/>
    <w:bookmarkStart w:name="z683" w:id="672"/>
    <w:p>
      <w:pPr>
        <w:spacing w:after="0"/>
        <w:ind w:left="0"/>
        <w:jc w:val="left"/>
      </w:pPr>
      <w:r>
        <w:rPr>
          <w:rFonts w:ascii="Times New Roman"/>
          <w:b/>
          <w:i w:val="false"/>
          <w:color w:val="000000"/>
        </w:rPr>
        <w:t xml:space="preserve"> 4. Департаменттің мүлкі</w:t>
      </w:r>
    </w:p>
    <w:bookmarkEnd w:id="672"/>
    <w:bookmarkStart w:name="z684" w:id="67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73"/>
    <w:bookmarkStart w:name="z685" w:id="67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674"/>
    <w:bookmarkStart w:name="z686" w:id="67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675"/>
    <w:bookmarkStart w:name="z687" w:id="67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676"/>
    <w:bookmarkStart w:name="z688" w:id="677"/>
    <w:p>
      <w:pPr>
        <w:spacing w:after="0"/>
        <w:ind w:left="0"/>
        <w:jc w:val="left"/>
      </w:pPr>
      <w:r>
        <w:rPr>
          <w:rFonts w:ascii="Times New Roman"/>
          <w:b/>
          <w:i w:val="false"/>
          <w:color w:val="000000"/>
        </w:rPr>
        <w:t xml:space="preserve"> 5. Департаментті қайта ұйымдастыру және тарату</w:t>
      </w:r>
    </w:p>
    <w:bookmarkEnd w:id="677"/>
    <w:bookmarkStart w:name="z689" w:id="6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7-қосымша</w:t>
            </w:r>
          </w:p>
        </w:tc>
      </w:tr>
    </w:tbl>
    <w:bookmarkStart w:name="z691" w:id="679"/>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Атырау облысы бойынша департаменті туралы ережесі</w:t>
      </w:r>
    </w:p>
    <w:bookmarkEnd w:id="679"/>
    <w:bookmarkStart w:name="z692" w:id="680"/>
    <w:p>
      <w:pPr>
        <w:spacing w:after="0"/>
        <w:ind w:left="0"/>
        <w:jc w:val="left"/>
      </w:pPr>
      <w:r>
        <w:rPr>
          <w:rFonts w:ascii="Times New Roman"/>
          <w:b/>
          <w:i w:val="false"/>
          <w:color w:val="000000"/>
        </w:rPr>
        <w:t xml:space="preserve"> 1. Жалпы ережелер</w:t>
      </w:r>
    </w:p>
    <w:bookmarkEnd w:id="680"/>
    <w:bookmarkStart w:name="z693" w:id="681"/>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Атырау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681"/>
    <w:bookmarkStart w:name="z694" w:id="68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682"/>
    <w:bookmarkStart w:name="z695" w:id="68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683"/>
    <w:bookmarkStart w:name="z696" w:id="68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4"/>
    <w:bookmarkStart w:name="z697" w:id="68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685"/>
    <w:bookmarkStart w:name="z698" w:id="68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86"/>
    <w:bookmarkStart w:name="z699" w:id="68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687"/>
    <w:bookmarkStart w:name="z700" w:id="688"/>
    <w:p>
      <w:pPr>
        <w:spacing w:after="0"/>
        <w:ind w:left="0"/>
        <w:jc w:val="both"/>
      </w:pPr>
      <w:r>
        <w:rPr>
          <w:rFonts w:ascii="Times New Roman"/>
          <w:b w:val="false"/>
          <w:i w:val="false"/>
          <w:color w:val="000000"/>
          <w:sz w:val="28"/>
        </w:rPr>
        <w:t>
      8. Департаменттің заңды мекенжайы: 060009, Қазақстан Республикасы, Атырау қаласы, Б. Кулманов көшесі, 156 "А".</w:t>
      </w:r>
    </w:p>
    <w:bookmarkEnd w:id="688"/>
    <w:bookmarkStart w:name="z701" w:id="68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Атырау облысы бойынша департаменті" республикалық мемлекеттік мекемесі. </w:t>
      </w:r>
    </w:p>
    <w:bookmarkEnd w:id="689"/>
    <w:bookmarkStart w:name="z702" w:id="6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0"/>
    <w:bookmarkStart w:name="z703" w:id="6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1"/>
    <w:bookmarkStart w:name="z704" w:id="69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692"/>
    <w:bookmarkStart w:name="z705" w:id="693"/>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693"/>
    <w:bookmarkStart w:name="z706" w:id="694"/>
    <w:p>
      <w:pPr>
        <w:spacing w:after="0"/>
        <w:ind w:left="0"/>
        <w:jc w:val="both"/>
      </w:pPr>
      <w:r>
        <w:rPr>
          <w:rFonts w:ascii="Times New Roman"/>
          <w:b w:val="false"/>
          <w:i w:val="false"/>
          <w:color w:val="000000"/>
          <w:sz w:val="28"/>
        </w:rPr>
        <w:t>
      13. Мақсаты:</w:t>
      </w:r>
    </w:p>
    <w:bookmarkEnd w:id="694"/>
    <w:bookmarkStart w:name="z707" w:id="695"/>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695"/>
    <w:bookmarkStart w:name="z708" w:id="696"/>
    <w:p>
      <w:pPr>
        <w:spacing w:after="0"/>
        <w:ind w:left="0"/>
        <w:jc w:val="both"/>
      </w:pPr>
      <w:r>
        <w:rPr>
          <w:rFonts w:ascii="Times New Roman"/>
          <w:b w:val="false"/>
          <w:i w:val="false"/>
          <w:color w:val="000000"/>
          <w:sz w:val="28"/>
        </w:rPr>
        <w:t>
      14. Функциялары:</w:t>
      </w:r>
    </w:p>
    <w:bookmarkEnd w:id="696"/>
    <w:bookmarkStart w:name="z709" w:id="697"/>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697"/>
    <w:bookmarkStart w:name="z710" w:id="698"/>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698"/>
    <w:bookmarkStart w:name="z711" w:id="699"/>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699"/>
    <w:bookmarkStart w:name="z712" w:id="700"/>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700"/>
    <w:bookmarkStart w:name="z713" w:id="701"/>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701"/>
    <w:bookmarkStart w:name="z714" w:id="702"/>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702"/>
    <w:bookmarkStart w:name="z715" w:id="703"/>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703"/>
    <w:bookmarkStart w:name="z716" w:id="704"/>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704"/>
    <w:bookmarkStart w:name="z717" w:id="705"/>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705"/>
    <w:bookmarkStart w:name="z718" w:id="706"/>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706"/>
    <w:bookmarkStart w:name="z719" w:id="707"/>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707"/>
    <w:bookmarkStart w:name="z720" w:id="708"/>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708"/>
    <w:bookmarkStart w:name="z721" w:id="709"/>
    <w:p>
      <w:pPr>
        <w:spacing w:after="0"/>
        <w:ind w:left="0"/>
        <w:jc w:val="both"/>
      </w:pPr>
      <w:r>
        <w:rPr>
          <w:rFonts w:ascii="Times New Roman"/>
          <w:b w:val="false"/>
          <w:i w:val="false"/>
          <w:color w:val="000000"/>
          <w:sz w:val="28"/>
        </w:rPr>
        <w:t>
      13) уақытша өтемдік тарифті бекіту;</w:t>
      </w:r>
    </w:p>
    <w:bookmarkEnd w:id="709"/>
    <w:bookmarkStart w:name="z722" w:id="710"/>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710"/>
    <w:bookmarkStart w:name="z723" w:id="711"/>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711"/>
    <w:bookmarkStart w:name="z724" w:id="712"/>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712"/>
    <w:bookmarkStart w:name="z725" w:id="713"/>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713"/>
    <w:bookmarkStart w:name="z726" w:id="714"/>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714"/>
    <w:bookmarkStart w:name="z727" w:id="715"/>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715"/>
    <w:bookmarkStart w:name="z728" w:id="716"/>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716"/>
    <w:bookmarkStart w:name="z729" w:id="717"/>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717"/>
    <w:bookmarkStart w:name="z730" w:id="718"/>
    <w:p>
      <w:pPr>
        <w:spacing w:after="0"/>
        <w:ind w:left="0"/>
        <w:jc w:val="both"/>
      </w:pPr>
      <w:r>
        <w:rPr>
          <w:rFonts w:ascii="Times New Roman"/>
          <w:b w:val="false"/>
          <w:i w:val="false"/>
          <w:color w:val="000000"/>
          <w:sz w:val="28"/>
        </w:rPr>
        <w:t>
      21) уақытша төмендету коэффициентін бекіту;</w:t>
      </w:r>
    </w:p>
    <w:bookmarkEnd w:id="718"/>
    <w:bookmarkStart w:name="z731" w:id="719"/>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719"/>
    <w:bookmarkStart w:name="z732" w:id="720"/>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720"/>
    <w:bookmarkStart w:name="z733" w:id="721"/>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721"/>
    <w:bookmarkStart w:name="z734" w:id="722"/>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722"/>
    <w:bookmarkStart w:name="z735" w:id="723"/>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723"/>
    <w:bookmarkStart w:name="z736" w:id="724"/>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724"/>
    <w:bookmarkStart w:name="z737" w:id="725"/>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725"/>
    <w:bookmarkStart w:name="z738" w:id="726"/>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726"/>
    <w:bookmarkStart w:name="z739" w:id="727"/>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727"/>
    <w:bookmarkStart w:name="z740" w:id="728"/>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728"/>
    <w:bookmarkStart w:name="z741" w:id="729"/>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729"/>
    <w:bookmarkStart w:name="z742" w:id="730"/>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730"/>
    <w:bookmarkStart w:name="z743" w:id="731"/>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731"/>
    <w:bookmarkStart w:name="z744" w:id="732"/>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732"/>
    <w:bookmarkStart w:name="z745" w:id="733"/>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733"/>
    <w:bookmarkStart w:name="z746" w:id="734"/>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734"/>
    <w:bookmarkStart w:name="z747" w:id="735"/>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735"/>
    <w:bookmarkStart w:name="z748" w:id="736"/>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736"/>
    <w:bookmarkStart w:name="z749" w:id="737"/>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737"/>
    <w:bookmarkStart w:name="z750" w:id="738"/>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738"/>
    <w:bookmarkStart w:name="z751" w:id="739"/>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739"/>
    <w:bookmarkStart w:name="z752" w:id="740"/>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740"/>
    <w:bookmarkStart w:name="z753" w:id="741"/>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741"/>
    <w:bookmarkStart w:name="z754" w:id="742"/>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742"/>
    <w:bookmarkStart w:name="z755" w:id="743"/>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743"/>
    <w:bookmarkStart w:name="z756" w:id="744"/>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744"/>
    <w:bookmarkStart w:name="z757" w:id="745"/>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745"/>
    <w:bookmarkStart w:name="z758" w:id="746"/>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746"/>
    <w:bookmarkStart w:name="z759" w:id="747"/>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747"/>
    <w:bookmarkStart w:name="z760" w:id="748"/>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748"/>
    <w:bookmarkStart w:name="z761" w:id="749"/>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749"/>
    <w:bookmarkStart w:name="z762" w:id="750"/>
    <w:p>
      <w:pPr>
        <w:spacing w:after="0"/>
        <w:ind w:left="0"/>
        <w:jc w:val="both"/>
      </w:pPr>
      <w:r>
        <w:rPr>
          <w:rFonts w:ascii="Times New Roman"/>
          <w:b w:val="false"/>
          <w:i w:val="false"/>
          <w:color w:val="000000"/>
          <w:sz w:val="28"/>
        </w:rPr>
        <w:t>
      53) тексеру парақтарын әзірлеуге қатысу;</w:t>
      </w:r>
    </w:p>
    <w:bookmarkEnd w:id="750"/>
    <w:bookmarkStart w:name="z763" w:id="751"/>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751"/>
    <w:bookmarkStart w:name="z764" w:id="752"/>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752"/>
    <w:bookmarkStart w:name="z765" w:id="753"/>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753"/>
    <w:bookmarkStart w:name="z766" w:id="754"/>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754"/>
    <w:bookmarkStart w:name="z767" w:id="755"/>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755"/>
    <w:bookmarkStart w:name="z768" w:id="756"/>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756"/>
    <w:bookmarkStart w:name="z769" w:id="757"/>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757"/>
    <w:bookmarkStart w:name="z770" w:id="758"/>
    <w:p>
      <w:pPr>
        <w:spacing w:after="0"/>
        <w:ind w:left="0"/>
        <w:jc w:val="both"/>
      </w:pPr>
      <w:r>
        <w:rPr>
          <w:rFonts w:ascii="Times New Roman"/>
          <w:b w:val="false"/>
          <w:i w:val="false"/>
          <w:color w:val="000000"/>
          <w:sz w:val="28"/>
        </w:rPr>
        <w:t>
      15. Құқықтары мен міндеттері:</w:t>
      </w:r>
    </w:p>
    <w:bookmarkEnd w:id="758"/>
    <w:bookmarkStart w:name="z771" w:id="759"/>
    <w:p>
      <w:pPr>
        <w:spacing w:after="0"/>
        <w:ind w:left="0"/>
        <w:jc w:val="both"/>
      </w:pPr>
      <w:r>
        <w:rPr>
          <w:rFonts w:ascii="Times New Roman"/>
          <w:b w:val="false"/>
          <w:i w:val="false"/>
          <w:color w:val="000000"/>
          <w:sz w:val="28"/>
        </w:rPr>
        <w:t>
      1) өз құзыреті шегінде құқықтық актілерді шығару;</w:t>
      </w:r>
    </w:p>
    <w:bookmarkEnd w:id="759"/>
    <w:bookmarkStart w:name="z772" w:id="760"/>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760"/>
    <w:bookmarkStart w:name="z773" w:id="761"/>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761"/>
    <w:bookmarkStart w:name="z774" w:id="76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762"/>
    <w:bookmarkStart w:name="z775" w:id="763"/>
    <w:p>
      <w:pPr>
        <w:spacing w:after="0"/>
        <w:ind w:left="0"/>
        <w:jc w:val="both"/>
      </w:pPr>
      <w:r>
        <w:rPr>
          <w:rFonts w:ascii="Times New Roman"/>
          <w:b w:val="false"/>
          <w:i w:val="false"/>
          <w:color w:val="000000"/>
          <w:sz w:val="28"/>
        </w:rPr>
        <w:t>
      5) өз құзыретінің шегінде сотқа шағымдану;</w:t>
      </w:r>
    </w:p>
    <w:bookmarkEnd w:id="763"/>
    <w:bookmarkStart w:name="z776" w:id="764"/>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764"/>
    <w:bookmarkStart w:name="z777" w:id="765"/>
    <w:p>
      <w:pPr>
        <w:spacing w:after="0"/>
        <w:ind w:left="0"/>
        <w:jc w:val="left"/>
      </w:pPr>
      <w:r>
        <w:rPr>
          <w:rFonts w:ascii="Times New Roman"/>
          <w:b/>
          <w:i w:val="false"/>
          <w:color w:val="000000"/>
        </w:rPr>
        <w:t xml:space="preserve"> 3. Департаменттің қызметін ұйымдастыру</w:t>
      </w:r>
    </w:p>
    <w:bookmarkEnd w:id="765"/>
    <w:bookmarkStart w:name="z778" w:id="7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66"/>
    <w:bookmarkStart w:name="z779" w:id="76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767"/>
    <w:bookmarkStart w:name="z780" w:id="768"/>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768"/>
    <w:bookmarkStart w:name="z781" w:id="769"/>
    <w:p>
      <w:pPr>
        <w:spacing w:after="0"/>
        <w:ind w:left="0"/>
        <w:jc w:val="both"/>
      </w:pPr>
      <w:r>
        <w:rPr>
          <w:rFonts w:ascii="Times New Roman"/>
          <w:b w:val="false"/>
          <w:i w:val="false"/>
          <w:color w:val="000000"/>
          <w:sz w:val="28"/>
        </w:rPr>
        <w:t>
      19. Басшының өкілеттіктері:</w:t>
      </w:r>
    </w:p>
    <w:bookmarkEnd w:id="769"/>
    <w:bookmarkStart w:name="z782" w:id="77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770"/>
    <w:bookmarkStart w:name="z783" w:id="771"/>
    <w:p>
      <w:pPr>
        <w:spacing w:after="0"/>
        <w:ind w:left="0"/>
        <w:jc w:val="both"/>
      </w:pPr>
      <w:r>
        <w:rPr>
          <w:rFonts w:ascii="Times New Roman"/>
          <w:b w:val="false"/>
          <w:i w:val="false"/>
          <w:color w:val="000000"/>
          <w:sz w:val="28"/>
        </w:rPr>
        <w:t>
      2) құрылымдық бөлімшелердің ережелерін бекітеді;</w:t>
      </w:r>
    </w:p>
    <w:bookmarkEnd w:id="771"/>
    <w:bookmarkStart w:name="z784" w:id="772"/>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772"/>
    <w:bookmarkStart w:name="z785" w:id="773"/>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773"/>
    <w:bookmarkStart w:name="z786" w:id="77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774"/>
    <w:bookmarkStart w:name="z787" w:id="775"/>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775"/>
    <w:bookmarkStart w:name="z788" w:id="776"/>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776"/>
    <w:bookmarkStart w:name="z789" w:id="77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777"/>
    <w:bookmarkStart w:name="z790" w:id="778"/>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778"/>
    <w:bookmarkStart w:name="z791" w:id="77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779"/>
    <w:bookmarkStart w:name="z792" w:id="78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780"/>
    <w:bookmarkStart w:name="z793" w:id="781"/>
    <w:p>
      <w:pPr>
        <w:spacing w:after="0"/>
        <w:ind w:left="0"/>
        <w:jc w:val="left"/>
      </w:pPr>
      <w:r>
        <w:rPr>
          <w:rFonts w:ascii="Times New Roman"/>
          <w:b/>
          <w:i w:val="false"/>
          <w:color w:val="000000"/>
        </w:rPr>
        <w:t xml:space="preserve"> 4. Департаменттің мүлкі</w:t>
      </w:r>
    </w:p>
    <w:bookmarkEnd w:id="781"/>
    <w:bookmarkStart w:name="z794" w:id="78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82"/>
    <w:bookmarkStart w:name="z795" w:id="78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783"/>
    <w:bookmarkStart w:name="z796" w:id="78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784"/>
    <w:bookmarkStart w:name="z797" w:id="78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785"/>
    <w:bookmarkStart w:name="z798" w:id="786"/>
    <w:p>
      <w:pPr>
        <w:spacing w:after="0"/>
        <w:ind w:left="0"/>
        <w:jc w:val="left"/>
      </w:pPr>
      <w:r>
        <w:rPr>
          <w:rFonts w:ascii="Times New Roman"/>
          <w:b/>
          <w:i w:val="false"/>
          <w:color w:val="000000"/>
        </w:rPr>
        <w:t xml:space="preserve"> 5. Департаментті қайта ұйымдастыру және тарату</w:t>
      </w:r>
    </w:p>
    <w:bookmarkEnd w:id="786"/>
    <w:bookmarkStart w:name="z799" w:id="7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8-қосымша</w:t>
            </w:r>
          </w:p>
        </w:tc>
      </w:tr>
    </w:tbl>
    <w:bookmarkStart w:name="z801" w:id="788"/>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Шығыс Қазақстан облысы бойынша департаменті туралы ережесі</w:t>
      </w:r>
    </w:p>
    <w:bookmarkEnd w:id="788"/>
    <w:bookmarkStart w:name="z802" w:id="789"/>
    <w:p>
      <w:pPr>
        <w:spacing w:after="0"/>
        <w:ind w:left="0"/>
        <w:jc w:val="left"/>
      </w:pPr>
      <w:r>
        <w:rPr>
          <w:rFonts w:ascii="Times New Roman"/>
          <w:b/>
          <w:i w:val="false"/>
          <w:color w:val="000000"/>
        </w:rPr>
        <w:t xml:space="preserve"> 1. Жалпы ережелер</w:t>
      </w:r>
    </w:p>
    <w:bookmarkEnd w:id="789"/>
    <w:bookmarkStart w:name="z803" w:id="790"/>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Шығыс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790"/>
    <w:bookmarkStart w:name="z804" w:id="79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791"/>
    <w:bookmarkStart w:name="z805" w:id="79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792"/>
    <w:bookmarkStart w:name="z806" w:id="79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93"/>
    <w:bookmarkStart w:name="z807" w:id="794"/>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794"/>
    <w:bookmarkStart w:name="z808" w:id="79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95"/>
    <w:bookmarkStart w:name="z809" w:id="796"/>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796"/>
    <w:bookmarkStart w:name="z810" w:id="797"/>
    <w:p>
      <w:pPr>
        <w:spacing w:after="0"/>
        <w:ind w:left="0"/>
        <w:jc w:val="both"/>
      </w:pPr>
      <w:r>
        <w:rPr>
          <w:rFonts w:ascii="Times New Roman"/>
          <w:b w:val="false"/>
          <w:i w:val="false"/>
          <w:color w:val="000000"/>
          <w:sz w:val="28"/>
        </w:rPr>
        <w:t xml:space="preserve">
      8. Департаменттің заңды мекенжайы: 070000, Қазақстан Республикасы, Шығыс Қазақстан облысы, Өскемен қаласы, Бурова көшесі, 20 үй. </w:t>
      </w:r>
    </w:p>
    <w:bookmarkEnd w:id="797"/>
    <w:bookmarkStart w:name="z811" w:id="79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Шығыс Қазақстан облысы бойынша департаменті" республикалық мемлекеттік мекемесі. </w:t>
      </w:r>
    </w:p>
    <w:bookmarkEnd w:id="798"/>
    <w:bookmarkStart w:name="z812" w:id="79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99"/>
    <w:bookmarkStart w:name="z813" w:id="80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00"/>
    <w:bookmarkStart w:name="z814" w:id="801"/>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801"/>
    <w:bookmarkStart w:name="z815" w:id="802"/>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802"/>
    <w:bookmarkStart w:name="z816" w:id="803"/>
    <w:p>
      <w:pPr>
        <w:spacing w:after="0"/>
        <w:ind w:left="0"/>
        <w:jc w:val="both"/>
      </w:pPr>
      <w:r>
        <w:rPr>
          <w:rFonts w:ascii="Times New Roman"/>
          <w:b w:val="false"/>
          <w:i w:val="false"/>
          <w:color w:val="000000"/>
          <w:sz w:val="28"/>
        </w:rPr>
        <w:t>
      13. Мақсаты:</w:t>
      </w:r>
    </w:p>
    <w:bookmarkEnd w:id="803"/>
    <w:bookmarkStart w:name="z817" w:id="804"/>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804"/>
    <w:bookmarkStart w:name="z818" w:id="805"/>
    <w:p>
      <w:pPr>
        <w:spacing w:after="0"/>
        <w:ind w:left="0"/>
        <w:jc w:val="both"/>
      </w:pPr>
      <w:r>
        <w:rPr>
          <w:rFonts w:ascii="Times New Roman"/>
          <w:b w:val="false"/>
          <w:i w:val="false"/>
          <w:color w:val="000000"/>
          <w:sz w:val="28"/>
        </w:rPr>
        <w:t>
      14. Функциялары:</w:t>
      </w:r>
    </w:p>
    <w:bookmarkEnd w:id="805"/>
    <w:bookmarkStart w:name="z819" w:id="806"/>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806"/>
    <w:bookmarkStart w:name="z820" w:id="807"/>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807"/>
    <w:bookmarkStart w:name="z821" w:id="808"/>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808"/>
    <w:bookmarkStart w:name="z822" w:id="809"/>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809"/>
    <w:bookmarkStart w:name="z823" w:id="810"/>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810"/>
    <w:bookmarkStart w:name="z824" w:id="811"/>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811"/>
    <w:bookmarkStart w:name="z825" w:id="812"/>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812"/>
    <w:bookmarkStart w:name="z826" w:id="813"/>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813"/>
    <w:bookmarkStart w:name="z827" w:id="814"/>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814"/>
    <w:bookmarkStart w:name="z828" w:id="815"/>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815"/>
    <w:bookmarkStart w:name="z829" w:id="816"/>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816"/>
    <w:bookmarkStart w:name="z830" w:id="817"/>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817"/>
    <w:bookmarkStart w:name="z831" w:id="818"/>
    <w:p>
      <w:pPr>
        <w:spacing w:after="0"/>
        <w:ind w:left="0"/>
        <w:jc w:val="both"/>
      </w:pPr>
      <w:r>
        <w:rPr>
          <w:rFonts w:ascii="Times New Roman"/>
          <w:b w:val="false"/>
          <w:i w:val="false"/>
          <w:color w:val="000000"/>
          <w:sz w:val="28"/>
        </w:rPr>
        <w:t>
      13) уақытша өтемдік тарифті бекіту;</w:t>
      </w:r>
    </w:p>
    <w:bookmarkEnd w:id="818"/>
    <w:bookmarkStart w:name="z832" w:id="819"/>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819"/>
    <w:bookmarkStart w:name="z833" w:id="820"/>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820"/>
    <w:bookmarkStart w:name="z834" w:id="821"/>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821"/>
    <w:bookmarkStart w:name="z835" w:id="822"/>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822"/>
    <w:bookmarkStart w:name="z836" w:id="823"/>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823"/>
    <w:bookmarkStart w:name="z837" w:id="824"/>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824"/>
    <w:bookmarkStart w:name="z838" w:id="825"/>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825"/>
    <w:bookmarkStart w:name="z839" w:id="826"/>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826"/>
    <w:bookmarkStart w:name="z840" w:id="827"/>
    <w:p>
      <w:pPr>
        <w:spacing w:after="0"/>
        <w:ind w:left="0"/>
        <w:jc w:val="both"/>
      </w:pPr>
      <w:r>
        <w:rPr>
          <w:rFonts w:ascii="Times New Roman"/>
          <w:b w:val="false"/>
          <w:i w:val="false"/>
          <w:color w:val="000000"/>
          <w:sz w:val="28"/>
        </w:rPr>
        <w:t>
      21) уақытша төмендету коэффициентін бекіту;</w:t>
      </w:r>
    </w:p>
    <w:bookmarkEnd w:id="827"/>
    <w:bookmarkStart w:name="z841" w:id="828"/>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828"/>
    <w:bookmarkStart w:name="z842" w:id="829"/>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829"/>
    <w:bookmarkStart w:name="z843" w:id="830"/>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830"/>
    <w:bookmarkStart w:name="z844" w:id="831"/>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831"/>
    <w:bookmarkStart w:name="z845" w:id="832"/>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832"/>
    <w:bookmarkStart w:name="z846" w:id="833"/>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833"/>
    <w:bookmarkStart w:name="z847" w:id="834"/>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834"/>
    <w:bookmarkStart w:name="z848" w:id="835"/>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835"/>
    <w:bookmarkStart w:name="z849" w:id="836"/>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836"/>
    <w:bookmarkStart w:name="z850" w:id="837"/>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837"/>
    <w:bookmarkStart w:name="z851" w:id="838"/>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838"/>
    <w:bookmarkStart w:name="z852" w:id="839"/>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839"/>
    <w:bookmarkStart w:name="z853" w:id="840"/>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840"/>
    <w:bookmarkStart w:name="z854" w:id="841"/>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841"/>
    <w:bookmarkStart w:name="z855" w:id="842"/>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842"/>
    <w:bookmarkStart w:name="z856" w:id="843"/>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843"/>
    <w:bookmarkStart w:name="z857" w:id="844"/>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44"/>
    <w:bookmarkStart w:name="z858" w:id="845"/>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845"/>
    <w:bookmarkStart w:name="z859" w:id="846"/>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846"/>
    <w:bookmarkStart w:name="z860" w:id="847"/>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847"/>
    <w:bookmarkStart w:name="z861" w:id="848"/>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848"/>
    <w:bookmarkStart w:name="z862" w:id="849"/>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849"/>
    <w:bookmarkStart w:name="z863" w:id="850"/>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850"/>
    <w:bookmarkStart w:name="z864" w:id="851"/>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851"/>
    <w:bookmarkStart w:name="z865" w:id="852"/>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52"/>
    <w:bookmarkStart w:name="z866" w:id="853"/>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853"/>
    <w:bookmarkStart w:name="z867" w:id="854"/>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854"/>
    <w:bookmarkStart w:name="z868" w:id="855"/>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855"/>
    <w:bookmarkStart w:name="z869" w:id="856"/>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856"/>
    <w:bookmarkStart w:name="z870" w:id="857"/>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857"/>
    <w:bookmarkStart w:name="z871" w:id="858"/>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858"/>
    <w:bookmarkStart w:name="z872" w:id="859"/>
    <w:p>
      <w:pPr>
        <w:spacing w:after="0"/>
        <w:ind w:left="0"/>
        <w:jc w:val="both"/>
      </w:pPr>
      <w:r>
        <w:rPr>
          <w:rFonts w:ascii="Times New Roman"/>
          <w:b w:val="false"/>
          <w:i w:val="false"/>
          <w:color w:val="000000"/>
          <w:sz w:val="28"/>
        </w:rPr>
        <w:t>
      53) тексеру парақтарын әзірлеуге қатысу;</w:t>
      </w:r>
    </w:p>
    <w:bookmarkEnd w:id="859"/>
    <w:bookmarkStart w:name="z873" w:id="860"/>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860"/>
    <w:bookmarkStart w:name="z874" w:id="861"/>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861"/>
    <w:bookmarkStart w:name="z875" w:id="86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862"/>
    <w:bookmarkStart w:name="z876" w:id="86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863"/>
    <w:bookmarkStart w:name="z877" w:id="86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864"/>
    <w:bookmarkStart w:name="z878" w:id="86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865"/>
    <w:bookmarkStart w:name="z879" w:id="866"/>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866"/>
    <w:bookmarkStart w:name="z880" w:id="867"/>
    <w:p>
      <w:pPr>
        <w:spacing w:after="0"/>
        <w:ind w:left="0"/>
        <w:jc w:val="both"/>
      </w:pPr>
      <w:r>
        <w:rPr>
          <w:rFonts w:ascii="Times New Roman"/>
          <w:b w:val="false"/>
          <w:i w:val="false"/>
          <w:color w:val="000000"/>
          <w:sz w:val="28"/>
        </w:rPr>
        <w:t>
      15. Құқықтары мен міндеттері:</w:t>
      </w:r>
    </w:p>
    <w:bookmarkEnd w:id="867"/>
    <w:bookmarkStart w:name="z881" w:id="868"/>
    <w:p>
      <w:pPr>
        <w:spacing w:after="0"/>
        <w:ind w:left="0"/>
        <w:jc w:val="both"/>
      </w:pPr>
      <w:r>
        <w:rPr>
          <w:rFonts w:ascii="Times New Roman"/>
          <w:b w:val="false"/>
          <w:i w:val="false"/>
          <w:color w:val="000000"/>
          <w:sz w:val="28"/>
        </w:rPr>
        <w:t>
      1) өз құзыреті шегінде құқықтық актілерді шығару;</w:t>
      </w:r>
    </w:p>
    <w:bookmarkEnd w:id="868"/>
    <w:bookmarkStart w:name="z882" w:id="869"/>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869"/>
    <w:bookmarkStart w:name="z883" w:id="87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870"/>
    <w:bookmarkStart w:name="z884" w:id="87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871"/>
    <w:bookmarkStart w:name="z885" w:id="872"/>
    <w:p>
      <w:pPr>
        <w:spacing w:after="0"/>
        <w:ind w:left="0"/>
        <w:jc w:val="both"/>
      </w:pPr>
      <w:r>
        <w:rPr>
          <w:rFonts w:ascii="Times New Roman"/>
          <w:b w:val="false"/>
          <w:i w:val="false"/>
          <w:color w:val="000000"/>
          <w:sz w:val="28"/>
        </w:rPr>
        <w:t>
      5) өз құзыретінің шегінде сотқа шағымдану;</w:t>
      </w:r>
    </w:p>
    <w:bookmarkEnd w:id="872"/>
    <w:bookmarkStart w:name="z886" w:id="873"/>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873"/>
    <w:bookmarkStart w:name="z887" w:id="874"/>
    <w:p>
      <w:pPr>
        <w:spacing w:after="0"/>
        <w:ind w:left="0"/>
        <w:jc w:val="left"/>
      </w:pPr>
      <w:r>
        <w:rPr>
          <w:rFonts w:ascii="Times New Roman"/>
          <w:b/>
          <w:i w:val="false"/>
          <w:color w:val="000000"/>
        </w:rPr>
        <w:t xml:space="preserve"> 3. Департаменттің қызметін ұйымдастыру</w:t>
      </w:r>
    </w:p>
    <w:bookmarkEnd w:id="874"/>
    <w:bookmarkStart w:name="z888" w:id="8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75"/>
    <w:bookmarkStart w:name="z889" w:id="87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876"/>
    <w:bookmarkStart w:name="z890" w:id="877"/>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877"/>
    <w:bookmarkStart w:name="z891" w:id="878"/>
    <w:p>
      <w:pPr>
        <w:spacing w:after="0"/>
        <w:ind w:left="0"/>
        <w:jc w:val="both"/>
      </w:pPr>
      <w:r>
        <w:rPr>
          <w:rFonts w:ascii="Times New Roman"/>
          <w:b w:val="false"/>
          <w:i w:val="false"/>
          <w:color w:val="000000"/>
          <w:sz w:val="28"/>
        </w:rPr>
        <w:t>
      19. Басшының өкілеттіктері:</w:t>
      </w:r>
    </w:p>
    <w:bookmarkEnd w:id="878"/>
    <w:bookmarkStart w:name="z892" w:id="87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879"/>
    <w:bookmarkStart w:name="z893" w:id="880"/>
    <w:p>
      <w:pPr>
        <w:spacing w:after="0"/>
        <w:ind w:left="0"/>
        <w:jc w:val="both"/>
      </w:pPr>
      <w:r>
        <w:rPr>
          <w:rFonts w:ascii="Times New Roman"/>
          <w:b w:val="false"/>
          <w:i w:val="false"/>
          <w:color w:val="000000"/>
          <w:sz w:val="28"/>
        </w:rPr>
        <w:t>
      2) құрылымдық бөлімшелердің ережелерін бекітеді;</w:t>
      </w:r>
    </w:p>
    <w:bookmarkEnd w:id="880"/>
    <w:bookmarkStart w:name="z894" w:id="881"/>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881"/>
    <w:bookmarkStart w:name="z895" w:id="882"/>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882"/>
    <w:bookmarkStart w:name="z896" w:id="88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883"/>
    <w:bookmarkStart w:name="z897" w:id="884"/>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884"/>
    <w:bookmarkStart w:name="z898" w:id="885"/>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885"/>
    <w:bookmarkStart w:name="z899" w:id="88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886"/>
    <w:bookmarkStart w:name="z900" w:id="887"/>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887"/>
    <w:bookmarkStart w:name="z901" w:id="88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888"/>
    <w:bookmarkStart w:name="z902" w:id="88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889"/>
    <w:bookmarkStart w:name="z903" w:id="890"/>
    <w:p>
      <w:pPr>
        <w:spacing w:after="0"/>
        <w:ind w:left="0"/>
        <w:jc w:val="left"/>
      </w:pPr>
      <w:r>
        <w:rPr>
          <w:rFonts w:ascii="Times New Roman"/>
          <w:b/>
          <w:i w:val="false"/>
          <w:color w:val="000000"/>
        </w:rPr>
        <w:t xml:space="preserve"> 4. Департаменттің мүлкі</w:t>
      </w:r>
    </w:p>
    <w:bookmarkEnd w:id="890"/>
    <w:bookmarkStart w:name="z904" w:id="89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91"/>
    <w:bookmarkStart w:name="z905" w:id="89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892"/>
    <w:bookmarkStart w:name="z906" w:id="89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893"/>
    <w:bookmarkStart w:name="z907" w:id="89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894"/>
    <w:bookmarkStart w:name="z908" w:id="895"/>
    <w:p>
      <w:pPr>
        <w:spacing w:after="0"/>
        <w:ind w:left="0"/>
        <w:jc w:val="left"/>
      </w:pPr>
      <w:r>
        <w:rPr>
          <w:rFonts w:ascii="Times New Roman"/>
          <w:b/>
          <w:i w:val="false"/>
          <w:color w:val="000000"/>
        </w:rPr>
        <w:t xml:space="preserve"> 5. Департаментті қайта ұйымдастыру және тарату</w:t>
      </w:r>
    </w:p>
    <w:bookmarkEnd w:id="895"/>
    <w:bookmarkStart w:name="z909" w:id="8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9-қосымша</w:t>
            </w:r>
          </w:p>
        </w:tc>
      </w:tr>
    </w:tbl>
    <w:bookmarkStart w:name="z911" w:id="897"/>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Жамбыл облысы бойынша департаменті туралы ережесі</w:t>
      </w:r>
    </w:p>
    <w:bookmarkEnd w:id="897"/>
    <w:bookmarkStart w:name="z912" w:id="898"/>
    <w:p>
      <w:pPr>
        <w:spacing w:after="0"/>
        <w:ind w:left="0"/>
        <w:jc w:val="left"/>
      </w:pPr>
      <w:r>
        <w:rPr>
          <w:rFonts w:ascii="Times New Roman"/>
          <w:b/>
          <w:i w:val="false"/>
          <w:color w:val="000000"/>
        </w:rPr>
        <w:t xml:space="preserve"> 1. Жалпы ережелер</w:t>
      </w:r>
    </w:p>
    <w:bookmarkEnd w:id="898"/>
    <w:bookmarkStart w:name="z913" w:id="899"/>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Жамбыл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899"/>
    <w:bookmarkStart w:name="z914" w:id="90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900"/>
    <w:bookmarkStart w:name="z915" w:id="90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901"/>
    <w:bookmarkStart w:name="z916" w:id="90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02"/>
    <w:bookmarkStart w:name="z917" w:id="90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903"/>
    <w:bookmarkStart w:name="z918" w:id="90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04"/>
    <w:bookmarkStart w:name="z919" w:id="905"/>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905"/>
    <w:bookmarkStart w:name="z920" w:id="906"/>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Желтоқсан көшесі, 78 үй.</w:t>
      </w:r>
    </w:p>
    <w:bookmarkEnd w:id="906"/>
    <w:bookmarkStart w:name="z921" w:id="90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Жамбыл облысы бойынша департаменті" республикалық мемлекеттік мекемесі.</w:t>
      </w:r>
    </w:p>
    <w:bookmarkEnd w:id="907"/>
    <w:bookmarkStart w:name="z922" w:id="9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08"/>
    <w:bookmarkStart w:name="z923" w:id="9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09"/>
    <w:bookmarkStart w:name="z924" w:id="91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910"/>
    <w:bookmarkStart w:name="z925" w:id="911"/>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911"/>
    <w:bookmarkStart w:name="z926" w:id="912"/>
    <w:p>
      <w:pPr>
        <w:spacing w:after="0"/>
        <w:ind w:left="0"/>
        <w:jc w:val="both"/>
      </w:pPr>
      <w:r>
        <w:rPr>
          <w:rFonts w:ascii="Times New Roman"/>
          <w:b w:val="false"/>
          <w:i w:val="false"/>
          <w:color w:val="000000"/>
          <w:sz w:val="28"/>
        </w:rPr>
        <w:t>
      13. Мақсаты:</w:t>
      </w:r>
    </w:p>
    <w:bookmarkEnd w:id="912"/>
    <w:bookmarkStart w:name="z927" w:id="913"/>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913"/>
    <w:bookmarkStart w:name="z928" w:id="914"/>
    <w:p>
      <w:pPr>
        <w:spacing w:after="0"/>
        <w:ind w:left="0"/>
        <w:jc w:val="both"/>
      </w:pPr>
      <w:r>
        <w:rPr>
          <w:rFonts w:ascii="Times New Roman"/>
          <w:b w:val="false"/>
          <w:i w:val="false"/>
          <w:color w:val="000000"/>
          <w:sz w:val="28"/>
        </w:rPr>
        <w:t>
      14. Функциялары:</w:t>
      </w:r>
    </w:p>
    <w:bookmarkEnd w:id="914"/>
    <w:bookmarkStart w:name="z929" w:id="915"/>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915"/>
    <w:bookmarkStart w:name="z930" w:id="916"/>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916"/>
    <w:bookmarkStart w:name="z931" w:id="917"/>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917"/>
    <w:bookmarkStart w:name="z932" w:id="918"/>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918"/>
    <w:bookmarkStart w:name="z933" w:id="919"/>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919"/>
    <w:bookmarkStart w:name="z934" w:id="920"/>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920"/>
    <w:bookmarkStart w:name="z935" w:id="921"/>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921"/>
    <w:bookmarkStart w:name="z936" w:id="922"/>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922"/>
    <w:bookmarkStart w:name="z937" w:id="923"/>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923"/>
    <w:bookmarkStart w:name="z938" w:id="924"/>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924"/>
    <w:bookmarkStart w:name="z939" w:id="925"/>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925"/>
    <w:bookmarkStart w:name="z940" w:id="926"/>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926"/>
    <w:bookmarkStart w:name="z941" w:id="927"/>
    <w:p>
      <w:pPr>
        <w:spacing w:after="0"/>
        <w:ind w:left="0"/>
        <w:jc w:val="both"/>
      </w:pPr>
      <w:r>
        <w:rPr>
          <w:rFonts w:ascii="Times New Roman"/>
          <w:b w:val="false"/>
          <w:i w:val="false"/>
          <w:color w:val="000000"/>
          <w:sz w:val="28"/>
        </w:rPr>
        <w:t>
      13) уақытша өтемдік тарифті бекіту;</w:t>
      </w:r>
    </w:p>
    <w:bookmarkEnd w:id="927"/>
    <w:bookmarkStart w:name="z942" w:id="928"/>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928"/>
    <w:bookmarkStart w:name="z943" w:id="929"/>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929"/>
    <w:bookmarkStart w:name="z944" w:id="930"/>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930"/>
    <w:bookmarkStart w:name="z945" w:id="931"/>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931"/>
    <w:bookmarkStart w:name="z946" w:id="932"/>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932"/>
    <w:bookmarkStart w:name="z947" w:id="933"/>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933"/>
    <w:bookmarkStart w:name="z948" w:id="934"/>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934"/>
    <w:bookmarkStart w:name="z949" w:id="935"/>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935"/>
    <w:bookmarkStart w:name="z950" w:id="936"/>
    <w:p>
      <w:pPr>
        <w:spacing w:after="0"/>
        <w:ind w:left="0"/>
        <w:jc w:val="both"/>
      </w:pPr>
      <w:r>
        <w:rPr>
          <w:rFonts w:ascii="Times New Roman"/>
          <w:b w:val="false"/>
          <w:i w:val="false"/>
          <w:color w:val="000000"/>
          <w:sz w:val="28"/>
        </w:rPr>
        <w:t>
      21) уақытша төмендету коэффициентін бекіту;</w:t>
      </w:r>
    </w:p>
    <w:bookmarkEnd w:id="936"/>
    <w:bookmarkStart w:name="z951" w:id="937"/>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937"/>
    <w:bookmarkStart w:name="z952" w:id="938"/>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938"/>
    <w:bookmarkStart w:name="z953" w:id="939"/>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939"/>
    <w:bookmarkStart w:name="z954" w:id="940"/>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940"/>
    <w:bookmarkStart w:name="z955" w:id="941"/>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941"/>
    <w:bookmarkStart w:name="z956" w:id="942"/>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942"/>
    <w:bookmarkStart w:name="z957" w:id="943"/>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943"/>
    <w:bookmarkStart w:name="z958" w:id="944"/>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944"/>
    <w:bookmarkStart w:name="z959" w:id="945"/>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945"/>
    <w:bookmarkStart w:name="z960" w:id="946"/>
    <w:p>
      <w:pPr>
        <w:spacing w:after="0"/>
        <w:ind w:left="0"/>
        <w:jc w:val="both"/>
      </w:pPr>
      <w:r>
        <w:rPr>
          <w:rFonts w:ascii="Times New Roman"/>
          <w:b w:val="false"/>
          <w:i w:val="false"/>
          <w:color w:val="000000"/>
          <w:sz w:val="28"/>
        </w:rPr>
        <w:t>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946"/>
    <w:bookmarkStart w:name="z961" w:id="947"/>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947"/>
    <w:bookmarkStart w:name="z962" w:id="948"/>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948"/>
    <w:bookmarkStart w:name="z963" w:id="949"/>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949"/>
    <w:bookmarkStart w:name="z964" w:id="950"/>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950"/>
    <w:bookmarkStart w:name="z965" w:id="951"/>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951"/>
    <w:bookmarkStart w:name="z966" w:id="952"/>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952"/>
    <w:bookmarkStart w:name="z967" w:id="953"/>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953"/>
    <w:bookmarkStart w:name="z968" w:id="954"/>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954"/>
    <w:bookmarkStart w:name="z969" w:id="955"/>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955"/>
    <w:bookmarkStart w:name="z970" w:id="956"/>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956"/>
    <w:bookmarkStart w:name="z971" w:id="957"/>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957"/>
    <w:bookmarkStart w:name="z972" w:id="958"/>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958"/>
    <w:bookmarkStart w:name="z973" w:id="959"/>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959"/>
    <w:bookmarkStart w:name="z974" w:id="960"/>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960"/>
    <w:bookmarkStart w:name="z975" w:id="961"/>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961"/>
    <w:bookmarkStart w:name="z976" w:id="962"/>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962"/>
    <w:bookmarkStart w:name="z977" w:id="963"/>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963"/>
    <w:bookmarkStart w:name="z978" w:id="964"/>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964"/>
    <w:bookmarkStart w:name="z979" w:id="965"/>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965"/>
    <w:bookmarkStart w:name="z980" w:id="966"/>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966"/>
    <w:bookmarkStart w:name="z981" w:id="967"/>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967"/>
    <w:bookmarkStart w:name="z982" w:id="968"/>
    <w:p>
      <w:pPr>
        <w:spacing w:after="0"/>
        <w:ind w:left="0"/>
        <w:jc w:val="both"/>
      </w:pPr>
      <w:r>
        <w:rPr>
          <w:rFonts w:ascii="Times New Roman"/>
          <w:b w:val="false"/>
          <w:i w:val="false"/>
          <w:color w:val="000000"/>
          <w:sz w:val="28"/>
        </w:rPr>
        <w:t>
      53) тексеру парақтарын әзірлеуге қатысу;</w:t>
      </w:r>
    </w:p>
    <w:bookmarkEnd w:id="968"/>
    <w:bookmarkStart w:name="z983" w:id="969"/>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969"/>
    <w:bookmarkStart w:name="z984" w:id="970"/>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70"/>
    <w:bookmarkStart w:name="z985" w:id="971"/>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71"/>
    <w:bookmarkStart w:name="z986" w:id="972"/>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972"/>
    <w:bookmarkStart w:name="z987" w:id="973"/>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973"/>
    <w:bookmarkStart w:name="z988" w:id="974"/>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974"/>
    <w:bookmarkStart w:name="z989" w:id="975"/>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975"/>
    <w:bookmarkStart w:name="z990" w:id="976"/>
    <w:p>
      <w:pPr>
        <w:spacing w:after="0"/>
        <w:ind w:left="0"/>
        <w:jc w:val="both"/>
      </w:pPr>
      <w:r>
        <w:rPr>
          <w:rFonts w:ascii="Times New Roman"/>
          <w:b w:val="false"/>
          <w:i w:val="false"/>
          <w:color w:val="000000"/>
          <w:sz w:val="28"/>
        </w:rPr>
        <w:t>
      15. Құқықтары мен міндеттері:</w:t>
      </w:r>
    </w:p>
    <w:bookmarkEnd w:id="976"/>
    <w:bookmarkStart w:name="z991" w:id="977"/>
    <w:p>
      <w:pPr>
        <w:spacing w:after="0"/>
        <w:ind w:left="0"/>
        <w:jc w:val="both"/>
      </w:pPr>
      <w:r>
        <w:rPr>
          <w:rFonts w:ascii="Times New Roman"/>
          <w:b w:val="false"/>
          <w:i w:val="false"/>
          <w:color w:val="000000"/>
          <w:sz w:val="28"/>
        </w:rPr>
        <w:t>
      1) өз құзыреті шегінде құқықтық актілерді шығару;</w:t>
      </w:r>
    </w:p>
    <w:bookmarkEnd w:id="977"/>
    <w:bookmarkStart w:name="z992" w:id="978"/>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978"/>
    <w:bookmarkStart w:name="z993" w:id="979"/>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979"/>
    <w:bookmarkStart w:name="z994" w:id="98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980"/>
    <w:bookmarkStart w:name="z995" w:id="981"/>
    <w:p>
      <w:pPr>
        <w:spacing w:after="0"/>
        <w:ind w:left="0"/>
        <w:jc w:val="both"/>
      </w:pPr>
      <w:r>
        <w:rPr>
          <w:rFonts w:ascii="Times New Roman"/>
          <w:b w:val="false"/>
          <w:i w:val="false"/>
          <w:color w:val="000000"/>
          <w:sz w:val="28"/>
        </w:rPr>
        <w:t>
      5) өз құзыретінің шегінде сотқа шағымдану;</w:t>
      </w:r>
    </w:p>
    <w:bookmarkEnd w:id="981"/>
    <w:bookmarkStart w:name="z996" w:id="982"/>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982"/>
    <w:bookmarkStart w:name="z997" w:id="983"/>
    <w:p>
      <w:pPr>
        <w:spacing w:after="0"/>
        <w:ind w:left="0"/>
        <w:jc w:val="left"/>
      </w:pPr>
      <w:r>
        <w:rPr>
          <w:rFonts w:ascii="Times New Roman"/>
          <w:b/>
          <w:i w:val="false"/>
          <w:color w:val="000000"/>
        </w:rPr>
        <w:t xml:space="preserve"> 3. Департаменттің қызметін ұйымдастыру</w:t>
      </w:r>
    </w:p>
    <w:bookmarkEnd w:id="983"/>
    <w:bookmarkStart w:name="z998" w:id="98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84"/>
    <w:bookmarkStart w:name="z999" w:id="98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985"/>
    <w:bookmarkStart w:name="z1000" w:id="98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986"/>
    <w:bookmarkStart w:name="z1001" w:id="987"/>
    <w:p>
      <w:pPr>
        <w:spacing w:after="0"/>
        <w:ind w:left="0"/>
        <w:jc w:val="both"/>
      </w:pPr>
      <w:r>
        <w:rPr>
          <w:rFonts w:ascii="Times New Roman"/>
          <w:b w:val="false"/>
          <w:i w:val="false"/>
          <w:color w:val="000000"/>
          <w:sz w:val="28"/>
        </w:rPr>
        <w:t>
      19. Басшының өкілеттіктері:</w:t>
      </w:r>
    </w:p>
    <w:bookmarkEnd w:id="987"/>
    <w:bookmarkStart w:name="z1002" w:id="98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988"/>
    <w:bookmarkStart w:name="z1003" w:id="989"/>
    <w:p>
      <w:pPr>
        <w:spacing w:after="0"/>
        <w:ind w:left="0"/>
        <w:jc w:val="both"/>
      </w:pPr>
      <w:r>
        <w:rPr>
          <w:rFonts w:ascii="Times New Roman"/>
          <w:b w:val="false"/>
          <w:i w:val="false"/>
          <w:color w:val="000000"/>
          <w:sz w:val="28"/>
        </w:rPr>
        <w:t>
      2) құрылымдық бөлімшелердің ережелерін бекітеді;</w:t>
      </w:r>
    </w:p>
    <w:bookmarkEnd w:id="989"/>
    <w:bookmarkStart w:name="z1004" w:id="990"/>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990"/>
    <w:bookmarkStart w:name="z1005" w:id="991"/>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991"/>
    <w:bookmarkStart w:name="z1006" w:id="99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992"/>
    <w:bookmarkStart w:name="z1007" w:id="993"/>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993"/>
    <w:bookmarkStart w:name="z1008" w:id="994"/>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994"/>
    <w:bookmarkStart w:name="z1009" w:id="995"/>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995"/>
    <w:bookmarkStart w:name="z1010" w:id="996"/>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996"/>
    <w:bookmarkStart w:name="z1011" w:id="99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997"/>
    <w:bookmarkStart w:name="z1012" w:id="99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98"/>
    <w:bookmarkStart w:name="z1013" w:id="999"/>
    <w:p>
      <w:pPr>
        <w:spacing w:after="0"/>
        <w:ind w:left="0"/>
        <w:jc w:val="left"/>
      </w:pPr>
      <w:r>
        <w:rPr>
          <w:rFonts w:ascii="Times New Roman"/>
          <w:b/>
          <w:i w:val="false"/>
          <w:color w:val="000000"/>
        </w:rPr>
        <w:t xml:space="preserve"> 4. Департаменттің мүлкі</w:t>
      </w:r>
    </w:p>
    <w:bookmarkEnd w:id="999"/>
    <w:bookmarkStart w:name="z1014" w:id="100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00"/>
    <w:bookmarkStart w:name="z1015" w:id="100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001"/>
    <w:bookmarkStart w:name="z1016" w:id="100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002"/>
    <w:bookmarkStart w:name="z1017" w:id="100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003"/>
    <w:bookmarkStart w:name="z1018" w:id="1004"/>
    <w:p>
      <w:pPr>
        <w:spacing w:after="0"/>
        <w:ind w:left="0"/>
        <w:jc w:val="left"/>
      </w:pPr>
      <w:r>
        <w:rPr>
          <w:rFonts w:ascii="Times New Roman"/>
          <w:b/>
          <w:i w:val="false"/>
          <w:color w:val="000000"/>
        </w:rPr>
        <w:t xml:space="preserve"> 5. Департаментті қайта ұйымдастыру және тарату</w:t>
      </w:r>
    </w:p>
    <w:bookmarkEnd w:id="1004"/>
    <w:bookmarkStart w:name="z1019" w:id="10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10-қосымша</w:t>
            </w:r>
          </w:p>
        </w:tc>
      </w:tr>
    </w:tbl>
    <w:bookmarkStart w:name="z1021" w:id="1006"/>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Батыс Қазақстан облысы бойынша департаменті туралы ережесі</w:t>
      </w:r>
    </w:p>
    <w:bookmarkEnd w:id="1006"/>
    <w:bookmarkStart w:name="z1022" w:id="1007"/>
    <w:p>
      <w:pPr>
        <w:spacing w:after="0"/>
        <w:ind w:left="0"/>
        <w:jc w:val="left"/>
      </w:pPr>
      <w:r>
        <w:rPr>
          <w:rFonts w:ascii="Times New Roman"/>
          <w:b/>
          <w:i w:val="false"/>
          <w:color w:val="000000"/>
        </w:rPr>
        <w:t xml:space="preserve"> 1. Жалпы ережелер</w:t>
      </w:r>
    </w:p>
    <w:bookmarkEnd w:id="1007"/>
    <w:bookmarkStart w:name="z1023" w:id="1008"/>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Батыс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008"/>
    <w:bookmarkStart w:name="z1024" w:id="100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009"/>
    <w:bookmarkStart w:name="z1025" w:id="101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010"/>
    <w:bookmarkStart w:name="z1026" w:id="10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11"/>
    <w:bookmarkStart w:name="z1027" w:id="101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012"/>
    <w:bookmarkStart w:name="z1028" w:id="101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13"/>
    <w:bookmarkStart w:name="z1029" w:id="101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014"/>
    <w:bookmarkStart w:name="z1030" w:id="1015"/>
    <w:p>
      <w:pPr>
        <w:spacing w:after="0"/>
        <w:ind w:left="0"/>
        <w:jc w:val="both"/>
      </w:pPr>
      <w:r>
        <w:rPr>
          <w:rFonts w:ascii="Times New Roman"/>
          <w:b w:val="false"/>
          <w:i w:val="false"/>
          <w:color w:val="000000"/>
          <w:sz w:val="28"/>
        </w:rPr>
        <w:t>
      8. Департаменттің заңды мекенжайы: 090000, Қазақстан Республикасы, Батыс Қазақстан облысы, Орал қаласы, Х.Чурин көшесі, 119Н1 үй.</w:t>
      </w:r>
    </w:p>
    <w:bookmarkEnd w:id="1015"/>
    <w:bookmarkStart w:name="z1031" w:id="101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Батыс Қазақстан облысы бойынша департаменті" республикалық мемлекеттік мекемесі.</w:t>
      </w:r>
    </w:p>
    <w:bookmarkEnd w:id="1016"/>
    <w:bookmarkStart w:name="z1032" w:id="10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7"/>
    <w:bookmarkStart w:name="z1033" w:id="10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8"/>
    <w:bookmarkStart w:name="z1034" w:id="101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019"/>
    <w:bookmarkStart w:name="z1035" w:id="1020"/>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020"/>
    <w:bookmarkStart w:name="z1036" w:id="1021"/>
    <w:p>
      <w:pPr>
        <w:spacing w:after="0"/>
        <w:ind w:left="0"/>
        <w:jc w:val="both"/>
      </w:pPr>
      <w:r>
        <w:rPr>
          <w:rFonts w:ascii="Times New Roman"/>
          <w:b w:val="false"/>
          <w:i w:val="false"/>
          <w:color w:val="000000"/>
          <w:sz w:val="28"/>
        </w:rPr>
        <w:t>
      13. Мақсаты:</w:t>
      </w:r>
    </w:p>
    <w:bookmarkEnd w:id="1021"/>
    <w:bookmarkStart w:name="z1037" w:id="1022"/>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022"/>
    <w:bookmarkStart w:name="z1038" w:id="1023"/>
    <w:p>
      <w:pPr>
        <w:spacing w:after="0"/>
        <w:ind w:left="0"/>
        <w:jc w:val="both"/>
      </w:pPr>
      <w:r>
        <w:rPr>
          <w:rFonts w:ascii="Times New Roman"/>
          <w:b w:val="false"/>
          <w:i w:val="false"/>
          <w:color w:val="000000"/>
          <w:sz w:val="28"/>
        </w:rPr>
        <w:t>
      14. Функциялары:</w:t>
      </w:r>
    </w:p>
    <w:bookmarkEnd w:id="1023"/>
    <w:bookmarkStart w:name="z1039" w:id="1024"/>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024"/>
    <w:bookmarkStart w:name="z1040" w:id="1025"/>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025"/>
    <w:bookmarkStart w:name="z1041" w:id="1026"/>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026"/>
    <w:bookmarkStart w:name="z1042" w:id="1027"/>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027"/>
    <w:bookmarkStart w:name="z1043" w:id="1028"/>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028"/>
    <w:bookmarkStart w:name="z1044" w:id="1029"/>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029"/>
    <w:bookmarkStart w:name="z1045" w:id="1030"/>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030"/>
    <w:bookmarkStart w:name="z1046" w:id="1031"/>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031"/>
    <w:bookmarkStart w:name="z1047" w:id="1032"/>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032"/>
    <w:bookmarkStart w:name="z1048" w:id="1033"/>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033"/>
    <w:bookmarkStart w:name="z1049" w:id="1034"/>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034"/>
    <w:bookmarkStart w:name="z1050" w:id="1035"/>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035"/>
    <w:bookmarkStart w:name="z1051" w:id="1036"/>
    <w:p>
      <w:pPr>
        <w:spacing w:after="0"/>
        <w:ind w:left="0"/>
        <w:jc w:val="both"/>
      </w:pPr>
      <w:r>
        <w:rPr>
          <w:rFonts w:ascii="Times New Roman"/>
          <w:b w:val="false"/>
          <w:i w:val="false"/>
          <w:color w:val="000000"/>
          <w:sz w:val="28"/>
        </w:rPr>
        <w:t>
      13) уақытша өтемдік тарифті бекіту;</w:t>
      </w:r>
    </w:p>
    <w:bookmarkEnd w:id="1036"/>
    <w:bookmarkStart w:name="z1052" w:id="1037"/>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037"/>
    <w:bookmarkStart w:name="z1053" w:id="1038"/>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038"/>
    <w:bookmarkStart w:name="z1054" w:id="1039"/>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039"/>
    <w:bookmarkStart w:name="z1055" w:id="1040"/>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040"/>
    <w:bookmarkStart w:name="z1056" w:id="1041"/>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041"/>
    <w:bookmarkStart w:name="z1057" w:id="1042"/>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042"/>
    <w:bookmarkStart w:name="z1058" w:id="1043"/>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043"/>
    <w:bookmarkStart w:name="z1059" w:id="1044"/>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044"/>
    <w:bookmarkStart w:name="z1060" w:id="1045"/>
    <w:p>
      <w:pPr>
        <w:spacing w:after="0"/>
        <w:ind w:left="0"/>
        <w:jc w:val="both"/>
      </w:pPr>
      <w:r>
        <w:rPr>
          <w:rFonts w:ascii="Times New Roman"/>
          <w:b w:val="false"/>
          <w:i w:val="false"/>
          <w:color w:val="000000"/>
          <w:sz w:val="28"/>
        </w:rPr>
        <w:t>
      21) уақытша төмендету коэффициентін бекіту;</w:t>
      </w:r>
    </w:p>
    <w:bookmarkEnd w:id="1045"/>
    <w:bookmarkStart w:name="z1061" w:id="1046"/>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046"/>
    <w:bookmarkStart w:name="z1062" w:id="1047"/>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047"/>
    <w:bookmarkStart w:name="z1063" w:id="1048"/>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048"/>
    <w:bookmarkStart w:name="z1064" w:id="1049"/>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049"/>
    <w:bookmarkStart w:name="z1065" w:id="1050"/>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050"/>
    <w:bookmarkStart w:name="z1066" w:id="1051"/>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051"/>
    <w:bookmarkStart w:name="z1067" w:id="1052"/>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052"/>
    <w:bookmarkStart w:name="z1068" w:id="1053"/>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053"/>
    <w:bookmarkStart w:name="z1069" w:id="1054"/>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1054"/>
    <w:bookmarkStart w:name="z1070" w:id="1055"/>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табиғи монополиялар салаларында мемлекеттік бақылауды жүзеге асыру;</w:t>
      </w:r>
    </w:p>
    <w:bookmarkEnd w:id="1055"/>
    <w:bookmarkStart w:name="z1071" w:id="1056"/>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1056"/>
    <w:bookmarkStart w:name="z1072" w:id="1057"/>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1057"/>
    <w:bookmarkStart w:name="z1073" w:id="1058"/>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058"/>
    <w:bookmarkStart w:name="z1074" w:id="1059"/>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059"/>
    <w:bookmarkStart w:name="z1075" w:id="1060"/>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060"/>
    <w:bookmarkStart w:name="z1076" w:id="1061"/>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061"/>
    <w:bookmarkStart w:name="z1077" w:id="1062"/>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062"/>
    <w:bookmarkStart w:name="z1078" w:id="1063"/>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063"/>
    <w:bookmarkStart w:name="z1079" w:id="1064"/>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064"/>
    <w:bookmarkStart w:name="z1080" w:id="1065"/>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065"/>
    <w:bookmarkStart w:name="z1081" w:id="1066"/>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066"/>
    <w:bookmarkStart w:name="z1082" w:id="1067"/>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067"/>
    <w:bookmarkStart w:name="z1083" w:id="1068"/>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068"/>
    <w:bookmarkStart w:name="z1084" w:id="1069"/>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069"/>
    <w:bookmarkStart w:name="z1085" w:id="1070"/>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070"/>
    <w:bookmarkStart w:name="z1086" w:id="1071"/>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071"/>
    <w:bookmarkStart w:name="z1087" w:id="1072"/>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072"/>
    <w:bookmarkStart w:name="z1088" w:id="1073"/>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073"/>
    <w:bookmarkStart w:name="z1089" w:id="1074"/>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1074"/>
    <w:bookmarkStart w:name="z1090" w:id="1075"/>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075"/>
    <w:bookmarkStart w:name="z1091" w:id="1076"/>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076"/>
    <w:bookmarkStart w:name="z1092" w:id="1077"/>
    <w:p>
      <w:pPr>
        <w:spacing w:after="0"/>
        <w:ind w:left="0"/>
        <w:jc w:val="both"/>
      </w:pPr>
      <w:r>
        <w:rPr>
          <w:rFonts w:ascii="Times New Roman"/>
          <w:b w:val="false"/>
          <w:i w:val="false"/>
          <w:color w:val="000000"/>
          <w:sz w:val="28"/>
        </w:rPr>
        <w:t>
      53) тексеру парақтарын әзірлеуге қатысу;</w:t>
      </w:r>
    </w:p>
    <w:bookmarkEnd w:id="1077"/>
    <w:bookmarkStart w:name="z1093" w:id="1078"/>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078"/>
    <w:bookmarkStart w:name="z1094" w:id="1079"/>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079"/>
    <w:bookmarkStart w:name="z1095" w:id="108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080"/>
    <w:bookmarkStart w:name="z1096" w:id="108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081"/>
    <w:bookmarkStart w:name="z1097" w:id="108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082"/>
    <w:bookmarkStart w:name="z1098" w:id="108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083"/>
    <w:bookmarkStart w:name="z1099" w:id="1084"/>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1084"/>
    <w:bookmarkStart w:name="z1100" w:id="1085"/>
    <w:p>
      <w:pPr>
        <w:spacing w:after="0"/>
        <w:ind w:left="0"/>
        <w:jc w:val="both"/>
      </w:pPr>
      <w:r>
        <w:rPr>
          <w:rFonts w:ascii="Times New Roman"/>
          <w:b w:val="false"/>
          <w:i w:val="false"/>
          <w:color w:val="000000"/>
          <w:sz w:val="28"/>
        </w:rPr>
        <w:t>
      15. Құқықтары мен міндеттері:</w:t>
      </w:r>
    </w:p>
    <w:bookmarkEnd w:id="1085"/>
    <w:bookmarkStart w:name="z1101" w:id="1086"/>
    <w:p>
      <w:pPr>
        <w:spacing w:after="0"/>
        <w:ind w:left="0"/>
        <w:jc w:val="both"/>
      </w:pPr>
      <w:r>
        <w:rPr>
          <w:rFonts w:ascii="Times New Roman"/>
          <w:b w:val="false"/>
          <w:i w:val="false"/>
          <w:color w:val="000000"/>
          <w:sz w:val="28"/>
        </w:rPr>
        <w:t>
      1) өз құзыреті шегінде құқықтық актілерді шығару;</w:t>
      </w:r>
    </w:p>
    <w:bookmarkEnd w:id="1086"/>
    <w:bookmarkStart w:name="z1102" w:id="1087"/>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087"/>
    <w:bookmarkStart w:name="z1103" w:id="1088"/>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088"/>
    <w:bookmarkStart w:name="z1104" w:id="108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089"/>
    <w:bookmarkStart w:name="z1105" w:id="1090"/>
    <w:p>
      <w:pPr>
        <w:spacing w:after="0"/>
        <w:ind w:left="0"/>
        <w:jc w:val="both"/>
      </w:pPr>
      <w:r>
        <w:rPr>
          <w:rFonts w:ascii="Times New Roman"/>
          <w:b w:val="false"/>
          <w:i w:val="false"/>
          <w:color w:val="000000"/>
          <w:sz w:val="28"/>
        </w:rPr>
        <w:t>
      5) өз құзыретінің шегінде сотқа шағымдану;</w:t>
      </w:r>
    </w:p>
    <w:bookmarkEnd w:id="1090"/>
    <w:bookmarkStart w:name="z1106" w:id="1091"/>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091"/>
    <w:bookmarkStart w:name="z1107" w:id="1092"/>
    <w:p>
      <w:pPr>
        <w:spacing w:after="0"/>
        <w:ind w:left="0"/>
        <w:jc w:val="left"/>
      </w:pPr>
      <w:r>
        <w:rPr>
          <w:rFonts w:ascii="Times New Roman"/>
          <w:b/>
          <w:i w:val="false"/>
          <w:color w:val="000000"/>
        </w:rPr>
        <w:t xml:space="preserve"> 3. Департаменттің қызметін ұйымдастыру</w:t>
      </w:r>
    </w:p>
    <w:bookmarkEnd w:id="1092"/>
    <w:bookmarkStart w:name="z1108" w:id="10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93"/>
    <w:bookmarkStart w:name="z1109" w:id="109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094"/>
    <w:bookmarkStart w:name="z1110" w:id="1095"/>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095"/>
    <w:bookmarkStart w:name="z1111" w:id="1096"/>
    <w:p>
      <w:pPr>
        <w:spacing w:after="0"/>
        <w:ind w:left="0"/>
        <w:jc w:val="both"/>
      </w:pPr>
      <w:r>
        <w:rPr>
          <w:rFonts w:ascii="Times New Roman"/>
          <w:b w:val="false"/>
          <w:i w:val="false"/>
          <w:color w:val="000000"/>
          <w:sz w:val="28"/>
        </w:rPr>
        <w:t>
      19. Басшының өкілеттіктері:</w:t>
      </w:r>
    </w:p>
    <w:bookmarkEnd w:id="1096"/>
    <w:bookmarkStart w:name="z1112" w:id="109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097"/>
    <w:bookmarkStart w:name="z1113" w:id="1098"/>
    <w:p>
      <w:pPr>
        <w:spacing w:after="0"/>
        <w:ind w:left="0"/>
        <w:jc w:val="both"/>
      </w:pPr>
      <w:r>
        <w:rPr>
          <w:rFonts w:ascii="Times New Roman"/>
          <w:b w:val="false"/>
          <w:i w:val="false"/>
          <w:color w:val="000000"/>
          <w:sz w:val="28"/>
        </w:rPr>
        <w:t>
      2) құрылымдық бөлімшелердің ережелерін бекітеді;</w:t>
      </w:r>
    </w:p>
    <w:bookmarkEnd w:id="1098"/>
    <w:bookmarkStart w:name="z1114" w:id="1099"/>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099"/>
    <w:bookmarkStart w:name="z1115" w:id="1100"/>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100"/>
    <w:bookmarkStart w:name="z1116" w:id="110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101"/>
    <w:bookmarkStart w:name="z1117" w:id="1102"/>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102"/>
    <w:bookmarkStart w:name="z1118" w:id="1103"/>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103"/>
    <w:bookmarkStart w:name="z1119" w:id="110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104"/>
    <w:bookmarkStart w:name="z1120" w:id="1105"/>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105"/>
    <w:bookmarkStart w:name="z1121" w:id="110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106"/>
    <w:bookmarkStart w:name="z1122" w:id="110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107"/>
    <w:bookmarkStart w:name="z1123" w:id="1108"/>
    <w:p>
      <w:pPr>
        <w:spacing w:after="0"/>
        <w:ind w:left="0"/>
        <w:jc w:val="left"/>
      </w:pPr>
      <w:r>
        <w:rPr>
          <w:rFonts w:ascii="Times New Roman"/>
          <w:b/>
          <w:i w:val="false"/>
          <w:color w:val="000000"/>
        </w:rPr>
        <w:t xml:space="preserve"> 4. Департаменттің мүлкі</w:t>
      </w:r>
    </w:p>
    <w:bookmarkEnd w:id="1108"/>
    <w:bookmarkStart w:name="z1124" w:id="110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09"/>
    <w:bookmarkStart w:name="z1125" w:id="111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110"/>
    <w:bookmarkStart w:name="z1126" w:id="111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111"/>
    <w:bookmarkStart w:name="z1127" w:id="111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112"/>
    <w:bookmarkStart w:name="z1128" w:id="1113"/>
    <w:p>
      <w:pPr>
        <w:spacing w:after="0"/>
        <w:ind w:left="0"/>
        <w:jc w:val="left"/>
      </w:pPr>
      <w:r>
        <w:rPr>
          <w:rFonts w:ascii="Times New Roman"/>
          <w:b/>
          <w:i w:val="false"/>
          <w:color w:val="000000"/>
        </w:rPr>
        <w:t xml:space="preserve"> 5. Департаментті қайта ұйымдастыру және тарату</w:t>
      </w:r>
    </w:p>
    <w:bookmarkEnd w:id="1113"/>
    <w:bookmarkStart w:name="z1129" w:id="11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11-қосымша</w:t>
            </w:r>
          </w:p>
        </w:tc>
      </w:tr>
    </w:tbl>
    <w:bookmarkStart w:name="z1131" w:id="1115"/>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Қарағанды облысы бойынша департаменті туралы ережесі</w:t>
      </w:r>
    </w:p>
    <w:bookmarkEnd w:id="1115"/>
    <w:bookmarkStart w:name="z1132" w:id="1116"/>
    <w:p>
      <w:pPr>
        <w:spacing w:after="0"/>
        <w:ind w:left="0"/>
        <w:jc w:val="left"/>
      </w:pPr>
      <w:r>
        <w:rPr>
          <w:rFonts w:ascii="Times New Roman"/>
          <w:b/>
          <w:i w:val="false"/>
          <w:color w:val="000000"/>
        </w:rPr>
        <w:t xml:space="preserve"> 1. Жалпы ережелер</w:t>
      </w:r>
    </w:p>
    <w:bookmarkEnd w:id="1116"/>
    <w:bookmarkStart w:name="z1133" w:id="1117"/>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Қарағанды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117"/>
    <w:bookmarkStart w:name="z1134" w:id="111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118"/>
    <w:bookmarkStart w:name="z1135" w:id="1119"/>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119"/>
    <w:bookmarkStart w:name="z1136" w:id="11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20"/>
    <w:bookmarkStart w:name="z1137" w:id="112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121"/>
    <w:bookmarkStart w:name="z1138" w:id="112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22"/>
    <w:bookmarkStart w:name="z1139" w:id="1123"/>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123"/>
    <w:bookmarkStart w:name="z1140" w:id="1124"/>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Қазыбек би атындағы ауданы, Костенко көшесі, 6 үй.</w:t>
      </w:r>
    </w:p>
    <w:bookmarkEnd w:id="1124"/>
    <w:bookmarkStart w:name="z1141" w:id="1125"/>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Қарағанды облысы бойынша департаменті" республикалық мемлекеттік мекемесі. </w:t>
      </w:r>
    </w:p>
    <w:bookmarkEnd w:id="1125"/>
    <w:bookmarkStart w:name="z1142" w:id="11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26"/>
    <w:bookmarkStart w:name="z1143" w:id="11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27"/>
    <w:bookmarkStart w:name="z1144" w:id="112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128"/>
    <w:bookmarkStart w:name="z1145" w:id="112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129"/>
    <w:bookmarkStart w:name="z1146" w:id="1130"/>
    <w:p>
      <w:pPr>
        <w:spacing w:after="0"/>
        <w:ind w:left="0"/>
        <w:jc w:val="both"/>
      </w:pPr>
      <w:r>
        <w:rPr>
          <w:rFonts w:ascii="Times New Roman"/>
          <w:b w:val="false"/>
          <w:i w:val="false"/>
          <w:color w:val="000000"/>
          <w:sz w:val="28"/>
        </w:rPr>
        <w:t>
      13. Мақсаты:</w:t>
      </w:r>
    </w:p>
    <w:bookmarkEnd w:id="1130"/>
    <w:bookmarkStart w:name="z1147" w:id="1131"/>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131"/>
    <w:bookmarkStart w:name="z1148" w:id="1132"/>
    <w:p>
      <w:pPr>
        <w:spacing w:after="0"/>
        <w:ind w:left="0"/>
        <w:jc w:val="both"/>
      </w:pPr>
      <w:r>
        <w:rPr>
          <w:rFonts w:ascii="Times New Roman"/>
          <w:b w:val="false"/>
          <w:i w:val="false"/>
          <w:color w:val="000000"/>
          <w:sz w:val="28"/>
        </w:rPr>
        <w:t>
      14. Функциялары:</w:t>
      </w:r>
    </w:p>
    <w:bookmarkEnd w:id="1132"/>
    <w:bookmarkStart w:name="z1149" w:id="1133"/>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133"/>
    <w:bookmarkStart w:name="z1150" w:id="113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134"/>
    <w:bookmarkStart w:name="z1151" w:id="1135"/>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135"/>
    <w:bookmarkStart w:name="z1152" w:id="1136"/>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136"/>
    <w:bookmarkStart w:name="z1153" w:id="113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137"/>
    <w:bookmarkStart w:name="z1154" w:id="113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138"/>
    <w:bookmarkStart w:name="z1155" w:id="113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139"/>
    <w:bookmarkStart w:name="z1156" w:id="114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140"/>
    <w:bookmarkStart w:name="z1157" w:id="1141"/>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141"/>
    <w:bookmarkStart w:name="z1158" w:id="114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142"/>
    <w:bookmarkStart w:name="z1159" w:id="114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143"/>
    <w:bookmarkStart w:name="z1160" w:id="1144"/>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144"/>
    <w:bookmarkStart w:name="z1161" w:id="1145"/>
    <w:p>
      <w:pPr>
        <w:spacing w:after="0"/>
        <w:ind w:left="0"/>
        <w:jc w:val="both"/>
      </w:pPr>
      <w:r>
        <w:rPr>
          <w:rFonts w:ascii="Times New Roman"/>
          <w:b w:val="false"/>
          <w:i w:val="false"/>
          <w:color w:val="000000"/>
          <w:sz w:val="28"/>
        </w:rPr>
        <w:t>
      13) уақытша өтемдік тарифті бекіту;</w:t>
      </w:r>
    </w:p>
    <w:bookmarkEnd w:id="1145"/>
    <w:bookmarkStart w:name="z1162" w:id="1146"/>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146"/>
    <w:bookmarkStart w:name="z1163" w:id="1147"/>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147"/>
    <w:bookmarkStart w:name="z1164" w:id="1148"/>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148"/>
    <w:bookmarkStart w:name="z1165" w:id="1149"/>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149"/>
    <w:bookmarkStart w:name="z1166" w:id="1150"/>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150"/>
    <w:bookmarkStart w:name="z1167" w:id="1151"/>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151"/>
    <w:bookmarkStart w:name="z1168" w:id="1152"/>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152"/>
    <w:bookmarkStart w:name="z1169" w:id="1153"/>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153"/>
    <w:bookmarkStart w:name="z1170" w:id="1154"/>
    <w:p>
      <w:pPr>
        <w:spacing w:after="0"/>
        <w:ind w:left="0"/>
        <w:jc w:val="both"/>
      </w:pPr>
      <w:r>
        <w:rPr>
          <w:rFonts w:ascii="Times New Roman"/>
          <w:b w:val="false"/>
          <w:i w:val="false"/>
          <w:color w:val="000000"/>
          <w:sz w:val="28"/>
        </w:rPr>
        <w:t>
      21) уақытша төмендету коэффициентін бекіту;</w:t>
      </w:r>
    </w:p>
    <w:bookmarkEnd w:id="1154"/>
    <w:bookmarkStart w:name="z1171" w:id="1155"/>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155"/>
    <w:bookmarkStart w:name="z1172" w:id="1156"/>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156"/>
    <w:bookmarkStart w:name="z1173" w:id="1157"/>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157"/>
    <w:bookmarkStart w:name="z1174" w:id="1158"/>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158"/>
    <w:bookmarkStart w:name="z1175" w:id="1159"/>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159"/>
    <w:bookmarkStart w:name="z1176" w:id="1160"/>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160"/>
    <w:bookmarkStart w:name="z1177" w:id="1161"/>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161"/>
    <w:bookmarkStart w:name="z1178" w:id="1162"/>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162"/>
    <w:bookmarkStart w:name="z1179" w:id="1163"/>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163"/>
    <w:bookmarkStart w:name="z1180" w:id="1164"/>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164"/>
    <w:bookmarkStart w:name="z1181" w:id="1165"/>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165"/>
    <w:bookmarkStart w:name="z1182" w:id="1166"/>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166"/>
    <w:bookmarkStart w:name="z1183" w:id="1167"/>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167"/>
    <w:bookmarkStart w:name="z1184" w:id="1168"/>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168"/>
    <w:bookmarkStart w:name="z1185" w:id="1169"/>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169"/>
    <w:bookmarkStart w:name="z1186" w:id="1170"/>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170"/>
    <w:bookmarkStart w:name="z1187" w:id="1171"/>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171"/>
    <w:bookmarkStart w:name="z1188" w:id="1172"/>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172"/>
    <w:bookmarkStart w:name="z1189" w:id="1173"/>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173"/>
    <w:bookmarkStart w:name="z1190" w:id="1174"/>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174"/>
    <w:bookmarkStart w:name="z1191" w:id="1175"/>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175"/>
    <w:bookmarkStart w:name="z1192" w:id="1176"/>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176"/>
    <w:bookmarkStart w:name="z1193" w:id="1177"/>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177"/>
    <w:bookmarkStart w:name="z1194" w:id="1178"/>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178"/>
    <w:bookmarkStart w:name="z1195" w:id="1179"/>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179"/>
    <w:bookmarkStart w:name="z1196" w:id="1180"/>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180"/>
    <w:bookmarkStart w:name="z1197" w:id="1181"/>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181"/>
    <w:bookmarkStart w:name="z1198" w:id="1182"/>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182"/>
    <w:bookmarkStart w:name="z1199" w:id="1183"/>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183"/>
    <w:bookmarkStart w:name="z1200" w:id="1184"/>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184"/>
    <w:bookmarkStart w:name="z1201" w:id="1185"/>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185"/>
    <w:bookmarkStart w:name="z1202" w:id="1186"/>
    <w:p>
      <w:pPr>
        <w:spacing w:after="0"/>
        <w:ind w:left="0"/>
        <w:jc w:val="both"/>
      </w:pPr>
      <w:r>
        <w:rPr>
          <w:rFonts w:ascii="Times New Roman"/>
          <w:b w:val="false"/>
          <w:i w:val="false"/>
          <w:color w:val="000000"/>
          <w:sz w:val="28"/>
        </w:rPr>
        <w:t>
      53) тексеру парақтарын әзірлеуге қатысу;</w:t>
      </w:r>
    </w:p>
    <w:bookmarkEnd w:id="1186"/>
    <w:bookmarkStart w:name="z1203" w:id="1187"/>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187"/>
    <w:bookmarkStart w:name="z1204" w:id="1188"/>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188"/>
    <w:bookmarkStart w:name="z1205" w:id="1189"/>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189"/>
    <w:bookmarkStart w:name="z1206" w:id="1190"/>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190"/>
    <w:bookmarkStart w:name="z1207" w:id="1191"/>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191"/>
    <w:bookmarkStart w:name="z1208" w:id="1192"/>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192"/>
    <w:bookmarkStart w:name="z1209" w:id="1193"/>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193"/>
    <w:bookmarkStart w:name="z1210" w:id="1194"/>
    <w:p>
      <w:pPr>
        <w:spacing w:after="0"/>
        <w:ind w:left="0"/>
        <w:jc w:val="both"/>
      </w:pPr>
      <w:r>
        <w:rPr>
          <w:rFonts w:ascii="Times New Roman"/>
          <w:b w:val="false"/>
          <w:i w:val="false"/>
          <w:color w:val="000000"/>
          <w:sz w:val="28"/>
        </w:rPr>
        <w:t>
      15. Құқықтары мен міндеттері:</w:t>
      </w:r>
    </w:p>
    <w:bookmarkEnd w:id="1194"/>
    <w:bookmarkStart w:name="z1211" w:id="1195"/>
    <w:p>
      <w:pPr>
        <w:spacing w:after="0"/>
        <w:ind w:left="0"/>
        <w:jc w:val="both"/>
      </w:pPr>
      <w:r>
        <w:rPr>
          <w:rFonts w:ascii="Times New Roman"/>
          <w:b w:val="false"/>
          <w:i w:val="false"/>
          <w:color w:val="000000"/>
          <w:sz w:val="28"/>
        </w:rPr>
        <w:t>
      1) өз құзыреті шегінде құқықтық актілерді шығару;</w:t>
      </w:r>
    </w:p>
    <w:bookmarkEnd w:id="1195"/>
    <w:bookmarkStart w:name="z1212" w:id="1196"/>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196"/>
    <w:bookmarkStart w:name="z1213" w:id="1197"/>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197"/>
    <w:bookmarkStart w:name="z1214" w:id="119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198"/>
    <w:bookmarkStart w:name="z1215" w:id="1199"/>
    <w:p>
      <w:pPr>
        <w:spacing w:after="0"/>
        <w:ind w:left="0"/>
        <w:jc w:val="both"/>
      </w:pPr>
      <w:r>
        <w:rPr>
          <w:rFonts w:ascii="Times New Roman"/>
          <w:b w:val="false"/>
          <w:i w:val="false"/>
          <w:color w:val="000000"/>
          <w:sz w:val="28"/>
        </w:rPr>
        <w:t>
      5) өз құзыретінің шегінде сотқа шағымдану;</w:t>
      </w:r>
    </w:p>
    <w:bookmarkEnd w:id="1199"/>
    <w:bookmarkStart w:name="z1216" w:id="1200"/>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200"/>
    <w:bookmarkStart w:name="z1217" w:id="1201"/>
    <w:p>
      <w:pPr>
        <w:spacing w:after="0"/>
        <w:ind w:left="0"/>
        <w:jc w:val="left"/>
      </w:pPr>
      <w:r>
        <w:rPr>
          <w:rFonts w:ascii="Times New Roman"/>
          <w:b/>
          <w:i w:val="false"/>
          <w:color w:val="000000"/>
        </w:rPr>
        <w:t xml:space="preserve"> 3. Департаменттің қызметін ұйымдастыру</w:t>
      </w:r>
    </w:p>
    <w:bookmarkEnd w:id="1201"/>
    <w:bookmarkStart w:name="z1218" w:id="12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02"/>
    <w:bookmarkStart w:name="z1219" w:id="120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203"/>
    <w:bookmarkStart w:name="z1220" w:id="120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204"/>
    <w:bookmarkStart w:name="z1221" w:id="1205"/>
    <w:p>
      <w:pPr>
        <w:spacing w:after="0"/>
        <w:ind w:left="0"/>
        <w:jc w:val="both"/>
      </w:pPr>
      <w:r>
        <w:rPr>
          <w:rFonts w:ascii="Times New Roman"/>
          <w:b w:val="false"/>
          <w:i w:val="false"/>
          <w:color w:val="000000"/>
          <w:sz w:val="28"/>
        </w:rPr>
        <w:t>
      19. Басшының өкілеттіктері:</w:t>
      </w:r>
    </w:p>
    <w:bookmarkEnd w:id="1205"/>
    <w:bookmarkStart w:name="z1222" w:id="120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206"/>
    <w:bookmarkStart w:name="z1223" w:id="1207"/>
    <w:p>
      <w:pPr>
        <w:spacing w:after="0"/>
        <w:ind w:left="0"/>
        <w:jc w:val="both"/>
      </w:pPr>
      <w:r>
        <w:rPr>
          <w:rFonts w:ascii="Times New Roman"/>
          <w:b w:val="false"/>
          <w:i w:val="false"/>
          <w:color w:val="000000"/>
          <w:sz w:val="28"/>
        </w:rPr>
        <w:t>
      2) құрылымдық бөлімшелердің ережелерін бекітеді;</w:t>
      </w:r>
    </w:p>
    <w:bookmarkEnd w:id="1207"/>
    <w:bookmarkStart w:name="z1224" w:id="1208"/>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208"/>
    <w:bookmarkStart w:name="z1225" w:id="1209"/>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209"/>
    <w:bookmarkStart w:name="z1226" w:id="121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210"/>
    <w:bookmarkStart w:name="z1227" w:id="1211"/>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211"/>
    <w:bookmarkStart w:name="z1228" w:id="1212"/>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212"/>
    <w:bookmarkStart w:name="z1229" w:id="1213"/>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213"/>
    <w:bookmarkStart w:name="z1230" w:id="1214"/>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214"/>
    <w:bookmarkStart w:name="z1231" w:id="121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215"/>
    <w:bookmarkStart w:name="z1232" w:id="121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16"/>
    <w:bookmarkStart w:name="z1233" w:id="1217"/>
    <w:p>
      <w:pPr>
        <w:spacing w:after="0"/>
        <w:ind w:left="0"/>
        <w:jc w:val="left"/>
      </w:pPr>
      <w:r>
        <w:rPr>
          <w:rFonts w:ascii="Times New Roman"/>
          <w:b/>
          <w:i w:val="false"/>
          <w:color w:val="000000"/>
        </w:rPr>
        <w:t xml:space="preserve"> 4. Департаменттің мүлкі</w:t>
      </w:r>
    </w:p>
    <w:bookmarkEnd w:id="1217"/>
    <w:bookmarkStart w:name="z1234" w:id="121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18"/>
    <w:bookmarkStart w:name="z1235" w:id="121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219"/>
    <w:bookmarkStart w:name="z1236" w:id="122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220"/>
    <w:bookmarkStart w:name="z1237" w:id="122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221"/>
    <w:bookmarkStart w:name="z1238" w:id="1222"/>
    <w:p>
      <w:pPr>
        <w:spacing w:after="0"/>
        <w:ind w:left="0"/>
        <w:jc w:val="left"/>
      </w:pPr>
      <w:r>
        <w:rPr>
          <w:rFonts w:ascii="Times New Roman"/>
          <w:b/>
          <w:i w:val="false"/>
          <w:color w:val="000000"/>
        </w:rPr>
        <w:t xml:space="preserve"> 5. Департаментті қайта ұйымдастыру және тарату</w:t>
      </w:r>
    </w:p>
    <w:bookmarkEnd w:id="1222"/>
    <w:bookmarkStart w:name="z1239" w:id="12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12-қосымша</w:t>
            </w:r>
          </w:p>
        </w:tc>
      </w:tr>
    </w:tbl>
    <w:bookmarkStart w:name="z1241" w:id="1224"/>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Қостанай облысы бойынша департаменті туралы ережесі</w:t>
      </w:r>
    </w:p>
    <w:bookmarkEnd w:id="1224"/>
    <w:bookmarkStart w:name="z1242" w:id="1225"/>
    <w:p>
      <w:pPr>
        <w:spacing w:after="0"/>
        <w:ind w:left="0"/>
        <w:jc w:val="left"/>
      </w:pPr>
      <w:r>
        <w:rPr>
          <w:rFonts w:ascii="Times New Roman"/>
          <w:b/>
          <w:i w:val="false"/>
          <w:color w:val="000000"/>
        </w:rPr>
        <w:t xml:space="preserve"> 1. Жалпы ережелер</w:t>
      </w:r>
    </w:p>
    <w:bookmarkEnd w:id="1225"/>
    <w:bookmarkStart w:name="z1243" w:id="1226"/>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Қостанай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226"/>
    <w:bookmarkStart w:name="z1244" w:id="122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27"/>
    <w:bookmarkStart w:name="z1245" w:id="1228"/>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228"/>
    <w:bookmarkStart w:name="z1246" w:id="12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29"/>
    <w:bookmarkStart w:name="z1247" w:id="123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230"/>
    <w:bookmarkStart w:name="z1248" w:id="123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31"/>
    <w:bookmarkStart w:name="z1249" w:id="123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232"/>
    <w:bookmarkStart w:name="z1250" w:id="1233"/>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Гоголь көшесі, 177 А үй.</w:t>
      </w:r>
    </w:p>
    <w:bookmarkEnd w:id="1233"/>
    <w:bookmarkStart w:name="z1251" w:id="1234"/>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Қостанай облысы бойынша департаменті" республикалық мемлекеттік мекемесі. </w:t>
      </w:r>
    </w:p>
    <w:bookmarkEnd w:id="1234"/>
    <w:bookmarkStart w:name="z1252" w:id="12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5"/>
    <w:bookmarkStart w:name="z1253" w:id="12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36"/>
    <w:bookmarkStart w:name="z1254" w:id="123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237"/>
    <w:bookmarkStart w:name="z1255" w:id="1238"/>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238"/>
    <w:bookmarkStart w:name="z1256" w:id="1239"/>
    <w:p>
      <w:pPr>
        <w:spacing w:after="0"/>
        <w:ind w:left="0"/>
        <w:jc w:val="both"/>
      </w:pPr>
      <w:r>
        <w:rPr>
          <w:rFonts w:ascii="Times New Roman"/>
          <w:b w:val="false"/>
          <w:i w:val="false"/>
          <w:color w:val="000000"/>
          <w:sz w:val="28"/>
        </w:rPr>
        <w:t>
      13. Мақсаты:</w:t>
      </w:r>
    </w:p>
    <w:bookmarkEnd w:id="1239"/>
    <w:bookmarkStart w:name="z1257" w:id="1240"/>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240"/>
    <w:bookmarkStart w:name="z1258" w:id="1241"/>
    <w:p>
      <w:pPr>
        <w:spacing w:after="0"/>
        <w:ind w:left="0"/>
        <w:jc w:val="both"/>
      </w:pPr>
      <w:r>
        <w:rPr>
          <w:rFonts w:ascii="Times New Roman"/>
          <w:b w:val="false"/>
          <w:i w:val="false"/>
          <w:color w:val="000000"/>
          <w:sz w:val="28"/>
        </w:rPr>
        <w:t>
      14. Функциялары:</w:t>
      </w:r>
    </w:p>
    <w:bookmarkEnd w:id="1241"/>
    <w:bookmarkStart w:name="z1259" w:id="1242"/>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242"/>
    <w:bookmarkStart w:name="z1260" w:id="1243"/>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243"/>
    <w:bookmarkStart w:name="z1261" w:id="1244"/>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244"/>
    <w:bookmarkStart w:name="z1262" w:id="1245"/>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245"/>
    <w:bookmarkStart w:name="z1263" w:id="1246"/>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246"/>
    <w:bookmarkStart w:name="z1264" w:id="1247"/>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247"/>
    <w:bookmarkStart w:name="z1265" w:id="1248"/>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248"/>
    <w:bookmarkStart w:name="z1266" w:id="1249"/>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249"/>
    <w:bookmarkStart w:name="z1267" w:id="1250"/>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250"/>
    <w:bookmarkStart w:name="z1268" w:id="1251"/>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251"/>
    <w:bookmarkStart w:name="z1269" w:id="1252"/>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252"/>
    <w:bookmarkStart w:name="z1270" w:id="1253"/>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253"/>
    <w:bookmarkStart w:name="z1271" w:id="1254"/>
    <w:p>
      <w:pPr>
        <w:spacing w:after="0"/>
        <w:ind w:left="0"/>
        <w:jc w:val="both"/>
      </w:pPr>
      <w:r>
        <w:rPr>
          <w:rFonts w:ascii="Times New Roman"/>
          <w:b w:val="false"/>
          <w:i w:val="false"/>
          <w:color w:val="000000"/>
          <w:sz w:val="28"/>
        </w:rPr>
        <w:t>
      13) уақытша өтемдік тарифті бекіту;</w:t>
      </w:r>
    </w:p>
    <w:bookmarkEnd w:id="1254"/>
    <w:bookmarkStart w:name="z1272" w:id="1255"/>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255"/>
    <w:bookmarkStart w:name="z1273" w:id="1256"/>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256"/>
    <w:bookmarkStart w:name="z1274" w:id="1257"/>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257"/>
    <w:bookmarkStart w:name="z1275" w:id="1258"/>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258"/>
    <w:bookmarkStart w:name="z1276" w:id="1259"/>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259"/>
    <w:bookmarkStart w:name="z1277" w:id="1260"/>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260"/>
    <w:bookmarkStart w:name="z1278" w:id="1261"/>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261"/>
    <w:bookmarkStart w:name="z1279" w:id="1262"/>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262"/>
    <w:bookmarkStart w:name="z1280" w:id="1263"/>
    <w:p>
      <w:pPr>
        <w:spacing w:after="0"/>
        <w:ind w:left="0"/>
        <w:jc w:val="both"/>
      </w:pPr>
      <w:r>
        <w:rPr>
          <w:rFonts w:ascii="Times New Roman"/>
          <w:b w:val="false"/>
          <w:i w:val="false"/>
          <w:color w:val="000000"/>
          <w:sz w:val="28"/>
        </w:rPr>
        <w:t>
      21) уақытша төмендету коэффициентін бекіту;</w:t>
      </w:r>
    </w:p>
    <w:bookmarkEnd w:id="1263"/>
    <w:bookmarkStart w:name="z1281" w:id="1264"/>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264"/>
    <w:bookmarkStart w:name="z1282" w:id="1265"/>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265"/>
    <w:bookmarkStart w:name="z1283" w:id="1266"/>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266"/>
    <w:bookmarkStart w:name="z1284" w:id="1267"/>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267"/>
    <w:bookmarkStart w:name="z1285" w:id="1268"/>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268"/>
    <w:bookmarkStart w:name="z1286" w:id="1269"/>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269"/>
    <w:bookmarkStart w:name="z1287" w:id="1270"/>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270"/>
    <w:bookmarkStart w:name="z1288" w:id="1271"/>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271"/>
    <w:bookmarkStart w:name="z1289" w:id="1272"/>
    <w:p>
      <w:pPr>
        <w:spacing w:after="0"/>
        <w:ind w:left="0"/>
        <w:jc w:val="both"/>
      </w:pPr>
      <w:r>
        <w:rPr>
          <w:rFonts w:ascii="Times New Roman"/>
          <w:b w:val="false"/>
          <w:i w:val="false"/>
          <w:color w:val="000000"/>
          <w:sz w:val="28"/>
        </w:rPr>
        <w:t xml:space="preserve">
      30) энергия өндіруші және энергиямен жабдықтаушы ұйымдардың "Электр энергетикасы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1272"/>
    <w:bookmarkStart w:name="z1290" w:id="1273"/>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273"/>
    <w:bookmarkStart w:name="z1291" w:id="1274"/>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274"/>
    <w:bookmarkStart w:name="z1292" w:id="1275"/>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275"/>
    <w:bookmarkStart w:name="z1293" w:id="1276"/>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276"/>
    <w:bookmarkStart w:name="z1294" w:id="1277"/>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277"/>
    <w:bookmarkStart w:name="z1295" w:id="1278"/>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278"/>
    <w:bookmarkStart w:name="z1296" w:id="1279"/>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279"/>
    <w:bookmarkStart w:name="z1297" w:id="1280"/>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280"/>
    <w:bookmarkStart w:name="z1298" w:id="1281"/>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281"/>
    <w:bookmarkStart w:name="z1299" w:id="1282"/>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282"/>
    <w:bookmarkStart w:name="z1300" w:id="1283"/>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283"/>
    <w:bookmarkStart w:name="z1301" w:id="1284"/>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284"/>
    <w:bookmarkStart w:name="z1302" w:id="1285"/>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285"/>
    <w:bookmarkStart w:name="z1303" w:id="1286"/>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286"/>
    <w:bookmarkStart w:name="z1304" w:id="1287"/>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287"/>
    <w:bookmarkStart w:name="z1305" w:id="1288"/>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288"/>
    <w:bookmarkStart w:name="z1306" w:id="1289"/>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289"/>
    <w:bookmarkStart w:name="z1307" w:id="1290"/>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290"/>
    <w:bookmarkStart w:name="z1308" w:id="1291"/>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291"/>
    <w:bookmarkStart w:name="z1309" w:id="1292"/>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292"/>
    <w:bookmarkStart w:name="z1310" w:id="1293"/>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293"/>
    <w:bookmarkStart w:name="z1311" w:id="1294"/>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294"/>
    <w:bookmarkStart w:name="z1312" w:id="1295"/>
    <w:p>
      <w:pPr>
        <w:spacing w:after="0"/>
        <w:ind w:left="0"/>
        <w:jc w:val="both"/>
      </w:pPr>
      <w:r>
        <w:rPr>
          <w:rFonts w:ascii="Times New Roman"/>
          <w:b w:val="false"/>
          <w:i w:val="false"/>
          <w:color w:val="000000"/>
          <w:sz w:val="28"/>
        </w:rPr>
        <w:t>
      53) тексеру парақтарын әзірлеуге қатысу;</w:t>
      </w:r>
    </w:p>
    <w:bookmarkEnd w:id="1295"/>
    <w:bookmarkStart w:name="z1313" w:id="1296"/>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296"/>
    <w:bookmarkStart w:name="z1314" w:id="1297"/>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297"/>
    <w:bookmarkStart w:name="z1315" w:id="129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298"/>
    <w:bookmarkStart w:name="z1316" w:id="129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299"/>
    <w:bookmarkStart w:name="z1317" w:id="130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300"/>
    <w:bookmarkStart w:name="z1318" w:id="130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301"/>
    <w:bookmarkStart w:name="z1319" w:id="1302"/>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302"/>
    <w:bookmarkStart w:name="z1320" w:id="1303"/>
    <w:p>
      <w:pPr>
        <w:spacing w:after="0"/>
        <w:ind w:left="0"/>
        <w:jc w:val="both"/>
      </w:pPr>
      <w:r>
        <w:rPr>
          <w:rFonts w:ascii="Times New Roman"/>
          <w:b w:val="false"/>
          <w:i w:val="false"/>
          <w:color w:val="000000"/>
          <w:sz w:val="28"/>
        </w:rPr>
        <w:t>
      15. Құқықтары мен міндеттері:</w:t>
      </w:r>
    </w:p>
    <w:bookmarkEnd w:id="1303"/>
    <w:bookmarkStart w:name="z1321" w:id="1304"/>
    <w:p>
      <w:pPr>
        <w:spacing w:after="0"/>
        <w:ind w:left="0"/>
        <w:jc w:val="both"/>
      </w:pPr>
      <w:r>
        <w:rPr>
          <w:rFonts w:ascii="Times New Roman"/>
          <w:b w:val="false"/>
          <w:i w:val="false"/>
          <w:color w:val="000000"/>
          <w:sz w:val="28"/>
        </w:rPr>
        <w:t>
      1) өз құзыреті шегінде құқықтық актілерді шығару;</w:t>
      </w:r>
    </w:p>
    <w:bookmarkEnd w:id="1304"/>
    <w:bookmarkStart w:name="z1322" w:id="1305"/>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305"/>
    <w:bookmarkStart w:name="z1323" w:id="1306"/>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306"/>
    <w:bookmarkStart w:name="z1324" w:id="130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307"/>
    <w:bookmarkStart w:name="z1325" w:id="1308"/>
    <w:p>
      <w:pPr>
        <w:spacing w:after="0"/>
        <w:ind w:left="0"/>
        <w:jc w:val="both"/>
      </w:pPr>
      <w:r>
        <w:rPr>
          <w:rFonts w:ascii="Times New Roman"/>
          <w:b w:val="false"/>
          <w:i w:val="false"/>
          <w:color w:val="000000"/>
          <w:sz w:val="28"/>
        </w:rPr>
        <w:t>
      5) өз құзыретінің шегінде сотқа шағымдану;</w:t>
      </w:r>
    </w:p>
    <w:bookmarkEnd w:id="1308"/>
    <w:bookmarkStart w:name="z1326" w:id="1309"/>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309"/>
    <w:bookmarkStart w:name="z1327" w:id="1310"/>
    <w:p>
      <w:pPr>
        <w:spacing w:after="0"/>
        <w:ind w:left="0"/>
        <w:jc w:val="left"/>
      </w:pPr>
      <w:r>
        <w:rPr>
          <w:rFonts w:ascii="Times New Roman"/>
          <w:b/>
          <w:i w:val="false"/>
          <w:color w:val="000000"/>
        </w:rPr>
        <w:t xml:space="preserve"> 3. Департаменттің қызметін ұйымдастыру</w:t>
      </w:r>
    </w:p>
    <w:bookmarkEnd w:id="1310"/>
    <w:bookmarkStart w:name="z1328" w:id="13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11"/>
    <w:bookmarkStart w:name="z1329" w:id="131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312"/>
    <w:bookmarkStart w:name="z1330" w:id="131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313"/>
    <w:bookmarkStart w:name="z1331" w:id="1314"/>
    <w:p>
      <w:pPr>
        <w:spacing w:after="0"/>
        <w:ind w:left="0"/>
        <w:jc w:val="both"/>
      </w:pPr>
      <w:r>
        <w:rPr>
          <w:rFonts w:ascii="Times New Roman"/>
          <w:b w:val="false"/>
          <w:i w:val="false"/>
          <w:color w:val="000000"/>
          <w:sz w:val="28"/>
        </w:rPr>
        <w:t>
      19. Басшының өкілеттіктері:</w:t>
      </w:r>
    </w:p>
    <w:bookmarkEnd w:id="1314"/>
    <w:bookmarkStart w:name="z1332" w:id="131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315"/>
    <w:bookmarkStart w:name="z1333" w:id="1316"/>
    <w:p>
      <w:pPr>
        <w:spacing w:after="0"/>
        <w:ind w:left="0"/>
        <w:jc w:val="both"/>
      </w:pPr>
      <w:r>
        <w:rPr>
          <w:rFonts w:ascii="Times New Roman"/>
          <w:b w:val="false"/>
          <w:i w:val="false"/>
          <w:color w:val="000000"/>
          <w:sz w:val="28"/>
        </w:rPr>
        <w:t>
      2) құрылымдық бөлімшелердің ережелерін бекітеді;</w:t>
      </w:r>
    </w:p>
    <w:bookmarkEnd w:id="1316"/>
    <w:bookmarkStart w:name="z1334" w:id="1317"/>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317"/>
    <w:bookmarkStart w:name="z1335" w:id="1318"/>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318"/>
    <w:bookmarkStart w:name="z1336" w:id="131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319"/>
    <w:bookmarkStart w:name="z1337" w:id="1320"/>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320"/>
    <w:bookmarkStart w:name="z1338" w:id="1321"/>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321"/>
    <w:bookmarkStart w:name="z1339" w:id="132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322"/>
    <w:bookmarkStart w:name="z1340" w:id="1323"/>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323"/>
    <w:bookmarkStart w:name="z1341" w:id="132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324"/>
    <w:bookmarkStart w:name="z1342" w:id="132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325"/>
    <w:bookmarkStart w:name="z1343" w:id="1326"/>
    <w:p>
      <w:pPr>
        <w:spacing w:after="0"/>
        <w:ind w:left="0"/>
        <w:jc w:val="left"/>
      </w:pPr>
      <w:r>
        <w:rPr>
          <w:rFonts w:ascii="Times New Roman"/>
          <w:b/>
          <w:i w:val="false"/>
          <w:color w:val="000000"/>
        </w:rPr>
        <w:t xml:space="preserve"> 4. Департаменттің мүлкі</w:t>
      </w:r>
    </w:p>
    <w:bookmarkEnd w:id="1326"/>
    <w:bookmarkStart w:name="z1344" w:id="132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27"/>
    <w:bookmarkStart w:name="z1345" w:id="132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328"/>
    <w:bookmarkStart w:name="z1346" w:id="132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329"/>
    <w:bookmarkStart w:name="z1347" w:id="133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330"/>
    <w:bookmarkStart w:name="z1348" w:id="1331"/>
    <w:p>
      <w:pPr>
        <w:spacing w:after="0"/>
        <w:ind w:left="0"/>
        <w:jc w:val="left"/>
      </w:pPr>
      <w:r>
        <w:rPr>
          <w:rFonts w:ascii="Times New Roman"/>
          <w:b/>
          <w:i w:val="false"/>
          <w:color w:val="000000"/>
        </w:rPr>
        <w:t xml:space="preserve"> 5. Департаментті қайта ұйымдастыру және тарату</w:t>
      </w:r>
    </w:p>
    <w:bookmarkEnd w:id="1331"/>
    <w:bookmarkStart w:name="z1349" w:id="13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13-қосымша</w:t>
            </w:r>
          </w:p>
        </w:tc>
      </w:tr>
    </w:tbl>
    <w:bookmarkStart w:name="z1351" w:id="1333"/>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Қызылорда облысы бойынша департаменті туралы ережесі</w:t>
      </w:r>
    </w:p>
    <w:bookmarkEnd w:id="1333"/>
    <w:bookmarkStart w:name="z1352" w:id="1334"/>
    <w:p>
      <w:pPr>
        <w:spacing w:after="0"/>
        <w:ind w:left="0"/>
        <w:jc w:val="left"/>
      </w:pPr>
      <w:r>
        <w:rPr>
          <w:rFonts w:ascii="Times New Roman"/>
          <w:b/>
          <w:i w:val="false"/>
          <w:color w:val="000000"/>
        </w:rPr>
        <w:t xml:space="preserve"> 1. Жалпы ережелер</w:t>
      </w:r>
    </w:p>
    <w:bookmarkEnd w:id="1334"/>
    <w:bookmarkStart w:name="z1353" w:id="1335"/>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Қызылорда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335"/>
    <w:bookmarkStart w:name="z1354" w:id="133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36"/>
    <w:bookmarkStart w:name="z1355" w:id="133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337"/>
    <w:bookmarkStart w:name="z1356" w:id="133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38"/>
    <w:bookmarkStart w:name="z1357" w:id="133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339"/>
    <w:bookmarkStart w:name="z1358" w:id="134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40"/>
    <w:bookmarkStart w:name="z1359" w:id="134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341"/>
    <w:bookmarkStart w:name="z1360" w:id="1342"/>
    <w:p>
      <w:pPr>
        <w:spacing w:after="0"/>
        <w:ind w:left="0"/>
        <w:jc w:val="both"/>
      </w:pPr>
      <w:r>
        <w:rPr>
          <w:rFonts w:ascii="Times New Roman"/>
          <w:b w:val="false"/>
          <w:i w:val="false"/>
          <w:color w:val="000000"/>
          <w:sz w:val="28"/>
        </w:rPr>
        <w:t>
      8. Департаменттің заңды мекенжайы: 120014, Қазақстан Республикасы, Қызылорда облысы, Қызылорда қаласы, Ы. Жахаев көшесі, 71 үй.</w:t>
      </w:r>
    </w:p>
    <w:bookmarkEnd w:id="1342"/>
    <w:bookmarkStart w:name="z1361" w:id="134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Қызылорда облысы бойынша департаменті" республикалық мемлекеттік мекемесі. </w:t>
      </w:r>
    </w:p>
    <w:bookmarkEnd w:id="1343"/>
    <w:bookmarkStart w:name="z1362" w:id="13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4"/>
    <w:bookmarkStart w:name="z1363" w:id="134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45"/>
    <w:bookmarkStart w:name="z1364" w:id="134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346"/>
    <w:bookmarkStart w:name="z1365" w:id="134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347"/>
    <w:bookmarkStart w:name="z1366" w:id="1348"/>
    <w:p>
      <w:pPr>
        <w:spacing w:after="0"/>
        <w:ind w:left="0"/>
        <w:jc w:val="both"/>
      </w:pPr>
      <w:r>
        <w:rPr>
          <w:rFonts w:ascii="Times New Roman"/>
          <w:b w:val="false"/>
          <w:i w:val="false"/>
          <w:color w:val="000000"/>
          <w:sz w:val="28"/>
        </w:rPr>
        <w:t>
      13. Мақсаты:</w:t>
      </w:r>
    </w:p>
    <w:bookmarkEnd w:id="1348"/>
    <w:bookmarkStart w:name="z1367" w:id="134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349"/>
    <w:bookmarkStart w:name="z1368" w:id="1350"/>
    <w:p>
      <w:pPr>
        <w:spacing w:after="0"/>
        <w:ind w:left="0"/>
        <w:jc w:val="both"/>
      </w:pPr>
      <w:r>
        <w:rPr>
          <w:rFonts w:ascii="Times New Roman"/>
          <w:b w:val="false"/>
          <w:i w:val="false"/>
          <w:color w:val="000000"/>
          <w:sz w:val="28"/>
        </w:rPr>
        <w:t>
      14. Функциялары:</w:t>
      </w:r>
    </w:p>
    <w:bookmarkEnd w:id="1350"/>
    <w:bookmarkStart w:name="z1369" w:id="1351"/>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351"/>
    <w:bookmarkStart w:name="z1370" w:id="135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352"/>
    <w:bookmarkStart w:name="z1371" w:id="1353"/>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353"/>
    <w:bookmarkStart w:name="z1372" w:id="1354"/>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354"/>
    <w:bookmarkStart w:name="z1373" w:id="135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355"/>
    <w:bookmarkStart w:name="z1374" w:id="135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356"/>
    <w:bookmarkStart w:name="z1375" w:id="135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357"/>
    <w:bookmarkStart w:name="z1376" w:id="135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358"/>
    <w:bookmarkStart w:name="z1377" w:id="1359"/>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359"/>
    <w:bookmarkStart w:name="z1378" w:id="136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360"/>
    <w:bookmarkStart w:name="z1379" w:id="136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361"/>
    <w:bookmarkStart w:name="z1380" w:id="1362"/>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362"/>
    <w:bookmarkStart w:name="z1381" w:id="1363"/>
    <w:p>
      <w:pPr>
        <w:spacing w:after="0"/>
        <w:ind w:left="0"/>
        <w:jc w:val="both"/>
      </w:pPr>
      <w:r>
        <w:rPr>
          <w:rFonts w:ascii="Times New Roman"/>
          <w:b w:val="false"/>
          <w:i w:val="false"/>
          <w:color w:val="000000"/>
          <w:sz w:val="28"/>
        </w:rPr>
        <w:t>
      13) уақытша өтемдік тарифті бекіту;</w:t>
      </w:r>
    </w:p>
    <w:bookmarkEnd w:id="1363"/>
    <w:bookmarkStart w:name="z1382" w:id="1364"/>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364"/>
    <w:bookmarkStart w:name="z1383" w:id="1365"/>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365"/>
    <w:bookmarkStart w:name="z1384" w:id="1366"/>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366"/>
    <w:bookmarkStart w:name="z1385" w:id="1367"/>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367"/>
    <w:bookmarkStart w:name="z1386" w:id="1368"/>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368"/>
    <w:bookmarkStart w:name="z1387" w:id="1369"/>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369"/>
    <w:bookmarkStart w:name="z1388" w:id="1370"/>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370"/>
    <w:bookmarkStart w:name="z1389" w:id="1371"/>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371"/>
    <w:bookmarkStart w:name="z1390" w:id="1372"/>
    <w:p>
      <w:pPr>
        <w:spacing w:after="0"/>
        <w:ind w:left="0"/>
        <w:jc w:val="both"/>
      </w:pPr>
      <w:r>
        <w:rPr>
          <w:rFonts w:ascii="Times New Roman"/>
          <w:b w:val="false"/>
          <w:i w:val="false"/>
          <w:color w:val="000000"/>
          <w:sz w:val="28"/>
        </w:rPr>
        <w:t>
      21) уақытша төмендету коэффициентін бекіту;</w:t>
      </w:r>
    </w:p>
    <w:bookmarkEnd w:id="1372"/>
    <w:bookmarkStart w:name="z1391" w:id="1373"/>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373"/>
    <w:bookmarkStart w:name="z1392" w:id="1374"/>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374"/>
    <w:bookmarkStart w:name="z1393" w:id="1375"/>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375"/>
    <w:bookmarkStart w:name="z1394" w:id="1376"/>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376"/>
    <w:bookmarkStart w:name="z1395" w:id="1377"/>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377"/>
    <w:bookmarkStart w:name="z1396" w:id="1378"/>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378"/>
    <w:bookmarkStart w:name="z1397" w:id="1379"/>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379"/>
    <w:bookmarkStart w:name="z1398" w:id="1380"/>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380"/>
    <w:bookmarkStart w:name="z1399" w:id="1381"/>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381"/>
    <w:bookmarkStart w:name="z1400" w:id="1382"/>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382"/>
    <w:bookmarkStart w:name="z1401" w:id="1383"/>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383"/>
    <w:bookmarkStart w:name="z1402" w:id="1384"/>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384"/>
    <w:bookmarkStart w:name="z1403" w:id="1385"/>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385"/>
    <w:bookmarkStart w:name="z1404" w:id="1386"/>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386"/>
    <w:bookmarkStart w:name="z1405" w:id="1387"/>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387"/>
    <w:bookmarkStart w:name="z1406" w:id="1388"/>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388"/>
    <w:bookmarkStart w:name="z1407" w:id="1389"/>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389"/>
    <w:bookmarkStart w:name="z1408" w:id="1390"/>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390"/>
    <w:bookmarkStart w:name="z1409" w:id="1391"/>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391"/>
    <w:bookmarkStart w:name="z1410" w:id="1392"/>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392"/>
    <w:bookmarkStart w:name="z1411" w:id="1393"/>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393"/>
    <w:bookmarkStart w:name="z1412" w:id="1394"/>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394"/>
    <w:bookmarkStart w:name="z1413" w:id="1395"/>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395"/>
    <w:bookmarkStart w:name="z1414" w:id="1396"/>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396"/>
    <w:bookmarkStart w:name="z1415" w:id="1397"/>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397"/>
    <w:bookmarkStart w:name="z1416" w:id="1398"/>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398"/>
    <w:bookmarkStart w:name="z1417" w:id="1399"/>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399"/>
    <w:bookmarkStart w:name="z1418" w:id="1400"/>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400"/>
    <w:bookmarkStart w:name="z1419" w:id="1401"/>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401"/>
    <w:bookmarkStart w:name="z1420" w:id="1402"/>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402"/>
    <w:bookmarkStart w:name="z1421" w:id="1403"/>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403"/>
    <w:bookmarkStart w:name="z1422" w:id="1404"/>
    <w:p>
      <w:pPr>
        <w:spacing w:after="0"/>
        <w:ind w:left="0"/>
        <w:jc w:val="both"/>
      </w:pPr>
      <w:r>
        <w:rPr>
          <w:rFonts w:ascii="Times New Roman"/>
          <w:b w:val="false"/>
          <w:i w:val="false"/>
          <w:color w:val="000000"/>
          <w:sz w:val="28"/>
        </w:rPr>
        <w:t>
      53) тексеру парақтарын әзірлеуге қатысу;</w:t>
      </w:r>
    </w:p>
    <w:bookmarkEnd w:id="1404"/>
    <w:bookmarkStart w:name="z1423" w:id="1405"/>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405"/>
    <w:bookmarkStart w:name="z1424" w:id="1406"/>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406"/>
    <w:bookmarkStart w:name="z1425" w:id="1407"/>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407"/>
    <w:bookmarkStart w:name="z1426" w:id="1408"/>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408"/>
    <w:bookmarkStart w:name="z1427" w:id="1409"/>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409"/>
    <w:bookmarkStart w:name="z1428" w:id="1410"/>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410"/>
    <w:bookmarkStart w:name="z1429" w:id="1411"/>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411"/>
    <w:bookmarkStart w:name="z1430" w:id="1412"/>
    <w:p>
      <w:pPr>
        <w:spacing w:after="0"/>
        <w:ind w:left="0"/>
        <w:jc w:val="both"/>
      </w:pPr>
      <w:r>
        <w:rPr>
          <w:rFonts w:ascii="Times New Roman"/>
          <w:b w:val="false"/>
          <w:i w:val="false"/>
          <w:color w:val="000000"/>
          <w:sz w:val="28"/>
        </w:rPr>
        <w:t>
      15. Құқықтары мен міндеттері:</w:t>
      </w:r>
    </w:p>
    <w:bookmarkEnd w:id="1412"/>
    <w:bookmarkStart w:name="z1431" w:id="1413"/>
    <w:p>
      <w:pPr>
        <w:spacing w:after="0"/>
        <w:ind w:left="0"/>
        <w:jc w:val="both"/>
      </w:pPr>
      <w:r>
        <w:rPr>
          <w:rFonts w:ascii="Times New Roman"/>
          <w:b w:val="false"/>
          <w:i w:val="false"/>
          <w:color w:val="000000"/>
          <w:sz w:val="28"/>
        </w:rPr>
        <w:t>
      1) өз құзыреті шегінде құқықтық актілерді шығару;</w:t>
      </w:r>
    </w:p>
    <w:bookmarkEnd w:id="1413"/>
    <w:bookmarkStart w:name="z1432" w:id="1414"/>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414"/>
    <w:bookmarkStart w:name="z1433" w:id="1415"/>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415"/>
    <w:bookmarkStart w:name="z1434" w:id="141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416"/>
    <w:bookmarkStart w:name="z1435" w:id="1417"/>
    <w:p>
      <w:pPr>
        <w:spacing w:after="0"/>
        <w:ind w:left="0"/>
        <w:jc w:val="both"/>
      </w:pPr>
      <w:r>
        <w:rPr>
          <w:rFonts w:ascii="Times New Roman"/>
          <w:b w:val="false"/>
          <w:i w:val="false"/>
          <w:color w:val="000000"/>
          <w:sz w:val="28"/>
        </w:rPr>
        <w:t>
      5) өз құзыретінің шегінде сотқа шағымдану;</w:t>
      </w:r>
    </w:p>
    <w:bookmarkEnd w:id="1417"/>
    <w:bookmarkStart w:name="z1436" w:id="1418"/>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418"/>
    <w:bookmarkStart w:name="z1437" w:id="1419"/>
    <w:p>
      <w:pPr>
        <w:spacing w:after="0"/>
        <w:ind w:left="0"/>
        <w:jc w:val="left"/>
      </w:pPr>
      <w:r>
        <w:rPr>
          <w:rFonts w:ascii="Times New Roman"/>
          <w:b/>
          <w:i w:val="false"/>
          <w:color w:val="000000"/>
        </w:rPr>
        <w:t xml:space="preserve"> 3. Департаменттің қызметін ұйымдастыру</w:t>
      </w:r>
    </w:p>
    <w:bookmarkEnd w:id="1419"/>
    <w:bookmarkStart w:name="z1438" w:id="14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20"/>
    <w:bookmarkStart w:name="z1439" w:id="142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421"/>
    <w:bookmarkStart w:name="z1440" w:id="142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422"/>
    <w:bookmarkStart w:name="z1441" w:id="1423"/>
    <w:p>
      <w:pPr>
        <w:spacing w:after="0"/>
        <w:ind w:left="0"/>
        <w:jc w:val="both"/>
      </w:pPr>
      <w:r>
        <w:rPr>
          <w:rFonts w:ascii="Times New Roman"/>
          <w:b w:val="false"/>
          <w:i w:val="false"/>
          <w:color w:val="000000"/>
          <w:sz w:val="28"/>
        </w:rPr>
        <w:t>
      19. Басшының өкілеттіктері:</w:t>
      </w:r>
    </w:p>
    <w:bookmarkEnd w:id="1423"/>
    <w:bookmarkStart w:name="z1442" w:id="142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424"/>
    <w:bookmarkStart w:name="z1443" w:id="1425"/>
    <w:p>
      <w:pPr>
        <w:spacing w:after="0"/>
        <w:ind w:left="0"/>
        <w:jc w:val="both"/>
      </w:pPr>
      <w:r>
        <w:rPr>
          <w:rFonts w:ascii="Times New Roman"/>
          <w:b w:val="false"/>
          <w:i w:val="false"/>
          <w:color w:val="000000"/>
          <w:sz w:val="28"/>
        </w:rPr>
        <w:t>
      2) құрылымдық бөлімшелердің ережелерін бекітеді;</w:t>
      </w:r>
    </w:p>
    <w:bookmarkEnd w:id="1425"/>
    <w:bookmarkStart w:name="z1444" w:id="1426"/>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426"/>
    <w:bookmarkStart w:name="z1445" w:id="1427"/>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427"/>
    <w:bookmarkStart w:name="z1446" w:id="142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428"/>
    <w:bookmarkStart w:name="z1447" w:id="1429"/>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429"/>
    <w:bookmarkStart w:name="z1448" w:id="1430"/>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430"/>
    <w:bookmarkStart w:name="z1449" w:id="143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431"/>
    <w:bookmarkStart w:name="z1450" w:id="1432"/>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432"/>
    <w:bookmarkStart w:name="z1451" w:id="143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433"/>
    <w:bookmarkStart w:name="z1452" w:id="143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434"/>
    <w:bookmarkStart w:name="z1453" w:id="1435"/>
    <w:p>
      <w:pPr>
        <w:spacing w:after="0"/>
        <w:ind w:left="0"/>
        <w:jc w:val="left"/>
      </w:pPr>
      <w:r>
        <w:rPr>
          <w:rFonts w:ascii="Times New Roman"/>
          <w:b/>
          <w:i w:val="false"/>
          <w:color w:val="000000"/>
        </w:rPr>
        <w:t xml:space="preserve"> 4. Департаменттің мүлкі</w:t>
      </w:r>
    </w:p>
    <w:bookmarkEnd w:id="1435"/>
    <w:bookmarkStart w:name="z1454" w:id="14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36"/>
    <w:bookmarkStart w:name="z1455" w:id="143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437"/>
    <w:bookmarkStart w:name="z1456" w:id="143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438"/>
    <w:bookmarkStart w:name="z1457" w:id="143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439"/>
    <w:bookmarkStart w:name="z1458" w:id="1440"/>
    <w:p>
      <w:pPr>
        <w:spacing w:after="0"/>
        <w:ind w:left="0"/>
        <w:jc w:val="left"/>
      </w:pPr>
      <w:r>
        <w:rPr>
          <w:rFonts w:ascii="Times New Roman"/>
          <w:b/>
          <w:i w:val="false"/>
          <w:color w:val="000000"/>
        </w:rPr>
        <w:t xml:space="preserve"> 5. Департаментті қайта ұйымдастыру және тарату</w:t>
      </w:r>
    </w:p>
    <w:bookmarkEnd w:id="1440"/>
    <w:bookmarkStart w:name="z1459" w:id="14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14-қосымша</w:t>
            </w:r>
          </w:p>
        </w:tc>
      </w:tr>
    </w:tbl>
    <w:bookmarkStart w:name="z1461" w:id="144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Маңғыстау облысы бойынша департаменті туралы ережесі</w:t>
      </w:r>
    </w:p>
    <w:bookmarkEnd w:id="1442"/>
    <w:bookmarkStart w:name="z1462" w:id="1443"/>
    <w:p>
      <w:pPr>
        <w:spacing w:after="0"/>
        <w:ind w:left="0"/>
        <w:jc w:val="left"/>
      </w:pPr>
      <w:r>
        <w:rPr>
          <w:rFonts w:ascii="Times New Roman"/>
          <w:b/>
          <w:i w:val="false"/>
          <w:color w:val="000000"/>
        </w:rPr>
        <w:t xml:space="preserve"> 1. Жалпы ережелер</w:t>
      </w:r>
    </w:p>
    <w:bookmarkEnd w:id="1443"/>
    <w:bookmarkStart w:name="z1463" w:id="1444"/>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Маңғыстау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444"/>
    <w:bookmarkStart w:name="z1464" w:id="14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445"/>
    <w:bookmarkStart w:name="z1465" w:id="144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446"/>
    <w:bookmarkStart w:name="z1466" w:id="14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47"/>
    <w:bookmarkStart w:name="z1467" w:id="144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448"/>
    <w:bookmarkStart w:name="z1468" w:id="144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49"/>
    <w:bookmarkStart w:name="z1469" w:id="1450"/>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450"/>
    <w:bookmarkStart w:name="z1470" w:id="1451"/>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9 шағын ауданы, 23 "А" ғиммарат.</w:t>
      </w:r>
    </w:p>
    <w:bookmarkEnd w:id="1451"/>
    <w:bookmarkStart w:name="z1471" w:id="145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Маңғыстау облысы бойынша департаменті" республикалық мемлекеттік мекемесі.</w:t>
      </w:r>
    </w:p>
    <w:bookmarkEnd w:id="1452"/>
    <w:bookmarkStart w:name="z1472" w:id="14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53"/>
    <w:bookmarkStart w:name="z1473" w:id="14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54"/>
    <w:bookmarkStart w:name="z1474" w:id="145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455"/>
    <w:bookmarkStart w:name="z1475" w:id="145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456"/>
    <w:bookmarkStart w:name="z1476" w:id="1457"/>
    <w:p>
      <w:pPr>
        <w:spacing w:after="0"/>
        <w:ind w:left="0"/>
        <w:jc w:val="both"/>
      </w:pPr>
      <w:r>
        <w:rPr>
          <w:rFonts w:ascii="Times New Roman"/>
          <w:b w:val="false"/>
          <w:i w:val="false"/>
          <w:color w:val="000000"/>
          <w:sz w:val="28"/>
        </w:rPr>
        <w:t>
      13. Мақсаты:</w:t>
      </w:r>
    </w:p>
    <w:bookmarkEnd w:id="1457"/>
    <w:bookmarkStart w:name="z1477" w:id="145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458"/>
    <w:bookmarkStart w:name="z1478" w:id="1459"/>
    <w:p>
      <w:pPr>
        <w:spacing w:after="0"/>
        <w:ind w:left="0"/>
        <w:jc w:val="both"/>
      </w:pPr>
      <w:r>
        <w:rPr>
          <w:rFonts w:ascii="Times New Roman"/>
          <w:b w:val="false"/>
          <w:i w:val="false"/>
          <w:color w:val="000000"/>
          <w:sz w:val="28"/>
        </w:rPr>
        <w:t>
      14. Функциялары:</w:t>
      </w:r>
    </w:p>
    <w:bookmarkEnd w:id="1459"/>
    <w:bookmarkStart w:name="z1479" w:id="146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460"/>
    <w:bookmarkStart w:name="z1480" w:id="146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461"/>
    <w:bookmarkStart w:name="z1481" w:id="1462"/>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462"/>
    <w:bookmarkStart w:name="z1482" w:id="1463"/>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463"/>
    <w:bookmarkStart w:name="z1483" w:id="146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464"/>
    <w:bookmarkStart w:name="z1484" w:id="146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465"/>
    <w:bookmarkStart w:name="z1485" w:id="146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466"/>
    <w:bookmarkStart w:name="z1486" w:id="146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467"/>
    <w:bookmarkStart w:name="z1487" w:id="1468"/>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468"/>
    <w:bookmarkStart w:name="z1488" w:id="146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469"/>
    <w:bookmarkStart w:name="z1489" w:id="147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470"/>
    <w:bookmarkStart w:name="z1490" w:id="1471"/>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471"/>
    <w:bookmarkStart w:name="z1491" w:id="1472"/>
    <w:p>
      <w:pPr>
        <w:spacing w:after="0"/>
        <w:ind w:left="0"/>
        <w:jc w:val="both"/>
      </w:pPr>
      <w:r>
        <w:rPr>
          <w:rFonts w:ascii="Times New Roman"/>
          <w:b w:val="false"/>
          <w:i w:val="false"/>
          <w:color w:val="000000"/>
          <w:sz w:val="28"/>
        </w:rPr>
        <w:t>
      13) уақытша өтемдік тарифті бекіту;</w:t>
      </w:r>
    </w:p>
    <w:bookmarkEnd w:id="1472"/>
    <w:bookmarkStart w:name="z1492" w:id="1473"/>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473"/>
    <w:bookmarkStart w:name="z1493" w:id="1474"/>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474"/>
    <w:bookmarkStart w:name="z1494" w:id="1475"/>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475"/>
    <w:bookmarkStart w:name="z1495" w:id="1476"/>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476"/>
    <w:bookmarkStart w:name="z1496" w:id="1477"/>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477"/>
    <w:bookmarkStart w:name="z1497" w:id="1478"/>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478"/>
    <w:bookmarkStart w:name="z1498" w:id="1479"/>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479"/>
    <w:bookmarkStart w:name="z1499" w:id="1480"/>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480"/>
    <w:bookmarkStart w:name="z1500" w:id="1481"/>
    <w:p>
      <w:pPr>
        <w:spacing w:after="0"/>
        <w:ind w:left="0"/>
        <w:jc w:val="both"/>
      </w:pPr>
      <w:r>
        <w:rPr>
          <w:rFonts w:ascii="Times New Roman"/>
          <w:b w:val="false"/>
          <w:i w:val="false"/>
          <w:color w:val="000000"/>
          <w:sz w:val="28"/>
        </w:rPr>
        <w:t>
      21) уақытша төмендету коэффициентін бекіту;</w:t>
      </w:r>
    </w:p>
    <w:bookmarkEnd w:id="1481"/>
    <w:bookmarkStart w:name="z1501" w:id="1482"/>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482"/>
    <w:bookmarkStart w:name="z1502" w:id="1483"/>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483"/>
    <w:bookmarkStart w:name="z1503" w:id="1484"/>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484"/>
    <w:bookmarkStart w:name="z1504" w:id="1485"/>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485"/>
    <w:bookmarkStart w:name="z1505" w:id="1486"/>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486"/>
    <w:bookmarkStart w:name="z1506" w:id="1487"/>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487"/>
    <w:bookmarkStart w:name="z1507" w:id="1488"/>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488"/>
    <w:bookmarkStart w:name="z1508" w:id="1489"/>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489"/>
    <w:bookmarkStart w:name="z1509" w:id="1490"/>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490"/>
    <w:bookmarkStart w:name="z1510" w:id="1491"/>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табиғи монополиялар салаларында мемлекеттік бақылауды жүзеге асыру;</w:t>
      </w:r>
    </w:p>
    <w:bookmarkEnd w:id="1491"/>
    <w:bookmarkStart w:name="z1511" w:id="1492"/>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1492"/>
    <w:bookmarkStart w:name="z1512" w:id="1493"/>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1493"/>
    <w:bookmarkStart w:name="z1513" w:id="1494"/>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494"/>
    <w:bookmarkStart w:name="z1514" w:id="1495"/>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495"/>
    <w:bookmarkStart w:name="z1515" w:id="1496"/>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496"/>
    <w:bookmarkStart w:name="z1516" w:id="1497"/>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497"/>
    <w:bookmarkStart w:name="z1517" w:id="1498"/>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498"/>
    <w:bookmarkStart w:name="z1518" w:id="1499"/>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499"/>
    <w:bookmarkStart w:name="z1519" w:id="1500"/>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500"/>
    <w:bookmarkStart w:name="z1520" w:id="1501"/>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501"/>
    <w:bookmarkStart w:name="z1521" w:id="1502"/>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502"/>
    <w:bookmarkStart w:name="z1522" w:id="1503"/>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503"/>
    <w:bookmarkStart w:name="z1523" w:id="1504"/>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504"/>
    <w:bookmarkStart w:name="z1524" w:id="1505"/>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505"/>
    <w:bookmarkStart w:name="z1525" w:id="1506"/>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506"/>
    <w:bookmarkStart w:name="z1526" w:id="1507"/>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507"/>
    <w:bookmarkStart w:name="z1527" w:id="1508"/>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508"/>
    <w:bookmarkStart w:name="z1528" w:id="1509"/>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509"/>
    <w:bookmarkStart w:name="z1529" w:id="1510"/>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1510"/>
    <w:bookmarkStart w:name="z1530" w:id="1511"/>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511"/>
    <w:bookmarkStart w:name="z1531" w:id="1512"/>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512"/>
    <w:bookmarkStart w:name="z1532" w:id="1513"/>
    <w:p>
      <w:pPr>
        <w:spacing w:after="0"/>
        <w:ind w:left="0"/>
        <w:jc w:val="both"/>
      </w:pPr>
      <w:r>
        <w:rPr>
          <w:rFonts w:ascii="Times New Roman"/>
          <w:b w:val="false"/>
          <w:i w:val="false"/>
          <w:color w:val="000000"/>
          <w:sz w:val="28"/>
        </w:rPr>
        <w:t>
      53) тексеру парақтарын әзірлеуге қатысу;</w:t>
      </w:r>
    </w:p>
    <w:bookmarkEnd w:id="1513"/>
    <w:bookmarkStart w:name="z1533" w:id="1514"/>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514"/>
    <w:bookmarkStart w:name="z1534" w:id="1515"/>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515"/>
    <w:bookmarkStart w:name="z1535" w:id="151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516"/>
    <w:bookmarkStart w:name="z1536" w:id="151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517"/>
    <w:bookmarkStart w:name="z1537" w:id="151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518"/>
    <w:bookmarkStart w:name="z1538" w:id="151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519"/>
    <w:bookmarkStart w:name="z1539" w:id="1520"/>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1520"/>
    <w:bookmarkStart w:name="z1540" w:id="1521"/>
    <w:p>
      <w:pPr>
        <w:spacing w:after="0"/>
        <w:ind w:left="0"/>
        <w:jc w:val="both"/>
      </w:pPr>
      <w:r>
        <w:rPr>
          <w:rFonts w:ascii="Times New Roman"/>
          <w:b w:val="false"/>
          <w:i w:val="false"/>
          <w:color w:val="000000"/>
          <w:sz w:val="28"/>
        </w:rPr>
        <w:t>
      15. Құқықтары мен міндеттері:</w:t>
      </w:r>
    </w:p>
    <w:bookmarkEnd w:id="1521"/>
    <w:bookmarkStart w:name="z1541" w:id="1522"/>
    <w:p>
      <w:pPr>
        <w:spacing w:after="0"/>
        <w:ind w:left="0"/>
        <w:jc w:val="both"/>
      </w:pPr>
      <w:r>
        <w:rPr>
          <w:rFonts w:ascii="Times New Roman"/>
          <w:b w:val="false"/>
          <w:i w:val="false"/>
          <w:color w:val="000000"/>
          <w:sz w:val="28"/>
        </w:rPr>
        <w:t>
      1) өз құзыреті шегінде құқықтық актілерді шығару;</w:t>
      </w:r>
    </w:p>
    <w:bookmarkEnd w:id="1522"/>
    <w:bookmarkStart w:name="z1542" w:id="1523"/>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523"/>
    <w:bookmarkStart w:name="z1543" w:id="152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524"/>
    <w:bookmarkStart w:name="z1544" w:id="152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525"/>
    <w:bookmarkStart w:name="z1545" w:id="1526"/>
    <w:p>
      <w:pPr>
        <w:spacing w:after="0"/>
        <w:ind w:left="0"/>
        <w:jc w:val="both"/>
      </w:pPr>
      <w:r>
        <w:rPr>
          <w:rFonts w:ascii="Times New Roman"/>
          <w:b w:val="false"/>
          <w:i w:val="false"/>
          <w:color w:val="000000"/>
          <w:sz w:val="28"/>
        </w:rPr>
        <w:t>
      5) өз құзыретінің шегінде сотқа шағымдану;</w:t>
      </w:r>
    </w:p>
    <w:bookmarkEnd w:id="1526"/>
    <w:bookmarkStart w:name="z1546" w:id="1527"/>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527"/>
    <w:bookmarkStart w:name="z1547" w:id="1528"/>
    <w:p>
      <w:pPr>
        <w:spacing w:after="0"/>
        <w:ind w:left="0"/>
        <w:jc w:val="left"/>
      </w:pPr>
      <w:r>
        <w:rPr>
          <w:rFonts w:ascii="Times New Roman"/>
          <w:b/>
          <w:i w:val="false"/>
          <w:color w:val="000000"/>
        </w:rPr>
        <w:t xml:space="preserve"> 3. Департаменттің қызметін ұйымдастыру</w:t>
      </w:r>
    </w:p>
    <w:bookmarkEnd w:id="1528"/>
    <w:bookmarkStart w:name="z1548" w:id="152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29"/>
    <w:bookmarkStart w:name="z1549" w:id="153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530"/>
    <w:bookmarkStart w:name="z1550" w:id="153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531"/>
    <w:bookmarkStart w:name="z1551" w:id="1532"/>
    <w:p>
      <w:pPr>
        <w:spacing w:after="0"/>
        <w:ind w:left="0"/>
        <w:jc w:val="both"/>
      </w:pPr>
      <w:r>
        <w:rPr>
          <w:rFonts w:ascii="Times New Roman"/>
          <w:b w:val="false"/>
          <w:i w:val="false"/>
          <w:color w:val="000000"/>
          <w:sz w:val="28"/>
        </w:rPr>
        <w:t>
      19. Басшының өкілеттіктері:</w:t>
      </w:r>
    </w:p>
    <w:bookmarkEnd w:id="1532"/>
    <w:bookmarkStart w:name="z1552" w:id="153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533"/>
    <w:bookmarkStart w:name="z1553" w:id="1534"/>
    <w:p>
      <w:pPr>
        <w:spacing w:after="0"/>
        <w:ind w:left="0"/>
        <w:jc w:val="both"/>
      </w:pPr>
      <w:r>
        <w:rPr>
          <w:rFonts w:ascii="Times New Roman"/>
          <w:b w:val="false"/>
          <w:i w:val="false"/>
          <w:color w:val="000000"/>
          <w:sz w:val="28"/>
        </w:rPr>
        <w:t>
      2) құрылымдық бөлімшелердің ережелерін бекітеді;</w:t>
      </w:r>
    </w:p>
    <w:bookmarkEnd w:id="1534"/>
    <w:bookmarkStart w:name="z1554" w:id="1535"/>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535"/>
    <w:bookmarkStart w:name="z1555" w:id="1536"/>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536"/>
    <w:bookmarkStart w:name="z1556" w:id="153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537"/>
    <w:bookmarkStart w:name="z1557" w:id="1538"/>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538"/>
    <w:bookmarkStart w:name="z1558" w:id="1539"/>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539"/>
    <w:bookmarkStart w:name="z1559" w:id="154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540"/>
    <w:bookmarkStart w:name="z1560" w:id="1541"/>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541"/>
    <w:bookmarkStart w:name="z1561" w:id="154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542"/>
    <w:bookmarkStart w:name="z1562" w:id="154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543"/>
    <w:bookmarkStart w:name="z1563" w:id="1544"/>
    <w:p>
      <w:pPr>
        <w:spacing w:after="0"/>
        <w:ind w:left="0"/>
        <w:jc w:val="left"/>
      </w:pPr>
      <w:r>
        <w:rPr>
          <w:rFonts w:ascii="Times New Roman"/>
          <w:b/>
          <w:i w:val="false"/>
          <w:color w:val="000000"/>
        </w:rPr>
        <w:t xml:space="preserve"> 4. Департаменттің мүлкі</w:t>
      </w:r>
    </w:p>
    <w:bookmarkEnd w:id="1544"/>
    <w:bookmarkStart w:name="z1564" w:id="154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45"/>
    <w:bookmarkStart w:name="z1565" w:id="154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546"/>
    <w:bookmarkStart w:name="z1566" w:id="154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547"/>
    <w:bookmarkStart w:name="z1567" w:id="154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548"/>
    <w:bookmarkStart w:name="z1568" w:id="1549"/>
    <w:p>
      <w:pPr>
        <w:spacing w:after="0"/>
        <w:ind w:left="0"/>
        <w:jc w:val="left"/>
      </w:pPr>
      <w:r>
        <w:rPr>
          <w:rFonts w:ascii="Times New Roman"/>
          <w:b/>
          <w:i w:val="false"/>
          <w:color w:val="000000"/>
        </w:rPr>
        <w:t xml:space="preserve"> 5. Департаментті қайта ұйымдастыру және тарату</w:t>
      </w:r>
    </w:p>
    <w:bookmarkEnd w:id="1549"/>
    <w:bookmarkStart w:name="z1569" w:id="15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15-қосымша</w:t>
            </w:r>
          </w:p>
        </w:tc>
      </w:tr>
    </w:tbl>
    <w:bookmarkStart w:name="z1571" w:id="155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Павлодар облысы бойынша департаменті туралы ережесі</w:t>
      </w:r>
    </w:p>
    <w:bookmarkEnd w:id="1551"/>
    <w:bookmarkStart w:name="z1572" w:id="1552"/>
    <w:p>
      <w:pPr>
        <w:spacing w:after="0"/>
        <w:ind w:left="0"/>
        <w:jc w:val="left"/>
      </w:pPr>
      <w:r>
        <w:rPr>
          <w:rFonts w:ascii="Times New Roman"/>
          <w:b/>
          <w:i w:val="false"/>
          <w:color w:val="000000"/>
        </w:rPr>
        <w:t xml:space="preserve"> 1. Жалпы ережелер</w:t>
      </w:r>
    </w:p>
    <w:bookmarkEnd w:id="1552"/>
    <w:bookmarkStart w:name="z1573" w:id="1553"/>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Павлодар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553"/>
    <w:bookmarkStart w:name="z1574" w:id="155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554"/>
    <w:bookmarkStart w:name="z1575" w:id="155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555"/>
    <w:bookmarkStart w:name="z1576" w:id="15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56"/>
    <w:bookmarkStart w:name="z1577" w:id="155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557"/>
    <w:bookmarkStart w:name="z1578" w:id="155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58"/>
    <w:bookmarkStart w:name="z1579" w:id="155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559"/>
    <w:bookmarkStart w:name="z1580" w:id="1560"/>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Ак. Сәтбаев көшесі, 136.</w:t>
      </w:r>
    </w:p>
    <w:bookmarkEnd w:id="1560"/>
    <w:bookmarkStart w:name="z1581" w:id="156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Павлодар облысы бойынша департаменті" республикалық мемлекеттік мекемесі. </w:t>
      </w:r>
    </w:p>
    <w:bookmarkEnd w:id="1561"/>
    <w:bookmarkStart w:name="z1582" w:id="15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2"/>
    <w:bookmarkStart w:name="z1583" w:id="15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63"/>
    <w:bookmarkStart w:name="z1584" w:id="156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564"/>
    <w:bookmarkStart w:name="z1585" w:id="156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565"/>
    <w:bookmarkStart w:name="z1586" w:id="1566"/>
    <w:p>
      <w:pPr>
        <w:spacing w:after="0"/>
        <w:ind w:left="0"/>
        <w:jc w:val="both"/>
      </w:pPr>
      <w:r>
        <w:rPr>
          <w:rFonts w:ascii="Times New Roman"/>
          <w:b w:val="false"/>
          <w:i w:val="false"/>
          <w:color w:val="000000"/>
          <w:sz w:val="28"/>
        </w:rPr>
        <w:t>
      13. Мақсаты:</w:t>
      </w:r>
    </w:p>
    <w:bookmarkEnd w:id="1566"/>
    <w:bookmarkStart w:name="z1587" w:id="1567"/>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567"/>
    <w:bookmarkStart w:name="z1588" w:id="1568"/>
    <w:p>
      <w:pPr>
        <w:spacing w:after="0"/>
        <w:ind w:left="0"/>
        <w:jc w:val="both"/>
      </w:pPr>
      <w:r>
        <w:rPr>
          <w:rFonts w:ascii="Times New Roman"/>
          <w:b w:val="false"/>
          <w:i w:val="false"/>
          <w:color w:val="000000"/>
          <w:sz w:val="28"/>
        </w:rPr>
        <w:t>
      14. Функциялары:</w:t>
      </w:r>
    </w:p>
    <w:bookmarkEnd w:id="1568"/>
    <w:bookmarkStart w:name="z1589" w:id="156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569"/>
    <w:bookmarkStart w:name="z1590" w:id="157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570"/>
    <w:bookmarkStart w:name="z1591" w:id="1571"/>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571"/>
    <w:bookmarkStart w:name="z1592" w:id="1572"/>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572"/>
    <w:bookmarkStart w:name="z1593" w:id="157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573"/>
    <w:bookmarkStart w:name="z1594" w:id="1574"/>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574"/>
    <w:bookmarkStart w:name="z1595" w:id="157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575"/>
    <w:bookmarkStart w:name="z1596" w:id="157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576"/>
    <w:bookmarkStart w:name="z1597" w:id="1577"/>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577"/>
    <w:bookmarkStart w:name="z1598" w:id="157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578"/>
    <w:bookmarkStart w:name="z1599" w:id="157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579"/>
    <w:bookmarkStart w:name="z1600" w:id="1580"/>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580"/>
    <w:bookmarkStart w:name="z1601" w:id="1581"/>
    <w:p>
      <w:pPr>
        <w:spacing w:after="0"/>
        <w:ind w:left="0"/>
        <w:jc w:val="both"/>
      </w:pPr>
      <w:r>
        <w:rPr>
          <w:rFonts w:ascii="Times New Roman"/>
          <w:b w:val="false"/>
          <w:i w:val="false"/>
          <w:color w:val="000000"/>
          <w:sz w:val="28"/>
        </w:rPr>
        <w:t>
      13) уақытша өтемдік тарифті бекіту;</w:t>
      </w:r>
    </w:p>
    <w:bookmarkEnd w:id="1581"/>
    <w:bookmarkStart w:name="z1602" w:id="1582"/>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582"/>
    <w:bookmarkStart w:name="z1603" w:id="1583"/>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583"/>
    <w:bookmarkStart w:name="z1604" w:id="1584"/>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584"/>
    <w:bookmarkStart w:name="z1605" w:id="1585"/>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585"/>
    <w:bookmarkStart w:name="z1606" w:id="1586"/>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586"/>
    <w:bookmarkStart w:name="z1607" w:id="1587"/>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587"/>
    <w:bookmarkStart w:name="z1608" w:id="1588"/>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588"/>
    <w:bookmarkStart w:name="z1609" w:id="1589"/>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589"/>
    <w:bookmarkStart w:name="z1610" w:id="1590"/>
    <w:p>
      <w:pPr>
        <w:spacing w:after="0"/>
        <w:ind w:left="0"/>
        <w:jc w:val="both"/>
      </w:pPr>
      <w:r>
        <w:rPr>
          <w:rFonts w:ascii="Times New Roman"/>
          <w:b w:val="false"/>
          <w:i w:val="false"/>
          <w:color w:val="000000"/>
          <w:sz w:val="28"/>
        </w:rPr>
        <w:t>
      21) уақытша төмендету коэффициентін бекіту;</w:t>
      </w:r>
    </w:p>
    <w:bookmarkEnd w:id="1590"/>
    <w:bookmarkStart w:name="z1611" w:id="1591"/>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591"/>
    <w:bookmarkStart w:name="z1612" w:id="1592"/>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592"/>
    <w:bookmarkStart w:name="z1613" w:id="1593"/>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593"/>
    <w:bookmarkStart w:name="z1614" w:id="1594"/>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594"/>
    <w:bookmarkStart w:name="z1615" w:id="1595"/>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595"/>
    <w:bookmarkStart w:name="z1616" w:id="1596"/>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596"/>
    <w:bookmarkStart w:name="z1617" w:id="1597"/>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597"/>
    <w:bookmarkStart w:name="z1618" w:id="1598"/>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598"/>
    <w:bookmarkStart w:name="z1619" w:id="1599"/>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599"/>
    <w:bookmarkStart w:name="z1620" w:id="1600"/>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600"/>
    <w:bookmarkStart w:name="z1621" w:id="1601"/>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601"/>
    <w:bookmarkStart w:name="z1622" w:id="1602"/>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602"/>
    <w:bookmarkStart w:name="z1623" w:id="1603"/>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603"/>
    <w:bookmarkStart w:name="z1624" w:id="1604"/>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604"/>
    <w:bookmarkStart w:name="z1625" w:id="1605"/>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605"/>
    <w:bookmarkStart w:name="z1626" w:id="1606"/>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606"/>
    <w:bookmarkStart w:name="z1627" w:id="1607"/>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607"/>
    <w:bookmarkStart w:name="z1628" w:id="1608"/>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608"/>
    <w:bookmarkStart w:name="z1629" w:id="1609"/>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609"/>
    <w:bookmarkStart w:name="z1630" w:id="1610"/>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610"/>
    <w:bookmarkStart w:name="z1631" w:id="1611"/>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611"/>
    <w:bookmarkStart w:name="z1632" w:id="1612"/>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612"/>
    <w:bookmarkStart w:name="z1633" w:id="1613"/>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613"/>
    <w:bookmarkStart w:name="z1634" w:id="1614"/>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614"/>
    <w:bookmarkStart w:name="z1635" w:id="1615"/>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615"/>
    <w:bookmarkStart w:name="z1636" w:id="1616"/>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616"/>
    <w:bookmarkStart w:name="z1637" w:id="1617"/>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617"/>
    <w:bookmarkStart w:name="z1638" w:id="1618"/>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618"/>
    <w:bookmarkStart w:name="z1639" w:id="1619"/>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619"/>
    <w:bookmarkStart w:name="z1640" w:id="1620"/>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620"/>
    <w:bookmarkStart w:name="z1641" w:id="1621"/>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621"/>
    <w:bookmarkStart w:name="z1642" w:id="1622"/>
    <w:p>
      <w:pPr>
        <w:spacing w:after="0"/>
        <w:ind w:left="0"/>
        <w:jc w:val="both"/>
      </w:pPr>
      <w:r>
        <w:rPr>
          <w:rFonts w:ascii="Times New Roman"/>
          <w:b w:val="false"/>
          <w:i w:val="false"/>
          <w:color w:val="000000"/>
          <w:sz w:val="28"/>
        </w:rPr>
        <w:t>
      53) тексеру парақтарын әзірлеуге қатысу;</w:t>
      </w:r>
    </w:p>
    <w:bookmarkEnd w:id="1622"/>
    <w:bookmarkStart w:name="z1643" w:id="1623"/>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623"/>
    <w:bookmarkStart w:name="z1644" w:id="1624"/>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624"/>
    <w:bookmarkStart w:name="z1645" w:id="1625"/>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625"/>
    <w:bookmarkStart w:name="z1646" w:id="1626"/>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626"/>
    <w:bookmarkStart w:name="z1647" w:id="1627"/>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627"/>
    <w:bookmarkStart w:name="z1648" w:id="1628"/>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628"/>
    <w:bookmarkStart w:name="z1649" w:id="1629"/>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629"/>
    <w:bookmarkStart w:name="z1650" w:id="1630"/>
    <w:p>
      <w:pPr>
        <w:spacing w:after="0"/>
        <w:ind w:left="0"/>
        <w:jc w:val="both"/>
      </w:pPr>
      <w:r>
        <w:rPr>
          <w:rFonts w:ascii="Times New Roman"/>
          <w:b w:val="false"/>
          <w:i w:val="false"/>
          <w:color w:val="000000"/>
          <w:sz w:val="28"/>
        </w:rPr>
        <w:t>
      15. Құқықтары мен міндеттері:</w:t>
      </w:r>
    </w:p>
    <w:bookmarkEnd w:id="1630"/>
    <w:bookmarkStart w:name="z1651" w:id="1631"/>
    <w:p>
      <w:pPr>
        <w:spacing w:after="0"/>
        <w:ind w:left="0"/>
        <w:jc w:val="both"/>
      </w:pPr>
      <w:r>
        <w:rPr>
          <w:rFonts w:ascii="Times New Roman"/>
          <w:b w:val="false"/>
          <w:i w:val="false"/>
          <w:color w:val="000000"/>
          <w:sz w:val="28"/>
        </w:rPr>
        <w:t>
      1) өз құзыреті шегінде құқықтық актілерді шығару;</w:t>
      </w:r>
    </w:p>
    <w:bookmarkEnd w:id="1631"/>
    <w:bookmarkStart w:name="z1652" w:id="1632"/>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632"/>
    <w:bookmarkStart w:name="z1653" w:id="163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633"/>
    <w:bookmarkStart w:name="z1654" w:id="163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634"/>
    <w:bookmarkStart w:name="z1655" w:id="1635"/>
    <w:p>
      <w:pPr>
        <w:spacing w:after="0"/>
        <w:ind w:left="0"/>
        <w:jc w:val="both"/>
      </w:pPr>
      <w:r>
        <w:rPr>
          <w:rFonts w:ascii="Times New Roman"/>
          <w:b w:val="false"/>
          <w:i w:val="false"/>
          <w:color w:val="000000"/>
          <w:sz w:val="28"/>
        </w:rPr>
        <w:t>
      5) өз құзыретінің шегінде сотқа шағымдану;</w:t>
      </w:r>
    </w:p>
    <w:bookmarkEnd w:id="1635"/>
    <w:bookmarkStart w:name="z1656" w:id="1636"/>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636"/>
    <w:bookmarkStart w:name="z1657" w:id="1637"/>
    <w:p>
      <w:pPr>
        <w:spacing w:after="0"/>
        <w:ind w:left="0"/>
        <w:jc w:val="left"/>
      </w:pPr>
      <w:r>
        <w:rPr>
          <w:rFonts w:ascii="Times New Roman"/>
          <w:b/>
          <w:i w:val="false"/>
          <w:color w:val="000000"/>
        </w:rPr>
        <w:t xml:space="preserve"> 3. Департаменттің қызметін ұйымдастыру</w:t>
      </w:r>
    </w:p>
    <w:bookmarkEnd w:id="1637"/>
    <w:bookmarkStart w:name="z1658" w:id="163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38"/>
    <w:bookmarkStart w:name="z1659" w:id="163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639"/>
    <w:bookmarkStart w:name="z1660" w:id="1640"/>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640"/>
    <w:bookmarkStart w:name="z1661" w:id="1641"/>
    <w:p>
      <w:pPr>
        <w:spacing w:after="0"/>
        <w:ind w:left="0"/>
        <w:jc w:val="both"/>
      </w:pPr>
      <w:r>
        <w:rPr>
          <w:rFonts w:ascii="Times New Roman"/>
          <w:b w:val="false"/>
          <w:i w:val="false"/>
          <w:color w:val="000000"/>
          <w:sz w:val="28"/>
        </w:rPr>
        <w:t>
      19. Басшының өкілеттіктері:</w:t>
      </w:r>
    </w:p>
    <w:bookmarkEnd w:id="1641"/>
    <w:bookmarkStart w:name="z1662" w:id="164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642"/>
    <w:bookmarkStart w:name="z1663" w:id="1643"/>
    <w:p>
      <w:pPr>
        <w:spacing w:after="0"/>
        <w:ind w:left="0"/>
        <w:jc w:val="both"/>
      </w:pPr>
      <w:r>
        <w:rPr>
          <w:rFonts w:ascii="Times New Roman"/>
          <w:b w:val="false"/>
          <w:i w:val="false"/>
          <w:color w:val="000000"/>
          <w:sz w:val="28"/>
        </w:rPr>
        <w:t>
      2) құрылымдық бөлімшелердің ережелерін бекітеді;</w:t>
      </w:r>
    </w:p>
    <w:bookmarkEnd w:id="1643"/>
    <w:bookmarkStart w:name="z1664" w:id="1644"/>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644"/>
    <w:bookmarkStart w:name="z1665" w:id="1645"/>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645"/>
    <w:bookmarkStart w:name="z1666" w:id="164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646"/>
    <w:bookmarkStart w:name="z1667" w:id="1647"/>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647"/>
    <w:bookmarkStart w:name="z1668" w:id="1648"/>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648"/>
    <w:bookmarkStart w:name="z1669" w:id="164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649"/>
    <w:bookmarkStart w:name="z1670" w:id="1650"/>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650"/>
    <w:bookmarkStart w:name="z1671" w:id="165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651"/>
    <w:bookmarkStart w:name="z1672" w:id="165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652"/>
    <w:bookmarkStart w:name="z1673" w:id="1653"/>
    <w:p>
      <w:pPr>
        <w:spacing w:after="0"/>
        <w:ind w:left="0"/>
        <w:jc w:val="left"/>
      </w:pPr>
      <w:r>
        <w:rPr>
          <w:rFonts w:ascii="Times New Roman"/>
          <w:b/>
          <w:i w:val="false"/>
          <w:color w:val="000000"/>
        </w:rPr>
        <w:t xml:space="preserve"> 4. Департаменттің мүлкі</w:t>
      </w:r>
    </w:p>
    <w:bookmarkEnd w:id="1653"/>
    <w:bookmarkStart w:name="z1674" w:id="16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54"/>
    <w:bookmarkStart w:name="z1675" w:id="165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655"/>
    <w:bookmarkStart w:name="z1676" w:id="165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656"/>
    <w:bookmarkStart w:name="z1677" w:id="165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657"/>
    <w:bookmarkStart w:name="z1678" w:id="1658"/>
    <w:p>
      <w:pPr>
        <w:spacing w:after="0"/>
        <w:ind w:left="0"/>
        <w:jc w:val="left"/>
      </w:pPr>
      <w:r>
        <w:rPr>
          <w:rFonts w:ascii="Times New Roman"/>
          <w:b/>
          <w:i w:val="false"/>
          <w:color w:val="000000"/>
        </w:rPr>
        <w:t xml:space="preserve"> 5. Департаментті қайта ұйымдастыру және тарату</w:t>
      </w:r>
    </w:p>
    <w:bookmarkEnd w:id="1658"/>
    <w:bookmarkStart w:name="z1679" w:id="16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16-қосымша</w:t>
            </w:r>
          </w:p>
        </w:tc>
      </w:tr>
    </w:tbl>
    <w:bookmarkStart w:name="z1681" w:id="166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Солтүстік Қазақстан облысы бойынша департаменті туралы ережесі</w:t>
      </w:r>
    </w:p>
    <w:bookmarkEnd w:id="1660"/>
    <w:bookmarkStart w:name="z1682" w:id="1661"/>
    <w:p>
      <w:pPr>
        <w:spacing w:after="0"/>
        <w:ind w:left="0"/>
        <w:jc w:val="left"/>
      </w:pPr>
      <w:r>
        <w:rPr>
          <w:rFonts w:ascii="Times New Roman"/>
          <w:b/>
          <w:i w:val="false"/>
          <w:color w:val="000000"/>
        </w:rPr>
        <w:t xml:space="preserve"> 1. Жалпы ережелер</w:t>
      </w:r>
    </w:p>
    <w:bookmarkEnd w:id="1661"/>
    <w:bookmarkStart w:name="z1683" w:id="1662"/>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комитетінің Солтүстік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662"/>
    <w:bookmarkStart w:name="z1684" w:id="16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663"/>
    <w:bookmarkStart w:name="z1685" w:id="166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664"/>
    <w:bookmarkStart w:name="z1686" w:id="16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65"/>
    <w:bookmarkStart w:name="z1687" w:id="166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666"/>
    <w:bookmarkStart w:name="z1688" w:id="166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67"/>
    <w:bookmarkStart w:name="z1689" w:id="166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668"/>
    <w:bookmarkStart w:name="z1690" w:id="1669"/>
    <w:p>
      <w:pPr>
        <w:spacing w:after="0"/>
        <w:ind w:left="0"/>
        <w:jc w:val="both"/>
      </w:pPr>
      <w:r>
        <w:rPr>
          <w:rFonts w:ascii="Times New Roman"/>
          <w:b w:val="false"/>
          <w:i w:val="false"/>
          <w:color w:val="000000"/>
          <w:sz w:val="28"/>
        </w:rPr>
        <w:t>
      8. Департаменттің заңды мекенжайы: 150007, Қазақстан Республикасы, Солтүстік Қазақстан облысы, Петропавл қаласы, Парковая көшесі, 57 "В" үй.</w:t>
      </w:r>
    </w:p>
    <w:bookmarkEnd w:id="1669"/>
    <w:bookmarkStart w:name="z1691" w:id="167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Солтүстік Қазақстан облысы бойынша департаменті" республикалық мемлекеттік мекемесі.</w:t>
      </w:r>
    </w:p>
    <w:bookmarkEnd w:id="1670"/>
    <w:bookmarkStart w:name="z1692" w:id="16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71"/>
    <w:bookmarkStart w:name="z1693" w:id="16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72"/>
    <w:bookmarkStart w:name="z1694" w:id="167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673"/>
    <w:bookmarkStart w:name="z1695" w:id="167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674"/>
    <w:bookmarkStart w:name="z1696" w:id="1675"/>
    <w:p>
      <w:pPr>
        <w:spacing w:after="0"/>
        <w:ind w:left="0"/>
        <w:jc w:val="both"/>
      </w:pPr>
      <w:r>
        <w:rPr>
          <w:rFonts w:ascii="Times New Roman"/>
          <w:b w:val="false"/>
          <w:i w:val="false"/>
          <w:color w:val="000000"/>
          <w:sz w:val="28"/>
        </w:rPr>
        <w:t>
      13. Мақсаты:</w:t>
      </w:r>
    </w:p>
    <w:bookmarkEnd w:id="1675"/>
    <w:bookmarkStart w:name="z1697" w:id="1676"/>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676"/>
    <w:bookmarkStart w:name="z1698" w:id="1677"/>
    <w:p>
      <w:pPr>
        <w:spacing w:after="0"/>
        <w:ind w:left="0"/>
        <w:jc w:val="both"/>
      </w:pPr>
      <w:r>
        <w:rPr>
          <w:rFonts w:ascii="Times New Roman"/>
          <w:b w:val="false"/>
          <w:i w:val="false"/>
          <w:color w:val="000000"/>
          <w:sz w:val="28"/>
        </w:rPr>
        <w:t>
      14. Функциялары:</w:t>
      </w:r>
    </w:p>
    <w:bookmarkEnd w:id="1677"/>
    <w:bookmarkStart w:name="z1699" w:id="167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678"/>
    <w:bookmarkStart w:name="z1700" w:id="1679"/>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679"/>
    <w:bookmarkStart w:name="z1701" w:id="1680"/>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680"/>
    <w:bookmarkStart w:name="z1702" w:id="1681"/>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681"/>
    <w:bookmarkStart w:name="z1703" w:id="1682"/>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682"/>
    <w:bookmarkStart w:name="z1704" w:id="1683"/>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683"/>
    <w:bookmarkStart w:name="z1705" w:id="1684"/>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684"/>
    <w:bookmarkStart w:name="z1706" w:id="168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685"/>
    <w:bookmarkStart w:name="z1707" w:id="1686"/>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аяқталғанға дейін бекітілген тарифті өзгерту;</w:t>
      </w:r>
    </w:p>
    <w:bookmarkEnd w:id="1686"/>
    <w:bookmarkStart w:name="z1708" w:id="1687"/>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687"/>
    <w:bookmarkStart w:name="z1709" w:id="1688"/>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688"/>
    <w:bookmarkStart w:name="z1710" w:id="1689"/>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689"/>
    <w:bookmarkStart w:name="z1711" w:id="1690"/>
    <w:p>
      <w:pPr>
        <w:spacing w:after="0"/>
        <w:ind w:left="0"/>
        <w:jc w:val="both"/>
      </w:pPr>
      <w:r>
        <w:rPr>
          <w:rFonts w:ascii="Times New Roman"/>
          <w:b w:val="false"/>
          <w:i w:val="false"/>
          <w:color w:val="000000"/>
          <w:sz w:val="28"/>
        </w:rPr>
        <w:t>
      13) уақытша өтемдік тарифті бекіту;</w:t>
      </w:r>
    </w:p>
    <w:bookmarkEnd w:id="1690"/>
    <w:bookmarkStart w:name="z1712" w:id="1691"/>
    <w:p>
      <w:pPr>
        <w:spacing w:after="0"/>
        <w:ind w:left="0"/>
        <w:jc w:val="both"/>
      </w:pPr>
      <w:r>
        <w:rPr>
          <w:rFonts w:ascii="Times New Roman"/>
          <w:b w:val="false"/>
          <w:i w:val="false"/>
          <w:color w:val="000000"/>
          <w:sz w:val="28"/>
        </w:rPr>
        <w:t xml:space="preserve">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1691"/>
    <w:bookmarkStart w:name="z1713" w:id="1692"/>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692"/>
    <w:bookmarkStart w:name="z1714" w:id="1693"/>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693"/>
    <w:bookmarkStart w:name="z1715" w:id="1694"/>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694"/>
    <w:bookmarkStart w:name="z1716" w:id="1695"/>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695"/>
    <w:bookmarkStart w:name="z1717" w:id="1696"/>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696"/>
    <w:bookmarkStart w:name="z1718" w:id="1697"/>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697"/>
    <w:bookmarkStart w:name="z1719" w:id="1698"/>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698"/>
    <w:bookmarkStart w:name="z1720" w:id="1699"/>
    <w:p>
      <w:pPr>
        <w:spacing w:after="0"/>
        <w:ind w:left="0"/>
        <w:jc w:val="both"/>
      </w:pPr>
      <w:r>
        <w:rPr>
          <w:rFonts w:ascii="Times New Roman"/>
          <w:b w:val="false"/>
          <w:i w:val="false"/>
          <w:color w:val="000000"/>
          <w:sz w:val="28"/>
        </w:rPr>
        <w:t>
      21) уақытша төмендету коэффициентін бекіту;</w:t>
      </w:r>
    </w:p>
    <w:bookmarkEnd w:id="1699"/>
    <w:bookmarkStart w:name="z1721" w:id="1700"/>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700"/>
    <w:bookmarkStart w:name="z1722" w:id="1701"/>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701"/>
    <w:bookmarkStart w:name="z1723" w:id="1702"/>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702"/>
    <w:bookmarkStart w:name="z1724" w:id="1703"/>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703"/>
    <w:bookmarkStart w:name="z1725" w:id="1704"/>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704"/>
    <w:bookmarkStart w:name="z1726" w:id="1705"/>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705"/>
    <w:bookmarkStart w:name="z1727" w:id="1706"/>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706"/>
    <w:bookmarkStart w:name="z1728" w:id="1707"/>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707"/>
    <w:bookmarkStart w:name="z1729" w:id="1708"/>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708"/>
    <w:bookmarkStart w:name="z1730" w:id="1709"/>
    <w:p>
      <w:pPr>
        <w:spacing w:after="0"/>
        <w:ind w:left="0"/>
        <w:jc w:val="both"/>
      </w:pPr>
      <w:r>
        <w:rPr>
          <w:rFonts w:ascii="Times New Roman"/>
          <w:b w:val="false"/>
          <w:i w:val="false"/>
          <w:color w:val="000000"/>
          <w:sz w:val="28"/>
        </w:rPr>
        <w:t>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1709"/>
    <w:bookmarkStart w:name="z1731" w:id="1710"/>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1710"/>
    <w:bookmarkStart w:name="z1732" w:id="1711"/>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1711"/>
    <w:bookmarkStart w:name="z1733" w:id="1712"/>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712"/>
    <w:bookmarkStart w:name="z1734" w:id="1713"/>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713"/>
    <w:bookmarkStart w:name="z1735" w:id="1714"/>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714"/>
    <w:bookmarkStart w:name="z1736" w:id="1715"/>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715"/>
    <w:bookmarkStart w:name="z1737" w:id="1716"/>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716"/>
    <w:bookmarkStart w:name="z1738" w:id="1717"/>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717"/>
    <w:bookmarkStart w:name="z1739" w:id="1718"/>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718"/>
    <w:bookmarkStart w:name="z1740" w:id="1719"/>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719"/>
    <w:bookmarkStart w:name="z1741" w:id="1720"/>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720"/>
    <w:bookmarkStart w:name="z1742" w:id="1721"/>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721"/>
    <w:bookmarkStart w:name="z1743" w:id="1722"/>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722"/>
    <w:bookmarkStart w:name="z1744" w:id="1723"/>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723"/>
    <w:bookmarkStart w:name="z1745" w:id="1724"/>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724"/>
    <w:bookmarkStart w:name="z1746" w:id="1725"/>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725"/>
    <w:bookmarkStart w:name="z1747" w:id="1726"/>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726"/>
    <w:bookmarkStart w:name="z1748" w:id="1727"/>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727"/>
    <w:bookmarkStart w:name="z1749" w:id="1728"/>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1728"/>
    <w:bookmarkStart w:name="z1750" w:id="1729"/>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729"/>
    <w:bookmarkStart w:name="z1751" w:id="1730"/>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730"/>
    <w:bookmarkStart w:name="z1752" w:id="1731"/>
    <w:p>
      <w:pPr>
        <w:spacing w:after="0"/>
        <w:ind w:left="0"/>
        <w:jc w:val="both"/>
      </w:pPr>
      <w:r>
        <w:rPr>
          <w:rFonts w:ascii="Times New Roman"/>
          <w:b w:val="false"/>
          <w:i w:val="false"/>
          <w:color w:val="000000"/>
          <w:sz w:val="28"/>
        </w:rPr>
        <w:t>
      53) тексеру парақтарын әзірлеуге қатысу;</w:t>
      </w:r>
    </w:p>
    <w:bookmarkEnd w:id="1731"/>
    <w:bookmarkStart w:name="z1753" w:id="1732"/>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732"/>
    <w:bookmarkStart w:name="z1754" w:id="1733"/>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733"/>
    <w:bookmarkStart w:name="z1755" w:id="173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734"/>
    <w:bookmarkStart w:name="z1756" w:id="173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735"/>
    <w:bookmarkStart w:name="z1757" w:id="173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736"/>
    <w:bookmarkStart w:name="z1758" w:id="173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737"/>
    <w:bookmarkStart w:name="z1759" w:id="1738"/>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1738"/>
    <w:bookmarkStart w:name="z1760" w:id="1739"/>
    <w:p>
      <w:pPr>
        <w:spacing w:after="0"/>
        <w:ind w:left="0"/>
        <w:jc w:val="both"/>
      </w:pPr>
      <w:r>
        <w:rPr>
          <w:rFonts w:ascii="Times New Roman"/>
          <w:b w:val="false"/>
          <w:i w:val="false"/>
          <w:color w:val="000000"/>
          <w:sz w:val="28"/>
        </w:rPr>
        <w:t>
      15. Құқықтары мен міндеттері:</w:t>
      </w:r>
    </w:p>
    <w:bookmarkEnd w:id="1739"/>
    <w:bookmarkStart w:name="z1761" w:id="1740"/>
    <w:p>
      <w:pPr>
        <w:spacing w:after="0"/>
        <w:ind w:left="0"/>
        <w:jc w:val="both"/>
      </w:pPr>
      <w:r>
        <w:rPr>
          <w:rFonts w:ascii="Times New Roman"/>
          <w:b w:val="false"/>
          <w:i w:val="false"/>
          <w:color w:val="000000"/>
          <w:sz w:val="28"/>
        </w:rPr>
        <w:t>
      1) өз құзыреті шегінде құқықтық актілерді шығару;</w:t>
      </w:r>
    </w:p>
    <w:bookmarkEnd w:id="1740"/>
    <w:bookmarkStart w:name="z1762" w:id="1741"/>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741"/>
    <w:bookmarkStart w:name="z1763" w:id="1742"/>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742"/>
    <w:bookmarkStart w:name="z1764" w:id="174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743"/>
    <w:bookmarkStart w:name="z1765" w:id="1744"/>
    <w:p>
      <w:pPr>
        <w:spacing w:after="0"/>
        <w:ind w:left="0"/>
        <w:jc w:val="both"/>
      </w:pPr>
      <w:r>
        <w:rPr>
          <w:rFonts w:ascii="Times New Roman"/>
          <w:b w:val="false"/>
          <w:i w:val="false"/>
          <w:color w:val="000000"/>
          <w:sz w:val="28"/>
        </w:rPr>
        <w:t>
      5) өз құзыретінің шегінде сотқа шағымдану;</w:t>
      </w:r>
    </w:p>
    <w:bookmarkEnd w:id="1744"/>
    <w:bookmarkStart w:name="z1766" w:id="1745"/>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745"/>
    <w:bookmarkStart w:name="z1767" w:id="1746"/>
    <w:p>
      <w:pPr>
        <w:spacing w:after="0"/>
        <w:ind w:left="0"/>
        <w:jc w:val="left"/>
      </w:pPr>
      <w:r>
        <w:rPr>
          <w:rFonts w:ascii="Times New Roman"/>
          <w:b/>
          <w:i w:val="false"/>
          <w:color w:val="000000"/>
        </w:rPr>
        <w:t xml:space="preserve"> 3. Департаменттің қызметін ұйымдастыру</w:t>
      </w:r>
    </w:p>
    <w:bookmarkEnd w:id="1746"/>
    <w:bookmarkStart w:name="z1768" w:id="174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47"/>
    <w:bookmarkStart w:name="z1769" w:id="174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748"/>
    <w:bookmarkStart w:name="z1770" w:id="1749"/>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749"/>
    <w:bookmarkStart w:name="z1771" w:id="1750"/>
    <w:p>
      <w:pPr>
        <w:spacing w:after="0"/>
        <w:ind w:left="0"/>
        <w:jc w:val="both"/>
      </w:pPr>
      <w:r>
        <w:rPr>
          <w:rFonts w:ascii="Times New Roman"/>
          <w:b w:val="false"/>
          <w:i w:val="false"/>
          <w:color w:val="000000"/>
          <w:sz w:val="28"/>
        </w:rPr>
        <w:t>
      19. Басшының өкілеттіктері:</w:t>
      </w:r>
    </w:p>
    <w:bookmarkEnd w:id="1750"/>
    <w:bookmarkStart w:name="z1772" w:id="175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751"/>
    <w:bookmarkStart w:name="z1773" w:id="1752"/>
    <w:p>
      <w:pPr>
        <w:spacing w:after="0"/>
        <w:ind w:left="0"/>
        <w:jc w:val="both"/>
      </w:pPr>
      <w:r>
        <w:rPr>
          <w:rFonts w:ascii="Times New Roman"/>
          <w:b w:val="false"/>
          <w:i w:val="false"/>
          <w:color w:val="000000"/>
          <w:sz w:val="28"/>
        </w:rPr>
        <w:t>
      2) құрылымдық бөлімшелердің ережелерін бекітеді;</w:t>
      </w:r>
    </w:p>
    <w:bookmarkEnd w:id="1752"/>
    <w:bookmarkStart w:name="z1774" w:id="1753"/>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753"/>
    <w:bookmarkStart w:name="z1775" w:id="1754"/>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754"/>
    <w:bookmarkStart w:name="z1776" w:id="175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755"/>
    <w:bookmarkStart w:name="z1777" w:id="1756"/>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756"/>
    <w:bookmarkStart w:name="z1778" w:id="1757"/>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757"/>
    <w:bookmarkStart w:name="z1779" w:id="175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758"/>
    <w:bookmarkStart w:name="z1780" w:id="1759"/>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759"/>
    <w:bookmarkStart w:name="z1781" w:id="176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760"/>
    <w:bookmarkStart w:name="z1782" w:id="176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761"/>
    <w:bookmarkStart w:name="z1783" w:id="1762"/>
    <w:p>
      <w:pPr>
        <w:spacing w:after="0"/>
        <w:ind w:left="0"/>
        <w:jc w:val="left"/>
      </w:pPr>
      <w:r>
        <w:rPr>
          <w:rFonts w:ascii="Times New Roman"/>
          <w:b/>
          <w:i w:val="false"/>
          <w:color w:val="000000"/>
        </w:rPr>
        <w:t xml:space="preserve"> 4. Департаменттің мүлкі</w:t>
      </w:r>
    </w:p>
    <w:bookmarkEnd w:id="1762"/>
    <w:bookmarkStart w:name="z1784" w:id="176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63"/>
    <w:bookmarkStart w:name="z1785" w:id="176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764"/>
    <w:bookmarkStart w:name="z1786" w:id="176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765"/>
    <w:bookmarkStart w:name="z1787" w:id="176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766"/>
    <w:bookmarkStart w:name="z1788" w:id="1767"/>
    <w:p>
      <w:pPr>
        <w:spacing w:after="0"/>
        <w:ind w:left="0"/>
        <w:jc w:val="left"/>
      </w:pPr>
      <w:r>
        <w:rPr>
          <w:rFonts w:ascii="Times New Roman"/>
          <w:b/>
          <w:i w:val="false"/>
          <w:color w:val="000000"/>
        </w:rPr>
        <w:t xml:space="preserve"> 5. Департаментті қайта ұйымдастыру және тарату</w:t>
      </w:r>
    </w:p>
    <w:bookmarkEnd w:id="1767"/>
    <w:bookmarkStart w:name="z1789" w:id="17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17-қосымша</w:t>
            </w:r>
          </w:p>
        </w:tc>
      </w:tr>
    </w:tbl>
    <w:bookmarkStart w:name="z1791" w:id="1769"/>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Түркістан облысы бойынша департаменті туралы ережесі</w:t>
      </w:r>
    </w:p>
    <w:bookmarkEnd w:id="1769"/>
    <w:bookmarkStart w:name="z1792" w:id="1770"/>
    <w:p>
      <w:pPr>
        <w:spacing w:after="0"/>
        <w:ind w:left="0"/>
        <w:jc w:val="left"/>
      </w:pPr>
      <w:r>
        <w:rPr>
          <w:rFonts w:ascii="Times New Roman"/>
          <w:b/>
          <w:i w:val="false"/>
          <w:color w:val="000000"/>
        </w:rPr>
        <w:t xml:space="preserve"> 1. Жалпы ережелер</w:t>
      </w:r>
    </w:p>
    <w:bookmarkEnd w:id="1770"/>
    <w:bookmarkStart w:name="z1793" w:id="177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Түркістан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771"/>
    <w:bookmarkStart w:name="z1794" w:id="177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772"/>
    <w:bookmarkStart w:name="z1795" w:id="1773"/>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773"/>
    <w:bookmarkStart w:name="z1796" w:id="17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74"/>
    <w:bookmarkStart w:name="z1797" w:id="177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775"/>
    <w:bookmarkStart w:name="z1798" w:id="177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76"/>
    <w:bookmarkStart w:name="z1799" w:id="177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777"/>
    <w:bookmarkStart w:name="z1800" w:id="1778"/>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ықшам ауданы, 32 көше, 16-ғимарат.</w:t>
      </w:r>
    </w:p>
    <w:bookmarkEnd w:id="1778"/>
    <w:bookmarkStart w:name="z1801" w:id="177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Түркістан облысы бойынша департаменті" республикалық мемлекеттік мекемесі. </w:t>
      </w:r>
    </w:p>
    <w:bookmarkEnd w:id="1779"/>
    <w:bookmarkStart w:name="z1802" w:id="17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80"/>
    <w:bookmarkStart w:name="z1803" w:id="178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81"/>
    <w:bookmarkStart w:name="z1804" w:id="178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782"/>
    <w:bookmarkStart w:name="z1805" w:id="1783"/>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783"/>
    <w:bookmarkStart w:name="z1806" w:id="1784"/>
    <w:p>
      <w:pPr>
        <w:spacing w:after="0"/>
        <w:ind w:left="0"/>
        <w:jc w:val="both"/>
      </w:pPr>
      <w:r>
        <w:rPr>
          <w:rFonts w:ascii="Times New Roman"/>
          <w:b w:val="false"/>
          <w:i w:val="false"/>
          <w:color w:val="000000"/>
          <w:sz w:val="28"/>
        </w:rPr>
        <w:t>
      13. Мақсаты:</w:t>
      </w:r>
    </w:p>
    <w:bookmarkEnd w:id="1784"/>
    <w:bookmarkStart w:name="z1807" w:id="1785"/>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785"/>
    <w:bookmarkStart w:name="z1808" w:id="1786"/>
    <w:p>
      <w:pPr>
        <w:spacing w:after="0"/>
        <w:ind w:left="0"/>
        <w:jc w:val="both"/>
      </w:pPr>
      <w:r>
        <w:rPr>
          <w:rFonts w:ascii="Times New Roman"/>
          <w:b w:val="false"/>
          <w:i w:val="false"/>
          <w:color w:val="000000"/>
          <w:sz w:val="28"/>
        </w:rPr>
        <w:t>
      14. Функциялары:</w:t>
      </w:r>
    </w:p>
    <w:bookmarkEnd w:id="1786"/>
    <w:bookmarkStart w:name="z1809" w:id="1787"/>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787"/>
    <w:bookmarkStart w:name="z1810" w:id="1788"/>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788"/>
    <w:bookmarkStart w:name="z1811" w:id="1789"/>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789"/>
    <w:bookmarkStart w:name="z1812" w:id="1790"/>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790"/>
    <w:bookmarkStart w:name="z1813" w:id="1791"/>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791"/>
    <w:bookmarkStart w:name="z1814" w:id="1792"/>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792"/>
    <w:bookmarkStart w:name="z1815" w:id="1793"/>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793"/>
    <w:bookmarkStart w:name="z1816" w:id="1794"/>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794"/>
    <w:bookmarkStart w:name="z1817" w:id="1795"/>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795"/>
    <w:bookmarkStart w:name="z1818" w:id="1796"/>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796"/>
    <w:bookmarkStart w:name="z1819" w:id="1797"/>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797"/>
    <w:bookmarkStart w:name="z1820" w:id="1798"/>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798"/>
    <w:bookmarkStart w:name="z1821" w:id="1799"/>
    <w:p>
      <w:pPr>
        <w:spacing w:after="0"/>
        <w:ind w:left="0"/>
        <w:jc w:val="both"/>
      </w:pPr>
      <w:r>
        <w:rPr>
          <w:rFonts w:ascii="Times New Roman"/>
          <w:b w:val="false"/>
          <w:i w:val="false"/>
          <w:color w:val="000000"/>
          <w:sz w:val="28"/>
        </w:rPr>
        <w:t>
      13) уақытша өтемдік тарифті бекіту;</w:t>
      </w:r>
    </w:p>
    <w:bookmarkEnd w:id="1799"/>
    <w:bookmarkStart w:name="z1822" w:id="1800"/>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800"/>
    <w:bookmarkStart w:name="z1823" w:id="1801"/>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801"/>
    <w:bookmarkStart w:name="z1824" w:id="1802"/>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802"/>
    <w:bookmarkStart w:name="z1825" w:id="1803"/>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803"/>
    <w:bookmarkStart w:name="z1826" w:id="1804"/>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804"/>
    <w:bookmarkStart w:name="z1827" w:id="1805"/>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805"/>
    <w:bookmarkStart w:name="z1828" w:id="1806"/>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806"/>
    <w:bookmarkStart w:name="z1829" w:id="1807"/>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807"/>
    <w:bookmarkStart w:name="z1830" w:id="1808"/>
    <w:p>
      <w:pPr>
        <w:spacing w:after="0"/>
        <w:ind w:left="0"/>
        <w:jc w:val="both"/>
      </w:pPr>
      <w:r>
        <w:rPr>
          <w:rFonts w:ascii="Times New Roman"/>
          <w:b w:val="false"/>
          <w:i w:val="false"/>
          <w:color w:val="000000"/>
          <w:sz w:val="28"/>
        </w:rPr>
        <w:t>
      21) уақытша төмендету коэффициентін бекіту;</w:t>
      </w:r>
    </w:p>
    <w:bookmarkEnd w:id="1808"/>
    <w:bookmarkStart w:name="z1831" w:id="1809"/>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809"/>
    <w:bookmarkStart w:name="z1832" w:id="1810"/>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810"/>
    <w:bookmarkStart w:name="z1833" w:id="1811"/>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811"/>
    <w:bookmarkStart w:name="z1834" w:id="1812"/>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812"/>
    <w:bookmarkStart w:name="z1835" w:id="1813"/>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813"/>
    <w:bookmarkStart w:name="z1836" w:id="1814"/>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814"/>
    <w:bookmarkStart w:name="z1837" w:id="1815"/>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815"/>
    <w:bookmarkStart w:name="z1838" w:id="1816"/>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816"/>
    <w:bookmarkStart w:name="z1839" w:id="1817"/>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817"/>
    <w:bookmarkStart w:name="z1840" w:id="1818"/>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818"/>
    <w:bookmarkStart w:name="z1841" w:id="1819"/>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819"/>
    <w:bookmarkStart w:name="z1842" w:id="1820"/>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820"/>
    <w:bookmarkStart w:name="z1843" w:id="1821"/>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821"/>
    <w:bookmarkStart w:name="z1844" w:id="1822"/>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822"/>
    <w:bookmarkStart w:name="z1845" w:id="1823"/>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823"/>
    <w:bookmarkStart w:name="z1846" w:id="1824"/>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824"/>
    <w:bookmarkStart w:name="z1847" w:id="1825"/>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825"/>
    <w:bookmarkStart w:name="z1848" w:id="1826"/>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826"/>
    <w:bookmarkStart w:name="z1849" w:id="1827"/>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827"/>
    <w:bookmarkStart w:name="z1850" w:id="1828"/>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828"/>
    <w:bookmarkStart w:name="z1851" w:id="1829"/>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829"/>
    <w:bookmarkStart w:name="z1852" w:id="1830"/>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830"/>
    <w:bookmarkStart w:name="z1853" w:id="1831"/>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831"/>
    <w:bookmarkStart w:name="z1854" w:id="1832"/>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832"/>
    <w:bookmarkStart w:name="z1855" w:id="1833"/>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833"/>
    <w:bookmarkStart w:name="z1856" w:id="1834"/>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834"/>
    <w:bookmarkStart w:name="z1857" w:id="1835"/>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835"/>
    <w:bookmarkStart w:name="z1858" w:id="1836"/>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836"/>
    <w:bookmarkStart w:name="z1859" w:id="1837"/>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837"/>
    <w:bookmarkStart w:name="z1860" w:id="1838"/>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838"/>
    <w:bookmarkStart w:name="z1861" w:id="1839"/>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839"/>
    <w:bookmarkStart w:name="z1862" w:id="1840"/>
    <w:p>
      <w:pPr>
        <w:spacing w:after="0"/>
        <w:ind w:left="0"/>
        <w:jc w:val="both"/>
      </w:pPr>
      <w:r>
        <w:rPr>
          <w:rFonts w:ascii="Times New Roman"/>
          <w:b w:val="false"/>
          <w:i w:val="false"/>
          <w:color w:val="000000"/>
          <w:sz w:val="28"/>
        </w:rPr>
        <w:t>
      53) тексеру парақтарын әзірлеуге қатысу;</w:t>
      </w:r>
    </w:p>
    <w:bookmarkEnd w:id="1840"/>
    <w:bookmarkStart w:name="z1863" w:id="1841"/>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841"/>
    <w:bookmarkStart w:name="z1864" w:id="1842"/>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842"/>
    <w:bookmarkStart w:name="z1865" w:id="1843"/>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843"/>
    <w:bookmarkStart w:name="z1866" w:id="1844"/>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844"/>
    <w:bookmarkStart w:name="z1867" w:id="1845"/>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845"/>
    <w:bookmarkStart w:name="z1868" w:id="1846"/>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846"/>
    <w:bookmarkStart w:name="z1869" w:id="1847"/>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847"/>
    <w:bookmarkStart w:name="z1870" w:id="1848"/>
    <w:p>
      <w:pPr>
        <w:spacing w:after="0"/>
        <w:ind w:left="0"/>
        <w:jc w:val="both"/>
      </w:pPr>
      <w:r>
        <w:rPr>
          <w:rFonts w:ascii="Times New Roman"/>
          <w:b w:val="false"/>
          <w:i w:val="false"/>
          <w:color w:val="000000"/>
          <w:sz w:val="28"/>
        </w:rPr>
        <w:t>
      15. Құқықтары мен міндеттері:</w:t>
      </w:r>
    </w:p>
    <w:bookmarkEnd w:id="1848"/>
    <w:bookmarkStart w:name="z1871" w:id="1849"/>
    <w:p>
      <w:pPr>
        <w:spacing w:after="0"/>
        <w:ind w:left="0"/>
        <w:jc w:val="both"/>
      </w:pPr>
      <w:r>
        <w:rPr>
          <w:rFonts w:ascii="Times New Roman"/>
          <w:b w:val="false"/>
          <w:i w:val="false"/>
          <w:color w:val="000000"/>
          <w:sz w:val="28"/>
        </w:rPr>
        <w:t>
      1) өз құзыреті шегінде құқықтық актілерді шығару;</w:t>
      </w:r>
    </w:p>
    <w:bookmarkEnd w:id="1849"/>
    <w:bookmarkStart w:name="z1872" w:id="1850"/>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850"/>
    <w:bookmarkStart w:name="z1873" w:id="1851"/>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851"/>
    <w:bookmarkStart w:name="z1874" w:id="185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852"/>
    <w:bookmarkStart w:name="z1875" w:id="1853"/>
    <w:p>
      <w:pPr>
        <w:spacing w:after="0"/>
        <w:ind w:left="0"/>
        <w:jc w:val="both"/>
      </w:pPr>
      <w:r>
        <w:rPr>
          <w:rFonts w:ascii="Times New Roman"/>
          <w:b w:val="false"/>
          <w:i w:val="false"/>
          <w:color w:val="000000"/>
          <w:sz w:val="28"/>
        </w:rPr>
        <w:t>
      5) өз құзыретінің шегінде сотқа шағымдану;</w:t>
      </w:r>
    </w:p>
    <w:bookmarkEnd w:id="1853"/>
    <w:bookmarkStart w:name="z1876" w:id="1854"/>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854"/>
    <w:bookmarkStart w:name="z1877" w:id="1855"/>
    <w:p>
      <w:pPr>
        <w:spacing w:after="0"/>
        <w:ind w:left="0"/>
        <w:jc w:val="left"/>
      </w:pPr>
      <w:r>
        <w:rPr>
          <w:rFonts w:ascii="Times New Roman"/>
          <w:b/>
          <w:i w:val="false"/>
          <w:color w:val="000000"/>
        </w:rPr>
        <w:t xml:space="preserve"> 3. Департаменттің қызметін ұйымдастыру</w:t>
      </w:r>
    </w:p>
    <w:bookmarkEnd w:id="1855"/>
    <w:bookmarkStart w:name="z1878" w:id="185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56"/>
    <w:bookmarkStart w:name="z1879" w:id="185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857"/>
    <w:bookmarkStart w:name="z1880" w:id="1858"/>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858"/>
    <w:bookmarkStart w:name="z1881" w:id="1859"/>
    <w:p>
      <w:pPr>
        <w:spacing w:after="0"/>
        <w:ind w:left="0"/>
        <w:jc w:val="both"/>
      </w:pPr>
      <w:r>
        <w:rPr>
          <w:rFonts w:ascii="Times New Roman"/>
          <w:b w:val="false"/>
          <w:i w:val="false"/>
          <w:color w:val="000000"/>
          <w:sz w:val="28"/>
        </w:rPr>
        <w:t>
      19. Басшының өкілеттіктері:</w:t>
      </w:r>
    </w:p>
    <w:bookmarkEnd w:id="1859"/>
    <w:bookmarkStart w:name="z1882" w:id="186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860"/>
    <w:bookmarkStart w:name="z1883" w:id="1861"/>
    <w:p>
      <w:pPr>
        <w:spacing w:after="0"/>
        <w:ind w:left="0"/>
        <w:jc w:val="both"/>
      </w:pPr>
      <w:r>
        <w:rPr>
          <w:rFonts w:ascii="Times New Roman"/>
          <w:b w:val="false"/>
          <w:i w:val="false"/>
          <w:color w:val="000000"/>
          <w:sz w:val="28"/>
        </w:rPr>
        <w:t>
      2) құрылымдық бөлімшелердің ережелерін бекітеді;</w:t>
      </w:r>
    </w:p>
    <w:bookmarkEnd w:id="1861"/>
    <w:bookmarkStart w:name="z1884" w:id="1862"/>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862"/>
    <w:bookmarkStart w:name="z1885" w:id="1863"/>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863"/>
    <w:bookmarkStart w:name="z1886" w:id="186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864"/>
    <w:bookmarkStart w:name="z1887" w:id="1865"/>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865"/>
    <w:bookmarkStart w:name="z1888" w:id="1866"/>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866"/>
    <w:bookmarkStart w:name="z1889" w:id="186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867"/>
    <w:bookmarkStart w:name="z1890" w:id="1868"/>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868"/>
    <w:bookmarkStart w:name="z1891" w:id="186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869"/>
    <w:bookmarkStart w:name="z1892" w:id="187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870"/>
    <w:bookmarkStart w:name="z1893" w:id="1871"/>
    <w:p>
      <w:pPr>
        <w:spacing w:after="0"/>
        <w:ind w:left="0"/>
        <w:jc w:val="left"/>
      </w:pPr>
      <w:r>
        <w:rPr>
          <w:rFonts w:ascii="Times New Roman"/>
          <w:b/>
          <w:i w:val="false"/>
          <w:color w:val="000000"/>
        </w:rPr>
        <w:t xml:space="preserve"> 4. Департаменттің мүлкі</w:t>
      </w:r>
    </w:p>
    <w:bookmarkEnd w:id="1871"/>
    <w:bookmarkStart w:name="z1894" w:id="187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72"/>
    <w:bookmarkStart w:name="z1895" w:id="187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873"/>
    <w:bookmarkStart w:name="z1896" w:id="187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874"/>
    <w:bookmarkStart w:name="z1897" w:id="187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875"/>
    <w:bookmarkStart w:name="z1898" w:id="1876"/>
    <w:p>
      <w:pPr>
        <w:spacing w:after="0"/>
        <w:ind w:left="0"/>
        <w:jc w:val="left"/>
      </w:pPr>
      <w:r>
        <w:rPr>
          <w:rFonts w:ascii="Times New Roman"/>
          <w:b/>
          <w:i w:val="false"/>
          <w:color w:val="000000"/>
        </w:rPr>
        <w:t xml:space="preserve"> 5. Департаментті қайта ұйымдастыру және тарату</w:t>
      </w:r>
    </w:p>
    <w:bookmarkEnd w:id="1876"/>
    <w:bookmarkStart w:name="z1899" w:id="18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18-қосымша</w:t>
            </w:r>
          </w:p>
        </w:tc>
      </w:tr>
    </w:tbl>
    <w:bookmarkStart w:name="z1901" w:id="1878"/>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Абай облысы бойынша департаменті туралы ережесі</w:t>
      </w:r>
    </w:p>
    <w:bookmarkEnd w:id="1878"/>
    <w:bookmarkStart w:name="z1902" w:id="1879"/>
    <w:p>
      <w:pPr>
        <w:spacing w:after="0"/>
        <w:ind w:left="0"/>
        <w:jc w:val="left"/>
      </w:pPr>
      <w:r>
        <w:rPr>
          <w:rFonts w:ascii="Times New Roman"/>
          <w:b/>
          <w:i w:val="false"/>
          <w:color w:val="000000"/>
        </w:rPr>
        <w:t xml:space="preserve"> 1. Жалпы ережелер</w:t>
      </w:r>
    </w:p>
    <w:bookmarkEnd w:id="1879"/>
    <w:bookmarkStart w:name="z1903" w:id="1880"/>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Абай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880"/>
    <w:bookmarkStart w:name="z1904" w:id="188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881"/>
    <w:bookmarkStart w:name="z1905" w:id="1882"/>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882"/>
    <w:bookmarkStart w:name="z1906" w:id="18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83"/>
    <w:bookmarkStart w:name="z1907" w:id="1884"/>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884"/>
    <w:bookmarkStart w:name="z1908" w:id="188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85"/>
    <w:bookmarkStart w:name="z1909" w:id="1886"/>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886"/>
    <w:bookmarkStart w:name="z1910" w:id="1887"/>
    <w:p>
      <w:pPr>
        <w:spacing w:after="0"/>
        <w:ind w:left="0"/>
        <w:jc w:val="both"/>
      </w:pPr>
      <w:r>
        <w:rPr>
          <w:rFonts w:ascii="Times New Roman"/>
          <w:b w:val="false"/>
          <w:i w:val="false"/>
          <w:color w:val="000000"/>
          <w:sz w:val="28"/>
        </w:rPr>
        <w:t xml:space="preserve">
      8. Департаменттің заңды мекенжайы: 071400, Қазақстан Республикасы, Абай облысы, Семей қаласы, Мәңгілік ел көшесі, 9 үй. </w:t>
      </w:r>
    </w:p>
    <w:bookmarkEnd w:id="1887"/>
    <w:bookmarkStart w:name="z1911" w:id="188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Абай облысы бойынша департаменті" республикалық мемлекеттік мекемесі. </w:t>
      </w:r>
    </w:p>
    <w:bookmarkEnd w:id="1888"/>
    <w:bookmarkStart w:name="z1912" w:id="18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89"/>
    <w:bookmarkStart w:name="z1913" w:id="189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90"/>
    <w:bookmarkStart w:name="z1914" w:id="1891"/>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891"/>
    <w:bookmarkStart w:name="z1915" w:id="1892"/>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892"/>
    <w:bookmarkStart w:name="z1916" w:id="1893"/>
    <w:p>
      <w:pPr>
        <w:spacing w:after="0"/>
        <w:ind w:left="0"/>
        <w:jc w:val="both"/>
      </w:pPr>
      <w:r>
        <w:rPr>
          <w:rFonts w:ascii="Times New Roman"/>
          <w:b w:val="false"/>
          <w:i w:val="false"/>
          <w:color w:val="000000"/>
          <w:sz w:val="28"/>
        </w:rPr>
        <w:t>
      13. Мақсаты:</w:t>
      </w:r>
    </w:p>
    <w:bookmarkEnd w:id="1893"/>
    <w:bookmarkStart w:name="z1917" w:id="1894"/>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894"/>
    <w:bookmarkStart w:name="z1918" w:id="1895"/>
    <w:p>
      <w:pPr>
        <w:spacing w:after="0"/>
        <w:ind w:left="0"/>
        <w:jc w:val="both"/>
      </w:pPr>
      <w:r>
        <w:rPr>
          <w:rFonts w:ascii="Times New Roman"/>
          <w:b w:val="false"/>
          <w:i w:val="false"/>
          <w:color w:val="000000"/>
          <w:sz w:val="28"/>
        </w:rPr>
        <w:t>
      14. Функциялары:</w:t>
      </w:r>
    </w:p>
    <w:bookmarkEnd w:id="1895"/>
    <w:bookmarkStart w:name="z1919" w:id="1896"/>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896"/>
    <w:bookmarkStart w:name="z1920" w:id="1897"/>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897"/>
    <w:bookmarkStart w:name="z1921" w:id="1898"/>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898"/>
    <w:bookmarkStart w:name="z1922" w:id="1899"/>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899"/>
    <w:bookmarkStart w:name="z1923" w:id="1900"/>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900"/>
    <w:bookmarkStart w:name="z1924" w:id="1901"/>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901"/>
    <w:bookmarkStart w:name="z1925" w:id="1902"/>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902"/>
    <w:bookmarkStart w:name="z1926" w:id="1903"/>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903"/>
    <w:bookmarkStart w:name="z1927" w:id="1904"/>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904"/>
    <w:bookmarkStart w:name="z1928" w:id="1905"/>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905"/>
    <w:bookmarkStart w:name="z1929" w:id="1906"/>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906"/>
    <w:bookmarkStart w:name="z1930" w:id="1907"/>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907"/>
    <w:bookmarkStart w:name="z1931" w:id="1908"/>
    <w:p>
      <w:pPr>
        <w:spacing w:after="0"/>
        <w:ind w:left="0"/>
        <w:jc w:val="both"/>
      </w:pPr>
      <w:r>
        <w:rPr>
          <w:rFonts w:ascii="Times New Roman"/>
          <w:b w:val="false"/>
          <w:i w:val="false"/>
          <w:color w:val="000000"/>
          <w:sz w:val="28"/>
        </w:rPr>
        <w:t>
      13) уақытша өтемдік тарифті бекіту;</w:t>
      </w:r>
    </w:p>
    <w:bookmarkEnd w:id="1908"/>
    <w:bookmarkStart w:name="z1932" w:id="1909"/>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909"/>
    <w:bookmarkStart w:name="z1933" w:id="1910"/>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910"/>
    <w:bookmarkStart w:name="z1934" w:id="1911"/>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911"/>
    <w:bookmarkStart w:name="z1935" w:id="1912"/>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912"/>
    <w:bookmarkStart w:name="z1936" w:id="1913"/>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913"/>
    <w:bookmarkStart w:name="z1937" w:id="1914"/>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914"/>
    <w:bookmarkStart w:name="z1938" w:id="1915"/>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915"/>
    <w:bookmarkStart w:name="z1939" w:id="1916"/>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916"/>
    <w:bookmarkStart w:name="z1940" w:id="1917"/>
    <w:p>
      <w:pPr>
        <w:spacing w:after="0"/>
        <w:ind w:left="0"/>
        <w:jc w:val="both"/>
      </w:pPr>
      <w:r>
        <w:rPr>
          <w:rFonts w:ascii="Times New Roman"/>
          <w:b w:val="false"/>
          <w:i w:val="false"/>
          <w:color w:val="000000"/>
          <w:sz w:val="28"/>
        </w:rPr>
        <w:t>
      21) уақытша төмендету коэффициентін бекіту;</w:t>
      </w:r>
    </w:p>
    <w:bookmarkEnd w:id="1917"/>
    <w:bookmarkStart w:name="z1941" w:id="1918"/>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918"/>
    <w:bookmarkStart w:name="z1942" w:id="1919"/>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919"/>
    <w:bookmarkStart w:name="z1943" w:id="1920"/>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920"/>
    <w:bookmarkStart w:name="z1944" w:id="1921"/>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921"/>
    <w:bookmarkStart w:name="z1945" w:id="1922"/>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922"/>
    <w:bookmarkStart w:name="z1946" w:id="1923"/>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923"/>
    <w:bookmarkStart w:name="z1947" w:id="1924"/>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924"/>
    <w:bookmarkStart w:name="z1948" w:id="1925"/>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925"/>
    <w:bookmarkStart w:name="z1949" w:id="1926"/>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926"/>
    <w:bookmarkStart w:name="z1950" w:id="1927"/>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927"/>
    <w:bookmarkStart w:name="z1951" w:id="1928"/>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928"/>
    <w:bookmarkStart w:name="z1952" w:id="1929"/>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929"/>
    <w:bookmarkStart w:name="z1953" w:id="1930"/>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930"/>
    <w:bookmarkStart w:name="z1954" w:id="1931"/>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931"/>
    <w:bookmarkStart w:name="z1955" w:id="1932"/>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932"/>
    <w:bookmarkStart w:name="z1956" w:id="1933"/>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933"/>
    <w:bookmarkStart w:name="z1957" w:id="1934"/>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934"/>
    <w:bookmarkStart w:name="z1958" w:id="1935"/>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935"/>
    <w:bookmarkStart w:name="z1959" w:id="1936"/>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936"/>
    <w:bookmarkStart w:name="z1960" w:id="1937"/>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937"/>
    <w:bookmarkStart w:name="z1961" w:id="1938"/>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938"/>
    <w:bookmarkStart w:name="z1962" w:id="1939"/>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939"/>
    <w:bookmarkStart w:name="z1963" w:id="1940"/>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940"/>
    <w:bookmarkStart w:name="z1964" w:id="1941"/>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941"/>
    <w:bookmarkStart w:name="z1965" w:id="1942"/>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942"/>
    <w:bookmarkStart w:name="z1966" w:id="1943"/>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943"/>
    <w:bookmarkStart w:name="z1967" w:id="1944"/>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944"/>
    <w:bookmarkStart w:name="z1968" w:id="1945"/>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945"/>
    <w:bookmarkStart w:name="z1969" w:id="1946"/>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946"/>
    <w:bookmarkStart w:name="z1970" w:id="1947"/>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947"/>
    <w:bookmarkStart w:name="z1971" w:id="1948"/>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948"/>
    <w:bookmarkStart w:name="z1972" w:id="1949"/>
    <w:p>
      <w:pPr>
        <w:spacing w:after="0"/>
        <w:ind w:left="0"/>
        <w:jc w:val="both"/>
      </w:pPr>
      <w:r>
        <w:rPr>
          <w:rFonts w:ascii="Times New Roman"/>
          <w:b w:val="false"/>
          <w:i w:val="false"/>
          <w:color w:val="000000"/>
          <w:sz w:val="28"/>
        </w:rPr>
        <w:t>
      53) тексеру парақтарын әзірлеуге қатысу;</w:t>
      </w:r>
    </w:p>
    <w:bookmarkEnd w:id="1949"/>
    <w:bookmarkStart w:name="z1973" w:id="1950"/>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950"/>
    <w:bookmarkStart w:name="z1974" w:id="1951"/>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951"/>
    <w:bookmarkStart w:name="z1975" w:id="195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952"/>
    <w:bookmarkStart w:name="z1976" w:id="195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953"/>
    <w:bookmarkStart w:name="z1977" w:id="195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954"/>
    <w:bookmarkStart w:name="z1978" w:id="195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955"/>
    <w:bookmarkStart w:name="z1979" w:id="1956"/>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956"/>
    <w:bookmarkStart w:name="z1980" w:id="1957"/>
    <w:p>
      <w:pPr>
        <w:spacing w:after="0"/>
        <w:ind w:left="0"/>
        <w:jc w:val="both"/>
      </w:pPr>
      <w:r>
        <w:rPr>
          <w:rFonts w:ascii="Times New Roman"/>
          <w:b w:val="false"/>
          <w:i w:val="false"/>
          <w:color w:val="000000"/>
          <w:sz w:val="28"/>
        </w:rPr>
        <w:t>
      15. Құқықтары мен міндеттері:</w:t>
      </w:r>
    </w:p>
    <w:bookmarkEnd w:id="1957"/>
    <w:bookmarkStart w:name="z1981" w:id="1958"/>
    <w:p>
      <w:pPr>
        <w:spacing w:after="0"/>
        <w:ind w:left="0"/>
        <w:jc w:val="both"/>
      </w:pPr>
      <w:r>
        <w:rPr>
          <w:rFonts w:ascii="Times New Roman"/>
          <w:b w:val="false"/>
          <w:i w:val="false"/>
          <w:color w:val="000000"/>
          <w:sz w:val="28"/>
        </w:rPr>
        <w:t>
      1) өз құзыреті шегінде құқықтық актілерді шығару;</w:t>
      </w:r>
    </w:p>
    <w:bookmarkEnd w:id="1958"/>
    <w:bookmarkStart w:name="z1982" w:id="1959"/>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959"/>
    <w:bookmarkStart w:name="z1983" w:id="196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960"/>
    <w:bookmarkStart w:name="z1984" w:id="196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961"/>
    <w:bookmarkStart w:name="z1985" w:id="1962"/>
    <w:p>
      <w:pPr>
        <w:spacing w:after="0"/>
        <w:ind w:left="0"/>
        <w:jc w:val="both"/>
      </w:pPr>
      <w:r>
        <w:rPr>
          <w:rFonts w:ascii="Times New Roman"/>
          <w:b w:val="false"/>
          <w:i w:val="false"/>
          <w:color w:val="000000"/>
          <w:sz w:val="28"/>
        </w:rPr>
        <w:t>
      5) өз құзыретінің шегінде сотқа шағымдану;</w:t>
      </w:r>
    </w:p>
    <w:bookmarkEnd w:id="1962"/>
    <w:bookmarkStart w:name="z1986" w:id="1963"/>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963"/>
    <w:bookmarkStart w:name="z1987" w:id="1964"/>
    <w:p>
      <w:pPr>
        <w:spacing w:after="0"/>
        <w:ind w:left="0"/>
        <w:jc w:val="left"/>
      </w:pPr>
      <w:r>
        <w:rPr>
          <w:rFonts w:ascii="Times New Roman"/>
          <w:b/>
          <w:i w:val="false"/>
          <w:color w:val="000000"/>
        </w:rPr>
        <w:t xml:space="preserve"> 3. Департаменттің қызметін ұйымдастыру</w:t>
      </w:r>
    </w:p>
    <w:bookmarkEnd w:id="1964"/>
    <w:bookmarkStart w:name="z1988" w:id="19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65"/>
    <w:bookmarkStart w:name="z1989" w:id="196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966"/>
    <w:bookmarkStart w:name="z1990" w:id="1967"/>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967"/>
    <w:bookmarkStart w:name="z1991" w:id="1968"/>
    <w:p>
      <w:pPr>
        <w:spacing w:after="0"/>
        <w:ind w:left="0"/>
        <w:jc w:val="both"/>
      </w:pPr>
      <w:r>
        <w:rPr>
          <w:rFonts w:ascii="Times New Roman"/>
          <w:b w:val="false"/>
          <w:i w:val="false"/>
          <w:color w:val="000000"/>
          <w:sz w:val="28"/>
        </w:rPr>
        <w:t>
      19. Басшының өкілеттіктері:</w:t>
      </w:r>
    </w:p>
    <w:bookmarkEnd w:id="1968"/>
    <w:bookmarkStart w:name="z1992" w:id="196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969"/>
    <w:bookmarkStart w:name="z1993" w:id="1970"/>
    <w:p>
      <w:pPr>
        <w:spacing w:after="0"/>
        <w:ind w:left="0"/>
        <w:jc w:val="both"/>
      </w:pPr>
      <w:r>
        <w:rPr>
          <w:rFonts w:ascii="Times New Roman"/>
          <w:b w:val="false"/>
          <w:i w:val="false"/>
          <w:color w:val="000000"/>
          <w:sz w:val="28"/>
        </w:rPr>
        <w:t>
      2) құрылымдық бөлімшелердің ережелерін бекітеді;</w:t>
      </w:r>
    </w:p>
    <w:bookmarkEnd w:id="1970"/>
    <w:bookmarkStart w:name="z1994" w:id="1971"/>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971"/>
    <w:bookmarkStart w:name="z1995" w:id="1972"/>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972"/>
    <w:bookmarkStart w:name="z1996" w:id="197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973"/>
    <w:bookmarkStart w:name="z1997" w:id="1974"/>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974"/>
    <w:bookmarkStart w:name="z1998" w:id="1975"/>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975"/>
    <w:bookmarkStart w:name="z1999" w:id="197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976"/>
    <w:bookmarkStart w:name="z2000" w:id="1977"/>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977"/>
    <w:bookmarkStart w:name="z2001" w:id="197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978"/>
    <w:bookmarkStart w:name="z2002" w:id="197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979"/>
    <w:bookmarkStart w:name="z2003" w:id="1980"/>
    <w:p>
      <w:pPr>
        <w:spacing w:after="0"/>
        <w:ind w:left="0"/>
        <w:jc w:val="left"/>
      </w:pPr>
      <w:r>
        <w:rPr>
          <w:rFonts w:ascii="Times New Roman"/>
          <w:b/>
          <w:i w:val="false"/>
          <w:color w:val="000000"/>
        </w:rPr>
        <w:t xml:space="preserve"> 4. Департаменттің мүлкі</w:t>
      </w:r>
    </w:p>
    <w:bookmarkEnd w:id="1980"/>
    <w:bookmarkStart w:name="z2004" w:id="198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81"/>
    <w:bookmarkStart w:name="z2005" w:id="198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982"/>
    <w:bookmarkStart w:name="z2006" w:id="198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983"/>
    <w:bookmarkStart w:name="z2007" w:id="198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984"/>
    <w:bookmarkStart w:name="z2008" w:id="1985"/>
    <w:p>
      <w:pPr>
        <w:spacing w:after="0"/>
        <w:ind w:left="0"/>
        <w:jc w:val="left"/>
      </w:pPr>
      <w:r>
        <w:rPr>
          <w:rFonts w:ascii="Times New Roman"/>
          <w:b/>
          <w:i w:val="false"/>
          <w:color w:val="000000"/>
        </w:rPr>
        <w:t xml:space="preserve"> 5. Департаментті қайта ұйымдастыру және тарату</w:t>
      </w:r>
    </w:p>
    <w:bookmarkEnd w:id="1985"/>
    <w:bookmarkStart w:name="z2009" w:id="19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19-қосымша</w:t>
            </w:r>
          </w:p>
        </w:tc>
      </w:tr>
    </w:tbl>
    <w:bookmarkStart w:name="z2011" w:id="1987"/>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Ұлытау облысы бойынша департаменті туралы ережесі</w:t>
      </w:r>
    </w:p>
    <w:bookmarkEnd w:id="1987"/>
    <w:bookmarkStart w:name="z2012" w:id="1988"/>
    <w:p>
      <w:pPr>
        <w:spacing w:after="0"/>
        <w:ind w:left="0"/>
        <w:jc w:val="left"/>
      </w:pPr>
      <w:r>
        <w:rPr>
          <w:rFonts w:ascii="Times New Roman"/>
          <w:b/>
          <w:i w:val="false"/>
          <w:color w:val="000000"/>
        </w:rPr>
        <w:t xml:space="preserve"> 1. Жалпы ережелер</w:t>
      </w:r>
    </w:p>
    <w:bookmarkEnd w:id="1988"/>
    <w:bookmarkStart w:name="z2013" w:id="198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Ұлытау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989"/>
    <w:bookmarkStart w:name="z2014" w:id="199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990"/>
    <w:bookmarkStart w:name="z2015" w:id="199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991"/>
    <w:bookmarkStart w:name="z2016" w:id="19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92"/>
    <w:bookmarkStart w:name="z2017" w:id="199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993"/>
    <w:bookmarkStart w:name="z2018" w:id="199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94"/>
    <w:bookmarkStart w:name="z2019" w:id="1995"/>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995"/>
    <w:bookmarkStart w:name="z2020" w:id="1996"/>
    <w:p>
      <w:pPr>
        <w:spacing w:after="0"/>
        <w:ind w:left="0"/>
        <w:jc w:val="both"/>
      </w:pPr>
      <w:r>
        <w:rPr>
          <w:rFonts w:ascii="Times New Roman"/>
          <w:b w:val="false"/>
          <w:i w:val="false"/>
          <w:color w:val="000000"/>
          <w:sz w:val="28"/>
        </w:rPr>
        <w:t>
      8. Департаменттің заңды мекенжайы: 100600, Қазақстан Республикасы, Жезқазған қаласы, Шевченко көшесі, 36 үй.</w:t>
      </w:r>
    </w:p>
    <w:bookmarkEnd w:id="1996"/>
    <w:bookmarkStart w:name="z2021" w:id="199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Ұлытау облысы бойынша департаменті" республикалық мемлекеттік мекемесі.</w:t>
      </w:r>
    </w:p>
    <w:bookmarkEnd w:id="1997"/>
    <w:bookmarkStart w:name="z2022" w:id="19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98"/>
    <w:bookmarkStart w:name="z2023" w:id="19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99"/>
    <w:bookmarkStart w:name="z2024" w:id="200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000"/>
    <w:bookmarkStart w:name="z2025" w:id="2001"/>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001"/>
    <w:bookmarkStart w:name="z2026" w:id="2002"/>
    <w:p>
      <w:pPr>
        <w:spacing w:after="0"/>
        <w:ind w:left="0"/>
        <w:jc w:val="both"/>
      </w:pPr>
      <w:r>
        <w:rPr>
          <w:rFonts w:ascii="Times New Roman"/>
          <w:b w:val="false"/>
          <w:i w:val="false"/>
          <w:color w:val="000000"/>
          <w:sz w:val="28"/>
        </w:rPr>
        <w:t>
      13. Мақсаты:</w:t>
      </w:r>
    </w:p>
    <w:bookmarkEnd w:id="2002"/>
    <w:bookmarkStart w:name="z2027" w:id="2003"/>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003"/>
    <w:bookmarkStart w:name="z2028" w:id="2004"/>
    <w:p>
      <w:pPr>
        <w:spacing w:after="0"/>
        <w:ind w:left="0"/>
        <w:jc w:val="both"/>
      </w:pPr>
      <w:r>
        <w:rPr>
          <w:rFonts w:ascii="Times New Roman"/>
          <w:b w:val="false"/>
          <w:i w:val="false"/>
          <w:color w:val="000000"/>
          <w:sz w:val="28"/>
        </w:rPr>
        <w:t>
      14. Функциялары:</w:t>
      </w:r>
    </w:p>
    <w:bookmarkEnd w:id="2004"/>
    <w:bookmarkStart w:name="z2029" w:id="2005"/>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005"/>
    <w:bookmarkStart w:name="z2030" w:id="2006"/>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006"/>
    <w:bookmarkStart w:name="z2031" w:id="2007"/>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007"/>
    <w:bookmarkStart w:name="z2032" w:id="2008"/>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008"/>
    <w:bookmarkStart w:name="z2033" w:id="2009"/>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009"/>
    <w:bookmarkStart w:name="z2034" w:id="2010"/>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010"/>
    <w:bookmarkStart w:name="z2035" w:id="2011"/>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011"/>
    <w:bookmarkStart w:name="z2036" w:id="2012"/>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012"/>
    <w:bookmarkStart w:name="z2037" w:id="2013"/>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013"/>
    <w:bookmarkStart w:name="z2038" w:id="2014"/>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014"/>
    <w:bookmarkStart w:name="z2039" w:id="2015"/>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015"/>
    <w:bookmarkStart w:name="z2040" w:id="2016"/>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016"/>
    <w:bookmarkStart w:name="z2041" w:id="2017"/>
    <w:p>
      <w:pPr>
        <w:spacing w:after="0"/>
        <w:ind w:left="0"/>
        <w:jc w:val="both"/>
      </w:pPr>
      <w:r>
        <w:rPr>
          <w:rFonts w:ascii="Times New Roman"/>
          <w:b w:val="false"/>
          <w:i w:val="false"/>
          <w:color w:val="000000"/>
          <w:sz w:val="28"/>
        </w:rPr>
        <w:t>
      13) уақытша өтемдік тарифті бекіту;</w:t>
      </w:r>
    </w:p>
    <w:bookmarkEnd w:id="2017"/>
    <w:bookmarkStart w:name="z2042" w:id="2018"/>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018"/>
    <w:bookmarkStart w:name="z2043" w:id="2019"/>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019"/>
    <w:bookmarkStart w:name="z2044" w:id="2020"/>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020"/>
    <w:bookmarkStart w:name="z2045" w:id="2021"/>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021"/>
    <w:bookmarkStart w:name="z2046" w:id="2022"/>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022"/>
    <w:bookmarkStart w:name="z2047" w:id="2023"/>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023"/>
    <w:bookmarkStart w:name="z2048" w:id="2024"/>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024"/>
    <w:bookmarkStart w:name="z2049" w:id="2025"/>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025"/>
    <w:bookmarkStart w:name="z2050" w:id="2026"/>
    <w:p>
      <w:pPr>
        <w:spacing w:after="0"/>
        <w:ind w:left="0"/>
        <w:jc w:val="both"/>
      </w:pPr>
      <w:r>
        <w:rPr>
          <w:rFonts w:ascii="Times New Roman"/>
          <w:b w:val="false"/>
          <w:i w:val="false"/>
          <w:color w:val="000000"/>
          <w:sz w:val="28"/>
        </w:rPr>
        <w:t>
      21) уақытша төмендету коэффициентін бекіту;</w:t>
      </w:r>
    </w:p>
    <w:bookmarkEnd w:id="2026"/>
    <w:bookmarkStart w:name="z2051" w:id="2027"/>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027"/>
    <w:bookmarkStart w:name="z2052" w:id="2028"/>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028"/>
    <w:bookmarkStart w:name="z2053" w:id="2029"/>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029"/>
    <w:bookmarkStart w:name="z2054" w:id="2030"/>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030"/>
    <w:bookmarkStart w:name="z2055" w:id="2031"/>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031"/>
    <w:bookmarkStart w:name="z2056" w:id="2032"/>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032"/>
    <w:bookmarkStart w:name="z2057" w:id="2033"/>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033"/>
    <w:bookmarkStart w:name="z2058" w:id="2034"/>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034"/>
    <w:bookmarkStart w:name="z2059" w:id="2035"/>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035"/>
    <w:bookmarkStart w:name="z2060" w:id="2036"/>
    <w:p>
      <w:pPr>
        <w:spacing w:after="0"/>
        <w:ind w:left="0"/>
        <w:jc w:val="both"/>
      </w:pPr>
      <w:r>
        <w:rPr>
          <w:rFonts w:ascii="Times New Roman"/>
          <w:b w:val="false"/>
          <w:i w:val="false"/>
          <w:color w:val="000000"/>
          <w:sz w:val="28"/>
        </w:rPr>
        <w:t>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2036"/>
    <w:bookmarkStart w:name="z2061" w:id="2037"/>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2037"/>
    <w:bookmarkStart w:name="z2062" w:id="2038"/>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2038"/>
    <w:bookmarkStart w:name="z2063" w:id="2039"/>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039"/>
    <w:bookmarkStart w:name="z2064" w:id="2040"/>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040"/>
    <w:bookmarkStart w:name="z2065" w:id="2041"/>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041"/>
    <w:bookmarkStart w:name="z2066" w:id="2042"/>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042"/>
    <w:bookmarkStart w:name="z2067" w:id="2043"/>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043"/>
    <w:bookmarkStart w:name="z2068" w:id="2044"/>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2044"/>
    <w:bookmarkStart w:name="z2069" w:id="2045"/>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2045"/>
    <w:bookmarkStart w:name="z2070" w:id="2046"/>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2046"/>
    <w:bookmarkStart w:name="z2071" w:id="2047"/>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2047"/>
    <w:bookmarkStart w:name="z2072" w:id="2048"/>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2048"/>
    <w:bookmarkStart w:name="z2073" w:id="2049"/>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2049"/>
    <w:bookmarkStart w:name="z2074" w:id="2050"/>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2050"/>
    <w:bookmarkStart w:name="z2075" w:id="2051"/>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051"/>
    <w:bookmarkStart w:name="z2076" w:id="2052"/>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052"/>
    <w:bookmarkStart w:name="z2077" w:id="2053"/>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053"/>
    <w:bookmarkStart w:name="z2078" w:id="2054"/>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054"/>
    <w:bookmarkStart w:name="z2079" w:id="2055"/>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2055"/>
    <w:bookmarkStart w:name="z2080" w:id="2056"/>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056"/>
    <w:bookmarkStart w:name="z2081" w:id="2057"/>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057"/>
    <w:bookmarkStart w:name="z2082" w:id="2058"/>
    <w:p>
      <w:pPr>
        <w:spacing w:after="0"/>
        <w:ind w:left="0"/>
        <w:jc w:val="both"/>
      </w:pPr>
      <w:r>
        <w:rPr>
          <w:rFonts w:ascii="Times New Roman"/>
          <w:b w:val="false"/>
          <w:i w:val="false"/>
          <w:color w:val="000000"/>
          <w:sz w:val="28"/>
        </w:rPr>
        <w:t>
      53) тексеру парақтарын әзірлеуге қатысу;</w:t>
      </w:r>
    </w:p>
    <w:bookmarkEnd w:id="2058"/>
    <w:bookmarkStart w:name="z2083" w:id="2059"/>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059"/>
    <w:bookmarkStart w:name="z2084" w:id="2060"/>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060"/>
    <w:bookmarkStart w:name="z2085" w:id="2061"/>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061"/>
    <w:bookmarkStart w:name="z2086" w:id="2062"/>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062"/>
    <w:bookmarkStart w:name="z2087" w:id="2063"/>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063"/>
    <w:bookmarkStart w:name="z2088" w:id="2064"/>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064"/>
    <w:bookmarkStart w:name="z2089" w:id="2065"/>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2065"/>
    <w:bookmarkStart w:name="z2090" w:id="2066"/>
    <w:p>
      <w:pPr>
        <w:spacing w:after="0"/>
        <w:ind w:left="0"/>
        <w:jc w:val="both"/>
      </w:pPr>
      <w:r>
        <w:rPr>
          <w:rFonts w:ascii="Times New Roman"/>
          <w:b w:val="false"/>
          <w:i w:val="false"/>
          <w:color w:val="000000"/>
          <w:sz w:val="28"/>
        </w:rPr>
        <w:t>
      15. Құқықтары мен міндеттері:</w:t>
      </w:r>
    </w:p>
    <w:bookmarkEnd w:id="2066"/>
    <w:bookmarkStart w:name="z2091" w:id="2067"/>
    <w:p>
      <w:pPr>
        <w:spacing w:after="0"/>
        <w:ind w:left="0"/>
        <w:jc w:val="both"/>
      </w:pPr>
      <w:r>
        <w:rPr>
          <w:rFonts w:ascii="Times New Roman"/>
          <w:b w:val="false"/>
          <w:i w:val="false"/>
          <w:color w:val="000000"/>
          <w:sz w:val="28"/>
        </w:rPr>
        <w:t>
      1) өз құзыреті шегінде құқықтық актілерді шығару;</w:t>
      </w:r>
    </w:p>
    <w:bookmarkEnd w:id="2067"/>
    <w:bookmarkStart w:name="z2092" w:id="2068"/>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068"/>
    <w:bookmarkStart w:name="z2093" w:id="2069"/>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069"/>
    <w:bookmarkStart w:name="z2094" w:id="207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070"/>
    <w:bookmarkStart w:name="z2095" w:id="2071"/>
    <w:p>
      <w:pPr>
        <w:spacing w:after="0"/>
        <w:ind w:left="0"/>
        <w:jc w:val="both"/>
      </w:pPr>
      <w:r>
        <w:rPr>
          <w:rFonts w:ascii="Times New Roman"/>
          <w:b w:val="false"/>
          <w:i w:val="false"/>
          <w:color w:val="000000"/>
          <w:sz w:val="28"/>
        </w:rPr>
        <w:t>
      5) өз құзыретінің шегінде сотқа шағымдану;</w:t>
      </w:r>
    </w:p>
    <w:bookmarkEnd w:id="2071"/>
    <w:bookmarkStart w:name="z2096" w:id="2072"/>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072"/>
    <w:bookmarkStart w:name="z2097" w:id="2073"/>
    <w:p>
      <w:pPr>
        <w:spacing w:after="0"/>
        <w:ind w:left="0"/>
        <w:jc w:val="left"/>
      </w:pPr>
      <w:r>
        <w:rPr>
          <w:rFonts w:ascii="Times New Roman"/>
          <w:b/>
          <w:i w:val="false"/>
          <w:color w:val="000000"/>
        </w:rPr>
        <w:t xml:space="preserve"> 3. Департаменттің қызметін ұйымдастыру</w:t>
      </w:r>
    </w:p>
    <w:bookmarkEnd w:id="2073"/>
    <w:bookmarkStart w:name="z2098" w:id="207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74"/>
    <w:bookmarkStart w:name="z2099" w:id="207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075"/>
    <w:bookmarkStart w:name="z2100" w:id="207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076"/>
    <w:bookmarkStart w:name="z2101" w:id="2077"/>
    <w:p>
      <w:pPr>
        <w:spacing w:after="0"/>
        <w:ind w:left="0"/>
        <w:jc w:val="both"/>
      </w:pPr>
      <w:r>
        <w:rPr>
          <w:rFonts w:ascii="Times New Roman"/>
          <w:b w:val="false"/>
          <w:i w:val="false"/>
          <w:color w:val="000000"/>
          <w:sz w:val="28"/>
        </w:rPr>
        <w:t>
      19. Басшының өкілеттіктері:</w:t>
      </w:r>
    </w:p>
    <w:bookmarkEnd w:id="2077"/>
    <w:bookmarkStart w:name="z2102" w:id="207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078"/>
    <w:bookmarkStart w:name="z2103" w:id="2079"/>
    <w:p>
      <w:pPr>
        <w:spacing w:after="0"/>
        <w:ind w:left="0"/>
        <w:jc w:val="both"/>
      </w:pPr>
      <w:r>
        <w:rPr>
          <w:rFonts w:ascii="Times New Roman"/>
          <w:b w:val="false"/>
          <w:i w:val="false"/>
          <w:color w:val="000000"/>
          <w:sz w:val="28"/>
        </w:rPr>
        <w:t>
      2) құрылымдық бөлімшелердің ережелерін бекітеді;</w:t>
      </w:r>
    </w:p>
    <w:bookmarkEnd w:id="2079"/>
    <w:bookmarkStart w:name="z2104" w:id="2080"/>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080"/>
    <w:bookmarkStart w:name="z2105" w:id="2081"/>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081"/>
    <w:bookmarkStart w:name="z2106" w:id="208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082"/>
    <w:bookmarkStart w:name="z2107" w:id="2083"/>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083"/>
    <w:bookmarkStart w:name="z2108" w:id="2084"/>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084"/>
    <w:bookmarkStart w:name="z2109" w:id="2085"/>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085"/>
    <w:bookmarkStart w:name="z2110" w:id="2086"/>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086"/>
    <w:bookmarkStart w:name="z2111" w:id="208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087"/>
    <w:bookmarkStart w:name="z2112" w:id="208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088"/>
    <w:bookmarkStart w:name="z2113" w:id="2089"/>
    <w:p>
      <w:pPr>
        <w:spacing w:after="0"/>
        <w:ind w:left="0"/>
        <w:jc w:val="left"/>
      </w:pPr>
      <w:r>
        <w:rPr>
          <w:rFonts w:ascii="Times New Roman"/>
          <w:b/>
          <w:i w:val="false"/>
          <w:color w:val="000000"/>
        </w:rPr>
        <w:t xml:space="preserve"> 4. Департаменттің мүлкі</w:t>
      </w:r>
    </w:p>
    <w:bookmarkEnd w:id="2089"/>
    <w:bookmarkStart w:name="z2114" w:id="209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90"/>
    <w:bookmarkStart w:name="z2115" w:id="209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091"/>
    <w:bookmarkStart w:name="z2116" w:id="209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092"/>
    <w:bookmarkStart w:name="z2117" w:id="209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093"/>
    <w:bookmarkStart w:name="z2118" w:id="2094"/>
    <w:p>
      <w:pPr>
        <w:spacing w:after="0"/>
        <w:ind w:left="0"/>
        <w:jc w:val="left"/>
      </w:pPr>
      <w:r>
        <w:rPr>
          <w:rFonts w:ascii="Times New Roman"/>
          <w:b/>
          <w:i w:val="false"/>
          <w:color w:val="000000"/>
        </w:rPr>
        <w:t xml:space="preserve"> 5. Департаментті қайта ұйымдастыру және тарату</w:t>
      </w:r>
    </w:p>
    <w:bookmarkEnd w:id="2094"/>
    <w:bookmarkStart w:name="z2119" w:id="20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20-қосымша</w:t>
            </w:r>
          </w:p>
        </w:tc>
      </w:tr>
    </w:tbl>
    <w:bookmarkStart w:name="z2121" w:id="2096"/>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Жетісу облысы бойынша департаменті туралы ережесі</w:t>
      </w:r>
    </w:p>
    <w:bookmarkEnd w:id="2096"/>
    <w:bookmarkStart w:name="z2122" w:id="2097"/>
    <w:p>
      <w:pPr>
        <w:spacing w:after="0"/>
        <w:ind w:left="0"/>
        <w:jc w:val="left"/>
      </w:pPr>
      <w:r>
        <w:rPr>
          <w:rFonts w:ascii="Times New Roman"/>
          <w:b/>
          <w:i w:val="false"/>
          <w:color w:val="000000"/>
        </w:rPr>
        <w:t xml:space="preserve"> 1. Жалпы ережелер</w:t>
      </w:r>
    </w:p>
    <w:bookmarkEnd w:id="2097"/>
    <w:bookmarkStart w:name="z2123" w:id="209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Жетісу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098"/>
    <w:bookmarkStart w:name="z2124" w:id="209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099"/>
    <w:bookmarkStart w:name="z2125" w:id="210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2100"/>
    <w:bookmarkStart w:name="z2126" w:id="21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01"/>
    <w:bookmarkStart w:name="z2127" w:id="210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102"/>
    <w:bookmarkStart w:name="z2128" w:id="210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03"/>
    <w:bookmarkStart w:name="z2129" w:id="210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104"/>
    <w:bookmarkStart w:name="z2130" w:id="2105"/>
    <w:p>
      <w:pPr>
        <w:spacing w:after="0"/>
        <w:ind w:left="0"/>
        <w:jc w:val="both"/>
      </w:pPr>
      <w:r>
        <w:rPr>
          <w:rFonts w:ascii="Times New Roman"/>
          <w:b w:val="false"/>
          <w:i w:val="false"/>
          <w:color w:val="000000"/>
          <w:sz w:val="28"/>
        </w:rPr>
        <w:t>
      8. Департаменттің заңды мекенжайы: 040000, Қазақстан Республикасы, Талдықорған қаласы, Қабанбай батыр көшесі, 78 үй.</w:t>
      </w:r>
    </w:p>
    <w:bookmarkEnd w:id="2105"/>
    <w:bookmarkStart w:name="z2131" w:id="210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Жетісу облысы бойынша департаменті" республикалық мемлекеттік мекемесі.</w:t>
      </w:r>
    </w:p>
    <w:bookmarkEnd w:id="2106"/>
    <w:bookmarkStart w:name="z2132" w:id="21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07"/>
    <w:bookmarkStart w:name="z2133" w:id="21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08"/>
    <w:bookmarkStart w:name="z2134" w:id="210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109"/>
    <w:bookmarkStart w:name="z2135" w:id="2110"/>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110"/>
    <w:bookmarkStart w:name="z2136" w:id="2111"/>
    <w:p>
      <w:pPr>
        <w:spacing w:after="0"/>
        <w:ind w:left="0"/>
        <w:jc w:val="both"/>
      </w:pPr>
      <w:r>
        <w:rPr>
          <w:rFonts w:ascii="Times New Roman"/>
          <w:b w:val="false"/>
          <w:i w:val="false"/>
          <w:color w:val="000000"/>
          <w:sz w:val="28"/>
        </w:rPr>
        <w:t>
      13. Мақсаты:</w:t>
      </w:r>
    </w:p>
    <w:bookmarkEnd w:id="2111"/>
    <w:bookmarkStart w:name="z2137" w:id="2112"/>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112"/>
    <w:bookmarkStart w:name="z2138" w:id="2113"/>
    <w:p>
      <w:pPr>
        <w:spacing w:after="0"/>
        <w:ind w:left="0"/>
        <w:jc w:val="both"/>
      </w:pPr>
      <w:r>
        <w:rPr>
          <w:rFonts w:ascii="Times New Roman"/>
          <w:b w:val="false"/>
          <w:i w:val="false"/>
          <w:color w:val="000000"/>
          <w:sz w:val="28"/>
        </w:rPr>
        <w:t>
      14. Функциялары:</w:t>
      </w:r>
    </w:p>
    <w:bookmarkEnd w:id="2113"/>
    <w:bookmarkStart w:name="z2139" w:id="2114"/>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114"/>
    <w:bookmarkStart w:name="z2140" w:id="2115"/>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115"/>
    <w:bookmarkStart w:name="z2141" w:id="2116"/>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116"/>
    <w:bookmarkStart w:name="z2142" w:id="2117"/>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117"/>
    <w:bookmarkStart w:name="z2143" w:id="2118"/>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118"/>
    <w:bookmarkStart w:name="z2144" w:id="2119"/>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119"/>
    <w:bookmarkStart w:name="z2145" w:id="2120"/>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120"/>
    <w:bookmarkStart w:name="z2146" w:id="2121"/>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121"/>
    <w:bookmarkStart w:name="z2147" w:id="2122"/>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122"/>
    <w:bookmarkStart w:name="z2148" w:id="2123"/>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123"/>
    <w:bookmarkStart w:name="z2149" w:id="2124"/>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124"/>
    <w:bookmarkStart w:name="z2150" w:id="2125"/>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125"/>
    <w:bookmarkStart w:name="z2151" w:id="2126"/>
    <w:p>
      <w:pPr>
        <w:spacing w:after="0"/>
        <w:ind w:left="0"/>
        <w:jc w:val="both"/>
      </w:pPr>
      <w:r>
        <w:rPr>
          <w:rFonts w:ascii="Times New Roman"/>
          <w:b w:val="false"/>
          <w:i w:val="false"/>
          <w:color w:val="000000"/>
          <w:sz w:val="28"/>
        </w:rPr>
        <w:t>
      13) уақытша өтемдік тарифті бекіту;</w:t>
      </w:r>
    </w:p>
    <w:bookmarkEnd w:id="2126"/>
    <w:bookmarkStart w:name="z2152" w:id="2127"/>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127"/>
    <w:bookmarkStart w:name="z2153" w:id="2128"/>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128"/>
    <w:bookmarkStart w:name="z2154" w:id="2129"/>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129"/>
    <w:bookmarkStart w:name="z2155" w:id="2130"/>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130"/>
    <w:bookmarkStart w:name="z2156" w:id="2131"/>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131"/>
    <w:bookmarkStart w:name="z2157" w:id="2132"/>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132"/>
    <w:bookmarkStart w:name="z2158" w:id="2133"/>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133"/>
    <w:bookmarkStart w:name="z2159" w:id="2134"/>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134"/>
    <w:bookmarkStart w:name="z2160" w:id="2135"/>
    <w:p>
      <w:pPr>
        <w:spacing w:after="0"/>
        <w:ind w:left="0"/>
        <w:jc w:val="both"/>
      </w:pPr>
      <w:r>
        <w:rPr>
          <w:rFonts w:ascii="Times New Roman"/>
          <w:b w:val="false"/>
          <w:i w:val="false"/>
          <w:color w:val="000000"/>
          <w:sz w:val="28"/>
        </w:rPr>
        <w:t>
      21) уақытша төмендету коэффициентін бекіту;</w:t>
      </w:r>
    </w:p>
    <w:bookmarkEnd w:id="2135"/>
    <w:bookmarkStart w:name="z2161" w:id="2136"/>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136"/>
    <w:bookmarkStart w:name="z2162" w:id="2137"/>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137"/>
    <w:bookmarkStart w:name="z2163" w:id="2138"/>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138"/>
    <w:bookmarkStart w:name="z2164" w:id="2139"/>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139"/>
    <w:bookmarkStart w:name="z2165" w:id="2140"/>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140"/>
    <w:bookmarkStart w:name="z2166" w:id="2141"/>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141"/>
    <w:bookmarkStart w:name="z2167" w:id="2142"/>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142"/>
    <w:bookmarkStart w:name="z2168" w:id="2143"/>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143"/>
    <w:bookmarkStart w:name="z2169" w:id="2144"/>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144"/>
    <w:bookmarkStart w:name="z2170" w:id="2145"/>
    <w:p>
      <w:pPr>
        <w:spacing w:after="0"/>
        <w:ind w:left="0"/>
        <w:jc w:val="both"/>
      </w:pPr>
      <w:r>
        <w:rPr>
          <w:rFonts w:ascii="Times New Roman"/>
          <w:b w:val="false"/>
          <w:i w:val="false"/>
          <w:color w:val="000000"/>
          <w:sz w:val="28"/>
        </w:rPr>
        <w:t>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2145"/>
    <w:bookmarkStart w:name="z2171" w:id="2146"/>
    <w:p>
      <w:pPr>
        <w:spacing w:after="0"/>
        <w:ind w:left="0"/>
        <w:jc w:val="both"/>
      </w:pPr>
      <w:r>
        <w:rPr>
          <w:rFonts w:ascii="Times New Roman"/>
          <w:b w:val="false"/>
          <w:i w:val="false"/>
          <w:color w:val="000000"/>
          <w:sz w:val="28"/>
        </w:rPr>
        <w:t>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2146"/>
    <w:bookmarkStart w:name="z2172" w:id="2147"/>
    <w:p>
      <w:pPr>
        <w:spacing w:after="0"/>
        <w:ind w:left="0"/>
        <w:jc w:val="both"/>
      </w:pPr>
      <w:r>
        <w:rPr>
          <w:rFonts w:ascii="Times New Roman"/>
          <w:b w:val="false"/>
          <w:i w:val="false"/>
          <w:color w:val="000000"/>
          <w:sz w:val="28"/>
        </w:rPr>
        <w:t>
      33) Комитет құзыретіне кіретін мәселелер бойынша нормативтік құқықтық актілерді әзірлеуге қатысу;</w:t>
      </w:r>
    </w:p>
    <w:bookmarkEnd w:id="2147"/>
    <w:bookmarkStart w:name="z2173" w:id="2148"/>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148"/>
    <w:bookmarkStart w:name="z2174" w:id="2149"/>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149"/>
    <w:bookmarkStart w:name="z2175" w:id="2150"/>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150"/>
    <w:bookmarkStart w:name="z2176" w:id="2151"/>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151"/>
    <w:bookmarkStart w:name="z2177" w:id="2152"/>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152"/>
    <w:bookmarkStart w:name="z2178" w:id="2153"/>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2153"/>
    <w:bookmarkStart w:name="z2179" w:id="2154"/>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2154"/>
    <w:bookmarkStart w:name="z2180" w:id="2155"/>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2155"/>
    <w:bookmarkStart w:name="z2181" w:id="2156"/>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2156"/>
    <w:bookmarkStart w:name="z2182" w:id="2157"/>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2157"/>
    <w:bookmarkStart w:name="z2183" w:id="2158"/>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2158"/>
    <w:bookmarkStart w:name="z2184" w:id="2159"/>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2159"/>
    <w:bookmarkStart w:name="z2185" w:id="2160"/>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160"/>
    <w:bookmarkStart w:name="z2186" w:id="2161"/>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161"/>
    <w:bookmarkStart w:name="z2187" w:id="2162"/>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162"/>
    <w:bookmarkStart w:name="z2188" w:id="2163"/>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163"/>
    <w:bookmarkStart w:name="z2189" w:id="2164"/>
    <w:p>
      <w:pPr>
        <w:spacing w:after="0"/>
        <w:ind w:left="0"/>
        <w:jc w:val="both"/>
      </w:pPr>
      <w:r>
        <w:rPr>
          <w:rFonts w:ascii="Times New Roman"/>
          <w:b w:val="false"/>
          <w:i w:val="false"/>
          <w:color w:val="000000"/>
          <w:sz w:val="28"/>
        </w:rPr>
        <w:t>
      50) Қазақстан Республикасының заңнамасы талаптарының анықталған бұзушылықтары туралы актілерді қабылдау;</w:t>
      </w:r>
    </w:p>
    <w:bookmarkEnd w:id="2164"/>
    <w:bookmarkStart w:name="z2190" w:id="2165"/>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165"/>
    <w:bookmarkStart w:name="z2191" w:id="2166"/>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166"/>
    <w:bookmarkStart w:name="z2192" w:id="2167"/>
    <w:p>
      <w:pPr>
        <w:spacing w:after="0"/>
        <w:ind w:left="0"/>
        <w:jc w:val="both"/>
      </w:pPr>
      <w:r>
        <w:rPr>
          <w:rFonts w:ascii="Times New Roman"/>
          <w:b w:val="false"/>
          <w:i w:val="false"/>
          <w:color w:val="000000"/>
          <w:sz w:val="28"/>
        </w:rPr>
        <w:t>
      53) тексеру парақтарын әзірлеуге қатысу;</w:t>
      </w:r>
    </w:p>
    <w:bookmarkEnd w:id="2167"/>
    <w:bookmarkStart w:name="z2193" w:id="2168"/>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168"/>
    <w:bookmarkStart w:name="z2194" w:id="2169"/>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169"/>
    <w:bookmarkStart w:name="z2195" w:id="217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170"/>
    <w:bookmarkStart w:name="z2196" w:id="217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171"/>
    <w:bookmarkStart w:name="z2197" w:id="217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172"/>
    <w:bookmarkStart w:name="z2198" w:id="217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173"/>
    <w:bookmarkStart w:name="z2199" w:id="2174"/>
    <w:p>
      <w:pPr>
        <w:spacing w:after="0"/>
        <w:ind w:left="0"/>
        <w:jc w:val="both"/>
      </w:pPr>
      <w:r>
        <w:rPr>
          <w:rFonts w:ascii="Times New Roman"/>
          <w:b w:val="false"/>
          <w:i w:val="false"/>
          <w:color w:val="000000"/>
          <w:sz w:val="28"/>
        </w:rPr>
        <w:t>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2174"/>
    <w:bookmarkStart w:name="z2200" w:id="2175"/>
    <w:p>
      <w:pPr>
        <w:spacing w:after="0"/>
        <w:ind w:left="0"/>
        <w:jc w:val="both"/>
      </w:pPr>
      <w:r>
        <w:rPr>
          <w:rFonts w:ascii="Times New Roman"/>
          <w:b w:val="false"/>
          <w:i w:val="false"/>
          <w:color w:val="000000"/>
          <w:sz w:val="28"/>
        </w:rPr>
        <w:t>
      15. Құқықтары мен міндеттері:</w:t>
      </w:r>
    </w:p>
    <w:bookmarkEnd w:id="2175"/>
    <w:bookmarkStart w:name="z2201" w:id="2176"/>
    <w:p>
      <w:pPr>
        <w:spacing w:after="0"/>
        <w:ind w:left="0"/>
        <w:jc w:val="both"/>
      </w:pPr>
      <w:r>
        <w:rPr>
          <w:rFonts w:ascii="Times New Roman"/>
          <w:b w:val="false"/>
          <w:i w:val="false"/>
          <w:color w:val="000000"/>
          <w:sz w:val="28"/>
        </w:rPr>
        <w:t>
      1) өз құзыреті шегінде құқықтық актілерді шығару;</w:t>
      </w:r>
    </w:p>
    <w:bookmarkEnd w:id="2176"/>
    <w:bookmarkStart w:name="z2202" w:id="2177"/>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177"/>
    <w:bookmarkStart w:name="z2203" w:id="2178"/>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178"/>
    <w:bookmarkStart w:name="z2204" w:id="217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179"/>
    <w:bookmarkStart w:name="z2205" w:id="2180"/>
    <w:p>
      <w:pPr>
        <w:spacing w:after="0"/>
        <w:ind w:left="0"/>
        <w:jc w:val="both"/>
      </w:pPr>
      <w:r>
        <w:rPr>
          <w:rFonts w:ascii="Times New Roman"/>
          <w:b w:val="false"/>
          <w:i w:val="false"/>
          <w:color w:val="000000"/>
          <w:sz w:val="28"/>
        </w:rPr>
        <w:t>
      5) өз құзыретінің шегінде сотқа шағымдану;</w:t>
      </w:r>
    </w:p>
    <w:bookmarkEnd w:id="2180"/>
    <w:bookmarkStart w:name="z2206" w:id="2181"/>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181"/>
    <w:bookmarkStart w:name="z2207" w:id="2182"/>
    <w:p>
      <w:pPr>
        <w:spacing w:after="0"/>
        <w:ind w:left="0"/>
        <w:jc w:val="left"/>
      </w:pPr>
      <w:r>
        <w:rPr>
          <w:rFonts w:ascii="Times New Roman"/>
          <w:b/>
          <w:i w:val="false"/>
          <w:color w:val="000000"/>
        </w:rPr>
        <w:t xml:space="preserve"> 3. Департаменттің қызметін ұйымдастыру</w:t>
      </w:r>
    </w:p>
    <w:bookmarkEnd w:id="2182"/>
    <w:bookmarkStart w:name="z2208" w:id="21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183"/>
    <w:bookmarkStart w:name="z2209" w:id="218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184"/>
    <w:bookmarkStart w:name="z2210" w:id="2185"/>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185"/>
    <w:bookmarkStart w:name="z2211" w:id="2186"/>
    <w:p>
      <w:pPr>
        <w:spacing w:after="0"/>
        <w:ind w:left="0"/>
        <w:jc w:val="both"/>
      </w:pPr>
      <w:r>
        <w:rPr>
          <w:rFonts w:ascii="Times New Roman"/>
          <w:b w:val="false"/>
          <w:i w:val="false"/>
          <w:color w:val="000000"/>
          <w:sz w:val="28"/>
        </w:rPr>
        <w:t>
      19. Басшының өкілеттіктері:</w:t>
      </w:r>
    </w:p>
    <w:bookmarkEnd w:id="2186"/>
    <w:bookmarkStart w:name="z2212" w:id="218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187"/>
    <w:bookmarkStart w:name="z2213" w:id="2188"/>
    <w:p>
      <w:pPr>
        <w:spacing w:after="0"/>
        <w:ind w:left="0"/>
        <w:jc w:val="both"/>
      </w:pPr>
      <w:r>
        <w:rPr>
          <w:rFonts w:ascii="Times New Roman"/>
          <w:b w:val="false"/>
          <w:i w:val="false"/>
          <w:color w:val="000000"/>
          <w:sz w:val="28"/>
        </w:rPr>
        <w:t>
      2) құрылымдық бөлімшелердің ережелерін бекітеді;</w:t>
      </w:r>
    </w:p>
    <w:bookmarkEnd w:id="2188"/>
    <w:bookmarkStart w:name="z2214" w:id="2189"/>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189"/>
    <w:bookmarkStart w:name="z2215" w:id="2190"/>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190"/>
    <w:bookmarkStart w:name="z2216" w:id="219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191"/>
    <w:bookmarkStart w:name="z2217" w:id="2192"/>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192"/>
    <w:bookmarkStart w:name="z2218" w:id="2193"/>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193"/>
    <w:bookmarkStart w:name="z2219" w:id="219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194"/>
    <w:bookmarkStart w:name="z2220" w:id="2195"/>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195"/>
    <w:bookmarkStart w:name="z2221" w:id="219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196"/>
    <w:bookmarkStart w:name="z2222" w:id="219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197"/>
    <w:bookmarkStart w:name="z2223" w:id="2198"/>
    <w:p>
      <w:pPr>
        <w:spacing w:after="0"/>
        <w:ind w:left="0"/>
        <w:jc w:val="left"/>
      </w:pPr>
      <w:r>
        <w:rPr>
          <w:rFonts w:ascii="Times New Roman"/>
          <w:b/>
          <w:i w:val="false"/>
          <w:color w:val="000000"/>
        </w:rPr>
        <w:t xml:space="preserve"> 4. Департаменттің мүлкі</w:t>
      </w:r>
    </w:p>
    <w:bookmarkEnd w:id="2198"/>
    <w:bookmarkStart w:name="z2224" w:id="21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99"/>
    <w:bookmarkStart w:name="z2225" w:id="220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200"/>
    <w:bookmarkStart w:name="z2226" w:id="220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201"/>
    <w:bookmarkStart w:name="z2227" w:id="220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202"/>
    <w:bookmarkStart w:name="z2228" w:id="2203"/>
    <w:p>
      <w:pPr>
        <w:spacing w:after="0"/>
        <w:ind w:left="0"/>
        <w:jc w:val="left"/>
      </w:pPr>
      <w:r>
        <w:rPr>
          <w:rFonts w:ascii="Times New Roman"/>
          <w:b/>
          <w:i w:val="false"/>
          <w:color w:val="000000"/>
        </w:rPr>
        <w:t xml:space="preserve"> 5. Департаментті қайта ұйымдастыру және тарату</w:t>
      </w:r>
    </w:p>
    <w:bookmarkEnd w:id="2203"/>
    <w:bookmarkStart w:name="z2229" w:id="22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