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0f20" w14:textId="8a00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 Геология комитеті мемлекеттік мекемесінің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Геология комитеті Төрағасының 2019 жылғы 12 тамыздағы № 68-НҚ бұйрығы. Күші жойылды - Қазақстан Республикасы Индустрия және инфрақұрылымдық даму министрлігі Геология комитеті Төрағасының 2023 жылғы 15 наурыздағы № 11-НҚ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 Геология комитеті Төрағасының 15.03.2023 </w:t>
      </w:r>
      <w:r>
        <w:rPr>
          <w:rFonts w:ascii="Times New Roman"/>
          <w:b w:val="false"/>
          <w:i w:val="false"/>
          <w:color w:val="ff0000"/>
          <w:sz w:val="28"/>
        </w:rPr>
        <w:t>№ 11-НҚ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Экология, геология және табиғи ресурстар министрлігінің Жауапты хатшысының 2019 жылғы 1 тамыздағы № 7-Ө бұйрығымен бекітілген Қазақстан Республикасы Экология, геология және табиғи ресурстар министрлігінің Геология комитеті туралы ереженің 21-тармағының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1-қосымшаға сәйкес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осы бұйрыққа 2-қосымшаға сәйкес "Қазақстан Республикасы Экология, геология және табиғи ресурстар министрлігі Геология "Батысқазжерқойнауы" Батыс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3) осы бұйрыққа 3-қосымшаға сәйкес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4) осы бұйрыққа 4-қосымшаға сәйкес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5) осы бұйрыққа 5-қосымшаға сәйкес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6"/>
    <w:bookmarkStart w:name="z12" w:id="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Геология комитеттің Заң басқармасы Қазақстан Республикасы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электрондық нысандағы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министрлігінің Геология комитетінің төраға орынбасарына жүктелсін.</w:t>
      </w:r>
    </w:p>
    <w:bookmarkEnd w:id="10"/>
    <w:bookmarkStart w:name="z16" w:id="11"/>
    <w:p>
      <w:pPr>
        <w:spacing w:after="0"/>
        <w:ind w:left="0"/>
        <w:jc w:val="both"/>
      </w:pPr>
      <w:r>
        <w:rPr>
          <w:rFonts w:ascii="Times New Roman"/>
          <w:b w:val="false"/>
          <w:i w:val="false"/>
          <w:color w:val="000000"/>
          <w:sz w:val="28"/>
        </w:rPr>
        <w:t>
      4. Осы бұйрық</w:t>
      </w:r>
    </w:p>
    <w:bookmarkEnd w:id="11"/>
    <w:bookmarkStart w:name="z17" w:id="12"/>
    <w:p>
      <w:pPr>
        <w:spacing w:after="0"/>
        <w:ind w:left="0"/>
        <w:jc w:val="both"/>
      </w:pPr>
      <w:r>
        <w:rPr>
          <w:rFonts w:ascii="Times New Roman"/>
          <w:b w:val="false"/>
          <w:i w:val="false"/>
          <w:color w:val="000000"/>
          <w:sz w:val="28"/>
        </w:rPr>
        <w:t xml:space="preserve">
      1)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Экология, геология және табиғи ресурстар министрлігі Геология комитетінің "Шығысқазжерқойнауы" республикалық мемлекеттік мекемесі ережесінің 16-тармағы 19) және 22) тармақшаларын қоспағанда, қол қойылған күнінен бастап қолданысқа енгізіледі;</w:t>
      </w:r>
    </w:p>
    <w:bookmarkEnd w:id="12"/>
    <w:bookmarkStart w:name="z18" w:id="13"/>
    <w:p>
      <w:pPr>
        <w:spacing w:after="0"/>
        <w:ind w:left="0"/>
        <w:jc w:val="both"/>
      </w:pPr>
      <w:r>
        <w:rPr>
          <w:rFonts w:ascii="Times New Roman"/>
          <w:b w:val="false"/>
          <w:i w:val="false"/>
          <w:color w:val="000000"/>
          <w:sz w:val="28"/>
        </w:rPr>
        <w:t xml:space="preserve">
      2)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Экология, геология және табиғи ресурстар министрлігі Геология комитетінің "Батысқазжерқойнауы" республикалық мемлекеттік мекемесі ережесінің 16-тармағы 19) және 22) тармақшаларын қоспағанда, қол қойылған күнінен бастап қолданысқа енгізіледі;</w:t>
      </w:r>
    </w:p>
    <w:bookmarkEnd w:id="13"/>
    <w:bookmarkStart w:name="z19" w:id="14"/>
    <w:p>
      <w:pPr>
        <w:spacing w:after="0"/>
        <w:ind w:left="0"/>
        <w:jc w:val="both"/>
      </w:pPr>
      <w:r>
        <w:rPr>
          <w:rFonts w:ascii="Times New Roman"/>
          <w:b w:val="false"/>
          <w:i w:val="false"/>
          <w:color w:val="000000"/>
          <w:sz w:val="28"/>
        </w:rPr>
        <w:t xml:space="preserve">
      3)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Экология, геология және табиғи ресурстар министрлігі Геология комитетінің "Солтүстікқазжерқойнауы" республикалық мемлекеттік мекемесі ережесінің 16-тармағы 19) және 22) тармақшаларын қоспағанда, қол қойылған күнінен бастап қолданысқа енгізіледі;</w:t>
      </w:r>
    </w:p>
    <w:bookmarkEnd w:id="14"/>
    <w:bookmarkStart w:name="z20" w:id="15"/>
    <w:p>
      <w:pPr>
        <w:spacing w:after="0"/>
        <w:ind w:left="0"/>
        <w:jc w:val="both"/>
      </w:pPr>
      <w:r>
        <w:rPr>
          <w:rFonts w:ascii="Times New Roman"/>
          <w:b w:val="false"/>
          <w:i w:val="false"/>
          <w:color w:val="000000"/>
          <w:sz w:val="28"/>
        </w:rPr>
        <w:t xml:space="preserve">
      4)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Экология, геология және табиғи ресурстар министрлігі Геология комитетінің "Орталыққазжерқойнауы" республикалық мемлекеттік мекемесі ережесінің 16-тармағы 19) және 22) тармақшаларын қоспағанда, қол қойылған күнінен бастап қолданысқа енгізіледі;</w:t>
      </w:r>
    </w:p>
    <w:bookmarkEnd w:id="15"/>
    <w:bookmarkStart w:name="z21" w:id="16"/>
    <w:p>
      <w:pPr>
        <w:spacing w:after="0"/>
        <w:ind w:left="0"/>
        <w:jc w:val="both"/>
      </w:pPr>
      <w:r>
        <w:rPr>
          <w:rFonts w:ascii="Times New Roman"/>
          <w:b w:val="false"/>
          <w:i w:val="false"/>
          <w:color w:val="000000"/>
          <w:sz w:val="28"/>
        </w:rPr>
        <w:t xml:space="preserve">
      5)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Экология, геология және табиғи ресурстар министрлігі Геология комитетінің "Оңтүстікқазжерқойнауы" республикалық мемлекеттік мекемесі ережесінің 16-тармағы 19) және 22) тармақшаларын қоспағанда,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Надырбаев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мекемесінің </w:t>
      </w:r>
      <w:r>
        <w:br/>
      </w:r>
      <w:r>
        <w:rPr>
          <w:rFonts w:ascii="Times New Roman"/>
          <w:b/>
          <w:i w:val="false"/>
          <w:color w:val="000000"/>
        </w:rPr>
        <w:t>ЕРЕЖЕСІ</w:t>
      </w:r>
    </w:p>
    <w:p>
      <w:pPr>
        <w:spacing w:after="0"/>
        <w:ind w:left="0"/>
        <w:jc w:val="both"/>
      </w:pPr>
      <w:r>
        <w:rPr>
          <w:rFonts w:ascii="Times New Roman"/>
          <w:b w:val="false"/>
          <w:i w:val="false"/>
          <w:color w:val="ff0000"/>
          <w:sz w:val="28"/>
        </w:rPr>
        <w:t xml:space="preserve">
      Ескерту. Ереже жаңа редакцияда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p>
    <w:bookmarkStart w:name="z444" w:id="17"/>
    <w:p>
      <w:pPr>
        <w:spacing w:after="0"/>
        <w:ind w:left="0"/>
        <w:jc w:val="left"/>
      </w:pPr>
      <w:r>
        <w:rPr>
          <w:rFonts w:ascii="Times New Roman"/>
          <w:b/>
          <w:i w:val="false"/>
          <w:color w:val="000000"/>
        </w:rPr>
        <w:t xml:space="preserve"> 1-тарау. Жалпы ережелер</w:t>
      </w:r>
    </w:p>
    <w:bookmarkEnd w:id="17"/>
    <w:bookmarkStart w:name="z445" w:id="1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 (бұдан әрі - "Шығысқазжерқойнауы" ӨД) Шығыс Қазақстан облысының аумағында мемлекеттік геологиялық зерделеу, минералдық-шикізат базасын өндіру салаларындағы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18"/>
    <w:bookmarkStart w:name="z446" w:id="19"/>
    <w:p>
      <w:pPr>
        <w:spacing w:after="0"/>
        <w:ind w:left="0"/>
        <w:jc w:val="both"/>
      </w:pPr>
      <w:r>
        <w:rPr>
          <w:rFonts w:ascii="Times New Roman"/>
          <w:b w:val="false"/>
          <w:i w:val="false"/>
          <w:color w:val="000000"/>
          <w:sz w:val="28"/>
        </w:rPr>
        <w:t>
      2. "Шығысқазжерқойнауы" ӨД-нің құрылымында:</w:t>
      </w:r>
    </w:p>
    <w:bookmarkEnd w:id="19"/>
    <w:bookmarkStart w:name="z447" w:id="20"/>
    <w:p>
      <w:pPr>
        <w:spacing w:after="0"/>
        <w:ind w:left="0"/>
        <w:jc w:val="both"/>
      </w:pPr>
      <w:r>
        <w:rPr>
          <w:rFonts w:ascii="Times New Roman"/>
          <w:b w:val="false"/>
          <w:i w:val="false"/>
          <w:color w:val="000000"/>
          <w:sz w:val="28"/>
        </w:rPr>
        <w:t>
      1) Өскемен өңірлік инспекциясы;</w:t>
      </w:r>
    </w:p>
    <w:bookmarkEnd w:id="20"/>
    <w:bookmarkStart w:name="z448" w:id="21"/>
    <w:p>
      <w:pPr>
        <w:spacing w:after="0"/>
        <w:ind w:left="0"/>
        <w:jc w:val="both"/>
      </w:pPr>
      <w:r>
        <w:rPr>
          <w:rFonts w:ascii="Times New Roman"/>
          <w:b w:val="false"/>
          <w:i w:val="false"/>
          <w:color w:val="000000"/>
          <w:sz w:val="28"/>
        </w:rPr>
        <w:t>
      2) Семей өңірлік инспекциясы бар.</w:t>
      </w:r>
    </w:p>
    <w:bookmarkEnd w:id="21"/>
    <w:bookmarkStart w:name="z449" w:id="22"/>
    <w:p>
      <w:pPr>
        <w:spacing w:after="0"/>
        <w:ind w:left="0"/>
        <w:jc w:val="both"/>
      </w:pPr>
      <w:r>
        <w:rPr>
          <w:rFonts w:ascii="Times New Roman"/>
          <w:b w:val="false"/>
          <w:i w:val="false"/>
          <w:color w:val="000000"/>
          <w:sz w:val="28"/>
        </w:rPr>
        <w:t>
      3. "Шығысқазжерқойнауы"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ережесіне (бұдан әрі - Ереже) сәйкес жүзеге асырады.</w:t>
      </w:r>
    </w:p>
    <w:bookmarkEnd w:id="22"/>
    <w:bookmarkStart w:name="z450" w:id="23"/>
    <w:p>
      <w:pPr>
        <w:spacing w:after="0"/>
        <w:ind w:left="0"/>
        <w:jc w:val="both"/>
      </w:pPr>
      <w:r>
        <w:rPr>
          <w:rFonts w:ascii="Times New Roman"/>
          <w:b w:val="false"/>
          <w:i w:val="false"/>
          <w:color w:val="000000"/>
          <w:sz w:val="28"/>
        </w:rPr>
        <w:t>
      4. "Шығысқазжерқойнауы"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3"/>
    <w:bookmarkStart w:name="z451" w:id="24"/>
    <w:p>
      <w:pPr>
        <w:spacing w:after="0"/>
        <w:ind w:left="0"/>
        <w:jc w:val="both"/>
      </w:pPr>
      <w:r>
        <w:rPr>
          <w:rFonts w:ascii="Times New Roman"/>
          <w:b w:val="false"/>
          <w:i w:val="false"/>
          <w:color w:val="000000"/>
          <w:sz w:val="28"/>
        </w:rPr>
        <w:t>
      5. "Шығысқазжерқойнауы" ӨД егер осыған уәкілеттік берілген болса, өз атынан азаматтық-құқықтық қатынастарға түседі.</w:t>
      </w:r>
    </w:p>
    <w:bookmarkEnd w:id="24"/>
    <w:bookmarkStart w:name="z452" w:id="25"/>
    <w:p>
      <w:pPr>
        <w:spacing w:after="0"/>
        <w:ind w:left="0"/>
        <w:jc w:val="both"/>
      </w:pPr>
      <w:r>
        <w:rPr>
          <w:rFonts w:ascii="Times New Roman"/>
          <w:b w:val="false"/>
          <w:i w:val="false"/>
          <w:color w:val="000000"/>
          <w:sz w:val="28"/>
        </w:rPr>
        <w:t>
      6. "Шығысқазжерқойнауы"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5"/>
    <w:bookmarkStart w:name="z453" w:id="26"/>
    <w:p>
      <w:pPr>
        <w:spacing w:after="0"/>
        <w:ind w:left="0"/>
        <w:jc w:val="both"/>
      </w:pPr>
      <w:r>
        <w:rPr>
          <w:rFonts w:ascii="Times New Roman"/>
          <w:b w:val="false"/>
          <w:i w:val="false"/>
          <w:color w:val="000000"/>
          <w:sz w:val="28"/>
        </w:rPr>
        <w:t>
      7. "Шығысқазжерқойнауы" ӨД өз құзыретінің мәселелері бойынша заңнамамен белгіленген тәртіппен бұйрықтар түрінде актілер шығарады.</w:t>
      </w:r>
    </w:p>
    <w:bookmarkEnd w:id="26"/>
    <w:bookmarkStart w:name="z454" w:id="27"/>
    <w:p>
      <w:pPr>
        <w:spacing w:after="0"/>
        <w:ind w:left="0"/>
        <w:jc w:val="both"/>
      </w:pPr>
      <w:r>
        <w:rPr>
          <w:rFonts w:ascii="Times New Roman"/>
          <w:b w:val="false"/>
          <w:i w:val="false"/>
          <w:color w:val="000000"/>
          <w:sz w:val="28"/>
        </w:rPr>
        <w:t>
      8. "Шығысқазжерқойнауы"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 – әрі Министрлік) Аппарат басшысымен бекітіледі.</w:t>
      </w:r>
    </w:p>
    <w:bookmarkEnd w:id="27"/>
    <w:bookmarkStart w:name="z455" w:id="28"/>
    <w:p>
      <w:pPr>
        <w:spacing w:after="0"/>
        <w:ind w:left="0"/>
        <w:jc w:val="both"/>
      </w:pPr>
      <w:r>
        <w:rPr>
          <w:rFonts w:ascii="Times New Roman"/>
          <w:b w:val="false"/>
          <w:i w:val="false"/>
          <w:color w:val="000000"/>
          <w:sz w:val="28"/>
        </w:rPr>
        <w:t>
      9. "Шығысқазжерқойнауы" ӨД орналасқан жері: Қазақстан Республикасы, 070004, Өскемен қаласы, Тоқтаров көшесі, 35.</w:t>
      </w:r>
    </w:p>
    <w:bookmarkEnd w:id="28"/>
    <w:bookmarkStart w:name="z456" w:id="29"/>
    <w:p>
      <w:pPr>
        <w:spacing w:after="0"/>
        <w:ind w:left="0"/>
        <w:jc w:val="both"/>
      </w:pPr>
      <w:r>
        <w:rPr>
          <w:rFonts w:ascii="Times New Roman"/>
          <w:b w:val="false"/>
          <w:i w:val="false"/>
          <w:color w:val="000000"/>
          <w:sz w:val="28"/>
        </w:rPr>
        <w:t>
      10. "Шығысқазжерқойнауы" ӨД толық атауы:</w:t>
      </w:r>
    </w:p>
    <w:bookmarkEnd w:id="29"/>
    <w:bookmarkStart w:name="z457" w:id="3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30"/>
    <w:bookmarkStart w:name="z458" w:id="31"/>
    <w:p>
      <w:pPr>
        <w:spacing w:after="0"/>
        <w:ind w:left="0"/>
        <w:jc w:val="both"/>
      </w:pPr>
      <w:r>
        <w:rPr>
          <w:rFonts w:ascii="Times New Roman"/>
          <w:b w:val="false"/>
          <w:i w:val="false"/>
          <w:color w:val="000000"/>
          <w:sz w:val="28"/>
        </w:rPr>
        <w:t>
      11. Осы Ереже "Шығысқазжерқойнауы" ӨД құрылтай құжаты болып табылады.</w:t>
      </w:r>
    </w:p>
    <w:bookmarkEnd w:id="31"/>
    <w:bookmarkStart w:name="z459" w:id="32"/>
    <w:p>
      <w:pPr>
        <w:spacing w:after="0"/>
        <w:ind w:left="0"/>
        <w:jc w:val="both"/>
      </w:pPr>
      <w:r>
        <w:rPr>
          <w:rFonts w:ascii="Times New Roman"/>
          <w:b w:val="false"/>
          <w:i w:val="false"/>
          <w:color w:val="000000"/>
          <w:sz w:val="28"/>
        </w:rPr>
        <w:t>
      12. "Шығысқазжерқойнауы" ӨД қызметтерін қаржыландыру республикалық бюджет қаражаты есебінен жүзеге асырылады.</w:t>
      </w:r>
    </w:p>
    <w:bookmarkEnd w:id="32"/>
    <w:bookmarkStart w:name="z460" w:id="33"/>
    <w:p>
      <w:pPr>
        <w:spacing w:after="0"/>
        <w:ind w:left="0"/>
        <w:jc w:val="both"/>
      </w:pPr>
      <w:r>
        <w:rPr>
          <w:rFonts w:ascii="Times New Roman"/>
          <w:b w:val="false"/>
          <w:i w:val="false"/>
          <w:color w:val="000000"/>
          <w:sz w:val="28"/>
        </w:rPr>
        <w:t>
      13. "Шығысқазжерқойнауы"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33"/>
    <w:bookmarkStart w:name="z461" w:id="34"/>
    <w:p>
      <w:pPr>
        <w:spacing w:after="0"/>
        <w:ind w:left="0"/>
        <w:jc w:val="left"/>
      </w:pPr>
      <w:r>
        <w:rPr>
          <w:rFonts w:ascii="Times New Roman"/>
          <w:b/>
          <w:i w:val="false"/>
          <w:color w:val="000000"/>
        </w:rPr>
        <w:t xml:space="preserve"> 2-тарау. "Шығысқазжерқойнауы" ӨД негізгі міндеттері, функциялары, құқықтары мен міндеттері</w:t>
      </w:r>
    </w:p>
    <w:bookmarkEnd w:id="34"/>
    <w:bookmarkStart w:name="z462" w:id="35"/>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35"/>
    <w:bookmarkStart w:name="z463" w:id="36"/>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36"/>
    <w:bookmarkStart w:name="z464" w:id="37"/>
    <w:p>
      <w:pPr>
        <w:spacing w:after="0"/>
        <w:ind w:left="0"/>
        <w:jc w:val="both"/>
      </w:pPr>
      <w:r>
        <w:rPr>
          <w:rFonts w:ascii="Times New Roman"/>
          <w:b w:val="false"/>
          <w:i w:val="false"/>
          <w:color w:val="000000"/>
          <w:sz w:val="28"/>
        </w:rPr>
        <w:t>
      16. Функциялары:</w:t>
      </w:r>
    </w:p>
    <w:bookmarkEnd w:id="37"/>
    <w:bookmarkStart w:name="z465" w:id="38"/>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38"/>
    <w:bookmarkStart w:name="z466" w:id="39"/>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39"/>
    <w:bookmarkStart w:name="z467" w:id="40"/>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40"/>
    <w:bookmarkStart w:name="z468" w:id="41"/>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41"/>
    <w:bookmarkStart w:name="z469" w:id="42"/>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42"/>
    <w:bookmarkStart w:name="z470" w:id="43"/>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43"/>
    <w:bookmarkStart w:name="z471" w:id="44"/>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44"/>
    <w:bookmarkStart w:name="z472" w:id="45"/>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45"/>
    <w:bookmarkStart w:name="z473" w:id="46"/>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46"/>
    <w:bookmarkStart w:name="z474" w:id="47"/>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47"/>
    <w:bookmarkStart w:name="z475" w:id="48"/>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48"/>
    <w:bookmarkStart w:name="z476" w:id="49"/>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49"/>
    <w:bookmarkStart w:name="z477" w:id="50"/>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50"/>
    <w:bookmarkStart w:name="z478" w:id="51"/>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51"/>
    <w:bookmarkStart w:name="z479" w:id="52"/>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bookmarkEnd w:id="52"/>
    <w:bookmarkStart w:name="z480" w:id="53"/>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bookmarkEnd w:id="53"/>
    <w:bookmarkStart w:name="z481" w:id="54"/>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bookmarkEnd w:id="54"/>
    <w:bookmarkStart w:name="z482" w:id="55"/>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bookmarkStart w:name="z484" w:id="56"/>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bookmarkEnd w:id="56"/>
    <w:bookmarkStart w:name="z485" w:id="57"/>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bookmarkStart w:name="z487" w:id="58"/>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58"/>
    <w:bookmarkStart w:name="z488" w:id="59"/>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59"/>
    <w:bookmarkStart w:name="z489" w:id="60"/>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bookmarkEnd w:id="60"/>
    <w:bookmarkStart w:name="z490" w:id="61"/>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61"/>
    <w:bookmarkStart w:name="z491" w:id="62"/>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62"/>
    <w:bookmarkStart w:name="z492" w:id="63"/>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63"/>
    <w:bookmarkStart w:name="z493" w:id="64"/>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64"/>
    <w:bookmarkStart w:name="z494" w:id="65"/>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65"/>
    <w:bookmarkStart w:name="z495" w:id="66"/>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66"/>
    <w:bookmarkStart w:name="z496" w:id="67"/>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67"/>
    <w:bookmarkStart w:name="z497" w:id="68"/>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68"/>
    <w:bookmarkStart w:name="z498" w:id="69"/>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69"/>
    <w:bookmarkStart w:name="z499" w:id="70"/>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70"/>
    <w:bookmarkStart w:name="z500" w:id="71"/>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71"/>
    <w:bookmarkStart w:name="z501" w:id="72"/>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72"/>
    <w:bookmarkStart w:name="z502" w:id="73"/>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73"/>
    <w:bookmarkStart w:name="z503" w:id="74"/>
    <w:p>
      <w:pPr>
        <w:spacing w:after="0"/>
        <w:ind w:left="0"/>
        <w:jc w:val="both"/>
      </w:pPr>
      <w:r>
        <w:rPr>
          <w:rFonts w:ascii="Times New Roman"/>
          <w:b w:val="false"/>
          <w:i w:val="false"/>
          <w:color w:val="000000"/>
          <w:sz w:val="28"/>
        </w:rPr>
        <w:t>
      17. "Шығысқазжерқойнауы" ӨД құқықтары мен міндеттері:</w:t>
      </w:r>
    </w:p>
    <w:bookmarkEnd w:id="74"/>
    <w:bookmarkStart w:name="z504" w:id="75"/>
    <w:p>
      <w:pPr>
        <w:spacing w:after="0"/>
        <w:ind w:left="0"/>
        <w:jc w:val="both"/>
      </w:pPr>
      <w:r>
        <w:rPr>
          <w:rFonts w:ascii="Times New Roman"/>
          <w:b w:val="false"/>
          <w:i w:val="false"/>
          <w:color w:val="000000"/>
          <w:sz w:val="28"/>
        </w:rPr>
        <w:t>
      "Шығысқазжерқойнауы" ӨД-нің мыналарға:</w:t>
      </w:r>
    </w:p>
    <w:bookmarkEnd w:id="75"/>
    <w:bookmarkStart w:name="z505" w:id="76"/>
    <w:p>
      <w:pPr>
        <w:spacing w:after="0"/>
        <w:ind w:left="0"/>
        <w:jc w:val="both"/>
      </w:pPr>
      <w:r>
        <w:rPr>
          <w:rFonts w:ascii="Times New Roman"/>
          <w:b w:val="false"/>
          <w:i w:val="false"/>
          <w:color w:val="000000"/>
          <w:sz w:val="28"/>
        </w:rPr>
        <w:t>
      1) өз құзыреті шегінде бұйрықтар шығаруға;</w:t>
      </w:r>
    </w:p>
    <w:bookmarkEnd w:id="76"/>
    <w:bookmarkStart w:name="z506" w:id="77"/>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77"/>
    <w:bookmarkStart w:name="z507" w:id="78"/>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78"/>
    <w:bookmarkStart w:name="z508" w:id="79"/>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79"/>
    <w:bookmarkStart w:name="z509" w:id="80"/>
    <w:p>
      <w:pPr>
        <w:spacing w:after="0"/>
        <w:ind w:left="0"/>
        <w:jc w:val="both"/>
      </w:pPr>
      <w:r>
        <w:rPr>
          <w:rFonts w:ascii="Times New Roman"/>
          <w:b w:val="false"/>
          <w:i w:val="false"/>
          <w:color w:val="000000"/>
          <w:sz w:val="28"/>
        </w:rPr>
        <w:t>
      5) "Шығысқазжерқойнауы"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80"/>
    <w:bookmarkStart w:name="z510" w:id="81"/>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81"/>
    <w:bookmarkStart w:name="z511" w:id="82"/>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асырады</w:t>
      </w:r>
    </w:p>
    <w:bookmarkEnd w:id="82"/>
    <w:bookmarkStart w:name="z512" w:id="83"/>
    <w:p>
      <w:pPr>
        <w:spacing w:after="0"/>
        <w:ind w:left="0"/>
        <w:jc w:val="both"/>
      </w:pPr>
      <w:r>
        <w:rPr>
          <w:rFonts w:ascii="Times New Roman"/>
          <w:b w:val="false"/>
          <w:i w:val="false"/>
          <w:color w:val="000000"/>
          <w:sz w:val="28"/>
        </w:rPr>
        <w:t>
      "Шығысқазжерқойнауы" ӨД міндеттеріне:</w:t>
      </w:r>
    </w:p>
    <w:bookmarkEnd w:id="83"/>
    <w:bookmarkStart w:name="z513" w:id="84"/>
    <w:p>
      <w:pPr>
        <w:spacing w:after="0"/>
        <w:ind w:left="0"/>
        <w:jc w:val="both"/>
      </w:pPr>
      <w:r>
        <w:rPr>
          <w:rFonts w:ascii="Times New Roman"/>
          <w:b w:val="false"/>
          <w:i w:val="false"/>
          <w:color w:val="000000"/>
          <w:sz w:val="28"/>
        </w:rPr>
        <w:t>
      1) "Шығысқазжерқойнауы" ӨД-ге жүктелген міндеттер мен қызметтерді іске асыруды қамтамасыз ету;</w:t>
      </w:r>
    </w:p>
    <w:bookmarkEnd w:id="84"/>
    <w:bookmarkStart w:name="z514" w:id="8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5"/>
    <w:bookmarkStart w:name="z515" w:id="86"/>
    <w:p>
      <w:pPr>
        <w:spacing w:after="0"/>
        <w:ind w:left="0"/>
        <w:jc w:val="both"/>
      </w:pPr>
      <w:r>
        <w:rPr>
          <w:rFonts w:ascii="Times New Roman"/>
          <w:b w:val="false"/>
          <w:i w:val="false"/>
          <w:color w:val="000000"/>
          <w:sz w:val="28"/>
        </w:rPr>
        <w:t>
      3) "Шығысқазжерқойнауы" ӨД теңгеріміндегі мемлекеттік меншіктің сақталуын қамтамасыз ету;</w:t>
      </w:r>
    </w:p>
    <w:bookmarkEnd w:id="86"/>
    <w:bookmarkStart w:name="z516" w:id="87"/>
    <w:p>
      <w:pPr>
        <w:spacing w:after="0"/>
        <w:ind w:left="0"/>
        <w:jc w:val="both"/>
      </w:pPr>
      <w:r>
        <w:rPr>
          <w:rFonts w:ascii="Times New Roman"/>
          <w:b w:val="false"/>
          <w:i w:val="false"/>
          <w:color w:val="000000"/>
          <w:sz w:val="28"/>
        </w:rPr>
        <w:t>
      4) бухгалтерлік есепті жүргізу;</w:t>
      </w:r>
    </w:p>
    <w:bookmarkEnd w:id="87"/>
    <w:bookmarkStart w:name="z517" w:id="88"/>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88"/>
    <w:bookmarkStart w:name="z518" w:id="89"/>
    <w:p>
      <w:pPr>
        <w:spacing w:after="0"/>
        <w:ind w:left="0"/>
        <w:jc w:val="both"/>
      </w:pPr>
      <w:r>
        <w:rPr>
          <w:rFonts w:ascii="Times New Roman"/>
          <w:b w:val="false"/>
          <w:i w:val="false"/>
          <w:color w:val="000000"/>
          <w:sz w:val="28"/>
        </w:rPr>
        <w:t>
      6) "Шығысқазжерқойнауы" ӨД-ге бөлінген бюджеттік қаражатты толық, уақтылы және тиімді пайдалануды қамтамасыз ету;</w:t>
      </w:r>
    </w:p>
    <w:bookmarkEnd w:id="89"/>
    <w:bookmarkStart w:name="z519" w:id="90"/>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90"/>
    <w:bookmarkStart w:name="z520" w:id="91"/>
    <w:p>
      <w:pPr>
        <w:spacing w:after="0"/>
        <w:ind w:left="0"/>
        <w:jc w:val="left"/>
      </w:pPr>
      <w:r>
        <w:rPr>
          <w:rFonts w:ascii="Times New Roman"/>
          <w:b/>
          <w:i w:val="false"/>
          <w:color w:val="000000"/>
        </w:rPr>
        <w:t xml:space="preserve"> 3-тарау. "Шығысқазжерқойнауы" ӨД қызметін ұйымдастыру</w:t>
      </w:r>
    </w:p>
    <w:bookmarkEnd w:id="91"/>
    <w:bookmarkStart w:name="z521" w:id="92"/>
    <w:p>
      <w:pPr>
        <w:spacing w:after="0"/>
        <w:ind w:left="0"/>
        <w:jc w:val="both"/>
      </w:pPr>
      <w:r>
        <w:rPr>
          <w:rFonts w:ascii="Times New Roman"/>
          <w:b w:val="false"/>
          <w:i w:val="false"/>
          <w:color w:val="000000"/>
          <w:sz w:val="28"/>
        </w:rPr>
        <w:t>
      18. "Шығысқазжерқойнауы" ӨД басшылықты басшы жүзеге асырады, "Шығысқазжерқойнауы" ӨД жүктелген міндеттердің орындалуына және өзінің функцияларын жүзеге асыруға дербес жауапты болады.</w:t>
      </w:r>
    </w:p>
    <w:bookmarkEnd w:id="92"/>
    <w:bookmarkStart w:name="z522" w:id="93"/>
    <w:p>
      <w:pPr>
        <w:spacing w:after="0"/>
        <w:ind w:left="0"/>
        <w:jc w:val="both"/>
      </w:pPr>
      <w:r>
        <w:rPr>
          <w:rFonts w:ascii="Times New Roman"/>
          <w:b w:val="false"/>
          <w:i w:val="false"/>
          <w:color w:val="000000"/>
          <w:sz w:val="28"/>
        </w:rPr>
        <w:t>
      19. "Шығысқазжерқойнауы" ӨД Министрліктің аппарат басшысымен қызметке тағайындалатын және қызметтен босатылатын басшы басқарады.</w:t>
      </w:r>
    </w:p>
    <w:bookmarkEnd w:id="93"/>
    <w:bookmarkStart w:name="z523" w:id="94"/>
    <w:p>
      <w:pPr>
        <w:spacing w:after="0"/>
        <w:ind w:left="0"/>
        <w:jc w:val="both"/>
      </w:pPr>
      <w:r>
        <w:rPr>
          <w:rFonts w:ascii="Times New Roman"/>
          <w:b w:val="false"/>
          <w:i w:val="false"/>
          <w:color w:val="000000"/>
          <w:sz w:val="28"/>
        </w:rPr>
        <w:t>
      20. Басшының Қазақстан Республикасы Экология, геология және табиғи ресурстар министрлігінің Геология комитетінің төрағасымен қызметке тағайындалатын және қызметтен босатылатын орынбасарлары бар.</w:t>
      </w:r>
    </w:p>
    <w:bookmarkEnd w:id="94"/>
    <w:bookmarkStart w:name="z524" w:id="95"/>
    <w:p>
      <w:pPr>
        <w:spacing w:after="0"/>
        <w:ind w:left="0"/>
        <w:jc w:val="both"/>
      </w:pPr>
      <w:r>
        <w:rPr>
          <w:rFonts w:ascii="Times New Roman"/>
          <w:b w:val="false"/>
          <w:i w:val="false"/>
          <w:color w:val="000000"/>
          <w:sz w:val="28"/>
        </w:rPr>
        <w:t>
      21. "Шығысқазжерқойнауы" ӨД басшысының өкілеттіктері:</w:t>
      </w:r>
    </w:p>
    <w:bookmarkEnd w:id="95"/>
    <w:bookmarkStart w:name="z525" w:id="96"/>
    <w:p>
      <w:pPr>
        <w:spacing w:after="0"/>
        <w:ind w:left="0"/>
        <w:jc w:val="both"/>
      </w:pPr>
      <w:r>
        <w:rPr>
          <w:rFonts w:ascii="Times New Roman"/>
          <w:b w:val="false"/>
          <w:i w:val="false"/>
          <w:color w:val="000000"/>
          <w:sz w:val="28"/>
        </w:rPr>
        <w:t>
      1) өз орынбасарларының және "Шығысқазжерқойнауы" ӨД құрылымдық бөлімшелерінің міндеттері мен жауапкершілігін айқындайды;</w:t>
      </w:r>
    </w:p>
    <w:bookmarkEnd w:id="96"/>
    <w:bookmarkStart w:name="z526" w:id="97"/>
    <w:p>
      <w:pPr>
        <w:spacing w:after="0"/>
        <w:ind w:left="0"/>
        <w:jc w:val="both"/>
      </w:pPr>
      <w:r>
        <w:rPr>
          <w:rFonts w:ascii="Times New Roman"/>
          <w:b w:val="false"/>
          <w:i w:val="false"/>
          <w:color w:val="000000"/>
          <w:sz w:val="28"/>
        </w:rPr>
        <w:t>
      2) "Шығысқазжерқойнауы" ӨД қызметкерлерін өз орынбасарларын қоспағанда, лауазымға тағайындайды және босатады;</w:t>
      </w:r>
    </w:p>
    <w:bookmarkEnd w:id="97"/>
    <w:bookmarkStart w:name="z527" w:id="98"/>
    <w:p>
      <w:pPr>
        <w:spacing w:after="0"/>
        <w:ind w:left="0"/>
        <w:jc w:val="both"/>
      </w:pPr>
      <w:r>
        <w:rPr>
          <w:rFonts w:ascii="Times New Roman"/>
          <w:b w:val="false"/>
          <w:i w:val="false"/>
          <w:color w:val="000000"/>
          <w:sz w:val="28"/>
        </w:rPr>
        <w:t>
      3) "Шығысқазжерқойнауы" ӨД қызметкерлеріне өз орынбасарларын тәртіптік жаза мен көтермелеу шараларын қолданады;</w:t>
      </w:r>
    </w:p>
    <w:bookmarkEnd w:id="98"/>
    <w:bookmarkStart w:name="z528" w:id="99"/>
    <w:p>
      <w:pPr>
        <w:spacing w:after="0"/>
        <w:ind w:left="0"/>
        <w:jc w:val="both"/>
      </w:pPr>
      <w:r>
        <w:rPr>
          <w:rFonts w:ascii="Times New Roman"/>
          <w:b w:val="false"/>
          <w:i w:val="false"/>
          <w:color w:val="000000"/>
          <w:sz w:val="28"/>
        </w:rPr>
        <w:t>
      4) "Шығысқазжерқойнауы" ӨД мүддесін басқа мемлекеттік органдар мен өзге де ұйымдарда білдіреді;</w:t>
      </w:r>
    </w:p>
    <w:bookmarkEnd w:id="99"/>
    <w:bookmarkStart w:name="z529" w:id="100"/>
    <w:p>
      <w:pPr>
        <w:spacing w:after="0"/>
        <w:ind w:left="0"/>
        <w:jc w:val="both"/>
      </w:pPr>
      <w:r>
        <w:rPr>
          <w:rFonts w:ascii="Times New Roman"/>
          <w:b w:val="false"/>
          <w:i w:val="false"/>
          <w:color w:val="000000"/>
          <w:sz w:val="28"/>
        </w:rPr>
        <w:t>
      5) "Шығысқазжерқойнауы" ӨД бұйрықтарына қол қояды;</w:t>
      </w:r>
    </w:p>
    <w:bookmarkEnd w:id="100"/>
    <w:bookmarkStart w:name="z530" w:id="101"/>
    <w:p>
      <w:pPr>
        <w:spacing w:after="0"/>
        <w:ind w:left="0"/>
        <w:jc w:val="both"/>
      </w:pPr>
      <w:r>
        <w:rPr>
          <w:rFonts w:ascii="Times New Roman"/>
          <w:b w:val="false"/>
          <w:i w:val="false"/>
          <w:color w:val="000000"/>
          <w:sz w:val="28"/>
        </w:rPr>
        <w:t>
      6) "Шығысқазжерқойнауы" ӨД жұмыс жоспарын бекітеді;</w:t>
      </w:r>
    </w:p>
    <w:bookmarkEnd w:id="101"/>
    <w:bookmarkStart w:name="z531" w:id="102"/>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02"/>
    <w:bookmarkStart w:name="z532" w:id="103"/>
    <w:p>
      <w:pPr>
        <w:spacing w:after="0"/>
        <w:ind w:left="0"/>
        <w:jc w:val="both"/>
      </w:pPr>
      <w:r>
        <w:rPr>
          <w:rFonts w:ascii="Times New Roman"/>
          <w:b w:val="false"/>
          <w:i w:val="false"/>
          <w:color w:val="000000"/>
          <w:sz w:val="28"/>
        </w:rPr>
        <w:t>
      "Шығысқазжерқойнауы" ӨД басшысы болмаған кезеңде оның өкілеттіктерін белгіленген тәртіптегі бұйрығына сәйкес оны алмастыратын тұлға жүзеге асырады.</w:t>
      </w:r>
    </w:p>
    <w:bookmarkEnd w:id="103"/>
    <w:bookmarkStart w:name="z533" w:id="104"/>
    <w:p>
      <w:pPr>
        <w:spacing w:after="0"/>
        <w:ind w:left="0"/>
        <w:jc w:val="both"/>
      </w:pPr>
      <w:r>
        <w:rPr>
          <w:rFonts w:ascii="Times New Roman"/>
          <w:b w:val="false"/>
          <w:i w:val="false"/>
          <w:color w:val="000000"/>
          <w:sz w:val="28"/>
        </w:rPr>
        <w:t>
      22. "Шығысқазжерқойнауы" ӨД басшысы өз орынбасарларының, құрылымдық бөлімшілердің басшылары мен "Шығысқазжерқойнауы" ӨД қызметкерлерінің міндеттерін айқындайды.</w:t>
      </w:r>
    </w:p>
    <w:bookmarkEnd w:id="104"/>
    <w:bookmarkStart w:name="z534" w:id="105"/>
    <w:p>
      <w:pPr>
        <w:spacing w:after="0"/>
        <w:ind w:left="0"/>
        <w:jc w:val="both"/>
      </w:pPr>
      <w:r>
        <w:rPr>
          <w:rFonts w:ascii="Times New Roman"/>
          <w:b w:val="false"/>
          <w:i w:val="false"/>
          <w:color w:val="000000"/>
          <w:sz w:val="28"/>
        </w:rPr>
        <w:t>
      "Шығысқазжерқойнауы"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End w:id="105"/>
    <w:bookmarkStart w:name="z535" w:id="106"/>
    <w:p>
      <w:pPr>
        <w:spacing w:after="0"/>
        <w:ind w:left="0"/>
        <w:jc w:val="both"/>
      </w:pPr>
      <w:r>
        <w:rPr>
          <w:rFonts w:ascii="Times New Roman"/>
          <w:b w:val="false"/>
          <w:i w:val="false"/>
          <w:color w:val="000000"/>
          <w:sz w:val="28"/>
        </w:rPr>
        <w:t>
      23. "Шығысқазжерқойнауы" ӨД басшысының орынбасарлары:</w:t>
      </w:r>
    </w:p>
    <w:bookmarkEnd w:id="106"/>
    <w:bookmarkStart w:name="z536" w:id="107"/>
    <w:p>
      <w:pPr>
        <w:spacing w:after="0"/>
        <w:ind w:left="0"/>
        <w:jc w:val="both"/>
      </w:pPr>
      <w:r>
        <w:rPr>
          <w:rFonts w:ascii="Times New Roman"/>
          <w:b w:val="false"/>
          <w:i w:val="false"/>
          <w:color w:val="000000"/>
          <w:sz w:val="28"/>
        </w:rPr>
        <w:t>
      1) өз өкілеттіктері шегінде "Шығысқазжерқойнауы" ӨД-нің құрылымдық бөлімшелерінің қызметін үйлестіреді;</w:t>
      </w:r>
    </w:p>
    <w:bookmarkEnd w:id="107"/>
    <w:bookmarkStart w:name="z537" w:id="108"/>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108"/>
    <w:bookmarkStart w:name="z538" w:id="109"/>
    <w:p>
      <w:pPr>
        <w:spacing w:after="0"/>
        <w:ind w:left="0"/>
        <w:jc w:val="left"/>
      </w:pPr>
      <w:r>
        <w:rPr>
          <w:rFonts w:ascii="Times New Roman"/>
          <w:b/>
          <w:i w:val="false"/>
          <w:color w:val="000000"/>
        </w:rPr>
        <w:t xml:space="preserve"> 4-тарау. "Шығысқазжерқойнауы" ӨД мүлкі</w:t>
      </w:r>
    </w:p>
    <w:bookmarkEnd w:id="109"/>
    <w:bookmarkStart w:name="z539" w:id="110"/>
    <w:p>
      <w:pPr>
        <w:spacing w:after="0"/>
        <w:ind w:left="0"/>
        <w:jc w:val="both"/>
      </w:pPr>
      <w:r>
        <w:rPr>
          <w:rFonts w:ascii="Times New Roman"/>
          <w:b w:val="false"/>
          <w:i w:val="false"/>
          <w:color w:val="000000"/>
          <w:sz w:val="28"/>
        </w:rPr>
        <w:t>
      24. "Шығысқазжерқойнауы" ӨД шұғыл басқару құқығында оқшауланған мүлкі бар. "Шығысқазжерқойнауы" ӨД мүлкі оған мемлекетпен тапсырылған мүлік есебінен қалыптасады және "Шығысқазжерқойнауы" ӨД теңгерімінде олардың құны көрсетілетін негізгі қор мен айналым қаражатынан, сондай-ақ өзге де мүліктен тұрады.</w:t>
      </w:r>
    </w:p>
    <w:bookmarkEnd w:id="110"/>
    <w:bookmarkStart w:name="z540" w:id="111"/>
    <w:p>
      <w:pPr>
        <w:spacing w:after="0"/>
        <w:ind w:left="0"/>
        <w:jc w:val="both"/>
      </w:pPr>
      <w:r>
        <w:rPr>
          <w:rFonts w:ascii="Times New Roman"/>
          <w:b w:val="false"/>
          <w:i w:val="false"/>
          <w:color w:val="000000"/>
          <w:sz w:val="28"/>
        </w:rPr>
        <w:t>
      25. "Шығысқазжерқойнауы" ӨД бекітілген мүлік республикалық меншікке жатады.</w:t>
      </w:r>
    </w:p>
    <w:bookmarkEnd w:id="111"/>
    <w:bookmarkStart w:name="z541" w:id="112"/>
    <w:p>
      <w:pPr>
        <w:spacing w:after="0"/>
        <w:ind w:left="0"/>
        <w:jc w:val="both"/>
      </w:pPr>
      <w:r>
        <w:rPr>
          <w:rFonts w:ascii="Times New Roman"/>
          <w:b w:val="false"/>
          <w:i w:val="false"/>
          <w:color w:val="000000"/>
          <w:sz w:val="28"/>
        </w:rPr>
        <w:t>
      26. Егер заңда өзгеше көзделмесе, "Шығысқазжерқойнауы"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112"/>
    <w:bookmarkStart w:name="z542" w:id="113"/>
    <w:p>
      <w:pPr>
        <w:spacing w:after="0"/>
        <w:ind w:left="0"/>
        <w:jc w:val="left"/>
      </w:pPr>
      <w:r>
        <w:rPr>
          <w:rFonts w:ascii="Times New Roman"/>
          <w:b/>
          <w:i w:val="false"/>
          <w:color w:val="000000"/>
        </w:rPr>
        <w:t xml:space="preserve"> 5-тарау. "Шығысқазжерқойнауы" ӨД қайта ұйымдастыру және тарату</w:t>
      </w:r>
    </w:p>
    <w:bookmarkEnd w:id="113"/>
    <w:bookmarkStart w:name="z543" w:id="114"/>
    <w:p>
      <w:pPr>
        <w:spacing w:after="0"/>
        <w:ind w:left="0"/>
        <w:jc w:val="both"/>
      </w:pPr>
      <w:r>
        <w:rPr>
          <w:rFonts w:ascii="Times New Roman"/>
          <w:b w:val="false"/>
          <w:i w:val="false"/>
          <w:color w:val="000000"/>
          <w:sz w:val="28"/>
        </w:rPr>
        <w:t>
      27. "Шығысқазжерқойнауы" ӨД қайта ұйымдастыру және тарату Қазақстан Республикасының заңнамасына сәйкес жүзеге асырылады.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128" w:id="11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мекемесінің</w:t>
      </w:r>
      <w:r>
        <w:br/>
      </w:r>
      <w:r>
        <w:rPr>
          <w:rFonts w:ascii="Times New Roman"/>
          <w:b/>
          <w:i w:val="false"/>
          <w:color w:val="000000"/>
        </w:rPr>
        <w:t>ЕРЕЖЕСІ</w:t>
      </w:r>
    </w:p>
    <w:bookmarkEnd w:id="115"/>
    <w:p>
      <w:pPr>
        <w:spacing w:after="0"/>
        <w:ind w:left="0"/>
        <w:jc w:val="both"/>
      </w:pPr>
      <w:r>
        <w:rPr>
          <w:rFonts w:ascii="Times New Roman"/>
          <w:b w:val="false"/>
          <w:i w:val="false"/>
          <w:color w:val="ff0000"/>
          <w:sz w:val="28"/>
        </w:rPr>
        <w:t xml:space="preserve">
      Ескерту. Ереже жаңа редакцияда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p>
    <w:bookmarkStart w:name="z544" w:id="116"/>
    <w:p>
      <w:pPr>
        <w:spacing w:after="0"/>
        <w:ind w:left="0"/>
        <w:jc w:val="left"/>
      </w:pPr>
      <w:r>
        <w:rPr>
          <w:rFonts w:ascii="Times New Roman"/>
          <w:b/>
          <w:i w:val="false"/>
          <w:color w:val="000000"/>
        </w:rPr>
        <w:t xml:space="preserve"> 1-тарау. Жалпы ережелер</w:t>
      </w:r>
    </w:p>
    <w:bookmarkEnd w:id="116"/>
    <w:bookmarkStart w:name="z545" w:id="117"/>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 (бұдан әрі - "Батысқазжерқойнауы" ӨД) Атырау, Маңғыстау, Ақтөбе және Батыс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117"/>
    <w:bookmarkStart w:name="z546" w:id="118"/>
    <w:p>
      <w:pPr>
        <w:spacing w:after="0"/>
        <w:ind w:left="0"/>
        <w:jc w:val="both"/>
      </w:pPr>
      <w:r>
        <w:rPr>
          <w:rFonts w:ascii="Times New Roman"/>
          <w:b w:val="false"/>
          <w:i w:val="false"/>
          <w:color w:val="000000"/>
          <w:sz w:val="28"/>
        </w:rPr>
        <w:t>
      2. "Батысқазжерқойнауы" ӨД-нің құрамында:</w:t>
      </w:r>
    </w:p>
    <w:bookmarkEnd w:id="118"/>
    <w:bookmarkStart w:name="z547" w:id="119"/>
    <w:p>
      <w:pPr>
        <w:spacing w:after="0"/>
        <w:ind w:left="0"/>
        <w:jc w:val="both"/>
      </w:pPr>
      <w:r>
        <w:rPr>
          <w:rFonts w:ascii="Times New Roman"/>
          <w:b w:val="false"/>
          <w:i w:val="false"/>
          <w:color w:val="000000"/>
          <w:sz w:val="28"/>
        </w:rPr>
        <w:t>
      1) Ақтөбе өңірлік инспекциясы;</w:t>
      </w:r>
    </w:p>
    <w:bookmarkEnd w:id="119"/>
    <w:bookmarkStart w:name="z548" w:id="120"/>
    <w:p>
      <w:pPr>
        <w:spacing w:after="0"/>
        <w:ind w:left="0"/>
        <w:jc w:val="both"/>
      </w:pPr>
      <w:r>
        <w:rPr>
          <w:rFonts w:ascii="Times New Roman"/>
          <w:b w:val="false"/>
          <w:i w:val="false"/>
          <w:color w:val="000000"/>
          <w:sz w:val="28"/>
        </w:rPr>
        <w:t>
      2) Атырау өңірлік инспекциясы;</w:t>
      </w:r>
    </w:p>
    <w:bookmarkEnd w:id="120"/>
    <w:bookmarkStart w:name="z549" w:id="121"/>
    <w:p>
      <w:pPr>
        <w:spacing w:after="0"/>
        <w:ind w:left="0"/>
        <w:jc w:val="both"/>
      </w:pPr>
      <w:r>
        <w:rPr>
          <w:rFonts w:ascii="Times New Roman"/>
          <w:b w:val="false"/>
          <w:i w:val="false"/>
          <w:color w:val="000000"/>
          <w:sz w:val="28"/>
        </w:rPr>
        <w:t>
      3) Батыс Қазақстан өңірлік инспекциясы;</w:t>
      </w:r>
    </w:p>
    <w:bookmarkEnd w:id="121"/>
    <w:bookmarkStart w:name="z550" w:id="122"/>
    <w:p>
      <w:pPr>
        <w:spacing w:after="0"/>
        <w:ind w:left="0"/>
        <w:jc w:val="both"/>
      </w:pPr>
      <w:r>
        <w:rPr>
          <w:rFonts w:ascii="Times New Roman"/>
          <w:b w:val="false"/>
          <w:i w:val="false"/>
          <w:color w:val="000000"/>
          <w:sz w:val="28"/>
        </w:rPr>
        <w:t>
      4) Маңғыстау өңірлік инспекциясы бар.</w:t>
      </w:r>
    </w:p>
    <w:bookmarkEnd w:id="122"/>
    <w:bookmarkStart w:name="z551" w:id="123"/>
    <w:p>
      <w:pPr>
        <w:spacing w:after="0"/>
        <w:ind w:left="0"/>
        <w:jc w:val="both"/>
      </w:pPr>
      <w:r>
        <w:rPr>
          <w:rFonts w:ascii="Times New Roman"/>
          <w:b w:val="false"/>
          <w:i w:val="false"/>
          <w:color w:val="000000"/>
          <w:sz w:val="28"/>
        </w:rPr>
        <w:t>
      3. "Батысқазжерқойнауы"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мекемесінің ережесіне (бұдан әрі - Ереже) сәйкес жүзеге асырады.</w:t>
      </w:r>
    </w:p>
    <w:bookmarkEnd w:id="123"/>
    <w:bookmarkStart w:name="z552" w:id="124"/>
    <w:p>
      <w:pPr>
        <w:spacing w:after="0"/>
        <w:ind w:left="0"/>
        <w:jc w:val="both"/>
      </w:pPr>
      <w:r>
        <w:rPr>
          <w:rFonts w:ascii="Times New Roman"/>
          <w:b w:val="false"/>
          <w:i w:val="false"/>
          <w:color w:val="000000"/>
          <w:sz w:val="28"/>
        </w:rPr>
        <w:t>
      4. "Батысқазжерқойнауы"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24"/>
    <w:bookmarkStart w:name="z553" w:id="125"/>
    <w:p>
      <w:pPr>
        <w:spacing w:after="0"/>
        <w:ind w:left="0"/>
        <w:jc w:val="both"/>
      </w:pPr>
      <w:r>
        <w:rPr>
          <w:rFonts w:ascii="Times New Roman"/>
          <w:b w:val="false"/>
          <w:i w:val="false"/>
          <w:color w:val="000000"/>
          <w:sz w:val="28"/>
        </w:rPr>
        <w:t>
      5. "Батысқазжерқойнауы" ӨД егер осыған уәкілеттік берілген болса, өз атынан азаматтық-құқықтық қатынастарға түседі.</w:t>
      </w:r>
    </w:p>
    <w:bookmarkEnd w:id="125"/>
    <w:bookmarkStart w:name="z554" w:id="126"/>
    <w:p>
      <w:pPr>
        <w:spacing w:after="0"/>
        <w:ind w:left="0"/>
        <w:jc w:val="both"/>
      </w:pPr>
      <w:r>
        <w:rPr>
          <w:rFonts w:ascii="Times New Roman"/>
          <w:b w:val="false"/>
          <w:i w:val="false"/>
          <w:color w:val="000000"/>
          <w:sz w:val="28"/>
        </w:rPr>
        <w:t>
      6. "Батысқазжерқойнауы"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26"/>
    <w:bookmarkStart w:name="z555" w:id="127"/>
    <w:p>
      <w:pPr>
        <w:spacing w:after="0"/>
        <w:ind w:left="0"/>
        <w:jc w:val="both"/>
      </w:pPr>
      <w:r>
        <w:rPr>
          <w:rFonts w:ascii="Times New Roman"/>
          <w:b w:val="false"/>
          <w:i w:val="false"/>
          <w:color w:val="000000"/>
          <w:sz w:val="28"/>
        </w:rPr>
        <w:t>
      7. "Батысқазжерқойнауы" ӨД өз құзыретінің мәселелері бойынша заңнамамен белгіленген тәртіппен бұйрықтар түрінде актілер шығарады.</w:t>
      </w:r>
    </w:p>
    <w:bookmarkEnd w:id="127"/>
    <w:bookmarkStart w:name="z556" w:id="128"/>
    <w:p>
      <w:pPr>
        <w:spacing w:after="0"/>
        <w:ind w:left="0"/>
        <w:jc w:val="both"/>
      </w:pPr>
      <w:r>
        <w:rPr>
          <w:rFonts w:ascii="Times New Roman"/>
          <w:b w:val="false"/>
          <w:i w:val="false"/>
          <w:color w:val="000000"/>
          <w:sz w:val="28"/>
        </w:rPr>
        <w:t>
      8. "Батысқазжерқойнауы"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 – әрі министрлік) аппарат басшысымен бекітіледі.</w:t>
      </w:r>
    </w:p>
    <w:bookmarkEnd w:id="128"/>
    <w:bookmarkStart w:name="z557" w:id="129"/>
    <w:p>
      <w:pPr>
        <w:spacing w:after="0"/>
        <w:ind w:left="0"/>
        <w:jc w:val="both"/>
      </w:pPr>
      <w:r>
        <w:rPr>
          <w:rFonts w:ascii="Times New Roman"/>
          <w:b w:val="false"/>
          <w:i w:val="false"/>
          <w:color w:val="000000"/>
          <w:sz w:val="28"/>
        </w:rPr>
        <w:t>
      9. "Батысқазжерқойнауы" ӨД орналасқан жері: Қазақстан Республикасы, 030020, Ақтөбе қаласы, Астан ауданы, Ш. Қалдаяқов көшесі, 5 "б".</w:t>
      </w:r>
    </w:p>
    <w:bookmarkEnd w:id="129"/>
    <w:bookmarkStart w:name="z558" w:id="130"/>
    <w:p>
      <w:pPr>
        <w:spacing w:after="0"/>
        <w:ind w:left="0"/>
        <w:jc w:val="both"/>
      </w:pPr>
      <w:r>
        <w:rPr>
          <w:rFonts w:ascii="Times New Roman"/>
          <w:b w:val="false"/>
          <w:i w:val="false"/>
          <w:color w:val="000000"/>
          <w:sz w:val="28"/>
        </w:rPr>
        <w:t>
      10. "Батысқазжерқойнауы" ӨД толық атауы:</w:t>
      </w:r>
    </w:p>
    <w:bookmarkEnd w:id="130"/>
    <w:bookmarkStart w:name="z559" w:id="131"/>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131"/>
    <w:bookmarkStart w:name="z560" w:id="132"/>
    <w:p>
      <w:pPr>
        <w:spacing w:after="0"/>
        <w:ind w:left="0"/>
        <w:jc w:val="both"/>
      </w:pPr>
      <w:r>
        <w:rPr>
          <w:rFonts w:ascii="Times New Roman"/>
          <w:b w:val="false"/>
          <w:i w:val="false"/>
          <w:color w:val="000000"/>
          <w:sz w:val="28"/>
        </w:rPr>
        <w:t>
      11. Осы Ереже "Батысқазжерқойнауы" ӨД құрылтай құжаты болып табылады.</w:t>
      </w:r>
    </w:p>
    <w:bookmarkEnd w:id="132"/>
    <w:bookmarkStart w:name="z561" w:id="133"/>
    <w:p>
      <w:pPr>
        <w:spacing w:after="0"/>
        <w:ind w:left="0"/>
        <w:jc w:val="both"/>
      </w:pPr>
      <w:r>
        <w:rPr>
          <w:rFonts w:ascii="Times New Roman"/>
          <w:b w:val="false"/>
          <w:i w:val="false"/>
          <w:color w:val="000000"/>
          <w:sz w:val="28"/>
        </w:rPr>
        <w:t>
      12. "Батысқазжерқойнауы" ӨД қызметтерін қаржыландыру республикалық бюджет қаражаты есебінен жүзеге асырылады.</w:t>
      </w:r>
    </w:p>
    <w:bookmarkEnd w:id="133"/>
    <w:bookmarkStart w:name="z562" w:id="134"/>
    <w:p>
      <w:pPr>
        <w:spacing w:after="0"/>
        <w:ind w:left="0"/>
        <w:jc w:val="both"/>
      </w:pPr>
      <w:r>
        <w:rPr>
          <w:rFonts w:ascii="Times New Roman"/>
          <w:b w:val="false"/>
          <w:i w:val="false"/>
          <w:color w:val="000000"/>
          <w:sz w:val="28"/>
        </w:rPr>
        <w:t>
      13. "Батысқазжерқойнауы"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134"/>
    <w:bookmarkStart w:name="z563" w:id="135"/>
    <w:p>
      <w:pPr>
        <w:spacing w:after="0"/>
        <w:ind w:left="0"/>
        <w:jc w:val="left"/>
      </w:pPr>
      <w:r>
        <w:rPr>
          <w:rFonts w:ascii="Times New Roman"/>
          <w:b/>
          <w:i w:val="false"/>
          <w:color w:val="000000"/>
        </w:rPr>
        <w:t xml:space="preserve"> 2-тарау. "Батысқазжерқойнауы" ӨД негізгі міндеттері, функциялары, құқықтары мен міндеттері</w:t>
      </w:r>
    </w:p>
    <w:bookmarkEnd w:id="135"/>
    <w:bookmarkStart w:name="z564" w:id="136"/>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136"/>
    <w:bookmarkStart w:name="z565" w:id="137"/>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137"/>
    <w:bookmarkStart w:name="z566" w:id="138"/>
    <w:p>
      <w:pPr>
        <w:spacing w:after="0"/>
        <w:ind w:left="0"/>
        <w:jc w:val="both"/>
      </w:pPr>
      <w:r>
        <w:rPr>
          <w:rFonts w:ascii="Times New Roman"/>
          <w:b w:val="false"/>
          <w:i w:val="false"/>
          <w:color w:val="000000"/>
          <w:sz w:val="28"/>
        </w:rPr>
        <w:t>
      16. Функциялары:</w:t>
      </w:r>
    </w:p>
    <w:bookmarkEnd w:id="138"/>
    <w:bookmarkStart w:name="z567" w:id="139"/>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139"/>
    <w:bookmarkStart w:name="z568" w:id="140"/>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140"/>
    <w:bookmarkStart w:name="z569" w:id="141"/>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141"/>
    <w:bookmarkStart w:name="z570" w:id="142"/>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142"/>
    <w:bookmarkStart w:name="z571" w:id="143"/>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143"/>
    <w:bookmarkStart w:name="z572" w:id="144"/>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144"/>
    <w:bookmarkStart w:name="z573" w:id="145"/>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145"/>
    <w:bookmarkStart w:name="z574" w:id="146"/>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146"/>
    <w:bookmarkStart w:name="z575" w:id="147"/>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147"/>
    <w:bookmarkStart w:name="z576" w:id="148"/>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148"/>
    <w:bookmarkStart w:name="z577" w:id="149"/>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149"/>
    <w:bookmarkStart w:name="z578" w:id="150"/>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150"/>
    <w:bookmarkStart w:name="z579" w:id="151"/>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151"/>
    <w:bookmarkStart w:name="z580" w:id="152"/>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152"/>
    <w:bookmarkStart w:name="z581" w:id="153"/>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bookmarkEnd w:id="153"/>
    <w:bookmarkStart w:name="z582" w:id="154"/>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bookmarkEnd w:id="154"/>
    <w:bookmarkStart w:name="z583" w:id="155"/>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bookmarkEnd w:id="155"/>
    <w:bookmarkStart w:name="z584" w:id="156"/>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bookmarkStart w:name="z586" w:id="157"/>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bookmarkEnd w:id="157"/>
    <w:bookmarkStart w:name="z587" w:id="158"/>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bookmarkStart w:name="z589" w:id="159"/>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159"/>
    <w:bookmarkStart w:name="z590" w:id="160"/>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160"/>
    <w:bookmarkStart w:name="z591" w:id="161"/>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bookmarkEnd w:id="161"/>
    <w:bookmarkStart w:name="z592" w:id="162"/>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162"/>
    <w:bookmarkStart w:name="z593" w:id="163"/>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163"/>
    <w:bookmarkStart w:name="z594" w:id="164"/>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164"/>
    <w:bookmarkStart w:name="z595" w:id="165"/>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165"/>
    <w:bookmarkStart w:name="z596" w:id="166"/>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166"/>
    <w:bookmarkStart w:name="z597" w:id="167"/>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167"/>
    <w:bookmarkStart w:name="z598" w:id="168"/>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168"/>
    <w:bookmarkStart w:name="z599" w:id="169"/>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169"/>
    <w:bookmarkStart w:name="z600" w:id="170"/>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170"/>
    <w:bookmarkStart w:name="z601" w:id="171"/>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171"/>
    <w:bookmarkStart w:name="z602" w:id="172"/>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172"/>
    <w:bookmarkStart w:name="z603" w:id="173"/>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173"/>
    <w:bookmarkStart w:name="z604" w:id="174"/>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74"/>
    <w:bookmarkStart w:name="z605" w:id="175"/>
    <w:p>
      <w:pPr>
        <w:spacing w:after="0"/>
        <w:ind w:left="0"/>
        <w:jc w:val="both"/>
      </w:pPr>
      <w:r>
        <w:rPr>
          <w:rFonts w:ascii="Times New Roman"/>
          <w:b w:val="false"/>
          <w:i w:val="false"/>
          <w:color w:val="000000"/>
          <w:sz w:val="28"/>
        </w:rPr>
        <w:t>
      17. "Батысқазжерқойнауы" ӨД құқықтары мен міндеттері:</w:t>
      </w:r>
    </w:p>
    <w:bookmarkEnd w:id="175"/>
    <w:bookmarkStart w:name="z606" w:id="176"/>
    <w:p>
      <w:pPr>
        <w:spacing w:after="0"/>
        <w:ind w:left="0"/>
        <w:jc w:val="both"/>
      </w:pPr>
      <w:r>
        <w:rPr>
          <w:rFonts w:ascii="Times New Roman"/>
          <w:b w:val="false"/>
          <w:i w:val="false"/>
          <w:color w:val="000000"/>
          <w:sz w:val="28"/>
        </w:rPr>
        <w:t>
       "Батысқазжерқойнауы" ӨД-нің мыналарға:</w:t>
      </w:r>
    </w:p>
    <w:bookmarkEnd w:id="176"/>
    <w:bookmarkStart w:name="z607" w:id="177"/>
    <w:p>
      <w:pPr>
        <w:spacing w:after="0"/>
        <w:ind w:left="0"/>
        <w:jc w:val="both"/>
      </w:pPr>
      <w:r>
        <w:rPr>
          <w:rFonts w:ascii="Times New Roman"/>
          <w:b w:val="false"/>
          <w:i w:val="false"/>
          <w:color w:val="000000"/>
          <w:sz w:val="28"/>
        </w:rPr>
        <w:t>
      1) өз құзыреті шегінде бұйрықтар шығаруға;</w:t>
      </w:r>
    </w:p>
    <w:bookmarkEnd w:id="177"/>
    <w:bookmarkStart w:name="z608" w:id="178"/>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сұрауға және алуға;</w:t>
      </w:r>
    </w:p>
    <w:bookmarkEnd w:id="178"/>
    <w:bookmarkStart w:name="z609" w:id="179"/>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179"/>
    <w:bookmarkStart w:name="z610" w:id="180"/>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180"/>
    <w:bookmarkStart w:name="z611" w:id="181"/>
    <w:p>
      <w:pPr>
        <w:spacing w:after="0"/>
        <w:ind w:left="0"/>
        <w:jc w:val="both"/>
      </w:pPr>
      <w:r>
        <w:rPr>
          <w:rFonts w:ascii="Times New Roman"/>
          <w:b w:val="false"/>
          <w:i w:val="false"/>
          <w:color w:val="000000"/>
          <w:sz w:val="28"/>
        </w:rPr>
        <w:t>
      5) "Батысқазжерқойнауы"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181"/>
    <w:bookmarkStart w:name="z612" w:id="182"/>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182"/>
    <w:bookmarkStart w:name="z613" w:id="183"/>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183"/>
    <w:bookmarkStart w:name="z614" w:id="184"/>
    <w:p>
      <w:pPr>
        <w:spacing w:after="0"/>
        <w:ind w:left="0"/>
        <w:jc w:val="both"/>
      </w:pPr>
      <w:r>
        <w:rPr>
          <w:rFonts w:ascii="Times New Roman"/>
          <w:b w:val="false"/>
          <w:i w:val="false"/>
          <w:color w:val="000000"/>
          <w:sz w:val="28"/>
        </w:rPr>
        <w:t>
      "Батысқазжерқойнауы" ӨД міндеттеріне:</w:t>
      </w:r>
    </w:p>
    <w:bookmarkEnd w:id="184"/>
    <w:bookmarkStart w:name="z615" w:id="185"/>
    <w:p>
      <w:pPr>
        <w:spacing w:after="0"/>
        <w:ind w:left="0"/>
        <w:jc w:val="both"/>
      </w:pPr>
      <w:r>
        <w:rPr>
          <w:rFonts w:ascii="Times New Roman"/>
          <w:b w:val="false"/>
          <w:i w:val="false"/>
          <w:color w:val="000000"/>
          <w:sz w:val="28"/>
        </w:rPr>
        <w:t>
      1) "Батысқазжерқойнауы" ӨД-ге жүктелген міндеттер мен қызметтерді іске асыруды қамтамасыз ету;</w:t>
      </w:r>
    </w:p>
    <w:bookmarkEnd w:id="185"/>
    <w:bookmarkStart w:name="z616" w:id="18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86"/>
    <w:bookmarkStart w:name="z617" w:id="187"/>
    <w:p>
      <w:pPr>
        <w:spacing w:after="0"/>
        <w:ind w:left="0"/>
        <w:jc w:val="both"/>
      </w:pPr>
      <w:r>
        <w:rPr>
          <w:rFonts w:ascii="Times New Roman"/>
          <w:b w:val="false"/>
          <w:i w:val="false"/>
          <w:color w:val="000000"/>
          <w:sz w:val="28"/>
        </w:rPr>
        <w:t>
      3) "Батысқазжерқойнауы" ӨД теңгеріміндегі мемлекеттік меншіктің сақталуын қамтамасыз ету;</w:t>
      </w:r>
    </w:p>
    <w:bookmarkEnd w:id="187"/>
    <w:bookmarkStart w:name="z618" w:id="188"/>
    <w:p>
      <w:pPr>
        <w:spacing w:after="0"/>
        <w:ind w:left="0"/>
        <w:jc w:val="both"/>
      </w:pPr>
      <w:r>
        <w:rPr>
          <w:rFonts w:ascii="Times New Roman"/>
          <w:b w:val="false"/>
          <w:i w:val="false"/>
          <w:color w:val="000000"/>
          <w:sz w:val="28"/>
        </w:rPr>
        <w:t>
      4) бухгалтерлік есепті жүргізу;</w:t>
      </w:r>
    </w:p>
    <w:bookmarkEnd w:id="188"/>
    <w:bookmarkStart w:name="z619" w:id="189"/>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189"/>
    <w:bookmarkStart w:name="z620" w:id="190"/>
    <w:p>
      <w:pPr>
        <w:spacing w:after="0"/>
        <w:ind w:left="0"/>
        <w:jc w:val="both"/>
      </w:pPr>
      <w:r>
        <w:rPr>
          <w:rFonts w:ascii="Times New Roman"/>
          <w:b w:val="false"/>
          <w:i w:val="false"/>
          <w:color w:val="000000"/>
          <w:sz w:val="28"/>
        </w:rPr>
        <w:t>
      6) "Батысқазжерқойнауы" ӨД-ге бөлінген бюджеттік қаражатты толық, уақтылы және тиімді пайдалануды қамтамасыз ету;</w:t>
      </w:r>
    </w:p>
    <w:bookmarkEnd w:id="190"/>
    <w:bookmarkStart w:name="z621" w:id="191"/>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191"/>
    <w:bookmarkStart w:name="z622" w:id="192"/>
    <w:p>
      <w:pPr>
        <w:spacing w:after="0"/>
        <w:ind w:left="0"/>
        <w:jc w:val="left"/>
      </w:pPr>
      <w:r>
        <w:rPr>
          <w:rFonts w:ascii="Times New Roman"/>
          <w:b/>
          <w:i w:val="false"/>
          <w:color w:val="000000"/>
        </w:rPr>
        <w:t xml:space="preserve"> 3-тарау. "Батысқазжерқойнауы" ӨД қызметін ұйымдастыру</w:t>
      </w:r>
    </w:p>
    <w:bookmarkEnd w:id="192"/>
    <w:bookmarkStart w:name="z623" w:id="193"/>
    <w:p>
      <w:pPr>
        <w:spacing w:after="0"/>
        <w:ind w:left="0"/>
        <w:jc w:val="both"/>
      </w:pPr>
      <w:r>
        <w:rPr>
          <w:rFonts w:ascii="Times New Roman"/>
          <w:b w:val="false"/>
          <w:i w:val="false"/>
          <w:color w:val="000000"/>
          <w:sz w:val="28"/>
        </w:rPr>
        <w:t>
      18. "Батысқазжерқойнауы" ӨД басшылықты басшы жүзеге асырады, "Батысқазжерқойнауы" ӨД жүктелген міндеттердің орындалуына және өзінің функцияларын жүзеге асыруға дербес жауапты болады.</w:t>
      </w:r>
    </w:p>
    <w:bookmarkEnd w:id="193"/>
    <w:bookmarkStart w:name="z624" w:id="194"/>
    <w:p>
      <w:pPr>
        <w:spacing w:after="0"/>
        <w:ind w:left="0"/>
        <w:jc w:val="both"/>
      </w:pPr>
      <w:r>
        <w:rPr>
          <w:rFonts w:ascii="Times New Roman"/>
          <w:b w:val="false"/>
          <w:i w:val="false"/>
          <w:color w:val="000000"/>
          <w:sz w:val="28"/>
        </w:rPr>
        <w:t>
      19. "Батысқазжерқойнауы" ӨД Министрліктің аппарат басшысымен қызметке тағайындалатын және қызметтен босатылатын басшы басқарады.</w:t>
      </w:r>
    </w:p>
    <w:bookmarkEnd w:id="194"/>
    <w:bookmarkStart w:name="z625" w:id="195"/>
    <w:p>
      <w:pPr>
        <w:spacing w:after="0"/>
        <w:ind w:left="0"/>
        <w:jc w:val="both"/>
      </w:pPr>
      <w:r>
        <w:rPr>
          <w:rFonts w:ascii="Times New Roman"/>
          <w:b w:val="false"/>
          <w:i w:val="false"/>
          <w:color w:val="000000"/>
          <w:sz w:val="28"/>
        </w:rPr>
        <w:t>
      20. Басшының Қазақстан Республикасы Экология, геология және табиғи ресурстар министрлігінің Геология комитеті төрағасымен қызметке тағайындалатын және қызметтен босатылатын орынбасарлары бар.</w:t>
      </w:r>
    </w:p>
    <w:bookmarkEnd w:id="195"/>
    <w:bookmarkStart w:name="z626" w:id="196"/>
    <w:p>
      <w:pPr>
        <w:spacing w:after="0"/>
        <w:ind w:left="0"/>
        <w:jc w:val="both"/>
      </w:pPr>
      <w:r>
        <w:rPr>
          <w:rFonts w:ascii="Times New Roman"/>
          <w:b w:val="false"/>
          <w:i w:val="false"/>
          <w:color w:val="000000"/>
          <w:sz w:val="28"/>
        </w:rPr>
        <w:t>
      21. "Батысқазжерқойнауы" ӨД басшысының өкілеттіктері:</w:t>
      </w:r>
    </w:p>
    <w:bookmarkEnd w:id="196"/>
    <w:bookmarkStart w:name="z627" w:id="197"/>
    <w:p>
      <w:pPr>
        <w:spacing w:after="0"/>
        <w:ind w:left="0"/>
        <w:jc w:val="both"/>
      </w:pPr>
      <w:r>
        <w:rPr>
          <w:rFonts w:ascii="Times New Roman"/>
          <w:b w:val="false"/>
          <w:i w:val="false"/>
          <w:color w:val="000000"/>
          <w:sz w:val="28"/>
        </w:rPr>
        <w:t>
      1) өз орынбасарларының және "Батысқазжерқойнауы" ӨД құрылымдық бөлімшелерінің міндеттері мен жауапкершілігін айқындайды;</w:t>
      </w:r>
    </w:p>
    <w:bookmarkEnd w:id="197"/>
    <w:bookmarkStart w:name="z628" w:id="198"/>
    <w:p>
      <w:pPr>
        <w:spacing w:after="0"/>
        <w:ind w:left="0"/>
        <w:jc w:val="both"/>
      </w:pPr>
      <w:r>
        <w:rPr>
          <w:rFonts w:ascii="Times New Roman"/>
          <w:b w:val="false"/>
          <w:i w:val="false"/>
          <w:color w:val="000000"/>
          <w:sz w:val="28"/>
        </w:rPr>
        <w:t>
      2) "Батысқазжерқойнауы" ӨД қызметкерлерін өз орынбасарларын қоспағанда, лауазымға тағайындайды және босатады;</w:t>
      </w:r>
    </w:p>
    <w:bookmarkEnd w:id="198"/>
    <w:bookmarkStart w:name="z629" w:id="199"/>
    <w:p>
      <w:pPr>
        <w:spacing w:after="0"/>
        <w:ind w:left="0"/>
        <w:jc w:val="both"/>
      </w:pPr>
      <w:r>
        <w:rPr>
          <w:rFonts w:ascii="Times New Roman"/>
          <w:b w:val="false"/>
          <w:i w:val="false"/>
          <w:color w:val="000000"/>
          <w:sz w:val="28"/>
        </w:rPr>
        <w:t>
      3) "Батысқазжерқойнауы" ӨД қызметкерлеріне өз орынбасарларын тәртіптік жаза мен көтермелеу шараларын қолданады;</w:t>
      </w:r>
    </w:p>
    <w:bookmarkEnd w:id="199"/>
    <w:bookmarkStart w:name="z630" w:id="200"/>
    <w:p>
      <w:pPr>
        <w:spacing w:after="0"/>
        <w:ind w:left="0"/>
        <w:jc w:val="both"/>
      </w:pPr>
      <w:r>
        <w:rPr>
          <w:rFonts w:ascii="Times New Roman"/>
          <w:b w:val="false"/>
          <w:i w:val="false"/>
          <w:color w:val="000000"/>
          <w:sz w:val="28"/>
        </w:rPr>
        <w:t>
      4) "Батысқазжерқойнауы" ӨД мүддесін басқа мемлекеттік органдар мен өзге де ұйымдарда білдіреді;</w:t>
      </w:r>
    </w:p>
    <w:bookmarkEnd w:id="200"/>
    <w:bookmarkStart w:name="z631" w:id="201"/>
    <w:p>
      <w:pPr>
        <w:spacing w:after="0"/>
        <w:ind w:left="0"/>
        <w:jc w:val="both"/>
      </w:pPr>
      <w:r>
        <w:rPr>
          <w:rFonts w:ascii="Times New Roman"/>
          <w:b w:val="false"/>
          <w:i w:val="false"/>
          <w:color w:val="000000"/>
          <w:sz w:val="28"/>
        </w:rPr>
        <w:t>
      5) "Батысқазжерқойнауы" ӨД бұйрықтарына қол қояды;</w:t>
      </w:r>
    </w:p>
    <w:bookmarkEnd w:id="201"/>
    <w:bookmarkStart w:name="z632" w:id="202"/>
    <w:p>
      <w:pPr>
        <w:spacing w:after="0"/>
        <w:ind w:left="0"/>
        <w:jc w:val="both"/>
      </w:pPr>
      <w:r>
        <w:rPr>
          <w:rFonts w:ascii="Times New Roman"/>
          <w:b w:val="false"/>
          <w:i w:val="false"/>
          <w:color w:val="000000"/>
          <w:sz w:val="28"/>
        </w:rPr>
        <w:t>
      6) "Батысқазжерқойнауы" ӨД жұмыс жоспарын бекітеді;</w:t>
      </w:r>
    </w:p>
    <w:bookmarkEnd w:id="202"/>
    <w:bookmarkStart w:name="z633" w:id="20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03"/>
    <w:bookmarkStart w:name="z634" w:id="204"/>
    <w:p>
      <w:pPr>
        <w:spacing w:after="0"/>
        <w:ind w:left="0"/>
        <w:jc w:val="both"/>
      </w:pPr>
      <w:r>
        <w:rPr>
          <w:rFonts w:ascii="Times New Roman"/>
          <w:b w:val="false"/>
          <w:i w:val="false"/>
          <w:color w:val="000000"/>
          <w:sz w:val="28"/>
        </w:rPr>
        <w:t>
      "Батысқазжерқойнауы" ӨД басшысы болмаған кезеңде оның өкілеттіктерін белгілінген тіртіптегң бұйрығына сәйкес оны алмастыратын тұлға жүзеге асырады.</w:t>
      </w:r>
    </w:p>
    <w:bookmarkEnd w:id="204"/>
    <w:bookmarkStart w:name="z635" w:id="205"/>
    <w:p>
      <w:pPr>
        <w:spacing w:after="0"/>
        <w:ind w:left="0"/>
        <w:jc w:val="both"/>
      </w:pPr>
      <w:r>
        <w:rPr>
          <w:rFonts w:ascii="Times New Roman"/>
          <w:b w:val="false"/>
          <w:i w:val="false"/>
          <w:color w:val="000000"/>
          <w:sz w:val="28"/>
        </w:rPr>
        <w:t>
      22. "Батысқазжерқойнауы" ӨД басшысы өз орынбасарларының, құрылымдық бөлімшілердің басшылары мен "Батысқазжерқойнауы" ӨД қызметкерлерінің міндеттерін айқындайды.</w:t>
      </w:r>
    </w:p>
    <w:bookmarkEnd w:id="205"/>
    <w:bookmarkStart w:name="z636" w:id="206"/>
    <w:p>
      <w:pPr>
        <w:spacing w:after="0"/>
        <w:ind w:left="0"/>
        <w:jc w:val="both"/>
      </w:pPr>
      <w:r>
        <w:rPr>
          <w:rFonts w:ascii="Times New Roman"/>
          <w:b w:val="false"/>
          <w:i w:val="false"/>
          <w:color w:val="000000"/>
          <w:sz w:val="28"/>
        </w:rPr>
        <w:t>
      "Батысқазжерқойнауы"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End w:id="206"/>
    <w:bookmarkStart w:name="z637" w:id="207"/>
    <w:p>
      <w:pPr>
        <w:spacing w:after="0"/>
        <w:ind w:left="0"/>
        <w:jc w:val="both"/>
      </w:pPr>
      <w:r>
        <w:rPr>
          <w:rFonts w:ascii="Times New Roman"/>
          <w:b w:val="false"/>
          <w:i w:val="false"/>
          <w:color w:val="000000"/>
          <w:sz w:val="28"/>
        </w:rPr>
        <w:t>
      23. "Батысқазжерқойнауы" ӨД басшысы орынбасарлары:</w:t>
      </w:r>
    </w:p>
    <w:bookmarkEnd w:id="207"/>
    <w:bookmarkStart w:name="z638" w:id="208"/>
    <w:p>
      <w:pPr>
        <w:spacing w:after="0"/>
        <w:ind w:left="0"/>
        <w:jc w:val="both"/>
      </w:pPr>
      <w:r>
        <w:rPr>
          <w:rFonts w:ascii="Times New Roman"/>
          <w:b w:val="false"/>
          <w:i w:val="false"/>
          <w:color w:val="000000"/>
          <w:sz w:val="28"/>
        </w:rPr>
        <w:t>
      1) өз өкілеттіктері шегінде "Батысқазжерқойнауы" ӨД-нің құрылымдық бөлімшелерінің қызметін үйлестіреді;</w:t>
      </w:r>
    </w:p>
    <w:bookmarkEnd w:id="208"/>
    <w:bookmarkStart w:name="z639" w:id="209"/>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209"/>
    <w:bookmarkStart w:name="z640" w:id="210"/>
    <w:p>
      <w:pPr>
        <w:spacing w:after="0"/>
        <w:ind w:left="0"/>
        <w:jc w:val="left"/>
      </w:pPr>
      <w:r>
        <w:rPr>
          <w:rFonts w:ascii="Times New Roman"/>
          <w:b/>
          <w:i w:val="false"/>
          <w:color w:val="000000"/>
        </w:rPr>
        <w:t xml:space="preserve"> 4-тарау. "Батысқазжерқойнауы" ӨД мүлкі</w:t>
      </w:r>
    </w:p>
    <w:bookmarkEnd w:id="210"/>
    <w:bookmarkStart w:name="z641" w:id="211"/>
    <w:p>
      <w:pPr>
        <w:spacing w:after="0"/>
        <w:ind w:left="0"/>
        <w:jc w:val="both"/>
      </w:pPr>
      <w:r>
        <w:rPr>
          <w:rFonts w:ascii="Times New Roman"/>
          <w:b w:val="false"/>
          <w:i w:val="false"/>
          <w:color w:val="000000"/>
          <w:sz w:val="28"/>
        </w:rPr>
        <w:t>
      24. "Батысқазжерқойнауы" ӨД шұғыл басқару құқығында оқшауланған мүлкі бар. "Батысқазжерқойнауы" ӨД мүлкі оған мемлекетпен тапсырылған мүлік есебінен қалыптасады және "Батысқазжерқойнауы" ӨД балансында олардың құны көрсетілетін негізгі қор мен айналым қаражатынан, сондай-ақ өзге де мүліктен тұрады.</w:t>
      </w:r>
    </w:p>
    <w:bookmarkEnd w:id="211"/>
    <w:bookmarkStart w:name="z642" w:id="212"/>
    <w:p>
      <w:pPr>
        <w:spacing w:after="0"/>
        <w:ind w:left="0"/>
        <w:jc w:val="both"/>
      </w:pPr>
      <w:r>
        <w:rPr>
          <w:rFonts w:ascii="Times New Roman"/>
          <w:b w:val="false"/>
          <w:i w:val="false"/>
          <w:color w:val="000000"/>
          <w:sz w:val="28"/>
        </w:rPr>
        <w:t>
      25. "Батысқазжерқойнауы" ӨД бекітілген мүлік республикалық меншікке жатады.</w:t>
      </w:r>
    </w:p>
    <w:bookmarkEnd w:id="212"/>
    <w:bookmarkStart w:name="z643" w:id="213"/>
    <w:p>
      <w:pPr>
        <w:spacing w:after="0"/>
        <w:ind w:left="0"/>
        <w:jc w:val="both"/>
      </w:pPr>
      <w:r>
        <w:rPr>
          <w:rFonts w:ascii="Times New Roman"/>
          <w:b w:val="false"/>
          <w:i w:val="false"/>
          <w:color w:val="000000"/>
          <w:sz w:val="28"/>
        </w:rPr>
        <w:t>
      26. Егер заңда өзгеше көзделмесе, "Батысқазжерқойнауы"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13"/>
    <w:bookmarkStart w:name="z644" w:id="214"/>
    <w:p>
      <w:pPr>
        <w:spacing w:after="0"/>
        <w:ind w:left="0"/>
        <w:jc w:val="left"/>
      </w:pPr>
      <w:r>
        <w:rPr>
          <w:rFonts w:ascii="Times New Roman"/>
          <w:b/>
          <w:i w:val="false"/>
          <w:color w:val="000000"/>
        </w:rPr>
        <w:t xml:space="preserve"> 5-тарау. "Батысқазжерқойнауы" ӨД қайта ұйымдастыру және тарату</w:t>
      </w:r>
    </w:p>
    <w:bookmarkEnd w:id="214"/>
    <w:bookmarkStart w:name="z645" w:id="215"/>
    <w:p>
      <w:pPr>
        <w:spacing w:after="0"/>
        <w:ind w:left="0"/>
        <w:jc w:val="both"/>
      </w:pPr>
      <w:r>
        <w:rPr>
          <w:rFonts w:ascii="Times New Roman"/>
          <w:b w:val="false"/>
          <w:i w:val="false"/>
          <w:color w:val="000000"/>
          <w:sz w:val="28"/>
        </w:rPr>
        <w:t>
      27. "Батысқазжерқойнауы" ӨД қайта ұйымдастыру және тарату Қазақстан Республикасының заңнамасына сәйкес жүзеге асырылады.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234" w:id="21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w:t>
      </w:r>
      <w:r>
        <w:br/>
      </w:r>
      <w:r>
        <w:rPr>
          <w:rFonts w:ascii="Times New Roman"/>
          <w:b/>
          <w:i w:val="false"/>
          <w:color w:val="000000"/>
        </w:rPr>
        <w:t>ЕРЕЖЕСІ</w:t>
      </w:r>
    </w:p>
    <w:bookmarkEnd w:id="216"/>
    <w:p>
      <w:pPr>
        <w:spacing w:after="0"/>
        <w:ind w:left="0"/>
        <w:jc w:val="both"/>
      </w:pPr>
      <w:r>
        <w:rPr>
          <w:rFonts w:ascii="Times New Roman"/>
          <w:b w:val="false"/>
          <w:i w:val="false"/>
          <w:color w:val="ff0000"/>
          <w:sz w:val="28"/>
        </w:rPr>
        <w:t xml:space="preserve">
      Ескерту. Ереже жаңа редакцияда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p>
    <w:bookmarkStart w:name="z646" w:id="217"/>
    <w:p>
      <w:pPr>
        <w:spacing w:after="0"/>
        <w:ind w:left="0"/>
        <w:jc w:val="left"/>
      </w:pPr>
      <w:r>
        <w:rPr>
          <w:rFonts w:ascii="Times New Roman"/>
          <w:b/>
          <w:i w:val="false"/>
          <w:color w:val="000000"/>
        </w:rPr>
        <w:t xml:space="preserve"> 1-тарау. Жалпы ережелер</w:t>
      </w:r>
    </w:p>
    <w:bookmarkEnd w:id="217"/>
    <w:bookmarkStart w:name="z647" w:id="21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 (бұдан әрі - "Солтүстікқазжерқойнауы" ӨД) Қостанай, Ақмола және Солтүстік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218"/>
    <w:bookmarkStart w:name="z648" w:id="219"/>
    <w:p>
      <w:pPr>
        <w:spacing w:after="0"/>
        <w:ind w:left="0"/>
        <w:jc w:val="both"/>
      </w:pPr>
      <w:r>
        <w:rPr>
          <w:rFonts w:ascii="Times New Roman"/>
          <w:b w:val="false"/>
          <w:i w:val="false"/>
          <w:color w:val="000000"/>
          <w:sz w:val="28"/>
        </w:rPr>
        <w:t xml:space="preserve">
      2. "Солтүстікқазжерқойнауы" ӨД-нің құрамында: </w:t>
      </w:r>
    </w:p>
    <w:bookmarkEnd w:id="219"/>
    <w:bookmarkStart w:name="z649" w:id="220"/>
    <w:p>
      <w:pPr>
        <w:spacing w:after="0"/>
        <w:ind w:left="0"/>
        <w:jc w:val="both"/>
      </w:pPr>
      <w:r>
        <w:rPr>
          <w:rFonts w:ascii="Times New Roman"/>
          <w:b w:val="false"/>
          <w:i w:val="false"/>
          <w:color w:val="000000"/>
          <w:sz w:val="28"/>
        </w:rPr>
        <w:t>
      1) Қостанай өңірлік инспекциясы;</w:t>
      </w:r>
    </w:p>
    <w:bookmarkEnd w:id="220"/>
    <w:bookmarkStart w:name="z650" w:id="221"/>
    <w:p>
      <w:pPr>
        <w:spacing w:after="0"/>
        <w:ind w:left="0"/>
        <w:jc w:val="both"/>
      </w:pPr>
      <w:r>
        <w:rPr>
          <w:rFonts w:ascii="Times New Roman"/>
          <w:b w:val="false"/>
          <w:i w:val="false"/>
          <w:color w:val="000000"/>
          <w:sz w:val="28"/>
        </w:rPr>
        <w:t>
      2) Солтүстік Қазақстан өңірлік инспекциясы;</w:t>
      </w:r>
    </w:p>
    <w:bookmarkEnd w:id="221"/>
    <w:bookmarkStart w:name="z651" w:id="222"/>
    <w:p>
      <w:pPr>
        <w:spacing w:after="0"/>
        <w:ind w:left="0"/>
        <w:jc w:val="both"/>
      </w:pPr>
      <w:r>
        <w:rPr>
          <w:rFonts w:ascii="Times New Roman"/>
          <w:b w:val="false"/>
          <w:i w:val="false"/>
          <w:color w:val="000000"/>
          <w:sz w:val="28"/>
        </w:rPr>
        <w:t>
      3) Ақмола өңірлік инспекциясы бар.</w:t>
      </w:r>
    </w:p>
    <w:bookmarkEnd w:id="222"/>
    <w:bookmarkStart w:name="z652" w:id="223"/>
    <w:p>
      <w:pPr>
        <w:spacing w:after="0"/>
        <w:ind w:left="0"/>
        <w:jc w:val="both"/>
      </w:pPr>
      <w:r>
        <w:rPr>
          <w:rFonts w:ascii="Times New Roman"/>
          <w:b w:val="false"/>
          <w:i w:val="false"/>
          <w:color w:val="000000"/>
          <w:sz w:val="28"/>
        </w:rPr>
        <w:t>
      3. "Солтүстікқазжерқойнауы"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бұйрықтарына және осы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223"/>
    <w:bookmarkStart w:name="z653" w:id="224"/>
    <w:p>
      <w:pPr>
        <w:spacing w:after="0"/>
        <w:ind w:left="0"/>
        <w:jc w:val="both"/>
      </w:pPr>
      <w:r>
        <w:rPr>
          <w:rFonts w:ascii="Times New Roman"/>
          <w:b w:val="false"/>
          <w:i w:val="false"/>
          <w:color w:val="000000"/>
          <w:sz w:val="28"/>
        </w:rPr>
        <w:t>
      4. "Солтүстікқазжерқойнауы"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24"/>
    <w:bookmarkStart w:name="z654" w:id="225"/>
    <w:p>
      <w:pPr>
        <w:spacing w:after="0"/>
        <w:ind w:left="0"/>
        <w:jc w:val="both"/>
      </w:pPr>
      <w:r>
        <w:rPr>
          <w:rFonts w:ascii="Times New Roman"/>
          <w:b w:val="false"/>
          <w:i w:val="false"/>
          <w:color w:val="000000"/>
          <w:sz w:val="28"/>
        </w:rPr>
        <w:t>
      5. "Солтүстікқазжерқойнауы" ӨД егер осыған уәкілеттік берілген болса, өз атынан азаматтық-құқықтық қатынастарға түседі.</w:t>
      </w:r>
    </w:p>
    <w:bookmarkEnd w:id="225"/>
    <w:bookmarkStart w:name="z655" w:id="226"/>
    <w:p>
      <w:pPr>
        <w:spacing w:after="0"/>
        <w:ind w:left="0"/>
        <w:jc w:val="both"/>
      </w:pPr>
      <w:r>
        <w:rPr>
          <w:rFonts w:ascii="Times New Roman"/>
          <w:b w:val="false"/>
          <w:i w:val="false"/>
          <w:color w:val="000000"/>
          <w:sz w:val="28"/>
        </w:rPr>
        <w:t>
      6. "Солтүстікқазжерқойнауы"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26"/>
    <w:bookmarkStart w:name="z656" w:id="227"/>
    <w:p>
      <w:pPr>
        <w:spacing w:after="0"/>
        <w:ind w:left="0"/>
        <w:jc w:val="both"/>
      </w:pPr>
      <w:r>
        <w:rPr>
          <w:rFonts w:ascii="Times New Roman"/>
          <w:b w:val="false"/>
          <w:i w:val="false"/>
          <w:color w:val="000000"/>
          <w:sz w:val="28"/>
        </w:rPr>
        <w:t>
      7. "Солтүстікқазжерқойнауы" ӨД өз құзыретінің мәселелері бойынша заңнамамен белгіленген тәртіппен бұйрықтар түрінде актілер шығарады.</w:t>
      </w:r>
    </w:p>
    <w:bookmarkEnd w:id="227"/>
    <w:bookmarkStart w:name="z657" w:id="228"/>
    <w:p>
      <w:pPr>
        <w:spacing w:after="0"/>
        <w:ind w:left="0"/>
        <w:jc w:val="both"/>
      </w:pPr>
      <w:r>
        <w:rPr>
          <w:rFonts w:ascii="Times New Roman"/>
          <w:b w:val="false"/>
          <w:i w:val="false"/>
          <w:color w:val="000000"/>
          <w:sz w:val="28"/>
        </w:rPr>
        <w:t>
      8. "Солтүстікқазжерқойнауы"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(бұдан-әрі министрлік) аппарат басшысымен бекітіледі.</w:t>
      </w:r>
    </w:p>
    <w:bookmarkEnd w:id="228"/>
    <w:bookmarkStart w:name="z658" w:id="229"/>
    <w:p>
      <w:pPr>
        <w:spacing w:after="0"/>
        <w:ind w:left="0"/>
        <w:jc w:val="both"/>
      </w:pPr>
      <w:r>
        <w:rPr>
          <w:rFonts w:ascii="Times New Roman"/>
          <w:b w:val="false"/>
          <w:i w:val="false"/>
          <w:color w:val="000000"/>
          <w:sz w:val="28"/>
        </w:rPr>
        <w:t>
      9. "Солтүстікқазжерқойнауы" ӨД орналасқан жері: Қазақстан Республикасы, 020000, Көкшетау қаласы, Сәтпаев көшесі, 1, корпус "Б".</w:t>
      </w:r>
    </w:p>
    <w:bookmarkEnd w:id="229"/>
    <w:bookmarkStart w:name="z659" w:id="230"/>
    <w:p>
      <w:pPr>
        <w:spacing w:after="0"/>
        <w:ind w:left="0"/>
        <w:jc w:val="both"/>
      </w:pPr>
      <w:r>
        <w:rPr>
          <w:rFonts w:ascii="Times New Roman"/>
          <w:b w:val="false"/>
          <w:i w:val="false"/>
          <w:color w:val="000000"/>
          <w:sz w:val="28"/>
        </w:rPr>
        <w:t>
      10. "Солтүстікқазжерқойнауы" ӨД толық атауы:</w:t>
      </w:r>
    </w:p>
    <w:bookmarkEnd w:id="230"/>
    <w:bookmarkStart w:name="z660" w:id="231"/>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End w:id="231"/>
    <w:bookmarkStart w:name="z661" w:id="232"/>
    <w:p>
      <w:pPr>
        <w:spacing w:after="0"/>
        <w:ind w:left="0"/>
        <w:jc w:val="both"/>
      </w:pPr>
      <w:r>
        <w:rPr>
          <w:rFonts w:ascii="Times New Roman"/>
          <w:b w:val="false"/>
          <w:i w:val="false"/>
          <w:color w:val="000000"/>
          <w:sz w:val="28"/>
        </w:rPr>
        <w:t>
      11. Осы Ереже "Солтүстікқазжерқойнауы" ӨД құрылтай құжаттары болып табылады.</w:t>
      </w:r>
    </w:p>
    <w:bookmarkEnd w:id="232"/>
    <w:bookmarkStart w:name="z662" w:id="233"/>
    <w:p>
      <w:pPr>
        <w:spacing w:after="0"/>
        <w:ind w:left="0"/>
        <w:jc w:val="both"/>
      </w:pPr>
      <w:r>
        <w:rPr>
          <w:rFonts w:ascii="Times New Roman"/>
          <w:b w:val="false"/>
          <w:i w:val="false"/>
          <w:color w:val="000000"/>
          <w:sz w:val="28"/>
        </w:rPr>
        <w:t>
      12. "Солтүстікқазжерқойнауы" ӨД қызметтерін қаржыландыру республикалық бюджет қаражаты есебінен жүзеге асырылады.</w:t>
      </w:r>
    </w:p>
    <w:bookmarkEnd w:id="233"/>
    <w:bookmarkStart w:name="z663" w:id="234"/>
    <w:p>
      <w:pPr>
        <w:spacing w:after="0"/>
        <w:ind w:left="0"/>
        <w:jc w:val="both"/>
      </w:pPr>
      <w:r>
        <w:rPr>
          <w:rFonts w:ascii="Times New Roman"/>
          <w:b w:val="false"/>
          <w:i w:val="false"/>
          <w:color w:val="000000"/>
          <w:sz w:val="28"/>
        </w:rPr>
        <w:t>
      13. "Солтүстікқазжерқойнауы"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34"/>
    <w:bookmarkStart w:name="z664" w:id="235"/>
    <w:p>
      <w:pPr>
        <w:spacing w:after="0"/>
        <w:ind w:left="0"/>
        <w:jc w:val="left"/>
      </w:pPr>
      <w:r>
        <w:rPr>
          <w:rFonts w:ascii="Times New Roman"/>
          <w:b/>
          <w:i w:val="false"/>
          <w:color w:val="000000"/>
        </w:rPr>
        <w:t xml:space="preserve"> 2. "Солтүстікқазжерқойнауы" ӨД негізгі міндеттері, функциялары, құқықтары мен міндеттері</w:t>
      </w:r>
    </w:p>
    <w:bookmarkEnd w:id="235"/>
    <w:bookmarkStart w:name="z665" w:id="236"/>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236"/>
    <w:bookmarkStart w:name="z666" w:id="237"/>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237"/>
    <w:bookmarkStart w:name="z667" w:id="238"/>
    <w:p>
      <w:pPr>
        <w:spacing w:after="0"/>
        <w:ind w:left="0"/>
        <w:jc w:val="both"/>
      </w:pPr>
      <w:r>
        <w:rPr>
          <w:rFonts w:ascii="Times New Roman"/>
          <w:b w:val="false"/>
          <w:i w:val="false"/>
          <w:color w:val="000000"/>
          <w:sz w:val="28"/>
        </w:rPr>
        <w:t>
      16. Функциялары:</w:t>
      </w:r>
    </w:p>
    <w:bookmarkEnd w:id="238"/>
    <w:bookmarkStart w:name="z668" w:id="239"/>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239"/>
    <w:bookmarkStart w:name="z669" w:id="240"/>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240"/>
    <w:bookmarkStart w:name="z670" w:id="241"/>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241"/>
    <w:bookmarkStart w:name="z671" w:id="242"/>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242"/>
    <w:bookmarkStart w:name="z672" w:id="243"/>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243"/>
    <w:bookmarkStart w:name="z673" w:id="244"/>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244"/>
    <w:bookmarkStart w:name="z674" w:id="245"/>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245"/>
    <w:bookmarkStart w:name="z675" w:id="246"/>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246"/>
    <w:bookmarkStart w:name="z676" w:id="247"/>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247"/>
    <w:bookmarkStart w:name="z677" w:id="248"/>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248"/>
    <w:bookmarkStart w:name="z678" w:id="249"/>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249"/>
    <w:bookmarkStart w:name="z679" w:id="250"/>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250"/>
    <w:bookmarkStart w:name="z680" w:id="251"/>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251"/>
    <w:bookmarkStart w:name="z681" w:id="252"/>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252"/>
    <w:bookmarkStart w:name="z682" w:id="253"/>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bookmarkEnd w:id="253"/>
    <w:bookmarkStart w:name="z683" w:id="254"/>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bookmarkEnd w:id="254"/>
    <w:bookmarkStart w:name="z684" w:id="255"/>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bookmarkEnd w:id="255"/>
    <w:bookmarkStart w:name="z685" w:id="256"/>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bookmarkStart w:name="z687" w:id="257"/>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bookmarkEnd w:id="257"/>
    <w:bookmarkStart w:name="z688" w:id="258"/>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bookmarkStart w:name="z690" w:id="259"/>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259"/>
    <w:bookmarkStart w:name="z691" w:id="260"/>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260"/>
    <w:bookmarkStart w:name="z692" w:id="261"/>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bookmarkEnd w:id="261"/>
    <w:bookmarkStart w:name="z693" w:id="262"/>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262"/>
    <w:bookmarkStart w:name="z694" w:id="263"/>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263"/>
    <w:bookmarkStart w:name="z695" w:id="264"/>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264"/>
    <w:bookmarkStart w:name="z696" w:id="265"/>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265"/>
    <w:bookmarkStart w:name="z697" w:id="266"/>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266"/>
    <w:bookmarkStart w:name="z698" w:id="267"/>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267"/>
    <w:bookmarkStart w:name="z699" w:id="268"/>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268"/>
    <w:bookmarkStart w:name="z700" w:id="269"/>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269"/>
    <w:bookmarkStart w:name="z701" w:id="270"/>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270"/>
    <w:bookmarkStart w:name="z702" w:id="271"/>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271"/>
    <w:bookmarkStart w:name="z703" w:id="272"/>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272"/>
    <w:bookmarkStart w:name="z704" w:id="273"/>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273"/>
    <w:bookmarkStart w:name="z705" w:id="274"/>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74"/>
    <w:bookmarkStart w:name="z706" w:id="275"/>
    <w:p>
      <w:pPr>
        <w:spacing w:after="0"/>
        <w:ind w:left="0"/>
        <w:jc w:val="both"/>
      </w:pPr>
      <w:r>
        <w:rPr>
          <w:rFonts w:ascii="Times New Roman"/>
          <w:b w:val="false"/>
          <w:i w:val="false"/>
          <w:color w:val="000000"/>
          <w:sz w:val="28"/>
        </w:rPr>
        <w:t>
      17. "Солтүстікқазжерқойнауы" ӨД құқықтары мен міндеттері:</w:t>
      </w:r>
    </w:p>
    <w:bookmarkEnd w:id="275"/>
    <w:bookmarkStart w:name="z707" w:id="276"/>
    <w:p>
      <w:pPr>
        <w:spacing w:after="0"/>
        <w:ind w:left="0"/>
        <w:jc w:val="both"/>
      </w:pPr>
      <w:r>
        <w:rPr>
          <w:rFonts w:ascii="Times New Roman"/>
          <w:b w:val="false"/>
          <w:i w:val="false"/>
          <w:color w:val="000000"/>
          <w:sz w:val="28"/>
        </w:rPr>
        <w:t>
      "Солтүстікқазжерқойнауы" ӨД-нің мыналарға:</w:t>
      </w:r>
    </w:p>
    <w:bookmarkEnd w:id="276"/>
    <w:bookmarkStart w:name="z708" w:id="277"/>
    <w:p>
      <w:pPr>
        <w:spacing w:after="0"/>
        <w:ind w:left="0"/>
        <w:jc w:val="both"/>
      </w:pPr>
      <w:r>
        <w:rPr>
          <w:rFonts w:ascii="Times New Roman"/>
          <w:b w:val="false"/>
          <w:i w:val="false"/>
          <w:color w:val="000000"/>
          <w:sz w:val="28"/>
        </w:rPr>
        <w:t>
      1) өз құзыреті шегінде бұйрықтар шығаруға;</w:t>
      </w:r>
    </w:p>
    <w:bookmarkEnd w:id="277"/>
    <w:bookmarkStart w:name="z709" w:id="278"/>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278"/>
    <w:bookmarkStart w:name="z710" w:id="279"/>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279"/>
    <w:bookmarkStart w:name="z711" w:id="280"/>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280"/>
    <w:bookmarkStart w:name="z712" w:id="281"/>
    <w:p>
      <w:pPr>
        <w:spacing w:after="0"/>
        <w:ind w:left="0"/>
        <w:jc w:val="both"/>
      </w:pPr>
      <w:r>
        <w:rPr>
          <w:rFonts w:ascii="Times New Roman"/>
          <w:b w:val="false"/>
          <w:i w:val="false"/>
          <w:color w:val="000000"/>
          <w:sz w:val="28"/>
        </w:rPr>
        <w:t>
      5) "Солтүстікқазжерқойнауы"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281"/>
    <w:bookmarkStart w:name="z713" w:id="282"/>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282"/>
    <w:bookmarkStart w:name="z714" w:id="283"/>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283"/>
    <w:bookmarkStart w:name="z715" w:id="284"/>
    <w:p>
      <w:pPr>
        <w:spacing w:after="0"/>
        <w:ind w:left="0"/>
        <w:jc w:val="both"/>
      </w:pPr>
      <w:r>
        <w:rPr>
          <w:rFonts w:ascii="Times New Roman"/>
          <w:b w:val="false"/>
          <w:i w:val="false"/>
          <w:color w:val="000000"/>
          <w:sz w:val="28"/>
        </w:rPr>
        <w:t>
      "Солтүстікқазжерқойнауы" ӨД міндеттеріне:</w:t>
      </w:r>
    </w:p>
    <w:bookmarkEnd w:id="284"/>
    <w:bookmarkStart w:name="z716" w:id="285"/>
    <w:p>
      <w:pPr>
        <w:spacing w:after="0"/>
        <w:ind w:left="0"/>
        <w:jc w:val="both"/>
      </w:pPr>
      <w:r>
        <w:rPr>
          <w:rFonts w:ascii="Times New Roman"/>
          <w:b w:val="false"/>
          <w:i w:val="false"/>
          <w:color w:val="000000"/>
          <w:sz w:val="28"/>
        </w:rPr>
        <w:t>
      1) "Солтүстікқазжерқойнауы" ӨД-ге жүктелген міндеттер мен қызметтерді іске асыруды қамтамасыз ету;</w:t>
      </w:r>
    </w:p>
    <w:bookmarkEnd w:id="285"/>
    <w:bookmarkStart w:name="z717" w:id="28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86"/>
    <w:bookmarkStart w:name="z718" w:id="287"/>
    <w:p>
      <w:pPr>
        <w:spacing w:after="0"/>
        <w:ind w:left="0"/>
        <w:jc w:val="both"/>
      </w:pPr>
      <w:r>
        <w:rPr>
          <w:rFonts w:ascii="Times New Roman"/>
          <w:b w:val="false"/>
          <w:i w:val="false"/>
          <w:color w:val="000000"/>
          <w:sz w:val="28"/>
        </w:rPr>
        <w:t>
      3) "Солтүстікқазжерқойнауы" ӨД теңгеріміндегі мемлекеттік меншіктің сақталуын қамтамасыз ету;</w:t>
      </w:r>
    </w:p>
    <w:bookmarkEnd w:id="287"/>
    <w:bookmarkStart w:name="z719" w:id="288"/>
    <w:p>
      <w:pPr>
        <w:spacing w:after="0"/>
        <w:ind w:left="0"/>
        <w:jc w:val="both"/>
      </w:pPr>
      <w:r>
        <w:rPr>
          <w:rFonts w:ascii="Times New Roman"/>
          <w:b w:val="false"/>
          <w:i w:val="false"/>
          <w:color w:val="000000"/>
          <w:sz w:val="28"/>
        </w:rPr>
        <w:t>
      4) бухгалтерлік есепті жүргізу;</w:t>
      </w:r>
    </w:p>
    <w:bookmarkEnd w:id="288"/>
    <w:bookmarkStart w:name="z720" w:id="289"/>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289"/>
    <w:bookmarkStart w:name="z721" w:id="290"/>
    <w:p>
      <w:pPr>
        <w:spacing w:after="0"/>
        <w:ind w:left="0"/>
        <w:jc w:val="both"/>
      </w:pPr>
      <w:r>
        <w:rPr>
          <w:rFonts w:ascii="Times New Roman"/>
          <w:b w:val="false"/>
          <w:i w:val="false"/>
          <w:color w:val="000000"/>
          <w:sz w:val="28"/>
        </w:rPr>
        <w:t>
      6) "Солтүстікқазжерқойнауы" ӨД-ге бөлінген бюджеттік қаражатты толық, уақтылы және тиімді пайдалануды қамтамасыз ету;</w:t>
      </w:r>
    </w:p>
    <w:bookmarkEnd w:id="290"/>
    <w:bookmarkStart w:name="z722" w:id="291"/>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291"/>
    <w:bookmarkStart w:name="z723" w:id="292"/>
    <w:p>
      <w:pPr>
        <w:spacing w:after="0"/>
        <w:ind w:left="0"/>
        <w:jc w:val="left"/>
      </w:pPr>
      <w:r>
        <w:rPr>
          <w:rFonts w:ascii="Times New Roman"/>
          <w:b/>
          <w:i w:val="false"/>
          <w:color w:val="000000"/>
        </w:rPr>
        <w:t xml:space="preserve"> 3-тарау. "Солтүстікқазжерқойнауы" ӨД қызметін ұйымдастыру</w:t>
      </w:r>
    </w:p>
    <w:bookmarkEnd w:id="292"/>
    <w:bookmarkStart w:name="z724" w:id="293"/>
    <w:p>
      <w:pPr>
        <w:spacing w:after="0"/>
        <w:ind w:left="0"/>
        <w:jc w:val="both"/>
      </w:pPr>
      <w:r>
        <w:rPr>
          <w:rFonts w:ascii="Times New Roman"/>
          <w:b w:val="false"/>
          <w:i w:val="false"/>
          <w:color w:val="000000"/>
          <w:sz w:val="28"/>
        </w:rPr>
        <w:t>
      18. "Солтүстікқазжерқойнауы" ӨД басшылықты "басшылықты басшы жүзеге асырады, "Солтүстікқазжерқойнауы" ӨД жүктелген міндеттердің орындалуына және өзінің функцияларын жүзеге асыруға дербес жауапты болады.</w:t>
      </w:r>
    </w:p>
    <w:bookmarkEnd w:id="293"/>
    <w:bookmarkStart w:name="z725" w:id="294"/>
    <w:p>
      <w:pPr>
        <w:spacing w:after="0"/>
        <w:ind w:left="0"/>
        <w:jc w:val="both"/>
      </w:pPr>
      <w:r>
        <w:rPr>
          <w:rFonts w:ascii="Times New Roman"/>
          <w:b w:val="false"/>
          <w:i w:val="false"/>
          <w:color w:val="000000"/>
          <w:sz w:val="28"/>
        </w:rPr>
        <w:t>
      19. "Солтүстікқазжерқойнауы" ӨД Министрліктің аппарат басшысымен қызметке тағайындалатын және қызметтен босатылатын басшы басқарады.</w:t>
      </w:r>
    </w:p>
    <w:bookmarkEnd w:id="294"/>
    <w:bookmarkStart w:name="z726" w:id="295"/>
    <w:p>
      <w:pPr>
        <w:spacing w:after="0"/>
        <w:ind w:left="0"/>
        <w:jc w:val="both"/>
      </w:pPr>
      <w:r>
        <w:rPr>
          <w:rFonts w:ascii="Times New Roman"/>
          <w:b w:val="false"/>
          <w:i w:val="false"/>
          <w:color w:val="000000"/>
          <w:sz w:val="28"/>
        </w:rPr>
        <w:t>
      20. Басшының Қазақстан Республикасы Экология геология және табиғи ресурстар министрлігінің қызметке тағайындалатын және қызметтен босатылатын орынбасарлары бар.</w:t>
      </w:r>
    </w:p>
    <w:bookmarkEnd w:id="295"/>
    <w:bookmarkStart w:name="z727" w:id="296"/>
    <w:p>
      <w:pPr>
        <w:spacing w:after="0"/>
        <w:ind w:left="0"/>
        <w:jc w:val="both"/>
      </w:pPr>
      <w:r>
        <w:rPr>
          <w:rFonts w:ascii="Times New Roman"/>
          <w:b w:val="false"/>
          <w:i w:val="false"/>
          <w:color w:val="000000"/>
          <w:sz w:val="28"/>
        </w:rPr>
        <w:t>
      21. "Солтүстікқазжерқойнауы" ӨД басшысының мақсаттары:</w:t>
      </w:r>
    </w:p>
    <w:bookmarkEnd w:id="296"/>
    <w:bookmarkStart w:name="z728" w:id="297"/>
    <w:p>
      <w:pPr>
        <w:spacing w:after="0"/>
        <w:ind w:left="0"/>
        <w:jc w:val="both"/>
      </w:pPr>
      <w:r>
        <w:rPr>
          <w:rFonts w:ascii="Times New Roman"/>
          <w:b w:val="false"/>
          <w:i w:val="false"/>
          <w:color w:val="000000"/>
          <w:sz w:val="28"/>
        </w:rPr>
        <w:t>
      1) өз орынбасарларының және "Солтүстікқазжерқойнауы" ӨД құрылымдық бөлімшелерінің міндеттері мен жауапкершілігін айқындайды;</w:t>
      </w:r>
    </w:p>
    <w:bookmarkEnd w:id="297"/>
    <w:bookmarkStart w:name="z729" w:id="298"/>
    <w:p>
      <w:pPr>
        <w:spacing w:after="0"/>
        <w:ind w:left="0"/>
        <w:jc w:val="both"/>
      </w:pPr>
      <w:r>
        <w:rPr>
          <w:rFonts w:ascii="Times New Roman"/>
          <w:b w:val="false"/>
          <w:i w:val="false"/>
          <w:color w:val="000000"/>
          <w:sz w:val="28"/>
        </w:rPr>
        <w:t>
      2) "Солтүстікқазжерқойнауы" ӨД қызметкерлерін өз орынбасарларын қоспағанда, лауазымға тағайындайды және босатады;</w:t>
      </w:r>
    </w:p>
    <w:bookmarkEnd w:id="298"/>
    <w:bookmarkStart w:name="z730" w:id="299"/>
    <w:p>
      <w:pPr>
        <w:spacing w:after="0"/>
        <w:ind w:left="0"/>
        <w:jc w:val="both"/>
      </w:pPr>
      <w:r>
        <w:rPr>
          <w:rFonts w:ascii="Times New Roman"/>
          <w:b w:val="false"/>
          <w:i w:val="false"/>
          <w:color w:val="000000"/>
          <w:sz w:val="28"/>
        </w:rPr>
        <w:t>
      3) "Солтүстікқазжерқойнауы" ӨД қызметкерлеріне өз орынбасарларын тәртіптік жаза мен көтермелеу шараларын қолданады;</w:t>
      </w:r>
    </w:p>
    <w:bookmarkEnd w:id="299"/>
    <w:bookmarkStart w:name="z731" w:id="300"/>
    <w:p>
      <w:pPr>
        <w:spacing w:after="0"/>
        <w:ind w:left="0"/>
        <w:jc w:val="both"/>
      </w:pPr>
      <w:r>
        <w:rPr>
          <w:rFonts w:ascii="Times New Roman"/>
          <w:b w:val="false"/>
          <w:i w:val="false"/>
          <w:color w:val="000000"/>
          <w:sz w:val="28"/>
        </w:rPr>
        <w:t>
      4) "Солтүстікқазжерқойнауы" ӨД мүддесін басқа мемлекеттік органдар мен өзге де ұйымдарда білдіреді;</w:t>
      </w:r>
    </w:p>
    <w:bookmarkEnd w:id="300"/>
    <w:bookmarkStart w:name="z732" w:id="301"/>
    <w:p>
      <w:pPr>
        <w:spacing w:after="0"/>
        <w:ind w:left="0"/>
        <w:jc w:val="both"/>
      </w:pPr>
      <w:r>
        <w:rPr>
          <w:rFonts w:ascii="Times New Roman"/>
          <w:b w:val="false"/>
          <w:i w:val="false"/>
          <w:color w:val="000000"/>
          <w:sz w:val="28"/>
        </w:rPr>
        <w:t>
      5) "Солтүстікқазжерқойнауы" ӨД бұйрықтарына қол қояды;</w:t>
      </w:r>
    </w:p>
    <w:bookmarkEnd w:id="301"/>
    <w:bookmarkStart w:name="z733" w:id="302"/>
    <w:p>
      <w:pPr>
        <w:spacing w:after="0"/>
        <w:ind w:left="0"/>
        <w:jc w:val="both"/>
      </w:pPr>
      <w:r>
        <w:rPr>
          <w:rFonts w:ascii="Times New Roman"/>
          <w:b w:val="false"/>
          <w:i w:val="false"/>
          <w:color w:val="000000"/>
          <w:sz w:val="28"/>
        </w:rPr>
        <w:t>
      6) "Солтүстікқазжерқойнауы" ӨД жұмыс жоспарын бекітеді;</w:t>
      </w:r>
    </w:p>
    <w:bookmarkEnd w:id="302"/>
    <w:bookmarkStart w:name="z734" w:id="30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03"/>
    <w:bookmarkStart w:name="z735" w:id="304"/>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 "Солтүстікқазжерқойнауы"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304"/>
    <w:bookmarkStart w:name="z736" w:id="305"/>
    <w:p>
      <w:pPr>
        <w:spacing w:after="0"/>
        <w:ind w:left="0"/>
        <w:jc w:val="both"/>
      </w:pPr>
      <w:r>
        <w:rPr>
          <w:rFonts w:ascii="Times New Roman"/>
          <w:b w:val="false"/>
          <w:i w:val="false"/>
          <w:color w:val="000000"/>
          <w:sz w:val="28"/>
        </w:rPr>
        <w:t>
      22. "Солтүстікқазжерқойнауы" ӨД басшысы өз орынбасарларының, құрылымдық бөлімшілердің басшылары мен "Солтүстікқазжерқойнауы" ӨД қызметкерлерінің міндеттерін айқындайды.</w:t>
      </w:r>
    </w:p>
    <w:bookmarkEnd w:id="305"/>
    <w:bookmarkStart w:name="z737" w:id="306"/>
    <w:p>
      <w:pPr>
        <w:spacing w:after="0"/>
        <w:ind w:left="0"/>
        <w:jc w:val="both"/>
      </w:pPr>
      <w:r>
        <w:rPr>
          <w:rFonts w:ascii="Times New Roman"/>
          <w:b w:val="false"/>
          <w:i w:val="false"/>
          <w:color w:val="000000"/>
          <w:sz w:val="28"/>
        </w:rPr>
        <w:t>
      "Солтүстікқазжерқойнауы"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End w:id="306"/>
    <w:bookmarkStart w:name="z738" w:id="307"/>
    <w:p>
      <w:pPr>
        <w:spacing w:after="0"/>
        <w:ind w:left="0"/>
        <w:jc w:val="both"/>
      </w:pPr>
      <w:r>
        <w:rPr>
          <w:rFonts w:ascii="Times New Roman"/>
          <w:b w:val="false"/>
          <w:i w:val="false"/>
          <w:color w:val="000000"/>
          <w:sz w:val="28"/>
        </w:rPr>
        <w:t>
      23. "Солтүстікқазжерқойнауы" ӨД басшысы орынбасарлары:</w:t>
      </w:r>
    </w:p>
    <w:bookmarkEnd w:id="307"/>
    <w:bookmarkStart w:name="z739" w:id="308"/>
    <w:p>
      <w:pPr>
        <w:spacing w:after="0"/>
        <w:ind w:left="0"/>
        <w:jc w:val="both"/>
      </w:pPr>
      <w:r>
        <w:rPr>
          <w:rFonts w:ascii="Times New Roman"/>
          <w:b w:val="false"/>
          <w:i w:val="false"/>
          <w:color w:val="000000"/>
          <w:sz w:val="28"/>
        </w:rPr>
        <w:t>
      1) өз өкілеттіктері шегінде "Солтүстікқазжерқойнауы" ӨД-нің құрылымдық бөлімшелерінің қызметін үйлестіреді;</w:t>
      </w:r>
    </w:p>
    <w:bookmarkEnd w:id="308"/>
    <w:bookmarkStart w:name="z740" w:id="309"/>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309"/>
    <w:bookmarkStart w:name="z741" w:id="310"/>
    <w:p>
      <w:pPr>
        <w:spacing w:after="0"/>
        <w:ind w:left="0"/>
        <w:jc w:val="left"/>
      </w:pPr>
      <w:r>
        <w:rPr>
          <w:rFonts w:ascii="Times New Roman"/>
          <w:b/>
          <w:i w:val="false"/>
          <w:color w:val="000000"/>
        </w:rPr>
        <w:t xml:space="preserve"> 4-тарау. "Солтүстікқазжерқойнауы" ӨД мүлкі</w:t>
      </w:r>
    </w:p>
    <w:bookmarkEnd w:id="310"/>
    <w:bookmarkStart w:name="z742" w:id="311"/>
    <w:p>
      <w:pPr>
        <w:spacing w:after="0"/>
        <w:ind w:left="0"/>
        <w:jc w:val="both"/>
      </w:pPr>
      <w:r>
        <w:rPr>
          <w:rFonts w:ascii="Times New Roman"/>
          <w:b w:val="false"/>
          <w:i w:val="false"/>
          <w:color w:val="000000"/>
          <w:sz w:val="28"/>
        </w:rPr>
        <w:t>
      24. "Солтүстікқазжерқойнауы" ӨД шұғыл басқару құқығында оқшауланған мүлкі бар. "Солтүстікқазжерқойнауы" ӨД мүлкі оған мемлекетпен тапсырылған мүлік есебінен қалыптасады және "Солтүстікқазжерқойнауы" ӨД балансында олардың құны көрсетілетін негізгі қор мен айналым қаражатынан, сондай-ақ өзге де мүліктен тұрады.</w:t>
      </w:r>
    </w:p>
    <w:bookmarkEnd w:id="311"/>
    <w:bookmarkStart w:name="z743" w:id="312"/>
    <w:p>
      <w:pPr>
        <w:spacing w:after="0"/>
        <w:ind w:left="0"/>
        <w:jc w:val="both"/>
      </w:pPr>
      <w:r>
        <w:rPr>
          <w:rFonts w:ascii="Times New Roman"/>
          <w:b w:val="false"/>
          <w:i w:val="false"/>
          <w:color w:val="000000"/>
          <w:sz w:val="28"/>
        </w:rPr>
        <w:t>
      25. "Солтүстікқазжерқойнауы" ӨД бекітілген мүлік республикалық меншікке жатады.</w:t>
      </w:r>
    </w:p>
    <w:bookmarkEnd w:id="312"/>
    <w:bookmarkStart w:name="z744" w:id="313"/>
    <w:p>
      <w:pPr>
        <w:spacing w:after="0"/>
        <w:ind w:left="0"/>
        <w:jc w:val="both"/>
      </w:pPr>
      <w:r>
        <w:rPr>
          <w:rFonts w:ascii="Times New Roman"/>
          <w:b w:val="false"/>
          <w:i w:val="false"/>
          <w:color w:val="000000"/>
          <w:sz w:val="28"/>
        </w:rPr>
        <w:t>
      26. Егер заңда өзгеше көзделмесе, "Солтүстікқазжерқойнауы"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313"/>
    <w:bookmarkStart w:name="z745" w:id="314"/>
    <w:p>
      <w:pPr>
        <w:spacing w:after="0"/>
        <w:ind w:left="0"/>
        <w:jc w:val="left"/>
      </w:pPr>
      <w:r>
        <w:rPr>
          <w:rFonts w:ascii="Times New Roman"/>
          <w:b/>
          <w:i w:val="false"/>
          <w:color w:val="000000"/>
        </w:rPr>
        <w:t xml:space="preserve"> 5-тарау. "Солтүстікқазжерқойнауы" ӨД қайта  ұйымдастыру және тарату</w:t>
      </w:r>
    </w:p>
    <w:bookmarkEnd w:id="314"/>
    <w:bookmarkStart w:name="z746" w:id="315"/>
    <w:p>
      <w:pPr>
        <w:spacing w:after="0"/>
        <w:ind w:left="0"/>
        <w:jc w:val="both"/>
      </w:pPr>
      <w:r>
        <w:rPr>
          <w:rFonts w:ascii="Times New Roman"/>
          <w:b w:val="false"/>
          <w:i w:val="false"/>
          <w:color w:val="000000"/>
          <w:sz w:val="28"/>
        </w:rPr>
        <w:t>
      27. "Солтүстікқазжерқойнауы" ӨД қайта ұйымдастыру және тарату Қазақстан Республикасының заңнамасына сәйкес жүзеге асырылады.</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339" w:id="31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мекемесінің </w:t>
      </w:r>
      <w:r>
        <w:br/>
      </w:r>
      <w:r>
        <w:rPr>
          <w:rFonts w:ascii="Times New Roman"/>
          <w:b/>
          <w:i w:val="false"/>
          <w:color w:val="000000"/>
        </w:rPr>
        <w:t>ЕРЕЖЕСІ</w:t>
      </w:r>
    </w:p>
    <w:bookmarkEnd w:id="316"/>
    <w:p>
      <w:pPr>
        <w:spacing w:after="0"/>
        <w:ind w:left="0"/>
        <w:jc w:val="both"/>
      </w:pPr>
      <w:r>
        <w:rPr>
          <w:rFonts w:ascii="Times New Roman"/>
          <w:b w:val="false"/>
          <w:i w:val="false"/>
          <w:color w:val="ff0000"/>
          <w:sz w:val="28"/>
        </w:rPr>
        <w:t xml:space="preserve">
      Ескерту. Ереже жаңа редакцияда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p>
    <w:bookmarkStart w:name="z747" w:id="317"/>
    <w:p>
      <w:pPr>
        <w:spacing w:after="0"/>
        <w:ind w:left="0"/>
        <w:jc w:val="left"/>
      </w:pPr>
      <w:r>
        <w:rPr>
          <w:rFonts w:ascii="Times New Roman"/>
          <w:b/>
          <w:i w:val="false"/>
          <w:color w:val="000000"/>
        </w:rPr>
        <w:t xml:space="preserve"> 1-тарау. Жалпы ережелер</w:t>
      </w:r>
    </w:p>
    <w:bookmarkEnd w:id="317"/>
    <w:bookmarkStart w:name="z748" w:id="31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 (бұдан әрі - "Орталыққазжерқойнауы" ӨД) Павлодар және Қарағанды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318"/>
    <w:bookmarkStart w:name="z749" w:id="319"/>
    <w:p>
      <w:pPr>
        <w:spacing w:after="0"/>
        <w:ind w:left="0"/>
        <w:jc w:val="both"/>
      </w:pPr>
      <w:r>
        <w:rPr>
          <w:rFonts w:ascii="Times New Roman"/>
          <w:b w:val="false"/>
          <w:i w:val="false"/>
          <w:color w:val="000000"/>
          <w:sz w:val="28"/>
        </w:rPr>
        <w:t>
      2. "Орталыққазжерқойнауы" ӨД-нің құрамында:</w:t>
      </w:r>
    </w:p>
    <w:bookmarkEnd w:id="319"/>
    <w:bookmarkStart w:name="z750" w:id="320"/>
    <w:p>
      <w:pPr>
        <w:spacing w:after="0"/>
        <w:ind w:left="0"/>
        <w:jc w:val="both"/>
      </w:pPr>
      <w:r>
        <w:rPr>
          <w:rFonts w:ascii="Times New Roman"/>
          <w:b w:val="false"/>
          <w:i w:val="false"/>
          <w:color w:val="000000"/>
          <w:sz w:val="28"/>
        </w:rPr>
        <w:t>
      1) Қарағанды өңірлік инспекциясы;</w:t>
      </w:r>
    </w:p>
    <w:bookmarkEnd w:id="320"/>
    <w:bookmarkStart w:name="z751" w:id="321"/>
    <w:p>
      <w:pPr>
        <w:spacing w:after="0"/>
        <w:ind w:left="0"/>
        <w:jc w:val="both"/>
      </w:pPr>
      <w:r>
        <w:rPr>
          <w:rFonts w:ascii="Times New Roman"/>
          <w:b w:val="false"/>
          <w:i w:val="false"/>
          <w:color w:val="000000"/>
          <w:sz w:val="28"/>
        </w:rPr>
        <w:t>
      2) Павлодар өңірлік инспекциясы бар.</w:t>
      </w:r>
    </w:p>
    <w:bookmarkEnd w:id="321"/>
    <w:bookmarkStart w:name="z752" w:id="322"/>
    <w:p>
      <w:pPr>
        <w:spacing w:after="0"/>
        <w:ind w:left="0"/>
        <w:jc w:val="both"/>
      </w:pPr>
      <w:r>
        <w:rPr>
          <w:rFonts w:ascii="Times New Roman"/>
          <w:b w:val="false"/>
          <w:i w:val="false"/>
          <w:color w:val="000000"/>
          <w:sz w:val="28"/>
        </w:rPr>
        <w:t>
      3. "Орталыққазжерқойнауы"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"Қарағанды қаласындағы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ережесіне (бұдан әрі - Ереже) сәйкес жүзеге асырады.</w:t>
      </w:r>
    </w:p>
    <w:bookmarkEnd w:id="322"/>
    <w:bookmarkStart w:name="z753" w:id="323"/>
    <w:p>
      <w:pPr>
        <w:spacing w:after="0"/>
        <w:ind w:left="0"/>
        <w:jc w:val="both"/>
      </w:pPr>
      <w:r>
        <w:rPr>
          <w:rFonts w:ascii="Times New Roman"/>
          <w:b w:val="false"/>
          <w:i w:val="false"/>
          <w:color w:val="000000"/>
          <w:sz w:val="28"/>
        </w:rPr>
        <w:t>
      4. "Орталыққазжерқойнауы"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323"/>
    <w:bookmarkStart w:name="z754" w:id="324"/>
    <w:p>
      <w:pPr>
        <w:spacing w:after="0"/>
        <w:ind w:left="0"/>
        <w:jc w:val="both"/>
      </w:pPr>
      <w:r>
        <w:rPr>
          <w:rFonts w:ascii="Times New Roman"/>
          <w:b w:val="false"/>
          <w:i w:val="false"/>
          <w:color w:val="000000"/>
          <w:sz w:val="28"/>
        </w:rPr>
        <w:t>
      5. "Орталыққазжерқойнауы" ӨД егер осыған уәкілеттік берілген болса, өз атынан азаматтық-құқықтық қатынастарға түседі.</w:t>
      </w:r>
    </w:p>
    <w:bookmarkEnd w:id="324"/>
    <w:bookmarkStart w:name="z755" w:id="325"/>
    <w:p>
      <w:pPr>
        <w:spacing w:after="0"/>
        <w:ind w:left="0"/>
        <w:jc w:val="both"/>
      </w:pPr>
      <w:r>
        <w:rPr>
          <w:rFonts w:ascii="Times New Roman"/>
          <w:b w:val="false"/>
          <w:i w:val="false"/>
          <w:color w:val="000000"/>
          <w:sz w:val="28"/>
        </w:rPr>
        <w:t>
      6. "Орталыққазжерқойнауы"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325"/>
    <w:bookmarkStart w:name="z756" w:id="326"/>
    <w:p>
      <w:pPr>
        <w:spacing w:after="0"/>
        <w:ind w:left="0"/>
        <w:jc w:val="both"/>
      </w:pPr>
      <w:r>
        <w:rPr>
          <w:rFonts w:ascii="Times New Roman"/>
          <w:b w:val="false"/>
          <w:i w:val="false"/>
          <w:color w:val="000000"/>
          <w:sz w:val="28"/>
        </w:rPr>
        <w:t>
      7. "Орталыққазжерқойнауы" ӨД өз құзыретінің мәселелері бойынша заңнамамен белгіленген тәртіппен бұйрықтар түрінде актілер шығарады.</w:t>
      </w:r>
    </w:p>
    <w:bookmarkEnd w:id="326"/>
    <w:bookmarkStart w:name="z757" w:id="327"/>
    <w:p>
      <w:pPr>
        <w:spacing w:after="0"/>
        <w:ind w:left="0"/>
        <w:jc w:val="both"/>
      </w:pPr>
      <w:r>
        <w:rPr>
          <w:rFonts w:ascii="Times New Roman"/>
          <w:b w:val="false"/>
          <w:i w:val="false"/>
          <w:color w:val="000000"/>
          <w:sz w:val="28"/>
        </w:rPr>
        <w:t>
      8. "Орталыққазжерқойнауы"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(бұдан-әрі Министрлік) жауапты хатшысымен бекітіледі.</w:t>
      </w:r>
    </w:p>
    <w:bookmarkEnd w:id="327"/>
    <w:bookmarkStart w:name="z758" w:id="328"/>
    <w:p>
      <w:pPr>
        <w:spacing w:after="0"/>
        <w:ind w:left="0"/>
        <w:jc w:val="both"/>
      </w:pPr>
      <w:r>
        <w:rPr>
          <w:rFonts w:ascii="Times New Roman"/>
          <w:b w:val="false"/>
          <w:i w:val="false"/>
          <w:color w:val="000000"/>
          <w:sz w:val="28"/>
        </w:rPr>
        <w:t>
      9. "Орталыққазжерқойнауы" ӨД орналасқан жері: Қазақстан Республикасы, 100012, Қарағанды қаласы, Бұхар Жырау даңғылы, 47.</w:t>
      </w:r>
    </w:p>
    <w:bookmarkEnd w:id="328"/>
    <w:bookmarkStart w:name="z759" w:id="329"/>
    <w:p>
      <w:pPr>
        <w:spacing w:after="0"/>
        <w:ind w:left="0"/>
        <w:jc w:val="both"/>
      </w:pPr>
      <w:r>
        <w:rPr>
          <w:rFonts w:ascii="Times New Roman"/>
          <w:b w:val="false"/>
          <w:i w:val="false"/>
          <w:color w:val="000000"/>
          <w:sz w:val="28"/>
        </w:rPr>
        <w:t>
      10. "Орталыққазжерқойнауы" ӨД толық атауы:</w:t>
      </w:r>
    </w:p>
    <w:bookmarkEnd w:id="329"/>
    <w:bookmarkStart w:name="z760" w:id="33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330"/>
    <w:bookmarkStart w:name="z761" w:id="331"/>
    <w:p>
      <w:pPr>
        <w:spacing w:after="0"/>
        <w:ind w:left="0"/>
        <w:jc w:val="both"/>
      </w:pPr>
      <w:r>
        <w:rPr>
          <w:rFonts w:ascii="Times New Roman"/>
          <w:b w:val="false"/>
          <w:i w:val="false"/>
          <w:color w:val="000000"/>
          <w:sz w:val="28"/>
        </w:rPr>
        <w:t>
      11. Осы Ереже "Орталыққазжерқойнауы" ӨД құрылтай құжаты болып табылады.</w:t>
      </w:r>
    </w:p>
    <w:bookmarkEnd w:id="331"/>
    <w:bookmarkStart w:name="z762" w:id="332"/>
    <w:p>
      <w:pPr>
        <w:spacing w:after="0"/>
        <w:ind w:left="0"/>
        <w:jc w:val="both"/>
      </w:pPr>
      <w:r>
        <w:rPr>
          <w:rFonts w:ascii="Times New Roman"/>
          <w:b w:val="false"/>
          <w:i w:val="false"/>
          <w:color w:val="000000"/>
          <w:sz w:val="28"/>
        </w:rPr>
        <w:t>
      12. "Орталыққазжерқойнауы" ӨД қызметтерін қаржыландыру республикалық бюджет қаражаты есебінен жүзеге асырылады.</w:t>
      </w:r>
    </w:p>
    <w:bookmarkEnd w:id="332"/>
    <w:bookmarkStart w:name="z763" w:id="333"/>
    <w:p>
      <w:pPr>
        <w:spacing w:after="0"/>
        <w:ind w:left="0"/>
        <w:jc w:val="both"/>
      </w:pPr>
      <w:r>
        <w:rPr>
          <w:rFonts w:ascii="Times New Roman"/>
          <w:b w:val="false"/>
          <w:i w:val="false"/>
          <w:color w:val="000000"/>
          <w:sz w:val="28"/>
        </w:rPr>
        <w:t>
      13. "Орталыққазжерқойнауы"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333"/>
    <w:bookmarkStart w:name="z764" w:id="334"/>
    <w:p>
      <w:pPr>
        <w:spacing w:after="0"/>
        <w:ind w:left="0"/>
        <w:jc w:val="left"/>
      </w:pPr>
      <w:r>
        <w:rPr>
          <w:rFonts w:ascii="Times New Roman"/>
          <w:b/>
          <w:i w:val="false"/>
          <w:color w:val="000000"/>
        </w:rPr>
        <w:t xml:space="preserve"> 2-тарау. "Орталыққазжерқойнауы" ӨД негізгі міндеттері, функциялары, құқықтары мен міндеттері</w:t>
      </w:r>
    </w:p>
    <w:bookmarkEnd w:id="334"/>
    <w:bookmarkStart w:name="z765" w:id="335"/>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335"/>
    <w:bookmarkStart w:name="z766" w:id="336"/>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336"/>
    <w:bookmarkStart w:name="z767" w:id="337"/>
    <w:p>
      <w:pPr>
        <w:spacing w:after="0"/>
        <w:ind w:left="0"/>
        <w:jc w:val="both"/>
      </w:pPr>
      <w:r>
        <w:rPr>
          <w:rFonts w:ascii="Times New Roman"/>
          <w:b w:val="false"/>
          <w:i w:val="false"/>
          <w:color w:val="000000"/>
          <w:sz w:val="28"/>
        </w:rPr>
        <w:t>
      16. Функциялары:</w:t>
      </w:r>
    </w:p>
    <w:bookmarkEnd w:id="337"/>
    <w:bookmarkStart w:name="z768" w:id="338"/>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338"/>
    <w:bookmarkStart w:name="z769" w:id="339"/>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339"/>
    <w:bookmarkStart w:name="z770" w:id="340"/>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340"/>
    <w:bookmarkStart w:name="z771" w:id="341"/>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341"/>
    <w:bookmarkStart w:name="z772" w:id="342"/>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342"/>
    <w:bookmarkStart w:name="z773" w:id="343"/>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343"/>
    <w:bookmarkStart w:name="z774" w:id="344"/>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344"/>
    <w:bookmarkStart w:name="z775" w:id="345"/>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345"/>
    <w:bookmarkStart w:name="z776" w:id="346"/>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346"/>
    <w:bookmarkStart w:name="z777" w:id="347"/>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347"/>
    <w:bookmarkStart w:name="z778" w:id="348"/>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348"/>
    <w:bookmarkStart w:name="z779" w:id="349"/>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349"/>
    <w:bookmarkStart w:name="z780" w:id="350"/>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350"/>
    <w:bookmarkStart w:name="z781" w:id="351"/>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351"/>
    <w:bookmarkStart w:name="z782" w:id="352"/>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bookmarkEnd w:id="352"/>
    <w:bookmarkStart w:name="z783" w:id="353"/>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bookmarkEnd w:id="353"/>
    <w:bookmarkStart w:name="z784" w:id="354"/>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bookmarkEnd w:id="354"/>
    <w:bookmarkStart w:name="z785" w:id="355"/>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bookmarkStart w:name="z787" w:id="356"/>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bookmarkEnd w:id="356"/>
    <w:bookmarkStart w:name="z788" w:id="357"/>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bookmarkStart w:name="z790" w:id="358"/>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358"/>
    <w:bookmarkStart w:name="z791" w:id="359"/>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359"/>
    <w:bookmarkStart w:name="z792" w:id="360"/>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bookmarkEnd w:id="360"/>
    <w:bookmarkStart w:name="z793" w:id="361"/>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361"/>
    <w:bookmarkStart w:name="z794" w:id="362"/>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362"/>
    <w:bookmarkStart w:name="z795" w:id="363"/>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363"/>
    <w:bookmarkStart w:name="z796" w:id="364"/>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364"/>
    <w:bookmarkStart w:name="z797" w:id="365"/>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365"/>
    <w:bookmarkStart w:name="z798" w:id="366"/>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366"/>
    <w:bookmarkStart w:name="z799" w:id="367"/>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367"/>
    <w:bookmarkStart w:name="z800" w:id="368"/>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368"/>
    <w:bookmarkStart w:name="z801" w:id="369"/>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369"/>
    <w:bookmarkStart w:name="z802" w:id="370"/>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370"/>
    <w:bookmarkStart w:name="z803" w:id="371"/>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371"/>
    <w:bookmarkStart w:name="z804" w:id="372"/>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372"/>
    <w:bookmarkStart w:name="z805" w:id="373"/>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373"/>
    <w:bookmarkStart w:name="z806" w:id="374"/>
    <w:p>
      <w:pPr>
        <w:spacing w:after="0"/>
        <w:ind w:left="0"/>
        <w:jc w:val="both"/>
      </w:pPr>
      <w:r>
        <w:rPr>
          <w:rFonts w:ascii="Times New Roman"/>
          <w:b w:val="false"/>
          <w:i w:val="false"/>
          <w:color w:val="000000"/>
          <w:sz w:val="28"/>
        </w:rPr>
        <w:t>
      17. "Орталыққазжерқойнауы" ӨД құқықтары мен міндеттері:</w:t>
      </w:r>
    </w:p>
    <w:bookmarkEnd w:id="374"/>
    <w:bookmarkStart w:name="z807" w:id="375"/>
    <w:p>
      <w:pPr>
        <w:spacing w:after="0"/>
        <w:ind w:left="0"/>
        <w:jc w:val="both"/>
      </w:pPr>
      <w:r>
        <w:rPr>
          <w:rFonts w:ascii="Times New Roman"/>
          <w:b w:val="false"/>
          <w:i w:val="false"/>
          <w:color w:val="000000"/>
          <w:sz w:val="28"/>
        </w:rPr>
        <w:t>
      "Орталыққазжерқойнауы" ӨД-нің мыналарға:</w:t>
      </w:r>
    </w:p>
    <w:bookmarkEnd w:id="375"/>
    <w:bookmarkStart w:name="z808" w:id="376"/>
    <w:p>
      <w:pPr>
        <w:spacing w:after="0"/>
        <w:ind w:left="0"/>
        <w:jc w:val="both"/>
      </w:pPr>
      <w:r>
        <w:rPr>
          <w:rFonts w:ascii="Times New Roman"/>
          <w:b w:val="false"/>
          <w:i w:val="false"/>
          <w:color w:val="000000"/>
          <w:sz w:val="28"/>
        </w:rPr>
        <w:t>
      1) өз құзыреті шегінде бұйрықтар шығаруға;</w:t>
      </w:r>
    </w:p>
    <w:bookmarkEnd w:id="376"/>
    <w:bookmarkStart w:name="z809" w:id="377"/>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377"/>
    <w:bookmarkStart w:name="z810" w:id="378"/>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378"/>
    <w:bookmarkStart w:name="z811" w:id="379"/>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379"/>
    <w:bookmarkStart w:name="z812" w:id="380"/>
    <w:p>
      <w:pPr>
        <w:spacing w:after="0"/>
        <w:ind w:left="0"/>
        <w:jc w:val="both"/>
      </w:pPr>
      <w:r>
        <w:rPr>
          <w:rFonts w:ascii="Times New Roman"/>
          <w:b w:val="false"/>
          <w:i w:val="false"/>
          <w:color w:val="000000"/>
          <w:sz w:val="28"/>
        </w:rPr>
        <w:t>
      5) "Орталыққазжерқойнауы"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380"/>
    <w:bookmarkStart w:name="z813" w:id="381"/>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381"/>
    <w:bookmarkStart w:name="z814" w:id="382"/>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382"/>
    <w:bookmarkStart w:name="z815" w:id="383"/>
    <w:p>
      <w:pPr>
        <w:spacing w:after="0"/>
        <w:ind w:left="0"/>
        <w:jc w:val="both"/>
      </w:pPr>
      <w:r>
        <w:rPr>
          <w:rFonts w:ascii="Times New Roman"/>
          <w:b w:val="false"/>
          <w:i w:val="false"/>
          <w:color w:val="000000"/>
          <w:sz w:val="28"/>
        </w:rPr>
        <w:t>
      "Орталыққазжерқойнауы" ӨД міндеттеріне кіреді:</w:t>
      </w:r>
    </w:p>
    <w:bookmarkEnd w:id="383"/>
    <w:bookmarkStart w:name="z816" w:id="384"/>
    <w:p>
      <w:pPr>
        <w:spacing w:after="0"/>
        <w:ind w:left="0"/>
        <w:jc w:val="both"/>
      </w:pPr>
      <w:r>
        <w:rPr>
          <w:rFonts w:ascii="Times New Roman"/>
          <w:b w:val="false"/>
          <w:i w:val="false"/>
          <w:color w:val="000000"/>
          <w:sz w:val="28"/>
        </w:rPr>
        <w:t>
      1) "Орталыққазжерқойнауы" ӨД-ге жүктелген міндеттер мен қызметтерді іске асыруды қамтамасыз ету;</w:t>
      </w:r>
    </w:p>
    <w:bookmarkEnd w:id="384"/>
    <w:bookmarkStart w:name="z817" w:id="38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85"/>
    <w:bookmarkStart w:name="z818" w:id="386"/>
    <w:p>
      <w:pPr>
        <w:spacing w:after="0"/>
        <w:ind w:left="0"/>
        <w:jc w:val="both"/>
      </w:pPr>
      <w:r>
        <w:rPr>
          <w:rFonts w:ascii="Times New Roman"/>
          <w:b w:val="false"/>
          <w:i w:val="false"/>
          <w:color w:val="000000"/>
          <w:sz w:val="28"/>
        </w:rPr>
        <w:t>
      3) "Орталыққазжерқойнауы" ӨД теңгеріміндегі мемлекеттік меншіктің сақталуын қамтамасыз ету;</w:t>
      </w:r>
    </w:p>
    <w:bookmarkEnd w:id="386"/>
    <w:bookmarkStart w:name="z819" w:id="387"/>
    <w:p>
      <w:pPr>
        <w:spacing w:after="0"/>
        <w:ind w:left="0"/>
        <w:jc w:val="both"/>
      </w:pPr>
      <w:r>
        <w:rPr>
          <w:rFonts w:ascii="Times New Roman"/>
          <w:b w:val="false"/>
          <w:i w:val="false"/>
          <w:color w:val="000000"/>
          <w:sz w:val="28"/>
        </w:rPr>
        <w:t>
      4) бухгалтерлік есепті жүргізу;</w:t>
      </w:r>
    </w:p>
    <w:bookmarkEnd w:id="387"/>
    <w:bookmarkStart w:name="z820" w:id="388"/>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388"/>
    <w:bookmarkStart w:name="z821" w:id="389"/>
    <w:p>
      <w:pPr>
        <w:spacing w:after="0"/>
        <w:ind w:left="0"/>
        <w:jc w:val="both"/>
      </w:pPr>
      <w:r>
        <w:rPr>
          <w:rFonts w:ascii="Times New Roman"/>
          <w:b w:val="false"/>
          <w:i w:val="false"/>
          <w:color w:val="000000"/>
          <w:sz w:val="28"/>
        </w:rPr>
        <w:t>
      6) "Орталыққазжерқойнауы" ӨД-ге бөлінген бюджеттік қаражатты толық, уақтылы және тиімді пайдалануды қамтамасыз ету;</w:t>
      </w:r>
    </w:p>
    <w:bookmarkEnd w:id="389"/>
    <w:bookmarkStart w:name="z822" w:id="390"/>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390"/>
    <w:bookmarkStart w:name="z823" w:id="391"/>
    <w:p>
      <w:pPr>
        <w:spacing w:after="0"/>
        <w:ind w:left="0"/>
        <w:jc w:val="left"/>
      </w:pPr>
      <w:r>
        <w:rPr>
          <w:rFonts w:ascii="Times New Roman"/>
          <w:b/>
          <w:i w:val="false"/>
          <w:color w:val="000000"/>
        </w:rPr>
        <w:t xml:space="preserve"> 3-тарау. "Орталыққазжерқойнауы" ӨД қызметін ұйымдастыру</w:t>
      </w:r>
    </w:p>
    <w:bookmarkEnd w:id="391"/>
    <w:bookmarkStart w:name="z824" w:id="392"/>
    <w:p>
      <w:pPr>
        <w:spacing w:after="0"/>
        <w:ind w:left="0"/>
        <w:jc w:val="both"/>
      </w:pPr>
      <w:r>
        <w:rPr>
          <w:rFonts w:ascii="Times New Roman"/>
          <w:b w:val="false"/>
          <w:i w:val="false"/>
          <w:color w:val="000000"/>
          <w:sz w:val="28"/>
        </w:rPr>
        <w:t>
      18. "Орталыққазжерқойнауы" ӨД басшылықты "Орталыққазжерқойнауы" ӨД жүктелген міндеттердің орындалуына және өзінің функцияларын жүзеге асыруға дербес жауапты болады.</w:t>
      </w:r>
    </w:p>
    <w:bookmarkEnd w:id="392"/>
    <w:bookmarkStart w:name="z825" w:id="393"/>
    <w:p>
      <w:pPr>
        <w:spacing w:after="0"/>
        <w:ind w:left="0"/>
        <w:jc w:val="both"/>
      </w:pPr>
      <w:r>
        <w:rPr>
          <w:rFonts w:ascii="Times New Roman"/>
          <w:b w:val="false"/>
          <w:i w:val="false"/>
          <w:color w:val="000000"/>
          <w:sz w:val="28"/>
        </w:rPr>
        <w:t>
      19. "Орталыққазжерқойнауы" ӨД Министрліктің жауапты хатшысымен қызметке тағайындалатын және қызметтен босатылатын басшы басқарады.</w:t>
      </w:r>
    </w:p>
    <w:bookmarkEnd w:id="393"/>
    <w:bookmarkStart w:name="z826" w:id="394"/>
    <w:p>
      <w:pPr>
        <w:spacing w:after="0"/>
        <w:ind w:left="0"/>
        <w:jc w:val="both"/>
      </w:pPr>
      <w:r>
        <w:rPr>
          <w:rFonts w:ascii="Times New Roman"/>
          <w:b w:val="false"/>
          <w:i w:val="false"/>
          <w:color w:val="000000"/>
          <w:sz w:val="28"/>
        </w:rPr>
        <w:t>
      20. Басшының Қазақстан Республикасы Индустрия және инфрақұрылымдық даму министрлігінің жауапты хатшысымен қызметке тағайындалатын және қызметтен босатылатын орынбасарлары бар.</w:t>
      </w:r>
    </w:p>
    <w:bookmarkEnd w:id="394"/>
    <w:bookmarkStart w:name="z827" w:id="395"/>
    <w:p>
      <w:pPr>
        <w:spacing w:after="0"/>
        <w:ind w:left="0"/>
        <w:jc w:val="both"/>
      </w:pPr>
      <w:r>
        <w:rPr>
          <w:rFonts w:ascii="Times New Roman"/>
          <w:b w:val="false"/>
          <w:i w:val="false"/>
          <w:color w:val="000000"/>
          <w:sz w:val="28"/>
        </w:rPr>
        <w:t>
      21. "Орталыққазжерқойнауы" ӨД басшысының өкілеттіктері:</w:t>
      </w:r>
    </w:p>
    <w:bookmarkEnd w:id="395"/>
    <w:bookmarkStart w:name="z828" w:id="396"/>
    <w:p>
      <w:pPr>
        <w:spacing w:after="0"/>
        <w:ind w:left="0"/>
        <w:jc w:val="both"/>
      </w:pPr>
      <w:r>
        <w:rPr>
          <w:rFonts w:ascii="Times New Roman"/>
          <w:b w:val="false"/>
          <w:i w:val="false"/>
          <w:color w:val="000000"/>
          <w:sz w:val="28"/>
        </w:rPr>
        <w:t>
      1) өз орынбасарларының және "Орталыққазжерқойнауы" ӨД құрылымдық бөлімшелерінің міндеттері мен жауапкершілігін айқындайды;</w:t>
      </w:r>
    </w:p>
    <w:bookmarkEnd w:id="396"/>
    <w:bookmarkStart w:name="z829" w:id="397"/>
    <w:p>
      <w:pPr>
        <w:spacing w:after="0"/>
        <w:ind w:left="0"/>
        <w:jc w:val="both"/>
      </w:pPr>
      <w:r>
        <w:rPr>
          <w:rFonts w:ascii="Times New Roman"/>
          <w:b w:val="false"/>
          <w:i w:val="false"/>
          <w:color w:val="000000"/>
          <w:sz w:val="28"/>
        </w:rPr>
        <w:t>
      2) "Орталыққазжерқойнауы" ӨД қызметкерлерін өз орынбасарларын қоспағанда, лауазымға тағайындайды және босатады;</w:t>
      </w:r>
    </w:p>
    <w:bookmarkEnd w:id="397"/>
    <w:bookmarkStart w:name="z830" w:id="398"/>
    <w:p>
      <w:pPr>
        <w:spacing w:after="0"/>
        <w:ind w:left="0"/>
        <w:jc w:val="both"/>
      </w:pPr>
      <w:r>
        <w:rPr>
          <w:rFonts w:ascii="Times New Roman"/>
          <w:b w:val="false"/>
          <w:i w:val="false"/>
          <w:color w:val="000000"/>
          <w:sz w:val="28"/>
        </w:rPr>
        <w:t>
      3) "Орталыққазжерқойнауы" ӨД қызметкерлеріне өз орынбасарларын тәртіптік жаза мен көтермелеу шараларын қолданады;</w:t>
      </w:r>
    </w:p>
    <w:bookmarkEnd w:id="398"/>
    <w:bookmarkStart w:name="z831" w:id="399"/>
    <w:p>
      <w:pPr>
        <w:spacing w:after="0"/>
        <w:ind w:left="0"/>
        <w:jc w:val="both"/>
      </w:pPr>
      <w:r>
        <w:rPr>
          <w:rFonts w:ascii="Times New Roman"/>
          <w:b w:val="false"/>
          <w:i w:val="false"/>
          <w:color w:val="000000"/>
          <w:sz w:val="28"/>
        </w:rPr>
        <w:t>
      4) "Орталыққазжерқойнауы" ӨД мүддесін басқа мемлекеттік органдар мен өзге де ұйымдарда білдіреді;</w:t>
      </w:r>
    </w:p>
    <w:bookmarkEnd w:id="399"/>
    <w:bookmarkStart w:name="z832" w:id="400"/>
    <w:p>
      <w:pPr>
        <w:spacing w:after="0"/>
        <w:ind w:left="0"/>
        <w:jc w:val="both"/>
      </w:pPr>
      <w:r>
        <w:rPr>
          <w:rFonts w:ascii="Times New Roman"/>
          <w:b w:val="false"/>
          <w:i w:val="false"/>
          <w:color w:val="000000"/>
          <w:sz w:val="28"/>
        </w:rPr>
        <w:t>
      5) "Орталыққазжерқойнауы" ӨД бұйрықтарына қол қояды;</w:t>
      </w:r>
    </w:p>
    <w:bookmarkEnd w:id="400"/>
    <w:bookmarkStart w:name="z833" w:id="401"/>
    <w:p>
      <w:pPr>
        <w:spacing w:after="0"/>
        <w:ind w:left="0"/>
        <w:jc w:val="both"/>
      </w:pPr>
      <w:r>
        <w:rPr>
          <w:rFonts w:ascii="Times New Roman"/>
          <w:b w:val="false"/>
          <w:i w:val="false"/>
          <w:color w:val="000000"/>
          <w:sz w:val="28"/>
        </w:rPr>
        <w:t>
      6) "Орталыққазжерқойнауы" ӨД жұмыс жоспарын бекітеді;</w:t>
      </w:r>
    </w:p>
    <w:bookmarkEnd w:id="401"/>
    <w:bookmarkStart w:name="z834" w:id="402"/>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02"/>
    <w:bookmarkStart w:name="z835" w:id="403"/>
    <w:p>
      <w:pPr>
        <w:spacing w:after="0"/>
        <w:ind w:left="0"/>
        <w:jc w:val="both"/>
      </w:pPr>
      <w:r>
        <w:rPr>
          <w:rFonts w:ascii="Times New Roman"/>
          <w:b w:val="false"/>
          <w:i w:val="false"/>
          <w:color w:val="000000"/>
          <w:sz w:val="28"/>
        </w:rPr>
        <w:t>
      "Орталыққазжерқойнауы" ӨД басшысы болмаған кезеңде оның өкілеттіктерін тәпртіппен белгіленген бұйрығына сәйкес оны алмастыратын тұлға жүзеге асырады.</w:t>
      </w:r>
    </w:p>
    <w:bookmarkEnd w:id="403"/>
    <w:bookmarkStart w:name="z836" w:id="404"/>
    <w:p>
      <w:pPr>
        <w:spacing w:after="0"/>
        <w:ind w:left="0"/>
        <w:jc w:val="both"/>
      </w:pPr>
      <w:r>
        <w:rPr>
          <w:rFonts w:ascii="Times New Roman"/>
          <w:b w:val="false"/>
          <w:i w:val="false"/>
          <w:color w:val="000000"/>
          <w:sz w:val="28"/>
        </w:rPr>
        <w:t>
      22. "Орталыққазжерқойнауы" ӨД басшысы өз орынбасарларының, құрылымдық бөлімшілердің басшылары мен "Орталыққазжерқойнауы" ӨД қызметкерлерінің міндеттерін айқындайды.</w:t>
      </w:r>
    </w:p>
    <w:bookmarkEnd w:id="404"/>
    <w:bookmarkStart w:name="z837" w:id="405"/>
    <w:p>
      <w:pPr>
        <w:spacing w:after="0"/>
        <w:ind w:left="0"/>
        <w:jc w:val="both"/>
      </w:pPr>
      <w:r>
        <w:rPr>
          <w:rFonts w:ascii="Times New Roman"/>
          <w:b w:val="false"/>
          <w:i w:val="false"/>
          <w:color w:val="000000"/>
          <w:sz w:val="28"/>
        </w:rPr>
        <w:t>
      "Орталыққазжерқойнауы"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End w:id="405"/>
    <w:bookmarkStart w:name="z838" w:id="406"/>
    <w:p>
      <w:pPr>
        <w:spacing w:after="0"/>
        <w:ind w:left="0"/>
        <w:jc w:val="both"/>
      </w:pPr>
      <w:r>
        <w:rPr>
          <w:rFonts w:ascii="Times New Roman"/>
          <w:b w:val="false"/>
          <w:i w:val="false"/>
          <w:color w:val="000000"/>
          <w:sz w:val="28"/>
        </w:rPr>
        <w:t>
      23. "Орталыққазжерқойнауы" ӨД басшысы орынбасарлары:</w:t>
      </w:r>
    </w:p>
    <w:bookmarkEnd w:id="406"/>
    <w:bookmarkStart w:name="z839" w:id="407"/>
    <w:p>
      <w:pPr>
        <w:spacing w:after="0"/>
        <w:ind w:left="0"/>
        <w:jc w:val="both"/>
      </w:pPr>
      <w:r>
        <w:rPr>
          <w:rFonts w:ascii="Times New Roman"/>
          <w:b w:val="false"/>
          <w:i w:val="false"/>
          <w:color w:val="000000"/>
          <w:sz w:val="28"/>
        </w:rPr>
        <w:t>
      1) өз өкілеттіктері шегінде "Орталыққазжерқойнауы" ӨД-нің құрылымдық бөлімшелерінің қызметін үйлестіреді;</w:t>
      </w:r>
    </w:p>
    <w:bookmarkEnd w:id="407"/>
    <w:bookmarkStart w:name="z840" w:id="408"/>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408"/>
    <w:bookmarkStart w:name="z841" w:id="409"/>
    <w:p>
      <w:pPr>
        <w:spacing w:after="0"/>
        <w:ind w:left="0"/>
        <w:jc w:val="left"/>
      </w:pPr>
      <w:r>
        <w:rPr>
          <w:rFonts w:ascii="Times New Roman"/>
          <w:b/>
          <w:i w:val="false"/>
          <w:color w:val="000000"/>
        </w:rPr>
        <w:t xml:space="preserve"> 4-тарау. "Орталыққазжерқойнауы" ӨД мүлкі</w:t>
      </w:r>
    </w:p>
    <w:bookmarkEnd w:id="409"/>
    <w:bookmarkStart w:name="z842" w:id="410"/>
    <w:p>
      <w:pPr>
        <w:spacing w:after="0"/>
        <w:ind w:left="0"/>
        <w:jc w:val="both"/>
      </w:pPr>
      <w:r>
        <w:rPr>
          <w:rFonts w:ascii="Times New Roman"/>
          <w:b w:val="false"/>
          <w:i w:val="false"/>
          <w:color w:val="000000"/>
          <w:sz w:val="28"/>
        </w:rPr>
        <w:t>
      24. "Орталыққазжерқойнауы" ӨД шұғыл басқару құқығында оқшауланған мүлкі бар. "Орталыққазжерқойнауы" ӨД мүлкі оған мемлекетпен тапсырылған мүлік есебінен қалыптасады және "Орталыққазжерқойнауы" ӨД балансында олардың құны көрсетілетін негізгі қор мен айналым қаражатынан, сондай-ақ өзге де мүліктен тұрады.</w:t>
      </w:r>
    </w:p>
    <w:bookmarkEnd w:id="410"/>
    <w:bookmarkStart w:name="z843" w:id="411"/>
    <w:p>
      <w:pPr>
        <w:spacing w:after="0"/>
        <w:ind w:left="0"/>
        <w:jc w:val="both"/>
      </w:pPr>
      <w:r>
        <w:rPr>
          <w:rFonts w:ascii="Times New Roman"/>
          <w:b w:val="false"/>
          <w:i w:val="false"/>
          <w:color w:val="000000"/>
          <w:sz w:val="28"/>
        </w:rPr>
        <w:t>
      25. "Орталыққазжерқойнауы" ӨД бекітілген мүлік республикалық меншікке жатады.</w:t>
      </w:r>
    </w:p>
    <w:bookmarkEnd w:id="411"/>
    <w:bookmarkStart w:name="z844" w:id="412"/>
    <w:p>
      <w:pPr>
        <w:spacing w:after="0"/>
        <w:ind w:left="0"/>
        <w:jc w:val="both"/>
      </w:pPr>
      <w:r>
        <w:rPr>
          <w:rFonts w:ascii="Times New Roman"/>
          <w:b w:val="false"/>
          <w:i w:val="false"/>
          <w:color w:val="000000"/>
          <w:sz w:val="28"/>
        </w:rPr>
        <w:t>
      26. Егер заңда өзгеше көзделмесе, "Орталыққазжерқойнауы"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412"/>
    <w:bookmarkStart w:name="z845" w:id="413"/>
    <w:p>
      <w:pPr>
        <w:spacing w:after="0"/>
        <w:ind w:left="0"/>
        <w:jc w:val="left"/>
      </w:pPr>
      <w:r>
        <w:rPr>
          <w:rFonts w:ascii="Times New Roman"/>
          <w:b/>
          <w:i w:val="false"/>
          <w:color w:val="000000"/>
        </w:rPr>
        <w:t xml:space="preserve"> 5-тарау. "Орталыққазжерқойнауы" ӨД қайта ұйымдастыру және тарату</w:t>
      </w:r>
    </w:p>
    <w:bookmarkEnd w:id="413"/>
    <w:bookmarkStart w:name="z846" w:id="414"/>
    <w:p>
      <w:pPr>
        <w:spacing w:after="0"/>
        <w:ind w:left="0"/>
        <w:jc w:val="both"/>
      </w:pPr>
      <w:r>
        <w:rPr>
          <w:rFonts w:ascii="Times New Roman"/>
          <w:b w:val="false"/>
          <w:i w:val="false"/>
          <w:color w:val="000000"/>
          <w:sz w:val="28"/>
        </w:rPr>
        <w:t>
      27. "Орталыққазжерқойнауы" ӨД қайта ұйымдастыру және тарату Қазақстан Республикасының заңнамасына сәйкес жүзеге асырылады.</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2019 жылғы 12 тамыздағы</w:t>
            </w:r>
            <w:r>
              <w:br/>
            </w:r>
            <w:r>
              <w:rPr>
                <w:rFonts w:ascii="Times New Roman"/>
                <w:b w:val="false"/>
                <w:i w:val="false"/>
                <w:color w:val="000000"/>
                <w:sz w:val="20"/>
              </w:rPr>
              <w:t>№ 68-НҚ бұйрығымен</w:t>
            </w:r>
            <w:r>
              <w:br/>
            </w:r>
            <w:r>
              <w:rPr>
                <w:rFonts w:ascii="Times New Roman"/>
                <w:b w:val="false"/>
                <w:i w:val="false"/>
                <w:color w:val="000000"/>
                <w:sz w:val="20"/>
              </w:rPr>
              <w:t>бекітілген</w:t>
            </w:r>
          </w:p>
        </w:tc>
      </w:tr>
    </w:tbl>
    <w:bookmarkStart w:name="z443" w:id="41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мекемесінің</w:t>
      </w:r>
      <w:r>
        <w:br/>
      </w:r>
      <w:r>
        <w:rPr>
          <w:rFonts w:ascii="Times New Roman"/>
          <w:b/>
          <w:i w:val="false"/>
          <w:color w:val="000000"/>
        </w:rPr>
        <w:t>ЕРЕЖЕСІ</w:t>
      </w:r>
    </w:p>
    <w:bookmarkEnd w:id="415"/>
    <w:p>
      <w:pPr>
        <w:spacing w:after="0"/>
        <w:ind w:left="0"/>
        <w:jc w:val="both"/>
      </w:pPr>
      <w:r>
        <w:rPr>
          <w:rFonts w:ascii="Times New Roman"/>
          <w:b w:val="false"/>
          <w:i w:val="false"/>
          <w:color w:val="ff0000"/>
          <w:sz w:val="28"/>
        </w:rPr>
        <w:t xml:space="preserve">
      Ескерту. Ереже жаңа редакцияда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p>
    <w:bookmarkStart w:name="z847" w:id="416"/>
    <w:p>
      <w:pPr>
        <w:spacing w:after="0"/>
        <w:ind w:left="0"/>
        <w:jc w:val="left"/>
      </w:pPr>
      <w:r>
        <w:rPr>
          <w:rFonts w:ascii="Times New Roman"/>
          <w:b/>
          <w:i w:val="false"/>
          <w:color w:val="000000"/>
        </w:rPr>
        <w:t xml:space="preserve"> 1-тарау. Жалпы ережелер</w:t>
      </w:r>
    </w:p>
    <w:bookmarkEnd w:id="416"/>
    <w:bookmarkStart w:name="z848" w:id="417"/>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 (бұдан әрі - "Оңтүстікқазжерқойнауы" ӨД) Алматы, Жамбыл, Қызылорда және Түркістан облыстарының, сондай-ақ Алматы мен Шымкент республикалық маңызы бар қалалардың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Экология, геология және табиғи ресурстар министрлігі Геология комитеті" республикалық мемлекеттік мекемесінің (бұдан әрі - Комитет) аумақтық органы болып табылады.</w:t>
      </w:r>
    </w:p>
    <w:bookmarkEnd w:id="417"/>
    <w:bookmarkStart w:name="z849" w:id="418"/>
    <w:p>
      <w:pPr>
        <w:spacing w:after="0"/>
        <w:ind w:left="0"/>
        <w:jc w:val="both"/>
      </w:pPr>
      <w:r>
        <w:rPr>
          <w:rFonts w:ascii="Times New Roman"/>
          <w:b w:val="false"/>
          <w:i w:val="false"/>
          <w:color w:val="000000"/>
          <w:sz w:val="28"/>
        </w:rPr>
        <w:t>
      2. "Оңтүстікқазжерқойнауы" ӨД-нің құрамында:</w:t>
      </w:r>
    </w:p>
    <w:bookmarkEnd w:id="418"/>
    <w:bookmarkStart w:name="z850" w:id="419"/>
    <w:p>
      <w:pPr>
        <w:spacing w:after="0"/>
        <w:ind w:left="0"/>
        <w:jc w:val="both"/>
      </w:pPr>
      <w:r>
        <w:rPr>
          <w:rFonts w:ascii="Times New Roman"/>
          <w:b w:val="false"/>
          <w:i w:val="false"/>
          <w:color w:val="000000"/>
          <w:sz w:val="28"/>
        </w:rPr>
        <w:t>
      1) Жамбыл өңірлік инспекциясы</w:t>
      </w:r>
    </w:p>
    <w:bookmarkEnd w:id="419"/>
    <w:bookmarkStart w:name="z851" w:id="420"/>
    <w:p>
      <w:pPr>
        <w:spacing w:after="0"/>
        <w:ind w:left="0"/>
        <w:jc w:val="both"/>
      </w:pPr>
      <w:r>
        <w:rPr>
          <w:rFonts w:ascii="Times New Roman"/>
          <w:b w:val="false"/>
          <w:i w:val="false"/>
          <w:color w:val="000000"/>
          <w:sz w:val="28"/>
        </w:rPr>
        <w:t>
      2) Түркістан өңірлік инспекциясы;</w:t>
      </w:r>
    </w:p>
    <w:bookmarkEnd w:id="420"/>
    <w:bookmarkStart w:name="z852" w:id="421"/>
    <w:p>
      <w:pPr>
        <w:spacing w:after="0"/>
        <w:ind w:left="0"/>
        <w:jc w:val="both"/>
      </w:pPr>
      <w:r>
        <w:rPr>
          <w:rFonts w:ascii="Times New Roman"/>
          <w:b w:val="false"/>
          <w:i w:val="false"/>
          <w:color w:val="000000"/>
          <w:sz w:val="28"/>
        </w:rPr>
        <w:t>
      3) Қызылорда өңірлік инспекциясы;</w:t>
      </w:r>
    </w:p>
    <w:bookmarkEnd w:id="421"/>
    <w:bookmarkStart w:name="z853" w:id="422"/>
    <w:p>
      <w:pPr>
        <w:spacing w:after="0"/>
        <w:ind w:left="0"/>
        <w:jc w:val="both"/>
      </w:pPr>
      <w:r>
        <w:rPr>
          <w:rFonts w:ascii="Times New Roman"/>
          <w:b w:val="false"/>
          <w:i w:val="false"/>
          <w:color w:val="000000"/>
          <w:sz w:val="28"/>
        </w:rPr>
        <w:t>
      4) Талдықорған өңірлік инспекциясы бар.</w:t>
      </w:r>
    </w:p>
    <w:bookmarkEnd w:id="422"/>
    <w:bookmarkStart w:name="z854" w:id="423"/>
    <w:p>
      <w:pPr>
        <w:spacing w:after="0"/>
        <w:ind w:left="0"/>
        <w:jc w:val="both"/>
      </w:pPr>
      <w:r>
        <w:rPr>
          <w:rFonts w:ascii="Times New Roman"/>
          <w:b w:val="false"/>
          <w:i w:val="false"/>
          <w:color w:val="000000"/>
          <w:sz w:val="28"/>
        </w:rPr>
        <w:t>
      3. "Оңтүстікқазжерқойнауы"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423"/>
    <w:bookmarkStart w:name="z855" w:id="424"/>
    <w:p>
      <w:pPr>
        <w:spacing w:after="0"/>
        <w:ind w:left="0"/>
        <w:jc w:val="both"/>
      </w:pPr>
      <w:r>
        <w:rPr>
          <w:rFonts w:ascii="Times New Roman"/>
          <w:b w:val="false"/>
          <w:i w:val="false"/>
          <w:color w:val="000000"/>
          <w:sz w:val="28"/>
        </w:rPr>
        <w:t>
      4. "Оңтүстікқазжерқойнауы"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424"/>
    <w:bookmarkStart w:name="z856" w:id="425"/>
    <w:p>
      <w:pPr>
        <w:spacing w:after="0"/>
        <w:ind w:left="0"/>
        <w:jc w:val="both"/>
      </w:pPr>
      <w:r>
        <w:rPr>
          <w:rFonts w:ascii="Times New Roman"/>
          <w:b w:val="false"/>
          <w:i w:val="false"/>
          <w:color w:val="000000"/>
          <w:sz w:val="28"/>
        </w:rPr>
        <w:t>
      5. "Оңтүстікқазжерқойнауы" ӨД егер осыған уәкілеттік берілген болса, өз атынан азаматтық-құқықтық қатынастарға түседі.</w:t>
      </w:r>
    </w:p>
    <w:bookmarkEnd w:id="425"/>
    <w:bookmarkStart w:name="z857" w:id="426"/>
    <w:p>
      <w:pPr>
        <w:spacing w:after="0"/>
        <w:ind w:left="0"/>
        <w:jc w:val="both"/>
      </w:pPr>
      <w:r>
        <w:rPr>
          <w:rFonts w:ascii="Times New Roman"/>
          <w:b w:val="false"/>
          <w:i w:val="false"/>
          <w:color w:val="000000"/>
          <w:sz w:val="28"/>
        </w:rPr>
        <w:t>
      6. "Оңтүстікқазжерқойнауы"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426"/>
    <w:bookmarkStart w:name="z858" w:id="427"/>
    <w:p>
      <w:pPr>
        <w:spacing w:after="0"/>
        <w:ind w:left="0"/>
        <w:jc w:val="both"/>
      </w:pPr>
      <w:r>
        <w:rPr>
          <w:rFonts w:ascii="Times New Roman"/>
          <w:b w:val="false"/>
          <w:i w:val="false"/>
          <w:color w:val="000000"/>
          <w:sz w:val="28"/>
        </w:rPr>
        <w:t>
      7. "Оңтүстікқазжерқойнауы" ӨД өз құзыретінің мәселелері бойынша заңнамамен белгіленген тәртіппен бұйрықтар түрінде актілер шығарады.</w:t>
      </w:r>
    </w:p>
    <w:bookmarkEnd w:id="427"/>
    <w:bookmarkStart w:name="z859" w:id="428"/>
    <w:p>
      <w:pPr>
        <w:spacing w:after="0"/>
        <w:ind w:left="0"/>
        <w:jc w:val="both"/>
      </w:pPr>
      <w:r>
        <w:rPr>
          <w:rFonts w:ascii="Times New Roman"/>
          <w:b w:val="false"/>
          <w:i w:val="false"/>
          <w:color w:val="000000"/>
          <w:sz w:val="28"/>
        </w:rPr>
        <w:t>
      8. "Оңтүстікқазжерқойнауы" ӨД құрылымы мен штат саны Қазақстан Республикасының Экология, геология және табиғи ресурстар министрінің келісімі бойынша Қазақстан Республикасы Экология, геология және табиғи ресурстар министрлігінің (бұдан-әрі Министрлік) жауапты хатшысымен бекітіледі.</w:t>
      </w:r>
    </w:p>
    <w:bookmarkEnd w:id="428"/>
    <w:bookmarkStart w:name="z860" w:id="429"/>
    <w:p>
      <w:pPr>
        <w:spacing w:after="0"/>
        <w:ind w:left="0"/>
        <w:jc w:val="both"/>
      </w:pPr>
      <w:r>
        <w:rPr>
          <w:rFonts w:ascii="Times New Roman"/>
          <w:b w:val="false"/>
          <w:i w:val="false"/>
          <w:color w:val="000000"/>
          <w:sz w:val="28"/>
        </w:rPr>
        <w:t>
      9. "Оңтүстікқазжерқойнауы" ӨД орналасқан жері: Қазақстан Республикасы, 050046, Алматы қаласы, Абай даңғылы,191, 8-қабат.</w:t>
      </w:r>
    </w:p>
    <w:bookmarkEnd w:id="429"/>
    <w:bookmarkStart w:name="z861" w:id="430"/>
    <w:p>
      <w:pPr>
        <w:spacing w:after="0"/>
        <w:ind w:left="0"/>
        <w:jc w:val="both"/>
      </w:pPr>
      <w:r>
        <w:rPr>
          <w:rFonts w:ascii="Times New Roman"/>
          <w:b w:val="false"/>
          <w:i w:val="false"/>
          <w:color w:val="000000"/>
          <w:sz w:val="28"/>
        </w:rPr>
        <w:t>
      10. "Оңтүстікқазжерқойнауы" ӨД толық атауы:</w:t>
      </w:r>
    </w:p>
    <w:bookmarkEnd w:id="430"/>
    <w:bookmarkStart w:name="z862" w:id="431"/>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End w:id="431"/>
    <w:bookmarkStart w:name="z863" w:id="432"/>
    <w:p>
      <w:pPr>
        <w:spacing w:after="0"/>
        <w:ind w:left="0"/>
        <w:jc w:val="both"/>
      </w:pPr>
      <w:r>
        <w:rPr>
          <w:rFonts w:ascii="Times New Roman"/>
          <w:b w:val="false"/>
          <w:i w:val="false"/>
          <w:color w:val="000000"/>
          <w:sz w:val="28"/>
        </w:rPr>
        <w:t>
      11. Осы Ереже "Оңтүстікқазжерқойнауы" ӨД құрылтай құжаты болып табылады.</w:t>
      </w:r>
    </w:p>
    <w:bookmarkEnd w:id="432"/>
    <w:bookmarkStart w:name="z864" w:id="433"/>
    <w:p>
      <w:pPr>
        <w:spacing w:after="0"/>
        <w:ind w:left="0"/>
        <w:jc w:val="both"/>
      </w:pPr>
      <w:r>
        <w:rPr>
          <w:rFonts w:ascii="Times New Roman"/>
          <w:b w:val="false"/>
          <w:i w:val="false"/>
          <w:color w:val="000000"/>
          <w:sz w:val="28"/>
        </w:rPr>
        <w:t>
      12. "Оңтүстікқазжерқойнауы" ӨД қызметтерін қаржыландыру республикалық бюджет қаражаты есебінен жүзеге асырылады.</w:t>
      </w:r>
    </w:p>
    <w:bookmarkEnd w:id="433"/>
    <w:bookmarkStart w:name="z865" w:id="434"/>
    <w:p>
      <w:pPr>
        <w:spacing w:after="0"/>
        <w:ind w:left="0"/>
        <w:jc w:val="both"/>
      </w:pPr>
      <w:r>
        <w:rPr>
          <w:rFonts w:ascii="Times New Roman"/>
          <w:b w:val="false"/>
          <w:i w:val="false"/>
          <w:color w:val="000000"/>
          <w:sz w:val="28"/>
        </w:rPr>
        <w:t>
      13. "Оңтүстікқазжерқойнауы"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434"/>
    <w:bookmarkStart w:name="z866" w:id="435"/>
    <w:p>
      <w:pPr>
        <w:spacing w:after="0"/>
        <w:ind w:left="0"/>
        <w:jc w:val="left"/>
      </w:pPr>
      <w:r>
        <w:rPr>
          <w:rFonts w:ascii="Times New Roman"/>
          <w:b/>
          <w:i w:val="false"/>
          <w:color w:val="000000"/>
        </w:rPr>
        <w:t xml:space="preserve"> 2-тарау. "Оңтүстікқазжерқойнауы" ӨД негізгі міндеттері, функциялары, құқықтары мен міндеттері</w:t>
      </w:r>
    </w:p>
    <w:bookmarkEnd w:id="435"/>
    <w:bookmarkStart w:name="z867" w:id="436"/>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436"/>
    <w:bookmarkStart w:name="z868" w:id="437"/>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437"/>
    <w:bookmarkStart w:name="z869" w:id="438"/>
    <w:p>
      <w:pPr>
        <w:spacing w:after="0"/>
        <w:ind w:left="0"/>
        <w:jc w:val="both"/>
      </w:pPr>
      <w:r>
        <w:rPr>
          <w:rFonts w:ascii="Times New Roman"/>
          <w:b w:val="false"/>
          <w:i w:val="false"/>
          <w:color w:val="000000"/>
          <w:sz w:val="28"/>
        </w:rPr>
        <w:t>
      16. Функциялары:</w:t>
      </w:r>
    </w:p>
    <w:bookmarkEnd w:id="438"/>
    <w:bookmarkStart w:name="z870" w:id="439"/>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439"/>
    <w:bookmarkStart w:name="z871" w:id="440"/>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440"/>
    <w:bookmarkStart w:name="z872" w:id="441"/>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bookmarkEnd w:id="441"/>
    <w:bookmarkStart w:name="z873" w:id="442"/>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442"/>
    <w:bookmarkStart w:name="z874" w:id="443"/>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443"/>
    <w:bookmarkStart w:name="z875" w:id="444"/>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444"/>
    <w:bookmarkStart w:name="z876" w:id="445"/>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bookmarkEnd w:id="445"/>
    <w:bookmarkStart w:name="z877" w:id="446"/>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446"/>
    <w:bookmarkStart w:name="z878" w:id="447"/>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447"/>
    <w:bookmarkStart w:name="z879" w:id="448"/>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448"/>
    <w:bookmarkStart w:name="z880" w:id="449"/>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449"/>
    <w:bookmarkStart w:name="z881" w:id="450"/>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450"/>
    <w:bookmarkStart w:name="z882" w:id="451"/>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451"/>
    <w:bookmarkStart w:name="z883" w:id="452"/>
    <w:p>
      <w:pPr>
        <w:spacing w:after="0"/>
        <w:ind w:left="0"/>
        <w:jc w:val="both"/>
      </w:pPr>
      <w:r>
        <w:rPr>
          <w:rFonts w:ascii="Times New Roman"/>
          <w:b w:val="false"/>
          <w:i w:val="false"/>
          <w:color w:val="000000"/>
          <w:sz w:val="28"/>
        </w:rPr>
        <w:t>
      14)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452"/>
    <w:bookmarkStart w:name="z884" w:id="453"/>
    <w:p>
      <w:pPr>
        <w:spacing w:after="0"/>
        <w:ind w:left="0"/>
        <w:jc w:val="both"/>
      </w:pPr>
      <w:r>
        <w:rPr>
          <w:rFonts w:ascii="Times New Roman"/>
          <w:b w:val="false"/>
          <w:i w:val="false"/>
          <w:color w:val="000000"/>
          <w:sz w:val="28"/>
        </w:rPr>
        <w:t>
      15) техногендік минералдық түзілімдерді орналастырудың қолданыстағы объектілерін мемлекеттік есепке алуды ұйымдастыру және жүргізу;</w:t>
      </w:r>
    </w:p>
    <w:bookmarkEnd w:id="453"/>
    <w:bookmarkStart w:name="z885" w:id="454"/>
    <w:p>
      <w:pPr>
        <w:spacing w:after="0"/>
        <w:ind w:left="0"/>
        <w:jc w:val="both"/>
      </w:pPr>
      <w:r>
        <w:rPr>
          <w:rFonts w:ascii="Times New Roman"/>
          <w:b w:val="false"/>
          <w:i w:val="false"/>
          <w:color w:val="000000"/>
          <w:sz w:val="28"/>
        </w:rPr>
        <w:t>
      16) жер қойнауының мемлекеттік мониторингін, геологиялық ақпаратты жинауды және жинақтап қорытуды жүзеге асыру;</w:t>
      </w:r>
    </w:p>
    <w:bookmarkEnd w:id="454"/>
    <w:bookmarkStart w:name="z886" w:id="455"/>
    <w:p>
      <w:pPr>
        <w:spacing w:after="0"/>
        <w:ind w:left="0"/>
        <w:jc w:val="both"/>
      </w:pPr>
      <w:r>
        <w:rPr>
          <w:rFonts w:ascii="Times New Roman"/>
          <w:b w:val="false"/>
          <w:i w:val="false"/>
          <w:color w:val="000000"/>
          <w:sz w:val="28"/>
        </w:rPr>
        <w:t>
      17) өздігінен ағып жататын иесіз гидрогеологиялық және авариялық мұнайгаздық ұңғымаларды жою мен консервациялауды өткізу және ұйымдастыру;</w:t>
      </w:r>
    </w:p>
    <w:bookmarkEnd w:id="455"/>
    <w:bookmarkStart w:name="z887" w:id="456"/>
    <w:p>
      <w:pPr>
        <w:spacing w:after="0"/>
        <w:ind w:left="0"/>
        <w:jc w:val="both"/>
      </w:pPr>
      <w:r>
        <w:rPr>
          <w:rFonts w:ascii="Times New Roman"/>
          <w:b w:val="false"/>
          <w:i w:val="false"/>
          <w:color w:val="000000"/>
          <w:sz w:val="28"/>
        </w:rPr>
        <w:t>
      18) пайдалы қазбалар қорларын мемлекеттік есепке алу бойынша ақпаратты мемлекеттік органдарға ұсыну;</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bookmarkStart w:name="z889" w:id="457"/>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bookmarkEnd w:id="457"/>
    <w:bookmarkStart w:name="z890" w:id="458"/>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01.01.2024 дейін қолданыста болады – ҚР Экология, геология және табиғи ресурстар министрлігі Геология комитеті Төрағасының 12.04.2022 </w:t>
      </w:r>
      <w:r>
        <w:rPr>
          <w:rFonts w:ascii="Times New Roman"/>
          <w:b w:val="false"/>
          <w:i w:val="false"/>
          <w:color w:val="ff0000"/>
          <w:sz w:val="28"/>
        </w:rPr>
        <w:t>№ 29-НҚ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пайдалы қазбалар қорлары бойынша өңіраралық комиссиялардың қызметін ұйымдастыру;</w:t>
      </w:r>
    </w:p>
    <w:bookmarkStart w:name="z892" w:id="459"/>
    <w:p>
      <w:pPr>
        <w:spacing w:after="0"/>
        <w:ind w:left="0"/>
        <w:jc w:val="both"/>
      </w:pPr>
      <w:r>
        <w:rPr>
          <w:rFonts w:ascii="Times New Roman"/>
          <w:b w:val="false"/>
          <w:i w:val="false"/>
          <w:color w:val="000000"/>
          <w:sz w:val="28"/>
        </w:rPr>
        <w:t>
      23)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459"/>
    <w:bookmarkStart w:name="z893" w:id="460"/>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460"/>
    <w:bookmarkStart w:name="z894" w:id="461"/>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bookmarkEnd w:id="461"/>
    <w:bookmarkStart w:name="z895" w:id="462"/>
    <w:p>
      <w:pPr>
        <w:spacing w:after="0"/>
        <w:ind w:left="0"/>
        <w:jc w:val="both"/>
      </w:pPr>
      <w:r>
        <w:rPr>
          <w:rFonts w:ascii="Times New Roman"/>
          <w:b w:val="false"/>
          <w:i w:val="false"/>
          <w:color w:val="000000"/>
          <w:sz w:val="28"/>
        </w:rPr>
        <w:t xml:space="preserve">
      26)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2-1), 3), 3-1)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13) тармақшаларында,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bookmarkEnd w:id="462"/>
    <w:bookmarkStart w:name="z896" w:id="463"/>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463"/>
    <w:bookmarkStart w:name="z897" w:id="464"/>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464"/>
    <w:bookmarkStart w:name="z898" w:id="465"/>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465"/>
    <w:bookmarkStart w:name="z899" w:id="466"/>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466"/>
    <w:bookmarkStart w:name="z900" w:id="467"/>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467"/>
    <w:bookmarkStart w:name="z901" w:id="468"/>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468"/>
    <w:bookmarkStart w:name="z902" w:id="469"/>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469"/>
    <w:bookmarkStart w:name="z903" w:id="470"/>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470"/>
    <w:bookmarkStart w:name="z904" w:id="471"/>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w:t>
      </w:r>
      <w:r>
        <w:rPr>
          <w:rFonts w:ascii="Times New Roman"/>
          <w:b w:val="false"/>
          <w:i w:val="false"/>
          <w:color w:val="000000"/>
          <w:sz w:val="28"/>
        </w:rPr>
        <w:t>4-тармағының</w:t>
      </w:r>
      <w:r>
        <w:rPr>
          <w:rFonts w:ascii="Times New Roman"/>
          <w:b w:val="false"/>
          <w:i w:val="false"/>
          <w:color w:val="000000"/>
          <w:sz w:val="28"/>
        </w:rPr>
        <w:t xml:space="preserve"> 4) тармақшасын қоспағанда, 4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471"/>
    <w:bookmarkStart w:name="z905" w:id="472"/>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472"/>
    <w:bookmarkStart w:name="z906" w:id="473"/>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473"/>
    <w:bookmarkStart w:name="z907" w:id="474"/>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474"/>
    <w:bookmarkStart w:name="z908" w:id="475"/>
    <w:p>
      <w:pPr>
        <w:spacing w:after="0"/>
        <w:ind w:left="0"/>
        <w:jc w:val="both"/>
      </w:pPr>
      <w:r>
        <w:rPr>
          <w:rFonts w:ascii="Times New Roman"/>
          <w:b w:val="false"/>
          <w:i w:val="false"/>
          <w:color w:val="000000"/>
          <w:sz w:val="28"/>
        </w:rPr>
        <w:t>
      17. "Оңтүстікқазжерқойнауы" ӨД құқықтары мен міндеттері:</w:t>
      </w:r>
    </w:p>
    <w:bookmarkEnd w:id="475"/>
    <w:bookmarkStart w:name="z909" w:id="476"/>
    <w:p>
      <w:pPr>
        <w:spacing w:after="0"/>
        <w:ind w:left="0"/>
        <w:jc w:val="both"/>
      </w:pPr>
      <w:r>
        <w:rPr>
          <w:rFonts w:ascii="Times New Roman"/>
          <w:b w:val="false"/>
          <w:i w:val="false"/>
          <w:color w:val="000000"/>
          <w:sz w:val="28"/>
        </w:rPr>
        <w:t>
      "Оңтүстікқазжерқойнауы" ӨД-нің мыналарға:</w:t>
      </w:r>
    </w:p>
    <w:bookmarkEnd w:id="476"/>
    <w:bookmarkStart w:name="z910" w:id="477"/>
    <w:p>
      <w:pPr>
        <w:spacing w:after="0"/>
        <w:ind w:left="0"/>
        <w:jc w:val="both"/>
      </w:pPr>
      <w:r>
        <w:rPr>
          <w:rFonts w:ascii="Times New Roman"/>
          <w:b w:val="false"/>
          <w:i w:val="false"/>
          <w:color w:val="000000"/>
          <w:sz w:val="28"/>
        </w:rPr>
        <w:t>
      1) өз құзыреті шегінде бұйрықтар шығаруға;</w:t>
      </w:r>
    </w:p>
    <w:bookmarkEnd w:id="477"/>
    <w:bookmarkStart w:name="z911" w:id="478"/>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478"/>
    <w:bookmarkStart w:name="z912" w:id="479"/>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479"/>
    <w:bookmarkStart w:name="z913" w:id="480"/>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480"/>
    <w:bookmarkStart w:name="z914" w:id="481"/>
    <w:p>
      <w:pPr>
        <w:spacing w:after="0"/>
        <w:ind w:left="0"/>
        <w:jc w:val="both"/>
      </w:pPr>
      <w:r>
        <w:rPr>
          <w:rFonts w:ascii="Times New Roman"/>
          <w:b w:val="false"/>
          <w:i w:val="false"/>
          <w:color w:val="000000"/>
          <w:sz w:val="28"/>
        </w:rPr>
        <w:t>
      5) "Оңтүстікқазжерқойнауы"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481"/>
    <w:bookmarkStart w:name="z915" w:id="482"/>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482"/>
    <w:bookmarkStart w:name="z916" w:id="483"/>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483"/>
    <w:bookmarkStart w:name="z917" w:id="484"/>
    <w:p>
      <w:pPr>
        <w:spacing w:after="0"/>
        <w:ind w:left="0"/>
        <w:jc w:val="both"/>
      </w:pPr>
      <w:r>
        <w:rPr>
          <w:rFonts w:ascii="Times New Roman"/>
          <w:b w:val="false"/>
          <w:i w:val="false"/>
          <w:color w:val="000000"/>
          <w:sz w:val="28"/>
        </w:rPr>
        <w:t>
      "Оңтүстікқазжерқойнауы" ӨД міндеттеріне:</w:t>
      </w:r>
    </w:p>
    <w:bookmarkEnd w:id="484"/>
    <w:bookmarkStart w:name="z918" w:id="485"/>
    <w:p>
      <w:pPr>
        <w:spacing w:after="0"/>
        <w:ind w:left="0"/>
        <w:jc w:val="both"/>
      </w:pPr>
      <w:r>
        <w:rPr>
          <w:rFonts w:ascii="Times New Roman"/>
          <w:b w:val="false"/>
          <w:i w:val="false"/>
          <w:color w:val="000000"/>
          <w:sz w:val="28"/>
        </w:rPr>
        <w:t>
      1) "Оңтүстікқазжерқойнауы" ӨД-ге жүктелген міндеттер мен қызметтерді іске асыруды қамтамасыз ету;</w:t>
      </w:r>
    </w:p>
    <w:bookmarkEnd w:id="485"/>
    <w:bookmarkStart w:name="z919" w:id="48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86"/>
    <w:bookmarkStart w:name="z920" w:id="487"/>
    <w:p>
      <w:pPr>
        <w:spacing w:after="0"/>
        <w:ind w:left="0"/>
        <w:jc w:val="both"/>
      </w:pPr>
      <w:r>
        <w:rPr>
          <w:rFonts w:ascii="Times New Roman"/>
          <w:b w:val="false"/>
          <w:i w:val="false"/>
          <w:color w:val="000000"/>
          <w:sz w:val="28"/>
        </w:rPr>
        <w:t>
      3) "Оңтүстікқазжерқойнауы" ӨД теңгеріміндегі мемлекеттік меншіктің сақталуын қамтамасыз ету;</w:t>
      </w:r>
    </w:p>
    <w:bookmarkEnd w:id="487"/>
    <w:bookmarkStart w:name="z921" w:id="488"/>
    <w:p>
      <w:pPr>
        <w:spacing w:after="0"/>
        <w:ind w:left="0"/>
        <w:jc w:val="both"/>
      </w:pPr>
      <w:r>
        <w:rPr>
          <w:rFonts w:ascii="Times New Roman"/>
          <w:b w:val="false"/>
          <w:i w:val="false"/>
          <w:color w:val="000000"/>
          <w:sz w:val="28"/>
        </w:rPr>
        <w:t>
      4) бухгалтерлік есепті жүргізу;</w:t>
      </w:r>
    </w:p>
    <w:bookmarkEnd w:id="488"/>
    <w:bookmarkStart w:name="z922" w:id="489"/>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489"/>
    <w:bookmarkStart w:name="z923" w:id="490"/>
    <w:p>
      <w:pPr>
        <w:spacing w:after="0"/>
        <w:ind w:left="0"/>
        <w:jc w:val="both"/>
      </w:pPr>
      <w:r>
        <w:rPr>
          <w:rFonts w:ascii="Times New Roman"/>
          <w:b w:val="false"/>
          <w:i w:val="false"/>
          <w:color w:val="000000"/>
          <w:sz w:val="28"/>
        </w:rPr>
        <w:t>
      6) "Оңтүстікқазжерқойнауы" ӨД-ге бөлінген бюджеттік қаражатты толық, уақтылы және тиімді пайдалануды қамтамасыз ету;</w:t>
      </w:r>
    </w:p>
    <w:bookmarkEnd w:id="490"/>
    <w:bookmarkStart w:name="z924" w:id="491"/>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491"/>
    <w:bookmarkStart w:name="z925" w:id="492"/>
    <w:p>
      <w:pPr>
        <w:spacing w:after="0"/>
        <w:ind w:left="0"/>
        <w:jc w:val="left"/>
      </w:pPr>
      <w:r>
        <w:rPr>
          <w:rFonts w:ascii="Times New Roman"/>
          <w:b/>
          <w:i w:val="false"/>
          <w:color w:val="000000"/>
        </w:rPr>
        <w:t xml:space="preserve"> 3-тарау. "Оңтүстікқазжерқойнауы" ӨД қызметін ұйымдастыру</w:t>
      </w:r>
    </w:p>
    <w:bookmarkEnd w:id="492"/>
    <w:bookmarkStart w:name="z926" w:id="493"/>
    <w:p>
      <w:pPr>
        <w:spacing w:after="0"/>
        <w:ind w:left="0"/>
        <w:jc w:val="both"/>
      </w:pPr>
      <w:r>
        <w:rPr>
          <w:rFonts w:ascii="Times New Roman"/>
          <w:b w:val="false"/>
          <w:i w:val="false"/>
          <w:color w:val="000000"/>
          <w:sz w:val="28"/>
        </w:rPr>
        <w:t xml:space="preserve">
      18. "Оңтүстікқазжерқойнауы" ӨД басшылықты "Оңтүстікқазжерқойнауы" ӨД жүктелген міндеттердің орындалуына және өзінің функцияларын жүзеге асыруға дербес жауапты болады. </w:t>
      </w:r>
    </w:p>
    <w:bookmarkEnd w:id="493"/>
    <w:bookmarkStart w:name="z927" w:id="494"/>
    <w:p>
      <w:pPr>
        <w:spacing w:after="0"/>
        <w:ind w:left="0"/>
        <w:jc w:val="both"/>
      </w:pPr>
      <w:r>
        <w:rPr>
          <w:rFonts w:ascii="Times New Roman"/>
          <w:b w:val="false"/>
          <w:i w:val="false"/>
          <w:color w:val="000000"/>
          <w:sz w:val="28"/>
        </w:rPr>
        <w:t>
      19. "Оңтүстікқазжерқойнауы" ӨД Министрліктің аппарат басшысымен қызметке тағайындалатын және қызметтен босатылатын басшы басқарады.</w:t>
      </w:r>
    </w:p>
    <w:bookmarkEnd w:id="494"/>
    <w:bookmarkStart w:name="z928" w:id="495"/>
    <w:p>
      <w:pPr>
        <w:spacing w:after="0"/>
        <w:ind w:left="0"/>
        <w:jc w:val="both"/>
      </w:pPr>
      <w:r>
        <w:rPr>
          <w:rFonts w:ascii="Times New Roman"/>
          <w:b w:val="false"/>
          <w:i w:val="false"/>
          <w:color w:val="000000"/>
          <w:sz w:val="28"/>
        </w:rPr>
        <w:t>
      20. Басшының Комитет төрағасымен қызметке тағайындалатын және қызметтен босатылатын орынбасарлары бар.</w:t>
      </w:r>
    </w:p>
    <w:bookmarkEnd w:id="495"/>
    <w:bookmarkStart w:name="z929" w:id="496"/>
    <w:p>
      <w:pPr>
        <w:spacing w:after="0"/>
        <w:ind w:left="0"/>
        <w:jc w:val="both"/>
      </w:pPr>
      <w:r>
        <w:rPr>
          <w:rFonts w:ascii="Times New Roman"/>
          <w:b w:val="false"/>
          <w:i w:val="false"/>
          <w:color w:val="000000"/>
          <w:sz w:val="28"/>
        </w:rPr>
        <w:t>
      21. "Оңтүстікқазжерқойнауы" ӨД басшысының өкілеттіктері:</w:t>
      </w:r>
    </w:p>
    <w:bookmarkEnd w:id="496"/>
    <w:bookmarkStart w:name="z930" w:id="497"/>
    <w:p>
      <w:pPr>
        <w:spacing w:after="0"/>
        <w:ind w:left="0"/>
        <w:jc w:val="both"/>
      </w:pPr>
      <w:r>
        <w:rPr>
          <w:rFonts w:ascii="Times New Roman"/>
          <w:b w:val="false"/>
          <w:i w:val="false"/>
          <w:color w:val="000000"/>
          <w:sz w:val="28"/>
        </w:rPr>
        <w:t>
      1) өз орынбасарларының және "Оңтүстікқазжерқойнауы" ӨД құрылымдық бөлімшелерінің міндеттері мен жауапкершілігін айқындайды;</w:t>
      </w:r>
    </w:p>
    <w:bookmarkEnd w:id="497"/>
    <w:bookmarkStart w:name="z931" w:id="498"/>
    <w:p>
      <w:pPr>
        <w:spacing w:after="0"/>
        <w:ind w:left="0"/>
        <w:jc w:val="both"/>
      </w:pPr>
      <w:r>
        <w:rPr>
          <w:rFonts w:ascii="Times New Roman"/>
          <w:b w:val="false"/>
          <w:i w:val="false"/>
          <w:color w:val="000000"/>
          <w:sz w:val="28"/>
        </w:rPr>
        <w:t>
      2) "Оңтүстікқазжерқойнауы" ӨД қызметкерлерін өз орынбасарларын қоспағанда, лауазымға тағайындайды және босатады;</w:t>
      </w:r>
    </w:p>
    <w:bookmarkEnd w:id="498"/>
    <w:bookmarkStart w:name="z932" w:id="499"/>
    <w:p>
      <w:pPr>
        <w:spacing w:after="0"/>
        <w:ind w:left="0"/>
        <w:jc w:val="both"/>
      </w:pPr>
      <w:r>
        <w:rPr>
          <w:rFonts w:ascii="Times New Roman"/>
          <w:b w:val="false"/>
          <w:i w:val="false"/>
          <w:color w:val="000000"/>
          <w:sz w:val="28"/>
        </w:rPr>
        <w:t>
      3) "Оңтүстікқазжерқойнауы" ӨД қызметкерлеріне өз орынбасарларын тәртіптік жаза мен көтермелеу шараларын қолданады;</w:t>
      </w:r>
    </w:p>
    <w:bookmarkEnd w:id="499"/>
    <w:bookmarkStart w:name="z933" w:id="500"/>
    <w:p>
      <w:pPr>
        <w:spacing w:after="0"/>
        <w:ind w:left="0"/>
        <w:jc w:val="both"/>
      </w:pPr>
      <w:r>
        <w:rPr>
          <w:rFonts w:ascii="Times New Roman"/>
          <w:b w:val="false"/>
          <w:i w:val="false"/>
          <w:color w:val="000000"/>
          <w:sz w:val="28"/>
        </w:rPr>
        <w:t>
      4) "Оңтүстікқазжерқойнауы" ӨД мүддесін басқа мемлекеттік органдар мен өзге де ұйымдарда білдіреді;</w:t>
      </w:r>
    </w:p>
    <w:bookmarkEnd w:id="500"/>
    <w:bookmarkStart w:name="z934" w:id="501"/>
    <w:p>
      <w:pPr>
        <w:spacing w:after="0"/>
        <w:ind w:left="0"/>
        <w:jc w:val="both"/>
      </w:pPr>
      <w:r>
        <w:rPr>
          <w:rFonts w:ascii="Times New Roman"/>
          <w:b w:val="false"/>
          <w:i w:val="false"/>
          <w:color w:val="000000"/>
          <w:sz w:val="28"/>
        </w:rPr>
        <w:t>
      5) "Оңтүстікқазжерқойнауы" ӨД бұйрықтарына қол қояды;</w:t>
      </w:r>
    </w:p>
    <w:bookmarkEnd w:id="501"/>
    <w:bookmarkStart w:name="z935" w:id="502"/>
    <w:p>
      <w:pPr>
        <w:spacing w:after="0"/>
        <w:ind w:left="0"/>
        <w:jc w:val="both"/>
      </w:pPr>
      <w:r>
        <w:rPr>
          <w:rFonts w:ascii="Times New Roman"/>
          <w:b w:val="false"/>
          <w:i w:val="false"/>
          <w:color w:val="000000"/>
          <w:sz w:val="28"/>
        </w:rPr>
        <w:t>
      6) "Оңтүстікқазжерқойнауы" ӨД жұмыс жоспарын бекітеді;</w:t>
      </w:r>
    </w:p>
    <w:bookmarkEnd w:id="502"/>
    <w:bookmarkStart w:name="z936" w:id="50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503"/>
    <w:bookmarkStart w:name="z937" w:id="504"/>
    <w:p>
      <w:pPr>
        <w:spacing w:after="0"/>
        <w:ind w:left="0"/>
        <w:jc w:val="both"/>
      </w:pPr>
      <w:r>
        <w:rPr>
          <w:rFonts w:ascii="Times New Roman"/>
          <w:b w:val="false"/>
          <w:i w:val="false"/>
          <w:color w:val="000000"/>
          <w:sz w:val="28"/>
        </w:rPr>
        <w:t>
      "Оңтүстікқазжерқойнауы" ӨД басшысы болмаған кезеңде оның өкілеттіктерін тәртіппен белгіленген бұйрығына сәйкес оны алмастыратын тұлға жүзеге асырады.</w:t>
      </w:r>
    </w:p>
    <w:bookmarkEnd w:id="504"/>
    <w:bookmarkStart w:name="z938" w:id="505"/>
    <w:p>
      <w:pPr>
        <w:spacing w:after="0"/>
        <w:ind w:left="0"/>
        <w:jc w:val="both"/>
      </w:pPr>
      <w:r>
        <w:rPr>
          <w:rFonts w:ascii="Times New Roman"/>
          <w:b w:val="false"/>
          <w:i w:val="false"/>
          <w:color w:val="000000"/>
          <w:sz w:val="28"/>
        </w:rPr>
        <w:t>
      22. "Оңтүстікқазжерқойнауы" ӨД басшысы өз орынбасарларының, құрылымдық бөлімшілердің басшылары мен "Оңтүстікқазжерқойнауы" ӨД қызметкерлерінің міндеттерін айқындайды.</w:t>
      </w:r>
    </w:p>
    <w:bookmarkEnd w:id="505"/>
    <w:bookmarkStart w:name="z939" w:id="506"/>
    <w:p>
      <w:pPr>
        <w:spacing w:after="0"/>
        <w:ind w:left="0"/>
        <w:jc w:val="both"/>
      </w:pPr>
      <w:r>
        <w:rPr>
          <w:rFonts w:ascii="Times New Roman"/>
          <w:b w:val="false"/>
          <w:i w:val="false"/>
          <w:color w:val="000000"/>
          <w:sz w:val="28"/>
        </w:rPr>
        <w:t>
      "Оңтүстікқазжерқойнауы" ӨД кадрлық жұмыстар бойынша іс-жүргізу орталықтандырылған тәртіппен Экология, геология және табиғи ресурстар Министрлігінің тиісті бөлімшесінде жүзеге асырылады.</w:t>
      </w:r>
    </w:p>
    <w:bookmarkEnd w:id="506"/>
    <w:bookmarkStart w:name="z940" w:id="507"/>
    <w:p>
      <w:pPr>
        <w:spacing w:after="0"/>
        <w:ind w:left="0"/>
        <w:jc w:val="both"/>
      </w:pPr>
      <w:r>
        <w:rPr>
          <w:rFonts w:ascii="Times New Roman"/>
          <w:b w:val="false"/>
          <w:i w:val="false"/>
          <w:color w:val="000000"/>
          <w:sz w:val="28"/>
        </w:rPr>
        <w:t>
      23. "Оңтүстікқазжерқойнауы" ӨД басшысы орынбасарлары:</w:t>
      </w:r>
    </w:p>
    <w:bookmarkEnd w:id="507"/>
    <w:bookmarkStart w:name="z941" w:id="508"/>
    <w:p>
      <w:pPr>
        <w:spacing w:after="0"/>
        <w:ind w:left="0"/>
        <w:jc w:val="both"/>
      </w:pPr>
      <w:r>
        <w:rPr>
          <w:rFonts w:ascii="Times New Roman"/>
          <w:b w:val="false"/>
          <w:i w:val="false"/>
          <w:color w:val="000000"/>
          <w:sz w:val="28"/>
        </w:rPr>
        <w:t>
      1) өз өкілеттіктері шегінде "Оңтүстікқазжерқойнауы" ӨД-нің құрылымдық бөлімшелерінің қызметін үйлестіреді;</w:t>
      </w:r>
    </w:p>
    <w:bookmarkEnd w:id="508"/>
    <w:bookmarkStart w:name="z942" w:id="509"/>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509"/>
    <w:bookmarkStart w:name="z943" w:id="510"/>
    <w:p>
      <w:pPr>
        <w:spacing w:after="0"/>
        <w:ind w:left="0"/>
        <w:jc w:val="left"/>
      </w:pPr>
      <w:r>
        <w:rPr>
          <w:rFonts w:ascii="Times New Roman"/>
          <w:b/>
          <w:i w:val="false"/>
          <w:color w:val="000000"/>
        </w:rPr>
        <w:t xml:space="preserve"> 4-тарау. "Оңтүстікқазжерқойнауы" ӨД мүлкі</w:t>
      </w:r>
    </w:p>
    <w:bookmarkEnd w:id="510"/>
    <w:bookmarkStart w:name="z944" w:id="511"/>
    <w:p>
      <w:pPr>
        <w:spacing w:after="0"/>
        <w:ind w:left="0"/>
        <w:jc w:val="both"/>
      </w:pPr>
      <w:r>
        <w:rPr>
          <w:rFonts w:ascii="Times New Roman"/>
          <w:b w:val="false"/>
          <w:i w:val="false"/>
          <w:color w:val="000000"/>
          <w:sz w:val="28"/>
        </w:rPr>
        <w:t>
      24. "Оңтүстікқазжерқойнауы" ӨД шұғыл басқару құқығында оқшауланған мүлкі бар. "Оңтүстікқазжерқойнауы" ӨД мүлкі оған мемлекетпен тапсырылған мүлік есебінен қалыптасады және "Оңтүстікқазжерқойнауы" ӨД балансында олардың құны көрсетілетін негізгі қор мен айналым қаражатынан, сондай-ақ өзге де мүліктен тұрады.</w:t>
      </w:r>
    </w:p>
    <w:bookmarkEnd w:id="511"/>
    <w:bookmarkStart w:name="z945" w:id="512"/>
    <w:p>
      <w:pPr>
        <w:spacing w:after="0"/>
        <w:ind w:left="0"/>
        <w:jc w:val="both"/>
      </w:pPr>
      <w:r>
        <w:rPr>
          <w:rFonts w:ascii="Times New Roman"/>
          <w:b w:val="false"/>
          <w:i w:val="false"/>
          <w:color w:val="000000"/>
          <w:sz w:val="28"/>
        </w:rPr>
        <w:t>
      25. "Оңтүстікқазжерқойнауы" ӨД бекітілген мүлік республикалық меншікке жатады.</w:t>
      </w:r>
    </w:p>
    <w:bookmarkEnd w:id="512"/>
    <w:bookmarkStart w:name="z946" w:id="513"/>
    <w:p>
      <w:pPr>
        <w:spacing w:after="0"/>
        <w:ind w:left="0"/>
        <w:jc w:val="both"/>
      </w:pPr>
      <w:r>
        <w:rPr>
          <w:rFonts w:ascii="Times New Roman"/>
          <w:b w:val="false"/>
          <w:i w:val="false"/>
          <w:color w:val="000000"/>
          <w:sz w:val="28"/>
        </w:rPr>
        <w:t>
      26. Егер заңда өзгеше көзделмесе, "Оңтүстікқазжерқойнауы"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513"/>
    <w:bookmarkStart w:name="z947" w:id="514"/>
    <w:p>
      <w:pPr>
        <w:spacing w:after="0"/>
        <w:ind w:left="0"/>
        <w:jc w:val="left"/>
      </w:pPr>
      <w:r>
        <w:rPr>
          <w:rFonts w:ascii="Times New Roman"/>
          <w:b/>
          <w:i w:val="false"/>
          <w:color w:val="000000"/>
        </w:rPr>
        <w:t xml:space="preserve"> 5-тарау. "Оңтүстікқазжерқойнауы" ӨД қайта ұйымдастыру және тарату</w:t>
      </w:r>
    </w:p>
    <w:bookmarkEnd w:id="514"/>
    <w:bookmarkStart w:name="z948" w:id="515"/>
    <w:p>
      <w:pPr>
        <w:spacing w:after="0"/>
        <w:ind w:left="0"/>
        <w:jc w:val="both"/>
      </w:pPr>
      <w:r>
        <w:rPr>
          <w:rFonts w:ascii="Times New Roman"/>
          <w:b w:val="false"/>
          <w:i w:val="false"/>
          <w:color w:val="000000"/>
          <w:sz w:val="28"/>
        </w:rPr>
        <w:t>
      27. "Оңтүстікқазжерқойнауы" ӨД қайта ұйымдастыру және тарату Қазақстан Республикасының заңнамасына сәйкес жүзеге асырылады.</w:t>
      </w:r>
    </w:p>
    <w:bookmarkEnd w:id="5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