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f8e7" w14:textId="231f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Инвестиция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2019 жылғы 30 қаңтардағы № 11-1-4/33 бұйрығы. Күші жойылды - Қазақстан Республикасы Сыртқы істер министрінің 2025 жылғы 23 қазандағы № 11-1-4/622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23.10.2025 </w:t>
      </w:r>
      <w:r>
        <w:rPr>
          <w:rFonts w:ascii="Times New Roman"/>
          <w:b w:val="false"/>
          <w:i w:val="false"/>
          <w:color w:val="ff0000"/>
          <w:sz w:val="28"/>
        </w:rPr>
        <w:t>№ 11-1-4/622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Сыртқы істер министрлігінің Инвестиция комитеті" республикалық мемлекеттік мекемесінің ережесі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 комитеті" және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мекемелердің ережелерін бекіту туралы" Қазақстан Республикасы Инвестициялар және даму министрінің міндетін атқарушының 2014 жылғы 24 қазандағы № 100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9841 тіркелген, 2014 жылғы 18 қарашадағы "Әділет" ақпараттық-құқықтық жүйесінде жарияланған).</w:t>
      </w:r>
    </w:p>
    <w:bookmarkEnd w:id="2"/>
    <w:bookmarkStart w:name="z8" w:id="3"/>
    <w:p>
      <w:pPr>
        <w:spacing w:after="0"/>
        <w:ind w:left="0"/>
        <w:jc w:val="both"/>
      </w:pPr>
      <w:r>
        <w:rPr>
          <w:rFonts w:ascii="Times New Roman"/>
          <w:b w:val="false"/>
          <w:i w:val="false"/>
          <w:color w:val="000000"/>
          <w:sz w:val="28"/>
        </w:rPr>
        <w:t>
      3. Қазақстан Республикасы Сыртқы істер министрлігінің Инвестиция комитеті заңнамада белгіленген тәртіпте:</w:t>
      </w:r>
    </w:p>
    <w:bookmarkEnd w:id="3"/>
    <w:bookmarkStart w:name="z9" w:id="4"/>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 - 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бекітілгеннен кейін он жұмыс күні ішінде Қазақстан Республикасы Сыртқы істер министрлігінің Заң сараптама басқармасына осы тармақтың 1) және 2) тармақшаларына сәйкес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орынбасары Е.Б. Көшербаевқа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11-1-4/33 бұйрығына</w:t>
            </w:r>
            <w:r>
              <w:br/>
            </w:r>
            <w:r>
              <w:rPr>
                <w:rFonts w:ascii="Times New Roman"/>
                <w:b w:val="false"/>
                <w:i w:val="false"/>
                <w:color w:val="000000"/>
                <w:sz w:val="20"/>
              </w:rPr>
              <w:t>қосымша</w:t>
            </w:r>
          </w:p>
        </w:tc>
      </w:tr>
    </w:tbl>
    <w:bookmarkStart w:name="z20" w:id="9"/>
    <w:p>
      <w:pPr>
        <w:spacing w:after="0"/>
        <w:ind w:left="0"/>
        <w:jc w:val="left"/>
      </w:pPr>
      <w:r>
        <w:rPr>
          <w:rFonts w:ascii="Times New Roman"/>
          <w:b/>
          <w:i w:val="false"/>
          <w:color w:val="000000"/>
        </w:rPr>
        <w:t xml:space="preserve"> "Қазақстан Республикасы Сыртқы істер министрлігінің Инвестиция комитеті" республикалық мемлекеттік мекемесінің ережесі</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1. "Қазақстан Республикасы Сыртқы істер министрлігінің Инвестиция комитеті" республикалық мемлекеттік мекемесі (бұдан әрі - Комитет) Қазақстан Республикасы Сыртқы істер министрлігінің (бұдан әрі - Министрлік) реттеу, іске асыру және бақылау функцияларын жүзеге асыратын, сондай-ақ инвестицияларды тарту жөнінде мемлекеттік инвестициялық саясатты іске асыру салаларында Министрліктің стратегиялық функцияларын орындауға қатысушы ведомствосы болып табылады.</w:t>
      </w:r>
    </w:p>
    <w:bookmarkEnd w:id="11"/>
    <w:bookmarkStart w:name="z23"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4" w:id="13"/>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5" w:id="14"/>
    <w:p>
      <w:pPr>
        <w:spacing w:after="0"/>
        <w:ind w:left="0"/>
        <w:jc w:val="both"/>
      </w:pPr>
      <w:r>
        <w:rPr>
          <w:rFonts w:ascii="Times New Roman"/>
          <w:b w:val="false"/>
          <w:i w:val="false"/>
          <w:color w:val="000000"/>
          <w:sz w:val="28"/>
        </w:rPr>
        <w:t>
      4. Комитет өз атынан азаматтық-құқықтың қатынастарға түседі.</w:t>
      </w:r>
    </w:p>
    <w:bookmarkEnd w:id="14"/>
    <w:bookmarkStart w:name="z26" w:id="15"/>
    <w:p>
      <w:pPr>
        <w:spacing w:after="0"/>
        <w:ind w:left="0"/>
        <w:jc w:val="both"/>
      </w:pPr>
      <w:r>
        <w:rPr>
          <w:rFonts w:ascii="Times New Roman"/>
          <w:b w:val="false"/>
          <w:i w:val="false"/>
          <w:color w:val="000000"/>
          <w:sz w:val="28"/>
        </w:rPr>
        <w:t>
      5. Комитет егер заңнамаға сәйкес осыған уәкілеттілік берілген болса, мемлекет атынан азаматтық-құқықтық қатынастардың тарапы болуға құқылы.</w:t>
      </w:r>
    </w:p>
    <w:bookmarkEnd w:id="15"/>
    <w:bookmarkStart w:name="z27" w:id="16"/>
    <w:p>
      <w:pPr>
        <w:spacing w:after="0"/>
        <w:ind w:left="0"/>
        <w:jc w:val="both"/>
      </w:pPr>
      <w:r>
        <w:rPr>
          <w:rFonts w:ascii="Times New Roman"/>
          <w:b w:val="false"/>
          <w:i w:val="false"/>
          <w:color w:val="000000"/>
          <w:sz w:val="28"/>
        </w:rPr>
        <w:t>
      6. Комитет өз құзыретіндегі мәселелер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6"/>
    <w:bookmarkStart w:name="z28" w:id="1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7"/>
    <w:bookmarkStart w:name="z29" w:id="18"/>
    <w:p>
      <w:pPr>
        <w:spacing w:after="0"/>
        <w:ind w:left="0"/>
        <w:jc w:val="both"/>
      </w:pPr>
      <w:r>
        <w:rPr>
          <w:rFonts w:ascii="Times New Roman"/>
          <w:b w:val="false"/>
          <w:i w:val="false"/>
          <w:color w:val="000000"/>
          <w:sz w:val="28"/>
        </w:rPr>
        <w:t>
      8. Комитеттің мекенжайы: 010000, Астана қаласы, Дінмұхамед Қонаев көшесі, 31.</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31.05.2023 </w:t>
      </w:r>
      <w:r>
        <w:rPr>
          <w:rFonts w:ascii="Times New Roman"/>
          <w:b w:val="false"/>
          <w:i w:val="false"/>
          <w:color w:val="ff0000"/>
          <w:sz w:val="28"/>
        </w:rPr>
        <w:t>№ 11-1-4/263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9. Комитеттің толық атауы:</w:t>
      </w:r>
    </w:p>
    <w:bookmarkEnd w:id="19"/>
    <w:bookmarkStart w:name="z31" w:id="20"/>
    <w:p>
      <w:pPr>
        <w:spacing w:after="0"/>
        <w:ind w:left="0"/>
        <w:jc w:val="both"/>
      </w:pPr>
      <w:r>
        <w:rPr>
          <w:rFonts w:ascii="Times New Roman"/>
          <w:b w:val="false"/>
          <w:i w:val="false"/>
          <w:color w:val="000000"/>
          <w:sz w:val="28"/>
        </w:rPr>
        <w:t>
      мемлекеттік тілде - "Қазақстан Республикасы Сыртқы істер министрлігінің Инвестиция комитеті" республикалық мемлекеттік мекемесі;</w:t>
      </w:r>
    </w:p>
    <w:bookmarkEnd w:id="20"/>
    <w:bookmarkStart w:name="z32" w:id="21"/>
    <w:p>
      <w:pPr>
        <w:spacing w:after="0"/>
        <w:ind w:left="0"/>
        <w:jc w:val="both"/>
      </w:pPr>
      <w:r>
        <w:rPr>
          <w:rFonts w:ascii="Times New Roman"/>
          <w:b w:val="false"/>
          <w:i w:val="false"/>
          <w:color w:val="000000"/>
          <w:sz w:val="28"/>
        </w:rPr>
        <w:t>
      орыс тілде - реcпубликанское государственное учреждение "Комитет по инвестициям Министерства иностранных дел Республики Казахстан".</w:t>
      </w:r>
    </w:p>
    <w:bookmarkEnd w:id="21"/>
    <w:bookmarkStart w:name="z33"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34" w:id="23"/>
    <w:p>
      <w:pPr>
        <w:spacing w:after="0"/>
        <w:ind w:left="0"/>
        <w:jc w:val="both"/>
      </w:pPr>
      <w:r>
        <w:rPr>
          <w:rFonts w:ascii="Times New Roman"/>
          <w:b w:val="false"/>
          <w:i w:val="false"/>
          <w:color w:val="000000"/>
          <w:sz w:val="28"/>
        </w:rPr>
        <w:t>
      11. Комитеттің қызметін қаржыландыру республикалық бюджеттен есебінен жүзеге асырылады.</w:t>
      </w:r>
    </w:p>
    <w:bookmarkEnd w:id="23"/>
    <w:bookmarkStart w:name="z35" w:id="24"/>
    <w:p>
      <w:pPr>
        <w:spacing w:after="0"/>
        <w:ind w:left="0"/>
        <w:jc w:val="both"/>
      </w:pPr>
      <w:r>
        <w:rPr>
          <w:rFonts w:ascii="Times New Roman"/>
          <w:b w:val="false"/>
          <w:i w:val="false"/>
          <w:color w:val="000000"/>
          <w:sz w:val="28"/>
        </w:rPr>
        <w:t>
      12. Комитеттің функциялары болып табылатын міндеттерді орындау тұрғысында Комитет кәсіпкерлік субъектілерімен шарттық қатынастарға түспейді.</w:t>
      </w:r>
    </w:p>
    <w:bookmarkEnd w:id="24"/>
    <w:bookmarkStart w:name="z36" w:id="25"/>
    <w:p>
      <w:pPr>
        <w:spacing w:after="0"/>
        <w:ind w:left="0"/>
        <w:jc w:val="both"/>
      </w:pPr>
      <w:r>
        <w:rPr>
          <w:rFonts w:ascii="Times New Roman"/>
          <w:b w:val="false"/>
          <w:i w:val="false"/>
          <w:color w:val="000000"/>
          <w:sz w:val="28"/>
        </w:rPr>
        <w:t>
      Егер Комитетке кірістер әкелетін қызметті жүзеге асыру құқығы заңнамалық актілерде берілсе, онда осындай қызметтен алынған кірістер республикалық бюджет кірісіне жіберіледі.</w:t>
      </w:r>
    </w:p>
    <w:bookmarkEnd w:id="25"/>
    <w:bookmarkStart w:name="z37" w:id="26"/>
    <w:p>
      <w:pPr>
        <w:spacing w:after="0"/>
        <w:ind w:left="0"/>
        <w:jc w:val="left"/>
      </w:pPr>
      <w:r>
        <w:rPr>
          <w:rFonts w:ascii="Times New Roman"/>
          <w:b/>
          <w:i w:val="false"/>
          <w:color w:val="000000"/>
        </w:rPr>
        <w:t xml:space="preserve"> 2-тарау. Комитеттің негізгі міндеттері, функциялары, құқықтарымен міндеттемелері</w:t>
      </w:r>
    </w:p>
    <w:bookmarkEnd w:id="26"/>
    <w:bookmarkStart w:name="z38" w:id="27"/>
    <w:p>
      <w:pPr>
        <w:spacing w:after="0"/>
        <w:ind w:left="0"/>
        <w:jc w:val="both"/>
      </w:pPr>
      <w:r>
        <w:rPr>
          <w:rFonts w:ascii="Times New Roman"/>
          <w:b w:val="false"/>
          <w:i w:val="false"/>
          <w:color w:val="000000"/>
          <w:sz w:val="28"/>
        </w:rPr>
        <w:t>
      13. Міндеті:инвестицияларды тарту жөнінде мемлекеттік инвестициялық саясатты іске асыру, инвестициялық жобалардың іске асыру және мониторинг шаралардың қамтамасыз ету.</w:t>
      </w:r>
    </w:p>
    <w:bookmarkEnd w:id="27"/>
    <w:bookmarkStart w:name="z39" w:id="28"/>
    <w:p>
      <w:pPr>
        <w:spacing w:after="0"/>
        <w:ind w:left="0"/>
        <w:jc w:val="both"/>
      </w:pPr>
      <w:r>
        <w:rPr>
          <w:rFonts w:ascii="Times New Roman"/>
          <w:b w:val="false"/>
          <w:i w:val="false"/>
          <w:color w:val="000000"/>
          <w:sz w:val="28"/>
        </w:rPr>
        <w:t>
      14. Функциялары:</w:t>
      </w:r>
    </w:p>
    <w:bookmarkEnd w:id="28"/>
    <w:bookmarkStart w:name="z40" w:id="29"/>
    <w:p>
      <w:pPr>
        <w:spacing w:after="0"/>
        <w:ind w:left="0"/>
        <w:jc w:val="both"/>
      </w:pPr>
      <w:r>
        <w:rPr>
          <w:rFonts w:ascii="Times New Roman"/>
          <w:b w:val="false"/>
          <w:i w:val="false"/>
          <w:color w:val="000000"/>
          <w:sz w:val="28"/>
        </w:rPr>
        <w:t>
      1) инвестицияларды мемлекеттiк қолдауды жүзеге асыру;</w:t>
      </w:r>
    </w:p>
    <w:bookmarkEnd w:id="29"/>
    <w:bookmarkStart w:name="z41" w:id="30"/>
    <w:p>
      <w:pPr>
        <w:spacing w:after="0"/>
        <w:ind w:left="0"/>
        <w:jc w:val="both"/>
      </w:pPr>
      <w:r>
        <w:rPr>
          <w:rFonts w:ascii="Times New Roman"/>
          <w:b w:val="false"/>
          <w:i w:val="false"/>
          <w:color w:val="000000"/>
          <w:sz w:val="28"/>
        </w:rPr>
        <w:t>
      2) қолданыстағы мемлекеттік көрсетілетін қызметтер мәселелері бойынша инвесторларды немесе олардың өкілдерін қабылдау және оларға консультация беру бойынша үйлестіруді жүзеге асыру;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Сыртқы істер министрінің 31.05.2023 </w:t>
      </w:r>
      <w:r>
        <w:rPr>
          <w:rFonts w:ascii="Times New Roman"/>
          <w:b w:val="false"/>
          <w:i w:val="false"/>
          <w:color w:val="ff0000"/>
          <w:sz w:val="28"/>
        </w:rPr>
        <w:t>№ 11-1-4/263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Сыртқы істер министрінің 31.05.2023 </w:t>
      </w:r>
      <w:r>
        <w:rPr>
          <w:rFonts w:ascii="Times New Roman"/>
          <w:b w:val="false"/>
          <w:i w:val="false"/>
          <w:color w:val="ff0000"/>
          <w:sz w:val="28"/>
        </w:rPr>
        <w:t>№ 11-1-4/263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5) "бір терезе" қағидаты бойынша инвесторларды сүйемелдеу жөніндегі қызметті үйлестіру мен мониторингті жүзеге асыру;</w:t>
      </w:r>
    </w:p>
    <w:bookmarkEnd w:id="31"/>
    <w:bookmarkStart w:name="z45" w:id="32"/>
    <w:p>
      <w:pPr>
        <w:spacing w:after="0"/>
        <w:ind w:left="0"/>
        <w:jc w:val="both"/>
      </w:pPr>
      <w:r>
        <w:rPr>
          <w:rFonts w:ascii="Times New Roman"/>
          <w:b w:val="false"/>
          <w:i w:val="false"/>
          <w:color w:val="000000"/>
          <w:sz w:val="28"/>
        </w:rPr>
        <w:t>
      6) инвестициялық келiсiмшартты тіркеуді жүзеге асыру;</w:t>
      </w:r>
    </w:p>
    <w:bookmarkEnd w:id="32"/>
    <w:bookmarkStart w:name="z46" w:id="33"/>
    <w:p>
      <w:pPr>
        <w:spacing w:after="0"/>
        <w:ind w:left="0"/>
        <w:jc w:val="both"/>
      </w:pPr>
      <w:r>
        <w:rPr>
          <w:rFonts w:ascii="Times New Roman"/>
          <w:b w:val="false"/>
          <w:i w:val="false"/>
          <w:color w:val="000000"/>
          <w:sz w:val="28"/>
        </w:rPr>
        <w:t>
      7)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Сыртқы істер министрінің 31.05.2023 </w:t>
      </w:r>
      <w:r>
        <w:rPr>
          <w:rFonts w:ascii="Times New Roman"/>
          <w:b w:val="false"/>
          <w:i w:val="false"/>
          <w:color w:val="ff0000"/>
          <w:sz w:val="28"/>
        </w:rPr>
        <w:t>№ 11-1-4/263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9) инвестициялық омбудсменнің қызметін қамтамасыз ету;</w:t>
      </w:r>
    </w:p>
    <w:bookmarkEnd w:id="34"/>
    <w:bookmarkStart w:name="z49" w:id="35"/>
    <w:p>
      <w:pPr>
        <w:spacing w:after="0"/>
        <w:ind w:left="0"/>
        <w:jc w:val="both"/>
      </w:pPr>
      <w:r>
        <w:rPr>
          <w:rFonts w:ascii="Times New Roman"/>
          <w:b w:val="false"/>
          <w:i w:val="false"/>
          <w:color w:val="000000"/>
          <w:sz w:val="28"/>
        </w:rPr>
        <w:t>
      10) уәкiлеттi орган мен инвестор арасында жасалған инвестициялық келiсiмшартқа сәйкес мүдделi заңды тұлғалар тарапынан кепiлдендiрiлген тапсырысты қамтамасыз етуде инвесторларға жәрдемдесу;</w:t>
      </w:r>
    </w:p>
    <w:bookmarkEnd w:id="35"/>
    <w:bookmarkStart w:name="z50" w:id="36"/>
    <w:p>
      <w:pPr>
        <w:spacing w:after="0"/>
        <w:ind w:left="0"/>
        <w:jc w:val="both"/>
      </w:pPr>
      <w:r>
        <w:rPr>
          <w:rFonts w:ascii="Times New Roman"/>
          <w:b w:val="false"/>
          <w:i w:val="false"/>
          <w:color w:val="000000"/>
          <w:sz w:val="28"/>
        </w:rPr>
        <w:t>
      11) Қазақстан Республикасы Кәсіпкерлік кодексінде белгіленген тәртіппен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мемлекеттік заттай гранттарды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кейіннен меншікке не жер пайдалануға өтеусіз беру;</w:t>
      </w:r>
    </w:p>
    <w:bookmarkEnd w:id="36"/>
    <w:bookmarkStart w:name="z51" w:id="37"/>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293-бабында</w:t>
      </w:r>
      <w:r>
        <w:rPr>
          <w:rFonts w:ascii="Times New Roman"/>
          <w:b w:val="false"/>
          <w:i w:val="false"/>
          <w:color w:val="000000"/>
          <w:sz w:val="28"/>
        </w:rPr>
        <w:t xml:space="preserve"> белгiленген талаптарға сәйкес инвестициялық преференциялар беру туралы шешiм қабылдау және өтiнiм берушiге жазбаша нысанда жауап жiберу;</w:t>
      </w:r>
    </w:p>
    <w:bookmarkEnd w:id="37"/>
    <w:bookmarkStart w:name="z52" w:id="38"/>
    <w:p>
      <w:pPr>
        <w:spacing w:after="0"/>
        <w:ind w:left="0"/>
        <w:jc w:val="both"/>
      </w:pPr>
      <w:r>
        <w:rPr>
          <w:rFonts w:ascii="Times New Roman"/>
          <w:b w:val="false"/>
          <w:i w:val="false"/>
          <w:color w:val="000000"/>
          <w:sz w:val="28"/>
        </w:rPr>
        <w:t>
      13) инвестициялық преференцияларды беруге арналған өтiнiмдердi қабылдау, тiркеу және қарау тәртібін айқындау;</w:t>
      </w:r>
    </w:p>
    <w:bookmarkEnd w:id="38"/>
    <w:bookmarkStart w:name="z53" w:id="39"/>
    <w:p>
      <w:pPr>
        <w:spacing w:after="0"/>
        <w:ind w:left="0"/>
        <w:jc w:val="both"/>
      </w:pPr>
      <w:r>
        <w:rPr>
          <w:rFonts w:ascii="Times New Roman"/>
          <w:b w:val="false"/>
          <w:i w:val="false"/>
          <w:color w:val="000000"/>
          <w:sz w:val="28"/>
        </w:rPr>
        <w:t>
      14) инвестициялық келiсiмшарттар талаптарының сақталуын бақылауды жүзеге асыру;</w:t>
      </w:r>
    </w:p>
    <w:bookmarkEnd w:id="39"/>
    <w:bookmarkStart w:name="z54" w:id="40"/>
    <w:p>
      <w:pPr>
        <w:spacing w:after="0"/>
        <w:ind w:left="0"/>
        <w:jc w:val="both"/>
      </w:pPr>
      <w:r>
        <w:rPr>
          <w:rFonts w:ascii="Times New Roman"/>
          <w:b w:val="false"/>
          <w:i w:val="false"/>
          <w:color w:val="000000"/>
          <w:sz w:val="28"/>
        </w:rPr>
        <w:t>
      15)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40"/>
    <w:bookmarkStart w:name="z55" w:id="41"/>
    <w:p>
      <w:pPr>
        <w:spacing w:after="0"/>
        <w:ind w:left="0"/>
        <w:jc w:val="both"/>
      </w:pPr>
      <w:r>
        <w:rPr>
          <w:rFonts w:ascii="Times New Roman"/>
          <w:b w:val="false"/>
          <w:i w:val="false"/>
          <w:color w:val="000000"/>
          <w:sz w:val="28"/>
        </w:rPr>
        <w:t>
      16) инвестициялық келiсiмшарттар жасасу, тiркеу және оларды мерзімінен бұрын тоқтату туралы шешім қабылдау;</w:t>
      </w:r>
    </w:p>
    <w:bookmarkEnd w:id="41"/>
    <w:bookmarkStart w:name="z56" w:id="42"/>
    <w:p>
      <w:pPr>
        <w:spacing w:after="0"/>
        <w:ind w:left="0"/>
        <w:jc w:val="both"/>
      </w:pPr>
      <w:r>
        <w:rPr>
          <w:rFonts w:ascii="Times New Roman"/>
          <w:b w:val="false"/>
          <w:i w:val="false"/>
          <w:color w:val="000000"/>
          <w:sz w:val="28"/>
        </w:rPr>
        <w:t>
      17)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әзірлеу;</w:t>
      </w:r>
    </w:p>
    <w:bookmarkEnd w:id="42"/>
    <w:p>
      <w:pPr>
        <w:spacing w:after="0"/>
        <w:ind w:left="0"/>
        <w:jc w:val="both"/>
      </w:pPr>
      <w:r>
        <w:rPr>
          <w:rFonts w:ascii="Times New Roman"/>
          <w:b w:val="false"/>
          <w:i w:val="false"/>
          <w:color w:val="000000"/>
          <w:sz w:val="28"/>
        </w:rPr>
        <w:t>
      18) инвестициялық салық кредитін беру туралы келісімдер жасасу.</w:t>
      </w:r>
    </w:p>
    <w:bookmarkStart w:name="z57" w:id="43"/>
    <w:p>
      <w:pPr>
        <w:spacing w:after="0"/>
        <w:ind w:left="0"/>
        <w:jc w:val="both"/>
      </w:pPr>
      <w:r>
        <w:rPr>
          <w:rFonts w:ascii="Times New Roman"/>
          <w:b w:val="false"/>
          <w:i w:val="false"/>
          <w:color w:val="000000"/>
          <w:sz w:val="28"/>
        </w:rPr>
        <w:t>
      Комитет Қазақстан Республикасының заңнамасында көзделген өзге де функцияларды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Сыртқы істер министрінің 20.08.2021 </w:t>
      </w:r>
      <w:r>
        <w:rPr>
          <w:rFonts w:ascii="Times New Roman"/>
          <w:b w:val="false"/>
          <w:i w:val="false"/>
          <w:color w:val="ff0000"/>
          <w:sz w:val="28"/>
        </w:rPr>
        <w:t>№ 11-1-4/336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31.05.2023 </w:t>
      </w:r>
      <w:r>
        <w:rPr>
          <w:rFonts w:ascii="Times New Roman"/>
          <w:b w:val="false"/>
          <w:i w:val="false"/>
          <w:color w:val="ff0000"/>
          <w:sz w:val="28"/>
        </w:rPr>
        <w:t>№ 11-1-4/263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15. Комитеттің құқықтары мен міндеттері:</w:t>
      </w:r>
    </w:p>
    <w:bookmarkEnd w:id="44"/>
    <w:bookmarkStart w:name="z59" w:id="45"/>
    <w:p>
      <w:pPr>
        <w:spacing w:after="0"/>
        <w:ind w:left="0"/>
        <w:jc w:val="both"/>
      </w:pPr>
      <w:r>
        <w:rPr>
          <w:rFonts w:ascii="Times New Roman"/>
          <w:b w:val="false"/>
          <w:i w:val="false"/>
          <w:color w:val="000000"/>
          <w:sz w:val="28"/>
        </w:rPr>
        <w:t>
      Комитет:</w:t>
      </w:r>
    </w:p>
    <w:bookmarkEnd w:id="45"/>
    <w:bookmarkStart w:name="z60" w:id="46"/>
    <w:p>
      <w:pPr>
        <w:spacing w:after="0"/>
        <w:ind w:left="0"/>
        <w:jc w:val="both"/>
      </w:pPr>
      <w:r>
        <w:rPr>
          <w:rFonts w:ascii="Times New Roman"/>
          <w:b w:val="false"/>
          <w:i w:val="false"/>
          <w:color w:val="000000"/>
          <w:sz w:val="28"/>
        </w:rPr>
        <w:t>
      1) өз құзыреті шегінде бұйрықтарды шығарады;</w:t>
      </w:r>
    </w:p>
    <w:bookmarkEnd w:id="46"/>
    <w:bookmarkStart w:name="z61" w:id="47"/>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белгіленген заңнамалық тәртіппен қажетті ақпарат пен материалдарды сұратады және алады;</w:t>
      </w:r>
    </w:p>
    <w:bookmarkEnd w:id="47"/>
    <w:bookmarkStart w:name="z62" w:id="48"/>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48"/>
    <w:bookmarkStart w:name="z63" w:id="49"/>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bookmarkEnd w:id="49"/>
    <w:bookmarkStart w:name="z64" w:id="50"/>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бойынша ұсыныстар енгізеді;</w:t>
      </w:r>
    </w:p>
    <w:bookmarkEnd w:id="50"/>
    <w:bookmarkStart w:name="z65" w:id="51"/>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таратады;</w:t>
      </w:r>
    </w:p>
    <w:bookmarkEnd w:id="51"/>
    <w:bookmarkStart w:name="z66" w:id="52"/>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асырады</w:t>
      </w:r>
    </w:p>
    <w:bookmarkEnd w:id="52"/>
    <w:bookmarkStart w:name="z67" w:id="53"/>
    <w:p>
      <w:pPr>
        <w:spacing w:after="0"/>
        <w:ind w:left="0"/>
        <w:jc w:val="both"/>
      </w:pPr>
      <w:r>
        <w:rPr>
          <w:rFonts w:ascii="Times New Roman"/>
          <w:b w:val="false"/>
          <w:i w:val="false"/>
          <w:color w:val="000000"/>
          <w:sz w:val="28"/>
        </w:rPr>
        <w:t>
      Комитеттің міндеттеріне:</w:t>
      </w:r>
    </w:p>
    <w:bookmarkEnd w:id="53"/>
    <w:bookmarkStart w:name="z68" w:id="54"/>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54"/>
    <w:bookmarkStart w:name="z69" w:id="5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5"/>
    <w:bookmarkStart w:name="z70" w:id="56"/>
    <w:p>
      <w:pPr>
        <w:spacing w:after="0"/>
        <w:ind w:left="0"/>
        <w:jc w:val="both"/>
      </w:pPr>
      <w:r>
        <w:rPr>
          <w:rFonts w:ascii="Times New Roman"/>
          <w:b w:val="false"/>
          <w:i w:val="false"/>
          <w:color w:val="000000"/>
          <w:sz w:val="28"/>
        </w:rPr>
        <w:t>
      3) Комитеттің құзыретіне кіретін мәселелер бойынша түсіндірмелерге қатысу;</w:t>
      </w:r>
    </w:p>
    <w:bookmarkEnd w:id="56"/>
    <w:bookmarkStart w:name="z71" w:id="57"/>
    <w:p>
      <w:pPr>
        <w:spacing w:after="0"/>
        <w:ind w:left="0"/>
        <w:jc w:val="both"/>
      </w:pPr>
      <w:r>
        <w:rPr>
          <w:rFonts w:ascii="Times New Roman"/>
          <w:b w:val="false"/>
          <w:i w:val="false"/>
          <w:color w:val="000000"/>
          <w:sz w:val="28"/>
        </w:rPr>
        <w:t>
      4) сауал жолданған жағдайда өз құзыреті шегінде және заңнама шеңберінде қажетті материалдар мен анықтамаларды ұсыну;</w:t>
      </w:r>
    </w:p>
    <w:bookmarkEnd w:id="57"/>
    <w:bookmarkStart w:name="z72" w:id="58"/>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bookmarkEnd w:id="58"/>
    <w:bookmarkStart w:name="z73" w:id="59"/>
    <w:p>
      <w:pPr>
        <w:spacing w:after="0"/>
        <w:ind w:left="0"/>
        <w:jc w:val="both"/>
      </w:pPr>
      <w:r>
        <w:rPr>
          <w:rFonts w:ascii="Times New Roman"/>
          <w:b w:val="false"/>
          <w:i w:val="false"/>
          <w:color w:val="000000"/>
          <w:sz w:val="28"/>
        </w:rPr>
        <w:t>
      6) Министрлікке бухгалтерлік және қаржылық есептілікті жасау және ұсыну;</w:t>
      </w:r>
    </w:p>
    <w:bookmarkEnd w:id="59"/>
    <w:bookmarkStart w:name="z74" w:id="60"/>
    <w:p>
      <w:pPr>
        <w:spacing w:after="0"/>
        <w:ind w:left="0"/>
        <w:jc w:val="both"/>
      </w:pPr>
      <w:r>
        <w:rPr>
          <w:rFonts w:ascii="Times New Roman"/>
          <w:b w:val="false"/>
          <w:i w:val="false"/>
          <w:color w:val="000000"/>
          <w:sz w:val="28"/>
        </w:rPr>
        <w:t>
      7) Комитетке бөлінетін бюджетті қаражаттың толық, уақытылы және тиімді пайдаланылуын қамтамасыз ету;</w:t>
      </w:r>
    </w:p>
    <w:bookmarkEnd w:id="60"/>
    <w:bookmarkStart w:name="z75" w:id="61"/>
    <w:p>
      <w:pPr>
        <w:spacing w:after="0"/>
        <w:ind w:left="0"/>
        <w:jc w:val="both"/>
      </w:pPr>
      <w:r>
        <w:rPr>
          <w:rFonts w:ascii="Times New Roman"/>
          <w:b w:val="false"/>
          <w:i w:val="false"/>
          <w:color w:val="000000"/>
          <w:sz w:val="28"/>
        </w:rPr>
        <w:t>
      8) мемлекеттік сатып алу саласындағы Қазақстан Республикасының заңнамасына сәйкес мемлекеттік сатып алу рәсімдерін ұйымдастыруы кіреді.</w:t>
      </w:r>
    </w:p>
    <w:bookmarkEnd w:id="61"/>
    <w:bookmarkStart w:name="z76" w:id="62"/>
    <w:p>
      <w:pPr>
        <w:spacing w:after="0"/>
        <w:ind w:left="0"/>
        <w:jc w:val="left"/>
      </w:pPr>
      <w:r>
        <w:rPr>
          <w:rFonts w:ascii="Times New Roman"/>
          <w:b/>
          <w:i w:val="false"/>
          <w:color w:val="000000"/>
        </w:rPr>
        <w:t xml:space="preserve"> 3-тарау. Комитеттің қызметін ұйымдастыру</w:t>
      </w:r>
    </w:p>
    <w:bookmarkEnd w:id="62"/>
    <w:bookmarkStart w:name="z77" w:id="63"/>
    <w:p>
      <w:pPr>
        <w:spacing w:after="0"/>
        <w:ind w:left="0"/>
        <w:jc w:val="both"/>
      </w:pPr>
      <w:r>
        <w:rPr>
          <w:rFonts w:ascii="Times New Roman"/>
          <w:b w:val="false"/>
          <w:i w:val="false"/>
          <w:color w:val="000000"/>
          <w:sz w:val="28"/>
        </w:rPr>
        <w:t>
      16. Комитетіне жүктелген міндеттердің орындалуына және оның функцияларын жүзеге асыруға дербес жауапты болатын Төраға жүзеге асырады.</w:t>
      </w:r>
    </w:p>
    <w:bookmarkEnd w:id="63"/>
    <w:bookmarkStart w:name="z78" w:id="64"/>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64"/>
    <w:bookmarkStart w:name="z79" w:id="65"/>
    <w:p>
      <w:pPr>
        <w:spacing w:after="0"/>
        <w:ind w:left="0"/>
        <w:jc w:val="both"/>
      </w:pPr>
      <w:r>
        <w:rPr>
          <w:rFonts w:ascii="Times New Roman"/>
          <w:b w:val="false"/>
          <w:i w:val="false"/>
          <w:color w:val="000000"/>
          <w:sz w:val="28"/>
        </w:rPr>
        <w:t>
      18. Комитет төрағасы Министрліктің жауапты хатшымен лауазымға тағайындалатын және лауазымнан босатылатын орынбасарлары болады.</w:t>
      </w:r>
    </w:p>
    <w:bookmarkEnd w:id="65"/>
    <w:bookmarkStart w:name="z80" w:id="66"/>
    <w:p>
      <w:pPr>
        <w:spacing w:after="0"/>
        <w:ind w:left="0"/>
        <w:jc w:val="both"/>
      </w:pPr>
      <w:r>
        <w:rPr>
          <w:rFonts w:ascii="Times New Roman"/>
          <w:b w:val="false"/>
          <w:i w:val="false"/>
          <w:color w:val="000000"/>
          <w:sz w:val="28"/>
        </w:rPr>
        <w:t>
      19. Комитет төрағасы Комитеттің құрылымдық және штат кестесі бойынша ұсыныстарды Министрліктің басшылығына ұсынады.</w:t>
      </w:r>
    </w:p>
    <w:bookmarkEnd w:id="66"/>
    <w:bookmarkStart w:name="z81" w:id="67"/>
    <w:p>
      <w:pPr>
        <w:spacing w:after="0"/>
        <w:ind w:left="0"/>
        <w:jc w:val="both"/>
      </w:pPr>
      <w:r>
        <w:rPr>
          <w:rFonts w:ascii="Times New Roman"/>
          <w:b w:val="false"/>
          <w:i w:val="false"/>
          <w:color w:val="000000"/>
          <w:sz w:val="28"/>
        </w:rPr>
        <w:t>
      20. Комитет төрағасының өкілеттігі:</w:t>
      </w:r>
    </w:p>
    <w:bookmarkEnd w:id="67"/>
    <w:bookmarkStart w:name="z82" w:id="68"/>
    <w:p>
      <w:pPr>
        <w:spacing w:after="0"/>
        <w:ind w:left="0"/>
        <w:jc w:val="both"/>
      </w:pPr>
      <w:r>
        <w:rPr>
          <w:rFonts w:ascii="Times New Roman"/>
          <w:b w:val="false"/>
          <w:i w:val="false"/>
          <w:color w:val="000000"/>
          <w:sz w:val="28"/>
        </w:rPr>
        <w:t>
      1) өзінің орынбасарлары мен Комитеттің құрылымдық бөлімшелері басшыларының міндеттемелері мен өкілеттіктерін айқындайды;</w:t>
      </w:r>
    </w:p>
    <w:bookmarkEnd w:id="68"/>
    <w:bookmarkStart w:name="z83" w:id="69"/>
    <w:p>
      <w:pPr>
        <w:spacing w:after="0"/>
        <w:ind w:left="0"/>
        <w:jc w:val="both"/>
      </w:pPr>
      <w:r>
        <w:rPr>
          <w:rFonts w:ascii="Times New Roman"/>
          <w:b w:val="false"/>
          <w:i w:val="false"/>
          <w:color w:val="000000"/>
          <w:sz w:val="28"/>
        </w:rPr>
        <w:t>
      2) өз құзыреті бұйрықтарды шығарады;</w:t>
      </w:r>
    </w:p>
    <w:bookmarkEnd w:id="69"/>
    <w:bookmarkStart w:name="z84" w:id="70"/>
    <w:p>
      <w:pPr>
        <w:spacing w:after="0"/>
        <w:ind w:left="0"/>
        <w:jc w:val="both"/>
      </w:pPr>
      <w:r>
        <w:rPr>
          <w:rFonts w:ascii="Times New Roman"/>
          <w:b w:val="false"/>
          <w:i w:val="false"/>
          <w:color w:val="000000"/>
          <w:sz w:val="28"/>
        </w:rPr>
        <w:t>
      3) мемлекеттік органдарда және өзге де ұйымдарда Комитеттің мүддесін қорғайды;</w:t>
      </w:r>
    </w:p>
    <w:bookmarkEnd w:id="70"/>
    <w:bookmarkStart w:name="z85" w:id="71"/>
    <w:p>
      <w:pPr>
        <w:spacing w:after="0"/>
        <w:ind w:left="0"/>
        <w:jc w:val="both"/>
      </w:pPr>
      <w:r>
        <w:rPr>
          <w:rFonts w:ascii="Times New Roman"/>
          <w:b w:val="false"/>
          <w:i w:val="false"/>
          <w:color w:val="000000"/>
          <w:sz w:val="28"/>
        </w:rPr>
        <w:t>
      4) Комитеттің құрылымдық бөлімшелер туралы ережелерді бекітеді;</w:t>
      </w:r>
    </w:p>
    <w:bookmarkEnd w:id="71"/>
    <w:bookmarkStart w:name="z86" w:id="72"/>
    <w:p>
      <w:pPr>
        <w:spacing w:after="0"/>
        <w:ind w:left="0"/>
        <w:jc w:val="both"/>
      </w:pPr>
      <w:r>
        <w:rPr>
          <w:rFonts w:ascii="Times New Roman"/>
          <w:b w:val="false"/>
          <w:i w:val="false"/>
          <w:color w:val="000000"/>
          <w:sz w:val="28"/>
        </w:rPr>
        <w:t>
      5) республикалық бюджеттік бағдарламалар іске асыру үшін жауапкершілік арқалайды;</w:t>
      </w:r>
    </w:p>
    <w:bookmarkEnd w:id="72"/>
    <w:bookmarkStart w:name="z87" w:id="73"/>
    <w:p>
      <w:pPr>
        <w:spacing w:after="0"/>
        <w:ind w:left="0"/>
        <w:jc w:val="both"/>
      </w:pPr>
      <w:r>
        <w:rPr>
          <w:rFonts w:ascii="Times New Roman"/>
          <w:b w:val="false"/>
          <w:i w:val="false"/>
          <w:color w:val="000000"/>
          <w:sz w:val="28"/>
        </w:rPr>
        <w:t>
      6) өз құзыретіне жататын мәселелер бойынша шешімдер қабылдайды.</w:t>
      </w:r>
    </w:p>
    <w:bookmarkEnd w:id="73"/>
    <w:bookmarkStart w:name="z88" w:id="74"/>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тұлға жүзеге асырады.</w:t>
      </w:r>
    </w:p>
    <w:bookmarkEnd w:id="74"/>
    <w:bookmarkStart w:name="z89" w:id="75"/>
    <w:p>
      <w:pPr>
        <w:spacing w:after="0"/>
        <w:ind w:left="0"/>
        <w:jc w:val="both"/>
      </w:pPr>
      <w:r>
        <w:rPr>
          <w:rFonts w:ascii="Times New Roman"/>
          <w:b w:val="false"/>
          <w:i w:val="false"/>
          <w:color w:val="000000"/>
          <w:sz w:val="28"/>
        </w:rPr>
        <w:t>
      21. Комитет төрағасының орынбасары;</w:t>
      </w:r>
    </w:p>
    <w:bookmarkEnd w:id="75"/>
    <w:bookmarkStart w:name="z90" w:id="76"/>
    <w:p>
      <w:pPr>
        <w:spacing w:after="0"/>
        <w:ind w:left="0"/>
        <w:jc w:val="both"/>
      </w:pPr>
      <w:r>
        <w:rPr>
          <w:rFonts w:ascii="Times New Roman"/>
          <w:b w:val="false"/>
          <w:i w:val="false"/>
          <w:color w:val="000000"/>
          <w:sz w:val="28"/>
        </w:rPr>
        <w:t>
      1) Комитеттің құрылымдық бөлімшелері қызметін өз құзыреті шегінде үйлестіреді;</w:t>
      </w:r>
    </w:p>
    <w:bookmarkEnd w:id="76"/>
    <w:bookmarkStart w:name="z91" w:id="77"/>
    <w:p>
      <w:pPr>
        <w:spacing w:after="0"/>
        <w:ind w:left="0"/>
        <w:jc w:val="both"/>
      </w:pPr>
      <w:r>
        <w:rPr>
          <w:rFonts w:ascii="Times New Roman"/>
          <w:b w:val="false"/>
          <w:i w:val="false"/>
          <w:color w:val="000000"/>
          <w:sz w:val="28"/>
        </w:rPr>
        <w:t>
      2) Комитеттің төрағасы оған жүктеген өзге де функцияларды жүзеге асырады.</w:t>
      </w:r>
    </w:p>
    <w:bookmarkEnd w:id="77"/>
    <w:bookmarkStart w:name="z92" w:id="78"/>
    <w:p>
      <w:pPr>
        <w:spacing w:after="0"/>
        <w:ind w:left="0"/>
        <w:jc w:val="left"/>
      </w:pPr>
      <w:r>
        <w:rPr>
          <w:rFonts w:ascii="Times New Roman"/>
          <w:b/>
          <w:i w:val="false"/>
          <w:color w:val="000000"/>
        </w:rPr>
        <w:t xml:space="preserve"> 4-тарау. Комитеттің мүлкі</w:t>
      </w:r>
    </w:p>
    <w:bookmarkEnd w:id="78"/>
    <w:bookmarkStart w:name="z93" w:id="79"/>
    <w:p>
      <w:pPr>
        <w:spacing w:after="0"/>
        <w:ind w:left="0"/>
        <w:jc w:val="both"/>
      </w:pPr>
      <w:r>
        <w:rPr>
          <w:rFonts w:ascii="Times New Roman"/>
          <w:b w:val="false"/>
          <w:i w:val="false"/>
          <w:color w:val="000000"/>
          <w:sz w:val="28"/>
        </w:rPr>
        <w:t>
      22. Комитеттің жедел басқару құқығындағы оқшауланған мүлкі бар.</w:t>
      </w:r>
    </w:p>
    <w:bookmarkEnd w:id="79"/>
    <w:bookmarkStart w:name="z94" w:id="80"/>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5" w:id="81"/>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81"/>
    <w:bookmarkStart w:name="z96" w:id="82"/>
    <w:p>
      <w:pPr>
        <w:spacing w:after="0"/>
        <w:ind w:left="0"/>
        <w:jc w:val="both"/>
      </w:pPr>
      <w:r>
        <w:rPr>
          <w:rFonts w:ascii="Times New Roman"/>
          <w:b w:val="false"/>
          <w:i w:val="false"/>
          <w:color w:val="000000"/>
          <w:sz w:val="28"/>
        </w:rPr>
        <w:t>
      24. Комитеттің өзіне бекітілген мүлікті, Қазақстан Республикасы заңдарында өзгеше белгіленбесе, өз бетімен иеліктен шығармайды немесе оған өзге де жолмен билік етпейді.</w:t>
      </w:r>
    </w:p>
    <w:bookmarkEnd w:id="82"/>
    <w:bookmarkStart w:name="z97" w:id="83"/>
    <w:p>
      <w:pPr>
        <w:spacing w:after="0"/>
        <w:ind w:left="0"/>
        <w:jc w:val="left"/>
      </w:pPr>
      <w:r>
        <w:rPr>
          <w:rFonts w:ascii="Times New Roman"/>
          <w:b/>
          <w:i w:val="false"/>
          <w:color w:val="000000"/>
        </w:rPr>
        <w:t xml:space="preserve"> 5-тарау. Комитетті қайта ұйымдастыру және тарату</w:t>
      </w:r>
    </w:p>
    <w:bookmarkEnd w:id="83"/>
    <w:bookmarkStart w:name="z98" w:id="84"/>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