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553d" w14:textId="2e15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инспекцияларының ережелерін бекіту туралы" Қазақстан Республикасы Ауыл шаруашылығы министрлігі Су ресурстары комитеті төрағасының 2016 жылғы 15 желтоқсандағы № 175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Су ресурстары комитеті Төрағасының м.а. 2019 жылғы 13 мамырдағы № 109 бұйрығы. Күші жойылды - Қазақстан Республикасы Су ресурстары және ирригация министрлігінің Су шаруашылығы комитеті Төрағасының м.а. 2023 жылғы 26 қазандағы № 1-НҚ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министрлігінің Су шаруашылығы комитеті Төрағасының м.а. 26.10.2023 </w:t>
      </w:r>
      <w:r>
        <w:rPr>
          <w:rFonts w:ascii="Times New Roman"/>
          <w:b w:val="false"/>
          <w:i w:val="false"/>
          <w:color w:val="ff0000"/>
          <w:sz w:val="28"/>
        </w:rPr>
        <w:t>№ 1-НҚ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инспекцияларының ережелерін бекіту туралы" Қазақстан Республикасы Ауыл шаруашылығы министрлігі Су ресурстары комитеті төрағасының 2016 жылғы 15 желтоқсандағы № 175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6-қосымшасының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"8. Инспекцияның заңды мекенжайы: Қазақстан Республикасы, индексі 000001, Нұр–Сұлтан қаласы, Сарыарқа ауданы, Сейфуллин көшесі, 29 үй, 4-ск".</w:t>
      </w:r>
    </w:p>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Start w:name="z6" w:id="5"/>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Бейсенов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