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2d01" w14:textId="43b2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 Қаржы мониторингі комитетінің аумақтық органдарының ережелерін бекіту туралы" Қазақстан Республикасы Қаржы министрлігінің Қаржы мониторингі комитеті төрағасының 2019 жылғы 16 қаңтардағы № П-3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Қаржы мониторингі комитеті Төрағасының 2019 жылғы 19 наурыздағы № П-16 бұйрығы. Күші жойылды - Қазақстан Республикасы Қаржылық мониторинг агенттігі Төрағасының 2021 жылғы 16 маусымдағы № 137-НҚ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Қаржылық мониторинг агенттігі Төрағасының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 Қаржы мониторингі комитетінің аумақтық органдарының ережелерін бекіту туралы" Қазақстан Республикасы Қаржы министрлігінің Қаржы мониторингі комитеті төрағасының 2019 жылғы 16 қаңтардағы № П-3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19-тармақтың 3) тармақшасы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заңнамасына сәйкес Департаменттің басқарма басшыларын және басшының орынбасарын қоспағанда, Департаменттің қызметкерлері мен қызметшілерін лауазымға тағайындайды және лауазымнан босатады;".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Жұмаділдаев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