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33a" w14:textId="40e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кейбiр бұйрықтарына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16 қазандағы № 504 бұйрығы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Республикасының 2002 жылғы  18 наурыздағы Заңының 7-бабы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келесі бұйрықтарына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"Апелляциялық кеңестің құрамын бекіту туралы" Қазақстан Республикасы Әділет министрінің 2018 жылғы 26 қыркүйектегі № 1451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"Апелляциялық комиссия құрамын бекіту туралы" Қазақстан Республикасы Әділет министрінің 2019 жылғы 16 шілдедегі № 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Әділет вице-министрі А.Е. Ахметоваға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1451 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кеңес алқасының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960"/>
        <w:gridCol w:w="9394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Ахметова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Мейржан Шерманұлы Тулепов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орынбасары, Қазақстан Республикасы Әділет министрлігі Зияткерлік меншік құқығы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Жайдар Жұмағазыұлы Ысқақ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Еркін Тоқмұхамедұлы Садықов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төрағаның орынбасары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Ермек Сәкенұлы Қуантыров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Гүлнәра Қаратайқызы Кәкен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Меруерт Аманкелдіқызы Мұзатова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Әсемгүл Бақтыбайқызы Әбенова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Гүлнәра Аманкелдіқызы Каймулдина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Ерлан Теміржанұлы Iлиясов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Мал шаруашылығы өнімдерін өндіру және қайта өңдеу департаментінің Асыл тұқымдық істі және жайылымдық мал шаруашылығын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 Молдабайқызы Телегенова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Өсімдік шаруашылығы өнімдерін өндіру және қайта өңдеу департаментінің Тұқым шаруашылығы және сорт сынау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Зейноллаұлы Зейнолла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Құқықтық қамтамасыз ету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Әйгерім Набиқызы Садубаева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Қоғамдық денсаулық сақтау комитетінің Техникалық регламенттерді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Ботакөз Мұхамедқалиқызы Сыздықова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Фармация комитетінің Фармацевтикалық қызметі саласындағы мемлекеттік қызмет көрсету және интеграция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Зейнулла Файзуллаұлы Шарипов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Ветеринариялық, фитосанитариялық және тамақ қауіпсіздік департаменті Органикалық өнім және техникалық реттеу басқармасының басшысы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Ләззат Разаққызы Керейтбаева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Кәсіпкерлікті дамыту департаменті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Әмір Арманұлы Тұрлыбаев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Өсімдік шаруашылығы өнімдерін өндіру және қайта өңдеу департаменті Тұқым шаруашылығы және сорт сынау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Салтанат Назымқызы Рахметқалиева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Кәсіпкерлікті дамыту департаменті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Қабдығалиева Октябрятовна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Сейтқасымқызы Бекбауова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Мәлікұлы Исмағұл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Абайұлы Кокжалов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Мұратұлы Рахымбеков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Данагүл Жарқынқызы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Зейлхан Фазылханұлы Тагаев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"Агротехнологияларды трансферттеу және коммерциялизациялау орталығы" ЖШС-нің зияткерлік меншік сұрақтары бойынша менеджері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 Оразұлы - Алауханов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Қоғамдық кеңес мүшесі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024"/>
        <w:gridCol w:w="1001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Мейржан Шерманұлы Тулепов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директоры, төраға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Сәкенұлы Қуантыров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директорының орынбасары, төраға орынбасары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 Абайұлы Көкжалов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құқықтары басқармасының сарапшысы, хатшы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Кәкен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директорының орынбасары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Аманкелдіқызы Мұзатова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Әсемгүл Бақтыбайқызы Әбенова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Гүлнара Амангелдіқызы Каймулдина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Ысқақ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Меруерт Сейтқасымқызы Бекбауова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Нуртаевна Айтымбетова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Нұрхан Қабдығалиева Октябрятовна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Жарқынқызы Данагүл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