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b10b" w14:textId="611b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2019 жылғы 25 қыркүйектегі № 245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2019 жылғы 23 наурыздағы № 6 "Қазақстан Республикасының астанасы - Астана қаласын Қазақстан Республикасының астанасы - Нұр-Сұлтан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5-1), 7),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150) тармақшалар</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туралы ереже;</w:t>
      </w:r>
    </w:p>
    <w:bookmarkEnd w:id="3"/>
    <w:bookmarkStart w:name="z6" w:id="4"/>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Нұр-Сұлтан қаласының Төтенше жағдайлар департаменті Байкоңыр ауданының Төтенше жағдайлар басқармасы туралы ереже;</w:t>
      </w:r>
    </w:p>
    <w:bookmarkEnd w:id="4"/>
    <w:bookmarkStart w:name="z7" w:id="5"/>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туралы ереже;</w:t>
      </w:r>
    </w:p>
    <w:bookmarkEnd w:id="5"/>
    <w:bookmarkStart w:name="z8" w:id="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туралы ереже;</w:t>
      </w:r>
    </w:p>
    <w:bookmarkEnd w:id="6"/>
    <w:bookmarkStart w:name="z9" w:id="7"/>
    <w:p>
      <w:pPr>
        <w:spacing w:after="0"/>
        <w:ind w:left="0"/>
        <w:jc w:val="both"/>
      </w:pPr>
      <w:r>
        <w:rPr>
          <w:rFonts w:ascii="Times New Roman"/>
          <w:b w:val="false"/>
          <w:i w:val="false"/>
          <w:color w:val="000000"/>
          <w:sz w:val="28"/>
        </w:rPr>
        <w:t xml:space="preserve">
      150) осы бұйрыққа </w:t>
      </w:r>
      <w:r>
        <w:rPr>
          <w:rFonts w:ascii="Times New Roman"/>
          <w:b w:val="false"/>
          <w:i w:val="false"/>
          <w:color w:val="000000"/>
          <w:sz w:val="28"/>
        </w:rPr>
        <w:t>150-қосымшаға</w:t>
      </w:r>
      <w:r>
        <w:rPr>
          <w:rFonts w:ascii="Times New Roman"/>
          <w:b w:val="false"/>
          <w:i w:val="false"/>
          <w:color w:val="000000"/>
          <w:sz w:val="28"/>
        </w:rPr>
        <w:t xml:space="preserve"> сәйкес Қазақстан Республикасы Ішкі істер министрлігі Төтенше жағдайлар комитеті Қостанай облысының Төтенше жағдайлар департаменті Бейімбет Майлин ауданының төтенше жағдайлар бөлімі туралы ереже;";</w:t>
      </w:r>
    </w:p>
    <w:bookmarkEnd w:id="7"/>
    <w:bookmarkStart w:name="z10"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Алматы ауданының Төтенше жағдайлар басқармасы туралы ереже";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Нұр-Сұлтан қаласының Төтенше жағдайлар департаменті Алматы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"8. Басқарманың заңды мекенжайы: 010000, Нұр-Сұлтан қаласы, "Байқоңыр" ауданы, Жақып Омаров көшесі, 91-үй.";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Алматы ауданының Төтенше жағдайлар басқармасы" республикалық мемлекеттік мекемесі.";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3"/>
    <w:bookmarkStart w:name="z22" w:id="1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4"/>
    <w:bookmarkStart w:name="z23" w:id="15"/>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6"/>
    <w:bookmarkStart w:name="z27" w:id="17"/>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"15) Нұр-Сұлтан қаласының Алматы ауданының аумағында орналасқан өртке қарсы қызметтерге қатысты аға жедел бастық болып табылады;";</w:t>
      </w:r>
    </w:p>
    <w:bookmarkEnd w:id="18"/>
    <w:bookmarkStart w:name="z32"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0"/>
    <w:bookmarkStart w:name="z37" w:id="21"/>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1"/>
    <w:bookmarkStart w:name="z38"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Байкоңыр ауданының Төтенше жағдайлар басқармасы туралы ереже";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Нұр-Сұлтан қаласының Төтенше жағдайлар департаменті Байқоңыр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"8. Басқарманың заңды мекенжайы: 010000, Нұр-Сұлтан қаласы, Сарыарқа ауданы, Бейбітшілік көшесі, 22-үй.";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Байқоңыр ауданының Төтенше жағдайлар басқармасы" республикалық мемлекеттік мекемесі.";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27"/>
    <w:bookmarkStart w:name="z50" w:id="28"/>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28"/>
    <w:bookmarkStart w:name="z51" w:id="29"/>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54" w:id="30"/>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30"/>
    <w:bookmarkStart w:name="z55" w:id="31"/>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"15) Нұр-Сұлтан қаласының Байқоңыр ауданының аумағында орналасқан өртке қарсы қызметтерге қатысты аға жедел бастық болып табылады;";</w:t>
      </w:r>
    </w:p>
    <w:bookmarkEnd w:id="32"/>
    <w:bookmarkStart w:name="z60"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64" w:id="3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34"/>
    <w:bookmarkStart w:name="z65" w:id="35"/>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35"/>
    <w:bookmarkStart w:name="z66"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8" w:id="37"/>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Есіл ауданының Төтенше жағдайлар басқармасы туралы ереже";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38"/>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Нұр-Сұлтан қаласының Төтенше жағдайлар департаменті Есіл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2" w:id="39"/>
    <w:p>
      <w:pPr>
        <w:spacing w:after="0"/>
        <w:ind w:left="0"/>
        <w:jc w:val="both"/>
      </w:pPr>
      <w:r>
        <w:rPr>
          <w:rFonts w:ascii="Times New Roman"/>
          <w:b w:val="false"/>
          <w:i w:val="false"/>
          <w:color w:val="000000"/>
          <w:sz w:val="28"/>
        </w:rPr>
        <w:t>
      "8. Басқарманың заңды мекенжайы: 010000, Нұр-Сұлтан қаласы, Есіл ауданы, Керей Жәнібек хандар көшесі, 8-үй.";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4" w:id="40"/>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Есіл ауданының Төтенше жағдайлар басқармасы" республикалық мемлекеттік мекемесі.";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77" w:id="41"/>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41"/>
    <w:bookmarkStart w:name="z78" w:id="42"/>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42"/>
    <w:bookmarkStart w:name="z79" w:id="43"/>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82" w:id="4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44"/>
    <w:bookmarkStart w:name="z83" w:id="45"/>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86" w:id="46"/>
    <w:p>
      <w:pPr>
        <w:spacing w:after="0"/>
        <w:ind w:left="0"/>
        <w:jc w:val="both"/>
      </w:pPr>
      <w:r>
        <w:rPr>
          <w:rFonts w:ascii="Times New Roman"/>
          <w:b w:val="false"/>
          <w:i w:val="false"/>
          <w:color w:val="000000"/>
          <w:sz w:val="28"/>
        </w:rPr>
        <w:t>
      15) тармақша мынадай редакцияда жазылсын:</w:t>
      </w:r>
    </w:p>
    <w:bookmarkEnd w:id="46"/>
    <w:bookmarkStart w:name="z87" w:id="47"/>
    <w:p>
      <w:pPr>
        <w:spacing w:after="0"/>
        <w:ind w:left="0"/>
        <w:jc w:val="both"/>
      </w:pPr>
      <w:r>
        <w:rPr>
          <w:rFonts w:ascii="Times New Roman"/>
          <w:b w:val="false"/>
          <w:i w:val="false"/>
          <w:color w:val="000000"/>
          <w:sz w:val="28"/>
        </w:rPr>
        <w:t>
      "15) Нұр-Сұлтан қаласының Есіл ауданының аумағында орналасқан өртке қарсы қызметтерге қатысты аға жедел бастық болып табылады;";</w:t>
      </w:r>
    </w:p>
    <w:bookmarkEnd w:id="47"/>
    <w:bookmarkStart w:name="z88" w:id="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92" w:id="49"/>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49"/>
    <w:bookmarkStart w:name="z93" w:id="50"/>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0"/>
    <w:bookmarkStart w:name="z94" w:id="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6" w:id="52"/>
    <w:p>
      <w:pPr>
        <w:spacing w:after="0"/>
        <w:ind w:left="0"/>
        <w:jc w:val="both"/>
      </w:pPr>
      <w:r>
        <w:rPr>
          <w:rFonts w:ascii="Times New Roman"/>
          <w:b w:val="false"/>
          <w:i w:val="false"/>
          <w:color w:val="000000"/>
          <w:sz w:val="28"/>
        </w:rPr>
        <w:t>
      "8. Басқарманың заңды мекенжайы: индекс 150010, Қазақстан Республикасы, Солтүстік Қазақстан облысы, Петропавл қаласы, Строительная көшесі, 23-үй.";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00" w:id="5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3"/>
    <w:bookmarkStart w:name="z101" w:id="54"/>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4"/>
    <w:bookmarkStart w:name="z102" w:id="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06" w:id="5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6"/>
    <w:bookmarkStart w:name="z107" w:id="57"/>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7"/>
    <w:bookmarkStart w:name="z108"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0" w:id="59"/>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Нұр-Сұлтан қаласының Төтенше жағдайлар департаменті Сарыарқа ауданының Төтенше жағдайлар басқармасы туралы ереже";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6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Нұр-Сұлтан қаласының Төтенше жағдайлар департаменті Сарыарқа ауданының Төтенше жағдайлар басқармасы (бұдан әрі - Басқарма) Нұр-Сұлтан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4" w:id="61"/>
    <w:p>
      <w:pPr>
        <w:spacing w:after="0"/>
        <w:ind w:left="0"/>
        <w:jc w:val="both"/>
      </w:pPr>
      <w:r>
        <w:rPr>
          <w:rFonts w:ascii="Times New Roman"/>
          <w:b w:val="false"/>
          <w:i w:val="false"/>
          <w:color w:val="000000"/>
          <w:sz w:val="28"/>
        </w:rPr>
        <w:t>
      "8. Басқарманың заңды мекенжайы: 010000, Нұр-Сұлтан қаласы, Сарыарқа ауданы, Бейбітшілік көшесі, 22 үй.";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6" w:id="62"/>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Нұр-Сұлтан қаласының Төтенше жағдайлар департаменті Сарыарқа ауданының Төтенше жағдайлар басқармасы" республикалық мемлекеттік мекемесі.";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119" w:id="63"/>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63"/>
    <w:bookmarkStart w:name="z120" w:id="6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64"/>
    <w:bookmarkStart w:name="z121" w:id="65"/>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24" w:id="6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6"/>
    <w:bookmarkStart w:name="z125" w:id="67"/>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29" w:id="68"/>
    <w:p>
      <w:pPr>
        <w:spacing w:after="0"/>
        <w:ind w:left="0"/>
        <w:jc w:val="both"/>
      </w:pPr>
      <w:r>
        <w:rPr>
          <w:rFonts w:ascii="Times New Roman"/>
          <w:b w:val="false"/>
          <w:i w:val="false"/>
          <w:color w:val="000000"/>
          <w:sz w:val="28"/>
        </w:rPr>
        <w:t>
      "15) Нұр-Сұлтан қаласының Сарыарқа ауданының аумағында орналасқан өртке қарсы қызметтерге қатысты аға жедел бастық болып табылады;";</w:t>
      </w:r>
    </w:p>
    <w:bookmarkEnd w:id="68"/>
    <w:bookmarkStart w:name="z130" w:id="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21,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32" w:id="70"/>
    <w:p>
      <w:pPr>
        <w:spacing w:after="0"/>
        <w:ind w:left="0"/>
        <w:jc w:val="both"/>
      </w:pPr>
      <w:r>
        <w:rPr>
          <w:rFonts w:ascii="Times New Roman"/>
          <w:b w:val="false"/>
          <w:i w:val="false"/>
          <w:color w:val="000000"/>
          <w:sz w:val="28"/>
        </w:rPr>
        <w:t>
      13) тармақша алып тасталсын;</w:t>
      </w:r>
    </w:p>
    <w:bookmarkEnd w:id="70"/>
    <w:bookmarkStart w:name="z133" w:id="71"/>
    <w:p>
      <w:pPr>
        <w:spacing w:after="0"/>
        <w:ind w:left="0"/>
        <w:jc w:val="both"/>
      </w:pPr>
      <w:r>
        <w:rPr>
          <w:rFonts w:ascii="Times New Roman"/>
          <w:b w:val="false"/>
          <w:i w:val="false"/>
          <w:color w:val="000000"/>
          <w:sz w:val="28"/>
        </w:rPr>
        <w:t>
      27) және 28) тармақшалар мынадай редакцияда жазылсын:</w:t>
      </w:r>
    </w:p>
    <w:bookmarkEnd w:id="71"/>
    <w:bookmarkStart w:name="z134" w:id="72"/>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2"/>
    <w:bookmarkStart w:name="z135" w:id="73"/>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3"/>
    <w:bookmarkStart w:name="z136" w:id="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8" w:id="75"/>
    <w:p>
      <w:pPr>
        <w:spacing w:after="0"/>
        <w:ind w:left="0"/>
        <w:jc w:val="both"/>
      </w:pPr>
      <w:r>
        <w:rPr>
          <w:rFonts w:ascii="Times New Roman"/>
          <w:b w:val="false"/>
          <w:i w:val="false"/>
          <w:color w:val="000000"/>
          <w:sz w:val="28"/>
        </w:rPr>
        <w:t>
      "8. Басқарманың заңды мекенжайы: Қазақстан Республикасы, индекс 090006, Батыс Қазақстан облысы, Орал қаласы, Нұрсұлтан Назарбаев даңғылы, 215 үй.";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0" w:id="76"/>
    <w:p>
      <w:pPr>
        <w:spacing w:after="0"/>
        <w:ind w:left="0"/>
        <w:jc w:val="both"/>
      </w:pPr>
      <w:r>
        <w:rPr>
          <w:rFonts w:ascii="Times New Roman"/>
          <w:b w:val="false"/>
          <w:i w:val="false"/>
          <w:color w:val="000000"/>
          <w:sz w:val="28"/>
        </w:rPr>
        <w:t>
      13) тармақша алып тасталсын;</w:t>
      </w:r>
    </w:p>
    <w:bookmarkEnd w:id="76"/>
    <w:bookmarkStart w:name="z141" w:id="77"/>
    <w:p>
      <w:pPr>
        <w:spacing w:after="0"/>
        <w:ind w:left="0"/>
        <w:jc w:val="both"/>
      </w:pPr>
      <w:r>
        <w:rPr>
          <w:rFonts w:ascii="Times New Roman"/>
          <w:b w:val="false"/>
          <w:i w:val="false"/>
          <w:color w:val="000000"/>
          <w:sz w:val="28"/>
        </w:rPr>
        <w:t>
      27) және 28) тармақшалар мынадай редакцияда жазылсын:</w:t>
      </w:r>
    </w:p>
    <w:bookmarkEnd w:id="77"/>
    <w:bookmarkStart w:name="z142" w:id="7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8"/>
    <w:bookmarkStart w:name="z143" w:id="79"/>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9"/>
    <w:bookmarkStart w:name="z144" w:id="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126-қосымшаларда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46" w:id="81"/>
    <w:p>
      <w:pPr>
        <w:spacing w:after="0"/>
        <w:ind w:left="0"/>
        <w:jc w:val="both"/>
      </w:pPr>
      <w:r>
        <w:rPr>
          <w:rFonts w:ascii="Times New Roman"/>
          <w:b w:val="false"/>
          <w:i w:val="false"/>
          <w:color w:val="000000"/>
          <w:sz w:val="28"/>
        </w:rPr>
        <w:t>
      13) тармақша алып тасталсын;</w:t>
      </w:r>
    </w:p>
    <w:bookmarkEnd w:id="81"/>
    <w:bookmarkStart w:name="z147" w:id="82"/>
    <w:p>
      <w:pPr>
        <w:spacing w:after="0"/>
        <w:ind w:left="0"/>
        <w:jc w:val="both"/>
      </w:pPr>
      <w:r>
        <w:rPr>
          <w:rFonts w:ascii="Times New Roman"/>
          <w:b w:val="false"/>
          <w:i w:val="false"/>
          <w:color w:val="000000"/>
          <w:sz w:val="28"/>
        </w:rPr>
        <w:t>
      27) және 28) тармақшалар мынадай редакцияда жазылсын:</w:t>
      </w:r>
    </w:p>
    <w:bookmarkEnd w:id="82"/>
    <w:bookmarkStart w:name="z148" w:id="8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3"/>
    <w:bookmarkStart w:name="z149" w:id="84"/>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4"/>
    <w:bookmarkStart w:name="z150" w:id="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127-қосымшада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2" w:id="86"/>
    <w:p>
      <w:pPr>
        <w:spacing w:after="0"/>
        <w:ind w:left="0"/>
        <w:jc w:val="both"/>
      </w:pPr>
      <w:r>
        <w:rPr>
          <w:rFonts w:ascii="Times New Roman"/>
          <w:b w:val="false"/>
          <w:i w:val="false"/>
          <w:color w:val="000000"/>
          <w:sz w:val="28"/>
        </w:rPr>
        <w:t>
      "8. Бөлімнің заңды мекенжайы: 100900, Қарағанды облысы, Нұра к., Резник көшесі, 26.";</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4" w:id="87"/>
    <w:p>
      <w:pPr>
        <w:spacing w:after="0"/>
        <w:ind w:left="0"/>
        <w:jc w:val="both"/>
      </w:pPr>
      <w:r>
        <w:rPr>
          <w:rFonts w:ascii="Times New Roman"/>
          <w:b w:val="false"/>
          <w:i w:val="false"/>
          <w:color w:val="000000"/>
          <w:sz w:val="28"/>
        </w:rPr>
        <w:t>
      13) тармақша алып тасталсын;</w:t>
      </w:r>
    </w:p>
    <w:bookmarkEnd w:id="87"/>
    <w:bookmarkStart w:name="z155" w:id="88"/>
    <w:p>
      <w:pPr>
        <w:spacing w:after="0"/>
        <w:ind w:left="0"/>
        <w:jc w:val="both"/>
      </w:pPr>
      <w:r>
        <w:rPr>
          <w:rFonts w:ascii="Times New Roman"/>
          <w:b w:val="false"/>
          <w:i w:val="false"/>
          <w:color w:val="000000"/>
          <w:sz w:val="28"/>
        </w:rPr>
        <w:t>
      27) және 28) тармақшалар мынадай редакцияда жазылсын:</w:t>
      </w:r>
    </w:p>
    <w:bookmarkEnd w:id="88"/>
    <w:bookmarkStart w:name="z156" w:id="89"/>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9"/>
    <w:bookmarkStart w:name="z157" w:id="90"/>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0"/>
    <w:bookmarkStart w:name="z158" w:id="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149-қосымшаларда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0" w:id="92"/>
    <w:p>
      <w:pPr>
        <w:spacing w:after="0"/>
        <w:ind w:left="0"/>
        <w:jc w:val="both"/>
      </w:pPr>
      <w:r>
        <w:rPr>
          <w:rFonts w:ascii="Times New Roman"/>
          <w:b w:val="false"/>
          <w:i w:val="false"/>
          <w:color w:val="000000"/>
          <w:sz w:val="28"/>
        </w:rPr>
        <w:t>
      13) тармақша алып тасталсын;</w:t>
      </w:r>
    </w:p>
    <w:bookmarkEnd w:id="92"/>
    <w:bookmarkStart w:name="z161" w:id="93"/>
    <w:p>
      <w:pPr>
        <w:spacing w:after="0"/>
        <w:ind w:left="0"/>
        <w:jc w:val="both"/>
      </w:pPr>
      <w:r>
        <w:rPr>
          <w:rFonts w:ascii="Times New Roman"/>
          <w:b w:val="false"/>
          <w:i w:val="false"/>
          <w:color w:val="000000"/>
          <w:sz w:val="28"/>
        </w:rPr>
        <w:t>
      27) және 28) тармақшалар мынадай редакцияда жазылсын:</w:t>
      </w:r>
    </w:p>
    <w:bookmarkEnd w:id="93"/>
    <w:bookmarkStart w:name="z162" w:id="9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4"/>
    <w:bookmarkStart w:name="z163" w:id="95"/>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5"/>
    <w:bookmarkStart w:name="z164" w:id="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150-қосымшада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6" w:id="97"/>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Қостанай облысының Төтенше жағдайлар департаменті Бейімбет Майлин ауданының төтенше жағдайлар бөлімі туралы ереже";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8" w:id="98"/>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Қостанай облысының Төтенше жағдайлар департаменті Бейімбет Майлин ауданының төтенше жағдайлар бөлімі (бұдан әрі - Бөлім) Қазақстан Республикасы Ішкі істер министрлігінің Төтенше жағдайлар комитеті Қостанай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0" w:id="99"/>
    <w:p>
      <w:pPr>
        <w:spacing w:after="0"/>
        <w:ind w:left="0"/>
        <w:jc w:val="both"/>
      </w:pPr>
      <w:r>
        <w:rPr>
          <w:rFonts w:ascii="Times New Roman"/>
          <w:b w:val="false"/>
          <w:i w:val="false"/>
          <w:color w:val="000000"/>
          <w:sz w:val="28"/>
        </w:rPr>
        <w:t>
      "8. Бөлімнің заңды мекенжайы: 111700, Қазақстан Республикасы, Қостанай облысы, Бейімбет Майлин ауданы, Әйет ауылы, Бейімбет Майлин көшесі, 23";</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2" w:id="100"/>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министрлігінің Төтенше жағдайлар комитеті Қостанай облысының Төтенше жағдайлар департаменті Бейімбет Майлин ауданының төтенше жағдайлар бөлімі" республикалық мемлекеттік мекемесі.";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76" w:id="101"/>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01"/>
    <w:bookmarkStart w:name="z177" w:id="102"/>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80" w:id="103"/>
    <w:p>
      <w:pPr>
        <w:spacing w:after="0"/>
        <w:ind w:left="0"/>
        <w:jc w:val="both"/>
      </w:pPr>
      <w:r>
        <w:rPr>
          <w:rFonts w:ascii="Times New Roman"/>
          <w:b w:val="false"/>
          <w:i w:val="false"/>
          <w:color w:val="000000"/>
          <w:sz w:val="28"/>
        </w:rPr>
        <w:t>
      "15) Бейімбет Майлин ауданының аумағында орналасқан өртке қарсы қызметтерге қатысты аға жедел бастық болып табылады;";</w:t>
      </w:r>
    </w:p>
    <w:bookmarkEnd w:id="103"/>
    <w:bookmarkStart w:name="z181" w:id="1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153-қосымшаларда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83" w:id="105"/>
    <w:p>
      <w:pPr>
        <w:spacing w:after="0"/>
        <w:ind w:left="0"/>
        <w:jc w:val="both"/>
      </w:pPr>
      <w:r>
        <w:rPr>
          <w:rFonts w:ascii="Times New Roman"/>
          <w:b w:val="false"/>
          <w:i w:val="false"/>
          <w:color w:val="000000"/>
          <w:sz w:val="28"/>
        </w:rPr>
        <w:t>
      13) тармақша алып тасталсын;</w:t>
      </w:r>
    </w:p>
    <w:bookmarkEnd w:id="105"/>
    <w:bookmarkStart w:name="z184" w:id="106"/>
    <w:p>
      <w:pPr>
        <w:spacing w:after="0"/>
        <w:ind w:left="0"/>
        <w:jc w:val="both"/>
      </w:pPr>
      <w:r>
        <w:rPr>
          <w:rFonts w:ascii="Times New Roman"/>
          <w:b w:val="false"/>
          <w:i w:val="false"/>
          <w:color w:val="000000"/>
          <w:sz w:val="28"/>
        </w:rPr>
        <w:t>
      27) және 28) тармақшалар мынадай редакцияда жазылсын:</w:t>
      </w:r>
    </w:p>
    <w:bookmarkEnd w:id="106"/>
    <w:bookmarkStart w:name="z185" w:id="107"/>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07"/>
    <w:bookmarkStart w:name="z186" w:id="108"/>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08"/>
    <w:bookmarkStart w:name="z187" w:id="1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154-қосымшада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9" w:id="110"/>
    <w:p>
      <w:pPr>
        <w:spacing w:after="0"/>
        <w:ind w:left="0"/>
        <w:jc w:val="both"/>
      </w:pPr>
      <w:r>
        <w:rPr>
          <w:rFonts w:ascii="Times New Roman"/>
          <w:b w:val="false"/>
          <w:i w:val="false"/>
          <w:color w:val="000000"/>
          <w:sz w:val="28"/>
        </w:rPr>
        <w:t>
      "8. Бөлімнің заңды мекенжайы: Қазақстан Республикасы, Қызылорда облысы, Жалағаш ауданы, Жалағаш кенті, Нығмет Мырзалиев көшесі, құрылыс № 30.";</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193" w:id="111"/>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11"/>
    <w:bookmarkStart w:name="z194" w:id="112"/>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12"/>
    <w:bookmarkStart w:name="z195" w:id="1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191-1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200-қосымшаларда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97" w:id="114"/>
    <w:p>
      <w:pPr>
        <w:spacing w:after="0"/>
        <w:ind w:left="0"/>
        <w:jc w:val="both"/>
      </w:pPr>
      <w:r>
        <w:rPr>
          <w:rFonts w:ascii="Times New Roman"/>
          <w:b w:val="false"/>
          <w:i w:val="false"/>
          <w:color w:val="000000"/>
          <w:sz w:val="28"/>
        </w:rPr>
        <w:t>
      13) тармақша алып тасталсын;</w:t>
      </w:r>
    </w:p>
    <w:bookmarkEnd w:id="114"/>
    <w:bookmarkStart w:name="z198" w:id="115"/>
    <w:p>
      <w:pPr>
        <w:spacing w:after="0"/>
        <w:ind w:left="0"/>
        <w:jc w:val="both"/>
      </w:pPr>
      <w:r>
        <w:rPr>
          <w:rFonts w:ascii="Times New Roman"/>
          <w:b w:val="false"/>
          <w:i w:val="false"/>
          <w:color w:val="000000"/>
          <w:sz w:val="28"/>
        </w:rPr>
        <w:t>
      27) және 28) тармақшалар мынадай редакцияда жазылсын:</w:t>
      </w:r>
    </w:p>
    <w:bookmarkEnd w:id="115"/>
    <w:bookmarkStart w:name="z199" w:id="11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16"/>
    <w:bookmarkStart w:name="z200" w:id="117"/>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17"/>
    <w:bookmarkStart w:name="z201" w:id="1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201-қосымшада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04" w:id="119"/>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19"/>
    <w:bookmarkStart w:name="z205" w:id="120"/>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20"/>
    <w:bookmarkStart w:name="z206" w:id="121"/>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209" w:id="122"/>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22"/>
    <w:bookmarkStart w:name="z210" w:id="123"/>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 xml:space="preserve">32) тармақшалар </w:t>
      </w:r>
      <w:r>
        <w:rPr>
          <w:rFonts w:ascii="Times New Roman"/>
          <w:b w:val="false"/>
          <w:i w:val="false"/>
          <w:color w:val="000000"/>
          <w:sz w:val="28"/>
        </w:rPr>
        <w:t xml:space="preserve"> алып тасталсын;</w:t>
      </w:r>
    </w:p>
    <w:bookmarkStart w:name="z212" w:id="1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202-қосымшада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4" w:id="125"/>
    <w:p>
      <w:pPr>
        <w:spacing w:after="0"/>
        <w:ind w:left="0"/>
        <w:jc w:val="both"/>
      </w:pPr>
      <w:r>
        <w:rPr>
          <w:rFonts w:ascii="Times New Roman"/>
          <w:b w:val="false"/>
          <w:i w:val="false"/>
          <w:color w:val="000000"/>
          <w:sz w:val="28"/>
        </w:rPr>
        <w:t>
      "8. Бөлімнің заңды мекенжайы: 050016, Алматы қаласы, Райымбек даңғылы 172.";</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17" w:id="126"/>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26"/>
    <w:bookmarkStart w:name="z218" w:id="127"/>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27"/>
    <w:bookmarkStart w:name="z219" w:id="128"/>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222" w:id="129"/>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29"/>
    <w:bookmarkStart w:name="z223" w:id="130"/>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bookmarkStart w:name="z225" w:id="1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204-қосымшаларда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27" w:id="132"/>
    <w:p>
      <w:pPr>
        <w:spacing w:after="0"/>
        <w:ind w:left="0"/>
        <w:jc w:val="both"/>
      </w:pPr>
      <w:r>
        <w:rPr>
          <w:rFonts w:ascii="Times New Roman"/>
          <w:b w:val="false"/>
          <w:i w:val="false"/>
          <w:color w:val="000000"/>
          <w:sz w:val="28"/>
        </w:rPr>
        <w:t>
      5), 8) және 10) тармақшалар мынадай редакцияда жазылсын:</w:t>
      </w:r>
    </w:p>
    <w:bookmarkEnd w:id="132"/>
    <w:bookmarkStart w:name="z228" w:id="133"/>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33"/>
    <w:bookmarkStart w:name="z229" w:id="13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34"/>
    <w:bookmarkStart w:name="z230" w:id="135"/>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35"/>
    <w:bookmarkStart w:name="z231" w:id="136"/>
    <w:p>
      <w:pPr>
        <w:spacing w:after="0"/>
        <w:ind w:left="0"/>
        <w:jc w:val="both"/>
      </w:pPr>
      <w:r>
        <w:rPr>
          <w:rFonts w:ascii="Times New Roman"/>
          <w:b w:val="false"/>
          <w:i w:val="false"/>
          <w:color w:val="000000"/>
          <w:sz w:val="28"/>
        </w:rPr>
        <w:t>
      13) тармақша алып тасталсын;</w:t>
      </w:r>
    </w:p>
    <w:bookmarkEnd w:id="136"/>
    <w:bookmarkStart w:name="z232" w:id="137"/>
    <w:p>
      <w:pPr>
        <w:spacing w:after="0"/>
        <w:ind w:left="0"/>
        <w:jc w:val="both"/>
      </w:pPr>
      <w:r>
        <w:rPr>
          <w:rFonts w:ascii="Times New Roman"/>
          <w:b w:val="false"/>
          <w:i w:val="false"/>
          <w:color w:val="000000"/>
          <w:sz w:val="28"/>
        </w:rPr>
        <w:t>
      27) және 28) тармақшалар мынадай редакцияда жазылсын:</w:t>
      </w:r>
    </w:p>
    <w:bookmarkEnd w:id="137"/>
    <w:bookmarkStart w:name="z233" w:id="13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38"/>
    <w:bookmarkStart w:name="z234" w:id="139"/>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39"/>
    <w:bookmarkStart w:name="z235" w:id="140"/>
    <w:p>
      <w:pPr>
        <w:spacing w:after="0"/>
        <w:ind w:left="0"/>
        <w:jc w:val="both"/>
      </w:pPr>
      <w:r>
        <w:rPr>
          <w:rFonts w:ascii="Times New Roman"/>
          <w:b w:val="false"/>
          <w:i w:val="false"/>
          <w:color w:val="000000"/>
          <w:sz w:val="28"/>
        </w:rPr>
        <w:t>
      31) және 32) тармақшалар алып тасталсын;</w:t>
      </w:r>
    </w:p>
    <w:bookmarkEnd w:id="140"/>
    <w:bookmarkStart w:name="z236" w:id="1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205-қосымшада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8" w:id="142"/>
    <w:p>
      <w:pPr>
        <w:spacing w:after="0"/>
        <w:ind w:left="0"/>
        <w:jc w:val="both"/>
      </w:pPr>
      <w:r>
        <w:rPr>
          <w:rFonts w:ascii="Times New Roman"/>
          <w:b w:val="false"/>
          <w:i w:val="false"/>
          <w:color w:val="000000"/>
          <w:sz w:val="28"/>
        </w:rPr>
        <w:t>
      "8. Бөлімнің заңды мекенжайы: 050016, Алматы қаласы, Райымбек даңғылы 127/147.";</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41" w:id="143"/>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43"/>
    <w:bookmarkStart w:name="z242" w:id="14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44"/>
    <w:bookmarkStart w:name="z243" w:id="145"/>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246" w:id="14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46"/>
    <w:bookmarkStart w:name="z247" w:id="147"/>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bookmarkStart w:name="z249" w:id="1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207-қосымшаларда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51" w:id="149"/>
    <w:p>
      <w:pPr>
        <w:spacing w:after="0"/>
        <w:ind w:left="0"/>
        <w:jc w:val="both"/>
      </w:pPr>
      <w:r>
        <w:rPr>
          <w:rFonts w:ascii="Times New Roman"/>
          <w:b w:val="false"/>
          <w:i w:val="false"/>
          <w:color w:val="000000"/>
          <w:sz w:val="28"/>
        </w:rPr>
        <w:t>
      5), 8) және 10) тармақшалар мынадай редакцияда жазылсын:</w:t>
      </w:r>
    </w:p>
    <w:bookmarkEnd w:id="149"/>
    <w:bookmarkStart w:name="z252" w:id="150"/>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50"/>
    <w:bookmarkStart w:name="z253" w:id="151"/>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51"/>
    <w:bookmarkStart w:name="z254" w:id="152"/>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52"/>
    <w:bookmarkStart w:name="z255" w:id="153"/>
    <w:p>
      <w:pPr>
        <w:spacing w:after="0"/>
        <w:ind w:left="0"/>
        <w:jc w:val="both"/>
      </w:pPr>
      <w:r>
        <w:rPr>
          <w:rFonts w:ascii="Times New Roman"/>
          <w:b w:val="false"/>
          <w:i w:val="false"/>
          <w:color w:val="000000"/>
          <w:sz w:val="28"/>
        </w:rPr>
        <w:t>
      13) тармақша алып тасталсын;</w:t>
      </w:r>
    </w:p>
    <w:bookmarkEnd w:id="153"/>
    <w:bookmarkStart w:name="z256" w:id="154"/>
    <w:p>
      <w:pPr>
        <w:spacing w:after="0"/>
        <w:ind w:left="0"/>
        <w:jc w:val="both"/>
      </w:pPr>
      <w:r>
        <w:rPr>
          <w:rFonts w:ascii="Times New Roman"/>
          <w:b w:val="false"/>
          <w:i w:val="false"/>
          <w:color w:val="000000"/>
          <w:sz w:val="28"/>
        </w:rPr>
        <w:t>
      27) және 28) тармақшалар мынадай редакцияда жазылсын:</w:t>
      </w:r>
    </w:p>
    <w:bookmarkEnd w:id="154"/>
    <w:bookmarkStart w:name="z257" w:id="15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55"/>
    <w:bookmarkStart w:name="z258" w:id="156"/>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56"/>
    <w:bookmarkStart w:name="z259" w:id="157"/>
    <w:p>
      <w:pPr>
        <w:spacing w:after="0"/>
        <w:ind w:left="0"/>
        <w:jc w:val="both"/>
      </w:pPr>
      <w:r>
        <w:rPr>
          <w:rFonts w:ascii="Times New Roman"/>
          <w:b w:val="false"/>
          <w:i w:val="false"/>
          <w:color w:val="000000"/>
          <w:sz w:val="28"/>
        </w:rPr>
        <w:t>
      31) және 32) тармақшалар алып тасталсын;</w:t>
      </w:r>
    </w:p>
    <w:bookmarkEnd w:id="157"/>
    <w:bookmarkStart w:name="z260" w:id="1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208-қосымшада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2" w:id="159"/>
    <w:p>
      <w:pPr>
        <w:spacing w:after="0"/>
        <w:ind w:left="0"/>
        <w:jc w:val="both"/>
      </w:pPr>
      <w:r>
        <w:rPr>
          <w:rFonts w:ascii="Times New Roman"/>
          <w:b w:val="false"/>
          <w:i w:val="false"/>
          <w:color w:val="000000"/>
          <w:sz w:val="28"/>
        </w:rPr>
        <w:t>
      "8. Бөлімнің заңды мекенжайы: 050027, Алматы қаласы, "Шұғыла" шағын ауданы, 347/2 ғимараты, 3-корпус.";</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65" w:id="160"/>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60"/>
    <w:bookmarkStart w:name="z266" w:id="161"/>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61"/>
    <w:bookmarkStart w:name="z267" w:id="162"/>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bookmarkStart w:name="z270" w:id="16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63"/>
    <w:bookmarkStart w:name="z271" w:id="164"/>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bookmarkStart w:name="z273" w:id="1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212-қосымшаларда</w:t>
      </w:r>
      <w:r>
        <w:rPr>
          <w:rFonts w:ascii="Times New Roman"/>
          <w:b w:val="false"/>
          <w:i w:val="false"/>
          <w:color w:val="000000"/>
          <w:sz w:val="28"/>
        </w:rPr>
        <w:t>:</w:t>
      </w:r>
    </w:p>
    <w:bookmarkEnd w:id="165"/>
    <w:bookmarkStart w:name="z274" w:id="166"/>
    <w:p>
      <w:pPr>
        <w:spacing w:after="0"/>
        <w:ind w:left="0"/>
        <w:jc w:val="both"/>
      </w:pPr>
      <w:r>
        <w:rPr>
          <w:rFonts w:ascii="Times New Roman"/>
          <w:b w:val="false"/>
          <w:i w:val="false"/>
          <w:color w:val="000000"/>
          <w:sz w:val="28"/>
        </w:rPr>
        <w:t>
      14-тармақта:</w:t>
      </w:r>
    </w:p>
    <w:bookmarkEnd w:id="166"/>
    <w:bookmarkStart w:name="z275" w:id="167"/>
    <w:p>
      <w:pPr>
        <w:spacing w:after="0"/>
        <w:ind w:left="0"/>
        <w:jc w:val="both"/>
      </w:pPr>
      <w:r>
        <w:rPr>
          <w:rFonts w:ascii="Times New Roman"/>
          <w:b w:val="false"/>
          <w:i w:val="false"/>
          <w:color w:val="000000"/>
          <w:sz w:val="28"/>
        </w:rPr>
        <w:t>
      5), 8) және 10) тармақшалар мынадай редакцияда жазылсын:</w:t>
      </w:r>
    </w:p>
    <w:bookmarkEnd w:id="167"/>
    <w:bookmarkStart w:name="z276" w:id="168"/>
    <w:p>
      <w:pPr>
        <w:spacing w:after="0"/>
        <w:ind w:left="0"/>
        <w:jc w:val="both"/>
      </w:pPr>
      <w:r>
        <w:rPr>
          <w:rFonts w:ascii="Times New Roman"/>
          <w:b w:val="false"/>
          <w:i w:val="false"/>
          <w:color w:val="000000"/>
          <w:sz w:val="28"/>
        </w:rPr>
        <w:t>
      "5) өз құзыреті шегінде азаматтық қорғау мәселелері бойынша аудан әкімдігіне ұсыныстар енгізу;</w:t>
      </w:r>
    </w:p>
    <w:bookmarkEnd w:id="168"/>
    <w:bookmarkStart w:name="z277" w:id="169"/>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аудан әкімдігіне ұсыныстар дайындау;</w:t>
      </w:r>
    </w:p>
    <w:bookmarkEnd w:id="169"/>
    <w:bookmarkStart w:name="z278" w:id="170"/>
    <w:p>
      <w:pPr>
        <w:spacing w:after="0"/>
        <w:ind w:left="0"/>
        <w:jc w:val="both"/>
      </w:pPr>
      <w:r>
        <w:rPr>
          <w:rFonts w:ascii="Times New Roman"/>
          <w:b w:val="false"/>
          <w:i w:val="false"/>
          <w:color w:val="000000"/>
          <w:sz w:val="28"/>
        </w:rPr>
        <w:t>
      10) басқару органдарын және азаматтық қорғау күштерін дайындаудың іс-шаралар жоспарын әзірлеу бойынша Департаментке ұсыныстар енгізу;";</w:t>
      </w:r>
    </w:p>
    <w:bookmarkEnd w:id="170"/>
    <w:bookmarkStart w:name="z279" w:id="171"/>
    <w:p>
      <w:pPr>
        <w:spacing w:after="0"/>
        <w:ind w:left="0"/>
        <w:jc w:val="both"/>
      </w:pPr>
      <w:r>
        <w:rPr>
          <w:rFonts w:ascii="Times New Roman"/>
          <w:b w:val="false"/>
          <w:i w:val="false"/>
          <w:color w:val="000000"/>
          <w:sz w:val="28"/>
        </w:rPr>
        <w:t>
      13) тармақша алып тасталсын;</w:t>
      </w:r>
    </w:p>
    <w:bookmarkEnd w:id="171"/>
    <w:bookmarkStart w:name="z280" w:id="172"/>
    <w:p>
      <w:pPr>
        <w:spacing w:after="0"/>
        <w:ind w:left="0"/>
        <w:jc w:val="both"/>
      </w:pPr>
      <w:r>
        <w:rPr>
          <w:rFonts w:ascii="Times New Roman"/>
          <w:b w:val="false"/>
          <w:i w:val="false"/>
          <w:color w:val="000000"/>
          <w:sz w:val="28"/>
        </w:rPr>
        <w:t>
      27) және 28) тармақшалар мынадай редакцияда жазылсын:</w:t>
      </w:r>
    </w:p>
    <w:bookmarkEnd w:id="172"/>
    <w:bookmarkStart w:name="z281" w:id="17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73"/>
    <w:bookmarkStart w:name="z282" w:id="174"/>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74"/>
    <w:bookmarkStart w:name="z283" w:id="175"/>
    <w:p>
      <w:pPr>
        <w:spacing w:after="0"/>
        <w:ind w:left="0"/>
        <w:jc w:val="both"/>
      </w:pPr>
      <w:r>
        <w:rPr>
          <w:rFonts w:ascii="Times New Roman"/>
          <w:b w:val="false"/>
          <w:i w:val="false"/>
          <w:color w:val="000000"/>
          <w:sz w:val="28"/>
        </w:rPr>
        <w:t>
      31) және 32) тармақшалар алып тасталсын.</w:t>
      </w:r>
    </w:p>
    <w:bookmarkEnd w:id="175"/>
    <w:bookmarkStart w:name="z284" w:id="176"/>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комитетінің облыстар, республикалық маңызы бар қалалар және астананың Төтенше жағдайлар департаменттерінің бастықтары осы бұйрықты іске асыру үшін заңнамада белгіленген тәртіпте қажетті шараларды қабылдасын.</w:t>
      </w:r>
    </w:p>
    <w:bookmarkEnd w:id="176"/>
    <w:bookmarkStart w:name="z285" w:id="177"/>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Заң басқармасы заңнамада белгіленген тәртіпте:</w:t>
      </w:r>
    </w:p>
    <w:bookmarkEnd w:id="177"/>
    <w:bookmarkStart w:name="z286" w:id="178"/>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 "Заңнама және құқықтық ақпарат институты" шаруашылық жүргізу құқығындағы республикалық мемлекеттік кәсіпорнына жолдауды;</w:t>
      </w:r>
    </w:p>
    <w:bookmarkEnd w:id="178"/>
    <w:bookmarkStart w:name="z287" w:id="179"/>
    <w:p>
      <w:pPr>
        <w:spacing w:after="0"/>
        <w:ind w:left="0"/>
        <w:jc w:val="both"/>
      </w:pP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p>
    <w:bookmarkEnd w:id="179"/>
    <w:bookmarkStart w:name="z288" w:id="18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80"/>
    <w:bookmarkStart w:name="z289" w:id="18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Төтенше жағдайлар комитетінің</w:t>
            </w:r>
            <w:r>
              <w:br/>
            </w:r>
            <w:r>
              <w:rPr>
                <w:rFonts w:ascii="Times New Roman"/>
                <w:b w:val="false"/>
                <w:i/>
                <w:color w:val="000000"/>
                <w:sz w:val="20"/>
              </w:rPr>
              <w:t>төрағасы генерал-майор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Беккер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