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fdb0" w14:textId="2ebf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қорғаныс және аэроғарыш өнеркәсібі министрлігінің Телекоммуникациялар комитеті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3 мамырдағы № 68/НҚ бұйрығы. Күші жойылды - Қазақстан Республикасының Цифрлық даму, инновациялар және аэроғарыш өнеркәсібі министрінің м.а. 2019 жылғы 9 тамыздағы № 190/НҚ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09.08.2019 </w:t>
      </w:r>
      <w:r>
        <w:rPr>
          <w:rFonts w:ascii="Times New Roman"/>
          <w:b w:val="false"/>
          <w:i w:val="false"/>
          <w:color w:val="ff0000"/>
          <w:sz w:val="28"/>
        </w:rPr>
        <w:t>№ 190/НҚ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Ақпарат және қоғамдық даму министрлігінің және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Цифрлық даму, қорғаныс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туралы ереже;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Цифрлық даму, қорғаныс және аэроғарыш өнеркәсібі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туралы ереже;</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Цифрлық даму, қорғаныс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туралы ереже;</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Цифрлық даму, қорғаныс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туралы ереже бекітілсін;</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Цифрлық даму, қорғаныс және аэроғарыш өнеркәсібі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туралы ереже;</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Цифрлық даму, қорғаныс және аэроғарыш өнеркәсібі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 туралы ереже бекітілсін.</w:t>
      </w:r>
    </w:p>
    <w:bookmarkEnd w:id="7"/>
    <w:bookmarkStart w:name="z9" w:id="8"/>
    <w:p>
      <w:pPr>
        <w:spacing w:after="0"/>
        <w:ind w:left="0"/>
        <w:jc w:val="both"/>
      </w:pPr>
      <w:r>
        <w:rPr>
          <w:rFonts w:ascii="Times New Roman"/>
          <w:b w:val="false"/>
          <w:i w:val="false"/>
          <w:color w:val="000000"/>
          <w:sz w:val="28"/>
        </w:rPr>
        <w:t xml:space="preserve">
      2. "Қазақстан Республикасы Цифрлық даму, қорғаныс және аэроғарыш өнеркәсібі министрлігі Телекоммуникациялар комитетінің аумақтық органдарының ережелерін бекіту туралы" Қазақстан Республикасы Ақпарат және коммуникациялар министрінің 2018 жылғы 15 қазандағы № 440 </w:t>
      </w:r>
      <w:r>
        <w:rPr>
          <w:rFonts w:ascii="Times New Roman"/>
          <w:b w:val="false"/>
          <w:i w:val="false"/>
          <w:color w:val="000000"/>
          <w:sz w:val="28"/>
        </w:rPr>
        <w:t>бұйрығының</w:t>
      </w:r>
      <w:r>
        <w:rPr>
          <w:rFonts w:ascii="Times New Roman"/>
          <w:b w:val="false"/>
          <w:i w:val="false"/>
          <w:color w:val="000000"/>
          <w:sz w:val="28"/>
        </w:rPr>
        <w:t xml:space="preserve"> ("Әділет" ақпараттық-құқықтық жүйесінде 2018 жылғы 29 қазанда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Телекоммуникациялар комитеті:</w:t>
      </w:r>
    </w:p>
    <w:bookmarkEnd w:id="9"/>
    <w:bookmarkStart w:name="z11" w:id="10"/>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Цифрлық даму, қорғаныс және аэроғарыш өнеркәсібі министрлігінің интернет-ресурсына орналастыруды.</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қол қойылған күнінен бастап күшіне енеді.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қорғаныс</w:t>
            </w:r>
            <w:r>
              <w:br/>
            </w: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3 мамырдағы</w:t>
            </w:r>
            <w:r>
              <w:br/>
            </w:r>
            <w:r>
              <w:rPr>
                <w:rFonts w:ascii="Times New Roman"/>
                <w:b w:val="false"/>
                <w:i w:val="false"/>
                <w:color w:val="000000"/>
                <w:sz w:val="20"/>
              </w:rPr>
              <w:t>№ 68/НҚ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"Қазақстан Республикасының Цифрлық даму, қорғаныс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туралы ереже </w:t>
      </w:r>
    </w:p>
    <w:bookmarkEnd w:id="14"/>
    <w:bookmarkStart w:name="z17" w:id="15"/>
    <w:p>
      <w:pPr>
        <w:spacing w:after="0"/>
        <w:ind w:left="0"/>
        <w:jc w:val="left"/>
      </w:pPr>
      <w:r>
        <w:rPr>
          <w:rFonts w:ascii="Times New Roman"/>
          <w:b/>
          <w:i w:val="false"/>
          <w:color w:val="000000"/>
        </w:rPr>
        <w:t xml:space="preserve"> 1-тарау. Жалпы ережелер</w:t>
      </w:r>
    </w:p>
    <w:bookmarkEnd w:id="15"/>
    <w:bookmarkStart w:name="z18" w:id="16"/>
    <w:p>
      <w:pPr>
        <w:spacing w:after="0"/>
        <w:ind w:left="0"/>
        <w:jc w:val="both"/>
      </w:pPr>
      <w:r>
        <w:rPr>
          <w:rFonts w:ascii="Times New Roman"/>
          <w:b w:val="false"/>
          <w:i w:val="false"/>
          <w:color w:val="000000"/>
          <w:sz w:val="28"/>
        </w:rPr>
        <w:t>
      1. "Қазақстан Республикасының Цифрлық даму, қорғаныс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(бұдан әрі - Инспекция) байланыс саласында, ақпараттандыру, телерадио хабарларын тарату саласындағы, сондай-ақ Қазақстан Республикасының электрондық құжат және электрондық цифрлық қолтаңба туралы заңнамасының сақталуын іске асыру және бақылау функцияларын жүзеге асыратын Қазақстан Республикасы Цифрлық даму, қорғаныс және аэроғарыш өнеркәсібі министрлігі Телекоммуникациялар комитетінің (бұдан әрі - Комитет) аумақтық органы болып табылады.</w:t>
      </w:r>
    </w:p>
    <w:bookmarkEnd w:id="16"/>
    <w:bookmarkStart w:name="z19" w:id="1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7"/>
    <w:bookmarkStart w:name="z20" w:id="18"/>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18"/>
    <w:bookmarkStart w:name="z21" w:id="19"/>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19"/>
    <w:bookmarkStart w:name="z22" w:id="20"/>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 заңнамасына сәйкес уәкілетті болса мемлекет атынан тарап болуға құқығы бар.</w:t>
      </w:r>
    </w:p>
    <w:bookmarkEnd w:id="20"/>
    <w:bookmarkStart w:name="z23" w:id="21"/>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1"/>
    <w:bookmarkStart w:name="z24" w:id="22"/>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22"/>
    <w:bookmarkStart w:name="z25" w:id="23"/>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Темірбаев көшесі, 14, т.е. 6.</w:t>
      </w:r>
    </w:p>
    <w:bookmarkEnd w:id="23"/>
    <w:bookmarkStart w:name="z26" w:id="24"/>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қорғаныс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w:t>
      </w:r>
    </w:p>
    <w:bookmarkEnd w:id="24"/>
    <w:bookmarkStart w:name="z27" w:id="2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5"/>
    <w:bookmarkStart w:name="z28" w:id="26"/>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26"/>
    <w:bookmarkStart w:name="z29" w:id="27"/>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27"/>
    <w:bookmarkStart w:name="z30" w:id="28"/>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8"/>
    <w:bookmarkStart w:name="z31" w:id="29"/>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29"/>
    <w:bookmarkStart w:name="z32" w:id="30"/>
    <w:p>
      <w:pPr>
        <w:spacing w:after="0"/>
        <w:ind w:left="0"/>
        <w:jc w:val="both"/>
      </w:pPr>
      <w:r>
        <w:rPr>
          <w:rFonts w:ascii="Times New Roman"/>
          <w:b w:val="false"/>
          <w:i w:val="false"/>
          <w:color w:val="000000"/>
          <w:sz w:val="28"/>
        </w:rPr>
        <w:t>
      13. Инспекцияның міндеттері:</w:t>
      </w:r>
    </w:p>
    <w:bookmarkEnd w:id="30"/>
    <w:bookmarkStart w:name="z33" w:id="31"/>
    <w:p>
      <w:pPr>
        <w:spacing w:after="0"/>
        <w:ind w:left="0"/>
        <w:jc w:val="both"/>
      </w:pPr>
      <w:r>
        <w:rPr>
          <w:rFonts w:ascii="Times New Roman"/>
          <w:b w:val="false"/>
          <w:i w:val="false"/>
          <w:color w:val="000000"/>
          <w:sz w:val="28"/>
        </w:rPr>
        <w:t>
      тиісті аумақтық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w:t>
      </w:r>
    </w:p>
    <w:bookmarkEnd w:id="31"/>
    <w:bookmarkStart w:name="z34" w:id="32"/>
    <w:p>
      <w:pPr>
        <w:spacing w:after="0"/>
        <w:ind w:left="0"/>
        <w:jc w:val="both"/>
      </w:pPr>
      <w:r>
        <w:rPr>
          <w:rFonts w:ascii="Times New Roman"/>
          <w:b w:val="false"/>
          <w:i w:val="false"/>
          <w:color w:val="000000"/>
          <w:sz w:val="28"/>
        </w:rPr>
        <w:t>
      14. Инспекцияның функциялары:</w:t>
      </w:r>
    </w:p>
    <w:bookmarkEnd w:id="32"/>
    <w:bookmarkStart w:name="z35" w:id="33"/>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бақылауды жүзеге асыру;</w:t>
      </w:r>
    </w:p>
    <w:bookmarkEnd w:id="33"/>
    <w:bookmarkStart w:name="z36" w:id="34"/>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34"/>
    <w:bookmarkStart w:name="z37" w:id="35"/>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35"/>
    <w:bookmarkStart w:name="z38" w:id="36"/>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36"/>
    <w:bookmarkStart w:name="z39" w:id="37"/>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7"/>
    <w:bookmarkStart w:name="z40" w:id="38"/>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38"/>
    <w:bookmarkStart w:name="z41" w:id="39"/>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39"/>
    <w:bookmarkStart w:name="z42" w:id="40"/>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40"/>
    <w:bookmarkStart w:name="z43" w:id="41"/>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41"/>
    <w:bookmarkStart w:name="z44" w:id="42"/>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bookmarkEnd w:id="42"/>
    <w:bookmarkStart w:name="z45" w:id="43"/>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43"/>
    <w:bookmarkStart w:name="z46" w:id="44"/>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44"/>
    <w:bookmarkStart w:name="z47" w:id="45"/>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45"/>
    <w:bookmarkStart w:name="z48" w:id="46"/>
    <w:p>
      <w:pPr>
        <w:spacing w:after="0"/>
        <w:ind w:left="0"/>
        <w:jc w:val="both"/>
      </w:pPr>
      <w:r>
        <w:rPr>
          <w:rFonts w:ascii="Times New Roman"/>
          <w:b w:val="false"/>
          <w:i w:val="false"/>
          <w:color w:val="000000"/>
          <w:sz w:val="28"/>
        </w:rPr>
        <w:t>
      14) Қазақстан Республикасының байланыс, ақпараттандыру, телерадио хабарларын тарату туралы, сондай-ақ электрондық құжат және электрондық цифрлық қолтаңба туралы заңнамалары талаптарының бұзушылықтары анықталған кезде ұйғарымдар беру;</w:t>
      </w:r>
    </w:p>
    <w:bookmarkEnd w:id="46"/>
    <w:bookmarkStart w:name="z49" w:id="47"/>
    <w:p>
      <w:pPr>
        <w:spacing w:after="0"/>
        <w:ind w:left="0"/>
        <w:jc w:val="both"/>
      </w:pPr>
      <w:r>
        <w:rPr>
          <w:rFonts w:ascii="Times New Roman"/>
          <w:b w:val="false"/>
          <w:i w:val="false"/>
          <w:color w:val="000000"/>
          <w:sz w:val="28"/>
        </w:rPr>
        <w:t>
      15) азаматтық мақсаттағы радиожиiлiк спектріне, радиоэлектрондық құралдарға және (немесе) жоғары жиілікті құрылғыларға мониторингті жүзеге асыру;</w:t>
      </w:r>
    </w:p>
    <w:bookmarkEnd w:id="47"/>
    <w:bookmarkStart w:name="z50" w:id="48"/>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End w:id="48"/>
    <w:bookmarkStart w:name="z51" w:id="49"/>
    <w:p>
      <w:pPr>
        <w:spacing w:after="0"/>
        <w:ind w:left="0"/>
        <w:jc w:val="both"/>
      </w:pPr>
      <w:r>
        <w:rPr>
          <w:rFonts w:ascii="Times New Roman"/>
          <w:b w:val="false"/>
          <w:i w:val="false"/>
          <w:color w:val="000000"/>
          <w:sz w:val="28"/>
        </w:rPr>
        <w:t>
      15. Инспекцияның құқықтары:</w:t>
      </w:r>
    </w:p>
    <w:bookmarkEnd w:id="49"/>
    <w:bookmarkStart w:name="z52" w:id="50"/>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50"/>
    <w:bookmarkStart w:name="z53" w:id="51"/>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51"/>
    <w:bookmarkStart w:name="z54" w:id="52"/>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52"/>
    <w:bookmarkStart w:name="z55" w:id="53"/>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53"/>
    <w:bookmarkStart w:name="z56" w:id="54"/>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54"/>
    <w:bookmarkStart w:name="z57" w:id="55"/>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55"/>
    <w:bookmarkStart w:name="z58" w:id="56"/>
    <w:p>
      <w:pPr>
        <w:spacing w:after="0"/>
        <w:ind w:left="0"/>
        <w:jc w:val="both"/>
      </w:pPr>
      <w:r>
        <w:rPr>
          <w:rFonts w:ascii="Times New Roman"/>
          <w:b w:val="false"/>
          <w:i w:val="false"/>
          <w:color w:val="000000"/>
          <w:sz w:val="28"/>
        </w:rPr>
        <w:t>
      16. Инспекцияның міндеттемелеріне мыналар:</w:t>
      </w:r>
    </w:p>
    <w:bookmarkEnd w:id="56"/>
    <w:bookmarkStart w:name="z59" w:id="57"/>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57"/>
    <w:bookmarkStart w:name="z60" w:id="5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8"/>
    <w:bookmarkStart w:name="z61" w:id="59"/>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59"/>
    <w:bookmarkStart w:name="z62" w:id="60"/>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60"/>
    <w:bookmarkStart w:name="z63" w:id="61"/>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61"/>
    <w:bookmarkStart w:name="z64" w:id="62"/>
    <w:p>
      <w:pPr>
        <w:spacing w:after="0"/>
        <w:ind w:left="0"/>
        <w:jc w:val="left"/>
      </w:pPr>
      <w:r>
        <w:rPr>
          <w:rFonts w:ascii="Times New Roman"/>
          <w:b/>
          <w:i w:val="false"/>
          <w:color w:val="000000"/>
        </w:rPr>
        <w:t xml:space="preserve"> 3-тарау. Инспекцияның мүлкі</w:t>
      </w:r>
    </w:p>
    <w:bookmarkEnd w:id="62"/>
    <w:bookmarkStart w:name="z65" w:id="63"/>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63"/>
    <w:bookmarkStart w:name="z66" w:id="64"/>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64"/>
    <w:bookmarkStart w:name="z67" w:id="65"/>
    <w:p>
      <w:pPr>
        <w:spacing w:after="0"/>
        <w:ind w:left="0"/>
        <w:jc w:val="both"/>
      </w:pPr>
      <w:r>
        <w:rPr>
          <w:rFonts w:ascii="Times New Roman"/>
          <w:b w:val="false"/>
          <w:i w:val="false"/>
          <w:color w:val="000000"/>
          <w:sz w:val="28"/>
        </w:rPr>
        <w:t>
      18. Инспекцияның мүлкі республикалық меншікке жатады.</w:t>
      </w:r>
    </w:p>
    <w:bookmarkEnd w:id="65"/>
    <w:bookmarkStart w:name="z68" w:id="66"/>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егер Қазақстан Республикасының заңдарында өзгеше белгіленбесе, оған өзге де тәсілмен билік етуіне жол берілмейді.</w:t>
      </w:r>
    </w:p>
    <w:bookmarkEnd w:id="66"/>
    <w:bookmarkStart w:name="z69" w:id="67"/>
    <w:p>
      <w:pPr>
        <w:spacing w:after="0"/>
        <w:ind w:left="0"/>
        <w:jc w:val="left"/>
      </w:pPr>
      <w:r>
        <w:rPr>
          <w:rFonts w:ascii="Times New Roman"/>
          <w:b/>
          <w:i w:val="false"/>
          <w:color w:val="000000"/>
        </w:rPr>
        <w:t xml:space="preserve"> 4-тарау. Инспекцияның қызметін ұйымдастыру</w:t>
      </w:r>
    </w:p>
    <w:bookmarkEnd w:id="67"/>
    <w:bookmarkStart w:name="z70" w:id="68"/>
    <w:p>
      <w:pPr>
        <w:spacing w:after="0"/>
        <w:ind w:left="0"/>
        <w:jc w:val="both"/>
      </w:pPr>
      <w:r>
        <w:rPr>
          <w:rFonts w:ascii="Times New Roman"/>
          <w:b w:val="false"/>
          <w:i w:val="false"/>
          <w:color w:val="000000"/>
          <w:sz w:val="28"/>
        </w:rPr>
        <w:t>
      20. Инспекцияны Қазақстан Республикасының Цифрлық даму, қорғаныс және аэроғарыш өнеркәсібі министрімен келісілгеннен кейін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басшы басқарады.</w:t>
      </w:r>
    </w:p>
    <w:bookmarkEnd w:id="68"/>
    <w:bookmarkStart w:name="z71" w:id="69"/>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Инспекциясы басшысының орынбасары атқарады.</w:t>
      </w:r>
    </w:p>
    <w:bookmarkEnd w:id="69"/>
    <w:bookmarkStart w:name="z72" w:id="70"/>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70"/>
    <w:bookmarkStart w:name="z73" w:id="71"/>
    <w:p>
      <w:pPr>
        <w:spacing w:after="0"/>
        <w:ind w:left="0"/>
        <w:jc w:val="both"/>
      </w:pPr>
      <w:r>
        <w:rPr>
          <w:rFonts w:ascii="Times New Roman"/>
          <w:b w:val="false"/>
          <w:i w:val="false"/>
          <w:color w:val="000000"/>
          <w:sz w:val="28"/>
        </w:rPr>
        <w:t>
      23. Осы мақсатта Инспекцияның басшысы:</w:t>
      </w:r>
    </w:p>
    <w:bookmarkEnd w:id="71"/>
    <w:bookmarkStart w:name="z74" w:id="72"/>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72"/>
    <w:bookmarkStart w:name="z75" w:id="73"/>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73"/>
    <w:bookmarkStart w:name="z76" w:id="74"/>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74"/>
    <w:bookmarkStart w:name="z77" w:id="75"/>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75"/>
    <w:bookmarkStart w:name="z78" w:id="76"/>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76"/>
    <w:bookmarkStart w:name="z79" w:id="77"/>
    <w:p>
      <w:pPr>
        <w:spacing w:after="0"/>
        <w:ind w:left="0"/>
        <w:jc w:val="both"/>
      </w:pPr>
      <w:r>
        <w:rPr>
          <w:rFonts w:ascii="Times New Roman"/>
          <w:b w:val="false"/>
          <w:i w:val="false"/>
          <w:color w:val="000000"/>
          <w:sz w:val="28"/>
        </w:rPr>
        <w:t>
      6) беру құқығынсыз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береді;</w:t>
      </w:r>
    </w:p>
    <w:bookmarkEnd w:id="77"/>
    <w:bookmarkStart w:name="z80" w:id="78"/>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78"/>
    <w:bookmarkStart w:name="z81" w:id="79"/>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79"/>
    <w:bookmarkStart w:name="z82" w:id="80"/>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80"/>
    <w:bookmarkStart w:name="z83" w:id="81"/>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81"/>
    <w:bookmarkStart w:name="z84" w:id="82"/>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комиссиясы;</w:t>
      </w:r>
    </w:p>
    <w:bookmarkEnd w:id="82"/>
    <w:bookmarkStart w:name="z85" w:id="83"/>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83"/>
    <w:bookmarkStart w:name="z86" w:id="84"/>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84"/>
    <w:bookmarkStart w:name="z87" w:id="85"/>
    <w:p>
      <w:pPr>
        <w:spacing w:after="0"/>
        <w:ind w:left="0"/>
        <w:jc w:val="left"/>
      </w:pPr>
      <w:r>
        <w:rPr>
          <w:rFonts w:ascii="Times New Roman"/>
          <w:b/>
          <w:i w:val="false"/>
          <w:color w:val="000000"/>
        </w:rPr>
        <w:t xml:space="preserve"> 5-тарау. Инспекцияны қайта ұйымдастыру және тарату</w:t>
      </w:r>
    </w:p>
    <w:bookmarkEnd w:id="85"/>
    <w:bookmarkStart w:name="z88" w:id="86"/>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3 мамырдағы</w:t>
            </w:r>
            <w:r>
              <w:br/>
            </w:r>
            <w:r>
              <w:rPr>
                <w:rFonts w:ascii="Times New Roman"/>
                <w:b w:val="false"/>
                <w:i w:val="false"/>
                <w:color w:val="000000"/>
                <w:sz w:val="20"/>
              </w:rPr>
              <w:t>№ 68/НҚ бұйрығына</w:t>
            </w:r>
            <w:r>
              <w:br/>
            </w:r>
            <w:r>
              <w:rPr>
                <w:rFonts w:ascii="Times New Roman"/>
                <w:b w:val="false"/>
                <w:i w:val="false"/>
                <w:color w:val="000000"/>
                <w:sz w:val="20"/>
              </w:rPr>
              <w:t>2-қосымша</w:t>
            </w:r>
          </w:p>
        </w:tc>
      </w:tr>
    </w:tbl>
    <w:bookmarkStart w:name="z90" w:id="87"/>
    <w:p>
      <w:pPr>
        <w:spacing w:after="0"/>
        <w:ind w:left="0"/>
        <w:jc w:val="left"/>
      </w:pPr>
      <w:r>
        <w:rPr>
          <w:rFonts w:ascii="Times New Roman"/>
          <w:b/>
          <w:i w:val="false"/>
          <w:color w:val="000000"/>
        </w:rPr>
        <w:t xml:space="preserve"> "Қазақстан Республикасының Цифрлық даму, қорғаныс және аэроғарыш өнеркәсібі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туралы ереже </w:t>
      </w:r>
    </w:p>
    <w:bookmarkEnd w:id="87"/>
    <w:bookmarkStart w:name="z91" w:id="88"/>
    <w:p>
      <w:pPr>
        <w:spacing w:after="0"/>
        <w:ind w:left="0"/>
        <w:jc w:val="left"/>
      </w:pPr>
      <w:r>
        <w:rPr>
          <w:rFonts w:ascii="Times New Roman"/>
          <w:b/>
          <w:i w:val="false"/>
          <w:color w:val="000000"/>
        </w:rPr>
        <w:t xml:space="preserve"> 1-тарау. Жалпы ережелер</w:t>
      </w:r>
    </w:p>
    <w:bookmarkEnd w:id="88"/>
    <w:bookmarkStart w:name="z92" w:id="89"/>
    <w:p>
      <w:pPr>
        <w:spacing w:after="0"/>
        <w:ind w:left="0"/>
        <w:jc w:val="both"/>
      </w:pPr>
      <w:r>
        <w:rPr>
          <w:rFonts w:ascii="Times New Roman"/>
          <w:b w:val="false"/>
          <w:i w:val="false"/>
          <w:color w:val="000000"/>
          <w:sz w:val="28"/>
        </w:rPr>
        <w:t>
      1. "Қазақстан Республикасының Цифрлық даму, қорғаныс және аэроғарыш өнеркәсібі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(бұдан әрі - Инспекция) байланыс саласында, ақпараттандыру, телерадио хабарларын тарату саласындағы, сондай-ақ Қазақстан Республикасының электрондық құжат және электрондық цифрлық қолтаңба туралы заңнамасының сақталуын іске асыру және бақылау функцияларын жүзеге асыратын Қазақстан Республикасының Цифрлық даму, қорғаныс және аэроғарыш өнеркәсібі министрлігі Телекоммуникациялар комитетінің (бұдан әрі - Комитет) аумақтық органы болып табылады.</w:t>
      </w:r>
    </w:p>
    <w:bookmarkEnd w:id="89"/>
    <w:bookmarkStart w:name="z93" w:id="9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90"/>
    <w:bookmarkStart w:name="z94" w:id="91"/>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91"/>
    <w:bookmarkStart w:name="z95" w:id="92"/>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92"/>
    <w:bookmarkStart w:name="z96" w:id="93"/>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 заңнамасына сәйкес уәкілетті болса мемлекет атынан тарап болуға құқығы бар.</w:t>
      </w:r>
    </w:p>
    <w:bookmarkEnd w:id="93"/>
    <w:bookmarkStart w:name="z97" w:id="94"/>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94"/>
    <w:bookmarkStart w:name="z98" w:id="95"/>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95"/>
    <w:bookmarkStart w:name="z99" w:id="96"/>
    <w:p>
      <w:pPr>
        <w:spacing w:after="0"/>
        <w:ind w:left="0"/>
        <w:jc w:val="both"/>
      </w:pPr>
      <w:r>
        <w:rPr>
          <w:rFonts w:ascii="Times New Roman"/>
          <w:b w:val="false"/>
          <w:i w:val="false"/>
          <w:color w:val="000000"/>
          <w:sz w:val="28"/>
        </w:rPr>
        <w:t>
      8. Инспекцияның орналасқан жері: Қазақстан Республикасы, 070000, Шығыс Қазақстан облысы, Өскемен қаласы, Карл Либкнехт көшесі, 19.</w:t>
      </w:r>
    </w:p>
    <w:bookmarkEnd w:id="96"/>
    <w:bookmarkStart w:name="z100" w:id="97"/>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қорғаныс және аэроғарыш өнеркәсібі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w:t>
      </w:r>
    </w:p>
    <w:bookmarkEnd w:id="97"/>
    <w:bookmarkStart w:name="z101" w:id="9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8"/>
    <w:bookmarkStart w:name="z102" w:id="99"/>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99"/>
    <w:bookmarkStart w:name="z103" w:id="100"/>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100"/>
    <w:bookmarkStart w:name="z104" w:id="101"/>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01"/>
    <w:bookmarkStart w:name="z105" w:id="102"/>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02"/>
    <w:bookmarkStart w:name="z106" w:id="103"/>
    <w:p>
      <w:pPr>
        <w:spacing w:after="0"/>
        <w:ind w:left="0"/>
        <w:jc w:val="both"/>
      </w:pPr>
      <w:r>
        <w:rPr>
          <w:rFonts w:ascii="Times New Roman"/>
          <w:b w:val="false"/>
          <w:i w:val="false"/>
          <w:color w:val="000000"/>
          <w:sz w:val="28"/>
        </w:rPr>
        <w:t>
      13. Инспекцияның міндеттері:</w:t>
      </w:r>
    </w:p>
    <w:bookmarkEnd w:id="103"/>
    <w:bookmarkStart w:name="z107" w:id="104"/>
    <w:p>
      <w:pPr>
        <w:spacing w:after="0"/>
        <w:ind w:left="0"/>
        <w:jc w:val="both"/>
      </w:pPr>
      <w:r>
        <w:rPr>
          <w:rFonts w:ascii="Times New Roman"/>
          <w:b w:val="false"/>
          <w:i w:val="false"/>
          <w:color w:val="000000"/>
          <w:sz w:val="28"/>
        </w:rPr>
        <w:t>
      тиісті аумақтық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w:t>
      </w:r>
    </w:p>
    <w:bookmarkEnd w:id="104"/>
    <w:bookmarkStart w:name="z108" w:id="105"/>
    <w:p>
      <w:pPr>
        <w:spacing w:after="0"/>
        <w:ind w:left="0"/>
        <w:jc w:val="both"/>
      </w:pPr>
      <w:r>
        <w:rPr>
          <w:rFonts w:ascii="Times New Roman"/>
          <w:b w:val="false"/>
          <w:i w:val="false"/>
          <w:color w:val="000000"/>
          <w:sz w:val="28"/>
        </w:rPr>
        <w:t>
      14. Инспекцияның функциялары:</w:t>
      </w:r>
    </w:p>
    <w:bookmarkEnd w:id="105"/>
    <w:bookmarkStart w:name="z109" w:id="106"/>
    <w:p>
      <w:pPr>
        <w:spacing w:after="0"/>
        <w:ind w:left="0"/>
        <w:jc w:val="both"/>
      </w:pPr>
      <w:r>
        <w:rPr>
          <w:rFonts w:ascii="Times New Roman"/>
          <w:b w:val="false"/>
          <w:i w:val="false"/>
          <w:color w:val="000000"/>
          <w:sz w:val="28"/>
        </w:rPr>
        <w:t>
      1) тиісті аумақтық бірліктерде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бақылауды жүзеге асыру;</w:t>
      </w:r>
    </w:p>
    <w:bookmarkEnd w:id="106"/>
    <w:bookmarkStart w:name="z110" w:id="107"/>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107"/>
    <w:bookmarkStart w:name="z111" w:id="108"/>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108"/>
    <w:bookmarkStart w:name="z112" w:id="109"/>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09"/>
    <w:bookmarkStart w:name="z113" w:id="110"/>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10"/>
    <w:bookmarkStart w:name="z114" w:id="111"/>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11"/>
    <w:bookmarkStart w:name="z115" w:id="112"/>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12"/>
    <w:bookmarkStart w:name="z116" w:id="113"/>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13"/>
    <w:bookmarkStart w:name="z117" w:id="114"/>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14"/>
    <w:bookmarkStart w:name="z118" w:id="115"/>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bookmarkEnd w:id="115"/>
    <w:bookmarkStart w:name="z119" w:id="116"/>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16"/>
    <w:bookmarkStart w:name="z120" w:id="117"/>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117"/>
    <w:bookmarkStart w:name="z121" w:id="118"/>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118"/>
    <w:bookmarkStart w:name="z122" w:id="119"/>
    <w:p>
      <w:pPr>
        <w:spacing w:after="0"/>
        <w:ind w:left="0"/>
        <w:jc w:val="both"/>
      </w:pPr>
      <w:r>
        <w:rPr>
          <w:rFonts w:ascii="Times New Roman"/>
          <w:b w:val="false"/>
          <w:i w:val="false"/>
          <w:color w:val="000000"/>
          <w:sz w:val="28"/>
        </w:rPr>
        <w:t>
      14) Қазақстан Республикасының байланыс, ақпараттандыру, телерадио хабарларын тарату туралы, сондай-ақ электрондық құжат және электрондық цифрлық қолтаңба туралы заңнамалары талаптарының бұзушылықтары анықталған кезде ұйғарымдар беру;</w:t>
      </w:r>
    </w:p>
    <w:bookmarkEnd w:id="119"/>
    <w:bookmarkStart w:name="z123" w:id="120"/>
    <w:p>
      <w:pPr>
        <w:spacing w:after="0"/>
        <w:ind w:left="0"/>
        <w:jc w:val="both"/>
      </w:pPr>
      <w:r>
        <w:rPr>
          <w:rFonts w:ascii="Times New Roman"/>
          <w:b w:val="false"/>
          <w:i w:val="false"/>
          <w:color w:val="000000"/>
          <w:sz w:val="28"/>
        </w:rPr>
        <w:t>
      15) азаматтық мақсаттағы радиожиiлiк спектріне, радиоэлектрондық құралдарға және (немесе) жоғары жиілікті құрылғыларға мониторингті жүзеге асыру;</w:t>
      </w:r>
    </w:p>
    <w:bookmarkEnd w:id="120"/>
    <w:bookmarkStart w:name="z124" w:id="121"/>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End w:id="121"/>
    <w:bookmarkStart w:name="z125" w:id="122"/>
    <w:p>
      <w:pPr>
        <w:spacing w:after="0"/>
        <w:ind w:left="0"/>
        <w:jc w:val="both"/>
      </w:pPr>
      <w:r>
        <w:rPr>
          <w:rFonts w:ascii="Times New Roman"/>
          <w:b w:val="false"/>
          <w:i w:val="false"/>
          <w:color w:val="000000"/>
          <w:sz w:val="28"/>
        </w:rPr>
        <w:t>
      15. Инспекцияның құқықтары:</w:t>
      </w:r>
    </w:p>
    <w:bookmarkEnd w:id="122"/>
    <w:bookmarkStart w:name="z126" w:id="123"/>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123"/>
    <w:bookmarkStart w:name="z127" w:id="124"/>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124"/>
    <w:bookmarkStart w:name="z128" w:id="125"/>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125"/>
    <w:bookmarkStart w:name="z129" w:id="126"/>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126"/>
    <w:bookmarkStart w:name="z130" w:id="127"/>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127"/>
    <w:bookmarkStart w:name="z131" w:id="128"/>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128"/>
    <w:bookmarkStart w:name="z132" w:id="129"/>
    <w:p>
      <w:pPr>
        <w:spacing w:after="0"/>
        <w:ind w:left="0"/>
        <w:jc w:val="both"/>
      </w:pPr>
      <w:r>
        <w:rPr>
          <w:rFonts w:ascii="Times New Roman"/>
          <w:b w:val="false"/>
          <w:i w:val="false"/>
          <w:color w:val="000000"/>
          <w:sz w:val="28"/>
        </w:rPr>
        <w:t>
      16. Инспекцияның міндеттемелеріне мыналар:</w:t>
      </w:r>
    </w:p>
    <w:bookmarkEnd w:id="129"/>
    <w:bookmarkStart w:name="z133" w:id="130"/>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130"/>
    <w:bookmarkStart w:name="z134" w:id="13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31"/>
    <w:bookmarkStart w:name="z135" w:id="132"/>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132"/>
    <w:bookmarkStart w:name="z136" w:id="133"/>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133"/>
    <w:bookmarkStart w:name="z137" w:id="134"/>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134"/>
    <w:bookmarkStart w:name="z138" w:id="135"/>
    <w:p>
      <w:pPr>
        <w:spacing w:after="0"/>
        <w:ind w:left="0"/>
        <w:jc w:val="left"/>
      </w:pPr>
      <w:r>
        <w:rPr>
          <w:rFonts w:ascii="Times New Roman"/>
          <w:b/>
          <w:i w:val="false"/>
          <w:color w:val="000000"/>
        </w:rPr>
        <w:t xml:space="preserve"> 3-тарау. Инспекцияның мүлкі</w:t>
      </w:r>
    </w:p>
    <w:bookmarkEnd w:id="135"/>
    <w:bookmarkStart w:name="z139" w:id="136"/>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136"/>
    <w:bookmarkStart w:name="z140" w:id="137"/>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137"/>
    <w:bookmarkStart w:name="z141" w:id="138"/>
    <w:p>
      <w:pPr>
        <w:spacing w:after="0"/>
        <w:ind w:left="0"/>
        <w:jc w:val="both"/>
      </w:pPr>
      <w:r>
        <w:rPr>
          <w:rFonts w:ascii="Times New Roman"/>
          <w:b w:val="false"/>
          <w:i w:val="false"/>
          <w:color w:val="000000"/>
          <w:sz w:val="28"/>
        </w:rPr>
        <w:t>
      18. Инспекцияның мүлкі республикалық меншікке жатады.</w:t>
      </w:r>
    </w:p>
    <w:bookmarkEnd w:id="138"/>
    <w:bookmarkStart w:name="z142" w:id="139"/>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егер Қазақстан Республикасының заңдарында өзгеше белгіленбесе, оған өзге де тәсілмен билік етуіне жол берілмейді.</w:t>
      </w:r>
    </w:p>
    <w:bookmarkEnd w:id="139"/>
    <w:bookmarkStart w:name="z143" w:id="140"/>
    <w:p>
      <w:pPr>
        <w:spacing w:after="0"/>
        <w:ind w:left="0"/>
        <w:jc w:val="left"/>
      </w:pPr>
      <w:r>
        <w:rPr>
          <w:rFonts w:ascii="Times New Roman"/>
          <w:b/>
          <w:i w:val="false"/>
          <w:color w:val="000000"/>
        </w:rPr>
        <w:t xml:space="preserve"> 4-тарау. Инспекцияның қызметін ұйымдастыру</w:t>
      </w:r>
    </w:p>
    <w:bookmarkEnd w:id="140"/>
    <w:bookmarkStart w:name="z144" w:id="141"/>
    <w:p>
      <w:pPr>
        <w:spacing w:after="0"/>
        <w:ind w:left="0"/>
        <w:jc w:val="both"/>
      </w:pPr>
      <w:r>
        <w:rPr>
          <w:rFonts w:ascii="Times New Roman"/>
          <w:b w:val="false"/>
          <w:i w:val="false"/>
          <w:color w:val="000000"/>
          <w:sz w:val="28"/>
        </w:rPr>
        <w:t>
      20. Инспекцияны Қазақстан Республикасының Цифрлық даму, қорғаныс және аэроғарыш өнеркәсібі министрімен келісілгеннен кейін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басшы басқарады.</w:t>
      </w:r>
    </w:p>
    <w:bookmarkEnd w:id="141"/>
    <w:bookmarkStart w:name="z145" w:id="142"/>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Инспекциясы басшысының орынбасары атқарады.</w:t>
      </w:r>
    </w:p>
    <w:bookmarkEnd w:id="142"/>
    <w:bookmarkStart w:name="z146" w:id="143"/>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43"/>
    <w:bookmarkStart w:name="z147" w:id="144"/>
    <w:p>
      <w:pPr>
        <w:spacing w:after="0"/>
        <w:ind w:left="0"/>
        <w:jc w:val="both"/>
      </w:pPr>
      <w:r>
        <w:rPr>
          <w:rFonts w:ascii="Times New Roman"/>
          <w:b w:val="false"/>
          <w:i w:val="false"/>
          <w:color w:val="000000"/>
          <w:sz w:val="28"/>
        </w:rPr>
        <w:t>
      23. Осы мақсатта Инспекцияның басшысы:</w:t>
      </w:r>
    </w:p>
    <w:bookmarkEnd w:id="144"/>
    <w:bookmarkStart w:name="z148" w:id="145"/>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145"/>
    <w:bookmarkStart w:name="z149" w:id="146"/>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146"/>
    <w:bookmarkStart w:name="z150" w:id="147"/>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147"/>
    <w:bookmarkStart w:name="z151" w:id="148"/>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148"/>
    <w:bookmarkStart w:name="z152" w:id="149"/>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149"/>
    <w:bookmarkStart w:name="z153" w:id="150"/>
    <w:p>
      <w:pPr>
        <w:spacing w:after="0"/>
        <w:ind w:left="0"/>
        <w:jc w:val="both"/>
      </w:pPr>
      <w:r>
        <w:rPr>
          <w:rFonts w:ascii="Times New Roman"/>
          <w:b w:val="false"/>
          <w:i w:val="false"/>
          <w:color w:val="000000"/>
          <w:sz w:val="28"/>
        </w:rPr>
        <w:t>
      6) беру құқығынсыз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береді;</w:t>
      </w:r>
    </w:p>
    <w:bookmarkEnd w:id="150"/>
    <w:bookmarkStart w:name="z154" w:id="151"/>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151"/>
    <w:bookmarkStart w:name="z155" w:id="152"/>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152"/>
    <w:bookmarkStart w:name="z156" w:id="153"/>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153"/>
    <w:bookmarkStart w:name="z157" w:id="154"/>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154"/>
    <w:bookmarkStart w:name="z158" w:id="155"/>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комиссиясы;</w:t>
      </w:r>
    </w:p>
    <w:bookmarkEnd w:id="155"/>
    <w:bookmarkStart w:name="z159" w:id="156"/>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156"/>
    <w:bookmarkStart w:name="z160" w:id="157"/>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157"/>
    <w:bookmarkStart w:name="z161" w:id="158"/>
    <w:p>
      <w:pPr>
        <w:spacing w:after="0"/>
        <w:ind w:left="0"/>
        <w:jc w:val="left"/>
      </w:pPr>
      <w:r>
        <w:rPr>
          <w:rFonts w:ascii="Times New Roman"/>
          <w:b/>
          <w:i w:val="false"/>
          <w:color w:val="000000"/>
        </w:rPr>
        <w:t xml:space="preserve"> 5-тарау. Инспекцияны қайта ұйымдастыру және тарату</w:t>
      </w:r>
    </w:p>
    <w:bookmarkEnd w:id="158"/>
    <w:bookmarkStart w:name="z162" w:id="159"/>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3 мамырдағы</w:t>
            </w:r>
            <w:r>
              <w:br/>
            </w:r>
            <w:r>
              <w:rPr>
                <w:rFonts w:ascii="Times New Roman"/>
                <w:b w:val="false"/>
                <w:i w:val="false"/>
                <w:color w:val="000000"/>
                <w:sz w:val="20"/>
              </w:rPr>
              <w:t>№ 68/НҚ бұйрығына</w:t>
            </w:r>
            <w:r>
              <w:br/>
            </w:r>
            <w:r>
              <w:rPr>
                <w:rFonts w:ascii="Times New Roman"/>
                <w:b w:val="false"/>
                <w:i w:val="false"/>
                <w:color w:val="000000"/>
                <w:sz w:val="20"/>
              </w:rPr>
              <w:t>3-қосымша</w:t>
            </w:r>
          </w:p>
        </w:tc>
      </w:tr>
    </w:tbl>
    <w:bookmarkStart w:name="z164" w:id="160"/>
    <w:p>
      <w:pPr>
        <w:spacing w:after="0"/>
        <w:ind w:left="0"/>
        <w:jc w:val="left"/>
      </w:pPr>
      <w:r>
        <w:rPr>
          <w:rFonts w:ascii="Times New Roman"/>
          <w:b/>
          <w:i w:val="false"/>
          <w:color w:val="000000"/>
        </w:rPr>
        <w:t xml:space="preserve">  "Қазақстан Республикасының Цифрлық даму, қорғаныс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туралы ереже </w:t>
      </w:r>
    </w:p>
    <w:bookmarkEnd w:id="160"/>
    <w:bookmarkStart w:name="z165" w:id="161"/>
    <w:p>
      <w:pPr>
        <w:spacing w:after="0"/>
        <w:ind w:left="0"/>
        <w:jc w:val="left"/>
      </w:pPr>
      <w:r>
        <w:rPr>
          <w:rFonts w:ascii="Times New Roman"/>
          <w:b/>
          <w:i w:val="false"/>
          <w:color w:val="000000"/>
        </w:rPr>
        <w:t xml:space="preserve"> 1-тарау. Жалпы ережелер</w:t>
      </w:r>
    </w:p>
    <w:bookmarkEnd w:id="161"/>
    <w:bookmarkStart w:name="z166" w:id="162"/>
    <w:p>
      <w:pPr>
        <w:spacing w:after="0"/>
        <w:ind w:left="0"/>
        <w:jc w:val="both"/>
      </w:pPr>
      <w:r>
        <w:rPr>
          <w:rFonts w:ascii="Times New Roman"/>
          <w:b w:val="false"/>
          <w:i w:val="false"/>
          <w:color w:val="000000"/>
          <w:sz w:val="28"/>
        </w:rPr>
        <w:t>
      1. "Қазақстан Республикасының Цифрлық даму, қорғаныс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(бұдан әрі - Инспекция) байланыс саласында, ақпараттандыру, телерадио хабарларын тарату саласындағы, сондай-ақ Қазақстан Республикасының электрондық құжат және электрондық цифрлық қолтаңба туралы заңнамасының сақталуын іске асыру және бақылау функцияларын жүзеге асыратын Қазақстан Республикасының Цифрлық даму, қорғаныс және аэроғарыш өнеркәсібі министрлігі Телекоммуникациялар комитетінің (бұдан әрі - Комитет) аумақтық органы болып табылады.</w:t>
      </w:r>
    </w:p>
    <w:bookmarkEnd w:id="162"/>
    <w:bookmarkStart w:name="z167" w:id="16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63"/>
    <w:bookmarkStart w:name="z168" w:id="164"/>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164"/>
    <w:bookmarkStart w:name="z169" w:id="165"/>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165"/>
    <w:bookmarkStart w:name="z170" w:id="166"/>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 заңнамасына сәйкес уәкілетті болса мемлекет атынан тарап болуға құқығы бар.</w:t>
      </w:r>
    </w:p>
    <w:bookmarkEnd w:id="166"/>
    <w:bookmarkStart w:name="z171" w:id="167"/>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67"/>
    <w:bookmarkStart w:name="z172" w:id="168"/>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168"/>
    <w:bookmarkStart w:name="z173" w:id="169"/>
    <w:p>
      <w:pPr>
        <w:spacing w:after="0"/>
        <w:ind w:left="0"/>
        <w:jc w:val="both"/>
      </w:pPr>
      <w:r>
        <w:rPr>
          <w:rFonts w:ascii="Times New Roman"/>
          <w:b w:val="false"/>
          <w:i w:val="false"/>
          <w:color w:val="000000"/>
          <w:sz w:val="28"/>
        </w:rPr>
        <w:t>
      8. Инспекцияның орналасқан жері: Қазақстан Республикасы, 030002, Ақтөбе облысы, Ақтөбе қаласы, Алматы ауданы, Н. Қобыландин көшесі, 10-үй.</w:t>
      </w:r>
    </w:p>
    <w:bookmarkEnd w:id="169"/>
    <w:bookmarkStart w:name="z174" w:id="170"/>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қорғаныс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170"/>
    <w:bookmarkStart w:name="z175" w:id="17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71"/>
    <w:bookmarkStart w:name="z176" w:id="172"/>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172"/>
    <w:bookmarkStart w:name="z177" w:id="173"/>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173"/>
    <w:bookmarkStart w:name="z178" w:id="174"/>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74"/>
    <w:bookmarkStart w:name="z179" w:id="175"/>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75"/>
    <w:bookmarkStart w:name="z180" w:id="176"/>
    <w:p>
      <w:pPr>
        <w:spacing w:after="0"/>
        <w:ind w:left="0"/>
        <w:jc w:val="both"/>
      </w:pPr>
      <w:r>
        <w:rPr>
          <w:rFonts w:ascii="Times New Roman"/>
          <w:b w:val="false"/>
          <w:i w:val="false"/>
          <w:color w:val="000000"/>
          <w:sz w:val="28"/>
        </w:rPr>
        <w:t>
      13. Инспекцияның міндеттері:</w:t>
      </w:r>
    </w:p>
    <w:bookmarkEnd w:id="176"/>
    <w:bookmarkStart w:name="z181" w:id="177"/>
    <w:p>
      <w:pPr>
        <w:spacing w:after="0"/>
        <w:ind w:left="0"/>
        <w:jc w:val="both"/>
      </w:pPr>
      <w:r>
        <w:rPr>
          <w:rFonts w:ascii="Times New Roman"/>
          <w:b w:val="false"/>
          <w:i w:val="false"/>
          <w:color w:val="000000"/>
          <w:sz w:val="28"/>
        </w:rPr>
        <w:t>
      тиісті аумақтық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w:t>
      </w:r>
    </w:p>
    <w:bookmarkEnd w:id="177"/>
    <w:bookmarkStart w:name="z182" w:id="178"/>
    <w:p>
      <w:pPr>
        <w:spacing w:after="0"/>
        <w:ind w:left="0"/>
        <w:jc w:val="both"/>
      </w:pPr>
      <w:r>
        <w:rPr>
          <w:rFonts w:ascii="Times New Roman"/>
          <w:b w:val="false"/>
          <w:i w:val="false"/>
          <w:color w:val="000000"/>
          <w:sz w:val="28"/>
        </w:rPr>
        <w:t>
      14. Инспекцияның функциялары:</w:t>
      </w:r>
    </w:p>
    <w:bookmarkEnd w:id="178"/>
    <w:bookmarkStart w:name="z183" w:id="179"/>
    <w:p>
      <w:pPr>
        <w:spacing w:after="0"/>
        <w:ind w:left="0"/>
        <w:jc w:val="both"/>
      </w:pPr>
      <w:r>
        <w:rPr>
          <w:rFonts w:ascii="Times New Roman"/>
          <w:b w:val="false"/>
          <w:i w:val="false"/>
          <w:color w:val="000000"/>
          <w:sz w:val="28"/>
        </w:rPr>
        <w:t>
      1) тиісті аумақтық бірліктерде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бақылауды жүзеге асыру;</w:t>
      </w:r>
    </w:p>
    <w:bookmarkEnd w:id="179"/>
    <w:bookmarkStart w:name="z184" w:id="180"/>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180"/>
    <w:bookmarkStart w:name="z185" w:id="181"/>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181"/>
    <w:bookmarkStart w:name="z186" w:id="182"/>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82"/>
    <w:bookmarkStart w:name="z187" w:id="183"/>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83"/>
    <w:bookmarkStart w:name="z188" w:id="184"/>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84"/>
    <w:bookmarkStart w:name="z189" w:id="185"/>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85"/>
    <w:bookmarkStart w:name="z190" w:id="186"/>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86"/>
    <w:bookmarkStart w:name="z191" w:id="187"/>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87"/>
    <w:bookmarkStart w:name="z192" w:id="188"/>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bookmarkEnd w:id="188"/>
    <w:bookmarkStart w:name="z193" w:id="189"/>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189"/>
    <w:bookmarkStart w:name="z194" w:id="190"/>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190"/>
    <w:bookmarkStart w:name="z195" w:id="191"/>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191"/>
    <w:bookmarkStart w:name="z196" w:id="192"/>
    <w:p>
      <w:pPr>
        <w:spacing w:after="0"/>
        <w:ind w:left="0"/>
        <w:jc w:val="both"/>
      </w:pPr>
      <w:r>
        <w:rPr>
          <w:rFonts w:ascii="Times New Roman"/>
          <w:b w:val="false"/>
          <w:i w:val="false"/>
          <w:color w:val="000000"/>
          <w:sz w:val="28"/>
        </w:rPr>
        <w:t>
      14) Қазақстан Республикасының байланыс, ақпараттандыру, телерадио хабарларын тарату туралы, сондай-ақ электрондық құжат және электрондық цифрлық қолтаңба туралы заңнамалары талаптарының бұзушылықтары анықталған кезде ұйғарымдар беру;</w:t>
      </w:r>
    </w:p>
    <w:bookmarkEnd w:id="192"/>
    <w:bookmarkStart w:name="z197" w:id="193"/>
    <w:p>
      <w:pPr>
        <w:spacing w:after="0"/>
        <w:ind w:left="0"/>
        <w:jc w:val="both"/>
      </w:pPr>
      <w:r>
        <w:rPr>
          <w:rFonts w:ascii="Times New Roman"/>
          <w:b w:val="false"/>
          <w:i w:val="false"/>
          <w:color w:val="000000"/>
          <w:sz w:val="28"/>
        </w:rPr>
        <w:t>
      15) азаматтық мақсаттағы радиожиiлiк спектріне, радиоэлектрондық құралдарға және (немесе) жоғары жиілікті құрылғыларға мониторингті жүзеге асыру;</w:t>
      </w:r>
    </w:p>
    <w:bookmarkEnd w:id="193"/>
    <w:bookmarkStart w:name="z198" w:id="194"/>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End w:id="194"/>
    <w:bookmarkStart w:name="z199" w:id="195"/>
    <w:p>
      <w:pPr>
        <w:spacing w:after="0"/>
        <w:ind w:left="0"/>
        <w:jc w:val="both"/>
      </w:pPr>
      <w:r>
        <w:rPr>
          <w:rFonts w:ascii="Times New Roman"/>
          <w:b w:val="false"/>
          <w:i w:val="false"/>
          <w:color w:val="000000"/>
          <w:sz w:val="28"/>
        </w:rPr>
        <w:t>
      15. Инспекцияның құқықтары:</w:t>
      </w:r>
    </w:p>
    <w:bookmarkEnd w:id="195"/>
    <w:bookmarkStart w:name="z200" w:id="196"/>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196"/>
    <w:bookmarkStart w:name="z201" w:id="197"/>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197"/>
    <w:bookmarkStart w:name="z202" w:id="198"/>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198"/>
    <w:bookmarkStart w:name="z203" w:id="199"/>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199"/>
    <w:bookmarkStart w:name="z204" w:id="200"/>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200"/>
    <w:bookmarkStart w:name="z205" w:id="201"/>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201"/>
    <w:bookmarkStart w:name="z206" w:id="202"/>
    <w:p>
      <w:pPr>
        <w:spacing w:after="0"/>
        <w:ind w:left="0"/>
        <w:jc w:val="both"/>
      </w:pPr>
      <w:r>
        <w:rPr>
          <w:rFonts w:ascii="Times New Roman"/>
          <w:b w:val="false"/>
          <w:i w:val="false"/>
          <w:color w:val="000000"/>
          <w:sz w:val="28"/>
        </w:rPr>
        <w:t>
      16. Инспекцияның міндеттемелеріне мыналар:</w:t>
      </w:r>
    </w:p>
    <w:bookmarkEnd w:id="202"/>
    <w:bookmarkStart w:name="z207" w:id="203"/>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203"/>
    <w:bookmarkStart w:name="z208" w:id="20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04"/>
    <w:bookmarkStart w:name="z209" w:id="205"/>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205"/>
    <w:bookmarkStart w:name="z210" w:id="206"/>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206"/>
    <w:bookmarkStart w:name="z211" w:id="207"/>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207"/>
    <w:bookmarkStart w:name="z212" w:id="208"/>
    <w:p>
      <w:pPr>
        <w:spacing w:after="0"/>
        <w:ind w:left="0"/>
        <w:jc w:val="left"/>
      </w:pPr>
      <w:r>
        <w:rPr>
          <w:rFonts w:ascii="Times New Roman"/>
          <w:b/>
          <w:i w:val="false"/>
          <w:color w:val="000000"/>
        </w:rPr>
        <w:t xml:space="preserve"> 3-тарау. Инспекцияның мүлкі</w:t>
      </w:r>
    </w:p>
    <w:bookmarkEnd w:id="208"/>
    <w:bookmarkStart w:name="z213" w:id="209"/>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209"/>
    <w:bookmarkStart w:name="z214" w:id="210"/>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210"/>
    <w:bookmarkStart w:name="z215" w:id="211"/>
    <w:p>
      <w:pPr>
        <w:spacing w:after="0"/>
        <w:ind w:left="0"/>
        <w:jc w:val="both"/>
      </w:pPr>
      <w:r>
        <w:rPr>
          <w:rFonts w:ascii="Times New Roman"/>
          <w:b w:val="false"/>
          <w:i w:val="false"/>
          <w:color w:val="000000"/>
          <w:sz w:val="28"/>
        </w:rPr>
        <w:t>
      18. Инспекцияның мүлкі республикалық меншікке жатады.</w:t>
      </w:r>
    </w:p>
    <w:bookmarkEnd w:id="211"/>
    <w:bookmarkStart w:name="z216" w:id="212"/>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егер Қазақстан Республикасының заңдарында өзгеше белгіленбесе, оған өзге де тәсілмен билік етуіне жол берілмейді.</w:t>
      </w:r>
    </w:p>
    <w:bookmarkEnd w:id="212"/>
    <w:bookmarkStart w:name="z217" w:id="213"/>
    <w:p>
      <w:pPr>
        <w:spacing w:after="0"/>
        <w:ind w:left="0"/>
        <w:jc w:val="left"/>
      </w:pPr>
      <w:r>
        <w:rPr>
          <w:rFonts w:ascii="Times New Roman"/>
          <w:b/>
          <w:i w:val="false"/>
          <w:color w:val="000000"/>
        </w:rPr>
        <w:t xml:space="preserve"> 4-тарау. Инспекцияның қызметін ұйымдастыру</w:t>
      </w:r>
    </w:p>
    <w:bookmarkEnd w:id="213"/>
    <w:bookmarkStart w:name="z218" w:id="214"/>
    <w:p>
      <w:pPr>
        <w:spacing w:after="0"/>
        <w:ind w:left="0"/>
        <w:jc w:val="both"/>
      </w:pPr>
      <w:r>
        <w:rPr>
          <w:rFonts w:ascii="Times New Roman"/>
          <w:b w:val="false"/>
          <w:i w:val="false"/>
          <w:color w:val="000000"/>
          <w:sz w:val="28"/>
        </w:rPr>
        <w:t>
      20. Инспекцияны Қазақстан Республикасының Цифрлық даму, қорғаныс және аэроғарыш өнеркәсібі министрімен келісілгеннен кейін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басшы басқарады.</w:t>
      </w:r>
    </w:p>
    <w:bookmarkEnd w:id="214"/>
    <w:bookmarkStart w:name="z219" w:id="215"/>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Инспекциясы басшысының орынбасары атқарады.</w:t>
      </w:r>
    </w:p>
    <w:bookmarkEnd w:id="215"/>
    <w:bookmarkStart w:name="z220" w:id="216"/>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16"/>
    <w:bookmarkStart w:name="z221" w:id="217"/>
    <w:p>
      <w:pPr>
        <w:spacing w:after="0"/>
        <w:ind w:left="0"/>
        <w:jc w:val="both"/>
      </w:pPr>
      <w:r>
        <w:rPr>
          <w:rFonts w:ascii="Times New Roman"/>
          <w:b w:val="false"/>
          <w:i w:val="false"/>
          <w:color w:val="000000"/>
          <w:sz w:val="28"/>
        </w:rPr>
        <w:t>
      23. Осы мақсатта Инспекцияның басшысы:</w:t>
      </w:r>
    </w:p>
    <w:bookmarkEnd w:id="217"/>
    <w:bookmarkStart w:name="z222" w:id="218"/>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218"/>
    <w:bookmarkStart w:name="z223" w:id="219"/>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219"/>
    <w:bookmarkStart w:name="z224" w:id="220"/>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220"/>
    <w:bookmarkStart w:name="z225" w:id="221"/>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221"/>
    <w:bookmarkStart w:name="z226" w:id="222"/>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222"/>
    <w:bookmarkStart w:name="z227" w:id="223"/>
    <w:p>
      <w:pPr>
        <w:spacing w:after="0"/>
        <w:ind w:left="0"/>
        <w:jc w:val="both"/>
      </w:pPr>
      <w:r>
        <w:rPr>
          <w:rFonts w:ascii="Times New Roman"/>
          <w:b w:val="false"/>
          <w:i w:val="false"/>
          <w:color w:val="000000"/>
          <w:sz w:val="28"/>
        </w:rPr>
        <w:t>
      6) беру құқығынсыз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береді;</w:t>
      </w:r>
    </w:p>
    <w:bookmarkEnd w:id="223"/>
    <w:bookmarkStart w:name="z228" w:id="224"/>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24"/>
    <w:bookmarkStart w:name="z229" w:id="225"/>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225"/>
    <w:bookmarkStart w:name="z230" w:id="226"/>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226"/>
    <w:bookmarkStart w:name="z231" w:id="227"/>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227"/>
    <w:bookmarkStart w:name="z232" w:id="228"/>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комиссиясы;</w:t>
      </w:r>
    </w:p>
    <w:bookmarkEnd w:id="228"/>
    <w:bookmarkStart w:name="z233" w:id="229"/>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229"/>
    <w:bookmarkStart w:name="z234" w:id="230"/>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230"/>
    <w:bookmarkStart w:name="z235" w:id="231"/>
    <w:p>
      <w:pPr>
        <w:spacing w:after="0"/>
        <w:ind w:left="0"/>
        <w:jc w:val="left"/>
      </w:pPr>
      <w:r>
        <w:rPr>
          <w:rFonts w:ascii="Times New Roman"/>
          <w:b/>
          <w:i w:val="false"/>
          <w:color w:val="000000"/>
        </w:rPr>
        <w:t xml:space="preserve"> 5-тарау. Инспекцияны қайта ұйымдастыру және тарату</w:t>
      </w:r>
    </w:p>
    <w:bookmarkEnd w:id="231"/>
    <w:bookmarkStart w:name="z236" w:id="232"/>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3 мамырдағы</w:t>
            </w:r>
            <w:r>
              <w:br/>
            </w:r>
            <w:r>
              <w:rPr>
                <w:rFonts w:ascii="Times New Roman"/>
                <w:b w:val="false"/>
                <w:i w:val="false"/>
                <w:color w:val="000000"/>
                <w:sz w:val="20"/>
              </w:rPr>
              <w:t>№ 68/НҚ бұйрығына</w:t>
            </w:r>
            <w:r>
              <w:br/>
            </w:r>
            <w:r>
              <w:rPr>
                <w:rFonts w:ascii="Times New Roman"/>
                <w:b w:val="false"/>
                <w:i w:val="false"/>
                <w:color w:val="000000"/>
                <w:sz w:val="20"/>
              </w:rPr>
              <w:t>4-қосымша</w:t>
            </w:r>
          </w:p>
        </w:tc>
      </w:tr>
    </w:tbl>
    <w:bookmarkStart w:name="z238" w:id="233"/>
    <w:p>
      <w:pPr>
        <w:spacing w:after="0"/>
        <w:ind w:left="0"/>
        <w:jc w:val="left"/>
      </w:pPr>
      <w:r>
        <w:rPr>
          <w:rFonts w:ascii="Times New Roman"/>
          <w:b/>
          <w:i w:val="false"/>
          <w:color w:val="000000"/>
        </w:rPr>
        <w:t xml:space="preserve"> "Қазақстан Республикасының Цифрлық даму, қорғаныс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туралы ереже </w:t>
      </w:r>
    </w:p>
    <w:bookmarkEnd w:id="233"/>
    <w:bookmarkStart w:name="z239" w:id="234"/>
    <w:p>
      <w:pPr>
        <w:spacing w:after="0"/>
        <w:ind w:left="0"/>
        <w:jc w:val="left"/>
      </w:pPr>
      <w:r>
        <w:rPr>
          <w:rFonts w:ascii="Times New Roman"/>
          <w:b/>
          <w:i w:val="false"/>
          <w:color w:val="000000"/>
        </w:rPr>
        <w:t xml:space="preserve"> 1-тарау. Жалпы ережелер</w:t>
      </w:r>
    </w:p>
    <w:bookmarkEnd w:id="234"/>
    <w:bookmarkStart w:name="z240" w:id="235"/>
    <w:p>
      <w:pPr>
        <w:spacing w:after="0"/>
        <w:ind w:left="0"/>
        <w:jc w:val="both"/>
      </w:pPr>
      <w:r>
        <w:rPr>
          <w:rFonts w:ascii="Times New Roman"/>
          <w:b w:val="false"/>
          <w:i w:val="false"/>
          <w:color w:val="000000"/>
          <w:sz w:val="28"/>
        </w:rPr>
        <w:t>
      1. "Қазақстан Республикасының Цифрлық даму, қорғаныс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(бұдан әрі - Инспекция) байланыс саласында, ақпараттандыру, телерадио хабарларын тарату саласындағы, сондай-ақ Қазақстан Республикасының электрондық құжат және электрондық цифрлық қолтаңба туралы заңнамасының сақталуын іске асыру және бақылау функцияларын жүзеге асыратын Қазақстан Республикасының Цифрлық даму, қорғаныс және аэроғарыш өнеркәсібі министрлігі Телекоммуникациялар комитетінің (бұдан әрі - Комитет) аумақтық органы болып табылады.</w:t>
      </w:r>
    </w:p>
    <w:bookmarkEnd w:id="235"/>
    <w:bookmarkStart w:name="z241" w:id="23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36"/>
    <w:bookmarkStart w:name="z242" w:id="237"/>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237"/>
    <w:bookmarkStart w:name="z243" w:id="238"/>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38"/>
    <w:bookmarkStart w:name="z244" w:id="239"/>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 заңнамасына сәйкес уәкілетті болса мемлекет атынан тарап болуға құқығы бар.</w:t>
      </w:r>
    </w:p>
    <w:bookmarkEnd w:id="239"/>
    <w:bookmarkStart w:name="z245" w:id="240"/>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40"/>
    <w:bookmarkStart w:name="z246" w:id="241"/>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241"/>
    <w:bookmarkStart w:name="z247" w:id="242"/>
    <w:p>
      <w:pPr>
        <w:spacing w:after="0"/>
        <w:ind w:left="0"/>
        <w:jc w:val="both"/>
      </w:pPr>
      <w:r>
        <w:rPr>
          <w:rFonts w:ascii="Times New Roman"/>
          <w:b w:val="false"/>
          <w:i w:val="false"/>
          <w:color w:val="000000"/>
          <w:sz w:val="28"/>
        </w:rPr>
        <w:t>
      8. Инспекцияның орналасқан жері: Қазақстан Республикасы, 160011, Шымкент қаласы, Әл-Фараби ауданы, Дулати көшесі, 3.</w:t>
      </w:r>
    </w:p>
    <w:bookmarkEnd w:id="242"/>
    <w:bookmarkStart w:name="z248" w:id="243"/>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қорғаныс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w:t>
      </w:r>
    </w:p>
    <w:bookmarkEnd w:id="243"/>
    <w:bookmarkStart w:name="z249" w:id="24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44"/>
    <w:bookmarkStart w:name="z250" w:id="245"/>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245"/>
    <w:bookmarkStart w:name="z251" w:id="246"/>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246"/>
    <w:bookmarkStart w:name="z252" w:id="247"/>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7"/>
    <w:bookmarkStart w:name="z253" w:id="248"/>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248"/>
    <w:bookmarkStart w:name="z254" w:id="249"/>
    <w:p>
      <w:pPr>
        <w:spacing w:after="0"/>
        <w:ind w:left="0"/>
        <w:jc w:val="both"/>
      </w:pPr>
      <w:r>
        <w:rPr>
          <w:rFonts w:ascii="Times New Roman"/>
          <w:b w:val="false"/>
          <w:i w:val="false"/>
          <w:color w:val="000000"/>
          <w:sz w:val="28"/>
        </w:rPr>
        <w:t>
      13. Инспекцияның міндеттері:</w:t>
      </w:r>
    </w:p>
    <w:bookmarkEnd w:id="249"/>
    <w:bookmarkStart w:name="z255" w:id="250"/>
    <w:p>
      <w:pPr>
        <w:spacing w:after="0"/>
        <w:ind w:left="0"/>
        <w:jc w:val="both"/>
      </w:pPr>
      <w:r>
        <w:rPr>
          <w:rFonts w:ascii="Times New Roman"/>
          <w:b w:val="false"/>
          <w:i w:val="false"/>
          <w:color w:val="000000"/>
          <w:sz w:val="28"/>
        </w:rPr>
        <w:t>
      тиісті аумақтық бірліктерде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w:t>
      </w:r>
    </w:p>
    <w:bookmarkEnd w:id="250"/>
    <w:bookmarkStart w:name="z256" w:id="251"/>
    <w:p>
      <w:pPr>
        <w:spacing w:after="0"/>
        <w:ind w:left="0"/>
        <w:jc w:val="both"/>
      </w:pPr>
      <w:r>
        <w:rPr>
          <w:rFonts w:ascii="Times New Roman"/>
          <w:b w:val="false"/>
          <w:i w:val="false"/>
          <w:color w:val="000000"/>
          <w:sz w:val="28"/>
        </w:rPr>
        <w:t>
      14. Инспекцияның функциялары:</w:t>
      </w:r>
    </w:p>
    <w:bookmarkEnd w:id="251"/>
    <w:bookmarkStart w:name="z257" w:id="252"/>
    <w:p>
      <w:pPr>
        <w:spacing w:after="0"/>
        <w:ind w:left="0"/>
        <w:jc w:val="both"/>
      </w:pPr>
      <w:r>
        <w:rPr>
          <w:rFonts w:ascii="Times New Roman"/>
          <w:b w:val="false"/>
          <w:i w:val="false"/>
          <w:color w:val="000000"/>
          <w:sz w:val="28"/>
        </w:rPr>
        <w:t>
      1) тиісті аумақтық бірліктерде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бақылауды жүзеге асыру;</w:t>
      </w:r>
    </w:p>
    <w:bookmarkEnd w:id="252"/>
    <w:bookmarkStart w:name="z258" w:id="253"/>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253"/>
    <w:bookmarkStart w:name="z259" w:id="254"/>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254"/>
    <w:bookmarkStart w:name="z260" w:id="255"/>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255"/>
    <w:bookmarkStart w:name="z261" w:id="256"/>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256"/>
    <w:bookmarkStart w:name="z262" w:id="257"/>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257"/>
    <w:bookmarkStart w:name="z263" w:id="258"/>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258"/>
    <w:bookmarkStart w:name="z264" w:id="259"/>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259"/>
    <w:bookmarkStart w:name="z265" w:id="260"/>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260"/>
    <w:bookmarkStart w:name="z266" w:id="261"/>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bookmarkEnd w:id="261"/>
    <w:bookmarkStart w:name="z267" w:id="262"/>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262"/>
    <w:bookmarkStart w:name="z268" w:id="263"/>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263"/>
    <w:bookmarkStart w:name="z269" w:id="264"/>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264"/>
    <w:bookmarkStart w:name="z270" w:id="265"/>
    <w:p>
      <w:pPr>
        <w:spacing w:after="0"/>
        <w:ind w:left="0"/>
        <w:jc w:val="both"/>
      </w:pPr>
      <w:r>
        <w:rPr>
          <w:rFonts w:ascii="Times New Roman"/>
          <w:b w:val="false"/>
          <w:i w:val="false"/>
          <w:color w:val="000000"/>
          <w:sz w:val="28"/>
        </w:rPr>
        <w:t>
      14) Қазақстан Республикасының байланыс, ақпараттандыру, телерадио хабарларын тарату туралы, сондай-ақ электрондық құжат және электрондық цифрлық қолтаңба туралы заңнамалары талаптарының бұзушылықтары анықталған кезде ұйғарымдар беру;</w:t>
      </w:r>
    </w:p>
    <w:bookmarkEnd w:id="265"/>
    <w:bookmarkStart w:name="z271" w:id="266"/>
    <w:p>
      <w:pPr>
        <w:spacing w:after="0"/>
        <w:ind w:left="0"/>
        <w:jc w:val="both"/>
      </w:pPr>
      <w:r>
        <w:rPr>
          <w:rFonts w:ascii="Times New Roman"/>
          <w:b w:val="false"/>
          <w:i w:val="false"/>
          <w:color w:val="000000"/>
          <w:sz w:val="28"/>
        </w:rPr>
        <w:t>
      15) азаматтық мақсаттағы радиожиiлiк спектріне, радиоэлектрондық құралдарға және (немесе) жоғары жиілікті құрылғыларға мониторингті жүзеге асыру;</w:t>
      </w:r>
    </w:p>
    <w:bookmarkEnd w:id="266"/>
    <w:bookmarkStart w:name="z272" w:id="267"/>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End w:id="267"/>
    <w:bookmarkStart w:name="z273" w:id="268"/>
    <w:p>
      <w:pPr>
        <w:spacing w:after="0"/>
        <w:ind w:left="0"/>
        <w:jc w:val="both"/>
      </w:pPr>
      <w:r>
        <w:rPr>
          <w:rFonts w:ascii="Times New Roman"/>
          <w:b w:val="false"/>
          <w:i w:val="false"/>
          <w:color w:val="000000"/>
          <w:sz w:val="28"/>
        </w:rPr>
        <w:t>
      15. Инспекцияның құқықтары:</w:t>
      </w:r>
    </w:p>
    <w:bookmarkEnd w:id="268"/>
    <w:bookmarkStart w:name="z274" w:id="26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269"/>
    <w:bookmarkStart w:name="z275" w:id="270"/>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270"/>
    <w:bookmarkStart w:name="z276" w:id="271"/>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271"/>
    <w:bookmarkStart w:name="z277" w:id="272"/>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272"/>
    <w:bookmarkStart w:name="z278" w:id="27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273"/>
    <w:bookmarkStart w:name="z279" w:id="274"/>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274"/>
    <w:bookmarkStart w:name="z280" w:id="275"/>
    <w:p>
      <w:pPr>
        <w:spacing w:after="0"/>
        <w:ind w:left="0"/>
        <w:jc w:val="both"/>
      </w:pPr>
      <w:r>
        <w:rPr>
          <w:rFonts w:ascii="Times New Roman"/>
          <w:b w:val="false"/>
          <w:i w:val="false"/>
          <w:color w:val="000000"/>
          <w:sz w:val="28"/>
        </w:rPr>
        <w:t>
      16. Инспекцияның міндеттемелеріне мыналар:</w:t>
      </w:r>
    </w:p>
    <w:bookmarkEnd w:id="275"/>
    <w:bookmarkStart w:name="z281" w:id="27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276"/>
    <w:bookmarkStart w:name="z282" w:id="27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77"/>
    <w:bookmarkStart w:name="z283" w:id="27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278"/>
    <w:bookmarkStart w:name="z284" w:id="27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279"/>
    <w:bookmarkStart w:name="z285" w:id="280"/>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280"/>
    <w:bookmarkStart w:name="z286" w:id="281"/>
    <w:p>
      <w:pPr>
        <w:spacing w:after="0"/>
        <w:ind w:left="0"/>
        <w:jc w:val="left"/>
      </w:pPr>
      <w:r>
        <w:rPr>
          <w:rFonts w:ascii="Times New Roman"/>
          <w:b/>
          <w:i w:val="false"/>
          <w:color w:val="000000"/>
        </w:rPr>
        <w:t xml:space="preserve"> 3-тарау. Инспекцияның мүлкі</w:t>
      </w:r>
    </w:p>
    <w:bookmarkEnd w:id="281"/>
    <w:bookmarkStart w:name="z287" w:id="282"/>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282"/>
    <w:bookmarkStart w:name="z288" w:id="283"/>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283"/>
    <w:bookmarkStart w:name="z289" w:id="284"/>
    <w:p>
      <w:pPr>
        <w:spacing w:after="0"/>
        <w:ind w:left="0"/>
        <w:jc w:val="both"/>
      </w:pPr>
      <w:r>
        <w:rPr>
          <w:rFonts w:ascii="Times New Roman"/>
          <w:b w:val="false"/>
          <w:i w:val="false"/>
          <w:color w:val="000000"/>
          <w:sz w:val="28"/>
        </w:rPr>
        <w:t>
      18. Инспекцияның мүлкі республикалық меншікке жатады.</w:t>
      </w:r>
    </w:p>
    <w:bookmarkEnd w:id="284"/>
    <w:bookmarkStart w:name="z290" w:id="285"/>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егер Қазақстан Республикасының заңдарында өзгеше белгіленбесе, оған өзге де тәсілмен билік етуіне жол берілмейді.</w:t>
      </w:r>
    </w:p>
    <w:bookmarkEnd w:id="285"/>
    <w:bookmarkStart w:name="z291" w:id="286"/>
    <w:p>
      <w:pPr>
        <w:spacing w:after="0"/>
        <w:ind w:left="0"/>
        <w:jc w:val="left"/>
      </w:pPr>
      <w:r>
        <w:rPr>
          <w:rFonts w:ascii="Times New Roman"/>
          <w:b/>
          <w:i w:val="false"/>
          <w:color w:val="000000"/>
        </w:rPr>
        <w:t xml:space="preserve"> 4-тарау. Инспекцияның қызметін ұйымдастыру</w:t>
      </w:r>
    </w:p>
    <w:bookmarkEnd w:id="286"/>
    <w:bookmarkStart w:name="z292" w:id="287"/>
    <w:p>
      <w:pPr>
        <w:spacing w:after="0"/>
        <w:ind w:left="0"/>
        <w:jc w:val="both"/>
      </w:pPr>
      <w:r>
        <w:rPr>
          <w:rFonts w:ascii="Times New Roman"/>
          <w:b w:val="false"/>
          <w:i w:val="false"/>
          <w:color w:val="000000"/>
          <w:sz w:val="28"/>
        </w:rPr>
        <w:t>
      20. Инспекцияны Қазақстан Республикасының Цифрлық даму, қорғаныс және аэроғарыш өнеркәсібі министрімен келісілгеннен кейін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басшы басқарады.</w:t>
      </w:r>
    </w:p>
    <w:bookmarkEnd w:id="287"/>
    <w:bookmarkStart w:name="z293" w:id="288"/>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Инспекциясы басшысының орынбасары атқарады.</w:t>
      </w:r>
    </w:p>
    <w:bookmarkEnd w:id="288"/>
    <w:bookmarkStart w:name="z294" w:id="289"/>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89"/>
    <w:bookmarkStart w:name="z295" w:id="290"/>
    <w:p>
      <w:pPr>
        <w:spacing w:after="0"/>
        <w:ind w:left="0"/>
        <w:jc w:val="both"/>
      </w:pPr>
      <w:r>
        <w:rPr>
          <w:rFonts w:ascii="Times New Roman"/>
          <w:b w:val="false"/>
          <w:i w:val="false"/>
          <w:color w:val="000000"/>
          <w:sz w:val="28"/>
        </w:rPr>
        <w:t>
      23. Осы мақсатта Инспекцияның басшысы:</w:t>
      </w:r>
    </w:p>
    <w:bookmarkEnd w:id="290"/>
    <w:bookmarkStart w:name="z296" w:id="291"/>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291"/>
    <w:bookmarkStart w:name="z297" w:id="292"/>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292"/>
    <w:bookmarkStart w:name="z298" w:id="293"/>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293"/>
    <w:bookmarkStart w:name="z299" w:id="294"/>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294"/>
    <w:bookmarkStart w:name="z300" w:id="295"/>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295"/>
    <w:bookmarkStart w:name="z301" w:id="296"/>
    <w:p>
      <w:pPr>
        <w:spacing w:after="0"/>
        <w:ind w:left="0"/>
        <w:jc w:val="both"/>
      </w:pPr>
      <w:r>
        <w:rPr>
          <w:rFonts w:ascii="Times New Roman"/>
          <w:b w:val="false"/>
          <w:i w:val="false"/>
          <w:color w:val="000000"/>
          <w:sz w:val="28"/>
        </w:rPr>
        <w:t>
      6) беру құқығынсыз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береді;</w:t>
      </w:r>
    </w:p>
    <w:bookmarkEnd w:id="296"/>
    <w:bookmarkStart w:name="z302" w:id="29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297"/>
    <w:bookmarkStart w:name="z303" w:id="298"/>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298"/>
    <w:bookmarkStart w:name="z304" w:id="29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299"/>
    <w:bookmarkStart w:name="z305" w:id="300"/>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300"/>
    <w:bookmarkStart w:name="z306" w:id="301"/>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комиссиясы;</w:t>
      </w:r>
    </w:p>
    <w:bookmarkEnd w:id="301"/>
    <w:bookmarkStart w:name="z307" w:id="302"/>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302"/>
    <w:bookmarkStart w:name="z308" w:id="303"/>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303"/>
    <w:bookmarkStart w:name="z309" w:id="304"/>
    <w:p>
      <w:pPr>
        <w:spacing w:after="0"/>
        <w:ind w:left="0"/>
        <w:jc w:val="left"/>
      </w:pPr>
      <w:r>
        <w:rPr>
          <w:rFonts w:ascii="Times New Roman"/>
          <w:b/>
          <w:i w:val="false"/>
          <w:color w:val="000000"/>
        </w:rPr>
        <w:t xml:space="preserve"> 5-тарау. Инспекцияны қайта ұйымдастыру және тарату</w:t>
      </w:r>
    </w:p>
    <w:bookmarkEnd w:id="304"/>
    <w:bookmarkStart w:name="z310" w:id="305"/>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3 мамырдағы</w:t>
            </w:r>
            <w:r>
              <w:br/>
            </w:r>
            <w:r>
              <w:rPr>
                <w:rFonts w:ascii="Times New Roman"/>
                <w:b w:val="false"/>
                <w:i w:val="false"/>
                <w:color w:val="000000"/>
                <w:sz w:val="20"/>
              </w:rPr>
              <w:t>№ 68/НҚ бұйрығына</w:t>
            </w:r>
            <w:r>
              <w:br/>
            </w:r>
            <w:r>
              <w:rPr>
                <w:rFonts w:ascii="Times New Roman"/>
                <w:b w:val="false"/>
                <w:i w:val="false"/>
                <w:color w:val="000000"/>
                <w:sz w:val="20"/>
              </w:rPr>
              <w:t>5-қосымша</w:t>
            </w:r>
          </w:p>
        </w:tc>
      </w:tr>
    </w:tbl>
    <w:bookmarkStart w:name="z312" w:id="306"/>
    <w:p>
      <w:pPr>
        <w:spacing w:after="0"/>
        <w:ind w:left="0"/>
        <w:jc w:val="left"/>
      </w:pPr>
      <w:r>
        <w:rPr>
          <w:rFonts w:ascii="Times New Roman"/>
          <w:b/>
          <w:i w:val="false"/>
          <w:color w:val="000000"/>
        </w:rPr>
        <w:t xml:space="preserve">  "Қазақстан Республикасының Цифрлық даму, қорғаныс және аэроғарыш өнеркәсібі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туралы ереже </w:t>
      </w:r>
    </w:p>
    <w:bookmarkEnd w:id="306"/>
    <w:bookmarkStart w:name="z313" w:id="307"/>
    <w:p>
      <w:pPr>
        <w:spacing w:after="0"/>
        <w:ind w:left="0"/>
        <w:jc w:val="left"/>
      </w:pPr>
      <w:r>
        <w:rPr>
          <w:rFonts w:ascii="Times New Roman"/>
          <w:b/>
          <w:i w:val="false"/>
          <w:color w:val="000000"/>
        </w:rPr>
        <w:t xml:space="preserve"> 1-тарау. Жалпы ережелер</w:t>
      </w:r>
    </w:p>
    <w:bookmarkEnd w:id="307"/>
    <w:bookmarkStart w:name="z314" w:id="308"/>
    <w:p>
      <w:pPr>
        <w:spacing w:after="0"/>
        <w:ind w:left="0"/>
        <w:jc w:val="both"/>
      </w:pPr>
      <w:r>
        <w:rPr>
          <w:rFonts w:ascii="Times New Roman"/>
          <w:b w:val="false"/>
          <w:i w:val="false"/>
          <w:color w:val="000000"/>
          <w:sz w:val="28"/>
        </w:rPr>
        <w:t>
      1. "Қазақстан Республикасының Цифрлық даму, қорғаныс және аэроғарыш өнеркәсібі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(бұдан әрі - Инспекция) байланыс саласында, ақпараттандыру, телерадио хабарларын тарату саласындағы, сондай-ақ Қазақстан Республикасының электрондық құжат және электрондық цифрлық қолтаңба туралы заңнамасының сақталуын іске асыру және бақылау функцияларын жүзеге асыратын Қазақстан Республикасының Цифрлық даму, қорғаныс және аэроғарыш өнеркәсібі министрлігі Телекоммуникациялар комитетінің (бұдан әрі - Комитет) аумақтық органы болып табылады.</w:t>
      </w:r>
    </w:p>
    <w:bookmarkEnd w:id="308"/>
    <w:bookmarkStart w:name="z315" w:id="30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09"/>
    <w:bookmarkStart w:name="z316" w:id="310"/>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310"/>
    <w:bookmarkStart w:name="z317" w:id="31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11"/>
    <w:bookmarkStart w:name="z318" w:id="312"/>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 заңнамасына сәйкес уәкілетті болса мемлекет атынан тарап болуға құқығы бар.</w:t>
      </w:r>
    </w:p>
    <w:bookmarkEnd w:id="312"/>
    <w:bookmarkStart w:name="z319" w:id="31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13"/>
    <w:bookmarkStart w:name="z320" w:id="314"/>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314"/>
    <w:bookmarkStart w:name="z321" w:id="315"/>
    <w:p>
      <w:pPr>
        <w:spacing w:after="0"/>
        <w:ind w:left="0"/>
        <w:jc w:val="both"/>
      </w:pPr>
      <w:r>
        <w:rPr>
          <w:rFonts w:ascii="Times New Roman"/>
          <w:b w:val="false"/>
          <w:i w:val="false"/>
          <w:color w:val="000000"/>
          <w:sz w:val="28"/>
        </w:rPr>
        <w:t>
      8. Инспекцияның орналасқан жері: Қазақстан Республикасы, 050026, Алматы қаласы, Алмалы ауданы, Жұмалиев көшесі, 108.</w:t>
      </w:r>
    </w:p>
    <w:bookmarkEnd w:id="315"/>
    <w:bookmarkStart w:name="z322" w:id="316"/>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қорғаныс және аэроғарыш өнеркәсібі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w:t>
      </w:r>
    </w:p>
    <w:bookmarkEnd w:id="316"/>
    <w:bookmarkStart w:name="z323" w:id="31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17"/>
    <w:bookmarkStart w:name="z324" w:id="318"/>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318"/>
    <w:bookmarkStart w:name="z325" w:id="319"/>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319"/>
    <w:bookmarkStart w:name="z326" w:id="320"/>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20"/>
    <w:bookmarkStart w:name="z327" w:id="321"/>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321"/>
    <w:bookmarkStart w:name="z328" w:id="322"/>
    <w:p>
      <w:pPr>
        <w:spacing w:after="0"/>
        <w:ind w:left="0"/>
        <w:jc w:val="both"/>
      </w:pPr>
      <w:r>
        <w:rPr>
          <w:rFonts w:ascii="Times New Roman"/>
          <w:b w:val="false"/>
          <w:i w:val="false"/>
          <w:color w:val="000000"/>
          <w:sz w:val="28"/>
        </w:rPr>
        <w:t>
      13. Инспекцияның міндеттері:</w:t>
      </w:r>
    </w:p>
    <w:bookmarkEnd w:id="322"/>
    <w:bookmarkStart w:name="z329" w:id="323"/>
    <w:p>
      <w:pPr>
        <w:spacing w:after="0"/>
        <w:ind w:left="0"/>
        <w:jc w:val="both"/>
      </w:pPr>
      <w:r>
        <w:rPr>
          <w:rFonts w:ascii="Times New Roman"/>
          <w:b w:val="false"/>
          <w:i w:val="false"/>
          <w:color w:val="000000"/>
          <w:sz w:val="28"/>
        </w:rPr>
        <w:t>
      тиісті аумақтық бірліктерде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w:t>
      </w:r>
    </w:p>
    <w:bookmarkEnd w:id="323"/>
    <w:bookmarkStart w:name="z330" w:id="324"/>
    <w:p>
      <w:pPr>
        <w:spacing w:after="0"/>
        <w:ind w:left="0"/>
        <w:jc w:val="both"/>
      </w:pPr>
      <w:r>
        <w:rPr>
          <w:rFonts w:ascii="Times New Roman"/>
          <w:b w:val="false"/>
          <w:i w:val="false"/>
          <w:color w:val="000000"/>
          <w:sz w:val="28"/>
        </w:rPr>
        <w:t>
      14. Инспекцияның функциялары:</w:t>
      </w:r>
    </w:p>
    <w:bookmarkEnd w:id="324"/>
    <w:bookmarkStart w:name="z331" w:id="325"/>
    <w:p>
      <w:pPr>
        <w:spacing w:after="0"/>
        <w:ind w:left="0"/>
        <w:jc w:val="both"/>
      </w:pPr>
      <w:r>
        <w:rPr>
          <w:rFonts w:ascii="Times New Roman"/>
          <w:b w:val="false"/>
          <w:i w:val="false"/>
          <w:color w:val="000000"/>
          <w:sz w:val="28"/>
        </w:rPr>
        <w:t>
      1) тиісті аумақтық бірліктерде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бақылауды жүзеге асыру;</w:t>
      </w:r>
    </w:p>
    <w:bookmarkEnd w:id="325"/>
    <w:bookmarkStart w:name="z332" w:id="326"/>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326"/>
    <w:bookmarkStart w:name="z333" w:id="327"/>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327"/>
    <w:bookmarkStart w:name="z334" w:id="328"/>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328"/>
    <w:bookmarkStart w:name="z335" w:id="329"/>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29"/>
    <w:bookmarkStart w:name="z336" w:id="330"/>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330"/>
    <w:bookmarkStart w:name="z337" w:id="331"/>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331"/>
    <w:bookmarkStart w:name="z338" w:id="332"/>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332"/>
    <w:bookmarkStart w:name="z339" w:id="333"/>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333"/>
    <w:bookmarkStart w:name="z340" w:id="334"/>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bookmarkEnd w:id="334"/>
    <w:bookmarkStart w:name="z341" w:id="335"/>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335"/>
    <w:bookmarkStart w:name="z342" w:id="336"/>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336"/>
    <w:bookmarkStart w:name="z343" w:id="337"/>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337"/>
    <w:bookmarkStart w:name="z344" w:id="338"/>
    <w:p>
      <w:pPr>
        <w:spacing w:after="0"/>
        <w:ind w:left="0"/>
        <w:jc w:val="both"/>
      </w:pPr>
      <w:r>
        <w:rPr>
          <w:rFonts w:ascii="Times New Roman"/>
          <w:b w:val="false"/>
          <w:i w:val="false"/>
          <w:color w:val="000000"/>
          <w:sz w:val="28"/>
        </w:rPr>
        <w:t>
      14) Қазақстан Республикасының байланыс, ақпараттандыру, телерадио хабарларын тарату туралы, сондай-ақ электрондық құжат және электрондық цифрлық қолтаңба туралы заңнамалары талаптарының бұзушылықтары анықталған кезде ұйғарымдар беру;</w:t>
      </w:r>
    </w:p>
    <w:bookmarkEnd w:id="338"/>
    <w:bookmarkStart w:name="z345" w:id="339"/>
    <w:p>
      <w:pPr>
        <w:spacing w:after="0"/>
        <w:ind w:left="0"/>
        <w:jc w:val="both"/>
      </w:pPr>
      <w:r>
        <w:rPr>
          <w:rFonts w:ascii="Times New Roman"/>
          <w:b w:val="false"/>
          <w:i w:val="false"/>
          <w:color w:val="000000"/>
          <w:sz w:val="28"/>
        </w:rPr>
        <w:t>
      15) азаматтық мақсаттағы радиожиiлiк спектріне, радиоэлектрондық құралдарға және (немесе) жоғары жиілікті құрылғыларға мониторингті жүзеге асыру;</w:t>
      </w:r>
    </w:p>
    <w:bookmarkEnd w:id="339"/>
    <w:bookmarkStart w:name="z346" w:id="340"/>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End w:id="340"/>
    <w:bookmarkStart w:name="z347" w:id="341"/>
    <w:p>
      <w:pPr>
        <w:spacing w:after="0"/>
        <w:ind w:left="0"/>
        <w:jc w:val="both"/>
      </w:pPr>
      <w:r>
        <w:rPr>
          <w:rFonts w:ascii="Times New Roman"/>
          <w:b w:val="false"/>
          <w:i w:val="false"/>
          <w:color w:val="000000"/>
          <w:sz w:val="28"/>
        </w:rPr>
        <w:t>
      15. Инспекцияның құқықтары:</w:t>
      </w:r>
    </w:p>
    <w:bookmarkEnd w:id="341"/>
    <w:bookmarkStart w:name="z348" w:id="342"/>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342"/>
    <w:bookmarkStart w:name="z349" w:id="343"/>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343"/>
    <w:bookmarkStart w:name="z350" w:id="344"/>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344"/>
    <w:bookmarkStart w:name="z351" w:id="345"/>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345"/>
    <w:bookmarkStart w:name="z352" w:id="346"/>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346"/>
    <w:bookmarkStart w:name="z353" w:id="347"/>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347"/>
    <w:bookmarkStart w:name="z354" w:id="348"/>
    <w:p>
      <w:pPr>
        <w:spacing w:after="0"/>
        <w:ind w:left="0"/>
        <w:jc w:val="both"/>
      </w:pPr>
      <w:r>
        <w:rPr>
          <w:rFonts w:ascii="Times New Roman"/>
          <w:b w:val="false"/>
          <w:i w:val="false"/>
          <w:color w:val="000000"/>
          <w:sz w:val="28"/>
        </w:rPr>
        <w:t>
      16. Инспекцияның міндеттемелеріне мыналар:</w:t>
      </w:r>
    </w:p>
    <w:bookmarkEnd w:id="348"/>
    <w:bookmarkStart w:name="z355" w:id="349"/>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349"/>
    <w:bookmarkStart w:name="z356" w:id="35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50"/>
    <w:bookmarkStart w:name="z357" w:id="351"/>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351"/>
    <w:bookmarkStart w:name="z358" w:id="352"/>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352"/>
    <w:bookmarkStart w:name="z359" w:id="353"/>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353"/>
    <w:bookmarkStart w:name="z360" w:id="354"/>
    <w:p>
      <w:pPr>
        <w:spacing w:after="0"/>
        <w:ind w:left="0"/>
        <w:jc w:val="left"/>
      </w:pPr>
      <w:r>
        <w:rPr>
          <w:rFonts w:ascii="Times New Roman"/>
          <w:b/>
          <w:i w:val="false"/>
          <w:color w:val="000000"/>
        </w:rPr>
        <w:t xml:space="preserve"> 3-тарау. Инспекцияның мүлкі</w:t>
      </w:r>
    </w:p>
    <w:bookmarkEnd w:id="354"/>
    <w:bookmarkStart w:name="z361" w:id="355"/>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355"/>
    <w:bookmarkStart w:name="z362" w:id="356"/>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356"/>
    <w:bookmarkStart w:name="z363" w:id="357"/>
    <w:p>
      <w:pPr>
        <w:spacing w:after="0"/>
        <w:ind w:left="0"/>
        <w:jc w:val="both"/>
      </w:pPr>
      <w:r>
        <w:rPr>
          <w:rFonts w:ascii="Times New Roman"/>
          <w:b w:val="false"/>
          <w:i w:val="false"/>
          <w:color w:val="000000"/>
          <w:sz w:val="28"/>
        </w:rPr>
        <w:t>
      18. Инспекцияның мүлкі республикалық меншікке жатады.</w:t>
      </w:r>
    </w:p>
    <w:bookmarkEnd w:id="357"/>
    <w:bookmarkStart w:name="z364" w:id="358"/>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егер Қазақстан Республикасының заңдарында өзгеше белгіленбесе, оған өзге де тәсілмен билік етуіне жол берілмейді.</w:t>
      </w:r>
    </w:p>
    <w:bookmarkEnd w:id="358"/>
    <w:bookmarkStart w:name="z365" w:id="359"/>
    <w:p>
      <w:pPr>
        <w:spacing w:after="0"/>
        <w:ind w:left="0"/>
        <w:jc w:val="left"/>
      </w:pPr>
      <w:r>
        <w:rPr>
          <w:rFonts w:ascii="Times New Roman"/>
          <w:b/>
          <w:i w:val="false"/>
          <w:color w:val="000000"/>
        </w:rPr>
        <w:t xml:space="preserve"> 4-тарау. Инспекцияның қызметін ұйымдастыру</w:t>
      </w:r>
    </w:p>
    <w:bookmarkEnd w:id="359"/>
    <w:bookmarkStart w:name="z366" w:id="360"/>
    <w:p>
      <w:pPr>
        <w:spacing w:after="0"/>
        <w:ind w:left="0"/>
        <w:jc w:val="both"/>
      </w:pPr>
      <w:r>
        <w:rPr>
          <w:rFonts w:ascii="Times New Roman"/>
          <w:b w:val="false"/>
          <w:i w:val="false"/>
          <w:color w:val="000000"/>
          <w:sz w:val="28"/>
        </w:rPr>
        <w:t>
      20. Инспекцияны Қазақстан Республикасының Цифрлық даму, қорғаныс және аэроғарыш өнеркәсібі министрімен келісілгеннен кейін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басшы басқарады.</w:t>
      </w:r>
    </w:p>
    <w:bookmarkEnd w:id="360"/>
    <w:bookmarkStart w:name="z367" w:id="361"/>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Инспекциясы басшысының орынбасары атқарады.</w:t>
      </w:r>
    </w:p>
    <w:bookmarkEnd w:id="361"/>
    <w:bookmarkStart w:name="z368" w:id="362"/>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62"/>
    <w:bookmarkStart w:name="z369" w:id="363"/>
    <w:p>
      <w:pPr>
        <w:spacing w:after="0"/>
        <w:ind w:left="0"/>
        <w:jc w:val="both"/>
      </w:pPr>
      <w:r>
        <w:rPr>
          <w:rFonts w:ascii="Times New Roman"/>
          <w:b w:val="false"/>
          <w:i w:val="false"/>
          <w:color w:val="000000"/>
          <w:sz w:val="28"/>
        </w:rPr>
        <w:t>
      23. Осы мақсатта Инспекцияның басшысы:</w:t>
      </w:r>
    </w:p>
    <w:bookmarkEnd w:id="363"/>
    <w:bookmarkStart w:name="z370" w:id="364"/>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364"/>
    <w:bookmarkStart w:name="z371" w:id="365"/>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365"/>
    <w:bookmarkStart w:name="z372" w:id="366"/>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366"/>
    <w:bookmarkStart w:name="z373" w:id="367"/>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367"/>
    <w:bookmarkStart w:name="z374" w:id="368"/>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368"/>
    <w:bookmarkStart w:name="z375" w:id="369"/>
    <w:p>
      <w:pPr>
        <w:spacing w:after="0"/>
        <w:ind w:left="0"/>
        <w:jc w:val="both"/>
      </w:pPr>
      <w:r>
        <w:rPr>
          <w:rFonts w:ascii="Times New Roman"/>
          <w:b w:val="false"/>
          <w:i w:val="false"/>
          <w:color w:val="000000"/>
          <w:sz w:val="28"/>
        </w:rPr>
        <w:t>
      6) беру құқығынсыз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береді;</w:t>
      </w:r>
    </w:p>
    <w:bookmarkEnd w:id="369"/>
    <w:bookmarkStart w:name="z376" w:id="370"/>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70"/>
    <w:bookmarkStart w:name="z377" w:id="371"/>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371"/>
    <w:bookmarkStart w:name="z378" w:id="372"/>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372"/>
    <w:bookmarkStart w:name="z379" w:id="373"/>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373"/>
    <w:bookmarkStart w:name="z380" w:id="374"/>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комиссиясы;</w:t>
      </w:r>
    </w:p>
    <w:bookmarkEnd w:id="374"/>
    <w:bookmarkStart w:name="z381" w:id="375"/>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375"/>
    <w:bookmarkStart w:name="z382" w:id="376"/>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376"/>
    <w:bookmarkStart w:name="z383" w:id="377"/>
    <w:p>
      <w:pPr>
        <w:spacing w:after="0"/>
        <w:ind w:left="0"/>
        <w:jc w:val="left"/>
      </w:pPr>
      <w:r>
        <w:rPr>
          <w:rFonts w:ascii="Times New Roman"/>
          <w:b/>
          <w:i w:val="false"/>
          <w:color w:val="000000"/>
        </w:rPr>
        <w:t xml:space="preserve"> 5-тарау. Инспекцияны қайта ұйымдастыру және тарату</w:t>
      </w:r>
    </w:p>
    <w:bookmarkEnd w:id="377"/>
    <w:bookmarkStart w:name="z384" w:id="378"/>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 және</w:t>
            </w:r>
            <w:r>
              <w:br/>
            </w:r>
            <w:r>
              <w:rPr>
                <w:rFonts w:ascii="Times New Roman"/>
                <w:b w:val="false"/>
                <w:i w:val="false"/>
                <w:color w:val="000000"/>
                <w:sz w:val="20"/>
              </w:rPr>
              <w:t>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3 мамырдағы</w:t>
            </w:r>
            <w:r>
              <w:br/>
            </w:r>
            <w:r>
              <w:rPr>
                <w:rFonts w:ascii="Times New Roman"/>
                <w:b w:val="false"/>
                <w:i w:val="false"/>
                <w:color w:val="000000"/>
                <w:sz w:val="20"/>
              </w:rPr>
              <w:t>№ 68/НҚ бұйрығына</w:t>
            </w:r>
            <w:r>
              <w:br/>
            </w:r>
            <w:r>
              <w:rPr>
                <w:rFonts w:ascii="Times New Roman"/>
                <w:b w:val="false"/>
                <w:i w:val="false"/>
                <w:color w:val="000000"/>
                <w:sz w:val="20"/>
              </w:rPr>
              <w:t>6-қосымша</w:t>
            </w:r>
          </w:p>
        </w:tc>
      </w:tr>
    </w:tbl>
    <w:bookmarkStart w:name="z386" w:id="379"/>
    <w:p>
      <w:pPr>
        <w:spacing w:after="0"/>
        <w:ind w:left="0"/>
        <w:jc w:val="left"/>
      </w:pPr>
      <w:r>
        <w:rPr>
          <w:rFonts w:ascii="Times New Roman"/>
          <w:b/>
          <w:i w:val="false"/>
          <w:color w:val="000000"/>
        </w:rPr>
        <w:t xml:space="preserve">  "Қазақстан Республикасының Цифрлық даму, қорғаныс және аэроғарыш өнеркәсібі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 туралы ереже </w:t>
      </w:r>
    </w:p>
    <w:bookmarkEnd w:id="379"/>
    <w:bookmarkStart w:name="z387" w:id="380"/>
    <w:p>
      <w:pPr>
        <w:spacing w:after="0"/>
        <w:ind w:left="0"/>
        <w:jc w:val="left"/>
      </w:pPr>
      <w:r>
        <w:rPr>
          <w:rFonts w:ascii="Times New Roman"/>
          <w:b/>
          <w:i w:val="false"/>
          <w:color w:val="000000"/>
        </w:rPr>
        <w:t xml:space="preserve"> 1-тарау. Жалпы ережелер</w:t>
      </w:r>
    </w:p>
    <w:bookmarkEnd w:id="380"/>
    <w:bookmarkStart w:name="z388" w:id="381"/>
    <w:p>
      <w:pPr>
        <w:spacing w:after="0"/>
        <w:ind w:left="0"/>
        <w:jc w:val="both"/>
      </w:pPr>
      <w:r>
        <w:rPr>
          <w:rFonts w:ascii="Times New Roman"/>
          <w:b w:val="false"/>
          <w:i w:val="false"/>
          <w:color w:val="000000"/>
          <w:sz w:val="28"/>
        </w:rPr>
        <w:t>
      1. "Қазақстан Республикасының Цифрлық даму, қорғаныс және аэроғарыш өнеркәсібі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 (бұдан әрі - Инспекция) байланыс саласында, ақпараттандыру, телерадио хабарларын тарату саласындағы, сондай-ақ Қазақстан Республикасының электрондық құжат және электрондық цифрлық қолтаңба туралы заңнамасының сақталуын іске асыру және бақылау функцияларын жүзеге асыратын Қазақстан Республикасының Цифрлық даму, қорғаныс және аэроғарыш өнеркәсібі министрлігі Телекоммуникациялар комитетінің (бұдан әрі - Комитет) аумақтық органы болып табылады.</w:t>
      </w:r>
    </w:p>
    <w:bookmarkEnd w:id="381"/>
    <w:bookmarkStart w:name="z389" w:id="38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82"/>
    <w:bookmarkStart w:name="z390" w:id="383"/>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383"/>
    <w:bookmarkStart w:name="z391" w:id="384"/>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84"/>
    <w:bookmarkStart w:name="z392" w:id="385"/>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 заңнамасына сәйкес уәкілетті болса мемлекет атынан тарап болуға құқығы бар.</w:t>
      </w:r>
    </w:p>
    <w:bookmarkEnd w:id="385"/>
    <w:bookmarkStart w:name="z393" w:id="386"/>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86"/>
    <w:bookmarkStart w:name="z394" w:id="387"/>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387"/>
    <w:bookmarkStart w:name="z395" w:id="388"/>
    <w:p>
      <w:pPr>
        <w:spacing w:after="0"/>
        <w:ind w:left="0"/>
        <w:jc w:val="both"/>
      </w:pPr>
      <w:r>
        <w:rPr>
          <w:rFonts w:ascii="Times New Roman"/>
          <w:b w:val="false"/>
          <w:i w:val="false"/>
          <w:color w:val="000000"/>
          <w:sz w:val="28"/>
        </w:rPr>
        <w:t>
      8. Инспекцияның орналасқан жері: Қазақстан Республикасы, 010000, Нұр-Сұлтан қаласы, Сарыарқа ауданы, Республика даңғылы, 13 үй, 1 т.е.б..</w:t>
      </w:r>
    </w:p>
    <w:bookmarkEnd w:id="388"/>
    <w:bookmarkStart w:name="z396" w:id="389"/>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қорғаныс және аэроғарыш өнеркәсібі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w:t>
      </w:r>
    </w:p>
    <w:bookmarkEnd w:id="389"/>
    <w:bookmarkStart w:name="z397" w:id="39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90"/>
    <w:bookmarkStart w:name="z398" w:id="391"/>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391"/>
    <w:bookmarkStart w:name="z399" w:id="392"/>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392"/>
    <w:bookmarkStart w:name="z400" w:id="393"/>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93"/>
    <w:bookmarkStart w:name="z401" w:id="394"/>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394"/>
    <w:bookmarkStart w:name="z402" w:id="395"/>
    <w:p>
      <w:pPr>
        <w:spacing w:after="0"/>
        <w:ind w:left="0"/>
        <w:jc w:val="both"/>
      </w:pPr>
      <w:r>
        <w:rPr>
          <w:rFonts w:ascii="Times New Roman"/>
          <w:b w:val="false"/>
          <w:i w:val="false"/>
          <w:color w:val="000000"/>
          <w:sz w:val="28"/>
        </w:rPr>
        <w:t>
      13. Инспекцияның міндеттері:</w:t>
      </w:r>
    </w:p>
    <w:bookmarkEnd w:id="395"/>
    <w:bookmarkStart w:name="z403" w:id="396"/>
    <w:p>
      <w:pPr>
        <w:spacing w:after="0"/>
        <w:ind w:left="0"/>
        <w:jc w:val="both"/>
      </w:pPr>
      <w:r>
        <w:rPr>
          <w:rFonts w:ascii="Times New Roman"/>
          <w:b w:val="false"/>
          <w:i w:val="false"/>
          <w:color w:val="000000"/>
          <w:sz w:val="28"/>
        </w:rPr>
        <w:t>
      тиісті аумақтық бірліктерде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w:t>
      </w:r>
    </w:p>
    <w:bookmarkEnd w:id="396"/>
    <w:bookmarkStart w:name="z404" w:id="397"/>
    <w:p>
      <w:pPr>
        <w:spacing w:after="0"/>
        <w:ind w:left="0"/>
        <w:jc w:val="both"/>
      </w:pPr>
      <w:r>
        <w:rPr>
          <w:rFonts w:ascii="Times New Roman"/>
          <w:b w:val="false"/>
          <w:i w:val="false"/>
          <w:color w:val="000000"/>
          <w:sz w:val="28"/>
        </w:rPr>
        <w:t>
      14. Инспекцияның функциялары:</w:t>
      </w:r>
    </w:p>
    <w:bookmarkEnd w:id="397"/>
    <w:bookmarkStart w:name="z405" w:id="398"/>
    <w:p>
      <w:pPr>
        <w:spacing w:after="0"/>
        <w:ind w:left="0"/>
        <w:jc w:val="both"/>
      </w:pPr>
      <w:r>
        <w:rPr>
          <w:rFonts w:ascii="Times New Roman"/>
          <w:b w:val="false"/>
          <w:i w:val="false"/>
          <w:color w:val="000000"/>
          <w:sz w:val="28"/>
        </w:rPr>
        <w:t>
      1) тиісті аумақтық бірліктерде бірліктерде Қазақстан Республикасының байланыс саласында, ақпараттандыру саласында заңнаманың талаптарын сақтауды, сондай-ақ Қазақстан Республикасының телерадио хабарларын тарату және электрондық құжат және электрондық цифрлық қолтаңба туралы заңнамасын сақтауды мемлекеттік бақылауды жүзеге асыру;</w:t>
      </w:r>
    </w:p>
    <w:bookmarkEnd w:id="398"/>
    <w:bookmarkStart w:name="z406" w:id="399"/>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bookmarkEnd w:id="399"/>
    <w:bookmarkStart w:name="z407" w:id="400"/>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bookmarkEnd w:id="400"/>
    <w:bookmarkStart w:name="z408" w:id="401"/>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401"/>
    <w:bookmarkStart w:name="z409" w:id="402"/>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402"/>
    <w:bookmarkStart w:name="z410" w:id="403"/>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403"/>
    <w:bookmarkStart w:name="z411" w:id="404"/>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404"/>
    <w:bookmarkStart w:name="z412" w:id="405"/>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405"/>
    <w:bookmarkStart w:name="z413" w:id="406"/>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406"/>
    <w:bookmarkStart w:name="z414" w:id="407"/>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bookmarkEnd w:id="407"/>
    <w:bookmarkStart w:name="z415" w:id="408"/>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bookmarkEnd w:id="408"/>
    <w:bookmarkStart w:name="z416" w:id="409"/>
    <w:p>
      <w:pPr>
        <w:spacing w:after="0"/>
        <w:ind w:left="0"/>
        <w:jc w:val="both"/>
      </w:pPr>
      <w:r>
        <w:rPr>
          <w:rFonts w:ascii="Times New Roman"/>
          <w:b w:val="false"/>
          <w:i w:val="false"/>
          <w:color w:val="000000"/>
          <w:sz w:val="28"/>
        </w:rPr>
        <w:t>
      12) телерадио хабарларын тарату сапасының техникалық параметрлерінің және ұлттық телерадио хабарларын тарату стандарттарының сақталуын бақылауды жүзеге асыру;</w:t>
      </w:r>
    </w:p>
    <w:bookmarkEnd w:id="409"/>
    <w:bookmarkStart w:name="z417" w:id="410"/>
    <w:p>
      <w:pPr>
        <w:spacing w:after="0"/>
        <w:ind w:left="0"/>
        <w:jc w:val="both"/>
      </w:pPr>
      <w:r>
        <w:rPr>
          <w:rFonts w:ascii="Times New Roman"/>
          <w:b w:val="false"/>
          <w:i w:val="false"/>
          <w:color w:val="000000"/>
          <w:sz w:val="28"/>
        </w:rPr>
        <w:t xml:space="preserve">
      13)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bookmarkEnd w:id="410"/>
    <w:bookmarkStart w:name="z418" w:id="411"/>
    <w:p>
      <w:pPr>
        <w:spacing w:after="0"/>
        <w:ind w:left="0"/>
        <w:jc w:val="both"/>
      </w:pPr>
      <w:r>
        <w:rPr>
          <w:rFonts w:ascii="Times New Roman"/>
          <w:b w:val="false"/>
          <w:i w:val="false"/>
          <w:color w:val="000000"/>
          <w:sz w:val="28"/>
        </w:rPr>
        <w:t>
      14) Қазақстан Республикасының байланыс, ақпараттандыру, телерадио хабарларын тарату туралы, сондай-ақ электрондық құжат және электрондық цифрлық қолтаңба туралы заңнамалары талаптарының бұзушылықтары анықталған кезде ұйғарымдар беру;</w:t>
      </w:r>
    </w:p>
    <w:bookmarkEnd w:id="411"/>
    <w:bookmarkStart w:name="z419" w:id="412"/>
    <w:p>
      <w:pPr>
        <w:spacing w:after="0"/>
        <w:ind w:left="0"/>
        <w:jc w:val="both"/>
      </w:pPr>
      <w:r>
        <w:rPr>
          <w:rFonts w:ascii="Times New Roman"/>
          <w:b w:val="false"/>
          <w:i w:val="false"/>
          <w:color w:val="000000"/>
          <w:sz w:val="28"/>
        </w:rPr>
        <w:t>
      15) азаматтық мақсаттағы радиожиiлiк спектріне, радиоэлектрондық құралдарға және (немесе) жоғары жиілікті құрылғыларға мониторингті жүзеге асыру;</w:t>
      </w:r>
    </w:p>
    <w:bookmarkEnd w:id="412"/>
    <w:bookmarkStart w:name="z420" w:id="413"/>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End w:id="413"/>
    <w:bookmarkStart w:name="z421" w:id="414"/>
    <w:p>
      <w:pPr>
        <w:spacing w:after="0"/>
        <w:ind w:left="0"/>
        <w:jc w:val="both"/>
      </w:pPr>
      <w:r>
        <w:rPr>
          <w:rFonts w:ascii="Times New Roman"/>
          <w:b w:val="false"/>
          <w:i w:val="false"/>
          <w:color w:val="000000"/>
          <w:sz w:val="28"/>
        </w:rPr>
        <w:t>
      15. Инспекцияның құқықтары:</w:t>
      </w:r>
    </w:p>
    <w:bookmarkEnd w:id="414"/>
    <w:bookmarkStart w:name="z422" w:id="415"/>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415"/>
    <w:bookmarkStart w:name="z423" w:id="416"/>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416"/>
    <w:bookmarkStart w:name="z424" w:id="417"/>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417"/>
    <w:bookmarkStart w:name="z425" w:id="418"/>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418"/>
    <w:bookmarkStart w:name="z426" w:id="419"/>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419"/>
    <w:bookmarkStart w:name="z427" w:id="420"/>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420"/>
    <w:bookmarkStart w:name="z428" w:id="421"/>
    <w:p>
      <w:pPr>
        <w:spacing w:after="0"/>
        <w:ind w:left="0"/>
        <w:jc w:val="both"/>
      </w:pPr>
      <w:r>
        <w:rPr>
          <w:rFonts w:ascii="Times New Roman"/>
          <w:b w:val="false"/>
          <w:i w:val="false"/>
          <w:color w:val="000000"/>
          <w:sz w:val="28"/>
        </w:rPr>
        <w:t>
      16. Инспекцияның міндеттемелеріне мыналар:</w:t>
      </w:r>
    </w:p>
    <w:bookmarkEnd w:id="421"/>
    <w:bookmarkStart w:name="z429" w:id="422"/>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422"/>
    <w:bookmarkStart w:name="z430" w:id="42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23"/>
    <w:bookmarkStart w:name="z431" w:id="424"/>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424"/>
    <w:bookmarkStart w:name="z432" w:id="425"/>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425"/>
    <w:bookmarkStart w:name="z433" w:id="426"/>
    <w:p>
      <w:pPr>
        <w:spacing w:after="0"/>
        <w:ind w:left="0"/>
        <w:jc w:val="both"/>
      </w:pPr>
      <w:r>
        <w:rPr>
          <w:rFonts w:ascii="Times New Roman"/>
          <w:b w:val="false"/>
          <w:i w:val="false"/>
          <w:color w:val="000000"/>
          <w:sz w:val="28"/>
        </w:rPr>
        <w:t>
      5) Инспекция балансындағы мемлекет меншігінің сақталуын қамтамасыз ету кіреді.</w:t>
      </w:r>
    </w:p>
    <w:bookmarkEnd w:id="426"/>
    <w:bookmarkStart w:name="z434" w:id="427"/>
    <w:p>
      <w:pPr>
        <w:spacing w:after="0"/>
        <w:ind w:left="0"/>
        <w:jc w:val="left"/>
      </w:pPr>
      <w:r>
        <w:rPr>
          <w:rFonts w:ascii="Times New Roman"/>
          <w:b/>
          <w:i w:val="false"/>
          <w:color w:val="000000"/>
        </w:rPr>
        <w:t xml:space="preserve"> 3-тарау. Инспекцияның мүлкі</w:t>
      </w:r>
    </w:p>
    <w:bookmarkEnd w:id="427"/>
    <w:bookmarkStart w:name="z435" w:id="428"/>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428"/>
    <w:bookmarkStart w:name="z436" w:id="429"/>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балансында көрсетілген өзге де мүліктен тұрады.</w:t>
      </w:r>
    </w:p>
    <w:bookmarkEnd w:id="429"/>
    <w:bookmarkStart w:name="z437" w:id="430"/>
    <w:p>
      <w:pPr>
        <w:spacing w:after="0"/>
        <w:ind w:left="0"/>
        <w:jc w:val="both"/>
      </w:pPr>
      <w:r>
        <w:rPr>
          <w:rFonts w:ascii="Times New Roman"/>
          <w:b w:val="false"/>
          <w:i w:val="false"/>
          <w:color w:val="000000"/>
          <w:sz w:val="28"/>
        </w:rPr>
        <w:t>
      18. Инспекцияның мүлкі республикалық меншікке жатады.</w:t>
      </w:r>
    </w:p>
    <w:bookmarkEnd w:id="430"/>
    <w:bookmarkStart w:name="z438" w:id="431"/>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егер Қазақстан Республикасының заңдарында өзгеше белгіленбесе оған өзге де тәсілмен билік етуіне жол берілмейді.</w:t>
      </w:r>
    </w:p>
    <w:bookmarkEnd w:id="431"/>
    <w:bookmarkStart w:name="z439" w:id="432"/>
    <w:p>
      <w:pPr>
        <w:spacing w:after="0"/>
        <w:ind w:left="0"/>
        <w:jc w:val="left"/>
      </w:pPr>
      <w:r>
        <w:rPr>
          <w:rFonts w:ascii="Times New Roman"/>
          <w:b/>
          <w:i w:val="false"/>
          <w:color w:val="000000"/>
        </w:rPr>
        <w:t xml:space="preserve"> 4-тарау. Инспекцияның қызметін ұйымдастыру</w:t>
      </w:r>
    </w:p>
    <w:bookmarkEnd w:id="432"/>
    <w:bookmarkStart w:name="z440" w:id="433"/>
    <w:p>
      <w:pPr>
        <w:spacing w:after="0"/>
        <w:ind w:left="0"/>
        <w:jc w:val="both"/>
      </w:pPr>
      <w:r>
        <w:rPr>
          <w:rFonts w:ascii="Times New Roman"/>
          <w:b w:val="false"/>
          <w:i w:val="false"/>
          <w:color w:val="000000"/>
          <w:sz w:val="28"/>
        </w:rPr>
        <w:t>
      20. Инспекцияны Қазақстан Республикасының Цифрлық даму, қорғаныс және аэроғарыш өнеркәсібі министрімен келісілгеннен кейін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Басшы басқарады.</w:t>
      </w:r>
    </w:p>
    <w:bookmarkEnd w:id="433"/>
    <w:bookmarkStart w:name="z441" w:id="434"/>
    <w:p>
      <w:pPr>
        <w:spacing w:after="0"/>
        <w:ind w:left="0"/>
        <w:jc w:val="both"/>
      </w:pPr>
      <w:r>
        <w:rPr>
          <w:rFonts w:ascii="Times New Roman"/>
          <w:b w:val="false"/>
          <w:i w:val="false"/>
          <w:color w:val="000000"/>
          <w:sz w:val="28"/>
        </w:rPr>
        <w:t>
      21. Инспекция басшысы уақытша болмаған кезде, оның лауазымдық міндеттерін Қазақстан Республикасы Цифрлық даму, қорғаныс және аэроғарыш өнеркәсібі министрлігінің жауапты хатшысы лауазымға тағайындайтын және лауазымнан босататын Инспекциясы басшысының орынбасары атқарады.</w:t>
      </w:r>
    </w:p>
    <w:bookmarkEnd w:id="434"/>
    <w:bookmarkStart w:name="z442" w:id="435"/>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435"/>
    <w:bookmarkStart w:name="z443" w:id="436"/>
    <w:p>
      <w:pPr>
        <w:spacing w:after="0"/>
        <w:ind w:left="0"/>
        <w:jc w:val="both"/>
      </w:pPr>
      <w:r>
        <w:rPr>
          <w:rFonts w:ascii="Times New Roman"/>
          <w:b w:val="false"/>
          <w:i w:val="false"/>
          <w:color w:val="000000"/>
          <w:sz w:val="28"/>
        </w:rPr>
        <w:t>
      23. Осы мақсатта Инспекцияның басшысы:</w:t>
      </w:r>
    </w:p>
    <w:bookmarkEnd w:id="436"/>
    <w:bookmarkStart w:name="z444" w:id="437"/>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437"/>
    <w:bookmarkStart w:name="z445" w:id="438"/>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438"/>
    <w:bookmarkStart w:name="z446" w:id="439"/>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439"/>
    <w:bookmarkStart w:name="z447" w:id="440"/>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440"/>
    <w:bookmarkStart w:name="z448" w:id="441"/>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bookmarkEnd w:id="441"/>
    <w:bookmarkStart w:name="z449" w:id="442"/>
    <w:p>
      <w:pPr>
        <w:spacing w:after="0"/>
        <w:ind w:left="0"/>
        <w:jc w:val="both"/>
      </w:pPr>
      <w:r>
        <w:rPr>
          <w:rFonts w:ascii="Times New Roman"/>
          <w:b w:val="false"/>
          <w:i w:val="false"/>
          <w:color w:val="000000"/>
          <w:sz w:val="28"/>
        </w:rPr>
        <w:t>
      6) беру құқығынсыз Қазақстан Республикасының байланыс, ақпараттандыру және телерадио хабарларын тарату туралы заңнамаларының талаптарын бұзушылық анықталған кезде ұйғарымдар береді;</w:t>
      </w:r>
    </w:p>
    <w:bookmarkEnd w:id="442"/>
    <w:bookmarkStart w:name="z450" w:id="443"/>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43"/>
    <w:bookmarkStart w:name="z451" w:id="444"/>
    <w:p>
      <w:pPr>
        <w:spacing w:after="0"/>
        <w:ind w:left="0"/>
        <w:jc w:val="both"/>
      </w:pPr>
      <w:r>
        <w:rPr>
          <w:rFonts w:ascii="Times New Roman"/>
          <w:b w:val="false"/>
          <w:i w:val="false"/>
          <w:color w:val="000000"/>
          <w:sz w:val="28"/>
        </w:rPr>
        <w:t>
      24. Қазақстан Республикасының заңнамасына сәйкес Инспекцияда:</w:t>
      </w:r>
    </w:p>
    <w:bookmarkEnd w:id="444"/>
    <w:bookmarkStart w:name="z452" w:id="445"/>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445"/>
    <w:bookmarkStart w:name="z453" w:id="446"/>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446"/>
    <w:bookmarkStart w:name="z454" w:id="447"/>
    <w:p>
      <w:pPr>
        <w:spacing w:after="0"/>
        <w:ind w:left="0"/>
        <w:jc w:val="both"/>
      </w:pPr>
      <w:r>
        <w:rPr>
          <w:rFonts w:ascii="Times New Roman"/>
          <w:b w:val="false"/>
          <w:i w:val="false"/>
          <w:color w:val="000000"/>
          <w:sz w:val="28"/>
        </w:rPr>
        <w:t>
      3) әкімшілік мемлекеттік қызметкерлерді аттестаттаудан өткізу үшін аттестаттау комиссиясы;</w:t>
      </w:r>
    </w:p>
    <w:bookmarkEnd w:id="447"/>
    <w:bookmarkStart w:name="z455" w:id="448"/>
    <w:p>
      <w:pPr>
        <w:spacing w:after="0"/>
        <w:ind w:left="0"/>
        <w:jc w:val="both"/>
      </w:pPr>
      <w:r>
        <w:rPr>
          <w:rFonts w:ascii="Times New Roman"/>
          <w:b w:val="false"/>
          <w:i w:val="false"/>
          <w:color w:val="000000"/>
          <w:sz w:val="28"/>
        </w:rPr>
        <w:t>
      4) лауазымдық жалақыны белгілеу құқығын беретін мемлекеттік қызмет өтілін есептеу бойынша комиссия құрылады.</w:t>
      </w:r>
    </w:p>
    <w:bookmarkEnd w:id="448"/>
    <w:bookmarkStart w:name="z456" w:id="449"/>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449"/>
    <w:bookmarkStart w:name="z457" w:id="450"/>
    <w:p>
      <w:pPr>
        <w:spacing w:after="0"/>
        <w:ind w:left="0"/>
        <w:jc w:val="left"/>
      </w:pPr>
      <w:r>
        <w:rPr>
          <w:rFonts w:ascii="Times New Roman"/>
          <w:b/>
          <w:i w:val="false"/>
          <w:color w:val="000000"/>
        </w:rPr>
        <w:t xml:space="preserve"> 5-тарау. Инспекцияны қайта ұйымдастыру және тарату</w:t>
      </w:r>
    </w:p>
    <w:bookmarkEnd w:id="450"/>
    <w:bookmarkStart w:name="z458" w:id="451"/>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4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