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64db" w14:textId="dd06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және оның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7 ақпандағы № 67 бұйрығы. Күші жойылды - Қазақстан Республикасы Индустрия және инфрақұрылымдық даму министрінің м.а. 2020 жылғы 28 қазандағы № 561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28.10.2020 </w:t>
      </w:r>
      <w:r>
        <w:rPr>
          <w:rFonts w:ascii="Times New Roman"/>
          <w:b w:val="false"/>
          <w:i w:val="false"/>
          <w:color w:val="ff0000"/>
          <w:sz w:val="28"/>
        </w:rPr>
        <w:t>№ 561</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ережесі;</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Нұр - Сұлтан қаласы бойынша департаменті" республикалық мемлекеттік мекемесінің ережесі;</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Алматы қаласы бойынша департаменті" республикалық мемлекеттік мекемесінің ережесі;</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департаменті" республикалық мемлекеттік мекемесінің ережесі; </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Ақмола облысы бойынша департаменті" республикалық мемлекеттік мекемесінің ережесі;</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Ақтөбе облысы бойынша департаменті" республикалық мемлекеттік мекемесінің ережесі;</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департаменті" республикалық мемлекеттік мекемесінің ережесі;</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мекемесінің ережесі;</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Жамбыл облысы бойынша департаменті" республикалық мемлекеттік мекемесінің ережесі;</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мекемесінің ережесі;</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мекемесінің ережесі;</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мекемесінің ережесі; </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мекемесінің ережесі;</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мекемесінің ережесі;</w:t>
      </w:r>
    </w:p>
    <w:bookmarkEnd w:id="15"/>
    <w:bookmarkStart w:name="z21"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мекемесінің ережесі;</w:t>
      </w:r>
    </w:p>
    <w:bookmarkEnd w:id="16"/>
    <w:bookmarkStart w:name="z22"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мекемесінің ережесі;</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мекемесінің ережесі; </w:t>
      </w:r>
    </w:p>
    <w:bookmarkEnd w:id="18"/>
    <w:bookmarkStart w:name="z24"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мекемесінің ережесі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02.10.2019 </w:t>
      </w:r>
      <w:r>
        <w:rPr>
          <w:rFonts w:ascii="Times New Roman"/>
          <w:b w:val="false"/>
          <w:i w:val="false"/>
          <w:color w:val="00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Мыналардың:</w:t>
      </w:r>
    </w:p>
    <w:bookmarkEnd w:id="20"/>
    <w:bookmarkStart w:name="z26" w:id="2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Индустриялық даму және өнеркәсіптік қауіпсіздік комитеті" мемлекеттік мекемесі туралы ережені бекіту туралы" Қазақстан Республикасы Инвестициялар және даму министрінің 2017 жылғы 15 маусымдағы №351 </w:t>
      </w:r>
      <w:r>
        <w:rPr>
          <w:rFonts w:ascii="Times New Roman"/>
          <w:b w:val="false"/>
          <w:i w:val="false"/>
          <w:color w:val="000000"/>
          <w:sz w:val="28"/>
        </w:rPr>
        <w:t>бұйрығының</w:t>
      </w:r>
      <w:r>
        <w:rPr>
          <w:rFonts w:ascii="Times New Roman"/>
          <w:b w:val="false"/>
          <w:i w:val="false"/>
          <w:color w:val="000000"/>
          <w:sz w:val="28"/>
        </w:rPr>
        <w:t xml:space="preserve"> (2017 жылғы 20 маусымда Қазақстан Республикасы Нормативтік-құқықтық актілерінің эталондық бақылау банкінде жарияланған);</w:t>
      </w:r>
    </w:p>
    <w:bookmarkEnd w:id="21"/>
    <w:bookmarkStart w:name="z27" w:id="2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 Индустриялық даму және өнеркәсіптік қауіпсіздік комитетінің аумақтық бөлімшелерінің ережелерін бекіту туралы" Қазақстан Республикасы Инвестициялар және даму министрі міндетін атқарушының 2014 жылғы 1 қарашадағы № 118 бұйрығына өзгерістер енгізу туралы" Қазақстан Республикасы Инвестициялар және даму министрінің 2017 жылғы 5 желтоқсандағы № 840 </w:t>
      </w:r>
      <w:r>
        <w:rPr>
          <w:rFonts w:ascii="Times New Roman"/>
          <w:b w:val="false"/>
          <w:i w:val="false"/>
          <w:color w:val="000000"/>
          <w:sz w:val="28"/>
        </w:rPr>
        <w:t>бұйрығының</w:t>
      </w:r>
      <w:r>
        <w:rPr>
          <w:rFonts w:ascii="Times New Roman"/>
          <w:b w:val="false"/>
          <w:i w:val="false"/>
          <w:color w:val="000000"/>
          <w:sz w:val="28"/>
        </w:rPr>
        <w:t xml:space="preserve"> (2017 жылғы 11 желтоқсанда Қазақстан Республикасы Нормативтік-құқықтық актілерінің эталондық бақылау банкінде жарияланған);</w:t>
      </w:r>
    </w:p>
    <w:bookmarkEnd w:id="22"/>
    <w:bookmarkStart w:name="z28" w:id="23"/>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 Индустриялық даму және өнеркәсіптік қауіпсіздік комитетінің аумақтық бөлімшелерінің ережелерін бекіту туралы" Қазақстан Республикасы Инвестициялар және даму министрі міндетін атқарушының 2014 жылғы 1 қарашадағы № 118 бұйрығына өзгерістер мен толықтырулар енгізу туралы" Қазақстан Республикасы Инвестициялар және даму министрінің 2018 жылғы 15 тамыздағы № 580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3"/>
    <w:bookmarkStart w:name="z29" w:id="24"/>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w:t>
      </w:r>
    </w:p>
    <w:bookmarkEnd w:id="24"/>
    <w:bookmarkStart w:name="z30" w:id="25"/>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5"/>
    <w:bookmarkStart w:name="z31" w:id="2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6"/>
    <w:bookmarkStart w:name="z32" w:id="2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7"/>
    <w:bookmarkStart w:name="z33" w:id="2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7 ақпандағы</w:t>
            </w:r>
            <w:r>
              <w:br/>
            </w:r>
            <w:r>
              <w:rPr>
                <w:rFonts w:ascii="Times New Roman"/>
                <w:b w:val="false"/>
                <w:i w:val="false"/>
                <w:color w:val="000000"/>
                <w:sz w:val="20"/>
              </w:rPr>
              <w:t>№ 67 бұйрығына 1-қосымша</w:t>
            </w:r>
          </w:p>
        </w:tc>
      </w:tr>
    </w:tbl>
    <w:bookmarkStart w:name="z36" w:id="2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ережесі</w:t>
      </w:r>
    </w:p>
    <w:bookmarkEnd w:id="29"/>
    <w:bookmarkStart w:name="z37" w:id="30"/>
    <w:p>
      <w:pPr>
        <w:spacing w:after="0"/>
        <w:ind w:left="0"/>
        <w:jc w:val="left"/>
      </w:pPr>
      <w:r>
        <w:rPr>
          <w:rFonts w:ascii="Times New Roman"/>
          <w:b/>
          <w:i w:val="false"/>
          <w:color w:val="000000"/>
        </w:rPr>
        <w:t xml:space="preserve"> 1-тарау. Жалпы ережелер</w:t>
      </w:r>
    </w:p>
    <w:bookmarkEnd w:id="30"/>
    <w:bookmarkStart w:name="z38" w:id="3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 (бұдан әрі – Комитет) Қазақстан Республикасы Индустрия және инфрақұрылымдық даму министрлігінің (бұдан әрі - Министрлік) өз құзыреті шегінде индустрия және индустриялық-инновациялық қызметтің: тау-кен металлургия, зергерлік және басқа да бұйымдар, бағалы металдардан жасалған монеталар, көмір, машина жасау, химия, фармацевтика, жеңіл, ағаш өңдеу, жиһаз өнеркәсібі; жергілікті қамтуды дамыту; арнайы экономикалық аймақтардың жұмыс істеуі және тарату; экспорттық бақылау және қызметтің жекелеген түрлерін лицензиялау; өндірістік қауіпсіздік; энергия үнемдеу және энергия тиімділігін арттыру; арнайы инвестициялық келісімшарт жасасу және бұзу салаларында (бұдан әрі – реттелетін салалар) басшылықты жүзеге асыратын ведомствосы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32"/>
    <w:bookmarkStart w:name="z41" w:id="33"/>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3"/>
    <w:bookmarkStart w:name="z42" w:id="3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34"/>
    <w:bookmarkStart w:name="z43" w:id="35"/>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35"/>
    <w:bookmarkStart w:name="z44" w:id="3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6"/>
    <w:bookmarkStart w:name="z45" w:id="37"/>
    <w:p>
      <w:pPr>
        <w:spacing w:after="0"/>
        <w:ind w:left="0"/>
        <w:jc w:val="both"/>
      </w:pPr>
      <w:r>
        <w:rPr>
          <w:rFonts w:ascii="Times New Roman"/>
          <w:b w:val="false"/>
          <w:i w:val="false"/>
          <w:color w:val="000000"/>
          <w:sz w:val="28"/>
        </w:rPr>
        <w:t>
      7. Комитеттің құрылымы мен штат санының лимитін Қазақстан Республикасы Индустрия және инфрақұрылымдық даму министрінің келісімі бойынша Министрліктің Жауапты хатшысы бекітеді.</w:t>
      </w:r>
    </w:p>
    <w:bookmarkEnd w:id="37"/>
    <w:bookmarkStart w:name="z46" w:id="38"/>
    <w:p>
      <w:pPr>
        <w:spacing w:after="0"/>
        <w:ind w:left="0"/>
        <w:jc w:val="both"/>
      </w:pPr>
      <w:r>
        <w:rPr>
          <w:rFonts w:ascii="Times New Roman"/>
          <w:b w:val="false"/>
          <w:i w:val="false"/>
          <w:color w:val="000000"/>
          <w:sz w:val="28"/>
        </w:rPr>
        <w:t>
      8. Комитеттің орналасқан жері: Қазақстан Республикасы, 010000, Нұр - Сұлтан қаласы, Есіл ауданы, Қабанбай батыр даңғылы, 32/1, "Транспорт Тауэр" ғимараты.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02.10.2019 </w:t>
      </w:r>
      <w:r>
        <w:rPr>
          <w:rFonts w:ascii="Times New Roman"/>
          <w:b w:val="false"/>
          <w:i w:val="false"/>
          <w:color w:val="00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9. Комитеттің толық атауы –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w:t>
      </w:r>
    </w:p>
    <w:bookmarkEnd w:id="39"/>
    <w:bookmarkStart w:name="z48" w:id="4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0"/>
    <w:bookmarkStart w:name="z49" w:id="41"/>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1"/>
    <w:bookmarkStart w:name="z50" w:id="42"/>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42"/>
    <w:bookmarkStart w:name="z51" w:id="43"/>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3"/>
    <w:bookmarkStart w:name="z52" w:id="44"/>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44"/>
    <w:bookmarkStart w:name="z53" w:id="45"/>
    <w:p>
      <w:pPr>
        <w:spacing w:after="0"/>
        <w:ind w:left="0"/>
        <w:jc w:val="both"/>
      </w:pPr>
      <w:r>
        <w:rPr>
          <w:rFonts w:ascii="Times New Roman"/>
          <w:b w:val="false"/>
          <w:i w:val="false"/>
          <w:color w:val="000000"/>
          <w:sz w:val="28"/>
        </w:rPr>
        <w:t>
      13. Міндеті: өнеркәсіптің тау-кен металлургия, көмір, машина жасау, химия, фармацевтика, жеңіл, ағаш өңдеу, жиһаз өнеркәсібі салаларын дамыту бойынша индустриялық-инновациялық қолдаудың мемлекеттік саясатын қалыптастыруға және іске асыруға қатысу;</w:t>
      </w:r>
    </w:p>
    <w:bookmarkEnd w:id="45"/>
    <w:bookmarkStart w:name="z54" w:id="46"/>
    <w:p>
      <w:pPr>
        <w:spacing w:after="0"/>
        <w:ind w:left="0"/>
        <w:jc w:val="both"/>
      </w:pPr>
      <w:r>
        <w:rPr>
          <w:rFonts w:ascii="Times New Roman"/>
          <w:b w:val="false"/>
          <w:i w:val="false"/>
          <w:color w:val="000000"/>
          <w:sz w:val="28"/>
        </w:rPr>
        <w:t>
      Функциялары:</w:t>
      </w:r>
    </w:p>
    <w:bookmarkEnd w:id="46"/>
    <w:bookmarkStart w:name="z55" w:id="47"/>
    <w:p>
      <w:pPr>
        <w:spacing w:after="0"/>
        <w:ind w:left="0"/>
        <w:jc w:val="both"/>
      </w:pPr>
      <w:r>
        <w:rPr>
          <w:rFonts w:ascii="Times New Roman"/>
          <w:b w:val="false"/>
          <w:i w:val="false"/>
          <w:color w:val="000000"/>
          <w:sz w:val="28"/>
        </w:rPr>
        <w:t>
      1) реттеуші, іске асыру және бақылау-қадағалау функцияларын жүзеге асырады және Комитеттің құзыреті шегінде Министрліктің стратегиялық функцияларын орындауға қатысады;</w:t>
      </w:r>
    </w:p>
    <w:bookmarkEnd w:id="47"/>
    <w:bookmarkStart w:name="z56" w:id="48"/>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Комитеттің құзыреті шегінде және Министрдің бұйрықтарында оларды бекіту бойынша тікелей құзыреті болған кезде нормативтік құқықтық актілерді бекітеді;</w:t>
      </w:r>
    </w:p>
    <w:bookmarkEnd w:id="48"/>
    <w:bookmarkStart w:name="z57" w:id="49"/>
    <w:p>
      <w:pPr>
        <w:spacing w:after="0"/>
        <w:ind w:left="0"/>
        <w:jc w:val="both"/>
      </w:pPr>
      <w:r>
        <w:rPr>
          <w:rFonts w:ascii="Times New Roman"/>
          <w:b w:val="false"/>
          <w:i w:val="false"/>
          <w:color w:val="000000"/>
          <w:sz w:val="28"/>
        </w:rPr>
        <w:t>
      3) Комитеттің құзыреті шегінде халықаралық ынтымақтастықты жүзеге асырады;</w:t>
      </w:r>
    </w:p>
    <w:bookmarkEnd w:id="49"/>
    <w:bookmarkStart w:name="z58" w:id="50"/>
    <w:p>
      <w:pPr>
        <w:spacing w:after="0"/>
        <w:ind w:left="0"/>
        <w:jc w:val="both"/>
      </w:pPr>
      <w:r>
        <w:rPr>
          <w:rFonts w:ascii="Times New Roman"/>
          <w:b w:val="false"/>
          <w:i w:val="false"/>
          <w:color w:val="000000"/>
          <w:sz w:val="28"/>
        </w:rPr>
        <w:t>
      4) өз құзыреті шегінде нормативтік құқықтық актілерді әзірлейді, әзірлеуге қатысады, келіседі және бекітеді;</w:t>
      </w:r>
    </w:p>
    <w:bookmarkEnd w:id="50"/>
    <w:bookmarkStart w:name="z59" w:id="51"/>
    <w:p>
      <w:pPr>
        <w:spacing w:after="0"/>
        <w:ind w:left="0"/>
        <w:jc w:val="both"/>
      </w:pPr>
      <w:r>
        <w:rPr>
          <w:rFonts w:ascii="Times New Roman"/>
          <w:b w:val="false"/>
          <w:i w:val="false"/>
          <w:color w:val="000000"/>
          <w:sz w:val="28"/>
        </w:rPr>
        <w:t>
      5) кәсіпкерлік жөніндегі уәкілетті орган айқындайтын тәртіппен Қазақстан Республикасы Кәсіпкерлік кодексінің 82-бабының 3-тармағында көзделген әзірленетін нормативтік құқықтық актілердің жобаларына қатысты қажет болған кезде реттеушілік әсерге талдау жүргізуді жүзеге асырады;</w:t>
      </w:r>
    </w:p>
    <w:bookmarkEnd w:id="51"/>
    <w:bookmarkStart w:name="z60" w:id="52"/>
    <w:p>
      <w:pPr>
        <w:spacing w:after="0"/>
        <w:ind w:left="0"/>
        <w:jc w:val="both"/>
      </w:pPr>
      <w:r>
        <w:rPr>
          <w:rFonts w:ascii="Times New Roman"/>
          <w:b w:val="false"/>
          <w:i w:val="false"/>
          <w:color w:val="000000"/>
          <w:sz w:val="28"/>
        </w:rPr>
        <w:t>
      6) жүргізілген реттеушілік әсерді талдау нәтижесін жалпыға қолжетімді интернет-ресурстарда орналастыруды (Министрліктің ресми интернет-ресурсында, "Ашық НҚА" интернет-порталында) жүзеге асырады;</w:t>
      </w:r>
    </w:p>
    <w:bookmarkEnd w:id="52"/>
    <w:bookmarkStart w:name="z61" w:id="53"/>
    <w:p>
      <w:pPr>
        <w:spacing w:after="0"/>
        <w:ind w:left="0"/>
        <w:jc w:val="both"/>
      </w:pPr>
      <w:r>
        <w:rPr>
          <w:rFonts w:ascii="Times New Roman"/>
          <w:b w:val="false"/>
          <w:i w:val="false"/>
          <w:color w:val="000000"/>
          <w:sz w:val="28"/>
        </w:rPr>
        <w:t>
      7) халықаралық шарттардан туындайтын Қазақстан Республикасының міндеттемелерінің орындалуын қамтамасыз етеді және құқықтарын жүзеге асырады, сондай-ақ Комитет құзыреті шегінде олардың міндеттемелерін басқа халықаралық шарттар қатысушыларының орындауына бақылау жүргізуге қатысады;</w:t>
      </w:r>
    </w:p>
    <w:bookmarkEnd w:id="53"/>
    <w:bookmarkStart w:name="z62" w:id="54"/>
    <w:p>
      <w:pPr>
        <w:spacing w:after="0"/>
        <w:ind w:left="0"/>
        <w:jc w:val="both"/>
      </w:pPr>
      <w:r>
        <w:rPr>
          <w:rFonts w:ascii="Times New Roman"/>
          <w:b w:val="false"/>
          <w:i w:val="false"/>
          <w:color w:val="000000"/>
          <w:sz w:val="28"/>
        </w:rPr>
        <w:t>
      8)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54"/>
    <w:bookmarkStart w:name="z63" w:id="55"/>
    <w:p>
      <w:pPr>
        <w:spacing w:after="0"/>
        <w:ind w:left="0"/>
        <w:jc w:val="both"/>
      </w:pPr>
      <w:r>
        <w:rPr>
          <w:rFonts w:ascii="Times New Roman"/>
          <w:b w:val="false"/>
          <w:i w:val="false"/>
          <w:color w:val="000000"/>
          <w:sz w:val="28"/>
        </w:rPr>
        <w:t>
      9) соттарға Қазақстан Республикасының заңнамасына сәйкес талап-арыздар береді;</w:t>
      </w:r>
    </w:p>
    <w:bookmarkEnd w:id="55"/>
    <w:bookmarkStart w:name="z64" w:id="56"/>
    <w:p>
      <w:pPr>
        <w:spacing w:after="0"/>
        <w:ind w:left="0"/>
        <w:jc w:val="both"/>
      </w:pPr>
      <w:r>
        <w:rPr>
          <w:rFonts w:ascii="Times New Roman"/>
          <w:b w:val="false"/>
          <w:i w:val="false"/>
          <w:color w:val="000000"/>
          <w:sz w:val="28"/>
        </w:rPr>
        <w:t xml:space="preserve">
      10) кәсіпкерлік жөніндегі уәкілетті органмен бірлесіп,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тексеру парақтарының нысандарын, тәуекел дәрежесін бағалау өлшемшарттарын әзірлейді;</w:t>
      </w:r>
    </w:p>
    <w:bookmarkEnd w:id="56"/>
    <w:bookmarkStart w:name="z65" w:id="57"/>
    <w:p>
      <w:pPr>
        <w:spacing w:after="0"/>
        <w:ind w:left="0"/>
        <w:jc w:val="both"/>
      </w:pPr>
      <w:r>
        <w:rPr>
          <w:rFonts w:ascii="Times New Roman"/>
          <w:b w:val="false"/>
          <w:i w:val="false"/>
          <w:color w:val="000000"/>
          <w:sz w:val="28"/>
        </w:rPr>
        <w:t>
      11) индустриялық-инновациялық қызмет субъектілеріне мемлекеттік қолдау шараларын қарайды, келіседі және ұсынады;</w:t>
      </w:r>
    </w:p>
    <w:bookmarkEnd w:id="57"/>
    <w:bookmarkStart w:name="z66" w:id="58"/>
    <w:p>
      <w:pPr>
        <w:spacing w:after="0"/>
        <w:ind w:left="0"/>
        <w:jc w:val="both"/>
      </w:pPr>
      <w:r>
        <w:rPr>
          <w:rFonts w:ascii="Times New Roman"/>
          <w:b w:val="false"/>
          <w:i w:val="false"/>
          <w:color w:val="000000"/>
          <w:sz w:val="28"/>
        </w:rPr>
        <w:t>
      12) индустрияландыру картасын, сондай-ақ жобаларды индустрияландыру картасына енгізу тәртібін әзірлейді;</w:t>
      </w:r>
    </w:p>
    <w:bookmarkEnd w:id="58"/>
    <w:bookmarkStart w:name="z67" w:id="59"/>
    <w:p>
      <w:pPr>
        <w:spacing w:after="0"/>
        <w:ind w:left="0"/>
        <w:jc w:val="both"/>
      </w:pPr>
      <w:r>
        <w:rPr>
          <w:rFonts w:ascii="Times New Roman"/>
          <w:b w:val="false"/>
          <w:i w:val="false"/>
          <w:color w:val="000000"/>
          <w:sz w:val="28"/>
        </w:rPr>
        <w:t>
      13) индустрияландыру картасына өзгерістер мен толықтырулар енгізуді жүзеге асырады;</w:t>
      </w:r>
    </w:p>
    <w:bookmarkEnd w:id="59"/>
    <w:bookmarkStart w:name="z68" w:id="60"/>
    <w:p>
      <w:pPr>
        <w:spacing w:after="0"/>
        <w:ind w:left="0"/>
        <w:jc w:val="both"/>
      </w:pPr>
      <w:r>
        <w:rPr>
          <w:rFonts w:ascii="Times New Roman"/>
          <w:b w:val="false"/>
          <w:i w:val="false"/>
          <w:color w:val="000000"/>
          <w:sz w:val="28"/>
        </w:rPr>
        <w:t>
      14) отандық өңделген тауарларды, жұмыстар мен көрсетілетін қызметтерді ішкі нарықта ілгерілету бойынша индустриялық-инновациялық қызмет субъектілері шығындарының бір бөлігін өтеу қағидаларын әзірлейді;</w:t>
      </w:r>
    </w:p>
    <w:bookmarkEnd w:id="60"/>
    <w:bookmarkStart w:name="z69" w:id="61"/>
    <w:p>
      <w:pPr>
        <w:spacing w:after="0"/>
        <w:ind w:left="0"/>
        <w:jc w:val="both"/>
      </w:pPr>
      <w:r>
        <w:rPr>
          <w:rFonts w:ascii="Times New Roman"/>
          <w:b w:val="false"/>
          <w:i w:val="false"/>
          <w:color w:val="000000"/>
          <w:sz w:val="28"/>
        </w:rPr>
        <w:t>
      15) еңбек өнімділігін арттыруға және аумақтық кластерлерді дамытуға бағытталған индустриялық-инновациялық қызмет субъектілеріне мемлекеттік қолдау көрсету қағидаларын әзірлейді;</w:t>
      </w:r>
    </w:p>
    <w:bookmarkEnd w:id="61"/>
    <w:bookmarkStart w:name="z70" w:id="62"/>
    <w:p>
      <w:pPr>
        <w:spacing w:after="0"/>
        <w:ind w:left="0"/>
        <w:jc w:val="both"/>
      </w:pPr>
      <w:r>
        <w:rPr>
          <w:rFonts w:ascii="Times New Roman"/>
          <w:b w:val="false"/>
          <w:i w:val="false"/>
          <w:color w:val="000000"/>
          <w:sz w:val="28"/>
        </w:rPr>
        <w:t>
      16) индустрияны дамыту саласындағы ұлттық даму институтын тарта отырып, еңбек өнімділігін арттыруға бағытталған индустриялық-инновациялық қызмет субъектілеріне мемлекеттік қолдау көрсетуге қатысады;</w:t>
      </w:r>
    </w:p>
    <w:bookmarkEnd w:id="62"/>
    <w:bookmarkStart w:name="z71" w:id="63"/>
    <w:p>
      <w:pPr>
        <w:spacing w:after="0"/>
        <w:ind w:left="0"/>
        <w:jc w:val="both"/>
      </w:pPr>
      <w:r>
        <w:rPr>
          <w:rFonts w:ascii="Times New Roman"/>
          <w:b w:val="false"/>
          <w:i w:val="false"/>
          <w:color w:val="000000"/>
          <w:sz w:val="28"/>
        </w:rPr>
        <w:t>
      17) бағалы металдар өндірісін, бағалы металдар мен құрамында бағалы металдар бар шикізат тауарларының айналымын реттеу саласындағы мемлекеттік саясатты іске асырады;</w:t>
      </w:r>
    </w:p>
    <w:bookmarkEnd w:id="63"/>
    <w:bookmarkStart w:name="z72" w:id="64"/>
    <w:p>
      <w:pPr>
        <w:spacing w:after="0"/>
        <w:ind w:left="0"/>
        <w:jc w:val="both"/>
      </w:pPr>
      <w:r>
        <w:rPr>
          <w:rFonts w:ascii="Times New Roman"/>
          <w:b w:val="false"/>
          <w:i w:val="false"/>
          <w:color w:val="000000"/>
          <w:sz w:val="28"/>
        </w:rPr>
        <w:t>
      18) Қазақстан Республикасының аумағына әкелу және қайта өңдеу үшін Қазақстан Республикасының аумағынан әкету кезінде ұсынылған құжаттарда көрсетілген бағалы металдардан және құрамында бағалы металдар бар шикізат тауарларынан қайта өңдеу өнімдерінің шығу нормаларын растауды жүзеге асырады;</w:t>
      </w:r>
    </w:p>
    <w:bookmarkEnd w:id="64"/>
    <w:bookmarkStart w:name="z73" w:id="65"/>
    <w:p>
      <w:pPr>
        <w:spacing w:after="0"/>
        <w:ind w:left="0"/>
        <w:jc w:val="both"/>
      </w:pPr>
      <w:r>
        <w:rPr>
          <w:rFonts w:ascii="Times New Roman"/>
          <w:b w:val="false"/>
          <w:i w:val="false"/>
          <w:color w:val="000000"/>
          <w:sz w:val="28"/>
        </w:rPr>
        <w:t>
      19)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береді;</w:t>
      </w:r>
    </w:p>
    <w:bookmarkEnd w:id="65"/>
    <w:bookmarkStart w:name="z74" w:id="66"/>
    <w:p>
      <w:pPr>
        <w:spacing w:after="0"/>
        <w:ind w:left="0"/>
        <w:jc w:val="both"/>
      </w:pPr>
      <w:r>
        <w:rPr>
          <w:rFonts w:ascii="Times New Roman"/>
          <w:b w:val="false"/>
          <w:i w:val="false"/>
          <w:color w:val="000000"/>
          <w:sz w:val="28"/>
        </w:rPr>
        <w:t>
      20)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елдерден Қазақстан Республикасының аумағына әкелу кезінде мемлекеттік бақылау актісін береді;</w:t>
      </w:r>
    </w:p>
    <w:bookmarkEnd w:id="66"/>
    <w:bookmarkStart w:name="z75" w:id="67"/>
    <w:p>
      <w:pPr>
        <w:spacing w:after="0"/>
        <w:ind w:left="0"/>
        <w:jc w:val="both"/>
      </w:pPr>
      <w:r>
        <w:rPr>
          <w:rFonts w:ascii="Times New Roman"/>
          <w:b w:val="false"/>
          <w:i w:val="false"/>
          <w:color w:val="000000"/>
          <w:sz w:val="28"/>
        </w:rPr>
        <w:t>
      21)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береді;</w:t>
      </w:r>
    </w:p>
    <w:bookmarkEnd w:id="67"/>
    <w:bookmarkStart w:name="z76" w:id="68"/>
    <w:p>
      <w:pPr>
        <w:spacing w:after="0"/>
        <w:ind w:left="0"/>
        <w:jc w:val="both"/>
      </w:pPr>
      <w:r>
        <w:rPr>
          <w:rFonts w:ascii="Times New Roman"/>
          <w:b w:val="false"/>
          <w:i w:val="false"/>
          <w:color w:val="000000"/>
          <w:sz w:val="28"/>
        </w:rPr>
        <w:t>
      22)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 береді;</w:t>
      </w:r>
    </w:p>
    <w:bookmarkEnd w:id="68"/>
    <w:p>
      <w:pPr>
        <w:spacing w:after="0"/>
        <w:ind w:left="0"/>
        <w:jc w:val="both"/>
      </w:pPr>
      <w:r>
        <w:rPr>
          <w:rFonts w:ascii="Times New Roman"/>
          <w:b w:val="false"/>
          <w:i w:val="false"/>
          <w:color w:val="000000"/>
          <w:sz w:val="28"/>
        </w:rPr>
        <w:t>
      22-1) асыл тастарды, зергерлік және басқа да бұйымдарды, бағалы металдардан жасалған монеталарды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кезінде мемлекеттік бақылау актісін береді;</w:t>
      </w:r>
    </w:p>
    <w:bookmarkStart w:name="z77" w:id="69"/>
    <w:p>
      <w:pPr>
        <w:spacing w:after="0"/>
        <w:ind w:left="0"/>
        <w:jc w:val="both"/>
      </w:pPr>
      <w:r>
        <w:rPr>
          <w:rFonts w:ascii="Times New Roman"/>
          <w:b w:val="false"/>
          <w:i w:val="false"/>
          <w:color w:val="000000"/>
          <w:sz w:val="28"/>
        </w:rPr>
        <w:t>
      23)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әзірлейді;</w:t>
      </w:r>
    </w:p>
    <w:bookmarkEnd w:id="69"/>
    <w:p>
      <w:pPr>
        <w:spacing w:after="0"/>
        <w:ind w:left="0"/>
        <w:jc w:val="both"/>
      </w:pPr>
      <w:r>
        <w:rPr>
          <w:rFonts w:ascii="Times New Roman"/>
          <w:b w:val="false"/>
          <w:i w:val="false"/>
          <w:color w:val="000000"/>
          <w:sz w:val="28"/>
        </w:rPr>
        <w:t>
      23-1)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әзірлейді;</w:t>
      </w:r>
    </w:p>
    <w:bookmarkStart w:name="z78" w:id="70"/>
    <w:p>
      <w:pPr>
        <w:spacing w:after="0"/>
        <w:ind w:left="0"/>
        <w:jc w:val="both"/>
      </w:pPr>
      <w:r>
        <w:rPr>
          <w:rFonts w:ascii="Times New Roman"/>
          <w:b w:val="false"/>
          <w:i w:val="false"/>
          <w:color w:val="000000"/>
          <w:sz w:val="28"/>
        </w:rPr>
        <w:t>
      24) құрамында бағалы металдар бар шикізат тауарларына нормативтік құжаттарды әзірлейді;</w:t>
      </w:r>
    </w:p>
    <w:bookmarkEnd w:id="70"/>
    <w:bookmarkStart w:name="z79" w:id="71"/>
    <w:p>
      <w:pPr>
        <w:spacing w:after="0"/>
        <w:ind w:left="0"/>
        <w:jc w:val="both"/>
      </w:pPr>
      <w:r>
        <w:rPr>
          <w:rFonts w:ascii="Times New Roman"/>
          <w:b w:val="false"/>
          <w:i w:val="false"/>
          <w:color w:val="000000"/>
          <w:sz w:val="28"/>
        </w:rPr>
        <w:t>
      25) құрамында бағалы металдар бар шикізат тауарларындағы зиянды қоспалар мен бағалы металдар құрамының шекті мәндерін айқындау қағидаларын әзірлейді;</w:t>
      </w:r>
    </w:p>
    <w:bookmarkEnd w:id="71"/>
    <w:bookmarkStart w:name="z80" w:id="72"/>
    <w:p>
      <w:pPr>
        <w:spacing w:after="0"/>
        <w:ind w:left="0"/>
        <w:jc w:val="both"/>
      </w:pPr>
      <w:r>
        <w:rPr>
          <w:rFonts w:ascii="Times New Roman"/>
          <w:b w:val="false"/>
          <w:i w:val="false"/>
          <w:color w:val="000000"/>
          <w:sz w:val="28"/>
        </w:rPr>
        <w:t>
      26) шикізат тауарларының түрлері бойынша олардың жеке технологиялық мүмкіндіктерін ескере отырып, уәкілетті орган бекітетін тізбеде тұратын бағалы металдар өндірісінің әрбір субъектісі үшін құрамында бағалы металдар бар шикізат тауарларындағы зиянды қоспалар мен бағалы металдар құрамының шекті мәнін белгілейді;</w:t>
      </w:r>
    </w:p>
    <w:bookmarkEnd w:id="72"/>
    <w:bookmarkStart w:name="z81" w:id="73"/>
    <w:p>
      <w:pPr>
        <w:spacing w:after="0"/>
        <w:ind w:left="0"/>
        <w:jc w:val="both"/>
      </w:pPr>
      <w:r>
        <w:rPr>
          <w:rFonts w:ascii="Times New Roman"/>
          <w:b w:val="false"/>
          <w:i w:val="false"/>
          <w:color w:val="000000"/>
          <w:sz w:val="28"/>
        </w:rPr>
        <w:t>
      27) бағалы металдар өндірісі субъектілерінің тізбесін қалыптастыру қағидаларын әзірлейді;</w:t>
      </w:r>
    </w:p>
    <w:bookmarkEnd w:id="73"/>
    <w:bookmarkStart w:name="z82" w:id="74"/>
    <w:p>
      <w:pPr>
        <w:spacing w:after="0"/>
        <w:ind w:left="0"/>
        <w:jc w:val="both"/>
      </w:pPr>
      <w:r>
        <w:rPr>
          <w:rFonts w:ascii="Times New Roman"/>
          <w:b w:val="false"/>
          <w:i w:val="false"/>
          <w:color w:val="000000"/>
          <w:sz w:val="28"/>
        </w:rPr>
        <w:t>
      28) индустриялық-инновациялық қызмет субъектілерінің өндірістік қызметін (технологиялық процесін) жер қойнауын пайдаланумен байланысты қызметінде (технологиялық процесс) тану қағидаларын әзірлейді;</w:t>
      </w:r>
    </w:p>
    <w:bookmarkEnd w:id="74"/>
    <w:bookmarkStart w:name="z83" w:id="75"/>
    <w:p>
      <w:pPr>
        <w:spacing w:after="0"/>
        <w:ind w:left="0"/>
        <w:jc w:val="both"/>
      </w:pPr>
      <w:r>
        <w:rPr>
          <w:rFonts w:ascii="Times New Roman"/>
          <w:b w:val="false"/>
          <w:i w:val="false"/>
          <w:color w:val="000000"/>
          <w:sz w:val="28"/>
        </w:rPr>
        <w:t>
      29) Қазақстан Республикасының заңды тұлғаларымен ауыл шаруашылығы техникасын өнеркәсіптік құрастыру туралы келісімді жасау қағидалары мен шарттарын, сондай-ақ өзгерту және бұзу үшін негіздерді және оның үлгі нысанын әзірлейді;</w:t>
      </w:r>
    </w:p>
    <w:bookmarkEnd w:id="75"/>
    <w:bookmarkStart w:name="z84" w:id="76"/>
    <w:p>
      <w:pPr>
        <w:spacing w:after="0"/>
        <w:ind w:left="0"/>
        <w:jc w:val="both"/>
      </w:pPr>
      <w:r>
        <w:rPr>
          <w:rFonts w:ascii="Times New Roman"/>
          <w:b w:val="false"/>
          <w:i w:val="false"/>
          <w:color w:val="000000"/>
          <w:sz w:val="28"/>
        </w:rPr>
        <w:t>
      30) Қазақстан Республикасының резиденттері – заңды тұлғалардың бекітілген нысан бойынша ауыл шаруашылығы техникасының моторлы көлік құралдарын өнеркәсіптік құрастыру туралы келісім жасауды дайындауды жүзеге асырады;</w:t>
      </w:r>
    </w:p>
    <w:bookmarkEnd w:id="76"/>
    <w:bookmarkStart w:name="z85" w:id="77"/>
    <w:p>
      <w:pPr>
        <w:spacing w:after="0"/>
        <w:ind w:left="0"/>
        <w:jc w:val="both"/>
      </w:pPr>
      <w:r>
        <w:rPr>
          <w:rFonts w:ascii="Times New Roman"/>
          <w:b w:val="false"/>
          <w:i w:val="false"/>
          <w:color w:val="000000"/>
          <w:sz w:val="28"/>
        </w:rPr>
        <w:t>
      31) моторлы көлік құралдары үлгілерінің өндірісі кезінде заңды тұлғаның "Еуразиялық экономикалық одаққа мүше мемлекеттердiң және Бірыңғай экономикалық кеңістік аумақтарында "моторлы көлік құралдарын өнеркәсіптік құрастыру" ұғымын қолдану шарттары туралы" Жоғары Еуразиялық экономикалық кеңестің 2014 жылғы 29 мамырдағы № 72 шешімінің 1-тармағы 4) тармақшасының бірінші абзацына сәйкес белгіленген талаптарды сақтау фактісін белгілеу және талаптармен белгіленген, осындай заңды тұлғаның моторлы көлік құралдары үлгілеріне сәйкестігі туралы шешімдер жобаларын әзірлейді;</w:t>
      </w:r>
    </w:p>
    <w:bookmarkEnd w:id="77"/>
    <w:bookmarkStart w:name="z86" w:id="78"/>
    <w:p>
      <w:pPr>
        <w:spacing w:after="0"/>
        <w:ind w:left="0"/>
        <w:jc w:val="both"/>
      </w:pPr>
      <w:r>
        <w:rPr>
          <w:rFonts w:ascii="Times New Roman"/>
          <w:b w:val="false"/>
          <w:i w:val="false"/>
          <w:color w:val="000000"/>
          <w:sz w:val="28"/>
        </w:rPr>
        <w:t>
      32) Еуразиялық экономикалық одаққа мүше мемлекеттердің уәкілетті органдарының (ұйымдарының) және көлік құралдарының (көлік құралдарының шассиі), өздігінен жүретін машиналардың және техниканың басқа да түрлерінің паспорттарын (электрондық паспорттарын) рәсімдеуді жүзеге асыратын көлік құралдарын (көлік құралдарының шассиі), өздігінен жүретін машиналар мен техниканың басқа да түрлерінің бірыңғай тізіліміне енгізілген уәкілетті ұйымдардың, дайындаушы ұйымдардың қызметіне мониторингті жүзеге асырады;</w:t>
      </w:r>
    </w:p>
    <w:bookmarkEnd w:id="78"/>
    <w:bookmarkStart w:name="z87" w:id="79"/>
    <w:p>
      <w:pPr>
        <w:spacing w:after="0"/>
        <w:ind w:left="0"/>
        <w:jc w:val="both"/>
      </w:pPr>
      <w:r>
        <w:rPr>
          <w:rFonts w:ascii="Times New Roman"/>
          <w:b w:val="false"/>
          <w:i w:val="false"/>
          <w:color w:val="000000"/>
          <w:sz w:val="28"/>
        </w:rPr>
        <w:t>
      33) мүдделі тұлғалардың сұрау салулары бойынша Еуразиялық экономикалық одаққа мүше мемлекеттердің уәкілетті органдарының (ұйымдарының) - көлік құралдарын (көлік құралдарының шассиін), өздігінен жүретін машиналар мен техниканың басқа да түрлерінің паспорттарын (электрондық паспорттарын) ресімдеуді жүзеге асыратын көлік құралдарын (көлік құралдарының шассиін), өздігінен жүретін машиналар мен техниканың басқа да түрлерінің дайындаушының бірыңғай тізілімінің ұлттық бөлімдерінде қамтылған мәліметтерді ұсыну үшін қалыптастырады;</w:t>
      </w:r>
    </w:p>
    <w:bookmarkEnd w:id="79"/>
    <w:bookmarkStart w:name="z88" w:id="80"/>
    <w:p>
      <w:pPr>
        <w:spacing w:after="0"/>
        <w:ind w:left="0"/>
        <w:jc w:val="both"/>
      </w:pPr>
      <w:r>
        <w:rPr>
          <w:rFonts w:ascii="Times New Roman"/>
          <w:b w:val="false"/>
          <w:i w:val="false"/>
          <w:color w:val="000000"/>
          <w:sz w:val="28"/>
        </w:rPr>
        <w:t>
      34) қоршаған ортаны қорғау саласындағы уәкілетті органмен бірлесіп, Қазақстан Республикасында экологиялық таза автомобиль көлік құралдарын (4 және одан жоғары экологиялық сыныпқа сәйкес келетін; электр қозғалтқыштары бар) және олардың компоненттерін өндіруді ынталандыру қағидаларын әзірлейді;</w:t>
      </w:r>
    </w:p>
    <w:bookmarkEnd w:id="80"/>
    <w:bookmarkStart w:name="z89" w:id="81"/>
    <w:p>
      <w:pPr>
        <w:spacing w:after="0"/>
        <w:ind w:left="0"/>
        <w:jc w:val="both"/>
      </w:pPr>
      <w:r>
        <w:rPr>
          <w:rFonts w:ascii="Times New Roman"/>
          <w:b w:val="false"/>
          <w:i w:val="false"/>
          <w:color w:val="000000"/>
          <w:sz w:val="28"/>
        </w:rPr>
        <w:t>
      35) электрондық паспорттар жүйелерін ұйымдастыру бөлігінде Көлік құралы паспортының (көлік құралының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асырады;</w:t>
      </w:r>
    </w:p>
    <w:bookmarkEnd w:id="81"/>
    <w:bookmarkStart w:name="z90" w:id="82"/>
    <w:p>
      <w:pPr>
        <w:spacing w:after="0"/>
        <w:ind w:left="0"/>
        <w:jc w:val="both"/>
      </w:pPr>
      <w:r>
        <w:rPr>
          <w:rFonts w:ascii="Times New Roman"/>
          <w:b w:val="false"/>
          <w:i w:val="false"/>
          <w:color w:val="000000"/>
          <w:sz w:val="28"/>
        </w:rPr>
        <w:t>
      36)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уәкілетті органдардың (ұйымдардың) және көлік құралдарын (көлік құралдарының шассилерін), өздігінен жүретін машиналар мен басқа да техника түрлерін дайындаушы ұйымдардың бірыңғай тізілімінің ұлттық бөлігін қалыптастырады және жүргізеді;</w:t>
      </w:r>
    </w:p>
    <w:bookmarkEnd w:id="82"/>
    <w:p>
      <w:pPr>
        <w:spacing w:after="0"/>
        <w:ind w:left="0"/>
        <w:jc w:val="both"/>
      </w:pPr>
      <w:r>
        <w:rPr>
          <w:rFonts w:ascii="Times New Roman"/>
          <w:b w:val="false"/>
          <w:i w:val="false"/>
          <w:color w:val="000000"/>
          <w:sz w:val="28"/>
        </w:rPr>
        <w:t>
      36-1)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негіздерді және оның үлгілік нысанын әзірлейді және бекітеді;</w:t>
      </w:r>
    </w:p>
    <w:p>
      <w:pPr>
        <w:spacing w:after="0"/>
        <w:ind w:left="0"/>
        <w:jc w:val="both"/>
      </w:pPr>
      <w:r>
        <w:rPr>
          <w:rFonts w:ascii="Times New Roman"/>
          <w:b w:val="false"/>
          <w:i w:val="false"/>
          <w:color w:val="000000"/>
          <w:sz w:val="28"/>
        </w:rPr>
        <w:t>
      36-2)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 қағидалары мен шарттарын, сондай-ақ оны өзгерту және бұзу үшін негіздерді және оның үлгілік нысанын әзірлейді және бекітеді;</w:t>
      </w:r>
    </w:p>
    <w:bookmarkStart w:name="z91" w:id="83"/>
    <w:p>
      <w:pPr>
        <w:spacing w:after="0"/>
        <w:ind w:left="0"/>
        <w:jc w:val="both"/>
      </w:pPr>
      <w:r>
        <w:rPr>
          <w:rFonts w:ascii="Times New Roman"/>
          <w:b w:val="false"/>
          <w:i w:val="false"/>
          <w:color w:val="000000"/>
          <w:sz w:val="28"/>
        </w:rPr>
        <w:t>
      37) Қазақстан Республикасының аумағында химиялық өнімді тіркейді және оның есебін жүргізеді;</w:t>
      </w:r>
    </w:p>
    <w:bookmarkEnd w:id="83"/>
    <w:bookmarkStart w:name="z92" w:id="84"/>
    <w:p>
      <w:pPr>
        <w:spacing w:after="0"/>
        <w:ind w:left="0"/>
        <w:jc w:val="both"/>
      </w:pPr>
      <w:r>
        <w:rPr>
          <w:rFonts w:ascii="Times New Roman"/>
          <w:b w:val="false"/>
          <w:i w:val="false"/>
          <w:color w:val="000000"/>
          <w:sz w:val="28"/>
        </w:rPr>
        <w:t>
      38) химиялық өнімнің жекелеген түрлерін есепке алу тәртібін әзірлейді.</w:t>
      </w:r>
    </w:p>
    <w:bookmarkEnd w:id="84"/>
    <w:p>
      <w:pPr>
        <w:spacing w:after="0"/>
        <w:ind w:left="0"/>
        <w:jc w:val="both"/>
      </w:pPr>
      <w:r>
        <w:rPr>
          <w:rFonts w:ascii="Times New Roman"/>
          <w:b w:val="false"/>
          <w:i w:val="false"/>
          <w:color w:val="000000"/>
          <w:sz w:val="28"/>
        </w:rPr>
        <w:t>
      38-1)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қағидаларын әзірлейді;</w:t>
      </w:r>
    </w:p>
    <w:p>
      <w:pPr>
        <w:spacing w:after="0"/>
        <w:ind w:left="0"/>
        <w:jc w:val="both"/>
      </w:pPr>
      <w:r>
        <w:rPr>
          <w:rFonts w:ascii="Times New Roman"/>
          <w:b w:val="false"/>
          <w:i w:val="false"/>
          <w:color w:val="000000"/>
          <w:sz w:val="28"/>
        </w:rPr>
        <w:t>
      38-2)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 қағидаларын әзірлейді;</w:t>
      </w:r>
    </w:p>
    <w:p>
      <w:pPr>
        <w:spacing w:after="0"/>
        <w:ind w:left="0"/>
        <w:jc w:val="both"/>
      </w:pPr>
      <w:r>
        <w:rPr>
          <w:rFonts w:ascii="Times New Roman"/>
          <w:b w:val="false"/>
          <w:i w:val="false"/>
          <w:color w:val="000000"/>
          <w:sz w:val="28"/>
        </w:rPr>
        <w:t>
      38-3)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қағидаларын әзірлейді;</w:t>
      </w:r>
    </w:p>
    <w:p>
      <w:pPr>
        <w:spacing w:after="0"/>
        <w:ind w:left="0"/>
        <w:jc w:val="both"/>
      </w:pPr>
      <w:r>
        <w:rPr>
          <w:rFonts w:ascii="Times New Roman"/>
          <w:b w:val="false"/>
          <w:i w:val="false"/>
          <w:color w:val="000000"/>
          <w:sz w:val="28"/>
        </w:rPr>
        <w:t>
      38-4)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қағидаларын әзірлейді;</w:t>
      </w:r>
    </w:p>
    <w:p>
      <w:pPr>
        <w:spacing w:after="0"/>
        <w:ind w:left="0"/>
        <w:jc w:val="both"/>
      </w:pPr>
      <w:r>
        <w:rPr>
          <w:rFonts w:ascii="Times New Roman"/>
          <w:b w:val="false"/>
          <w:i w:val="false"/>
          <w:color w:val="000000"/>
          <w:sz w:val="28"/>
        </w:rPr>
        <w:t>
      38-5) "Минералдық шикізатты кедендік аумақтан тыс қайта өңдеу рәсіміне орналастыруға қорытынды (рұқсат беру құжатын) беру" мемлекеттік қызмет көрсету қағидаларын әзірлейді;</w:t>
      </w:r>
    </w:p>
    <w:p>
      <w:pPr>
        <w:spacing w:after="0"/>
        <w:ind w:left="0"/>
        <w:jc w:val="both"/>
      </w:pPr>
      <w:r>
        <w:rPr>
          <w:rFonts w:ascii="Times New Roman"/>
          <w:b w:val="false"/>
          <w:i w:val="false"/>
          <w:color w:val="000000"/>
          <w:sz w:val="28"/>
        </w:rPr>
        <w:t>
      38-6) "Еуразиялық экономикалық одақтың кедендік аумағында/аумағынан тыс тауарларды қайта өңдеу және жеңіл, тау-кен металлургиясы, химия, фармацевтика, ағаш өңдеу өнеркәсібі салаларында, сондай-ақ машина жасау және құрылыс индустриясында ішкі тұтыну үшін тауарларды қайта өңдеу шарттары туралы құжат беру" мемлекеттік қызмет көрсету қағидаларын әзірлейді;</w:t>
      </w:r>
    </w:p>
    <w:bookmarkStart w:name="z93" w:id="85"/>
    <w:p>
      <w:pPr>
        <w:spacing w:after="0"/>
        <w:ind w:left="0"/>
        <w:jc w:val="both"/>
      </w:pPr>
      <w:r>
        <w:rPr>
          <w:rFonts w:ascii="Times New Roman"/>
          <w:b w:val="false"/>
          <w:i w:val="false"/>
          <w:color w:val="000000"/>
          <w:sz w:val="28"/>
        </w:rPr>
        <w:t>
      39)  Қазақстан Республикасының заңдарында, Қазақстан Республикасы Президентінің, Үкіметінің актілерінде және Қазақстан Республикасы Индустрия және инфрақұрылымдық даму министрінің (бұдан әрі - Министр) бұйрықтарында көзделген өзге де функцияларды жүзеге асырады.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14. Міндеті: жергілікті қамту үлесін арттыру және дамыту бойынша мемлекеттік саясатты қалыптастыру</w:t>
      </w:r>
    </w:p>
    <w:bookmarkEnd w:id="86"/>
    <w:bookmarkStart w:name="z95" w:id="87"/>
    <w:p>
      <w:pPr>
        <w:spacing w:after="0"/>
        <w:ind w:left="0"/>
        <w:jc w:val="both"/>
      </w:pPr>
      <w:r>
        <w:rPr>
          <w:rFonts w:ascii="Times New Roman"/>
          <w:b w:val="false"/>
          <w:i w:val="false"/>
          <w:color w:val="000000"/>
          <w:sz w:val="28"/>
        </w:rPr>
        <w:t>
      Функциялары:</w:t>
      </w:r>
    </w:p>
    <w:bookmarkEnd w:id="87"/>
    <w:bookmarkStart w:name="z96" w:id="88"/>
    <w:p>
      <w:pPr>
        <w:spacing w:after="0"/>
        <w:ind w:left="0"/>
        <w:jc w:val="both"/>
      </w:pPr>
      <w:r>
        <w:rPr>
          <w:rFonts w:ascii="Times New Roman"/>
          <w:b w:val="false"/>
          <w:i w:val="false"/>
          <w:color w:val="000000"/>
          <w:sz w:val="28"/>
        </w:rPr>
        <w:t>
      1) индустриялық-инновациялық қызмет саласында жергілікті қамтуды дамыту саясатын қалыптастырады;</w:t>
      </w:r>
    </w:p>
    <w:bookmarkEnd w:id="88"/>
    <w:bookmarkStart w:name="z97" w:id="89"/>
    <w:p>
      <w:pPr>
        <w:spacing w:after="0"/>
        <w:ind w:left="0"/>
        <w:jc w:val="both"/>
      </w:pPr>
      <w:r>
        <w:rPr>
          <w:rFonts w:ascii="Times New Roman"/>
          <w:b w:val="false"/>
          <w:i w:val="false"/>
          <w:color w:val="000000"/>
          <w:sz w:val="28"/>
        </w:rPr>
        <w:t>
      2) ұйымдардың және мемлекеттік органдардың Қазақстан Республикасының аумағында жүзеге асыратын тауарларды, жұмыстарды және көрсетілетін қызметтерді сатып алу кезінде жергілікті қамту үлесін арттыру жөніндегі шараларды әзірлеуге және мемлекеттік саясатты іске асыруға қатысады;</w:t>
      </w:r>
    </w:p>
    <w:bookmarkEnd w:id="89"/>
    <w:bookmarkStart w:name="z98" w:id="90"/>
    <w:p>
      <w:pPr>
        <w:spacing w:after="0"/>
        <w:ind w:left="0"/>
        <w:jc w:val="both"/>
      </w:pPr>
      <w:r>
        <w:rPr>
          <w:rFonts w:ascii="Times New Roman"/>
          <w:b w:val="false"/>
          <w:i w:val="false"/>
          <w:color w:val="000000"/>
          <w:sz w:val="28"/>
        </w:rPr>
        <w:t>
      3) жергілікті қамту мәселелері бойынша мемлекеттік органдардың қызметін үйлестіруді және әдіснамалық қамтамасыз етуді жүзеге асырады;</w:t>
      </w:r>
    </w:p>
    <w:bookmarkEnd w:id="90"/>
    <w:bookmarkStart w:name="z99" w:id="91"/>
    <w:p>
      <w:pPr>
        <w:spacing w:after="0"/>
        <w:ind w:left="0"/>
        <w:jc w:val="both"/>
      </w:pPr>
      <w:r>
        <w:rPr>
          <w:rFonts w:ascii="Times New Roman"/>
          <w:b w:val="false"/>
          <w:i w:val="false"/>
          <w:color w:val="000000"/>
          <w:sz w:val="28"/>
        </w:rPr>
        <w:t>
      4) Қазақстан Республикасының Үкіметі бекіткен тізбе бойынша ұйымдардың тауарларды, жұмыстар мен көрсетілетін қызметтерді сатып алуындағы қазақстандық қамту мониторингін, сондай-ақ тиісті ұйымдар ұсынатын өткізілген, өткізілетін және келесі жылға жоспарланған тауарларды, жұмыстар мен көрсетілетін қызметтерді сатып алу туралы ақпаратқа талдау жүргізуді жүзеге асырады;</w:t>
      </w:r>
    </w:p>
    <w:bookmarkEnd w:id="91"/>
    <w:bookmarkStart w:name="z100" w:id="92"/>
    <w:p>
      <w:pPr>
        <w:spacing w:after="0"/>
        <w:ind w:left="0"/>
        <w:jc w:val="both"/>
      </w:pPr>
      <w:r>
        <w:rPr>
          <w:rFonts w:ascii="Times New Roman"/>
          <w:b w:val="false"/>
          <w:i w:val="false"/>
          <w:color w:val="000000"/>
          <w:sz w:val="28"/>
        </w:rPr>
        <w:t>
      5) Ұлттық басқарушы холдингтің, ұлттық холдингтердің, ұлттық компаниялардың, олардың еншілес және аффилирленген компанияларының, мемлекет қатысатын өзге де заңды тұлғалардың сатып алуындағы қазақстандық қамтудың мониторингін жүзеге асырады;</w:t>
      </w:r>
    </w:p>
    <w:bookmarkEnd w:id="92"/>
    <w:bookmarkStart w:name="z101" w:id="93"/>
    <w:p>
      <w:pPr>
        <w:spacing w:after="0"/>
        <w:ind w:left="0"/>
        <w:jc w:val="both"/>
      </w:pPr>
      <w:r>
        <w:rPr>
          <w:rFonts w:ascii="Times New Roman"/>
          <w:b w:val="false"/>
          <w:i w:val="false"/>
          <w:color w:val="000000"/>
          <w:sz w:val="28"/>
        </w:rPr>
        <w:t>
      6) жергілікті қамту бойынша сараптама жүргізу қағидаларын әзірлейді;</w:t>
      </w:r>
    </w:p>
    <w:bookmarkEnd w:id="93"/>
    <w:bookmarkStart w:name="z102" w:id="94"/>
    <w:p>
      <w:pPr>
        <w:spacing w:after="0"/>
        <w:ind w:left="0"/>
        <w:jc w:val="both"/>
      </w:pPr>
      <w:r>
        <w:rPr>
          <w:rFonts w:ascii="Times New Roman"/>
          <w:b w:val="false"/>
          <w:i w:val="false"/>
          <w:color w:val="000000"/>
          <w:sz w:val="28"/>
        </w:rPr>
        <w:t>
      7) тауарлардың, жұмыстар мен көрсетілетін қызметтердің, олардың өнім берушілерінің дерекқорын қалыптастыру және жүргізу тәртібін әзірлейді;</w:t>
      </w:r>
    </w:p>
    <w:bookmarkEnd w:id="94"/>
    <w:bookmarkStart w:name="z103" w:id="95"/>
    <w:p>
      <w:pPr>
        <w:spacing w:after="0"/>
        <w:ind w:left="0"/>
        <w:jc w:val="both"/>
      </w:pPr>
      <w:r>
        <w:rPr>
          <w:rFonts w:ascii="Times New Roman"/>
          <w:b w:val="false"/>
          <w:i w:val="false"/>
          <w:color w:val="000000"/>
          <w:sz w:val="28"/>
        </w:rPr>
        <w:t>
      8) ұйымдардың тауарларды, жұмыстар мен көрсетілетін қызметтерді сатып алу кезіндегі жергілікті қамтудың бірыңғай әдістеме есебін әзірлейді;</w:t>
      </w:r>
    </w:p>
    <w:bookmarkEnd w:id="95"/>
    <w:bookmarkStart w:name="z104" w:id="96"/>
    <w:p>
      <w:pPr>
        <w:spacing w:after="0"/>
        <w:ind w:left="0"/>
        <w:jc w:val="both"/>
      </w:pPr>
      <w:r>
        <w:rPr>
          <w:rFonts w:ascii="Times New Roman"/>
          <w:b w:val="false"/>
          <w:i w:val="false"/>
          <w:color w:val="000000"/>
          <w:sz w:val="28"/>
        </w:rPr>
        <w:t>
      9) жер қойнауын пайдаланушылардың тауарларды, жұмыстар мен көрсетілетін қызметтерді сатып алуындағы жергілікті қамту бойынша жалпы ақпаратты жинақтауды және талдауды қамтамасыз етеді;</w:t>
      </w:r>
    </w:p>
    <w:bookmarkEnd w:id="96"/>
    <w:bookmarkStart w:name="z105" w:id="97"/>
    <w:p>
      <w:pPr>
        <w:spacing w:after="0"/>
        <w:ind w:left="0"/>
        <w:jc w:val="both"/>
      </w:pPr>
      <w:r>
        <w:rPr>
          <w:rFonts w:ascii="Times New Roman"/>
          <w:b w:val="false"/>
          <w:i w:val="false"/>
          <w:color w:val="000000"/>
          <w:sz w:val="28"/>
        </w:rPr>
        <w:t>
      10) қатты пайдалы қазбалар саласындағы уәкілетті органға тауарларды, жұмыстар мен көрсетілетін қызметтерді сатып алудың жылдық (бір қаржы жылына) және орта мерзімді (бес қаржы жылына) бағдарламаларын, сондай-ақ оператордың ақылы көрсетілетін қызметтерін жоспарланған сатып алу туралы ақпаратын ұсыну қағидаларын әзірлейді;</w:t>
      </w:r>
    </w:p>
    <w:bookmarkEnd w:id="97"/>
    <w:bookmarkStart w:name="z106" w:id="98"/>
    <w:p>
      <w:pPr>
        <w:spacing w:after="0"/>
        <w:ind w:left="0"/>
        <w:jc w:val="both"/>
      </w:pPr>
      <w:r>
        <w:rPr>
          <w:rFonts w:ascii="Times New Roman"/>
          <w:b w:val="false"/>
          <w:i w:val="false"/>
          <w:color w:val="000000"/>
          <w:sz w:val="28"/>
        </w:rPr>
        <w:t>
      11) жер қойнауын пайдаланушылардың және олардың мердігерлерінің қатты пайдалы қазбаларды өндіру жөніндегі операцияларын жүргізу кезінде пайдаланылатын тауарларды, жұмыстар мен көрсетілетін қызметтерді сатып алу қағидаларын әзірлейді;</w:t>
      </w:r>
    </w:p>
    <w:bookmarkEnd w:id="98"/>
    <w:bookmarkStart w:name="z107" w:id="99"/>
    <w:p>
      <w:pPr>
        <w:spacing w:after="0"/>
        <w:ind w:left="0"/>
        <w:jc w:val="both"/>
      </w:pPr>
      <w:r>
        <w:rPr>
          <w:rFonts w:ascii="Times New Roman"/>
          <w:b w:val="false"/>
          <w:i w:val="false"/>
          <w:color w:val="000000"/>
          <w:sz w:val="28"/>
        </w:rPr>
        <w:t>
      12) қатты пайдалы қазбаларға байланысты электрондық сатып алу жүйелерінің жұмысын жер қойнауын пайдалану операцияларын жүргізу кезінде пайдаланылатын тауарлардың, жұмыстар мен көрсетілетін қызметтердің және оларды өндірушілердің тізілімін синхрондау тәртібін әзірлейді;</w:t>
      </w:r>
    </w:p>
    <w:bookmarkEnd w:id="99"/>
    <w:bookmarkStart w:name="z108" w:id="100"/>
    <w:p>
      <w:pPr>
        <w:spacing w:after="0"/>
        <w:ind w:left="0"/>
        <w:jc w:val="both"/>
      </w:pPr>
      <w:r>
        <w:rPr>
          <w:rFonts w:ascii="Times New Roman"/>
          <w:b w:val="false"/>
          <w:i w:val="false"/>
          <w:color w:val="000000"/>
          <w:sz w:val="28"/>
        </w:rPr>
        <w:t>
      13) тауардың шығарылған елін айқындау, тауардың шығу тегі туралы сертификат беру және оны қолданыстан алу жөніндегі қағидаларды әзірлеуге қатысады;</w:t>
      </w:r>
    </w:p>
    <w:bookmarkEnd w:id="100"/>
    <w:bookmarkStart w:name="z109" w:id="101"/>
    <w:p>
      <w:pPr>
        <w:spacing w:after="0"/>
        <w:ind w:left="0"/>
        <w:jc w:val="both"/>
      </w:pPr>
      <w:r>
        <w:rPr>
          <w:rFonts w:ascii="Times New Roman"/>
          <w:b w:val="false"/>
          <w:i w:val="false"/>
          <w:color w:val="000000"/>
          <w:sz w:val="28"/>
        </w:rPr>
        <w:t>
      14) Қазақстан Республикасының заңдарында, Қазақстан Республикасы Президентінің, Үкіметінің актілерінде және Министрдің бұйрықтарында көзделген өзге де өкілеттіктерді жүзеге асырады.</w:t>
      </w:r>
    </w:p>
    <w:bookmarkEnd w:id="101"/>
    <w:bookmarkStart w:name="z110" w:id="102"/>
    <w:p>
      <w:pPr>
        <w:spacing w:after="0"/>
        <w:ind w:left="0"/>
        <w:jc w:val="both"/>
      </w:pPr>
      <w:r>
        <w:rPr>
          <w:rFonts w:ascii="Times New Roman"/>
          <w:b w:val="false"/>
          <w:i w:val="false"/>
          <w:color w:val="000000"/>
          <w:sz w:val="28"/>
        </w:rPr>
        <w:t>
      15. Міндеті: экспорттық бақылау саласындағы мемлекеттік саясатты қалыптастыруға және іске асыруға қатысу</w:t>
      </w:r>
    </w:p>
    <w:bookmarkEnd w:id="102"/>
    <w:bookmarkStart w:name="z111" w:id="103"/>
    <w:p>
      <w:pPr>
        <w:spacing w:after="0"/>
        <w:ind w:left="0"/>
        <w:jc w:val="both"/>
      </w:pPr>
      <w:r>
        <w:rPr>
          <w:rFonts w:ascii="Times New Roman"/>
          <w:b w:val="false"/>
          <w:i w:val="false"/>
          <w:color w:val="000000"/>
          <w:sz w:val="28"/>
        </w:rPr>
        <w:t>
      Функциялары:</w:t>
      </w:r>
    </w:p>
    <w:bookmarkEnd w:id="103"/>
    <w:bookmarkStart w:name="z112" w:id="104"/>
    <w:p>
      <w:pPr>
        <w:spacing w:after="0"/>
        <w:ind w:left="0"/>
        <w:jc w:val="both"/>
      </w:pPr>
      <w:r>
        <w:rPr>
          <w:rFonts w:ascii="Times New Roman"/>
          <w:b w:val="false"/>
          <w:i w:val="false"/>
          <w:color w:val="000000"/>
          <w:sz w:val="28"/>
        </w:rPr>
        <w:t>
      1) Қазақстан Республикасының экспорттық бақылау жүйесіндегі мемлекеттік органдарының қызметін үйлестіреді;</w:t>
      </w:r>
    </w:p>
    <w:bookmarkEnd w:id="104"/>
    <w:bookmarkStart w:name="z113" w:id="105"/>
    <w:p>
      <w:pPr>
        <w:spacing w:after="0"/>
        <w:ind w:left="0"/>
        <w:jc w:val="both"/>
      </w:pPr>
      <w:r>
        <w:rPr>
          <w:rFonts w:ascii="Times New Roman"/>
          <w:b w:val="false"/>
          <w:i w:val="false"/>
          <w:color w:val="000000"/>
          <w:sz w:val="28"/>
        </w:rPr>
        <w:t>
      2) шет мемлекеттермен және халықаралық ұйымдармен экспорттық бақылау саласындағы шараларды әзірлейді және ынтымақтастықты жүзеге асырады;</w:t>
      </w:r>
    </w:p>
    <w:bookmarkEnd w:id="105"/>
    <w:bookmarkStart w:name="z114" w:id="106"/>
    <w:p>
      <w:pPr>
        <w:spacing w:after="0"/>
        <w:ind w:left="0"/>
        <w:jc w:val="both"/>
      </w:pPr>
      <w:r>
        <w:rPr>
          <w:rFonts w:ascii="Times New Roman"/>
          <w:b w:val="false"/>
          <w:i w:val="false"/>
          <w:color w:val="000000"/>
          <w:sz w:val="28"/>
        </w:rPr>
        <w:t>
      3) өнімнің экспорты мен импортын лицензиялау қағидаларын әзірлейді;</w:t>
      </w:r>
    </w:p>
    <w:bookmarkEnd w:id="106"/>
    <w:bookmarkStart w:name="z115" w:id="107"/>
    <w:p>
      <w:pPr>
        <w:spacing w:after="0"/>
        <w:ind w:left="0"/>
        <w:jc w:val="both"/>
      </w:pPr>
      <w:r>
        <w:rPr>
          <w:rFonts w:ascii="Times New Roman"/>
          <w:b w:val="false"/>
          <w:i w:val="false"/>
          <w:color w:val="000000"/>
          <w:sz w:val="28"/>
        </w:rPr>
        <w:t>
      4) импорттаушылардың (түпкі пайдаланушылардың) кепілдік міндеттемелерін ресімдеу және олардың орындалуын тексеру қағидаларын әзірлейді;</w:t>
      </w:r>
    </w:p>
    <w:bookmarkEnd w:id="107"/>
    <w:bookmarkStart w:name="z116" w:id="108"/>
    <w:p>
      <w:pPr>
        <w:spacing w:after="0"/>
        <w:ind w:left="0"/>
        <w:jc w:val="both"/>
      </w:pPr>
      <w:r>
        <w:rPr>
          <w:rFonts w:ascii="Times New Roman"/>
          <w:b w:val="false"/>
          <w:i w:val="false"/>
          <w:color w:val="000000"/>
          <w:sz w:val="28"/>
        </w:rPr>
        <w:t>
      5) өнімнің транзитіне рұқсат беру қағидаларын әзірлейді;</w:t>
      </w:r>
    </w:p>
    <w:bookmarkEnd w:id="108"/>
    <w:bookmarkStart w:name="z117" w:id="109"/>
    <w:p>
      <w:pPr>
        <w:spacing w:after="0"/>
        <w:ind w:left="0"/>
        <w:jc w:val="both"/>
      </w:pPr>
      <w:r>
        <w:rPr>
          <w:rFonts w:ascii="Times New Roman"/>
          <w:b w:val="false"/>
          <w:i w:val="false"/>
          <w:color w:val="000000"/>
          <w:sz w:val="28"/>
        </w:rPr>
        <w:t>
      6) өнімді Қазақстан Республикасының аумағынан тыс жерде қайта өңдеуге рұқсат беру қағидаларын әзірлейді;</w:t>
      </w:r>
    </w:p>
    <w:bookmarkEnd w:id="109"/>
    <w:bookmarkStart w:name="z118" w:id="110"/>
    <w:p>
      <w:pPr>
        <w:spacing w:after="0"/>
        <w:ind w:left="0"/>
        <w:jc w:val="both"/>
      </w:pPr>
      <w:r>
        <w:rPr>
          <w:rFonts w:ascii="Times New Roman"/>
          <w:b w:val="false"/>
          <w:i w:val="false"/>
          <w:color w:val="000000"/>
          <w:sz w:val="28"/>
        </w:rPr>
        <w:t>
      7) сыртқы экономикалық қызметке қатысушылардың (өтініш берушілердің) фирмаішілік экспорттық бақылау жүйелеріне қойылатын біліктілік талаптарын әзірлейді;</w:t>
      </w:r>
    </w:p>
    <w:bookmarkEnd w:id="110"/>
    <w:bookmarkStart w:name="z119" w:id="111"/>
    <w:p>
      <w:pPr>
        <w:spacing w:after="0"/>
        <w:ind w:left="0"/>
        <w:jc w:val="both"/>
      </w:pPr>
      <w:r>
        <w:rPr>
          <w:rFonts w:ascii="Times New Roman"/>
          <w:b w:val="false"/>
          <w:i w:val="false"/>
          <w:color w:val="000000"/>
          <w:sz w:val="28"/>
        </w:rPr>
        <w:t>
      8) өнімді кері экспорттауға рұқсат беру қағидаларын әзірлейді;</w:t>
      </w:r>
    </w:p>
    <w:bookmarkEnd w:id="111"/>
    <w:bookmarkStart w:name="z120" w:id="112"/>
    <w:p>
      <w:pPr>
        <w:spacing w:after="0"/>
        <w:ind w:left="0"/>
        <w:jc w:val="both"/>
      </w:pPr>
      <w:r>
        <w:rPr>
          <w:rFonts w:ascii="Times New Roman"/>
          <w:b w:val="false"/>
          <w:i w:val="false"/>
          <w:color w:val="000000"/>
          <w:sz w:val="28"/>
        </w:rPr>
        <w:t>
      9) экспорттық бақылау мақсаттары үшін сыртқы экономикалық мәмілелерді есепке алу қағидалары мен нысанын әзірлейді;</w:t>
      </w:r>
    </w:p>
    <w:bookmarkEnd w:id="112"/>
    <w:bookmarkStart w:name="z121" w:id="113"/>
    <w:p>
      <w:pPr>
        <w:spacing w:after="0"/>
        <w:ind w:left="0"/>
        <w:jc w:val="both"/>
      </w:pPr>
      <w:r>
        <w:rPr>
          <w:rFonts w:ascii="Times New Roman"/>
          <w:b w:val="false"/>
          <w:i w:val="false"/>
          <w:color w:val="000000"/>
          <w:sz w:val="28"/>
        </w:rPr>
        <w:t>
      10) жекелеген қызмет түрлерін лицензиялаудың мемлекеттік саясатын іске асыруға қатысады;</w:t>
      </w:r>
    </w:p>
    <w:bookmarkEnd w:id="113"/>
    <w:bookmarkStart w:name="z122" w:id="114"/>
    <w:p>
      <w:pPr>
        <w:spacing w:after="0"/>
        <w:ind w:left="0"/>
        <w:jc w:val="both"/>
      </w:pPr>
      <w:r>
        <w:rPr>
          <w:rFonts w:ascii="Times New Roman"/>
          <w:b w:val="false"/>
          <w:i w:val="false"/>
          <w:color w:val="000000"/>
          <w:sz w:val="28"/>
        </w:rPr>
        <w:t>
      11) белгіленген құзыреті шегінде Қазақстан Республикасының аумағынан тыс өнімнің экспортын, кері экспортын, импортын, кері импортын, транзитін және қайта өңделуін бақылауды жүзеге асырады;</w:t>
      </w:r>
    </w:p>
    <w:bookmarkEnd w:id="114"/>
    <w:bookmarkStart w:name="z123" w:id="115"/>
    <w:p>
      <w:pPr>
        <w:spacing w:after="0"/>
        <w:ind w:left="0"/>
        <w:jc w:val="both"/>
      </w:pPr>
      <w:r>
        <w:rPr>
          <w:rFonts w:ascii="Times New Roman"/>
          <w:b w:val="false"/>
          <w:i w:val="false"/>
          <w:color w:val="000000"/>
          <w:sz w:val="28"/>
        </w:rPr>
        <w:t>
      12) қажет болған жағдайда Қазақстан Республикасының Экспорттық бақылау жүйесінің мемлекеттік органдарымен бірлесіп, өнімді тиеп жіберу алдындағы кезеңде және (немесе) түпкілікті пайдаланылуын бақылауды жүзеге асырады;</w:t>
      </w:r>
    </w:p>
    <w:bookmarkEnd w:id="115"/>
    <w:bookmarkStart w:name="z124" w:id="116"/>
    <w:p>
      <w:pPr>
        <w:spacing w:after="0"/>
        <w:ind w:left="0"/>
        <w:jc w:val="both"/>
      </w:pPr>
      <w:r>
        <w:rPr>
          <w:rFonts w:ascii="Times New Roman"/>
          <w:b w:val="false"/>
          <w:i w:val="false"/>
          <w:color w:val="000000"/>
          <w:sz w:val="28"/>
        </w:rPr>
        <w:t>
      13) кепілдік міндеттеме береді (түпкі пайдаланушының сертификаты);</w:t>
      </w:r>
    </w:p>
    <w:bookmarkEnd w:id="116"/>
    <w:bookmarkStart w:name="z125" w:id="117"/>
    <w:p>
      <w:pPr>
        <w:spacing w:after="0"/>
        <w:ind w:left="0"/>
        <w:jc w:val="both"/>
      </w:pPr>
      <w:r>
        <w:rPr>
          <w:rFonts w:ascii="Times New Roman"/>
          <w:b w:val="false"/>
          <w:i w:val="false"/>
          <w:color w:val="000000"/>
          <w:sz w:val="28"/>
        </w:rPr>
        <w:t>
      14) экспорттық бақылауға жататын өнімнің транзитіне рұқсат береді;</w:t>
      </w:r>
    </w:p>
    <w:bookmarkEnd w:id="117"/>
    <w:bookmarkStart w:name="z126" w:id="118"/>
    <w:p>
      <w:pPr>
        <w:spacing w:after="0"/>
        <w:ind w:left="0"/>
        <w:jc w:val="both"/>
      </w:pPr>
      <w:r>
        <w:rPr>
          <w:rFonts w:ascii="Times New Roman"/>
          <w:b w:val="false"/>
          <w:i w:val="false"/>
          <w:color w:val="000000"/>
          <w:sz w:val="28"/>
        </w:rPr>
        <w:t>
      15) өнімді Қазақстан Республикасының аумағынан тыс жерде қайта өңдеуге рұқсат береді;</w:t>
      </w:r>
    </w:p>
    <w:bookmarkEnd w:id="118"/>
    <w:bookmarkStart w:name="z127" w:id="119"/>
    <w:p>
      <w:pPr>
        <w:spacing w:after="0"/>
        <w:ind w:left="0"/>
        <w:jc w:val="both"/>
      </w:pPr>
      <w:r>
        <w:rPr>
          <w:rFonts w:ascii="Times New Roman"/>
          <w:b w:val="false"/>
          <w:i w:val="false"/>
          <w:color w:val="000000"/>
          <w:sz w:val="28"/>
        </w:rPr>
        <w:t>
      16) өтініш берушілерге және мүдделі мемлекеттік органдарға тауарларды, технологияларды, жұмыстарды, көрсетілетін қызметтерді, ақпаратты экспорттық бақылауға жататын өнімге жатқызу туралы қорытындылар береді;</w:t>
      </w:r>
    </w:p>
    <w:bookmarkEnd w:id="119"/>
    <w:bookmarkStart w:name="z128" w:id="120"/>
    <w:p>
      <w:pPr>
        <w:spacing w:after="0"/>
        <w:ind w:left="0"/>
        <w:jc w:val="both"/>
      </w:pPr>
      <w:r>
        <w:rPr>
          <w:rFonts w:ascii="Times New Roman"/>
          <w:b w:val="false"/>
          <w:i w:val="false"/>
          <w:color w:val="000000"/>
          <w:sz w:val="28"/>
        </w:rPr>
        <w:t xml:space="preserve">
      17) сыртқы экономикалық қызметке қатысушыларға (өтініш берушілерге) "Экспорттық бақылау туралы" Қазақстан Республикасы Заңының </w:t>
      </w:r>
      <w:r>
        <w:rPr>
          <w:rFonts w:ascii="Times New Roman"/>
          <w:b w:val="false"/>
          <w:i w:val="false"/>
          <w:color w:val="000000"/>
          <w:sz w:val="28"/>
        </w:rPr>
        <w:t xml:space="preserve">8-бабының </w:t>
      </w:r>
      <w:r>
        <w:rPr>
          <w:rFonts w:ascii="Times New Roman"/>
          <w:b w:val="false"/>
          <w:i w:val="false"/>
          <w:color w:val="000000"/>
          <w:sz w:val="28"/>
        </w:rPr>
        <w:t xml:space="preserve"> қолданысына жатпайтын өніммен, зияткерлік шығармашылық қызмет нәтижелерімен сыртқы экономикалық мәмілелерді жүзеге асыруға белгіленген тәртіппен лицензия береді;</w:t>
      </w:r>
    </w:p>
    <w:bookmarkEnd w:id="120"/>
    <w:bookmarkStart w:name="z129" w:id="121"/>
    <w:p>
      <w:pPr>
        <w:spacing w:after="0"/>
        <w:ind w:left="0"/>
        <w:jc w:val="both"/>
      </w:pPr>
      <w:r>
        <w:rPr>
          <w:rFonts w:ascii="Times New Roman"/>
          <w:b w:val="false"/>
          <w:i w:val="false"/>
          <w:color w:val="000000"/>
          <w:sz w:val="28"/>
        </w:rPr>
        <w:t>
      18) экспорттық бақылау саласындағы нормативтік құқықтық актілерді әзірлейді және актуалдандырады;</w:t>
      </w:r>
    </w:p>
    <w:bookmarkEnd w:id="121"/>
    <w:bookmarkStart w:name="z130" w:id="122"/>
    <w:p>
      <w:pPr>
        <w:spacing w:after="0"/>
        <w:ind w:left="0"/>
        <w:jc w:val="both"/>
      </w:pPr>
      <w:r>
        <w:rPr>
          <w:rFonts w:ascii="Times New Roman"/>
          <w:b w:val="false"/>
          <w:i w:val="false"/>
          <w:color w:val="000000"/>
          <w:sz w:val="28"/>
        </w:rPr>
        <w:t>
      19) жекелеген қызмет түрлерін лицензиялау мемлекеттік саясатын іске асыруға қатысады;</w:t>
      </w:r>
    </w:p>
    <w:bookmarkEnd w:id="122"/>
    <w:bookmarkStart w:name="z131" w:id="123"/>
    <w:p>
      <w:pPr>
        <w:spacing w:after="0"/>
        <w:ind w:left="0"/>
        <w:jc w:val="both"/>
      </w:pPr>
      <w:r>
        <w:rPr>
          <w:rFonts w:ascii="Times New Roman"/>
          <w:b w:val="false"/>
          <w:i w:val="false"/>
          <w:color w:val="000000"/>
          <w:sz w:val="28"/>
        </w:rPr>
        <w:t xml:space="preserve">
      20) кәсіпкерлік жөніндегі уәкілетті органмен бірлесіп,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тексеру парақтарының нысандарын, тәуекел дәрежесін бағалау өлшемшарттарын әзірлейді;</w:t>
      </w:r>
    </w:p>
    <w:bookmarkEnd w:id="123"/>
    <w:bookmarkStart w:name="z132" w:id="124"/>
    <w:p>
      <w:pPr>
        <w:spacing w:after="0"/>
        <w:ind w:left="0"/>
        <w:jc w:val="both"/>
      </w:pPr>
      <w:r>
        <w:rPr>
          <w:rFonts w:ascii="Times New Roman"/>
          <w:b w:val="false"/>
          <w:i w:val="false"/>
          <w:color w:val="000000"/>
          <w:sz w:val="28"/>
        </w:rPr>
        <w:t>
      21) экспорттық бақылауға жататын өнімнің кері экспортына рұқсат береді;</w:t>
      </w:r>
    </w:p>
    <w:bookmarkEnd w:id="124"/>
    <w:p>
      <w:pPr>
        <w:spacing w:after="0"/>
        <w:ind w:left="0"/>
        <w:jc w:val="both"/>
      </w:pPr>
      <w:r>
        <w:rPr>
          <w:rFonts w:ascii="Times New Roman"/>
          <w:b w:val="false"/>
          <w:i w:val="false"/>
          <w:color w:val="000000"/>
          <w:sz w:val="28"/>
        </w:rPr>
        <w:t>
      21-1) "Тау-кен және химия өндірістерін пайдалану жөніндегі қызметті жүзеге асыруға лицензия беру" мемлекеттік қызмет көрсету әзірлейді;</w:t>
      </w:r>
    </w:p>
    <w:p>
      <w:pPr>
        <w:spacing w:after="0"/>
        <w:ind w:left="0"/>
        <w:jc w:val="both"/>
      </w:pPr>
      <w:r>
        <w:rPr>
          <w:rFonts w:ascii="Times New Roman"/>
          <w:b w:val="false"/>
          <w:i w:val="false"/>
          <w:color w:val="000000"/>
          <w:sz w:val="28"/>
        </w:rPr>
        <w:t>
      21-2) "Уларды өндіру, өңдеу, сатып алу, сақтау, өткізу, пайдалану, жою жөніндегі қызметті жүзеге асыруға лицензия беру" мемлекеттік қызмет көрсету қағидаларын әзірлейді";</w:t>
      </w:r>
    </w:p>
    <w:p>
      <w:pPr>
        <w:spacing w:after="0"/>
        <w:ind w:left="0"/>
        <w:jc w:val="both"/>
      </w:pPr>
      <w:r>
        <w:rPr>
          <w:rFonts w:ascii="Times New Roman"/>
          <w:b w:val="false"/>
          <w:i w:val="false"/>
          <w:color w:val="000000"/>
          <w:sz w:val="28"/>
        </w:rPr>
        <w:t>
      21-3) "Тауарларды, технологияларды, жұмыстарды, көрсетілетін қызметтерді, ақпаратты өнімге жатқызу туралы қорытынды беру" мемлекеттік қызмет көрсету қағидаларын әзірлейді";</w:t>
      </w:r>
    </w:p>
    <w:p>
      <w:pPr>
        <w:spacing w:after="0"/>
        <w:ind w:left="0"/>
        <w:jc w:val="both"/>
      </w:pPr>
      <w:r>
        <w:rPr>
          <w:rFonts w:ascii="Times New Roman"/>
          <w:b w:val="false"/>
          <w:i w:val="false"/>
          <w:color w:val="000000"/>
          <w:sz w:val="28"/>
        </w:rPr>
        <w:t>
      21-4) уларды өндіру, өңдеу, сатып алу, сақтау, өткізу, пайдалану, жою жөніндегі қызметті жүзеге асыруға лицензия береді;</w:t>
      </w:r>
    </w:p>
    <w:p>
      <w:pPr>
        <w:spacing w:after="0"/>
        <w:ind w:left="0"/>
        <w:jc w:val="both"/>
      </w:pPr>
      <w:r>
        <w:rPr>
          <w:rFonts w:ascii="Times New Roman"/>
          <w:b w:val="false"/>
          <w:i w:val="false"/>
          <w:color w:val="000000"/>
          <w:sz w:val="28"/>
        </w:rPr>
        <w:t>
      21-5) тау-кен және химия өндірістерін пайдалану жөніндегі қызметті жүзеге асыруға лицензия береді;</w:t>
      </w:r>
    </w:p>
    <w:bookmarkStart w:name="z133" w:id="125"/>
    <w:p>
      <w:pPr>
        <w:spacing w:after="0"/>
        <w:ind w:left="0"/>
        <w:jc w:val="both"/>
      </w:pPr>
      <w:r>
        <w:rPr>
          <w:rFonts w:ascii="Times New Roman"/>
          <w:b w:val="false"/>
          <w:i w:val="false"/>
          <w:color w:val="000000"/>
          <w:sz w:val="28"/>
        </w:rPr>
        <w:t>
      22) Қазақстан Республикасының заңдарында, Қазақстан Республикасы Президентінің, Үкіметінің актілерінде және Министрдің бұйрықтарында көзделген өзге де өкілеттіктерді жүзеге асырады.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4" w:id="126"/>
    <w:p>
      <w:pPr>
        <w:spacing w:after="0"/>
        <w:ind w:left="0"/>
        <w:jc w:val="both"/>
      </w:pPr>
      <w:r>
        <w:rPr>
          <w:rFonts w:ascii="Times New Roman"/>
          <w:b w:val="false"/>
          <w:i w:val="false"/>
          <w:color w:val="000000"/>
          <w:sz w:val="28"/>
        </w:rPr>
        <w:t>
      16. Міндеті: өнеркәсіптік қауіпсіздік саласындағы мемлекеттік саясатты қалыптастыру және іске асыру.</w:t>
      </w:r>
    </w:p>
    <w:bookmarkEnd w:id="126"/>
    <w:bookmarkStart w:name="z135" w:id="127"/>
    <w:p>
      <w:pPr>
        <w:spacing w:after="0"/>
        <w:ind w:left="0"/>
        <w:jc w:val="both"/>
      </w:pPr>
      <w:r>
        <w:rPr>
          <w:rFonts w:ascii="Times New Roman"/>
          <w:b w:val="false"/>
          <w:i w:val="false"/>
          <w:color w:val="000000"/>
          <w:sz w:val="28"/>
        </w:rPr>
        <w:t>
      Функциялары:</w:t>
      </w:r>
    </w:p>
    <w:bookmarkEnd w:id="127"/>
    <w:bookmarkStart w:name="z136" w:id="128"/>
    <w:p>
      <w:pPr>
        <w:spacing w:after="0"/>
        <w:ind w:left="0"/>
        <w:jc w:val="both"/>
      </w:pPr>
      <w:r>
        <w:rPr>
          <w:rFonts w:ascii="Times New Roman"/>
          <w:b w:val="false"/>
          <w:i w:val="false"/>
          <w:color w:val="000000"/>
          <w:sz w:val="28"/>
        </w:rPr>
        <w:t>
      1) өнеркәсіптік қауіпсіздікті қамтамасыз ету бөлігінде азаматтық қорғау саласындағы халықаралық ынтымақтастықты жүзеге асырады;</w:t>
      </w:r>
    </w:p>
    <w:bookmarkEnd w:id="128"/>
    <w:bookmarkStart w:name="z137" w:id="129"/>
    <w:p>
      <w:pPr>
        <w:spacing w:after="0"/>
        <w:ind w:left="0"/>
        <w:jc w:val="both"/>
      </w:pPr>
      <w:r>
        <w:rPr>
          <w:rFonts w:ascii="Times New Roman"/>
          <w:b w:val="false"/>
          <w:i w:val="false"/>
          <w:color w:val="000000"/>
          <w:sz w:val="28"/>
        </w:rPr>
        <w:t>
      2) өнеркәсіптік қауіпсіздік саласындағы мемлекеттік саясаттың негізгі бағыттарын әзірлейді және іске асыруды қамтамасыз етеді;</w:t>
      </w:r>
    </w:p>
    <w:bookmarkEnd w:id="129"/>
    <w:bookmarkStart w:name="z138" w:id="130"/>
    <w:p>
      <w:pPr>
        <w:spacing w:after="0"/>
        <w:ind w:left="0"/>
        <w:jc w:val="both"/>
      </w:pPr>
      <w:r>
        <w:rPr>
          <w:rFonts w:ascii="Times New Roman"/>
          <w:b w:val="false"/>
          <w:i w:val="false"/>
          <w:color w:val="000000"/>
          <w:sz w:val="28"/>
        </w:rPr>
        <w:t>
      3)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береді;</w:t>
      </w:r>
    </w:p>
    <w:bookmarkEnd w:id="130"/>
    <w:bookmarkStart w:name="z139" w:id="131"/>
    <w:p>
      <w:pPr>
        <w:spacing w:after="0"/>
        <w:ind w:left="0"/>
        <w:jc w:val="both"/>
      </w:pPr>
      <w:r>
        <w:rPr>
          <w:rFonts w:ascii="Times New Roman"/>
          <w:b w:val="false"/>
          <w:i w:val="false"/>
          <w:color w:val="000000"/>
          <w:sz w:val="28"/>
        </w:rPr>
        <w:t>
      4) жарылғыш заттар мен олардың негізінде жасалған бұйымдарды ұдайы қолдануға, жарылыс жұмыстарының өндірісіне рұқсат береді;</w:t>
      </w:r>
    </w:p>
    <w:bookmarkEnd w:id="131"/>
    <w:bookmarkStart w:name="z140" w:id="132"/>
    <w:p>
      <w:pPr>
        <w:spacing w:after="0"/>
        <w:ind w:left="0"/>
        <w:jc w:val="both"/>
      </w:pPr>
      <w:r>
        <w:rPr>
          <w:rFonts w:ascii="Times New Roman"/>
          <w:b w:val="false"/>
          <w:i w:val="false"/>
          <w:color w:val="000000"/>
          <w:sz w:val="28"/>
        </w:rPr>
        <w:t>
      5) жарылғыш және пиротехникалық (азаматтықтарды қоспағанда) заттар мен оларды қолдана жасалған бұйымдарды әзірлеу, өндіру, сатып алу, өткізу, сақтау бойынша қызметті жүзеге асыруға лицензия береді;</w:t>
      </w:r>
    </w:p>
    <w:bookmarkEnd w:id="132"/>
    <w:bookmarkStart w:name="z141" w:id="133"/>
    <w:p>
      <w:pPr>
        <w:spacing w:after="0"/>
        <w:ind w:left="0"/>
        <w:jc w:val="both"/>
      </w:pPr>
      <w:r>
        <w:rPr>
          <w:rFonts w:ascii="Times New Roman"/>
          <w:b w:val="false"/>
          <w:i w:val="false"/>
          <w:color w:val="000000"/>
          <w:sz w:val="28"/>
        </w:rPr>
        <w:t xml:space="preserve">
      6)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 тексерулер жүргізудің жартыжылдық кестелерін әзірлейді;</w:t>
      </w:r>
    </w:p>
    <w:bookmarkEnd w:id="133"/>
    <w:bookmarkStart w:name="z142" w:id="134"/>
    <w:p>
      <w:pPr>
        <w:spacing w:after="0"/>
        <w:ind w:left="0"/>
        <w:jc w:val="both"/>
      </w:pPr>
      <w:r>
        <w:rPr>
          <w:rFonts w:ascii="Times New Roman"/>
          <w:b w:val="false"/>
          <w:i w:val="false"/>
          <w:color w:val="000000"/>
          <w:sz w:val="28"/>
        </w:rPr>
        <w:t>
      7)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34"/>
    <w:bookmarkStart w:name="z143" w:id="135"/>
    <w:p>
      <w:pPr>
        <w:spacing w:after="0"/>
        <w:ind w:left="0"/>
        <w:jc w:val="both"/>
      </w:pPr>
      <w:r>
        <w:rPr>
          <w:rFonts w:ascii="Times New Roman"/>
          <w:b w:val="false"/>
          <w:i w:val="false"/>
          <w:color w:val="000000"/>
          <w:sz w:val="28"/>
        </w:rPr>
        <w:t>
      8)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135"/>
    <w:bookmarkStart w:name="z144" w:id="136"/>
    <w:p>
      <w:pPr>
        <w:spacing w:after="0"/>
        <w:ind w:left="0"/>
        <w:jc w:val="both"/>
      </w:pPr>
      <w:r>
        <w:rPr>
          <w:rFonts w:ascii="Times New Roman"/>
          <w:b w:val="false"/>
          <w:i w:val="false"/>
          <w:color w:val="000000"/>
          <w:sz w:val="28"/>
        </w:rPr>
        <w:t>
      9) реттелетін салалардағы әкімшілік құқық бұзушылықтар туралы іс өндірісін жүзеге асырады;</w:t>
      </w:r>
    </w:p>
    <w:bookmarkEnd w:id="136"/>
    <w:bookmarkStart w:name="z145" w:id="137"/>
    <w:p>
      <w:pPr>
        <w:spacing w:after="0"/>
        <w:ind w:left="0"/>
        <w:jc w:val="both"/>
      </w:pPr>
      <w:r>
        <w:rPr>
          <w:rFonts w:ascii="Times New Roman"/>
          <w:b w:val="false"/>
          <w:i w:val="false"/>
          <w:color w:val="000000"/>
          <w:sz w:val="28"/>
        </w:rPr>
        <w:t>
      10) өнеркәсіптік қауіпсіздік жөніндегі мемлекеттік инспектордың қызметтік куәлігінің, төсбелгісінің, нөмірлік мөртабаны мен пломбирінің үлгілерін әзірлейді;</w:t>
      </w:r>
    </w:p>
    <w:bookmarkEnd w:id="137"/>
    <w:bookmarkStart w:name="z146" w:id="138"/>
    <w:p>
      <w:pPr>
        <w:spacing w:after="0"/>
        <w:ind w:left="0"/>
        <w:jc w:val="both"/>
      </w:pPr>
      <w:r>
        <w:rPr>
          <w:rFonts w:ascii="Times New Roman"/>
          <w:b w:val="false"/>
          <w:i w:val="false"/>
          <w:color w:val="000000"/>
          <w:sz w:val="28"/>
        </w:rPr>
        <w:t>
      11) өнеркәсіптік қауіпсіздік саласындағы актілердің нысандарын әзірлейді;</w:t>
      </w:r>
    </w:p>
    <w:bookmarkEnd w:id="138"/>
    <w:bookmarkStart w:name="z147" w:id="139"/>
    <w:p>
      <w:pPr>
        <w:spacing w:after="0"/>
        <w:ind w:left="0"/>
        <w:jc w:val="both"/>
      </w:pPr>
      <w:r>
        <w:rPr>
          <w:rFonts w:ascii="Times New Roman"/>
          <w:b w:val="false"/>
          <w:i w:val="false"/>
          <w:color w:val="000000"/>
          <w:sz w:val="28"/>
        </w:rPr>
        <w:t>
      12)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білімдерін тексеру тәртібін әзірлейді;</w:t>
      </w:r>
    </w:p>
    <w:bookmarkEnd w:id="139"/>
    <w:bookmarkStart w:name="z148" w:id="140"/>
    <w:p>
      <w:pPr>
        <w:spacing w:after="0"/>
        <w:ind w:left="0"/>
        <w:jc w:val="both"/>
      </w:pPr>
      <w:r>
        <w:rPr>
          <w:rFonts w:ascii="Times New Roman"/>
          <w:b w:val="false"/>
          <w:i w:val="false"/>
          <w:color w:val="000000"/>
          <w:sz w:val="28"/>
        </w:rPr>
        <w:t>
      13) заңды тұлғаларды өнеркәсіптік қауіпсіздік саласында жұмыстар жүргізу құқығына аттестаттауды жүргізеді;</w:t>
      </w:r>
    </w:p>
    <w:bookmarkEnd w:id="140"/>
    <w:bookmarkStart w:name="z149" w:id="141"/>
    <w:p>
      <w:pPr>
        <w:spacing w:after="0"/>
        <w:ind w:left="0"/>
        <w:jc w:val="both"/>
      </w:pPr>
      <w:r>
        <w:rPr>
          <w:rFonts w:ascii="Times New Roman"/>
          <w:b w:val="false"/>
          <w:i w:val="false"/>
          <w:color w:val="000000"/>
          <w:sz w:val="28"/>
        </w:rPr>
        <w:t xml:space="preserve">
      14)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сәулет, қала салу және құрылыс қызметі туралы заңнамасында белгіленген тәртіпте қауіпті өндірістік объектілерді салуға, кеңейтуге, реконструкциялауға, жаңғыртуға, консервациялауға және жоюға арналған жобалық құжаттаманы келіседі;</w:t>
      </w:r>
    </w:p>
    <w:bookmarkEnd w:id="141"/>
    <w:bookmarkStart w:name="z150" w:id="142"/>
    <w:p>
      <w:pPr>
        <w:spacing w:after="0"/>
        <w:ind w:left="0"/>
        <w:jc w:val="both"/>
      </w:pPr>
      <w:r>
        <w:rPr>
          <w:rFonts w:ascii="Times New Roman"/>
          <w:b w:val="false"/>
          <w:i w:val="false"/>
          <w:color w:val="000000"/>
          <w:sz w:val="28"/>
        </w:rPr>
        <w:t>
      15) қауіпті өндірістік объектінің өнеркәсіптік қауіпсіздік декларацияларын тіркеуді жүргізеді;</w:t>
      </w:r>
    </w:p>
    <w:bookmarkEnd w:id="142"/>
    <w:bookmarkStart w:name="z151" w:id="143"/>
    <w:p>
      <w:pPr>
        <w:spacing w:after="0"/>
        <w:ind w:left="0"/>
        <w:jc w:val="both"/>
      </w:pPr>
      <w:r>
        <w:rPr>
          <w:rFonts w:ascii="Times New Roman"/>
          <w:b w:val="false"/>
          <w:i w:val="false"/>
          <w:color w:val="000000"/>
          <w:sz w:val="28"/>
        </w:rPr>
        <w:t>
      16) өз құзыреті шегінде мүдделі мемлекеттік органдармен бірлесіп қауіпті өндірістік объектілердегі авариялар салдарынан орын алған авариялар мен жазатайым оқиғаларды тергеп-тексеруді ұйымдастыруды және жүргізуді жүзеге асырады;</w:t>
      </w:r>
    </w:p>
    <w:bookmarkEnd w:id="143"/>
    <w:bookmarkStart w:name="z152" w:id="144"/>
    <w:p>
      <w:pPr>
        <w:spacing w:after="0"/>
        <w:ind w:left="0"/>
        <w:jc w:val="both"/>
      </w:pPr>
      <w:r>
        <w:rPr>
          <w:rFonts w:ascii="Times New Roman"/>
          <w:b w:val="false"/>
          <w:i w:val="false"/>
          <w:color w:val="000000"/>
          <w:sz w:val="28"/>
        </w:rPr>
        <w:t>
      17) қауіпті өндірістік объектіде оқу дабылын және аварияға қарсы жаттығуды өткізуге қатысады;</w:t>
      </w:r>
    </w:p>
    <w:bookmarkEnd w:id="144"/>
    <w:bookmarkStart w:name="z153" w:id="145"/>
    <w:p>
      <w:pPr>
        <w:spacing w:after="0"/>
        <w:ind w:left="0"/>
        <w:jc w:val="both"/>
      </w:pPr>
      <w:r>
        <w:rPr>
          <w:rFonts w:ascii="Times New Roman"/>
          <w:b w:val="false"/>
          <w:i w:val="false"/>
          <w:color w:val="000000"/>
          <w:sz w:val="28"/>
        </w:rPr>
        <w:t>
      18) қауіпті өндірістік объектіні пайдалануға беру кезінде оны қабылдау сынақтарына, техникалық куәландыруға қатысады;</w:t>
      </w:r>
    </w:p>
    <w:bookmarkEnd w:id="145"/>
    <w:bookmarkStart w:name="z154" w:id="146"/>
    <w:p>
      <w:pPr>
        <w:spacing w:after="0"/>
        <w:ind w:left="0"/>
        <w:jc w:val="both"/>
      </w:pPr>
      <w:r>
        <w:rPr>
          <w:rFonts w:ascii="Times New Roman"/>
          <w:b w:val="false"/>
          <w:i w:val="false"/>
          <w:color w:val="000000"/>
          <w:sz w:val="28"/>
        </w:rPr>
        <w:t>
      19)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 тексеруді (емтихандарды) жүргізеді;</w:t>
      </w:r>
    </w:p>
    <w:bookmarkEnd w:id="146"/>
    <w:bookmarkStart w:name="z155" w:id="147"/>
    <w:p>
      <w:pPr>
        <w:spacing w:after="0"/>
        <w:ind w:left="0"/>
        <w:jc w:val="both"/>
      </w:pPr>
      <w:r>
        <w:rPr>
          <w:rFonts w:ascii="Times New Roman"/>
          <w:b w:val="false"/>
          <w:i w:val="false"/>
          <w:color w:val="000000"/>
          <w:sz w:val="28"/>
        </w:rPr>
        <w:t>
      20) жарылғыш заттар мен олардың негізінде жасалған бұйымдарға бақылау және қабылдау сынақтарын жүргізу жөніндегі комиссияға қатысады;</w:t>
      </w:r>
    </w:p>
    <w:bookmarkEnd w:id="147"/>
    <w:bookmarkStart w:name="z156" w:id="148"/>
    <w:p>
      <w:pPr>
        <w:spacing w:after="0"/>
        <w:ind w:left="0"/>
        <w:jc w:val="both"/>
      </w:pPr>
      <w:r>
        <w:rPr>
          <w:rFonts w:ascii="Times New Roman"/>
          <w:b w:val="false"/>
          <w:i w:val="false"/>
          <w:color w:val="000000"/>
          <w:sz w:val="28"/>
        </w:rPr>
        <w:t xml:space="preserve">
      21) қауіпті техникалық құрылғыларды пайдаланатын заңды және жеке тұлғалардың,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өнеркәсіптік қауіпсіздікті қамтамасыз ету бөлігінде сақтауына мемлекеттік қадағалауды жүзеге асырады;</w:t>
      </w:r>
    </w:p>
    <w:bookmarkEnd w:id="148"/>
    <w:bookmarkStart w:name="z157" w:id="149"/>
    <w:p>
      <w:pPr>
        <w:spacing w:after="0"/>
        <w:ind w:left="0"/>
        <w:jc w:val="both"/>
      </w:pPr>
      <w:r>
        <w:rPr>
          <w:rFonts w:ascii="Times New Roman"/>
          <w:b w:val="false"/>
          <w:i w:val="false"/>
          <w:color w:val="000000"/>
          <w:sz w:val="28"/>
        </w:rPr>
        <w:t>
      22) қауіпті техникалық құрылғыларды пайдаланатын ұйымдардың және қауіпті өндірістік объектілердің аварияларды және олардың салдарын оқшаулау және жою бойынша жұмыстарды жүргізуге дайындығына мемлекеттік қадағалауды жүзеге асырады;</w:t>
      </w:r>
    </w:p>
    <w:bookmarkEnd w:id="149"/>
    <w:bookmarkStart w:name="z158" w:id="150"/>
    <w:p>
      <w:pPr>
        <w:spacing w:after="0"/>
        <w:ind w:left="0"/>
        <w:jc w:val="both"/>
      </w:pPr>
      <w:r>
        <w:rPr>
          <w:rFonts w:ascii="Times New Roman"/>
          <w:b w:val="false"/>
          <w:i w:val="false"/>
          <w:color w:val="000000"/>
          <w:sz w:val="28"/>
        </w:rPr>
        <w:t>
      23) қауіпті өндірістік объектілердің өндірістік ғимараттарына, технологиялық құрылыстарына және техникалық құрылғыларына, қауіпті техникалық құрылғыларына техникалық куәландыруды уақтылы жүргізуіне мемлекеттік қадағалауды жүзеге асырады;</w:t>
      </w:r>
    </w:p>
    <w:bookmarkEnd w:id="150"/>
    <w:bookmarkStart w:name="z159" w:id="151"/>
    <w:p>
      <w:pPr>
        <w:spacing w:after="0"/>
        <w:ind w:left="0"/>
        <w:jc w:val="both"/>
      </w:pPr>
      <w:r>
        <w:rPr>
          <w:rFonts w:ascii="Times New Roman"/>
          <w:b w:val="false"/>
          <w:i w:val="false"/>
          <w:color w:val="000000"/>
          <w:sz w:val="28"/>
        </w:rPr>
        <w:t>
      24) магистральдық құбырды пайдаланған кезде өнеркәсіптік қауіпсіздік саласында мемлекеттік қадағалауды жүзеге асырады;</w:t>
      </w:r>
    </w:p>
    <w:bookmarkEnd w:id="151"/>
    <w:p>
      <w:pPr>
        <w:spacing w:after="0"/>
        <w:ind w:left="0"/>
        <w:jc w:val="both"/>
      </w:pPr>
      <w:r>
        <w:rPr>
          <w:rFonts w:ascii="Times New Roman"/>
          <w:b w:val="false"/>
          <w:i w:val="false"/>
          <w:color w:val="000000"/>
          <w:sz w:val="28"/>
        </w:rPr>
        <w:t>
      24-1) "Қауіпті техникалық құрылғыларды есепке қою және есептен шығару" мемлекеттік қызмет көрсету қағидаларын әзірлейді;</w:t>
      </w:r>
    </w:p>
    <w:p>
      <w:pPr>
        <w:spacing w:after="0"/>
        <w:ind w:left="0"/>
        <w:jc w:val="both"/>
      </w:pPr>
      <w:r>
        <w:rPr>
          <w:rFonts w:ascii="Times New Roman"/>
          <w:b w:val="false"/>
          <w:i w:val="false"/>
          <w:color w:val="000000"/>
          <w:sz w:val="28"/>
        </w:rPr>
        <w:t>
      24-2)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 көрсету қағидаларын әзірлейді;</w:t>
      </w:r>
    </w:p>
    <w:p>
      <w:pPr>
        <w:spacing w:after="0"/>
        <w:ind w:left="0"/>
        <w:jc w:val="both"/>
      </w:pPr>
      <w:r>
        <w:rPr>
          <w:rFonts w:ascii="Times New Roman"/>
          <w:b w:val="false"/>
          <w:i w:val="false"/>
          <w:color w:val="000000"/>
          <w:sz w:val="28"/>
        </w:rPr>
        <w:t>
      24-3) "Қауіпті өндіріс объектісінің өнеркәсіптік қауіпсіздік декларацияларын тіркеу" мемлекеттік қызмет көрсету қағидаларын әзірлейді;</w:t>
      </w:r>
    </w:p>
    <w:p>
      <w:pPr>
        <w:spacing w:after="0"/>
        <w:ind w:left="0"/>
        <w:jc w:val="both"/>
      </w:pPr>
      <w:r>
        <w:rPr>
          <w:rFonts w:ascii="Times New Roman"/>
          <w:b w:val="false"/>
          <w:i w:val="false"/>
          <w:color w:val="000000"/>
          <w:sz w:val="28"/>
        </w:rPr>
        <w:t>
      24-4) "Заңды тұлғаларды өнеркәсіптік қауіпсіздік саласындағы жұмыстарды жүргізу құқығына аттестаттау" мемлекеттік қызмет көрсету қағидаларын әзірлейді;</w:t>
      </w:r>
    </w:p>
    <w:p>
      <w:pPr>
        <w:spacing w:after="0"/>
        <w:ind w:left="0"/>
        <w:jc w:val="both"/>
      </w:pPr>
      <w:r>
        <w:rPr>
          <w:rFonts w:ascii="Times New Roman"/>
          <w:b w:val="false"/>
          <w:i w:val="false"/>
          <w:color w:val="000000"/>
          <w:sz w:val="28"/>
        </w:rPr>
        <w:t>
      24-5)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 қағидаларын әзірлейді;</w:t>
      </w:r>
    </w:p>
    <w:p>
      <w:pPr>
        <w:spacing w:after="0"/>
        <w:ind w:left="0"/>
        <w:jc w:val="both"/>
      </w:pPr>
      <w:r>
        <w:rPr>
          <w:rFonts w:ascii="Times New Roman"/>
          <w:b w:val="false"/>
          <w:i w:val="false"/>
          <w:color w:val="000000"/>
          <w:sz w:val="28"/>
        </w:rPr>
        <w:t>
      24-6) "Жарылғыш және пиротехникалық (азаматтықты қоспағанда) заттар мен оларды қолданылып жасалған бұйымдарды әзірлеу, өндіру, сатып алу, өткізу, сақтау жөніндегі қызметті жүзеге асыруға лицензия беру" мемлекеттік қызмет көрсету қағидаларын әзірлейді;</w:t>
      </w:r>
    </w:p>
    <w:p>
      <w:pPr>
        <w:spacing w:after="0"/>
        <w:ind w:left="0"/>
        <w:jc w:val="both"/>
      </w:pPr>
      <w:r>
        <w:rPr>
          <w:rFonts w:ascii="Times New Roman"/>
          <w:b w:val="false"/>
          <w:i w:val="false"/>
          <w:color w:val="000000"/>
          <w:sz w:val="28"/>
        </w:rPr>
        <w:t xml:space="preserve">
      24-7)  "Жарылғыш заттар мен олардың негізінде жасалған бұйымдарды тұрақты қолдануға рұқсат беру" мемлекеттік қызмет көрсету қағидаларын әзірлейді; </w:t>
      </w:r>
    </w:p>
    <w:p>
      <w:pPr>
        <w:spacing w:after="0"/>
        <w:ind w:left="0"/>
        <w:jc w:val="both"/>
      </w:pPr>
      <w:r>
        <w:rPr>
          <w:rFonts w:ascii="Times New Roman"/>
          <w:b w:val="false"/>
          <w:i w:val="false"/>
          <w:color w:val="000000"/>
          <w:sz w:val="28"/>
        </w:rPr>
        <w:t>
      24-8) "Жарылыс жұмыстарын жүргізуге рұқсат беру" мемлекеттік қызмет көрсету қағидаларын әзірлейді;</w:t>
      </w:r>
    </w:p>
    <w:p>
      <w:pPr>
        <w:spacing w:after="0"/>
        <w:ind w:left="0"/>
        <w:jc w:val="both"/>
      </w:pPr>
      <w:r>
        <w:rPr>
          <w:rFonts w:ascii="Times New Roman"/>
          <w:b w:val="false"/>
          <w:i w:val="false"/>
          <w:color w:val="000000"/>
          <w:sz w:val="28"/>
        </w:rPr>
        <w:t xml:space="preserve">
      24-9)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 </w:t>
      </w:r>
    </w:p>
    <w:p>
      <w:pPr>
        <w:spacing w:after="0"/>
        <w:ind w:left="0"/>
        <w:jc w:val="both"/>
      </w:pPr>
      <w:r>
        <w:rPr>
          <w:rFonts w:ascii="Times New Roman"/>
          <w:b w:val="false"/>
          <w:i w:val="false"/>
          <w:color w:val="000000"/>
          <w:sz w:val="28"/>
        </w:rPr>
        <w:t>
      24-10) газбен жабдықтау жүйелері объектілерінің қауіпсіздігі жөніндегі талаптарды әзірлейді;</w:t>
      </w:r>
    </w:p>
    <w:bookmarkStart w:name="z160" w:id="152"/>
    <w:p>
      <w:pPr>
        <w:spacing w:after="0"/>
        <w:ind w:left="0"/>
        <w:jc w:val="both"/>
      </w:pPr>
      <w:r>
        <w:rPr>
          <w:rFonts w:ascii="Times New Roman"/>
          <w:b w:val="false"/>
          <w:i w:val="false"/>
          <w:color w:val="000000"/>
          <w:sz w:val="28"/>
        </w:rPr>
        <w:t>
      25) Қазақстан Республикасының заңдарында, Қазақстан Республикасы Президентінің, Үкіметінің актілерінде және Министрдің бұйрықтарында көзделген өзге де өкілеттіктерді жүзеге асырады.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1" w:id="153"/>
    <w:p>
      <w:pPr>
        <w:spacing w:after="0"/>
        <w:ind w:left="0"/>
        <w:jc w:val="both"/>
      </w:pPr>
      <w:r>
        <w:rPr>
          <w:rFonts w:ascii="Times New Roman"/>
          <w:b w:val="false"/>
          <w:i w:val="false"/>
          <w:color w:val="000000"/>
          <w:sz w:val="28"/>
        </w:rPr>
        <w:t>
      17. Міндеті: энергия үнемдеу және энергия тиімділігін арттыру саласындағы мемлекеттік саясатты қалыптастыру және іске асыру.</w:t>
      </w:r>
    </w:p>
    <w:bookmarkEnd w:id="153"/>
    <w:bookmarkStart w:name="z162" w:id="154"/>
    <w:p>
      <w:pPr>
        <w:spacing w:after="0"/>
        <w:ind w:left="0"/>
        <w:jc w:val="both"/>
      </w:pPr>
      <w:r>
        <w:rPr>
          <w:rFonts w:ascii="Times New Roman"/>
          <w:b w:val="false"/>
          <w:i w:val="false"/>
          <w:color w:val="000000"/>
          <w:sz w:val="28"/>
        </w:rPr>
        <w:t>
      Функциялары:</w:t>
      </w:r>
    </w:p>
    <w:bookmarkEnd w:id="154"/>
    <w:bookmarkStart w:name="z163" w:id="155"/>
    <w:p>
      <w:pPr>
        <w:spacing w:after="0"/>
        <w:ind w:left="0"/>
        <w:jc w:val="both"/>
      </w:pPr>
      <w:r>
        <w:rPr>
          <w:rFonts w:ascii="Times New Roman"/>
          <w:b w:val="false"/>
          <w:i w:val="false"/>
          <w:color w:val="000000"/>
          <w:sz w:val="28"/>
        </w:rPr>
        <w:t>
      1) энергия үнемдеу және энергия тиімділігін арттыру саласындағы халықаралық ынтымақтастықты өз құзыреті шегінде жүзеге асырады;</w:t>
      </w:r>
    </w:p>
    <w:bookmarkEnd w:id="155"/>
    <w:bookmarkStart w:name="z164" w:id="156"/>
    <w:p>
      <w:pPr>
        <w:spacing w:after="0"/>
        <w:ind w:left="0"/>
        <w:jc w:val="both"/>
      </w:pPr>
      <w:r>
        <w:rPr>
          <w:rFonts w:ascii="Times New Roman"/>
          <w:b w:val="false"/>
          <w:i w:val="false"/>
          <w:color w:val="000000"/>
          <w:sz w:val="28"/>
        </w:rPr>
        <w:t>
      2) энергия үнемдеу және энергия тиімділігін арттыру саласындағы мемлекеттік органдар қызметін салааралық үйлестіруді жүзеге асыруға қатысады;</w:t>
      </w:r>
    </w:p>
    <w:bookmarkEnd w:id="156"/>
    <w:bookmarkStart w:name="z165" w:id="157"/>
    <w:p>
      <w:pPr>
        <w:spacing w:after="0"/>
        <w:ind w:left="0"/>
        <w:jc w:val="both"/>
      </w:pPr>
      <w:r>
        <w:rPr>
          <w:rFonts w:ascii="Times New Roman"/>
          <w:b w:val="false"/>
          <w:i w:val="false"/>
          <w:color w:val="000000"/>
          <w:sz w:val="28"/>
        </w:rPr>
        <w:t>
      3) энергия үнемдеу және энергия тиімділігін арттыру саласындағы мемлекеттік саясаттың іске асырылуына мониторингті жүзеге асырады, уәкілетті орган белгілеген нысан бойынша және мерзімдерде орталық уәкілетті органдар ұсынатын есептерге талдау жүргізеді;</w:t>
      </w:r>
    </w:p>
    <w:bookmarkEnd w:id="157"/>
    <w:bookmarkStart w:name="z166" w:id="158"/>
    <w:p>
      <w:pPr>
        <w:spacing w:after="0"/>
        <w:ind w:left="0"/>
        <w:jc w:val="both"/>
      </w:pPr>
      <w:r>
        <w:rPr>
          <w:rFonts w:ascii="Times New Roman"/>
          <w:b w:val="false"/>
          <w:i w:val="false"/>
          <w:color w:val="000000"/>
          <w:sz w:val="28"/>
        </w:rPr>
        <w:t>
      4) орталық атқарушы органдардың энергия үнемдеу және энергия тиімділігін арттыру саласындағы мемлекеттік саясатты іске асыру жөніндегі есептерді ұсыну нысаны мен мерзімдерін әзірлейді;</w:t>
      </w:r>
    </w:p>
    <w:bookmarkEnd w:id="158"/>
    <w:bookmarkStart w:name="z167" w:id="159"/>
    <w:p>
      <w:pPr>
        <w:spacing w:after="0"/>
        <w:ind w:left="0"/>
        <w:jc w:val="both"/>
      </w:pPr>
      <w:r>
        <w:rPr>
          <w:rFonts w:ascii="Times New Roman"/>
          <w:b w:val="false"/>
          <w:i w:val="false"/>
          <w:color w:val="000000"/>
          <w:sz w:val="28"/>
        </w:rPr>
        <w:t>
      5) энергия үнемдеу және энергия тиімділігін арттыру мәселелері бойынша жергілікті атқарушы органдардың қызметін бағалау тетігін әзірлейді;</w:t>
      </w:r>
    </w:p>
    <w:bookmarkEnd w:id="159"/>
    <w:bookmarkStart w:name="z168" w:id="160"/>
    <w:p>
      <w:pPr>
        <w:spacing w:after="0"/>
        <w:ind w:left="0"/>
        <w:jc w:val="both"/>
      </w:pPr>
      <w:r>
        <w:rPr>
          <w:rFonts w:ascii="Times New Roman"/>
          <w:b w:val="false"/>
          <w:i w:val="false"/>
          <w:color w:val="000000"/>
          <w:sz w:val="28"/>
        </w:rPr>
        <w:t>
      6) Мемлекеттік энергетикалық тізілімді қалыптастыру және жүргізу тәртібін айқындайды;</w:t>
      </w:r>
    </w:p>
    <w:bookmarkEnd w:id="160"/>
    <w:bookmarkStart w:name="z169" w:id="161"/>
    <w:p>
      <w:pPr>
        <w:spacing w:after="0"/>
        <w:ind w:left="0"/>
        <w:jc w:val="both"/>
      </w:pPr>
      <w:r>
        <w:rPr>
          <w:rFonts w:ascii="Times New Roman"/>
          <w:b w:val="false"/>
          <w:i w:val="false"/>
          <w:color w:val="000000"/>
          <w:sz w:val="28"/>
        </w:rPr>
        <w:t>
      7) энергия тұтыну нормативтерін, Мемлекеттік энергетикалық тізілім субъектілерінің электр желілеріндегі қуат коэффициентінің нормативтік мәнін әзірлейді;</w:t>
      </w:r>
    </w:p>
    <w:bookmarkEnd w:id="161"/>
    <w:bookmarkStart w:name="z170" w:id="162"/>
    <w:p>
      <w:pPr>
        <w:spacing w:after="0"/>
        <w:ind w:left="0"/>
        <w:jc w:val="both"/>
      </w:pPr>
      <w:r>
        <w:rPr>
          <w:rFonts w:ascii="Times New Roman"/>
          <w:b w:val="false"/>
          <w:i w:val="false"/>
          <w:color w:val="000000"/>
          <w:sz w:val="28"/>
        </w:rPr>
        <w:t>
      8) энергия аудиті қорытындылары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талаптарды әзірлейді;</w:t>
      </w:r>
    </w:p>
    <w:bookmarkEnd w:id="162"/>
    <w:bookmarkStart w:name="z171" w:id="163"/>
    <w:p>
      <w:pPr>
        <w:spacing w:after="0"/>
        <w:ind w:left="0"/>
        <w:jc w:val="both"/>
      </w:pPr>
      <w:r>
        <w:rPr>
          <w:rFonts w:ascii="Times New Roman"/>
          <w:b w:val="false"/>
          <w:i w:val="false"/>
          <w:color w:val="000000"/>
          <w:sz w:val="28"/>
        </w:rPr>
        <w:t>
      9) энергетикалық ресурстарды, суды тұтыну көлемін өнімнің, үйлердің, құрылыстар мен ғимараттардың алаңының бірлігіне энергия аудиті қорытындылары бойынша айқындалған шамаға дейін жыл сайын төмендетуді қамтамасыз етпеген, оның ішінде энергия тұтыну нормативтерін сақтамайтын мемлекеттік мекемелерді қамтитын Мемлекеттік энергетикалық тізілім субъектілерінің тізбесін қалыптастырады және өзінің интернет-ресурсында орналастырады;</w:t>
      </w:r>
    </w:p>
    <w:bookmarkEnd w:id="163"/>
    <w:bookmarkStart w:name="z172" w:id="164"/>
    <w:p>
      <w:pPr>
        <w:spacing w:after="0"/>
        <w:ind w:left="0"/>
        <w:jc w:val="both"/>
      </w:pPr>
      <w:r>
        <w:rPr>
          <w:rFonts w:ascii="Times New Roman"/>
          <w:b w:val="false"/>
          <w:i w:val="false"/>
          <w:color w:val="000000"/>
          <w:sz w:val="28"/>
        </w:rPr>
        <w:t>
      10) энергия үнемдеу және энергия тиімділігін арттыру саласындағы қызметті жүзеге асыру үшін қажетті ақпараттық-өлшеу кешендері мен техникалық құралдардың тізбесін әзірлейді;</w:t>
      </w:r>
    </w:p>
    <w:bookmarkEnd w:id="164"/>
    <w:bookmarkStart w:name="z173" w:id="165"/>
    <w:p>
      <w:pPr>
        <w:spacing w:after="0"/>
        <w:ind w:left="0"/>
        <w:jc w:val="both"/>
      </w:pPr>
      <w:r>
        <w:rPr>
          <w:rFonts w:ascii="Times New Roman"/>
          <w:b w:val="false"/>
          <w:i w:val="false"/>
          <w:color w:val="000000"/>
          <w:sz w:val="28"/>
        </w:rPr>
        <w:t>
      11) энергия үнемдеу және энергия тиімділігін арттыру саласындағы ұлттық даму институтын айқындайды;</w:t>
      </w:r>
    </w:p>
    <w:bookmarkEnd w:id="165"/>
    <w:bookmarkStart w:name="z174" w:id="166"/>
    <w:p>
      <w:pPr>
        <w:spacing w:after="0"/>
        <w:ind w:left="0"/>
        <w:jc w:val="both"/>
      </w:pPr>
      <w:r>
        <w:rPr>
          <w:rFonts w:ascii="Times New Roman"/>
          <w:b w:val="false"/>
          <w:i w:val="false"/>
          <w:color w:val="000000"/>
          <w:sz w:val="28"/>
        </w:rPr>
        <w:t>
      12) үйлердің, құрылыстардың, ғимараттардың және олардың қоршау конструкцияларының бөлігі болып табылатын элементтерінің энергия тиімділігі бойынша талаптарды белгілейді;</w:t>
      </w:r>
    </w:p>
    <w:bookmarkEnd w:id="166"/>
    <w:bookmarkStart w:name="z175" w:id="167"/>
    <w:p>
      <w:pPr>
        <w:spacing w:after="0"/>
        <w:ind w:left="0"/>
        <w:jc w:val="both"/>
      </w:pPr>
      <w:r>
        <w:rPr>
          <w:rFonts w:ascii="Times New Roman"/>
          <w:b w:val="false"/>
          <w:i w:val="false"/>
          <w:color w:val="000000"/>
          <w:sz w:val="28"/>
        </w:rPr>
        <w:t>
      13) көліктің энергия тиімділігі бойынша талаптарды белгілейді;</w:t>
      </w:r>
    </w:p>
    <w:bookmarkEnd w:id="167"/>
    <w:bookmarkStart w:name="z176" w:id="168"/>
    <w:p>
      <w:pPr>
        <w:spacing w:after="0"/>
        <w:ind w:left="0"/>
        <w:jc w:val="both"/>
      </w:pPr>
      <w:r>
        <w:rPr>
          <w:rFonts w:ascii="Times New Roman"/>
          <w:b w:val="false"/>
          <w:i w:val="false"/>
          <w:color w:val="000000"/>
          <w:sz w:val="28"/>
        </w:rPr>
        <w:t>
      14) технологиялық процестердің, жабдықтардың, оның ішінде электр жабдықтарының энергия тиімділігі жөніндегі талаптарды белгілейді;</w:t>
      </w:r>
    </w:p>
    <w:bookmarkEnd w:id="168"/>
    <w:bookmarkStart w:name="z177" w:id="169"/>
    <w:p>
      <w:pPr>
        <w:spacing w:after="0"/>
        <w:ind w:left="0"/>
        <w:jc w:val="both"/>
      </w:pPr>
      <w:r>
        <w:rPr>
          <w:rFonts w:ascii="Times New Roman"/>
          <w:b w:val="false"/>
          <w:i w:val="false"/>
          <w:color w:val="000000"/>
          <w:sz w:val="28"/>
        </w:rPr>
        <w:t>
      15) үйлердің, құрылыстардың, ғимараттардың энергия тиімділігі класстарын айқындау және қайта қарау қағидаларын әзірлейді;</w:t>
      </w:r>
    </w:p>
    <w:bookmarkEnd w:id="169"/>
    <w:bookmarkStart w:name="z178" w:id="170"/>
    <w:p>
      <w:pPr>
        <w:spacing w:after="0"/>
        <w:ind w:left="0"/>
        <w:jc w:val="both"/>
      </w:pPr>
      <w:r>
        <w:rPr>
          <w:rFonts w:ascii="Times New Roman"/>
          <w:b w:val="false"/>
          <w:i w:val="false"/>
          <w:color w:val="000000"/>
          <w:sz w:val="28"/>
        </w:rPr>
        <w:t>
      16) үйлердің, құрылыстардың, ғимараттардың жобалау (жобалау-сметалық) құжаттамаларына қойылатын энергия үнемдеу және энергия тиімділігін арттыру бойынша талаптарды әзірлейді;</w:t>
      </w:r>
    </w:p>
    <w:bookmarkEnd w:id="170"/>
    <w:bookmarkStart w:name="z179" w:id="171"/>
    <w:p>
      <w:pPr>
        <w:spacing w:after="0"/>
        <w:ind w:left="0"/>
        <w:jc w:val="both"/>
      </w:pPr>
      <w:r>
        <w:rPr>
          <w:rFonts w:ascii="Times New Roman"/>
          <w:b w:val="false"/>
          <w:i w:val="false"/>
          <w:color w:val="000000"/>
          <w:sz w:val="28"/>
        </w:rPr>
        <w:t>
      17) энергия тиімділігі картасын қалыптастыруды, жүргізуді және іске асыруды, энергия үнемдеу және энергия тиімділігін арттыру саласындағы ғылыми-зерттеу, тәжірибелік-конструкторлық және технологиялық жұмыстарды жүргізуді үйлестіреді;</w:t>
      </w:r>
    </w:p>
    <w:bookmarkEnd w:id="171"/>
    <w:bookmarkStart w:name="z180" w:id="172"/>
    <w:p>
      <w:pPr>
        <w:spacing w:after="0"/>
        <w:ind w:left="0"/>
        <w:jc w:val="both"/>
      </w:pPr>
      <w:r>
        <w:rPr>
          <w:rFonts w:ascii="Times New Roman"/>
          <w:b w:val="false"/>
          <w:i w:val="false"/>
          <w:color w:val="000000"/>
          <w:sz w:val="28"/>
        </w:rPr>
        <w:t>
      18) энергия аудитін жүргізу тәртібін әзірлейді;</w:t>
      </w:r>
    </w:p>
    <w:bookmarkEnd w:id="172"/>
    <w:bookmarkStart w:name="z181" w:id="173"/>
    <w:p>
      <w:pPr>
        <w:spacing w:after="0"/>
        <w:ind w:left="0"/>
        <w:jc w:val="both"/>
      </w:pPr>
      <w:r>
        <w:rPr>
          <w:rFonts w:ascii="Times New Roman"/>
          <w:b w:val="false"/>
          <w:i w:val="false"/>
          <w:color w:val="000000"/>
          <w:sz w:val="28"/>
        </w:rPr>
        <w:t>
      19) энергия аудиторларына кандидаттарды аттестаттаудан өткізу тәртібін айқындайды;</w:t>
      </w:r>
    </w:p>
    <w:bookmarkEnd w:id="173"/>
    <w:bookmarkStart w:name="z182" w:id="174"/>
    <w:p>
      <w:pPr>
        <w:spacing w:after="0"/>
        <w:ind w:left="0"/>
        <w:jc w:val="both"/>
      </w:pPr>
      <w:r>
        <w:rPr>
          <w:rFonts w:ascii="Times New Roman"/>
          <w:b w:val="false"/>
          <w:i w:val="false"/>
          <w:color w:val="000000"/>
          <w:sz w:val="28"/>
        </w:rPr>
        <w:t>
      20) энергия аудиторларына кандидаттарды аттестаттаудан өткізеді;</w:t>
      </w:r>
    </w:p>
    <w:bookmarkEnd w:id="174"/>
    <w:bookmarkStart w:name="z183" w:id="175"/>
    <w:p>
      <w:pPr>
        <w:spacing w:after="0"/>
        <w:ind w:left="0"/>
        <w:jc w:val="both"/>
      </w:pPr>
      <w:r>
        <w:rPr>
          <w:rFonts w:ascii="Times New Roman"/>
          <w:b w:val="false"/>
          <w:i w:val="false"/>
          <w:color w:val="000000"/>
          <w:sz w:val="28"/>
        </w:rPr>
        <w:t>
      21) энергия үнемдеу және энергия тиімділігін арттыру саласындағы энергия аудитордың аттестатын беру үшін қажетті рұқсат беру талаптары мен құжаттар тізбесін әзірлейді;</w:t>
      </w:r>
    </w:p>
    <w:bookmarkEnd w:id="175"/>
    <w:bookmarkStart w:name="z184" w:id="176"/>
    <w:p>
      <w:pPr>
        <w:spacing w:after="0"/>
        <w:ind w:left="0"/>
        <w:jc w:val="both"/>
      </w:pPr>
      <w:r>
        <w:rPr>
          <w:rFonts w:ascii="Times New Roman"/>
          <w:b w:val="false"/>
          <w:i w:val="false"/>
          <w:color w:val="000000"/>
          <w:sz w:val="28"/>
        </w:rPr>
        <w:t>
      22) энергия үнемдеу және энергия тиімділігін арттыру саласындағы қызметті жүзеге асыратын заңды тұлғалардың тізілімін жүргізеді;</w:t>
      </w:r>
    </w:p>
    <w:bookmarkEnd w:id="176"/>
    <w:bookmarkStart w:name="z185" w:id="177"/>
    <w:p>
      <w:pPr>
        <w:spacing w:after="0"/>
        <w:ind w:left="0"/>
        <w:jc w:val="both"/>
      </w:pPr>
      <w:r>
        <w:rPr>
          <w:rFonts w:ascii="Times New Roman"/>
          <w:b w:val="false"/>
          <w:i w:val="false"/>
          <w:color w:val="000000"/>
          <w:sz w:val="28"/>
        </w:rPr>
        <w:t>
      23) энергия аудиторларының тізілімін жүргізеді;</w:t>
      </w:r>
    </w:p>
    <w:bookmarkEnd w:id="177"/>
    <w:bookmarkStart w:name="z186" w:id="178"/>
    <w:p>
      <w:pPr>
        <w:spacing w:after="0"/>
        <w:ind w:left="0"/>
        <w:jc w:val="both"/>
      </w:pPr>
      <w:r>
        <w:rPr>
          <w:rFonts w:ascii="Times New Roman"/>
          <w:b w:val="false"/>
          <w:i w:val="false"/>
          <w:color w:val="000000"/>
          <w:sz w:val="28"/>
        </w:rPr>
        <w:t>
      24) энергия үнемдеу және энергия тиімділігін арттыру саласындағы энергия аудитор аттестатының нысанын әзірлейді;</w:t>
      </w:r>
    </w:p>
    <w:bookmarkEnd w:id="178"/>
    <w:bookmarkStart w:name="z187" w:id="179"/>
    <w:p>
      <w:pPr>
        <w:spacing w:after="0"/>
        <w:ind w:left="0"/>
        <w:jc w:val="both"/>
      </w:pPr>
      <w:r>
        <w:rPr>
          <w:rFonts w:ascii="Times New Roman"/>
          <w:b w:val="false"/>
          <w:i w:val="false"/>
          <w:color w:val="000000"/>
          <w:sz w:val="28"/>
        </w:rPr>
        <w:t>
      25) энергия тиімділігі бойынша үйлерді, құрылыстарды, ғимараттарды таңбалау нысанын әзірлейді;</w:t>
      </w:r>
    </w:p>
    <w:bookmarkEnd w:id="179"/>
    <w:bookmarkStart w:name="z188" w:id="180"/>
    <w:p>
      <w:pPr>
        <w:spacing w:after="0"/>
        <w:ind w:left="0"/>
        <w:jc w:val="both"/>
      </w:pPr>
      <w:r>
        <w:rPr>
          <w:rFonts w:ascii="Times New Roman"/>
          <w:b w:val="false"/>
          <w:i w:val="false"/>
          <w:color w:val="000000"/>
          <w:sz w:val="28"/>
        </w:rPr>
        <w:t>
      26) білім беру саласындағы уәкілетті органмен келісім бойынша оқу бағдарламалары мен жоспарларын әзірлейді;</w:t>
      </w:r>
    </w:p>
    <w:bookmarkEnd w:id="180"/>
    <w:bookmarkStart w:name="z189" w:id="181"/>
    <w:p>
      <w:pPr>
        <w:spacing w:after="0"/>
        <w:ind w:left="0"/>
        <w:jc w:val="both"/>
      </w:pPr>
      <w:r>
        <w:rPr>
          <w:rFonts w:ascii="Times New Roman"/>
          <w:b w:val="false"/>
          <w:i w:val="false"/>
          <w:color w:val="000000"/>
          <w:sz w:val="28"/>
        </w:rPr>
        <w:t>
      27) құрылыс материалдарының, бұйымдары мен конструкцияларының энергия тиімділігі жөніндегі талаптарды белгілейді;</w:t>
      </w:r>
    </w:p>
    <w:bookmarkEnd w:id="181"/>
    <w:bookmarkStart w:name="z190" w:id="182"/>
    <w:p>
      <w:pPr>
        <w:spacing w:after="0"/>
        <w:ind w:left="0"/>
        <w:jc w:val="both"/>
      </w:pPr>
      <w:r>
        <w:rPr>
          <w:rFonts w:ascii="Times New Roman"/>
          <w:b w:val="false"/>
          <w:i w:val="false"/>
          <w:color w:val="000000"/>
          <w:sz w:val="28"/>
        </w:rPr>
        <w:t>
      28) энергия үнемдеу және энергия тиімділігін арттыру саласындағы үлгілік келісімді әзірлейді;</w:t>
      </w:r>
    </w:p>
    <w:bookmarkEnd w:id="182"/>
    <w:bookmarkStart w:name="z191" w:id="183"/>
    <w:p>
      <w:pPr>
        <w:spacing w:after="0"/>
        <w:ind w:left="0"/>
        <w:jc w:val="both"/>
      </w:pPr>
      <w:r>
        <w:rPr>
          <w:rFonts w:ascii="Times New Roman"/>
          <w:b w:val="false"/>
          <w:i w:val="false"/>
          <w:color w:val="000000"/>
          <w:sz w:val="28"/>
        </w:rPr>
        <w:t>
      29) энергия сервистік шарттың үлгі нысандарын әзірлейді;</w:t>
      </w:r>
    </w:p>
    <w:bookmarkEnd w:id="183"/>
    <w:bookmarkStart w:name="z192" w:id="184"/>
    <w:p>
      <w:pPr>
        <w:spacing w:after="0"/>
        <w:ind w:left="0"/>
        <w:jc w:val="both"/>
      </w:pPr>
      <w:r>
        <w:rPr>
          <w:rFonts w:ascii="Times New Roman"/>
          <w:b w:val="false"/>
          <w:i w:val="false"/>
          <w:color w:val="000000"/>
          <w:sz w:val="28"/>
        </w:rPr>
        <w:t>
      30) энергия тиімділігі картасын қалыптастыру және жүргізу, жобаларды іріктеу және энергия тиімділігі картасына енгізу тәртібін айқындайды;</w:t>
      </w:r>
    </w:p>
    <w:bookmarkEnd w:id="184"/>
    <w:bookmarkStart w:name="z193" w:id="185"/>
    <w:p>
      <w:pPr>
        <w:spacing w:after="0"/>
        <w:ind w:left="0"/>
        <w:jc w:val="both"/>
      </w:pPr>
      <w:r>
        <w:rPr>
          <w:rFonts w:ascii="Times New Roman"/>
          <w:b w:val="false"/>
          <w:i w:val="false"/>
          <w:color w:val="000000"/>
          <w:sz w:val="28"/>
        </w:rPr>
        <w:t>
      31) энергия аудиті қорытындыларына талдау жүргізу тәртібін анықтайды;</w:t>
      </w:r>
    </w:p>
    <w:bookmarkEnd w:id="185"/>
    <w:bookmarkStart w:name="z194" w:id="186"/>
    <w:p>
      <w:pPr>
        <w:spacing w:after="0"/>
        <w:ind w:left="0"/>
        <w:jc w:val="both"/>
      </w:pPr>
      <w:r>
        <w:rPr>
          <w:rFonts w:ascii="Times New Roman"/>
          <w:b w:val="false"/>
          <w:i w:val="false"/>
          <w:color w:val="000000"/>
          <w:sz w:val="28"/>
        </w:rPr>
        <w:t>
      32) энергия үнемдеу және энергия тиімділігін арттыру саласында мемлекеттік бақылауды жүзеге асырады;</w:t>
      </w:r>
    </w:p>
    <w:bookmarkEnd w:id="186"/>
    <w:bookmarkStart w:name="z195" w:id="187"/>
    <w:p>
      <w:pPr>
        <w:spacing w:after="0"/>
        <w:ind w:left="0"/>
        <w:jc w:val="both"/>
      </w:pPr>
      <w:r>
        <w:rPr>
          <w:rFonts w:ascii="Times New Roman"/>
          <w:b w:val="false"/>
          <w:i w:val="false"/>
          <w:color w:val="000000"/>
          <w:sz w:val="28"/>
        </w:rPr>
        <w:t>
      33) Қазақстан Республикасының энергия үнемдеу және энергия тиімділігін арттыру туралы заңнамасының талаптарын бұзуды жою туралы нұсқаманың нысанын әзірлейді;</w:t>
      </w:r>
    </w:p>
    <w:bookmarkEnd w:id="187"/>
    <w:bookmarkStart w:name="z196" w:id="188"/>
    <w:p>
      <w:pPr>
        <w:spacing w:after="0"/>
        <w:ind w:left="0"/>
        <w:jc w:val="both"/>
      </w:pPr>
      <w:r>
        <w:rPr>
          <w:rFonts w:ascii="Times New Roman"/>
          <w:b w:val="false"/>
          <w:i w:val="false"/>
          <w:color w:val="000000"/>
          <w:sz w:val="28"/>
        </w:rPr>
        <w:t>
      34) өтініш берушінің энергия үнемдеу және энергия тиімділігін арттыру саласындағы біліктілік талаптарына және/немесе рұқсат беру талаптарына сәйкестігіне рұқсаттық бақылауды жүзеге асырады;</w:t>
      </w:r>
    </w:p>
    <w:bookmarkEnd w:id="188"/>
    <w:bookmarkStart w:name="z197" w:id="189"/>
    <w:p>
      <w:pPr>
        <w:spacing w:after="0"/>
        <w:ind w:left="0"/>
        <w:jc w:val="both"/>
      </w:pPr>
      <w:r>
        <w:rPr>
          <w:rFonts w:ascii="Times New Roman"/>
          <w:b w:val="false"/>
          <w:i w:val="false"/>
          <w:color w:val="000000"/>
          <w:sz w:val="28"/>
        </w:rPr>
        <w:t xml:space="preserve">
      35)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энергия үнемдеу және энергия тиімділігін арттыру саласындағы тексерулер жүргізудің жартыжылдық кестелерін әзірлейді; </w:t>
      </w:r>
    </w:p>
    <w:bookmarkEnd w:id="189"/>
    <w:bookmarkStart w:name="z198" w:id="190"/>
    <w:p>
      <w:pPr>
        <w:spacing w:after="0"/>
        <w:ind w:left="0"/>
        <w:jc w:val="both"/>
      </w:pPr>
      <w:r>
        <w:rPr>
          <w:rFonts w:ascii="Times New Roman"/>
          <w:b w:val="false"/>
          <w:i w:val="false"/>
          <w:color w:val="000000"/>
          <w:sz w:val="28"/>
        </w:rPr>
        <w:t>
      36) Қазақстан Республикасының заңдарында, Қазақстан Республикасы Президентінің, Үкіметінің актілерінде және Министрдің бұйрықтарында көзделген өзге де өкілеттіктерді жүзеге асырады.</w:t>
      </w:r>
    </w:p>
    <w:bookmarkEnd w:id="190"/>
    <w:bookmarkStart w:name="z199" w:id="191"/>
    <w:p>
      <w:pPr>
        <w:spacing w:after="0"/>
        <w:ind w:left="0"/>
        <w:jc w:val="both"/>
      </w:pPr>
      <w:r>
        <w:rPr>
          <w:rFonts w:ascii="Times New Roman"/>
          <w:b w:val="false"/>
          <w:i w:val="false"/>
          <w:color w:val="000000"/>
          <w:sz w:val="28"/>
        </w:rPr>
        <w:t>
      18. Міндеті: арнайы экономикалық аймақтарды құру, жұмыс жасауы және тарату саласындағы мемлекеттік саясатты қалыптастыруға және іске асыруға қатысу.</w:t>
      </w:r>
    </w:p>
    <w:bookmarkEnd w:id="191"/>
    <w:bookmarkStart w:name="z200" w:id="192"/>
    <w:p>
      <w:pPr>
        <w:spacing w:after="0"/>
        <w:ind w:left="0"/>
        <w:jc w:val="both"/>
      </w:pPr>
      <w:r>
        <w:rPr>
          <w:rFonts w:ascii="Times New Roman"/>
          <w:b w:val="false"/>
          <w:i w:val="false"/>
          <w:color w:val="000000"/>
          <w:sz w:val="28"/>
        </w:rPr>
        <w:t>
      Функциялары:</w:t>
      </w:r>
    </w:p>
    <w:bookmarkEnd w:id="192"/>
    <w:bookmarkStart w:name="z201" w:id="193"/>
    <w:p>
      <w:pPr>
        <w:spacing w:after="0"/>
        <w:ind w:left="0"/>
        <w:jc w:val="both"/>
      </w:pPr>
      <w:r>
        <w:rPr>
          <w:rFonts w:ascii="Times New Roman"/>
          <w:b w:val="false"/>
          <w:i w:val="false"/>
          <w:color w:val="000000"/>
          <w:sz w:val="28"/>
        </w:rPr>
        <w:t>
      1) "Астана-жаңа қала" арнайы экономикалық аймағын қоспағанда, арнайы экономикалық аймақтарды құру, олардың жұмыс жасауы және тарату саласындағы мемлекеттік органдар мен басқарушы компаниялардың қызметін үйлестіруді жүзеге асырады;</w:t>
      </w:r>
    </w:p>
    <w:bookmarkEnd w:id="193"/>
    <w:bookmarkStart w:name="z202" w:id="194"/>
    <w:p>
      <w:pPr>
        <w:spacing w:after="0"/>
        <w:ind w:left="0"/>
        <w:jc w:val="both"/>
      </w:pPr>
      <w:r>
        <w:rPr>
          <w:rFonts w:ascii="Times New Roman"/>
          <w:b w:val="false"/>
          <w:i w:val="false"/>
          <w:color w:val="000000"/>
          <w:sz w:val="28"/>
        </w:rPr>
        <w:t>
      2) арнайы экономикалық аймақтың басқару органдары ұсынатын мәліметтер негізінде арнайы экономикалық аймақ қатысушыларының бірыңғай тізілімін жүргізеді;</w:t>
      </w:r>
    </w:p>
    <w:bookmarkEnd w:id="194"/>
    <w:bookmarkStart w:name="z203" w:id="195"/>
    <w:p>
      <w:pPr>
        <w:spacing w:after="0"/>
        <w:ind w:left="0"/>
        <w:jc w:val="both"/>
      </w:pPr>
      <w:r>
        <w:rPr>
          <w:rFonts w:ascii="Times New Roman"/>
          <w:b w:val="false"/>
          <w:i w:val="false"/>
          <w:color w:val="000000"/>
          <w:sz w:val="28"/>
        </w:rPr>
        <w:t>
      3) тиісті мүдделі мемлекеттік органдармен бірлесіп басқарушы компанияны басқару үшін тұлғаларға конкурстық іріктеу жүргізеді;</w:t>
      </w:r>
    </w:p>
    <w:bookmarkEnd w:id="195"/>
    <w:bookmarkStart w:name="z204" w:id="196"/>
    <w:p>
      <w:pPr>
        <w:spacing w:after="0"/>
        <w:ind w:left="0"/>
        <w:jc w:val="both"/>
      </w:pPr>
      <w:r>
        <w:rPr>
          <w:rFonts w:ascii="Times New Roman"/>
          <w:b w:val="false"/>
          <w:i w:val="false"/>
          <w:color w:val="000000"/>
          <w:sz w:val="28"/>
        </w:rPr>
        <w:t>
      4) арнайы экономикалық аймақ құрылатын жеке меншіктегі жер учаскелерін уақытша өтеулі пайдаланудың (жалдаудың) үлгі шартын әзірлейді;</w:t>
      </w:r>
    </w:p>
    <w:bookmarkEnd w:id="196"/>
    <w:bookmarkStart w:name="z205" w:id="197"/>
    <w:p>
      <w:pPr>
        <w:spacing w:after="0"/>
        <w:ind w:left="0"/>
        <w:jc w:val="both"/>
      </w:pPr>
      <w:r>
        <w:rPr>
          <w:rFonts w:ascii="Times New Roman"/>
          <w:b w:val="false"/>
          <w:i w:val="false"/>
          <w:color w:val="000000"/>
          <w:sz w:val="28"/>
        </w:rPr>
        <w:t>
      5) арнайы экономикалық аймақ құрылатын жеке меншіктегі жер учаскелерін уақытша өтеулі қайталама пайдаланудың (қосалқы жалдаудың) үлгі шартын әзірлейді;</w:t>
      </w:r>
    </w:p>
    <w:bookmarkEnd w:id="197"/>
    <w:bookmarkStart w:name="z206" w:id="198"/>
    <w:p>
      <w:pPr>
        <w:spacing w:after="0"/>
        <w:ind w:left="0"/>
        <w:jc w:val="both"/>
      </w:pPr>
      <w:r>
        <w:rPr>
          <w:rFonts w:ascii="Times New Roman"/>
          <w:b w:val="false"/>
          <w:i w:val="false"/>
          <w:color w:val="000000"/>
          <w:sz w:val="28"/>
        </w:rPr>
        <w:t>
      6) арнайы экономикалық аймақ құрылатын мемлекеттік меншіктегі жер учаскелерін уақытша өтеулі жер пайдаланудың (жалдаудың) үлгі шартын әзірлейді;</w:t>
      </w:r>
    </w:p>
    <w:bookmarkEnd w:id="198"/>
    <w:bookmarkStart w:name="z207" w:id="199"/>
    <w:p>
      <w:pPr>
        <w:spacing w:after="0"/>
        <w:ind w:left="0"/>
        <w:jc w:val="both"/>
      </w:pPr>
      <w:r>
        <w:rPr>
          <w:rFonts w:ascii="Times New Roman"/>
          <w:b w:val="false"/>
          <w:i w:val="false"/>
          <w:color w:val="000000"/>
          <w:sz w:val="28"/>
        </w:rPr>
        <w:t>
      7) арнайы экономикалық аймақ құрылатын мемлекеттік меншіктегі жер учаскелерін уақытша өтеулі кейінгі жер пайдаланудың (қосалқы жалдаудың) үлгі шартын әзірлейді;</w:t>
      </w:r>
    </w:p>
    <w:bookmarkEnd w:id="199"/>
    <w:bookmarkStart w:name="z208" w:id="200"/>
    <w:p>
      <w:pPr>
        <w:spacing w:after="0"/>
        <w:ind w:left="0"/>
        <w:jc w:val="both"/>
      </w:pPr>
      <w:r>
        <w:rPr>
          <w:rFonts w:ascii="Times New Roman"/>
          <w:b w:val="false"/>
          <w:i w:val="false"/>
          <w:color w:val="000000"/>
          <w:sz w:val="28"/>
        </w:rPr>
        <w:t>
      8) арнайы экономикалық аймақтың қатысушысы ретінде қызметті жүзеге асыруға өтінім берушілердің жобаларын іріктеу тәртібі мен өлшемшарттарын әзірлейді;</w:t>
      </w:r>
    </w:p>
    <w:bookmarkEnd w:id="200"/>
    <w:bookmarkStart w:name="z209" w:id="201"/>
    <w:p>
      <w:pPr>
        <w:spacing w:after="0"/>
        <w:ind w:left="0"/>
        <w:jc w:val="both"/>
      </w:pPr>
      <w:r>
        <w:rPr>
          <w:rFonts w:ascii="Times New Roman"/>
          <w:b w:val="false"/>
          <w:i w:val="false"/>
          <w:color w:val="000000"/>
          <w:sz w:val="28"/>
        </w:rPr>
        <w:t>
      9) арнайы экономикалық аймақтар қызметінің тиімділігін бағалау әдістемесін әзірлейді;</w:t>
      </w:r>
    </w:p>
    <w:bookmarkEnd w:id="201"/>
    <w:bookmarkStart w:name="z210" w:id="202"/>
    <w:p>
      <w:pPr>
        <w:spacing w:after="0"/>
        <w:ind w:left="0"/>
        <w:jc w:val="both"/>
      </w:pPr>
      <w:r>
        <w:rPr>
          <w:rFonts w:ascii="Times New Roman"/>
          <w:b w:val="false"/>
          <w:i w:val="false"/>
          <w:color w:val="000000"/>
          <w:sz w:val="28"/>
        </w:rPr>
        <w:t>
      10) арнайы экономикалық аймақты құру тұжырымдамасының мақсаттылығын қарастырып, арнайы экономикалық аймақты құру тұжырымдамасын ресімдеуге қойылатын талаптарға сәйкестігін тексереді;</w:t>
      </w:r>
    </w:p>
    <w:bookmarkEnd w:id="202"/>
    <w:bookmarkStart w:name="z211" w:id="203"/>
    <w:p>
      <w:pPr>
        <w:spacing w:after="0"/>
        <w:ind w:left="0"/>
        <w:jc w:val="both"/>
      </w:pPr>
      <w:r>
        <w:rPr>
          <w:rFonts w:ascii="Times New Roman"/>
          <w:b w:val="false"/>
          <w:i w:val="false"/>
          <w:color w:val="000000"/>
          <w:sz w:val="28"/>
        </w:rPr>
        <w:t>
      11) арнайы экономикалық аймақты құру тұжырымдамасының мақсаттылығын қарау және арнайы экономикалық аймақты құру тұжырымдамасын ресімдеуге қойылатын талаптарға сәйкестігін тексеру қорытындылары бойынша қабылданған шешім туралы өтініш берушіге жазбаша негіздеме жібереді;</w:t>
      </w:r>
    </w:p>
    <w:bookmarkEnd w:id="203"/>
    <w:bookmarkStart w:name="z212" w:id="204"/>
    <w:p>
      <w:pPr>
        <w:spacing w:after="0"/>
        <w:ind w:left="0"/>
        <w:jc w:val="both"/>
      </w:pPr>
      <w:r>
        <w:rPr>
          <w:rFonts w:ascii="Times New Roman"/>
          <w:b w:val="false"/>
          <w:i w:val="false"/>
          <w:color w:val="000000"/>
          <w:sz w:val="28"/>
        </w:rPr>
        <w:t>
      12) арнайы экономикалық аймақты құру туралы ұсыныстарды сараптамалық кеңестің қарауына жібереді;</w:t>
      </w:r>
    </w:p>
    <w:bookmarkEnd w:id="204"/>
    <w:bookmarkStart w:name="z213" w:id="205"/>
    <w:p>
      <w:pPr>
        <w:spacing w:after="0"/>
        <w:ind w:left="0"/>
        <w:jc w:val="both"/>
      </w:pPr>
      <w:r>
        <w:rPr>
          <w:rFonts w:ascii="Times New Roman"/>
          <w:b w:val="false"/>
          <w:i w:val="false"/>
          <w:color w:val="000000"/>
          <w:sz w:val="28"/>
        </w:rPr>
        <w:t>
      13) арнайы экономикалық аймақ аумағының шекараларын және (немесе) алаңын өзгертуге мүдделі арнайы экономикалық аймақ аумағының шекараларын және (немесе) алаңын өзгерту туралы орталық немесе жергілікті атқарушы органдардың, заңды тұлғалардың ұсыныстарын қарайды;</w:t>
      </w:r>
    </w:p>
    <w:bookmarkEnd w:id="205"/>
    <w:bookmarkStart w:name="z214" w:id="206"/>
    <w:p>
      <w:pPr>
        <w:spacing w:after="0"/>
        <w:ind w:left="0"/>
        <w:jc w:val="both"/>
      </w:pPr>
      <w:r>
        <w:rPr>
          <w:rFonts w:ascii="Times New Roman"/>
          <w:b w:val="false"/>
          <w:i w:val="false"/>
          <w:color w:val="000000"/>
          <w:sz w:val="28"/>
        </w:rPr>
        <w:t>
      14) арнайы экономикалық аймақ қатысушыларының бірыңғай тізіліміне арнайы экономикалық аймақ қатысушысы туралы мәліметтерді енгізеді;</w:t>
      </w:r>
    </w:p>
    <w:bookmarkEnd w:id="206"/>
    <w:bookmarkStart w:name="z215" w:id="207"/>
    <w:p>
      <w:pPr>
        <w:spacing w:after="0"/>
        <w:ind w:left="0"/>
        <w:jc w:val="both"/>
      </w:pPr>
      <w:r>
        <w:rPr>
          <w:rFonts w:ascii="Times New Roman"/>
          <w:b w:val="false"/>
          <w:i w:val="false"/>
          <w:color w:val="000000"/>
          <w:sz w:val="28"/>
        </w:rPr>
        <w:t>
      15) арнайы экономикалық аймақтың басқару органына арнайы экономикалық аймақтың қатысушысы туралы мәліметтерді арнайы экономикалық аймақ қатысушыларының бірыңғай тізіліміне енгізу туралы хабарлайды;</w:t>
      </w:r>
    </w:p>
    <w:bookmarkEnd w:id="207"/>
    <w:bookmarkStart w:name="z216" w:id="208"/>
    <w:p>
      <w:pPr>
        <w:spacing w:after="0"/>
        <w:ind w:left="0"/>
        <w:jc w:val="both"/>
      </w:pPr>
      <w:r>
        <w:rPr>
          <w:rFonts w:ascii="Times New Roman"/>
          <w:b w:val="false"/>
          <w:i w:val="false"/>
          <w:color w:val="000000"/>
          <w:sz w:val="28"/>
        </w:rPr>
        <w:t>
      16) арнайы экономикалық аймақтың қатысушысы ретінде тіркелу үшін өтінім мен сауалнама нысандарын әзірлейді;</w:t>
      </w:r>
    </w:p>
    <w:bookmarkEnd w:id="208"/>
    <w:bookmarkStart w:name="z217" w:id="209"/>
    <w:p>
      <w:pPr>
        <w:spacing w:after="0"/>
        <w:ind w:left="0"/>
        <w:jc w:val="both"/>
      </w:pPr>
      <w:r>
        <w:rPr>
          <w:rFonts w:ascii="Times New Roman"/>
          <w:b w:val="false"/>
          <w:i w:val="false"/>
          <w:color w:val="000000"/>
          <w:sz w:val="28"/>
        </w:rPr>
        <w:t>
      17) Қазақстан Республикасының заңдарында, Қазақстан Республикасы Президентінің, Үкіметінің актілерінде және Қазақстан Республикасы Индустрия және инфрақұрылымдық даму министрінің бұйрықтарында көзделген өзге де өкілеттіктерді жүзеге асырады.</w:t>
      </w:r>
    </w:p>
    <w:bookmarkEnd w:id="209"/>
    <w:bookmarkStart w:name="z1952" w:id="210"/>
    <w:p>
      <w:pPr>
        <w:spacing w:after="0"/>
        <w:ind w:left="0"/>
        <w:jc w:val="both"/>
      </w:pPr>
      <w:r>
        <w:rPr>
          <w:rFonts w:ascii="Times New Roman"/>
          <w:b w:val="false"/>
          <w:i w:val="false"/>
          <w:color w:val="000000"/>
          <w:sz w:val="28"/>
        </w:rPr>
        <w:t>
      18-1. Міндет: арнайы инвестициялық келісімшарт жасасу және бұзу.</w:t>
      </w:r>
    </w:p>
    <w:bookmarkEnd w:id="210"/>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арнайы инвестициялық келісімшартты жасасу және бұзу тәртібі мен талаптарын әзірлейді;</w:t>
      </w:r>
    </w:p>
    <w:p>
      <w:pPr>
        <w:spacing w:after="0"/>
        <w:ind w:left="0"/>
        <w:jc w:val="both"/>
      </w:pPr>
      <w:r>
        <w:rPr>
          <w:rFonts w:ascii="Times New Roman"/>
          <w:b w:val="false"/>
          <w:i w:val="false"/>
          <w:color w:val="000000"/>
          <w:sz w:val="28"/>
        </w:rPr>
        <w:t>
      2) арнайы инвестициялық келісімшарттың үлгісін әзірлейді;</w:t>
      </w:r>
    </w:p>
    <w:p>
      <w:pPr>
        <w:spacing w:after="0"/>
        <w:ind w:left="0"/>
        <w:jc w:val="both"/>
      </w:pPr>
      <w:r>
        <w:rPr>
          <w:rFonts w:ascii="Times New Roman"/>
          <w:b w:val="false"/>
          <w:i w:val="false"/>
          <w:color w:val="000000"/>
          <w:sz w:val="28"/>
        </w:rPr>
        <w:t>
      3) арнайы инвестициялық келісімшарт дайындайды;</w:t>
      </w:r>
    </w:p>
    <w:p>
      <w:pPr>
        <w:spacing w:after="0"/>
        <w:ind w:left="0"/>
        <w:jc w:val="both"/>
      </w:pPr>
      <w:r>
        <w:rPr>
          <w:rFonts w:ascii="Times New Roman"/>
          <w:b w:val="false"/>
          <w:i w:val="false"/>
          <w:color w:val="000000"/>
          <w:sz w:val="28"/>
        </w:rPr>
        <w:t>
      4) арнайы инвестициялық келісімшартты мерзімінен бұрын тоқтату туралы шешімдер жасасады, тіркейді және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18-1-тармақпен толықтырылды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8" w:id="211"/>
    <w:p>
      <w:pPr>
        <w:spacing w:after="0"/>
        <w:ind w:left="0"/>
        <w:jc w:val="both"/>
      </w:pPr>
      <w:r>
        <w:rPr>
          <w:rFonts w:ascii="Times New Roman"/>
          <w:b w:val="false"/>
          <w:i w:val="false"/>
          <w:color w:val="000000"/>
          <w:sz w:val="28"/>
        </w:rPr>
        <w:t>
      19. Комитеттің құқықтары мен міндеттемелері</w:t>
      </w:r>
    </w:p>
    <w:bookmarkEnd w:id="211"/>
    <w:bookmarkStart w:name="z219" w:id="212"/>
    <w:p>
      <w:pPr>
        <w:spacing w:after="0"/>
        <w:ind w:left="0"/>
        <w:jc w:val="both"/>
      </w:pPr>
      <w:r>
        <w:rPr>
          <w:rFonts w:ascii="Times New Roman"/>
          <w:b w:val="false"/>
          <w:i w:val="false"/>
          <w:color w:val="000000"/>
          <w:sz w:val="28"/>
        </w:rPr>
        <w:t>
      Комитеттің құқықтары:</w:t>
      </w:r>
    </w:p>
    <w:bookmarkEnd w:id="212"/>
    <w:bookmarkStart w:name="z220" w:id="213"/>
    <w:p>
      <w:pPr>
        <w:spacing w:after="0"/>
        <w:ind w:left="0"/>
        <w:jc w:val="both"/>
      </w:pPr>
      <w:r>
        <w:rPr>
          <w:rFonts w:ascii="Times New Roman"/>
          <w:b w:val="false"/>
          <w:i w:val="false"/>
          <w:color w:val="000000"/>
          <w:sz w:val="28"/>
        </w:rPr>
        <w:t>
      1) өз құзыреті шегінде құқықтық актілер шығару;</w:t>
      </w:r>
    </w:p>
    <w:bookmarkEnd w:id="213"/>
    <w:bookmarkStart w:name="z221" w:id="214"/>
    <w:p>
      <w:pPr>
        <w:spacing w:after="0"/>
        <w:ind w:left="0"/>
        <w:jc w:val="both"/>
      </w:pPr>
      <w:r>
        <w:rPr>
          <w:rFonts w:ascii="Times New Roman"/>
          <w:b w:val="false"/>
          <w:i w:val="false"/>
          <w:color w:val="000000"/>
          <w:sz w:val="28"/>
        </w:rPr>
        <w:t>
      2) Министрліктің құрылымдық бөлімшелерінен, Комитеттің аумақтық бөлімшелерінен, Комитеттің ведомстволық бағынысты ұйымдарынан қажетті ақпарат пен материалдарды сұрату және алу (есептер, материалдар);</w:t>
      </w:r>
    </w:p>
    <w:bookmarkEnd w:id="214"/>
    <w:bookmarkStart w:name="z222" w:id="215"/>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bookmarkEnd w:id="215"/>
    <w:bookmarkStart w:name="z223" w:id="216"/>
    <w:p>
      <w:pPr>
        <w:spacing w:after="0"/>
        <w:ind w:left="0"/>
        <w:jc w:val="both"/>
      </w:pPr>
      <w:r>
        <w:rPr>
          <w:rFonts w:ascii="Times New Roman"/>
          <w:b w:val="false"/>
          <w:i w:val="false"/>
          <w:color w:val="000000"/>
          <w:sz w:val="28"/>
        </w:rPr>
        <w:t>
      4) Комитеттің құзыретіне кіретін мәселелер бойынша мәжілістер, семинарлар, конференциялар, дөңгелек үстелдер, конкурстар және өзге де іс-шаралар өткізу;</w:t>
      </w:r>
    </w:p>
    <w:bookmarkEnd w:id="216"/>
    <w:bookmarkStart w:name="z224" w:id="217"/>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органдарды (жұмыс топтарын, комиссияларды, кеңестерді) құру жөнінде ұсыныстар енгізу;</w:t>
      </w:r>
    </w:p>
    <w:bookmarkEnd w:id="217"/>
    <w:bookmarkStart w:name="z225" w:id="218"/>
    <w:p>
      <w:pPr>
        <w:spacing w:after="0"/>
        <w:ind w:left="0"/>
        <w:jc w:val="both"/>
      </w:pPr>
      <w:r>
        <w:rPr>
          <w:rFonts w:ascii="Times New Roman"/>
          <w:b w:val="false"/>
          <w:i w:val="false"/>
          <w:color w:val="000000"/>
          <w:sz w:val="28"/>
        </w:rPr>
        <w:t>
      6) негізгі қызмет мәселелері бойынша аумақтық бөлімшелер мен ведомстволық бағынысты ұйымдардың жұмысын үйлестіру;</w:t>
      </w:r>
    </w:p>
    <w:bookmarkEnd w:id="218"/>
    <w:bookmarkStart w:name="z226" w:id="219"/>
    <w:p>
      <w:pPr>
        <w:spacing w:after="0"/>
        <w:ind w:left="0"/>
        <w:jc w:val="both"/>
      </w:pPr>
      <w:r>
        <w:rPr>
          <w:rFonts w:ascii="Times New Roman"/>
          <w:b w:val="false"/>
          <w:i w:val="false"/>
          <w:color w:val="000000"/>
          <w:sz w:val="28"/>
        </w:rPr>
        <w:t>
      7) Комитеттің аумақтық бөлімшелерінен Министрліктің және Комитеттің бұйрықтары мен тапсырмаларының уақытылы және дәл орындалуын талап ету;</w:t>
      </w:r>
    </w:p>
    <w:bookmarkEnd w:id="219"/>
    <w:bookmarkStart w:name="z227" w:id="220"/>
    <w:p>
      <w:pPr>
        <w:spacing w:after="0"/>
        <w:ind w:left="0"/>
        <w:jc w:val="both"/>
      </w:pPr>
      <w:r>
        <w:rPr>
          <w:rFonts w:ascii="Times New Roman"/>
          <w:b w:val="false"/>
          <w:i w:val="false"/>
          <w:color w:val="000000"/>
          <w:sz w:val="28"/>
        </w:rPr>
        <w:t>
      8) өз құзыреті шегінде Комитеттің жұмыс жоспары шеңберінде Комитеттің аумақтық бөлімшелеріне бару.</w:t>
      </w:r>
    </w:p>
    <w:bookmarkEnd w:id="220"/>
    <w:bookmarkStart w:name="z228" w:id="221"/>
    <w:p>
      <w:pPr>
        <w:spacing w:after="0"/>
        <w:ind w:left="0"/>
        <w:jc w:val="both"/>
      </w:pPr>
      <w:r>
        <w:rPr>
          <w:rFonts w:ascii="Times New Roman"/>
          <w:b w:val="false"/>
          <w:i w:val="false"/>
          <w:color w:val="000000"/>
          <w:sz w:val="28"/>
        </w:rPr>
        <w:t>
      Комитеттің міндеттемелері:</w:t>
      </w:r>
    </w:p>
    <w:bookmarkEnd w:id="221"/>
    <w:bookmarkStart w:name="z229" w:id="222"/>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222"/>
    <w:bookmarkStart w:name="z230" w:id="223"/>
    <w:p>
      <w:pPr>
        <w:spacing w:after="0"/>
        <w:ind w:left="0"/>
        <w:jc w:val="both"/>
      </w:pPr>
      <w:r>
        <w:rPr>
          <w:rFonts w:ascii="Times New Roman"/>
          <w:b w:val="false"/>
          <w:i w:val="false"/>
          <w:color w:val="000000"/>
          <w:sz w:val="28"/>
        </w:rPr>
        <w:t>
      2) Комитеттің құзыретіне кіретін мәселелер бойынша түсіндірмелер, ұсынымдамалар, нұсқаулар беру және тиісті шешімдер қабылдау;</w:t>
      </w:r>
    </w:p>
    <w:bookmarkEnd w:id="223"/>
    <w:bookmarkStart w:name="z231" w:id="224"/>
    <w:p>
      <w:pPr>
        <w:spacing w:after="0"/>
        <w:ind w:left="0"/>
        <w:jc w:val="both"/>
      </w:pPr>
      <w:r>
        <w:rPr>
          <w:rFonts w:ascii="Times New Roman"/>
          <w:b w:val="false"/>
          <w:i w:val="false"/>
          <w:color w:val="000000"/>
          <w:sz w:val="28"/>
        </w:rPr>
        <w:t>
      3) Мемлекет басшысының, Қазақстан Республикасы Президенті Әкімшілігінің және Қазақстан Республикасы Үкіметінің тапсырмаларының, сондай-ақ Қазақстан Республикасы Үкіметінің тиісті жылдарға арналған заң жобалау жұмыстары жоспарларының уақытылы және сапалы орындалуын қамтамасыз ету;</w:t>
      </w:r>
    </w:p>
    <w:bookmarkEnd w:id="224"/>
    <w:bookmarkStart w:name="z232" w:id="225"/>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 мен заңмен қорғалатын мүдделерін сақтау;</w:t>
      </w:r>
    </w:p>
    <w:bookmarkEnd w:id="225"/>
    <w:bookmarkStart w:name="z233" w:id="226"/>
    <w:p>
      <w:pPr>
        <w:spacing w:after="0"/>
        <w:ind w:left="0"/>
        <w:jc w:val="both"/>
      </w:pPr>
      <w:r>
        <w:rPr>
          <w:rFonts w:ascii="Times New Roman"/>
          <w:b w:val="false"/>
          <w:i w:val="false"/>
          <w:color w:val="000000"/>
          <w:sz w:val="28"/>
        </w:rPr>
        <w:t>
      5) Комитеттің аумақтық бөлімшелеріне, ведомстволық бағынысты ұйымдарына қатысты әкімшілік-өкімдік және бақылау функцияларын орындау;</w:t>
      </w:r>
    </w:p>
    <w:bookmarkEnd w:id="226"/>
    <w:bookmarkStart w:name="z234" w:id="227"/>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 мен міндеттемелерді жүзеге асыру.</w:t>
      </w:r>
    </w:p>
    <w:bookmarkEnd w:id="227"/>
    <w:bookmarkStart w:name="z235" w:id="228"/>
    <w:p>
      <w:pPr>
        <w:spacing w:after="0"/>
        <w:ind w:left="0"/>
        <w:jc w:val="left"/>
      </w:pPr>
      <w:r>
        <w:rPr>
          <w:rFonts w:ascii="Times New Roman"/>
          <w:b/>
          <w:i w:val="false"/>
          <w:color w:val="000000"/>
        </w:rPr>
        <w:t xml:space="preserve"> 3-тарау. Комитеттің қызметін ұйымдастыру</w:t>
      </w:r>
    </w:p>
    <w:bookmarkEnd w:id="228"/>
    <w:bookmarkStart w:name="z236" w:id="229"/>
    <w:p>
      <w:pPr>
        <w:spacing w:after="0"/>
        <w:ind w:left="0"/>
        <w:jc w:val="both"/>
      </w:pPr>
      <w:r>
        <w:rPr>
          <w:rFonts w:ascii="Times New Roman"/>
          <w:b w:val="false"/>
          <w:i w:val="false"/>
          <w:color w:val="000000"/>
          <w:sz w:val="28"/>
        </w:rPr>
        <w:t>
      20. "Қазақстан Республикасының Үкіметі туралы" 1995 жылғы 18 желтоқсандағы № 2688 Қазақстан Республикасының Конституциялық заңына сәйкес ведомствода өзінің аумақтық бөлімшелері болуы мүмкін.</w:t>
      </w:r>
    </w:p>
    <w:bookmarkEnd w:id="229"/>
    <w:bookmarkStart w:name="z237" w:id="230"/>
    <w:p>
      <w:pPr>
        <w:spacing w:after="0"/>
        <w:ind w:left="0"/>
        <w:jc w:val="both"/>
      </w:pPr>
      <w:r>
        <w:rPr>
          <w:rFonts w:ascii="Times New Roman"/>
          <w:b w:val="false"/>
          <w:i w:val="false"/>
          <w:color w:val="000000"/>
          <w:sz w:val="28"/>
        </w:rPr>
        <w:t xml:space="preserve">
      21. Комитеттің 17 аумақтық бөлімшесі бар. </w:t>
      </w:r>
    </w:p>
    <w:bookmarkEnd w:id="230"/>
    <w:bookmarkStart w:name="z238" w:id="231"/>
    <w:p>
      <w:pPr>
        <w:spacing w:after="0"/>
        <w:ind w:left="0"/>
        <w:jc w:val="both"/>
      </w:pPr>
      <w:r>
        <w:rPr>
          <w:rFonts w:ascii="Times New Roman"/>
          <w:b w:val="false"/>
          <w:i w:val="false"/>
          <w:color w:val="000000"/>
          <w:sz w:val="28"/>
        </w:rPr>
        <w:t>
      22. Комитет пен оның аумақтық бөлімшелері бірыңғай жүйені құрайды.</w:t>
      </w:r>
    </w:p>
    <w:bookmarkEnd w:id="231"/>
    <w:bookmarkStart w:name="z239" w:id="232"/>
    <w:p>
      <w:pPr>
        <w:spacing w:after="0"/>
        <w:ind w:left="0"/>
        <w:jc w:val="both"/>
      </w:pPr>
      <w:r>
        <w:rPr>
          <w:rFonts w:ascii="Times New Roman"/>
          <w:b w:val="false"/>
          <w:i w:val="false"/>
          <w:color w:val="000000"/>
          <w:sz w:val="28"/>
        </w:rPr>
        <w:t>
      23. Комитетті Қазақстан Республикасының Индустрия және инфрақұрылымдық даму министрі лауазымға тағайындайтын және лауазымнан босататын Төраға - Қазақстан Республикасының өнеркәсіптік қауіпсіздік саласындағы мемлекеттік қадағалау жөніндегі Бас мемлекеттік инспекторы басқарады.</w:t>
      </w:r>
    </w:p>
    <w:bookmarkEnd w:id="232"/>
    <w:bookmarkStart w:name="z240" w:id="233"/>
    <w:p>
      <w:pPr>
        <w:spacing w:after="0"/>
        <w:ind w:left="0"/>
        <w:jc w:val="both"/>
      </w:pPr>
      <w:r>
        <w:rPr>
          <w:rFonts w:ascii="Times New Roman"/>
          <w:b w:val="false"/>
          <w:i w:val="false"/>
          <w:color w:val="000000"/>
          <w:sz w:val="28"/>
        </w:rPr>
        <w:t>
      24. Қазақстан Республикасының өнеркәсіптік қауіпсіздік саласындағы мемлекеттік қадағалау жөніндегі бас мемлекеттік инспекторының Министрліктің Жауапты хатшысының бұйрығымен лауазымға тағайындалатын және лауазымнан босатылатын орынбасарлары болады.</w:t>
      </w:r>
    </w:p>
    <w:bookmarkEnd w:id="233"/>
    <w:bookmarkStart w:name="z241" w:id="234"/>
    <w:p>
      <w:pPr>
        <w:spacing w:after="0"/>
        <w:ind w:left="0"/>
        <w:jc w:val="both"/>
      </w:pPr>
      <w:r>
        <w:rPr>
          <w:rFonts w:ascii="Times New Roman"/>
          <w:b w:val="false"/>
          <w:i w:val="false"/>
          <w:color w:val="000000"/>
          <w:sz w:val="28"/>
        </w:rPr>
        <w:t>
      25. Қазақстан Республикасының өнеркәсіптік қауіпсіздік саласындағы мемлекеттік қадағалау жөніндегі бас мемлекеттік инспекторы Комитеттің, оның аумақтық бөлімшелерінің қызметін ұйымдастырады және оған басшылықты жүзеге асырады, Комитетке жүктелген міндеттердің орындалуына және оның өз функцияларын жүзеге асыруға дербес жауапты болады.</w:t>
      </w:r>
    </w:p>
    <w:bookmarkEnd w:id="234"/>
    <w:bookmarkStart w:name="z242" w:id="235"/>
    <w:p>
      <w:pPr>
        <w:spacing w:after="0"/>
        <w:ind w:left="0"/>
        <w:jc w:val="both"/>
      </w:pPr>
      <w:r>
        <w:rPr>
          <w:rFonts w:ascii="Times New Roman"/>
          <w:b w:val="false"/>
          <w:i w:val="false"/>
          <w:color w:val="000000"/>
          <w:sz w:val="28"/>
        </w:rPr>
        <w:t>
      26. Комитеттің заңнамалық актілерге, Қазақстан Республикасы Президентінің актілеріне, Қазақстан Республикасының өзге де нормативтік-құқықтық актілеріне сәйкес оның негізгі міндеттері мен функцияларын іске асыру үшін қажетті өкілеттіктері бар.</w:t>
      </w:r>
    </w:p>
    <w:bookmarkEnd w:id="235"/>
    <w:bookmarkStart w:name="z243" w:id="236"/>
    <w:p>
      <w:pPr>
        <w:spacing w:after="0"/>
        <w:ind w:left="0"/>
        <w:jc w:val="both"/>
      </w:pPr>
      <w:r>
        <w:rPr>
          <w:rFonts w:ascii="Times New Roman"/>
          <w:b w:val="false"/>
          <w:i w:val="false"/>
          <w:color w:val="000000"/>
          <w:sz w:val="28"/>
        </w:rPr>
        <w:t>
      27. Осы мақсатта Қазақстан Республикасының өнеркәсіптік қауіпсіздік саласындағы мемлекеттік қадағалау жөніндегі Бас мемлекеттік инспекторы:</w:t>
      </w:r>
    </w:p>
    <w:bookmarkEnd w:id="236"/>
    <w:bookmarkStart w:name="z244" w:id="237"/>
    <w:p>
      <w:pPr>
        <w:spacing w:after="0"/>
        <w:ind w:left="0"/>
        <w:jc w:val="both"/>
      </w:pPr>
      <w:r>
        <w:rPr>
          <w:rFonts w:ascii="Times New Roman"/>
          <w:b w:val="false"/>
          <w:i w:val="false"/>
          <w:color w:val="000000"/>
          <w:sz w:val="28"/>
        </w:rPr>
        <w:t>
      1) Комитет және оның аумақтық бөлімшелері туралы ережені әзірлейді және Қазақстан Республикасы Индустрия және инфрақұрылымдық даму министрінің бекітуіне енгізеді.</w:t>
      </w:r>
    </w:p>
    <w:bookmarkEnd w:id="237"/>
    <w:bookmarkStart w:name="z245" w:id="238"/>
    <w:p>
      <w:pPr>
        <w:spacing w:after="0"/>
        <w:ind w:left="0"/>
        <w:jc w:val="both"/>
      </w:pPr>
      <w:r>
        <w:rPr>
          <w:rFonts w:ascii="Times New Roman"/>
          <w:b w:val="false"/>
          <w:i w:val="false"/>
          <w:color w:val="000000"/>
          <w:sz w:val="28"/>
        </w:rPr>
        <w:t>
      2) Комитеттің құрылымдық бөлімшелерінің ережелерін, Комитет қызметкерлерінің лауазымдық нұсқаулықтарын, Комитеттің жұмыс жоспарын, Комитеттің жұмыс регламентін бекітеді;</w:t>
      </w:r>
    </w:p>
    <w:bookmarkEnd w:id="238"/>
    <w:bookmarkStart w:name="z246" w:id="239"/>
    <w:p>
      <w:pPr>
        <w:spacing w:after="0"/>
        <w:ind w:left="0"/>
        <w:jc w:val="both"/>
      </w:pPr>
      <w:r>
        <w:rPr>
          <w:rFonts w:ascii="Times New Roman"/>
          <w:b w:val="false"/>
          <w:i w:val="false"/>
          <w:color w:val="000000"/>
          <w:sz w:val="28"/>
        </w:rPr>
        <w:t>
      3) аумақтық бөлімшелердің жұмыс жоспарын келісуді жүзеге асырады;</w:t>
      </w:r>
    </w:p>
    <w:bookmarkEnd w:id="239"/>
    <w:bookmarkStart w:name="z247" w:id="240"/>
    <w:p>
      <w:pPr>
        <w:spacing w:after="0"/>
        <w:ind w:left="0"/>
        <w:jc w:val="both"/>
      </w:pPr>
      <w:r>
        <w:rPr>
          <w:rFonts w:ascii="Times New Roman"/>
          <w:b w:val="false"/>
          <w:i w:val="false"/>
          <w:color w:val="000000"/>
          <w:sz w:val="28"/>
        </w:rPr>
        <w:t>
      4) құрылымдық бөлімше басшыларының және Комитет қызметкерлерінің міндеттері мен өкілеттіктерін айқындайды және бекітеді;</w:t>
      </w:r>
    </w:p>
    <w:bookmarkEnd w:id="240"/>
    <w:bookmarkStart w:name="z248" w:id="241"/>
    <w:p>
      <w:pPr>
        <w:spacing w:after="0"/>
        <w:ind w:left="0"/>
        <w:jc w:val="both"/>
      </w:pPr>
      <w:r>
        <w:rPr>
          <w:rFonts w:ascii="Times New Roman"/>
          <w:b w:val="false"/>
          <w:i w:val="false"/>
          <w:color w:val="000000"/>
          <w:sz w:val="28"/>
        </w:rPr>
        <w:t>
      5) өз құзыреті шегінде бұйрықтарға қол қояды;</w:t>
      </w:r>
    </w:p>
    <w:bookmarkEnd w:id="241"/>
    <w:bookmarkStart w:name="z249" w:id="242"/>
    <w:p>
      <w:pPr>
        <w:spacing w:after="0"/>
        <w:ind w:left="0"/>
        <w:jc w:val="both"/>
      </w:pPr>
      <w:r>
        <w:rPr>
          <w:rFonts w:ascii="Times New Roman"/>
          <w:b w:val="false"/>
          <w:i w:val="false"/>
          <w:color w:val="000000"/>
          <w:sz w:val="28"/>
        </w:rPr>
        <w:t>
      6) Комитет қызметкерлерін лауазымға тағайындайды және лауазымынан босатады;</w:t>
      </w:r>
    </w:p>
    <w:bookmarkEnd w:id="242"/>
    <w:bookmarkStart w:name="z250" w:id="243"/>
    <w:p>
      <w:pPr>
        <w:spacing w:after="0"/>
        <w:ind w:left="0"/>
        <w:jc w:val="both"/>
      </w:pPr>
      <w:r>
        <w:rPr>
          <w:rFonts w:ascii="Times New Roman"/>
          <w:b w:val="false"/>
          <w:i w:val="false"/>
          <w:color w:val="000000"/>
          <w:sz w:val="28"/>
        </w:rPr>
        <w:t>
      7) іссапар мәселелері, демалыстар беру, материалдық көмек көрсету, даярлау (қайта даярлау), біліктілікті арттыру, марапаттау, үстемеақы төлеу мен сыйақы беру, сондай-ақ Комитет қызметкерлерін, аумақтық бөлімше басшылары мен басшы орынбасарларын тәртіптік жауапкершілікке тартуды шешеді;</w:t>
      </w:r>
    </w:p>
    <w:bookmarkEnd w:id="243"/>
    <w:bookmarkStart w:name="z251" w:id="244"/>
    <w:p>
      <w:pPr>
        <w:spacing w:after="0"/>
        <w:ind w:left="0"/>
        <w:jc w:val="both"/>
      </w:pPr>
      <w:r>
        <w:rPr>
          <w:rFonts w:ascii="Times New Roman"/>
          <w:b w:val="false"/>
          <w:i w:val="false"/>
          <w:color w:val="000000"/>
          <w:sz w:val="28"/>
        </w:rPr>
        <w:t>
      8) қолданыстағы заңнамаға сәйкес Комитетті мемлекеттік органдар мен басқа да ұйымдарда таныстырады;</w:t>
      </w:r>
    </w:p>
    <w:bookmarkEnd w:id="244"/>
    <w:bookmarkStart w:name="z252" w:id="245"/>
    <w:p>
      <w:pPr>
        <w:spacing w:after="0"/>
        <w:ind w:left="0"/>
        <w:jc w:val="both"/>
      </w:pPr>
      <w:r>
        <w:rPr>
          <w:rFonts w:ascii="Times New Roman"/>
          <w:b w:val="false"/>
          <w:i w:val="false"/>
          <w:color w:val="000000"/>
          <w:sz w:val="28"/>
        </w:rPr>
        <w:t>
      9) аумақтық бөлімше басшылары мен басшы орынбасарларының Қазақстан Республикасының аумағы бойынша іссапар бұйрықтарына қол қояды;</w:t>
      </w:r>
    </w:p>
    <w:bookmarkEnd w:id="245"/>
    <w:bookmarkStart w:name="z253" w:id="246"/>
    <w:p>
      <w:pPr>
        <w:spacing w:after="0"/>
        <w:ind w:left="0"/>
        <w:jc w:val="both"/>
      </w:pPr>
      <w:r>
        <w:rPr>
          <w:rFonts w:ascii="Times New Roman"/>
          <w:b w:val="false"/>
          <w:i w:val="false"/>
          <w:color w:val="000000"/>
          <w:sz w:val="28"/>
        </w:rPr>
        <w:t>
      10) заңнамада белгіленген тәртіпте Комитет қызметкерлерін марапаттайды және тәртіптік жауапкершілікке тартады;</w:t>
      </w:r>
    </w:p>
    <w:bookmarkEnd w:id="246"/>
    <w:bookmarkStart w:name="z254" w:id="247"/>
    <w:p>
      <w:pPr>
        <w:spacing w:after="0"/>
        <w:ind w:left="0"/>
        <w:jc w:val="both"/>
      </w:pPr>
      <w:r>
        <w:rPr>
          <w:rFonts w:ascii="Times New Roman"/>
          <w:b w:val="false"/>
          <w:i w:val="false"/>
          <w:color w:val="000000"/>
          <w:sz w:val="28"/>
        </w:rPr>
        <w:t>
      11) сыбайлас жемқорлық құқық бұзушылықтар немесе сыбайлас жемқорлық әрекеттердің туындауына ықпал ететін іс-әрекеттер тіркелген жағдайда бұл туралы Министрліктің басшылығына хабарлайды;</w:t>
      </w:r>
    </w:p>
    <w:bookmarkEnd w:id="247"/>
    <w:bookmarkStart w:name="z255" w:id="248"/>
    <w:p>
      <w:pPr>
        <w:spacing w:after="0"/>
        <w:ind w:left="0"/>
        <w:jc w:val="both"/>
      </w:pPr>
      <w:r>
        <w:rPr>
          <w:rFonts w:ascii="Times New Roman"/>
          <w:b w:val="false"/>
          <w:i w:val="false"/>
          <w:color w:val="000000"/>
          <w:sz w:val="28"/>
        </w:rPr>
        <w:t>
      12) Комитет қызметкерлерінің мемлекеттік қызметшілердің қызмет этикасы нормаларын сақтауын қамтамасыз етеді;</w:t>
      </w:r>
    </w:p>
    <w:bookmarkEnd w:id="248"/>
    <w:bookmarkStart w:name="z256" w:id="249"/>
    <w:p>
      <w:pPr>
        <w:spacing w:after="0"/>
        <w:ind w:left="0"/>
        <w:jc w:val="both"/>
      </w:pPr>
      <w:r>
        <w:rPr>
          <w:rFonts w:ascii="Times New Roman"/>
          <w:b w:val="false"/>
          <w:i w:val="false"/>
          <w:color w:val="000000"/>
          <w:sz w:val="28"/>
        </w:rPr>
        <w:t>
      13)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249"/>
    <w:bookmarkStart w:name="z257" w:id="250"/>
    <w:p>
      <w:pPr>
        <w:spacing w:after="0"/>
        <w:ind w:left="0"/>
        <w:jc w:val="both"/>
      </w:pPr>
      <w:r>
        <w:rPr>
          <w:rFonts w:ascii="Times New Roman"/>
          <w:b w:val="false"/>
          <w:i w:val="false"/>
          <w:color w:val="000000"/>
          <w:sz w:val="28"/>
        </w:rPr>
        <w:t>
      14) республикалық бюджеттік бағдарламалардың іске асырылуына және мемлекеттік сатып алу саласындағы қызметті жүзеге асыруға дербес жауапты болады;</w:t>
      </w:r>
    </w:p>
    <w:bookmarkEnd w:id="250"/>
    <w:bookmarkStart w:name="z258" w:id="251"/>
    <w:p>
      <w:pPr>
        <w:spacing w:after="0"/>
        <w:ind w:left="0"/>
        <w:jc w:val="both"/>
      </w:pPr>
      <w:r>
        <w:rPr>
          <w:rFonts w:ascii="Times New Roman"/>
          <w:b w:val="false"/>
          <w:i w:val="false"/>
          <w:color w:val="000000"/>
          <w:sz w:val="28"/>
        </w:rPr>
        <w:t>
      15) ведомстволық бағынысты ұйымдардың құрылтай құжаттарын, даму жоспарларын, жылдық қаржы есептілігін бекітеді;</w:t>
      </w:r>
    </w:p>
    <w:bookmarkEnd w:id="251"/>
    <w:bookmarkStart w:name="z259" w:id="252"/>
    <w:p>
      <w:pPr>
        <w:spacing w:after="0"/>
        <w:ind w:left="0"/>
        <w:jc w:val="both"/>
      </w:pPr>
      <w:r>
        <w:rPr>
          <w:rFonts w:ascii="Times New Roman"/>
          <w:b w:val="false"/>
          <w:i w:val="false"/>
          <w:color w:val="000000"/>
          <w:sz w:val="28"/>
        </w:rPr>
        <w:t>
      16) Комитеттің ведомстволық бағынысты ұйымдары басшыларының демалыстары сыйлықақы беру бойынша бұйрықтарға қол қояды;</w:t>
      </w:r>
    </w:p>
    <w:bookmarkEnd w:id="252"/>
    <w:bookmarkStart w:name="z260" w:id="253"/>
    <w:p>
      <w:pPr>
        <w:spacing w:after="0"/>
        <w:ind w:left="0"/>
        <w:jc w:val="both"/>
      </w:pPr>
      <w:r>
        <w:rPr>
          <w:rFonts w:ascii="Times New Roman"/>
          <w:b w:val="false"/>
          <w:i w:val="false"/>
          <w:color w:val="000000"/>
          <w:sz w:val="28"/>
        </w:rPr>
        <w:t>
      17) Комитеттің ведомстволық бағынысты ұйымдары басшыларының іссапарларын келіседі;</w:t>
      </w:r>
    </w:p>
    <w:bookmarkEnd w:id="253"/>
    <w:bookmarkStart w:name="z261" w:id="254"/>
    <w:p>
      <w:pPr>
        <w:spacing w:after="0"/>
        <w:ind w:left="0"/>
        <w:jc w:val="both"/>
      </w:pPr>
      <w:r>
        <w:rPr>
          <w:rFonts w:ascii="Times New Roman"/>
          <w:b w:val="false"/>
          <w:i w:val="false"/>
          <w:color w:val="000000"/>
          <w:sz w:val="28"/>
        </w:rPr>
        <w:t>
      18) Министрліктің басшылығына Комитеттің және аумақтық бөлімшелердің құрылымы мен штат кестесі бойынша ұсыныстар береді;</w:t>
      </w:r>
    </w:p>
    <w:bookmarkEnd w:id="254"/>
    <w:bookmarkStart w:name="z262" w:id="255"/>
    <w:p>
      <w:pPr>
        <w:spacing w:after="0"/>
        <w:ind w:left="0"/>
        <w:jc w:val="both"/>
      </w:pPr>
      <w:r>
        <w:rPr>
          <w:rFonts w:ascii="Times New Roman"/>
          <w:b w:val="false"/>
          <w:i w:val="false"/>
          <w:color w:val="000000"/>
          <w:sz w:val="28"/>
        </w:rPr>
        <w:t>
      19) азаматтарды қабылдауды жүзеге асырады;</w:t>
      </w:r>
    </w:p>
    <w:bookmarkEnd w:id="255"/>
    <w:bookmarkStart w:name="z263" w:id="256"/>
    <w:p>
      <w:pPr>
        <w:spacing w:after="0"/>
        <w:ind w:left="0"/>
        <w:jc w:val="both"/>
      </w:pPr>
      <w:r>
        <w:rPr>
          <w:rFonts w:ascii="Times New Roman"/>
          <w:b w:val="false"/>
          <w:i w:val="false"/>
          <w:color w:val="000000"/>
          <w:sz w:val="28"/>
        </w:rPr>
        <w:t>
      20) Комитеттің тәртіптік, аттестаттау және конкурстық комиссияларының, аумақтық бөлімшелердің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бақылайды;</w:t>
      </w:r>
    </w:p>
    <w:bookmarkEnd w:id="256"/>
    <w:bookmarkStart w:name="z264" w:id="257"/>
    <w:p>
      <w:pPr>
        <w:spacing w:after="0"/>
        <w:ind w:left="0"/>
        <w:jc w:val="both"/>
      </w:pPr>
      <w:r>
        <w:rPr>
          <w:rFonts w:ascii="Times New Roman"/>
          <w:b w:val="false"/>
          <w:i w:val="false"/>
          <w:color w:val="000000"/>
          <w:sz w:val="28"/>
        </w:rPr>
        <w:t>
      21) оның құзыретіне жатқызылған басқа да мәселелер бойынша шешімдер қабылдайды.</w:t>
      </w:r>
    </w:p>
    <w:bookmarkEnd w:id="257"/>
    <w:bookmarkStart w:name="z265" w:id="258"/>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орындайды.</w:t>
      </w:r>
    </w:p>
    <w:bookmarkEnd w:id="258"/>
    <w:bookmarkStart w:name="z266" w:id="259"/>
    <w:p>
      <w:pPr>
        <w:spacing w:after="0"/>
        <w:ind w:left="0"/>
        <w:jc w:val="both"/>
      </w:pPr>
      <w:r>
        <w:rPr>
          <w:rFonts w:ascii="Times New Roman"/>
          <w:b w:val="false"/>
          <w:i w:val="false"/>
          <w:color w:val="000000"/>
          <w:sz w:val="28"/>
        </w:rPr>
        <w:t>
      28. Комитет төрағасының орынбасарлары:</w:t>
      </w:r>
    </w:p>
    <w:bookmarkEnd w:id="259"/>
    <w:bookmarkStart w:name="z267" w:id="260"/>
    <w:p>
      <w:pPr>
        <w:spacing w:after="0"/>
        <w:ind w:left="0"/>
        <w:jc w:val="both"/>
      </w:pPr>
      <w:r>
        <w:rPr>
          <w:rFonts w:ascii="Times New Roman"/>
          <w:b w:val="false"/>
          <w:i w:val="false"/>
          <w:color w:val="000000"/>
          <w:sz w:val="28"/>
        </w:rPr>
        <w:t>
      1) өз өкілеттігі шегінде Комитеттің қызметін үйлестіреді;</w:t>
      </w:r>
    </w:p>
    <w:bookmarkEnd w:id="260"/>
    <w:bookmarkStart w:name="z268" w:id="261"/>
    <w:p>
      <w:pPr>
        <w:spacing w:after="0"/>
        <w:ind w:left="0"/>
        <w:jc w:val="both"/>
      </w:pPr>
      <w:r>
        <w:rPr>
          <w:rFonts w:ascii="Times New Roman"/>
          <w:b w:val="false"/>
          <w:i w:val="false"/>
          <w:color w:val="000000"/>
          <w:sz w:val="28"/>
        </w:rPr>
        <w:t>
      2) Комитет төрағасы болмаған кезеңде Комитет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261"/>
    <w:bookmarkStart w:name="z269" w:id="262"/>
    <w:p>
      <w:pPr>
        <w:spacing w:after="0"/>
        <w:ind w:left="0"/>
        <w:jc w:val="both"/>
      </w:pPr>
      <w:r>
        <w:rPr>
          <w:rFonts w:ascii="Times New Roman"/>
          <w:b w:val="false"/>
          <w:i w:val="false"/>
          <w:color w:val="000000"/>
          <w:sz w:val="28"/>
        </w:rPr>
        <w:t>
      3) Комитет төрағасы жүктеген өзге де функцияларды жүзеге асырады.</w:t>
      </w:r>
    </w:p>
    <w:bookmarkEnd w:id="262"/>
    <w:bookmarkStart w:name="z270" w:id="263"/>
    <w:p>
      <w:pPr>
        <w:spacing w:after="0"/>
        <w:ind w:left="0"/>
        <w:jc w:val="both"/>
      </w:pPr>
      <w:r>
        <w:rPr>
          <w:rFonts w:ascii="Times New Roman"/>
          <w:b w:val="false"/>
          <w:i w:val="false"/>
          <w:color w:val="000000"/>
          <w:sz w:val="28"/>
        </w:rPr>
        <w:t>
      29. Комитеттің құзыретіне кіретін мәселелер бойынша Комитеттің атынан Министрліктің басқа құрылымдық бөлімшелеріне жіберілетін құжаттарға міндеттерді бөлуге сәйкес төраға және/немесе төрағаның орынбасарлары қол қояды.</w:t>
      </w:r>
    </w:p>
    <w:bookmarkEnd w:id="263"/>
    <w:bookmarkStart w:name="z271" w:id="264"/>
    <w:p>
      <w:pPr>
        <w:spacing w:after="0"/>
        <w:ind w:left="0"/>
        <w:jc w:val="left"/>
      </w:pPr>
      <w:r>
        <w:rPr>
          <w:rFonts w:ascii="Times New Roman"/>
          <w:b/>
          <w:i w:val="false"/>
          <w:color w:val="000000"/>
        </w:rPr>
        <w:t xml:space="preserve"> 4-тарау. Комитеттің мүлкі</w:t>
      </w:r>
    </w:p>
    <w:bookmarkEnd w:id="264"/>
    <w:bookmarkStart w:name="z272" w:id="265"/>
    <w:p>
      <w:pPr>
        <w:spacing w:after="0"/>
        <w:ind w:left="0"/>
        <w:jc w:val="both"/>
      </w:pPr>
      <w:r>
        <w:rPr>
          <w:rFonts w:ascii="Times New Roman"/>
          <w:b w:val="false"/>
          <w:i w:val="false"/>
          <w:color w:val="000000"/>
          <w:sz w:val="28"/>
        </w:rPr>
        <w:t>
      30. Комитеттің Қазақстан Республикасының заңнамасында көзделген жағдайларда жедел басқару құқығында оқшауланған мүлкі болуы мүмкін.</w:t>
      </w:r>
    </w:p>
    <w:bookmarkEnd w:id="265"/>
    <w:bookmarkStart w:name="z273" w:id="26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6"/>
    <w:bookmarkStart w:name="z274" w:id="267"/>
    <w:p>
      <w:pPr>
        <w:spacing w:after="0"/>
        <w:ind w:left="0"/>
        <w:jc w:val="both"/>
      </w:pPr>
      <w:r>
        <w:rPr>
          <w:rFonts w:ascii="Times New Roman"/>
          <w:b w:val="false"/>
          <w:i w:val="false"/>
          <w:color w:val="000000"/>
          <w:sz w:val="28"/>
        </w:rPr>
        <w:t>
      31. Комитетке бекітілген мүлік республикалық меншікке жатады.</w:t>
      </w:r>
    </w:p>
    <w:bookmarkEnd w:id="267"/>
    <w:bookmarkStart w:name="z275" w:id="268"/>
    <w:p>
      <w:pPr>
        <w:spacing w:after="0"/>
        <w:ind w:left="0"/>
        <w:jc w:val="both"/>
      </w:pPr>
      <w:r>
        <w:rPr>
          <w:rFonts w:ascii="Times New Roman"/>
          <w:b w:val="false"/>
          <w:i w:val="false"/>
          <w:color w:val="000000"/>
          <w:sz w:val="28"/>
        </w:rPr>
        <w:t>
      32. Егер заңнамада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8"/>
    <w:bookmarkStart w:name="z276" w:id="269"/>
    <w:p>
      <w:pPr>
        <w:spacing w:after="0"/>
        <w:ind w:left="0"/>
        <w:jc w:val="left"/>
      </w:pPr>
      <w:r>
        <w:rPr>
          <w:rFonts w:ascii="Times New Roman"/>
          <w:b/>
          <w:i w:val="false"/>
          <w:color w:val="000000"/>
        </w:rPr>
        <w:t xml:space="preserve"> 5-тарау. Комитетті қайта ұйымдастыру және тарату</w:t>
      </w:r>
    </w:p>
    <w:bookmarkEnd w:id="269"/>
    <w:bookmarkStart w:name="z277" w:id="270"/>
    <w:p>
      <w:pPr>
        <w:spacing w:after="0"/>
        <w:ind w:left="0"/>
        <w:jc w:val="both"/>
      </w:pPr>
      <w:r>
        <w:rPr>
          <w:rFonts w:ascii="Times New Roman"/>
          <w:b w:val="false"/>
          <w:i w:val="false"/>
          <w:color w:val="000000"/>
          <w:sz w:val="28"/>
        </w:rPr>
        <w:t>
      33. Комитетті қайта ұйымдастыру және тарату Қазақстан Республикасының заңнамасына сәйкес жүзеге асырылады.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1-қосымша</w:t>
            </w:r>
          </w:p>
        </w:tc>
      </w:tr>
    </w:tbl>
    <w:bookmarkStart w:name="z279" w:id="27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 республикалық мемлекеттік мекемесінің қарамағындағы ұйымдардың тізбесі</w:t>
      </w:r>
    </w:p>
    <w:bookmarkEnd w:id="271"/>
    <w:bookmarkStart w:name="z280" w:id="272"/>
    <w:p>
      <w:pPr>
        <w:spacing w:after="0"/>
        <w:ind w:left="0"/>
        <w:jc w:val="both"/>
      </w:pPr>
      <w:r>
        <w:rPr>
          <w:rFonts w:ascii="Times New Roman"/>
          <w:b w:val="false"/>
          <w:i w:val="false"/>
          <w:color w:val="000000"/>
          <w:sz w:val="28"/>
        </w:rPr>
        <w:t>
      1. "Инфекцияға қарсы препараттар ғылыми орталығы" акционерлік қоғамы;</w:t>
      </w:r>
    </w:p>
    <w:bookmarkEnd w:id="272"/>
    <w:bookmarkStart w:name="z281" w:id="273"/>
    <w:p>
      <w:pPr>
        <w:spacing w:after="0"/>
        <w:ind w:left="0"/>
        <w:jc w:val="both"/>
      </w:pPr>
      <w:r>
        <w:rPr>
          <w:rFonts w:ascii="Times New Roman"/>
          <w:b w:val="false"/>
          <w:i w:val="false"/>
          <w:color w:val="000000"/>
          <w:sz w:val="28"/>
        </w:rPr>
        <w:t>
      2. "Электр энергетикасын дамыту және энергия үнемдеу институты (Қазақэнергосараптама)" акционерлік қоғамы;</w:t>
      </w:r>
    </w:p>
    <w:bookmarkEnd w:id="273"/>
    <w:bookmarkStart w:name="z282" w:id="274"/>
    <w:p>
      <w:pPr>
        <w:spacing w:after="0"/>
        <w:ind w:left="0"/>
        <w:jc w:val="both"/>
      </w:pPr>
      <w:r>
        <w:rPr>
          <w:rFonts w:ascii="Times New Roman"/>
          <w:b w:val="false"/>
          <w:i w:val="false"/>
          <w:color w:val="000000"/>
          <w:sz w:val="28"/>
        </w:rPr>
        <w:t>
      3. "Жезқазғанредмет" шаруашылық жүргізу құқығындағы республикалық мемлекеттік кәсіпорны;</w:t>
      </w:r>
    </w:p>
    <w:bookmarkEnd w:id="274"/>
    <w:bookmarkStart w:name="z283" w:id="275"/>
    <w:p>
      <w:pPr>
        <w:spacing w:after="0"/>
        <w:ind w:left="0"/>
        <w:jc w:val="both"/>
      </w:pPr>
      <w:r>
        <w:rPr>
          <w:rFonts w:ascii="Times New Roman"/>
          <w:b w:val="false"/>
          <w:i w:val="false"/>
          <w:color w:val="000000"/>
          <w:sz w:val="28"/>
        </w:rPr>
        <w:t xml:space="preserve">
      4.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 </w:t>
      </w:r>
    </w:p>
    <w:bookmarkEnd w:id="275"/>
    <w:bookmarkStart w:name="z284" w:id="276"/>
    <w:p>
      <w:pPr>
        <w:spacing w:after="0"/>
        <w:ind w:left="0"/>
        <w:jc w:val="both"/>
      </w:pPr>
      <w:r>
        <w:rPr>
          <w:rFonts w:ascii="Times New Roman"/>
          <w:b w:val="false"/>
          <w:i w:val="false"/>
          <w:color w:val="000000"/>
          <w:sz w:val="28"/>
        </w:rPr>
        <w:t xml:space="preserve">
      5. "Ұлттық технологиялық болжау орталығы" шаруашылық жүргізу құқығындағы республикалық мемлекеттік кәсіпорны. </w:t>
      </w:r>
    </w:p>
    <w:bookmarkEnd w:id="276"/>
    <w:bookmarkStart w:name="z285" w:id="27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қарамағындағы аумақтық бөлімшелер тізбесі</w:t>
      </w:r>
    </w:p>
    <w:bookmarkEnd w:id="277"/>
    <w:p>
      <w:pPr>
        <w:spacing w:after="0"/>
        <w:ind w:left="0"/>
        <w:jc w:val="both"/>
      </w:pPr>
      <w:r>
        <w:rPr>
          <w:rFonts w:ascii="Times New Roman"/>
          <w:b w:val="false"/>
          <w:i w:val="false"/>
          <w:color w:val="ff0000"/>
          <w:sz w:val="28"/>
        </w:rPr>
        <w:t xml:space="preserve">
      Ескерту. Тізбеге өзгеріс енгізілді - ҚР Индустрия және инфрақұрылымдық даму министрінің 02.10.2019 </w:t>
      </w:r>
      <w:r>
        <w:rPr>
          <w:rFonts w:ascii="Times New Roman"/>
          <w:b w:val="false"/>
          <w:i w:val="false"/>
          <w:color w:val="ff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p>
    <w:bookmarkStart w:name="z286" w:id="27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Индустриялық даму және өнеркәсіптік қауіпсіздік комитетінің Нұр - Сұлтан қаласы бойынша департаменті" республикалық мемлекеттік мекемесі;</w:t>
      </w:r>
    </w:p>
    <w:bookmarkEnd w:id="278"/>
    <w:bookmarkStart w:name="z287" w:id="27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Индустриялық даму және өнеркәсіптік қауіпсіздік комитетінің Алматы қаласы бойынша департаменті" республикалық мемлекеттік мекемесі;</w:t>
      </w:r>
    </w:p>
    <w:bookmarkEnd w:id="279"/>
    <w:bookmarkStart w:name="z288" w:id="280"/>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департаменті" республикалық мемлекеттік мекемесі;</w:t>
      </w:r>
    </w:p>
    <w:bookmarkEnd w:id="280"/>
    <w:bookmarkStart w:name="z289" w:id="281"/>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Индустриялық даму және өнеркәсіптік қауіпсіздік комитетінің Ақмола облысы бойынша департаменті" республикалық мемлекеттік мекемесі;</w:t>
      </w:r>
    </w:p>
    <w:bookmarkEnd w:id="281"/>
    <w:bookmarkStart w:name="z290" w:id="282"/>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Индустриялық даму және өнеркәсіптік қауіпсіздік комитетінің Ақтөбе облысы бойынша департаменті" республикалық мемлекеттік мекемесі;</w:t>
      </w:r>
    </w:p>
    <w:bookmarkEnd w:id="282"/>
    <w:bookmarkStart w:name="z291" w:id="283"/>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департаменті" республикалық мемлекеттік мекемесі;</w:t>
      </w:r>
    </w:p>
    <w:bookmarkEnd w:id="283"/>
    <w:bookmarkStart w:name="z292" w:id="284"/>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w:t>
      </w:r>
    </w:p>
    <w:bookmarkEnd w:id="284"/>
    <w:bookmarkStart w:name="z293" w:id="285"/>
    <w:p>
      <w:pPr>
        <w:spacing w:after="0"/>
        <w:ind w:left="0"/>
        <w:jc w:val="both"/>
      </w:pPr>
      <w:r>
        <w:rPr>
          <w:rFonts w:ascii="Times New Roman"/>
          <w:b w:val="false"/>
          <w:i w:val="false"/>
          <w:color w:val="000000"/>
          <w:sz w:val="28"/>
        </w:rPr>
        <w:t>
      8) "Қазақстан Республикасы Индустрия және инфрақұрылымдық даму министрлігі Индустриялық даму және өнеркәсіптік қауіпсіздік комитетінің Жамбыл облысы бойынша департаменті" республикалық мемлекеттік мекемесі;</w:t>
      </w:r>
    </w:p>
    <w:bookmarkEnd w:id="285"/>
    <w:bookmarkStart w:name="z294" w:id="286"/>
    <w:p>
      <w:pPr>
        <w:spacing w:after="0"/>
        <w:ind w:left="0"/>
        <w:jc w:val="both"/>
      </w:pPr>
      <w:r>
        <w:rPr>
          <w:rFonts w:ascii="Times New Roman"/>
          <w:b w:val="false"/>
          <w:i w:val="false"/>
          <w:color w:val="000000"/>
          <w:sz w:val="28"/>
        </w:rPr>
        <w:t>
      9) "Қазақстан Республикасы Индустрия және инфрақұрылымдық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w:t>
      </w:r>
    </w:p>
    <w:bookmarkEnd w:id="286"/>
    <w:bookmarkStart w:name="z295" w:id="287"/>
    <w:p>
      <w:pPr>
        <w:spacing w:after="0"/>
        <w:ind w:left="0"/>
        <w:jc w:val="both"/>
      </w:pPr>
      <w:r>
        <w:rPr>
          <w:rFonts w:ascii="Times New Roman"/>
          <w:b w:val="false"/>
          <w:i w:val="false"/>
          <w:color w:val="000000"/>
          <w:sz w:val="28"/>
        </w:rPr>
        <w:t>
      10)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w:t>
      </w:r>
    </w:p>
    <w:bookmarkEnd w:id="287"/>
    <w:bookmarkStart w:name="z296" w:id="288"/>
    <w:p>
      <w:pPr>
        <w:spacing w:after="0"/>
        <w:ind w:left="0"/>
        <w:jc w:val="both"/>
      </w:pPr>
      <w:r>
        <w:rPr>
          <w:rFonts w:ascii="Times New Roman"/>
          <w:b w:val="false"/>
          <w:i w:val="false"/>
          <w:color w:val="000000"/>
          <w:sz w:val="28"/>
        </w:rPr>
        <w:t>
      11)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w:t>
      </w:r>
    </w:p>
    <w:bookmarkEnd w:id="288"/>
    <w:bookmarkStart w:name="z297" w:id="289"/>
    <w:p>
      <w:pPr>
        <w:spacing w:after="0"/>
        <w:ind w:left="0"/>
        <w:jc w:val="both"/>
      </w:pPr>
      <w:r>
        <w:rPr>
          <w:rFonts w:ascii="Times New Roman"/>
          <w:b w:val="false"/>
          <w:i w:val="false"/>
          <w:color w:val="000000"/>
          <w:sz w:val="28"/>
        </w:rPr>
        <w:t>
      12)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w:t>
      </w:r>
    </w:p>
    <w:bookmarkEnd w:id="289"/>
    <w:bookmarkStart w:name="z298" w:id="290"/>
    <w:p>
      <w:pPr>
        <w:spacing w:after="0"/>
        <w:ind w:left="0"/>
        <w:jc w:val="both"/>
      </w:pPr>
      <w:r>
        <w:rPr>
          <w:rFonts w:ascii="Times New Roman"/>
          <w:b w:val="false"/>
          <w:i w:val="false"/>
          <w:color w:val="000000"/>
          <w:sz w:val="28"/>
        </w:rPr>
        <w:t>
      13)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w:t>
      </w:r>
    </w:p>
    <w:bookmarkEnd w:id="290"/>
    <w:bookmarkStart w:name="z299" w:id="291"/>
    <w:p>
      <w:pPr>
        <w:spacing w:after="0"/>
        <w:ind w:left="0"/>
        <w:jc w:val="both"/>
      </w:pPr>
      <w:r>
        <w:rPr>
          <w:rFonts w:ascii="Times New Roman"/>
          <w:b w:val="false"/>
          <w:i w:val="false"/>
          <w:color w:val="000000"/>
          <w:sz w:val="28"/>
        </w:rPr>
        <w:t>
      14) "Қазақстан Республикасы Индустрия және инфрақұрылымдық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w:t>
      </w:r>
    </w:p>
    <w:bookmarkEnd w:id="291"/>
    <w:bookmarkStart w:name="z300" w:id="292"/>
    <w:p>
      <w:pPr>
        <w:spacing w:after="0"/>
        <w:ind w:left="0"/>
        <w:jc w:val="both"/>
      </w:pPr>
      <w:r>
        <w:rPr>
          <w:rFonts w:ascii="Times New Roman"/>
          <w:b w:val="false"/>
          <w:i w:val="false"/>
          <w:color w:val="000000"/>
          <w:sz w:val="28"/>
        </w:rPr>
        <w:t>
      15) "Қазақстан Республикасы Индустрия және инфрақұрылымдық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w:t>
      </w:r>
    </w:p>
    <w:bookmarkEnd w:id="292"/>
    <w:bookmarkStart w:name="z301" w:id="293"/>
    <w:p>
      <w:pPr>
        <w:spacing w:after="0"/>
        <w:ind w:left="0"/>
        <w:jc w:val="both"/>
      </w:pPr>
      <w:r>
        <w:rPr>
          <w:rFonts w:ascii="Times New Roman"/>
          <w:b w:val="false"/>
          <w:i w:val="false"/>
          <w:color w:val="000000"/>
          <w:sz w:val="28"/>
        </w:rPr>
        <w:t>
      16)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w:t>
      </w:r>
    </w:p>
    <w:bookmarkEnd w:id="293"/>
    <w:bookmarkStart w:name="z302" w:id="294"/>
    <w:p>
      <w:pPr>
        <w:spacing w:after="0"/>
        <w:ind w:left="0"/>
        <w:jc w:val="both"/>
      </w:pPr>
      <w:r>
        <w:rPr>
          <w:rFonts w:ascii="Times New Roman"/>
          <w:b w:val="false"/>
          <w:i w:val="false"/>
          <w:color w:val="000000"/>
          <w:sz w:val="28"/>
        </w:rPr>
        <w:t>
      17)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2-қосымша</w:t>
            </w:r>
          </w:p>
        </w:tc>
      </w:tr>
    </w:tbl>
    <w:bookmarkStart w:name="z304" w:id="295"/>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Нұр - Сұлтан қаласы бойынша департаменті" республикалық мемлекеттік мекемесінің ережесі</w:t>
      </w:r>
    </w:p>
    <w:bookmarkEnd w:id="295"/>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02.10.2019 </w:t>
      </w:r>
      <w:r>
        <w:rPr>
          <w:rFonts w:ascii="Times New Roman"/>
          <w:b w:val="false"/>
          <w:i w:val="false"/>
          <w:color w:val="ff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p>
    <w:bookmarkStart w:name="z305" w:id="296"/>
    <w:p>
      <w:pPr>
        <w:spacing w:after="0"/>
        <w:ind w:left="0"/>
        <w:jc w:val="left"/>
      </w:pPr>
      <w:r>
        <w:rPr>
          <w:rFonts w:ascii="Times New Roman"/>
          <w:b/>
          <w:i w:val="false"/>
          <w:color w:val="000000"/>
        </w:rPr>
        <w:t xml:space="preserve"> 1-тарау. Жалпы ережелер</w:t>
      </w:r>
    </w:p>
    <w:bookmarkEnd w:id="296"/>
    <w:bookmarkStart w:name="z306" w:id="297"/>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Индустриялық даму және өнеркәсіптік қауіпсіздік комитетінің Нұр - Сұлтан қаласы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02.10.2019 </w:t>
      </w:r>
      <w:r>
        <w:rPr>
          <w:rFonts w:ascii="Times New Roman"/>
          <w:b w:val="false"/>
          <w:i w:val="false"/>
          <w:color w:val="00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7" w:id="29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298"/>
    <w:bookmarkStart w:name="z308" w:id="29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299"/>
    <w:bookmarkStart w:name="z309" w:id="30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0"/>
    <w:bookmarkStart w:name="z310" w:id="301"/>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301"/>
    <w:bookmarkStart w:name="z311" w:id="30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02"/>
    <w:bookmarkStart w:name="z312" w:id="303"/>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303"/>
    <w:bookmarkStart w:name="z313" w:id="304"/>
    <w:p>
      <w:pPr>
        <w:spacing w:after="0"/>
        <w:ind w:left="0"/>
        <w:jc w:val="both"/>
      </w:pPr>
      <w:r>
        <w:rPr>
          <w:rFonts w:ascii="Times New Roman"/>
          <w:b w:val="false"/>
          <w:i w:val="false"/>
          <w:color w:val="000000"/>
          <w:sz w:val="28"/>
        </w:rPr>
        <w:t>
      8. Департаменттің орналасқан жері: Қазақстан Республикасы, индексі 010000, Нұр - Сұлтан қаласы, Сарыарқа ауданы, Бөгенбай батыр даңғылы, 6А.</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02.10.2019 </w:t>
      </w:r>
      <w:r>
        <w:rPr>
          <w:rFonts w:ascii="Times New Roman"/>
          <w:b w:val="false"/>
          <w:i w:val="false"/>
          <w:color w:val="00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4" w:id="305"/>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Нұр - Сұлтан қаласы бойынша департаменті" республикалық мемлекеттiк мекемесi.</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02.10.2019 </w:t>
      </w:r>
      <w:r>
        <w:rPr>
          <w:rFonts w:ascii="Times New Roman"/>
          <w:b w:val="false"/>
          <w:i w:val="false"/>
          <w:color w:val="00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5" w:id="30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6"/>
    <w:bookmarkStart w:name="z316" w:id="30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07"/>
    <w:bookmarkStart w:name="z317" w:id="30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08"/>
    <w:bookmarkStart w:name="z318" w:id="30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309"/>
    <w:bookmarkStart w:name="z319" w:id="31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310"/>
    <w:bookmarkStart w:name="z320" w:id="311"/>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311"/>
    <w:bookmarkStart w:name="z321" w:id="312"/>
    <w:p>
      <w:pPr>
        <w:spacing w:after="0"/>
        <w:ind w:left="0"/>
        <w:jc w:val="both"/>
      </w:pPr>
      <w:r>
        <w:rPr>
          <w:rFonts w:ascii="Times New Roman"/>
          <w:b w:val="false"/>
          <w:i w:val="false"/>
          <w:color w:val="000000"/>
          <w:sz w:val="28"/>
        </w:rPr>
        <w:t>
      Функциялары:</w:t>
      </w:r>
    </w:p>
    <w:bookmarkEnd w:id="312"/>
    <w:bookmarkStart w:name="z322" w:id="313"/>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313"/>
    <w:bookmarkStart w:name="z323" w:id="314"/>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314"/>
    <w:bookmarkStart w:name="z324" w:id="315"/>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315"/>
    <w:bookmarkStart w:name="z325" w:id="316"/>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16"/>
    <w:bookmarkStart w:name="z326" w:id="317"/>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317"/>
    <w:bookmarkStart w:name="z327" w:id="318"/>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318"/>
    <w:bookmarkStart w:name="z328" w:id="319"/>
    <w:p>
      <w:pPr>
        <w:spacing w:after="0"/>
        <w:ind w:left="0"/>
        <w:jc w:val="both"/>
      </w:pPr>
      <w:r>
        <w:rPr>
          <w:rFonts w:ascii="Times New Roman"/>
          <w:b w:val="false"/>
          <w:i w:val="false"/>
          <w:color w:val="000000"/>
          <w:sz w:val="28"/>
        </w:rPr>
        <w:t>
      7) жару жұмыстарын жүргізуге рұқсат береді;</w:t>
      </w:r>
    </w:p>
    <w:bookmarkEnd w:id="319"/>
    <w:bookmarkStart w:name="z329" w:id="320"/>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320"/>
    <w:bookmarkStart w:name="z330" w:id="321"/>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321"/>
    <w:bookmarkStart w:name="z331" w:id="322"/>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322"/>
    <w:bookmarkStart w:name="z332" w:id="323"/>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323"/>
    <w:bookmarkStart w:name="z333" w:id="324"/>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324"/>
    <w:bookmarkStart w:name="z334" w:id="325"/>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 </w:t>
      </w:r>
    </w:p>
    <w:bookmarkEnd w:id="325"/>
    <w:bookmarkStart w:name="z335" w:id="326"/>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326"/>
    <w:bookmarkStart w:name="z336" w:id="327"/>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327"/>
    <w:bookmarkStart w:name="z337" w:id="328"/>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328"/>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w:t>
      </w:r>
    </w:p>
    <w:bookmarkStart w:name="z338" w:id="329"/>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329"/>
    <w:bookmarkStart w:name="z339" w:id="330"/>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330"/>
    <w:bookmarkStart w:name="z340" w:id="331"/>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331"/>
    <w:bookmarkStart w:name="z341" w:id="332"/>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332"/>
    <w:bookmarkStart w:name="z342" w:id="333"/>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333"/>
    <w:bookmarkStart w:name="z343" w:id="334"/>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334"/>
    <w:bookmarkStart w:name="z344" w:id="335"/>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335"/>
    <w:bookmarkStart w:name="z345" w:id="336"/>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6" w:id="337"/>
    <w:p>
      <w:pPr>
        <w:spacing w:after="0"/>
        <w:ind w:left="0"/>
        <w:jc w:val="both"/>
      </w:pPr>
      <w:r>
        <w:rPr>
          <w:rFonts w:ascii="Times New Roman"/>
          <w:b w:val="false"/>
          <w:i w:val="false"/>
          <w:color w:val="000000"/>
          <w:sz w:val="28"/>
        </w:rPr>
        <w:t>
      14. Департаменттің құқықтары мен міндеттемелері:</w:t>
      </w:r>
    </w:p>
    <w:bookmarkEnd w:id="337"/>
    <w:bookmarkStart w:name="z347" w:id="338"/>
    <w:p>
      <w:pPr>
        <w:spacing w:after="0"/>
        <w:ind w:left="0"/>
        <w:jc w:val="both"/>
      </w:pPr>
      <w:r>
        <w:rPr>
          <w:rFonts w:ascii="Times New Roman"/>
          <w:b w:val="false"/>
          <w:i w:val="false"/>
          <w:color w:val="000000"/>
          <w:sz w:val="28"/>
        </w:rPr>
        <w:t>
      Департаменттің құқықтары:</w:t>
      </w:r>
    </w:p>
    <w:bookmarkEnd w:id="338"/>
    <w:bookmarkStart w:name="z348" w:id="339"/>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339"/>
    <w:bookmarkStart w:name="z349" w:id="340"/>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340"/>
    <w:bookmarkStart w:name="z350" w:id="341"/>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341"/>
    <w:bookmarkStart w:name="z351" w:id="342"/>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342"/>
    <w:bookmarkStart w:name="z352" w:id="343"/>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343"/>
    <w:bookmarkStart w:name="z353" w:id="344"/>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344"/>
    <w:bookmarkStart w:name="z354" w:id="345"/>
    <w:p>
      <w:pPr>
        <w:spacing w:after="0"/>
        <w:ind w:left="0"/>
        <w:jc w:val="both"/>
      </w:pPr>
      <w:r>
        <w:rPr>
          <w:rFonts w:ascii="Times New Roman"/>
          <w:b w:val="false"/>
          <w:i w:val="false"/>
          <w:color w:val="000000"/>
          <w:sz w:val="28"/>
        </w:rPr>
        <w:t>
      Департаменттің міндеттемелері:</w:t>
      </w:r>
    </w:p>
    <w:bookmarkEnd w:id="345"/>
    <w:bookmarkStart w:name="z355" w:id="346"/>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346"/>
    <w:bookmarkStart w:name="z356" w:id="347"/>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347"/>
    <w:bookmarkStart w:name="z357" w:id="348"/>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348"/>
    <w:bookmarkStart w:name="z358" w:id="349"/>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349"/>
    <w:bookmarkStart w:name="z359" w:id="350"/>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350"/>
    <w:bookmarkStart w:name="z360" w:id="351"/>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351"/>
    <w:bookmarkStart w:name="z361" w:id="352"/>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352"/>
    <w:bookmarkStart w:name="z362" w:id="353"/>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353"/>
    <w:bookmarkStart w:name="z363" w:id="354"/>
    <w:p>
      <w:pPr>
        <w:spacing w:after="0"/>
        <w:ind w:left="0"/>
        <w:jc w:val="left"/>
      </w:pPr>
      <w:r>
        <w:rPr>
          <w:rFonts w:ascii="Times New Roman"/>
          <w:b/>
          <w:i w:val="false"/>
          <w:color w:val="000000"/>
        </w:rPr>
        <w:t xml:space="preserve"> 3-тарау. Департаменттің қызметін ұйымдастыру</w:t>
      </w:r>
    </w:p>
    <w:bookmarkEnd w:id="354"/>
    <w:bookmarkStart w:name="z364" w:id="355"/>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355"/>
    <w:bookmarkStart w:name="z365" w:id="356"/>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босатылатын Басшы - Нұр - Сұлтан қаласы бойынша өнеркәсіптік қауіпсіздік саласындағы мемлекеттік қадағалау жөніндегі бас мемлекеттік инспектор басқарады.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02.10.2019 </w:t>
      </w:r>
      <w:r>
        <w:rPr>
          <w:rFonts w:ascii="Times New Roman"/>
          <w:b w:val="false"/>
          <w:i w:val="false"/>
          <w:color w:val="00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6" w:id="357"/>
    <w:p>
      <w:pPr>
        <w:spacing w:after="0"/>
        <w:ind w:left="0"/>
        <w:jc w:val="both"/>
      </w:pPr>
      <w:r>
        <w:rPr>
          <w:rFonts w:ascii="Times New Roman"/>
          <w:b w:val="false"/>
          <w:i w:val="false"/>
          <w:color w:val="000000"/>
          <w:sz w:val="28"/>
        </w:rPr>
        <w:t>
      17. Нұр - Сұлтан қаласы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02.10.2019 </w:t>
      </w:r>
      <w:r>
        <w:rPr>
          <w:rFonts w:ascii="Times New Roman"/>
          <w:b w:val="false"/>
          <w:i w:val="false"/>
          <w:color w:val="00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7" w:id="358"/>
    <w:p>
      <w:pPr>
        <w:spacing w:after="0"/>
        <w:ind w:left="0"/>
        <w:jc w:val="both"/>
      </w:pPr>
      <w:r>
        <w:rPr>
          <w:rFonts w:ascii="Times New Roman"/>
          <w:b w:val="false"/>
          <w:i w:val="false"/>
          <w:color w:val="000000"/>
          <w:sz w:val="28"/>
        </w:rPr>
        <w:t>
      18. Департаментті Министрліктің Жауапты хатшысының бұйрығымен лауазымға тағайындалатын және лауазымынан босатылатын Басшы - Нұр - Сұлтан қаласы бойынша өнеркәсіптік қауіпсіздік саласындағы мемлекеттік қадағалау жөніндегі бас мемлекеттік инспектор басқарады.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02.10.2019 </w:t>
      </w:r>
      <w:r>
        <w:rPr>
          <w:rFonts w:ascii="Times New Roman"/>
          <w:b w:val="false"/>
          <w:i w:val="false"/>
          <w:color w:val="00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8" w:id="359"/>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359"/>
    <w:bookmarkStart w:name="z369" w:id="360"/>
    <w:p>
      <w:pPr>
        <w:spacing w:after="0"/>
        <w:ind w:left="0"/>
        <w:jc w:val="both"/>
      </w:pPr>
      <w:r>
        <w:rPr>
          <w:rFonts w:ascii="Times New Roman"/>
          <w:b w:val="false"/>
          <w:i w:val="false"/>
          <w:color w:val="000000"/>
          <w:sz w:val="28"/>
        </w:rPr>
        <w:t>
      20. Осы мақсаттарда Нұр - Сұлтан қаласы бойынша өнеркәсіптік қауіпсіздік саласындағы мемлекеттік қадағалау жөніндегі бас мемлекеттік инспектор:</w:t>
      </w:r>
    </w:p>
    <w:bookmarkEnd w:id="360"/>
    <w:bookmarkStart w:name="z370" w:id="361"/>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361"/>
    <w:bookmarkStart w:name="z371" w:id="362"/>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362"/>
    <w:bookmarkStart w:name="z372" w:id="363"/>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363"/>
    <w:bookmarkStart w:name="z373" w:id="364"/>
    <w:p>
      <w:pPr>
        <w:spacing w:after="0"/>
        <w:ind w:left="0"/>
        <w:jc w:val="both"/>
      </w:pPr>
      <w:r>
        <w:rPr>
          <w:rFonts w:ascii="Times New Roman"/>
          <w:b w:val="false"/>
          <w:i w:val="false"/>
          <w:color w:val="000000"/>
          <w:sz w:val="28"/>
        </w:rPr>
        <w:t>
      4) өз құзыретіне шегінде бұйрықтарға қол қояды;</w:t>
      </w:r>
    </w:p>
    <w:bookmarkEnd w:id="364"/>
    <w:bookmarkStart w:name="z374" w:id="365"/>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365"/>
    <w:bookmarkStart w:name="z375" w:id="366"/>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366"/>
    <w:bookmarkStart w:name="z376" w:id="367"/>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367"/>
    <w:bookmarkStart w:name="z377" w:id="368"/>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368"/>
    <w:bookmarkStart w:name="z378" w:id="369"/>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369"/>
    <w:bookmarkStart w:name="z379" w:id="370"/>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370"/>
    <w:bookmarkStart w:name="z380" w:id="371"/>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371"/>
    <w:bookmarkStart w:name="z381" w:id="372"/>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372"/>
    <w:bookmarkStart w:name="z382" w:id="373"/>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373"/>
    <w:bookmarkStart w:name="z383" w:id="374"/>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374"/>
    <w:bookmarkStart w:name="z384" w:id="375"/>
    <w:p>
      <w:pPr>
        <w:spacing w:after="0"/>
        <w:ind w:left="0"/>
        <w:jc w:val="both"/>
      </w:pPr>
      <w:r>
        <w:rPr>
          <w:rFonts w:ascii="Times New Roman"/>
          <w:b w:val="false"/>
          <w:i w:val="false"/>
          <w:color w:val="000000"/>
          <w:sz w:val="28"/>
        </w:rPr>
        <w:t>
      15) азаматтарды қабылдауды жүзеге асырады;</w:t>
      </w:r>
    </w:p>
    <w:bookmarkEnd w:id="375"/>
    <w:bookmarkStart w:name="z385" w:id="376"/>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376"/>
    <w:bookmarkStart w:name="z386" w:id="377"/>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377"/>
    <w:bookmarkStart w:name="z387" w:id="378"/>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Индустрия және инфрақұрылымдық даму министрінің 02.10.2019 </w:t>
      </w:r>
      <w:r>
        <w:rPr>
          <w:rFonts w:ascii="Times New Roman"/>
          <w:b w:val="false"/>
          <w:i w:val="false"/>
          <w:color w:val="00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8" w:id="379"/>
    <w:p>
      <w:pPr>
        <w:spacing w:after="0"/>
        <w:ind w:left="0"/>
        <w:jc w:val="both"/>
      </w:pPr>
      <w:r>
        <w:rPr>
          <w:rFonts w:ascii="Times New Roman"/>
          <w:b w:val="false"/>
          <w:i w:val="false"/>
          <w:color w:val="000000"/>
          <w:sz w:val="28"/>
        </w:rPr>
        <w:t>
      21. Департамент басшысының орынбасары:</w:t>
      </w:r>
    </w:p>
    <w:bookmarkEnd w:id="379"/>
    <w:bookmarkStart w:name="z389" w:id="380"/>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380"/>
    <w:bookmarkStart w:name="z390" w:id="381"/>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381"/>
    <w:bookmarkStart w:name="z391" w:id="382"/>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382"/>
    <w:bookmarkStart w:name="z392" w:id="383"/>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383"/>
    <w:bookmarkStart w:name="z393" w:id="384"/>
    <w:p>
      <w:pPr>
        <w:spacing w:after="0"/>
        <w:ind w:left="0"/>
        <w:jc w:val="left"/>
      </w:pPr>
      <w:r>
        <w:rPr>
          <w:rFonts w:ascii="Times New Roman"/>
          <w:b/>
          <w:i w:val="false"/>
          <w:color w:val="000000"/>
        </w:rPr>
        <w:t xml:space="preserve"> 4-тарау. Департаменттің мүлкі</w:t>
      </w:r>
    </w:p>
    <w:bookmarkEnd w:id="384"/>
    <w:bookmarkStart w:name="z394" w:id="385"/>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385"/>
    <w:bookmarkStart w:name="z395" w:id="38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386"/>
    <w:bookmarkStart w:name="z396" w:id="387"/>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387"/>
    <w:bookmarkStart w:name="z397" w:id="388"/>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388"/>
    <w:bookmarkStart w:name="z398" w:id="389"/>
    <w:p>
      <w:pPr>
        <w:spacing w:after="0"/>
        <w:ind w:left="0"/>
        <w:jc w:val="left"/>
      </w:pPr>
      <w:r>
        <w:rPr>
          <w:rFonts w:ascii="Times New Roman"/>
          <w:b/>
          <w:i w:val="false"/>
          <w:color w:val="000000"/>
        </w:rPr>
        <w:t xml:space="preserve"> 5-тарау. Департаментті қайта ұйымдастыру және тарату</w:t>
      </w:r>
    </w:p>
    <w:bookmarkEnd w:id="389"/>
    <w:bookmarkStart w:name="z399" w:id="39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3-қосымша</w:t>
            </w:r>
          </w:p>
        </w:tc>
      </w:tr>
    </w:tbl>
    <w:bookmarkStart w:name="z401" w:id="39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Алматы қаласы бойынша департаменті" республикалық мемлекеттік мекемесінің ережесі</w:t>
      </w:r>
    </w:p>
    <w:bookmarkEnd w:id="391"/>
    <w:bookmarkStart w:name="z402" w:id="392"/>
    <w:p>
      <w:pPr>
        <w:spacing w:after="0"/>
        <w:ind w:left="0"/>
        <w:jc w:val="left"/>
      </w:pPr>
      <w:r>
        <w:rPr>
          <w:rFonts w:ascii="Times New Roman"/>
          <w:b/>
          <w:i w:val="false"/>
          <w:color w:val="000000"/>
        </w:rPr>
        <w:t xml:space="preserve"> 1-тарау. Жалпы ережелер</w:t>
      </w:r>
    </w:p>
    <w:bookmarkEnd w:id="392"/>
    <w:bookmarkStart w:name="z403" w:id="393"/>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Алматы қаласы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393"/>
    <w:bookmarkStart w:name="z404" w:id="39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394"/>
    <w:bookmarkStart w:name="z405" w:id="39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395"/>
    <w:bookmarkStart w:name="z406" w:id="39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6"/>
    <w:bookmarkStart w:name="z407" w:id="397"/>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397"/>
    <w:bookmarkStart w:name="z408" w:id="39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98"/>
    <w:bookmarkStart w:name="z409" w:id="399"/>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399"/>
    <w:bookmarkStart w:name="z410" w:id="400"/>
    <w:p>
      <w:pPr>
        <w:spacing w:after="0"/>
        <w:ind w:left="0"/>
        <w:jc w:val="both"/>
      </w:pPr>
      <w:r>
        <w:rPr>
          <w:rFonts w:ascii="Times New Roman"/>
          <w:b w:val="false"/>
          <w:i w:val="false"/>
          <w:color w:val="000000"/>
          <w:sz w:val="28"/>
        </w:rPr>
        <w:t>
      8. Департаменттің орналасқан жері: Қазақстан Республикасы, индексі 050046, Алматы қаласы, Абай даңғылы, 191-үй.</w:t>
      </w:r>
    </w:p>
    <w:bookmarkEnd w:id="400"/>
    <w:bookmarkStart w:name="z411" w:id="401"/>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Алматы қаласы бойынша департаменті" республикалық мемлекеттiк мекемесi.</w:t>
      </w:r>
    </w:p>
    <w:bookmarkEnd w:id="401"/>
    <w:bookmarkStart w:name="z412" w:id="40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2"/>
    <w:bookmarkStart w:name="z413" w:id="40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03"/>
    <w:bookmarkStart w:name="z414" w:id="40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04"/>
    <w:bookmarkStart w:name="z415" w:id="40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405"/>
    <w:bookmarkStart w:name="z416" w:id="40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406"/>
    <w:bookmarkStart w:name="z417" w:id="407"/>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407"/>
    <w:bookmarkStart w:name="z418" w:id="408"/>
    <w:p>
      <w:pPr>
        <w:spacing w:after="0"/>
        <w:ind w:left="0"/>
        <w:jc w:val="both"/>
      </w:pPr>
      <w:r>
        <w:rPr>
          <w:rFonts w:ascii="Times New Roman"/>
          <w:b w:val="false"/>
          <w:i w:val="false"/>
          <w:color w:val="000000"/>
          <w:sz w:val="28"/>
        </w:rPr>
        <w:t>
      Функциялары:</w:t>
      </w:r>
    </w:p>
    <w:bookmarkEnd w:id="408"/>
    <w:bookmarkStart w:name="z419" w:id="409"/>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409"/>
    <w:bookmarkStart w:name="z420" w:id="410"/>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410"/>
    <w:bookmarkStart w:name="z421" w:id="411"/>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411"/>
    <w:bookmarkStart w:name="z422" w:id="412"/>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12"/>
    <w:bookmarkStart w:name="z423" w:id="413"/>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413"/>
    <w:bookmarkStart w:name="z424" w:id="414"/>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414"/>
    <w:bookmarkStart w:name="z425" w:id="415"/>
    <w:p>
      <w:pPr>
        <w:spacing w:after="0"/>
        <w:ind w:left="0"/>
        <w:jc w:val="both"/>
      </w:pPr>
      <w:r>
        <w:rPr>
          <w:rFonts w:ascii="Times New Roman"/>
          <w:b w:val="false"/>
          <w:i w:val="false"/>
          <w:color w:val="000000"/>
          <w:sz w:val="28"/>
        </w:rPr>
        <w:t>
      7) жару жұмыстарын жүргізуге рұқсат береді;</w:t>
      </w:r>
    </w:p>
    <w:bookmarkEnd w:id="415"/>
    <w:bookmarkStart w:name="z426" w:id="416"/>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416"/>
    <w:bookmarkStart w:name="z427" w:id="417"/>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417"/>
    <w:bookmarkStart w:name="z428" w:id="418"/>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418"/>
    <w:bookmarkStart w:name="z429" w:id="419"/>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419"/>
    <w:bookmarkStart w:name="z430" w:id="420"/>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420"/>
    <w:bookmarkStart w:name="z431" w:id="421"/>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421"/>
    <w:bookmarkStart w:name="z432" w:id="422"/>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422"/>
    <w:bookmarkStart w:name="z433" w:id="423"/>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423"/>
    <w:bookmarkStart w:name="z434" w:id="424"/>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424"/>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435" w:id="425"/>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425"/>
    <w:bookmarkStart w:name="z436" w:id="426"/>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426"/>
    <w:bookmarkStart w:name="z437" w:id="427"/>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427"/>
    <w:bookmarkStart w:name="z438" w:id="428"/>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428"/>
    <w:bookmarkStart w:name="z439" w:id="429"/>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429"/>
    <w:bookmarkStart w:name="z440" w:id="430"/>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430"/>
    <w:bookmarkStart w:name="z441" w:id="431"/>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431"/>
    <w:bookmarkStart w:name="z442" w:id="432"/>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w:t>
      </w:r>
      <w:r>
        <w:br/>
      </w:r>
      <w:r>
        <w:rPr>
          <w:rFonts w:ascii="Times New Roman"/>
          <w:b w:val="false"/>
          <w:i w:val="false"/>
          <w:color w:val="000000"/>
          <w:sz w:val="28"/>
        </w:rPr>
        <w:t>
</w:t>
      </w:r>
    </w:p>
    <w:bookmarkStart w:name="z443" w:id="433"/>
    <w:p>
      <w:pPr>
        <w:spacing w:after="0"/>
        <w:ind w:left="0"/>
        <w:jc w:val="both"/>
      </w:pPr>
      <w:r>
        <w:rPr>
          <w:rFonts w:ascii="Times New Roman"/>
          <w:b w:val="false"/>
          <w:i w:val="false"/>
          <w:color w:val="000000"/>
          <w:sz w:val="28"/>
        </w:rPr>
        <w:t>
      14. Департаменттің құқықтары мен міндеттемелері:</w:t>
      </w:r>
    </w:p>
    <w:bookmarkEnd w:id="433"/>
    <w:bookmarkStart w:name="z444" w:id="434"/>
    <w:p>
      <w:pPr>
        <w:spacing w:after="0"/>
        <w:ind w:left="0"/>
        <w:jc w:val="both"/>
      </w:pPr>
      <w:r>
        <w:rPr>
          <w:rFonts w:ascii="Times New Roman"/>
          <w:b w:val="false"/>
          <w:i w:val="false"/>
          <w:color w:val="000000"/>
          <w:sz w:val="28"/>
        </w:rPr>
        <w:t>
      Департаменттің құқықтары:</w:t>
      </w:r>
    </w:p>
    <w:bookmarkEnd w:id="434"/>
    <w:bookmarkStart w:name="z445" w:id="435"/>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435"/>
    <w:bookmarkStart w:name="z446" w:id="436"/>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436"/>
    <w:bookmarkStart w:name="z447" w:id="437"/>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437"/>
    <w:bookmarkStart w:name="z448" w:id="438"/>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438"/>
    <w:bookmarkStart w:name="z449" w:id="439"/>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439"/>
    <w:bookmarkStart w:name="z450" w:id="440"/>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440"/>
    <w:bookmarkStart w:name="z451" w:id="441"/>
    <w:p>
      <w:pPr>
        <w:spacing w:after="0"/>
        <w:ind w:left="0"/>
        <w:jc w:val="both"/>
      </w:pPr>
      <w:r>
        <w:rPr>
          <w:rFonts w:ascii="Times New Roman"/>
          <w:b w:val="false"/>
          <w:i w:val="false"/>
          <w:color w:val="000000"/>
          <w:sz w:val="28"/>
        </w:rPr>
        <w:t>
      Департаменттің міндеттемелері:</w:t>
      </w:r>
    </w:p>
    <w:bookmarkEnd w:id="441"/>
    <w:bookmarkStart w:name="z452" w:id="442"/>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442"/>
    <w:bookmarkStart w:name="z453" w:id="443"/>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443"/>
    <w:bookmarkStart w:name="z454" w:id="444"/>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444"/>
    <w:bookmarkStart w:name="z455" w:id="445"/>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445"/>
    <w:bookmarkStart w:name="z456" w:id="446"/>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446"/>
    <w:bookmarkStart w:name="z457" w:id="447"/>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447"/>
    <w:bookmarkStart w:name="z458" w:id="448"/>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448"/>
    <w:bookmarkStart w:name="z459" w:id="449"/>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449"/>
    <w:bookmarkStart w:name="z460" w:id="450"/>
    <w:p>
      <w:pPr>
        <w:spacing w:after="0"/>
        <w:ind w:left="0"/>
        <w:jc w:val="left"/>
      </w:pPr>
      <w:r>
        <w:rPr>
          <w:rFonts w:ascii="Times New Roman"/>
          <w:b/>
          <w:i w:val="false"/>
          <w:color w:val="000000"/>
        </w:rPr>
        <w:t xml:space="preserve"> 3-тарау. Департаменттің қызметін ұйымдастыру</w:t>
      </w:r>
    </w:p>
    <w:bookmarkEnd w:id="450"/>
    <w:bookmarkStart w:name="z461" w:id="451"/>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451"/>
    <w:bookmarkStart w:name="z462" w:id="452"/>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Алматы қаласы бойынша өнеркәсіптік қауіпсіздік саласындағы мемлекеттік қадағалау жөніндегі бас мемлекеттік инспектор басқарады.</w:t>
      </w:r>
    </w:p>
    <w:bookmarkEnd w:id="452"/>
    <w:bookmarkStart w:name="z463" w:id="453"/>
    <w:p>
      <w:pPr>
        <w:spacing w:after="0"/>
        <w:ind w:left="0"/>
        <w:jc w:val="both"/>
      </w:pPr>
      <w:r>
        <w:rPr>
          <w:rFonts w:ascii="Times New Roman"/>
          <w:b w:val="false"/>
          <w:i w:val="false"/>
          <w:color w:val="000000"/>
          <w:sz w:val="28"/>
        </w:rPr>
        <w:t>
      17. Алматы қаласы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453"/>
    <w:bookmarkStart w:name="z464" w:id="454"/>
    <w:p>
      <w:pPr>
        <w:spacing w:after="0"/>
        <w:ind w:left="0"/>
        <w:jc w:val="both"/>
      </w:pPr>
      <w:r>
        <w:rPr>
          <w:rFonts w:ascii="Times New Roman"/>
          <w:b w:val="false"/>
          <w:i w:val="false"/>
          <w:color w:val="000000"/>
          <w:sz w:val="28"/>
        </w:rPr>
        <w:t xml:space="preserve">
      18. Алматы қаласы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454"/>
    <w:bookmarkStart w:name="z465" w:id="455"/>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455"/>
    <w:bookmarkStart w:name="z466" w:id="456"/>
    <w:p>
      <w:pPr>
        <w:spacing w:after="0"/>
        <w:ind w:left="0"/>
        <w:jc w:val="both"/>
      </w:pPr>
      <w:r>
        <w:rPr>
          <w:rFonts w:ascii="Times New Roman"/>
          <w:b w:val="false"/>
          <w:i w:val="false"/>
          <w:color w:val="000000"/>
          <w:sz w:val="28"/>
        </w:rPr>
        <w:t>
      20. Осы мақсатта Алматы қаласы бойынша өнеркәсіптік қауіпсіздік саласындағы мемлекеттік қадағалау жөніндегі бас мемлекеттік инспектор:</w:t>
      </w:r>
    </w:p>
    <w:bookmarkEnd w:id="456"/>
    <w:bookmarkStart w:name="z467" w:id="457"/>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457"/>
    <w:bookmarkStart w:name="z468" w:id="458"/>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458"/>
    <w:bookmarkStart w:name="z469" w:id="459"/>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459"/>
    <w:bookmarkStart w:name="z470" w:id="460"/>
    <w:p>
      <w:pPr>
        <w:spacing w:after="0"/>
        <w:ind w:left="0"/>
        <w:jc w:val="both"/>
      </w:pPr>
      <w:r>
        <w:rPr>
          <w:rFonts w:ascii="Times New Roman"/>
          <w:b w:val="false"/>
          <w:i w:val="false"/>
          <w:color w:val="000000"/>
          <w:sz w:val="28"/>
        </w:rPr>
        <w:t>
      4) өз құзыретіне шегінде бұйрықтарға қол қояды;</w:t>
      </w:r>
    </w:p>
    <w:bookmarkEnd w:id="460"/>
    <w:bookmarkStart w:name="z471" w:id="461"/>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461"/>
    <w:bookmarkStart w:name="z472" w:id="462"/>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462"/>
    <w:bookmarkStart w:name="z473" w:id="463"/>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463"/>
    <w:bookmarkStart w:name="z474" w:id="464"/>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464"/>
    <w:bookmarkStart w:name="z475" w:id="465"/>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465"/>
    <w:bookmarkStart w:name="z476" w:id="466"/>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466"/>
    <w:bookmarkStart w:name="z477" w:id="467"/>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467"/>
    <w:bookmarkStart w:name="z478" w:id="468"/>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468"/>
    <w:bookmarkStart w:name="z479" w:id="469"/>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469"/>
    <w:bookmarkStart w:name="z480" w:id="470"/>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470"/>
    <w:bookmarkStart w:name="z481" w:id="471"/>
    <w:p>
      <w:pPr>
        <w:spacing w:after="0"/>
        <w:ind w:left="0"/>
        <w:jc w:val="both"/>
      </w:pPr>
      <w:r>
        <w:rPr>
          <w:rFonts w:ascii="Times New Roman"/>
          <w:b w:val="false"/>
          <w:i w:val="false"/>
          <w:color w:val="000000"/>
          <w:sz w:val="28"/>
        </w:rPr>
        <w:t>
      15) азаматтарды қабылдауды жүзеге асырады;</w:t>
      </w:r>
    </w:p>
    <w:bookmarkEnd w:id="471"/>
    <w:bookmarkStart w:name="z482" w:id="472"/>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472"/>
    <w:bookmarkStart w:name="z483" w:id="473"/>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473"/>
    <w:bookmarkStart w:name="z484" w:id="474"/>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474"/>
    <w:bookmarkStart w:name="z485" w:id="475"/>
    <w:p>
      <w:pPr>
        <w:spacing w:after="0"/>
        <w:ind w:left="0"/>
        <w:jc w:val="both"/>
      </w:pPr>
      <w:r>
        <w:rPr>
          <w:rFonts w:ascii="Times New Roman"/>
          <w:b w:val="false"/>
          <w:i w:val="false"/>
          <w:color w:val="000000"/>
          <w:sz w:val="28"/>
        </w:rPr>
        <w:t>
      21. Департамент басшысының орынбасары:</w:t>
      </w:r>
    </w:p>
    <w:bookmarkEnd w:id="475"/>
    <w:bookmarkStart w:name="z486" w:id="476"/>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476"/>
    <w:bookmarkStart w:name="z487" w:id="477"/>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477"/>
    <w:bookmarkStart w:name="z488" w:id="478"/>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478"/>
    <w:bookmarkStart w:name="z489" w:id="479"/>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479"/>
    <w:bookmarkStart w:name="z490" w:id="480"/>
    <w:p>
      <w:pPr>
        <w:spacing w:after="0"/>
        <w:ind w:left="0"/>
        <w:jc w:val="left"/>
      </w:pPr>
      <w:r>
        <w:rPr>
          <w:rFonts w:ascii="Times New Roman"/>
          <w:b/>
          <w:i w:val="false"/>
          <w:color w:val="000000"/>
        </w:rPr>
        <w:t xml:space="preserve"> 4-тарау. Департаменттің мүлкі</w:t>
      </w:r>
    </w:p>
    <w:bookmarkEnd w:id="480"/>
    <w:bookmarkStart w:name="z491" w:id="481"/>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481"/>
    <w:bookmarkStart w:name="z492" w:id="482"/>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482"/>
    <w:bookmarkStart w:name="z493" w:id="483"/>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483"/>
    <w:bookmarkStart w:name="z494" w:id="484"/>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484"/>
    <w:bookmarkStart w:name="z495" w:id="485"/>
    <w:p>
      <w:pPr>
        <w:spacing w:after="0"/>
        <w:ind w:left="0"/>
        <w:jc w:val="left"/>
      </w:pPr>
      <w:r>
        <w:rPr>
          <w:rFonts w:ascii="Times New Roman"/>
          <w:b/>
          <w:i w:val="false"/>
          <w:color w:val="000000"/>
        </w:rPr>
        <w:t xml:space="preserve"> 5-тарау. Департаментті қайта ұйымдастыру және тарату</w:t>
      </w:r>
    </w:p>
    <w:bookmarkEnd w:id="485"/>
    <w:bookmarkStart w:name="z496" w:id="48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4-қосымша</w:t>
            </w:r>
          </w:p>
        </w:tc>
      </w:tr>
    </w:tbl>
    <w:bookmarkStart w:name="z498" w:id="48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департаменті" республикалық мемлекеттік мекемесінің ережесі</w:t>
      </w:r>
    </w:p>
    <w:bookmarkEnd w:id="487"/>
    <w:bookmarkStart w:name="z499" w:id="488"/>
    <w:p>
      <w:pPr>
        <w:spacing w:after="0"/>
        <w:ind w:left="0"/>
        <w:jc w:val="left"/>
      </w:pPr>
      <w:r>
        <w:rPr>
          <w:rFonts w:ascii="Times New Roman"/>
          <w:b/>
          <w:i w:val="false"/>
          <w:color w:val="000000"/>
        </w:rPr>
        <w:t xml:space="preserve"> 1-тарау. Жалпы ережелер</w:t>
      </w:r>
    </w:p>
    <w:bookmarkEnd w:id="488"/>
    <w:bookmarkStart w:name="z500" w:id="489"/>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489"/>
    <w:bookmarkStart w:name="z501" w:id="49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490"/>
    <w:bookmarkStart w:name="z502" w:id="49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491"/>
    <w:bookmarkStart w:name="z503" w:id="49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92"/>
    <w:bookmarkStart w:name="z504" w:id="493"/>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493"/>
    <w:bookmarkStart w:name="z505" w:id="49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94"/>
    <w:bookmarkStart w:name="z506" w:id="495"/>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495"/>
    <w:bookmarkStart w:name="z507" w:id="496"/>
    <w:p>
      <w:pPr>
        <w:spacing w:after="0"/>
        <w:ind w:left="0"/>
        <w:jc w:val="both"/>
      </w:pPr>
      <w:r>
        <w:rPr>
          <w:rFonts w:ascii="Times New Roman"/>
          <w:b w:val="false"/>
          <w:i w:val="false"/>
          <w:color w:val="000000"/>
          <w:sz w:val="28"/>
        </w:rPr>
        <w:t>
      8. Департаменттің орналасқан жері: Қазақстан Республикасы, индексі 040000, Алматы облысы, Талдықорған қаласы, Қаратал көшесі 141-үй.</w:t>
      </w:r>
    </w:p>
    <w:bookmarkEnd w:id="496"/>
    <w:bookmarkStart w:name="z508" w:id="497"/>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департаменті" республикалық мемлекеттiк мекемесi.</w:t>
      </w:r>
    </w:p>
    <w:bookmarkEnd w:id="497"/>
    <w:bookmarkStart w:name="z509" w:id="49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98"/>
    <w:bookmarkStart w:name="z510" w:id="49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99"/>
    <w:bookmarkStart w:name="z511" w:id="50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500"/>
    <w:bookmarkStart w:name="z512" w:id="50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501"/>
    <w:bookmarkStart w:name="z513" w:id="50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502"/>
    <w:bookmarkStart w:name="z514" w:id="503"/>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503"/>
    <w:bookmarkStart w:name="z515" w:id="504"/>
    <w:p>
      <w:pPr>
        <w:spacing w:after="0"/>
        <w:ind w:left="0"/>
        <w:jc w:val="both"/>
      </w:pPr>
      <w:r>
        <w:rPr>
          <w:rFonts w:ascii="Times New Roman"/>
          <w:b w:val="false"/>
          <w:i w:val="false"/>
          <w:color w:val="000000"/>
          <w:sz w:val="28"/>
        </w:rPr>
        <w:t>
      Функциялары:</w:t>
      </w:r>
    </w:p>
    <w:bookmarkEnd w:id="504"/>
    <w:bookmarkStart w:name="z516" w:id="505"/>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505"/>
    <w:bookmarkStart w:name="z517" w:id="506"/>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506"/>
    <w:bookmarkStart w:name="z518" w:id="507"/>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507"/>
    <w:bookmarkStart w:name="z519" w:id="508"/>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508"/>
    <w:bookmarkStart w:name="z520" w:id="509"/>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509"/>
    <w:bookmarkStart w:name="z521" w:id="510"/>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510"/>
    <w:bookmarkStart w:name="z522" w:id="511"/>
    <w:p>
      <w:pPr>
        <w:spacing w:after="0"/>
        <w:ind w:left="0"/>
        <w:jc w:val="both"/>
      </w:pPr>
      <w:r>
        <w:rPr>
          <w:rFonts w:ascii="Times New Roman"/>
          <w:b w:val="false"/>
          <w:i w:val="false"/>
          <w:color w:val="000000"/>
          <w:sz w:val="28"/>
        </w:rPr>
        <w:t>
      7) жару жұмыстарын жүргізуге рұқсат береді;</w:t>
      </w:r>
    </w:p>
    <w:bookmarkEnd w:id="511"/>
    <w:bookmarkStart w:name="z523" w:id="512"/>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512"/>
    <w:bookmarkStart w:name="z524" w:id="513"/>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513"/>
    <w:bookmarkStart w:name="z525" w:id="514"/>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514"/>
    <w:bookmarkStart w:name="z526" w:id="515"/>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515"/>
    <w:bookmarkStart w:name="z527" w:id="516"/>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516"/>
    <w:bookmarkStart w:name="z528" w:id="517"/>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517"/>
    <w:bookmarkStart w:name="z529" w:id="518"/>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518"/>
    <w:bookmarkStart w:name="z530" w:id="519"/>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519"/>
    <w:bookmarkStart w:name="z531" w:id="520"/>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520"/>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532" w:id="521"/>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521"/>
    <w:bookmarkStart w:name="z533" w:id="522"/>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522"/>
    <w:bookmarkStart w:name="z534" w:id="523"/>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523"/>
    <w:bookmarkStart w:name="z535" w:id="524"/>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524"/>
    <w:bookmarkStart w:name="z536" w:id="525"/>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525"/>
    <w:bookmarkStart w:name="z537" w:id="526"/>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526"/>
    <w:bookmarkStart w:name="z538" w:id="527"/>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527"/>
    <w:bookmarkStart w:name="z539" w:id="528"/>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40" w:id="529"/>
    <w:p>
      <w:pPr>
        <w:spacing w:after="0"/>
        <w:ind w:left="0"/>
        <w:jc w:val="both"/>
      </w:pPr>
      <w:r>
        <w:rPr>
          <w:rFonts w:ascii="Times New Roman"/>
          <w:b w:val="false"/>
          <w:i w:val="false"/>
          <w:color w:val="000000"/>
          <w:sz w:val="28"/>
        </w:rPr>
        <w:t>
      14. Департаменттің құқықтары мен міндеттемелері:</w:t>
      </w:r>
    </w:p>
    <w:bookmarkEnd w:id="529"/>
    <w:bookmarkStart w:name="z541" w:id="530"/>
    <w:p>
      <w:pPr>
        <w:spacing w:after="0"/>
        <w:ind w:left="0"/>
        <w:jc w:val="both"/>
      </w:pPr>
      <w:r>
        <w:rPr>
          <w:rFonts w:ascii="Times New Roman"/>
          <w:b w:val="false"/>
          <w:i w:val="false"/>
          <w:color w:val="000000"/>
          <w:sz w:val="28"/>
        </w:rPr>
        <w:t>
      Департаменттің құқықтары:</w:t>
      </w:r>
    </w:p>
    <w:bookmarkEnd w:id="530"/>
    <w:bookmarkStart w:name="z542" w:id="531"/>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531"/>
    <w:bookmarkStart w:name="z543" w:id="532"/>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532"/>
    <w:bookmarkStart w:name="z544" w:id="533"/>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533"/>
    <w:bookmarkStart w:name="z545" w:id="534"/>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534"/>
    <w:bookmarkStart w:name="z546" w:id="535"/>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535"/>
    <w:bookmarkStart w:name="z547" w:id="536"/>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536"/>
    <w:bookmarkStart w:name="z548" w:id="537"/>
    <w:p>
      <w:pPr>
        <w:spacing w:after="0"/>
        <w:ind w:left="0"/>
        <w:jc w:val="both"/>
      </w:pPr>
      <w:r>
        <w:rPr>
          <w:rFonts w:ascii="Times New Roman"/>
          <w:b w:val="false"/>
          <w:i w:val="false"/>
          <w:color w:val="000000"/>
          <w:sz w:val="28"/>
        </w:rPr>
        <w:t>
      Департаменттің міндеттемелері:</w:t>
      </w:r>
    </w:p>
    <w:bookmarkEnd w:id="537"/>
    <w:bookmarkStart w:name="z549" w:id="538"/>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538"/>
    <w:bookmarkStart w:name="z550" w:id="539"/>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539"/>
    <w:bookmarkStart w:name="z551" w:id="540"/>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540"/>
    <w:bookmarkStart w:name="z552" w:id="541"/>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541"/>
    <w:bookmarkStart w:name="z553" w:id="542"/>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542"/>
    <w:bookmarkStart w:name="z554" w:id="543"/>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543"/>
    <w:bookmarkStart w:name="z555" w:id="544"/>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544"/>
    <w:bookmarkStart w:name="z556" w:id="545"/>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545"/>
    <w:bookmarkStart w:name="z557" w:id="546"/>
    <w:p>
      <w:pPr>
        <w:spacing w:after="0"/>
        <w:ind w:left="0"/>
        <w:jc w:val="left"/>
      </w:pPr>
      <w:r>
        <w:rPr>
          <w:rFonts w:ascii="Times New Roman"/>
          <w:b/>
          <w:i w:val="false"/>
          <w:color w:val="000000"/>
        </w:rPr>
        <w:t xml:space="preserve"> 3-тарау. Департаменттің қызметін ұйымдастыру</w:t>
      </w:r>
    </w:p>
    <w:bookmarkEnd w:id="546"/>
    <w:bookmarkStart w:name="z558" w:id="547"/>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547"/>
    <w:bookmarkStart w:name="z559" w:id="548"/>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Алматы облысы бойынша өнеркәсіптік қауіпсіздік саласындағы мемлекеттік қадағалау жөніндегі бас мемлекеттік инспектор басқарады.</w:t>
      </w:r>
    </w:p>
    <w:bookmarkEnd w:id="548"/>
    <w:bookmarkStart w:name="z560" w:id="549"/>
    <w:p>
      <w:pPr>
        <w:spacing w:after="0"/>
        <w:ind w:left="0"/>
        <w:jc w:val="both"/>
      </w:pPr>
      <w:r>
        <w:rPr>
          <w:rFonts w:ascii="Times New Roman"/>
          <w:b w:val="false"/>
          <w:i w:val="false"/>
          <w:color w:val="000000"/>
          <w:sz w:val="28"/>
        </w:rPr>
        <w:t>
      17. Алматы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549"/>
    <w:bookmarkStart w:name="z561" w:id="550"/>
    <w:p>
      <w:pPr>
        <w:spacing w:after="0"/>
        <w:ind w:left="0"/>
        <w:jc w:val="both"/>
      </w:pPr>
      <w:r>
        <w:rPr>
          <w:rFonts w:ascii="Times New Roman"/>
          <w:b w:val="false"/>
          <w:i w:val="false"/>
          <w:color w:val="000000"/>
          <w:sz w:val="28"/>
        </w:rPr>
        <w:t xml:space="preserve">
      18. Алматы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550"/>
    <w:bookmarkStart w:name="z562" w:id="551"/>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551"/>
    <w:bookmarkStart w:name="z563" w:id="552"/>
    <w:p>
      <w:pPr>
        <w:spacing w:after="0"/>
        <w:ind w:left="0"/>
        <w:jc w:val="both"/>
      </w:pPr>
      <w:r>
        <w:rPr>
          <w:rFonts w:ascii="Times New Roman"/>
          <w:b w:val="false"/>
          <w:i w:val="false"/>
          <w:color w:val="000000"/>
          <w:sz w:val="28"/>
        </w:rPr>
        <w:t>
      20. Осы мақсатта Алматы облысы бойынша өнеркәсіптік қауіпсіздік саласындағы мемлекеттік қадағалау жөніндегі бас мемлекеттік инспектор:</w:t>
      </w:r>
    </w:p>
    <w:bookmarkEnd w:id="552"/>
    <w:bookmarkStart w:name="z564" w:id="553"/>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553"/>
    <w:bookmarkStart w:name="z565" w:id="554"/>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554"/>
    <w:bookmarkStart w:name="z566" w:id="555"/>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555"/>
    <w:bookmarkStart w:name="z567" w:id="556"/>
    <w:p>
      <w:pPr>
        <w:spacing w:after="0"/>
        <w:ind w:left="0"/>
        <w:jc w:val="both"/>
      </w:pPr>
      <w:r>
        <w:rPr>
          <w:rFonts w:ascii="Times New Roman"/>
          <w:b w:val="false"/>
          <w:i w:val="false"/>
          <w:color w:val="000000"/>
          <w:sz w:val="28"/>
        </w:rPr>
        <w:t>
      4) өз құзыретіне шегінде бұйрықтарға қол қояды;</w:t>
      </w:r>
    </w:p>
    <w:bookmarkEnd w:id="556"/>
    <w:bookmarkStart w:name="z568" w:id="557"/>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557"/>
    <w:bookmarkStart w:name="z569" w:id="558"/>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558"/>
    <w:bookmarkStart w:name="z570" w:id="559"/>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559"/>
    <w:bookmarkStart w:name="z571" w:id="560"/>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560"/>
    <w:bookmarkStart w:name="z572" w:id="561"/>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561"/>
    <w:bookmarkStart w:name="z573" w:id="562"/>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562"/>
    <w:bookmarkStart w:name="z574" w:id="563"/>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563"/>
    <w:bookmarkStart w:name="z575" w:id="564"/>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564"/>
    <w:bookmarkStart w:name="z576" w:id="565"/>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565"/>
    <w:bookmarkStart w:name="z577" w:id="566"/>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566"/>
    <w:bookmarkStart w:name="z578" w:id="567"/>
    <w:p>
      <w:pPr>
        <w:spacing w:after="0"/>
        <w:ind w:left="0"/>
        <w:jc w:val="both"/>
      </w:pPr>
      <w:r>
        <w:rPr>
          <w:rFonts w:ascii="Times New Roman"/>
          <w:b w:val="false"/>
          <w:i w:val="false"/>
          <w:color w:val="000000"/>
          <w:sz w:val="28"/>
        </w:rPr>
        <w:t>
      15) азаматтарды қабылдауды жүзеге асырады;</w:t>
      </w:r>
    </w:p>
    <w:bookmarkEnd w:id="567"/>
    <w:bookmarkStart w:name="z579" w:id="568"/>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568"/>
    <w:bookmarkStart w:name="z580" w:id="569"/>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569"/>
    <w:bookmarkStart w:name="z581" w:id="570"/>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570"/>
    <w:bookmarkStart w:name="z582" w:id="571"/>
    <w:p>
      <w:pPr>
        <w:spacing w:after="0"/>
        <w:ind w:left="0"/>
        <w:jc w:val="both"/>
      </w:pPr>
      <w:r>
        <w:rPr>
          <w:rFonts w:ascii="Times New Roman"/>
          <w:b w:val="false"/>
          <w:i w:val="false"/>
          <w:color w:val="000000"/>
          <w:sz w:val="28"/>
        </w:rPr>
        <w:t>
      21. Департамент басшысының орынбасары:</w:t>
      </w:r>
    </w:p>
    <w:bookmarkEnd w:id="571"/>
    <w:bookmarkStart w:name="z583" w:id="572"/>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572"/>
    <w:bookmarkStart w:name="z584" w:id="573"/>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573"/>
    <w:bookmarkStart w:name="z585" w:id="574"/>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574"/>
    <w:bookmarkStart w:name="z586" w:id="575"/>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575"/>
    <w:bookmarkStart w:name="z587" w:id="576"/>
    <w:p>
      <w:pPr>
        <w:spacing w:after="0"/>
        <w:ind w:left="0"/>
        <w:jc w:val="left"/>
      </w:pPr>
      <w:r>
        <w:rPr>
          <w:rFonts w:ascii="Times New Roman"/>
          <w:b/>
          <w:i w:val="false"/>
          <w:color w:val="000000"/>
        </w:rPr>
        <w:t xml:space="preserve"> 4-тарау. Департаменттің мүлкі</w:t>
      </w:r>
    </w:p>
    <w:bookmarkEnd w:id="576"/>
    <w:bookmarkStart w:name="z588" w:id="577"/>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577"/>
    <w:bookmarkStart w:name="z589" w:id="57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578"/>
    <w:bookmarkStart w:name="z590" w:id="579"/>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579"/>
    <w:bookmarkStart w:name="z591" w:id="580"/>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580"/>
    <w:bookmarkStart w:name="z592" w:id="581"/>
    <w:p>
      <w:pPr>
        <w:spacing w:after="0"/>
        <w:ind w:left="0"/>
        <w:jc w:val="left"/>
      </w:pPr>
      <w:r>
        <w:rPr>
          <w:rFonts w:ascii="Times New Roman"/>
          <w:b/>
          <w:i w:val="false"/>
          <w:color w:val="000000"/>
        </w:rPr>
        <w:t xml:space="preserve"> 5-тарау. Департаментті қайта ұйымдастыру және тарату</w:t>
      </w:r>
    </w:p>
    <w:bookmarkEnd w:id="581"/>
    <w:bookmarkStart w:name="z593" w:id="58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5-қосымша</w:t>
            </w:r>
          </w:p>
        </w:tc>
      </w:tr>
    </w:tbl>
    <w:bookmarkStart w:name="z595" w:id="58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Ақмола облысы бойынша департаменті" республикалық мемлекеттік мекемесінің ережесі</w:t>
      </w:r>
    </w:p>
    <w:bookmarkEnd w:id="583"/>
    <w:bookmarkStart w:name="z596" w:id="584"/>
    <w:p>
      <w:pPr>
        <w:spacing w:after="0"/>
        <w:ind w:left="0"/>
        <w:jc w:val="left"/>
      </w:pPr>
      <w:r>
        <w:rPr>
          <w:rFonts w:ascii="Times New Roman"/>
          <w:b/>
          <w:i w:val="false"/>
          <w:color w:val="000000"/>
        </w:rPr>
        <w:t xml:space="preserve"> 1-тарау. Жалпы ережелер</w:t>
      </w:r>
    </w:p>
    <w:bookmarkEnd w:id="584"/>
    <w:bookmarkStart w:name="z597" w:id="585"/>
    <w:p>
      <w:pPr>
        <w:spacing w:after="0"/>
        <w:ind w:left="0"/>
        <w:jc w:val="both"/>
      </w:pPr>
      <w:r>
        <w:rPr>
          <w:rFonts w:ascii="Times New Roman"/>
          <w:b w:val="false"/>
          <w:i w:val="false"/>
          <w:color w:val="000000"/>
          <w:sz w:val="28"/>
        </w:rPr>
        <w:t xml:space="preserve">
      1. "Қазақстан Республикасы Индустрия және инфракұрылымдық даму министрлігі Индустриялық даму және өнеркәсіптік қауіпсіздік комитетінің Ақмола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585"/>
    <w:bookmarkStart w:name="z598" w:id="58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586"/>
    <w:bookmarkStart w:name="z599" w:id="58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587"/>
    <w:bookmarkStart w:name="z600" w:id="58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88"/>
    <w:bookmarkStart w:name="z601" w:id="589"/>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589"/>
    <w:bookmarkStart w:name="z602" w:id="59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90"/>
    <w:bookmarkStart w:name="z603" w:id="591"/>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591"/>
    <w:bookmarkStart w:name="z604" w:id="592"/>
    <w:p>
      <w:pPr>
        <w:spacing w:after="0"/>
        <w:ind w:left="0"/>
        <w:jc w:val="both"/>
      </w:pPr>
      <w:r>
        <w:rPr>
          <w:rFonts w:ascii="Times New Roman"/>
          <w:b w:val="false"/>
          <w:i w:val="false"/>
          <w:color w:val="000000"/>
          <w:sz w:val="28"/>
        </w:rPr>
        <w:t>
      8. Департаменттің орналасқан жері: Қазақстан Республикасы, индексі 020000, Ақмола облысы, Көкшетау қаласы, М. Әуезов көшесі, 230-үй.</w:t>
      </w:r>
    </w:p>
    <w:bookmarkEnd w:id="592"/>
    <w:bookmarkStart w:name="z605" w:id="593"/>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Ақмола облысы бойынша департаменті" республикалық мемлекеттiк мекемесi.</w:t>
      </w:r>
    </w:p>
    <w:bookmarkEnd w:id="593"/>
    <w:bookmarkStart w:name="z606" w:id="59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94"/>
    <w:bookmarkStart w:name="z607" w:id="59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95"/>
    <w:bookmarkStart w:name="z608" w:id="59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596"/>
    <w:bookmarkStart w:name="z609" w:id="59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597"/>
    <w:bookmarkStart w:name="z610" w:id="59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598"/>
    <w:bookmarkStart w:name="z611" w:id="599"/>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599"/>
    <w:bookmarkStart w:name="z612" w:id="600"/>
    <w:p>
      <w:pPr>
        <w:spacing w:after="0"/>
        <w:ind w:left="0"/>
        <w:jc w:val="both"/>
      </w:pPr>
      <w:r>
        <w:rPr>
          <w:rFonts w:ascii="Times New Roman"/>
          <w:b w:val="false"/>
          <w:i w:val="false"/>
          <w:color w:val="000000"/>
          <w:sz w:val="28"/>
        </w:rPr>
        <w:t>
      Функциялары:</w:t>
      </w:r>
    </w:p>
    <w:bookmarkEnd w:id="600"/>
    <w:bookmarkStart w:name="z613" w:id="601"/>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601"/>
    <w:bookmarkStart w:name="z614" w:id="602"/>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602"/>
    <w:bookmarkStart w:name="z615" w:id="603"/>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603"/>
    <w:bookmarkStart w:name="z616" w:id="604"/>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604"/>
    <w:bookmarkStart w:name="z617" w:id="605"/>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605"/>
    <w:bookmarkStart w:name="z618" w:id="606"/>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606"/>
    <w:bookmarkStart w:name="z619" w:id="607"/>
    <w:p>
      <w:pPr>
        <w:spacing w:after="0"/>
        <w:ind w:left="0"/>
        <w:jc w:val="both"/>
      </w:pPr>
      <w:r>
        <w:rPr>
          <w:rFonts w:ascii="Times New Roman"/>
          <w:b w:val="false"/>
          <w:i w:val="false"/>
          <w:color w:val="000000"/>
          <w:sz w:val="28"/>
        </w:rPr>
        <w:t>
      7) жару жұмыстарын жүргізуге рұқсат береді;</w:t>
      </w:r>
    </w:p>
    <w:bookmarkEnd w:id="607"/>
    <w:bookmarkStart w:name="z620" w:id="608"/>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608"/>
    <w:bookmarkStart w:name="z621" w:id="609"/>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609"/>
    <w:bookmarkStart w:name="z622" w:id="610"/>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610"/>
    <w:bookmarkStart w:name="z623" w:id="611"/>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611"/>
    <w:bookmarkStart w:name="z624" w:id="612"/>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612"/>
    <w:bookmarkStart w:name="z625" w:id="613"/>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613"/>
    <w:bookmarkStart w:name="z626" w:id="614"/>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614"/>
    <w:bookmarkStart w:name="z627" w:id="615"/>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615"/>
    <w:bookmarkStart w:name="z628" w:id="616"/>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616"/>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629" w:id="617"/>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617"/>
    <w:bookmarkStart w:name="z630" w:id="618"/>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618"/>
    <w:bookmarkStart w:name="z631" w:id="619"/>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619"/>
    <w:bookmarkStart w:name="z632" w:id="620"/>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620"/>
    <w:bookmarkStart w:name="z633" w:id="621"/>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621"/>
    <w:bookmarkStart w:name="z634" w:id="622"/>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622"/>
    <w:bookmarkStart w:name="z635" w:id="623"/>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623"/>
    <w:bookmarkStart w:name="z636" w:id="624"/>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37" w:id="625"/>
    <w:p>
      <w:pPr>
        <w:spacing w:after="0"/>
        <w:ind w:left="0"/>
        <w:jc w:val="both"/>
      </w:pPr>
      <w:r>
        <w:rPr>
          <w:rFonts w:ascii="Times New Roman"/>
          <w:b w:val="false"/>
          <w:i w:val="false"/>
          <w:color w:val="000000"/>
          <w:sz w:val="28"/>
        </w:rPr>
        <w:t>
      14. Департаменттің құқықтары мен міндеттемелері:</w:t>
      </w:r>
    </w:p>
    <w:bookmarkEnd w:id="625"/>
    <w:bookmarkStart w:name="z638" w:id="626"/>
    <w:p>
      <w:pPr>
        <w:spacing w:after="0"/>
        <w:ind w:left="0"/>
        <w:jc w:val="both"/>
      </w:pPr>
      <w:r>
        <w:rPr>
          <w:rFonts w:ascii="Times New Roman"/>
          <w:b w:val="false"/>
          <w:i w:val="false"/>
          <w:color w:val="000000"/>
          <w:sz w:val="28"/>
        </w:rPr>
        <w:t>
      Департаменттің құқықтары:</w:t>
      </w:r>
    </w:p>
    <w:bookmarkEnd w:id="626"/>
    <w:bookmarkStart w:name="z639" w:id="627"/>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627"/>
    <w:bookmarkStart w:name="z640" w:id="628"/>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628"/>
    <w:bookmarkStart w:name="z641" w:id="629"/>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629"/>
    <w:bookmarkStart w:name="z642" w:id="630"/>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630"/>
    <w:bookmarkStart w:name="z643" w:id="631"/>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631"/>
    <w:bookmarkStart w:name="z644" w:id="632"/>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632"/>
    <w:bookmarkStart w:name="z645" w:id="633"/>
    <w:p>
      <w:pPr>
        <w:spacing w:after="0"/>
        <w:ind w:left="0"/>
        <w:jc w:val="both"/>
      </w:pPr>
      <w:r>
        <w:rPr>
          <w:rFonts w:ascii="Times New Roman"/>
          <w:b w:val="false"/>
          <w:i w:val="false"/>
          <w:color w:val="000000"/>
          <w:sz w:val="28"/>
        </w:rPr>
        <w:t>
      Департаменттің міндеттемелері:</w:t>
      </w:r>
    </w:p>
    <w:bookmarkEnd w:id="633"/>
    <w:bookmarkStart w:name="z646" w:id="634"/>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634"/>
    <w:bookmarkStart w:name="z647" w:id="635"/>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635"/>
    <w:bookmarkStart w:name="z648" w:id="636"/>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636"/>
    <w:bookmarkStart w:name="z649" w:id="637"/>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637"/>
    <w:bookmarkStart w:name="z650" w:id="638"/>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638"/>
    <w:bookmarkStart w:name="z651" w:id="639"/>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639"/>
    <w:bookmarkStart w:name="z652" w:id="640"/>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640"/>
    <w:bookmarkStart w:name="z653" w:id="641"/>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641"/>
    <w:bookmarkStart w:name="z654" w:id="642"/>
    <w:p>
      <w:pPr>
        <w:spacing w:after="0"/>
        <w:ind w:left="0"/>
        <w:jc w:val="left"/>
      </w:pPr>
      <w:r>
        <w:rPr>
          <w:rFonts w:ascii="Times New Roman"/>
          <w:b/>
          <w:i w:val="false"/>
          <w:color w:val="000000"/>
        </w:rPr>
        <w:t xml:space="preserve"> 3-тарау. Департаменттің қызметін ұйымдастыру</w:t>
      </w:r>
    </w:p>
    <w:bookmarkEnd w:id="642"/>
    <w:bookmarkStart w:name="z655" w:id="643"/>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643"/>
    <w:bookmarkStart w:name="z656" w:id="644"/>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Ақмола облысы бойынша өнеркәсіптік қауіпсіздік саласындағы мемлекеттік қадағалау жөніндегі бас мемлекеттік инспектор басқарады.</w:t>
      </w:r>
    </w:p>
    <w:bookmarkEnd w:id="644"/>
    <w:bookmarkStart w:name="z657" w:id="645"/>
    <w:p>
      <w:pPr>
        <w:spacing w:after="0"/>
        <w:ind w:left="0"/>
        <w:jc w:val="both"/>
      </w:pPr>
      <w:r>
        <w:rPr>
          <w:rFonts w:ascii="Times New Roman"/>
          <w:b w:val="false"/>
          <w:i w:val="false"/>
          <w:color w:val="000000"/>
          <w:sz w:val="28"/>
        </w:rPr>
        <w:t>
      17. Ақмола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645"/>
    <w:bookmarkStart w:name="z658" w:id="646"/>
    <w:p>
      <w:pPr>
        <w:spacing w:after="0"/>
        <w:ind w:left="0"/>
        <w:jc w:val="both"/>
      </w:pPr>
      <w:r>
        <w:rPr>
          <w:rFonts w:ascii="Times New Roman"/>
          <w:b w:val="false"/>
          <w:i w:val="false"/>
          <w:color w:val="000000"/>
          <w:sz w:val="28"/>
        </w:rPr>
        <w:t xml:space="preserve">
      18. Ақмола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646"/>
    <w:bookmarkStart w:name="z659" w:id="647"/>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647"/>
    <w:bookmarkStart w:name="z660" w:id="648"/>
    <w:p>
      <w:pPr>
        <w:spacing w:after="0"/>
        <w:ind w:left="0"/>
        <w:jc w:val="both"/>
      </w:pPr>
      <w:r>
        <w:rPr>
          <w:rFonts w:ascii="Times New Roman"/>
          <w:b w:val="false"/>
          <w:i w:val="false"/>
          <w:color w:val="000000"/>
          <w:sz w:val="28"/>
        </w:rPr>
        <w:t>
      20. Осы мақсатта Ақмола облысы бойынша өнеркәсіптік қауіпсіздік саласындағы мемлекеттік қадағалау жөніндегі бас мемлекеттік инспектор:</w:t>
      </w:r>
    </w:p>
    <w:bookmarkEnd w:id="648"/>
    <w:bookmarkStart w:name="z661" w:id="649"/>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649"/>
    <w:bookmarkStart w:name="z662" w:id="650"/>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650"/>
    <w:bookmarkStart w:name="z663" w:id="651"/>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651"/>
    <w:bookmarkStart w:name="z664" w:id="652"/>
    <w:p>
      <w:pPr>
        <w:spacing w:after="0"/>
        <w:ind w:left="0"/>
        <w:jc w:val="both"/>
      </w:pPr>
      <w:r>
        <w:rPr>
          <w:rFonts w:ascii="Times New Roman"/>
          <w:b w:val="false"/>
          <w:i w:val="false"/>
          <w:color w:val="000000"/>
          <w:sz w:val="28"/>
        </w:rPr>
        <w:t>
      4) өз құзыретіне шегінде бұйрықтарға қол қояды;</w:t>
      </w:r>
    </w:p>
    <w:bookmarkEnd w:id="652"/>
    <w:bookmarkStart w:name="z665" w:id="653"/>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653"/>
    <w:bookmarkStart w:name="z666" w:id="654"/>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654"/>
    <w:bookmarkStart w:name="z667" w:id="655"/>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655"/>
    <w:bookmarkStart w:name="z668" w:id="656"/>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656"/>
    <w:bookmarkStart w:name="z669" w:id="657"/>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657"/>
    <w:bookmarkStart w:name="z670" w:id="658"/>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658"/>
    <w:bookmarkStart w:name="z671" w:id="659"/>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659"/>
    <w:bookmarkStart w:name="z672" w:id="660"/>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660"/>
    <w:bookmarkStart w:name="z673" w:id="661"/>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661"/>
    <w:bookmarkStart w:name="z674" w:id="662"/>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662"/>
    <w:bookmarkStart w:name="z675" w:id="663"/>
    <w:p>
      <w:pPr>
        <w:spacing w:after="0"/>
        <w:ind w:left="0"/>
        <w:jc w:val="both"/>
      </w:pPr>
      <w:r>
        <w:rPr>
          <w:rFonts w:ascii="Times New Roman"/>
          <w:b w:val="false"/>
          <w:i w:val="false"/>
          <w:color w:val="000000"/>
          <w:sz w:val="28"/>
        </w:rPr>
        <w:t>
      15) азаматтарды қабылдауды жүзеге асырады;</w:t>
      </w:r>
    </w:p>
    <w:bookmarkEnd w:id="663"/>
    <w:bookmarkStart w:name="z676" w:id="664"/>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664"/>
    <w:bookmarkStart w:name="z677" w:id="665"/>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665"/>
    <w:bookmarkStart w:name="z678" w:id="666"/>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666"/>
    <w:bookmarkStart w:name="z679" w:id="667"/>
    <w:p>
      <w:pPr>
        <w:spacing w:after="0"/>
        <w:ind w:left="0"/>
        <w:jc w:val="both"/>
      </w:pPr>
      <w:r>
        <w:rPr>
          <w:rFonts w:ascii="Times New Roman"/>
          <w:b w:val="false"/>
          <w:i w:val="false"/>
          <w:color w:val="000000"/>
          <w:sz w:val="28"/>
        </w:rPr>
        <w:t>
      21. Департамент басшысының орынбасары:</w:t>
      </w:r>
    </w:p>
    <w:bookmarkEnd w:id="667"/>
    <w:bookmarkStart w:name="z680" w:id="668"/>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668"/>
    <w:bookmarkStart w:name="z681" w:id="669"/>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669"/>
    <w:bookmarkStart w:name="z682" w:id="670"/>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670"/>
    <w:bookmarkStart w:name="z683" w:id="671"/>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671"/>
    <w:bookmarkStart w:name="z684" w:id="672"/>
    <w:p>
      <w:pPr>
        <w:spacing w:after="0"/>
        <w:ind w:left="0"/>
        <w:jc w:val="left"/>
      </w:pPr>
      <w:r>
        <w:rPr>
          <w:rFonts w:ascii="Times New Roman"/>
          <w:b/>
          <w:i w:val="false"/>
          <w:color w:val="000000"/>
        </w:rPr>
        <w:t xml:space="preserve"> 4-тарау. Департаменттің мүлкі</w:t>
      </w:r>
    </w:p>
    <w:bookmarkEnd w:id="672"/>
    <w:bookmarkStart w:name="z685" w:id="673"/>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673"/>
    <w:bookmarkStart w:name="z686" w:id="674"/>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674"/>
    <w:bookmarkStart w:name="z687" w:id="675"/>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675"/>
    <w:bookmarkStart w:name="z688" w:id="676"/>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676"/>
    <w:bookmarkStart w:name="z689" w:id="677"/>
    <w:p>
      <w:pPr>
        <w:spacing w:after="0"/>
        <w:ind w:left="0"/>
        <w:jc w:val="left"/>
      </w:pPr>
      <w:r>
        <w:rPr>
          <w:rFonts w:ascii="Times New Roman"/>
          <w:b/>
          <w:i w:val="false"/>
          <w:color w:val="000000"/>
        </w:rPr>
        <w:t xml:space="preserve"> 5-тарау. Департаментті қайта ұйымдастыру және тарату</w:t>
      </w:r>
    </w:p>
    <w:bookmarkEnd w:id="677"/>
    <w:bookmarkStart w:name="z690" w:id="67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6-қосымша</w:t>
            </w:r>
          </w:p>
        </w:tc>
      </w:tr>
    </w:tbl>
    <w:bookmarkStart w:name="z692" w:id="67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Ақтөбе облысы бойынша департаменті" республикалық мемлекеттік мекемесінің ережесі</w:t>
      </w:r>
    </w:p>
    <w:bookmarkEnd w:id="679"/>
    <w:bookmarkStart w:name="z693" w:id="680"/>
    <w:p>
      <w:pPr>
        <w:spacing w:after="0"/>
        <w:ind w:left="0"/>
        <w:jc w:val="left"/>
      </w:pPr>
      <w:r>
        <w:rPr>
          <w:rFonts w:ascii="Times New Roman"/>
          <w:b/>
          <w:i w:val="false"/>
          <w:color w:val="000000"/>
        </w:rPr>
        <w:t xml:space="preserve"> 1-тарау. Жалпы ережелер</w:t>
      </w:r>
    </w:p>
    <w:bookmarkEnd w:id="680"/>
    <w:bookmarkStart w:name="z694" w:id="68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Ақтөбе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681"/>
    <w:bookmarkStart w:name="z695" w:id="68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682"/>
    <w:bookmarkStart w:name="z696" w:id="68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683"/>
    <w:bookmarkStart w:name="z697" w:id="68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84"/>
    <w:bookmarkStart w:name="z698" w:id="685"/>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685"/>
    <w:bookmarkStart w:name="z699" w:id="68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86"/>
    <w:bookmarkStart w:name="z700" w:id="687"/>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687"/>
    <w:bookmarkStart w:name="z701" w:id="688"/>
    <w:p>
      <w:pPr>
        <w:spacing w:after="0"/>
        <w:ind w:left="0"/>
        <w:jc w:val="both"/>
      </w:pPr>
      <w:r>
        <w:rPr>
          <w:rFonts w:ascii="Times New Roman"/>
          <w:b w:val="false"/>
          <w:i w:val="false"/>
          <w:color w:val="000000"/>
          <w:sz w:val="28"/>
        </w:rPr>
        <w:t xml:space="preserve">
      8. Департаменттің орналасқан жері: Қазақстан Республикасы, индексі 030000, Ақтөбе облысы, Ақтөбе қаласы, Шәмші Қалдаяқов көшесі, 33-үй. </w:t>
      </w:r>
    </w:p>
    <w:bookmarkEnd w:id="688"/>
    <w:bookmarkStart w:name="z702" w:id="689"/>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Ақтөбе облысы бойынша департаменті" республикалық мемлекеттiк мекемесi.</w:t>
      </w:r>
    </w:p>
    <w:bookmarkEnd w:id="689"/>
    <w:bookmarkStart w:name="z703" w:id="69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90"/>
    <w:bookmarkStart w:name="z704" w:id="69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91"/>
    <w:bookmarkStart w:name="z705" w:id="69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692"/>
    <w:bookmarkStart w:name="z706" w:id="69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693"/>
    <w:bookmarkStart w:name="z707" w:id="69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694"/>
    <w:bookmarkStart w:name="z708" w:id="695"/>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695"/>
    <w:bookmarkStart w:name="z709" w:id="696"/>
    <w:p>
      <w:pPr>
        <w:spacing w:after="0"/>
        <w:ind w:left="0"/>
        <w:jc w:val="both"/>
      </w:pPr>
      <w:r>
        <w:rPr>
          <w:rFonts w:ascii="Times New Roman"/>
          <w:b w:val="false"/>
          <w:i w:val="false"/>
          <w:color w:val="000000"/>
          <w:sz w:val="28"/>
        </w:rPr>
        <w:t>
      Функциялары:</w:t>
      </w:r>
    </w:p>
    <w:bookmarkEnd w:id="696"/>
    <w:bookmarkStart w:name="z710" w:id="697"/>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697"/>
    <w:bookmarkStart w:name="z711" w:id="698"/>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698"/>
    <w:bookmarkStart w:name="z712" w:id="699"/>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699"/>
    <w:bookmarkStart w:name="z713" w:id="700"/>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700"/>
    <w:bookmarkStart w:name="z714" w:id="701"/>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701"/>
    <w:bookmarkStart w:name="z715" w:id="702"/>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702"/>
    <w:bookmarkStart w:name="z716" w:id="703"/>
    <w:p>
      <w:pPr>
        <w:spacing w:after="0"/>
        <w:ind w:left="0"/>
        <w:jc w:val="both"/>
      </w:pPr>
      <w:r>
        <w:rPr>
          <w:rFonts w:ascii="Times New Roman"/>
          <w:b w:val="false"/>
          <w:i w:val="false"/>
          <w:color w:val="000000"/>
          <w:sz w:val="28"/>
        </w:rPr>
        <w:t>
      7) жару жұмыстарын жүргізуге рұқсат береді;</w:t>
      </w:r>
    </w:p>
    <w:bookmarkEnd w:id="703"/>
    <w:bookmarkStart w:name="z717" w:id="704"/>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704"/>
    <w:bookmarkStart w:name="z718" w:id="705"/>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705"/>
    <w:bookmarkStart w:name="z719" w:id="706"/>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706"/>
    <w:bookmarkStart w:name="z720" w:id="707"/>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707"/>
    <w:bookmarkStart w:name="z721" w:id="708"/>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708"/>
    <w:bookmarkStart w:name="z722" w:id="709"/>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 </w:t>
      </w:r>
    </w:p>
    <w:bookmarkEnd w:id="709"/>
    <w:bookmarkStart w:name="z723" w:id="710"/>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710"/>
    <w:bookmarkStart w:name="z724" w:id="711"/>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711"/>
    <w:bookmarkStart w:name="z725" w:id="712"/>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712"/>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726" w:id="713"/>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713"/>
    <w:bookmarkStart w:name="z727" w:id="714"/>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714"/>
    <w:bookmarkStart w:name="z728" w:id="715"/>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715"/>
    <w:bookmarkStart w:name="z729" w:id="716"/>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716"/>
    <w:bookmarkStart w:name="z730" w:id="717"/>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717"/>
    <w:bookmarkStart w:name="z731" w:id="718"/>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718"/>
    <w:bookmarkStart w:name="z732" w:id="719"/>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719"/>
    <w:bookmarkStart w:name="z733" w:id="720"/>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4" w:id="721"/>
    <w:p>
      <w:pPr>
        <w:spacing w:after="0"/>
        <w:ind w:left="0"/>
        <w:jc w:val="both"/>
      </w:pPr>
      <w:r>
        <w:rPr>
          <w:rFonts w:ascii="Times New Roman"/>
          <w:b w:val="false"/>
          <w:i w:val="false"/>
          <w:color w:val="000000"/>
          <w:sz w:val="28"/>
        </w:rPr>
        <w:t>
      14. Департаменттің құқықтары мен міндеттемелері:</w:t>
      </w:r>
    </w:p>
    <w:bookmarkEnd w:id="721"/>
    <w:bookmarkStart w:name="z735" w:id="722"/>
    <w:p>
      <w:pPr>
        <w:spacing w:after="0"/>
        <w:ind w:left="0"/>
        <w:jc w:val="both"/>
      </w:pPr>
      <w:r>
        <w:rPr>
          <w:rFonts w:ascii="Times New Roman"/>
          <w:b w:val="false"/>
          <w:i w:val="false"/>
          <w:color w:val="000000"/>
          <w:sz w:val="28"/>
        </w:rPr>
        <w:t>
      Департаменттің құқықтары:</w:t>
      </w:r>
    </w:p>
    <w:bookmarkEnd w:id="722"/>
    <w:bookmarkStart w:name="z736" w:id="723"/>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723"/>
    <w:bookmarkStart w:name="z737" w:id="724"/>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724"/>
    <w:bookmarkStart w:name="z738" w:id="725"/>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725"/>
    <w:bookmarkStart w:name="z739" w:id="726"/>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726"/>
    <w:bookmarkStart w:name="z740" w:id="727"/>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727"/>
    <w:bookmarkStart w:name="z741" w:id="728"/>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728"/>
    <w:bookmarkStart w:name="z742" w:id="729"/>
    <w:p>
      <w:pPr>
        <w:spacing w:after="0"/>
        <w:ind w:left="0"/>
        <w:jc w:val="both"/>
      </w:pPr>
      <w:r>
        <w:rPr>
          <w:rFonts w:ascii="Times New Roman"/>
          <w:b w:val="false"/>
          <w:i w:val="false"/>
          <w:color w:val="000000"/>
          <w:sz w:val="28"/>
        </w:rPr>
        <w:t>
      Департаменттің міндеттемелері:</w:t>
      </w:r>
    </w:p>
    <w:bookmarkEnd w:id="729"/>
    <w:bookmarkStart w:name="z743" w:id="730"/>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730"/>
    <w:bookmarkStart w:name="z744" w:id="731"/>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731"/>
    <w:bookmarkStart w:name="z745" w:id="732"/>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732"/>
    <w:bookmarkStart w:name="z746" w:id="733"/>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733"/>
    <w:bookmarkStart w:name="z747" w:id="734"/>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734"/>
    <w:bookmarkStart w:name="z748" w:id="735"/>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735"/>
    <w:bookmarkStart w:name="z749" w:id="736"/>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736"/>
    <w:bookmarkStart w:name="z750" w:id="737"/>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737"/>
    <w:bookmarkStart w:name="z751" w:id="738"/>
    <w:p>
      <w:pPr>
        <w:spacing w:after="0"/>
        <w:ind w:left="0"/>
        <w:jc w:val="left"/>
      </w:pPr>
      <w:r>
        <w:rPr>
          <w:rFonts w:ascii="Times New Roman"/>
          <w:b/>
          <w:i w:val="false"/>
          <w:color w:val="000000"/>
        </w:rPr>
        <w:t xml:space="preserve"> 3-тарау. Департаменттің қызметін ұйымдастыру</w:t>
      </w:r>
    </w:p>
    <w:bookmarkEnd w:id="738"/>
    <w:bookmarkStart w:name="z752" w:id="739"/>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739"/>
    <w:bookmarkStart w:name="z753" w:id="740"/>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Ақтөбе облысы бойынша өнеркәсіптік қауіпсіздік саласындағы мемлекеттік қадағалау жөніндегі бас мемлекеттік инспектор басқарады.</w:t>
      </w:r>
    </w:p>
    <w:bookmarkEnd w:id="740"/>
    <w:bookmarkStart w:name="z754" w:id="741"/>
    <w:p>
      <w:pPr>
        <w:spacing w:after="0"/>
        <w:ind w:left="0"/>
        <w:jc w:val="both"/>
      </w:pPr>
      <w:r>
        <w:rPr>
          <w:rFonts w:ascii="Times New Roman"/>
          <w:b w:val="false"/>
          <w:i w:val="false"/>
          <w:color w:val="000000"/>
          <w:sz w:val="28"/>
        </w:rPr>
        <w:t>
      17. Ақтөбе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741"/>
    <w:bookmarkStart w:name="z755" w:id="742"/>
    <w:p>
      <w:pPr>
        <w:spacing w:after="0"/>
        <w:ind w:left="0"/>
        <w:jc w:val="both"/>
      </w:pPr>
      <w:r>
        <w:rPr>
          <w:rFonts w:ascii="Times New Roman"/>
          <w:b w:val="false"/>
          <w:i w:val="false"/>
          <w:color w:val="000000"/>
          <w:sz w:val="28"/>
        </w:rPr>
        <w:t xml:space="preserve">
      18. Ақтөбе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742"/>
    <w:bookmarkStart w:name="z756" w:id="743"/>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743"/>
    <w:bookmarkStart w:name="z757" w:id="744"/>
    <w:p>
      <w:pPr>
        <w:spacing w:after="0"/>
        <w:ind w:left="0"/>
        <w:jc w:val="both"/>
      </w:pPr>
      <w:r>
        <w:rPr>
          <w:rFonts w:ascii="Times New Roman"/>
          <w:b w:val="false"/>
          <w:i w:val="false"/>
          <w:color w:val="000000"/>
          <w:sz w:val="28"/>
        </w:rPr>
        <w:t>
      20. Осы мақсатта Ақтөбе облысы бойынша өнеркәсіптік қауіпсіздік саласындағы мемлекеттік қадағалау жөніндегі бас мемлекеттік инспектор:</w:t>
      </w:r>
    </w:p>
    <w:bookmarkEnd w:id="744"/>
    <w:bookmarkStart w:name="z758" w:id="745"/>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745"/>
    <w:bookmarkStart w:name="z759" w:id="746"/>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746"/>
    <w:bookmarkStart w:name="z760" w:id="747"/>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747"/>
    <w:bookmarkStart w:name="z761" w:id="748"/>
    <w:p>
      <w:pPr>
        <w:spacing w:after="0"/>
        <w:ind w:left="0"/>
        <w:jc w:val="both"/>
      </w:pPr>
      <w:r>
        <w:rPr>
          <w:rFonts w:ascii="Times New Roman"/>
          <w:b w:val="false"/>
          <w:i w:val="false"/>
          <w:color w:val="000000"/>
          <w:sz w:val="28"/>
        </w:rPr>
        <w:t>
      4) өз құзыретіне шегінде бұйрықтарға қол қояды;</w:t>
      </w:r>
    </w:p>
    <w:bookmarkEnd w:id="748"/>
    <w:bookmarkStart w:name="z762" w:id="749"/>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749"/>
    <w:bookmarkStart w:name="z763" w:id="750"/>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750"/>
    <w:bookmarkStart w:name="z764" w:id="751"/>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751"/>
    <w:bookmarkStart w:name="z765" w:id="752"/>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752"/>
    <w:bookmarkStart w:name="z766" w:id="753"/>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753"/>
    <w:bookmarkStart w:name="z767" w:id="754"/>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754"/>
    <w:bookmarkStart w:name="z768" w:id="755"/>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755"/>
    <w:bookmarkStart w:name="z769" w:id="756"/>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756"/>
    <w:bookmarkStart w:name="z770" w:id="757"/>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757"/>
    <w:bookmarkStart w:name="z771" w:id="758"/>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758"/>
    <w:bookmarkStart w:name="z772" w:id="759"/>
    <w:p>
      <w:pPr>
        <w:spacing w:after="0"/>
        <w:ind w:left="0"/>
        <w:jc w:val="both"/>
      </w:pPr>
      <w:r>
        <w:rPr>
          <w:rFonts w:ascii="Times New Roman"/>
          <w:b w:val="false"/>
          <w:i w:val="false"/>
          <w:color w:val="000000"/>
          <w:sz w:val="28"/>
        </w:rPr>
        <w:t>
      15) азаматтарды қабылдауды жүзеге асырады;</w:t>
      </w:r>
    </w:p>
    <w:bookmarkEnd w:id="759"/>
    <w:bookmarkStart w:name="z773" w:id="760"/>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760"/>
    <w:bookmarkStart w:name="z774" w:id="761"/>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761"/>
    <w:bookmarkStart w:name="z775" w:id="762"/>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762"/>
    <w:bookmarkStart w:name="z776" w:id="763"/>
    <w:p>
      <w:pPr>
        <w:spacing w:after="0"/>
        <w:ind w:left="0"/>
        <w:jc w:val="both"/>
      </w:pPr>
      <w:r>
        <w:rPr>
          <w:rFonts w:ascii="Times New Roman"/>
          <w:b w:val="false"/>
          <w:i w:val="false"/>
          <w:color w:val="000000"/>
          <w:sz w:val="28"/>
        </w:rPr>
        <w:t>
      21. Департамент басшысының орынбасары:</w:t>
      </w:r>
    </w:p>
    <w:bookmarkEnd w:id="763"/>
    <w:bookmarkStart w:name="z777" w:id="764"/>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764"/>
    <w:bookmarkStart w:name="z778" w:id="765"/>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765"/>
    <w:bookmarkStart w:name="z779" w:id="766"/>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766"/>
    <w:bookmarkStart w:name="z780" w:id="767"/>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767"/>
    <w:bookmarkStart w:name="z781" w:id="768"/>
    <w:p>
      <w:pPr>
        <w:spacing w:after="0"/>
        <w:ind w:left="0"/>
        <w:jc w:val="left"/>
      </w:pPr>
      <w:r>
        <w:rPr>
          <w:rFonts w:ascii="Times New Roman"/>
          <w:b/>
          <w:i w:val="false"/>
          <w:color w:val="000000"/>
        </w:rPr>
        <w:t xml:space="preserve"> 4-тарау. Департаменттің мүлкі</w:t>
      </w:r>
    </w:p>
    <w:bookmarkEnd w:id="768"/>
    <w:bookmarkStart w:name="z782" w:id="769"/>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769"/>
    <w:bookmarkStart w:name="z783" w:id="770"/>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770"/>
    <w:bookmarkStart w:name="z784" w:id="771"/>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771"/>
    <w:bookmarkStart w:name="z785" w:id="772"/>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772"/>
    <w:bookmarkStart w:name="z786" w:id="773"/>
    <w:p>
      <w:pPr>
        <w:spacing w:after="0"/>
        <w:ind w:left="0"/>
        <w:jc w:val="left"/>
      </w:pPr>
      <w:r>
        <w:rPr>
          <w:rFonts w:ascii="Times New Roman"/>
          <w:b/>
          <w:i w:val="false"/>
          <w:color w:val="000000"/>
        </w:rPr>
        <w:t xml:space="preserve"> 5-тарау. Департаментті қайта ұйымдастыру және тарату</w:t>
      </w:r>
    </w:p>
    <w:bookmarkEnd w:id="773"/>
    <w:bookmarkStart w:name="z787" w:id="774"/>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7-қосымша</w:t>
            </w:r>
          </w:p>
        </w:tc>
      </w:tr>
    </w:tbl>
    <w:bookmarkStart w:name="z789" w:id="775"/>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департаменті" республикалық мемлекеттік мекемесінің ережесі</w:t>
      </w:r>
    </w:p>
    <w:bookmarkEnd w:id="775"/>
    <w:bookmarkStart w:name="z790" w:id="776"/>
    <w:p>
      <w:pPr>
        <w:spacing w:after="0"/>
        <w:ind w:left="0"/>
        <w:jc w:val="left"/>
      </w:pPr>
      <w:r>
        <w:rPr>
          <w:rFonts w:ascii="Times New Roman"/>
          <w:b/>
          <w:i w:val="false"/>
          <w:color w:val="000000"/>
        </w:rPr>
        <w:t xml:space="preserve"> 1-тарау. Жалпы ережелер</w:t>
      </w:r>
    </w:p>
    <w:bookmarkEnd w:id="776"/>
    <w:bookmarkStart w:name="z791" w:id="777"/>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777"/>
    <w:bookmarkStart w:name="z792" w:id="77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778"/>
    <w:bookmarkStart w:name="z793" w:id="77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779"/>
    <w:bookmarkStart w:name="z794" w:id="78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80"/>
    <w:bookmarkStart w:name="z795" w:id="781"/>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781"/>
    <w:bookmarkStart w:name="z796" w:id="78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82"/>
    <w:bookmarkStart w:name="z797" w:id="783"/>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783"/>
    <w:bookmarkStart w:name="z798" w:id="784"/>
    <w:p>
      <w:pPr>
        <w:spacing w:after="0"/>
        <w:ind w:left="0"/>
        <w:jc w:val="both"/>
      </w:pPr>
      <w:r>
        <w:rPr>
          <w:rFonts w:ascii="Times New Roman"/>
          <w:b w:val="false"/>
          <w:i w:val="false"/>
          <w:color w:val="000000"/>
          <w:sz w:val="28"/>
        </w:rPr>
        <w:t xml:space="preserve">
      8. Департаменттің орналасқан жері: Қазақстан Республикасы, индексі 060003, Атырау қаласы, Әуезов көшесі, 53А-ғимараты. </w:t>
      </w:r>
    </w:p>
    <w:bookmarkEnd w:id="784"/>
    <w:bookmarkStart w:name="z799" w:id="785"/>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департаменті" республикалық мемлекеттiк мекемесi.</w:t>
      </w:r>
    </w:p>
    <w:bookmarkEnd w:id="785"/>
    <w:bookmarkStart w:name="z800" w:id="78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86"/>
    <w:bookmarkStart w:name="z801" w:id="78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87"/>
    <w:bookmarkStart w:name="z802" w:id="78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788"/>
    <w:bookmarkStart w:name="z803" w:id="78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789"/>
    <w:bookmarkStart w:name="z804" w:id="79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790"/>
    <w:bookmarkStart w:name="z805" w:id="791"/>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791"/>
    <w:bookmarkStart w:name="z806" w:id="792"/>
    <w:p>
      <w:pPr>
        <w:spacing w:after="0"/>
        <w:ind w:left="0"/>
        <w:jc w:val="both"/>
      </w:pPr>
      <w:r>
        <w:rPr>
          <w:rFonts w:ascii="Times New Roman"/>
          <w:b w:val="false"/>
          <w:i w:val="false"/>
          <w:color w:val="000000"/>
          <w:sz w:val="28"/>
        </w:rPr>
        <w:t>
      Функциялары:</w:t>
      </w:r>
    </w:p>
    <w:bookmarkEnd w:id="792"/>
    <w:bookmarkStart w:name="z807" w:id="793"/>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793"/>
    <w:bookmarkStart w:name="z808" w:id="794"/>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794"/>
    <w:bookmarkStart w:name="z809" w:id="795"/>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795"/>
    <w:bookmarkStart w:name="z810" w:id="796"/>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796"/>
    <w:bookmarkStart w:name="z811" w:id="797"/>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797"/>
    <w:bookmarkStart w:name="z812" w:id="798"/>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798"/>
    <w:bookmarkStart w:name="z813" w:id="799"/>
    <w:p>
      <w:pPr>
        <w:spacing w:after="0"/>
        <w:ind w:left="0"/>
        <w:jc w:val="both"/>
      </w:pPr>
      <w:r>
        <w:rPr>
          <w:rFonts w:ascii="Times New Roman"/>
          <w:b w:val="false"/>
          <w:i w:val="false"/>
          <w:color w:val="000000"/>
          <w:sz w:val="28"/>
        </w:rPr>
        <w:t>
      7) жару жұмыстарын жүргізуге рұқсат береді;</w:t>
      </w:r>
    </w:p>
    <w:bookmarkEnd w:id="799"/>
    <w:bookmarkStart w:name="z814" w:id="800"/>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800"/>
    <w:bookmarkStart w:name="z815" w:id="801"/>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801"/>
    <w:bookmarkStart w:name="z816" w:id="802"/>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802"/>
    <w:bookmarkStart w:name="z817" w:id="803"/>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803"/>
    <w:bookmarkStart w:name="z818" w:id="804"/>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804"/>
    <w:bookmarkStart w:name="z819" w:id="805"/>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805"/>
    <w:bookmarkStart w:name="z820" w:id="806"/>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806"/>
    <w:bookmarkStart w:name="z821" w:id="807"/>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807"/>
    <w:bookmarkStart w:name="z822" w:id="808"/>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808"/>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823" w:id="809"/>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809"/>
    <w:bookmarkStart w:name="z824" w:id="810"/>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810"/>
    <w:bookmarkStart w:name="z825" w:id="811"/>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811"/>
    <w:bookmarkStart w:name="z826" w:id="812"/>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812"/>
    <w:bookmarkStart w:name="z827" w:id="813"/>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813"/>
    <w:bookmarkStart w:name="z828" w:id="814"/>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814"/>
    <w:bookmarkStart w:name="z829" w:id="815"/>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815"/>
    <w:bookmarkStart w:name="z830" w:id="816"/>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31" w:id="817"/>
    <w:p>
      <w:pPr>
        <w:spacing w:after="0"/>
        <w:ind w:left="0"/>
        <w:jc w:val="both"/>
      </w:pPr>
      <w:r>
        <w:rPr>
          <w:rFonts w:ascii="Times New Roman"/>
          <w:b w:val="false"/>
          <w:i w:val="false"/>
          <w:color w:val="000000"/>
          <w:sz w:val="28"/>
        </w:rPr>
        <w:t>
      14. Департаменттің құқықтары мен міндеттемелері:</w:t>
      </w:r>
    </w:p>
    <w:bookmarkEnd w:id="817"/>
    <w:bookmarkStart w:name="z832" w:id="818"/>
    <w:p>
      <w:pPr>
        <w:spacing w:after="0"/>
        <w:ind w:left="0"/>
        <w:jc w:val="both"/>
      </w:pPr>
      <w:r>
        <w:rPr>
          <w:rFonts w:ascii="Times New Roman"/>
          <w:b w:val="false"/>
          <w:i w:val="false"/>
          <w:color w:val="000000"/>
          <w:sz w:val="28"/>
        </w:rPr>
        <w:t>
      Департаменттің құқықтары:</w:t>
      </w:r>
    </w:p>
    <w:bookmarkEnd w:id="818"/>
    <w:bookmarkStart w:name="z833" w:id="819"/>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819"/>
    <w:bookmarkStart w:name="z834" w:id="820"/>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820"/>
    <w:bookmarkStart w:name="z835" w:id="821"/>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821"/>
    <w:bookmarkStart w:name="z836" w:id="822"/>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822"/>
    <w:bookmarkStart w:name="z837" w:id="823"/>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823"/>
    <w:bookmarkStart w:name="z838" w:id="824"/>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824"/>
    <w:bookmarkStart w:name="z839" w:id="825"/>
    <w:p>
      <w:pPr>
        <w:spacing w:after="0"/>
        <w:ind w:left="0"/>
        <w:jc w:val="both"/>
      </w:pPr>
      <w:r>
        <w:rPr>
          <w:rFonts w:ascii="Times New Roman"/>
          <w:b w:val="false"/>
          <w:i w:val="false"/>
          <w:color w:val="000000"/>
          <w:sz w:val="28"/>
        </w:rPr>
        <w:t>
      Департаменттің міндеттемелері:</w:t>
      </w:r>
    </w:p>
    <w:bookmarkEnd w:id="825"/>
    <w:bookmarkStart w:name="z840" w:id="826"/>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826"/>
    <w:bookmarkStart w:name="z841" w:id="827"/>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827"/>
    <w:bookmarkStart w:name="z842" w:id="828"/>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828"/>
    <w:bookmarkStart w:name="z843" w:id="829"/>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829"/>
    <w:bookmarkStart w:name="z844" w:id="830"/>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830"/>
    <w:bookmarkStart w:name="z845" w:id="831"/>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831"/>
    <w:bookmarkStart w:name="z846" w:id="832"/>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832"/>
    <w:bookmarkStart w:name="z847" w:id="833"/>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833"/>
    <w:bookmarkStart w:name="z848" w:id="834"/>
    <w:p>
      <w:pPr>
        <w:spacing w:after="0"/>
        <w:ind w:left="0"/>
        <w:jc w:val="left"/>
      </w:pPr>
      <w:r>
        <w:rPr>
          <w:rFonts w:ascii="Times New Roman"/>
          <w:b/>
          <w:i w:val="false"/>
          <w:color w:val="000000"/>
        </w:rPr>
        <w:t xml:space="preserve"> 3-тарау. Департаменттің қызметін ұйымдастыру</w:t>
      </w:r>
    </w:p>
    <w:bookmarkEnd w:id="834"/>
    <w:bookmarkStart w:name="z849" w:id="835"/>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835"/>
    <w:bookmarkStart w:name="z850" w:id="836"/>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Атырау облысы бойынша өнеркәсіптік қауіпсіздік саласындағы мемлекеттік қадағалау жөніндегі бас мемлекеттік инспектор басқарады.</w:t>
      </w:r>
    </w:p>
    <w:bookmarkEnd w:id="836"/>
    <w:bookmarkStart w:name="z851" w:id="837"/>
    <w:p>
      <w:pPr>
        <w:spacing w:after="0"/>
        <w:ind w:left="0"/>
        <w:jc w:val="both"/>
      </w:pPr>
      <w:r>
        <w:rPr>
          <w:rFonts w:ascii="Times New Roman"/>
          <w:b w:val="false"/>
          <w:i w:val="false"/>
          <w:color w:val="000000"/>
          <w:sz w:val="28"/>
        </w:rPr>
        <w:t>
      17. Атырау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837"/>
    <w:bookmarkStart w:name="z852" w:id="838"/>
    <w:p>
      <w:pPr>
        <w:spacing w:after="0"/>
        <w:ind w:left="0"/>
        <w:jc w:val="both"/>
      </w:pPr>
      <w:r>
        <w:rPr>
          <w:rFonts w:ascii="Times New Roman"/>
          <w:b w:val="false"/>
          <w:i w:val="false"/>
          <w:color w:val="000000"/>
          <w:sz w:val="28"/>
        </w:rPr>
        <w:t xml:space="preserve">
      18. Атырау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838"/>
    <w:bookmarkStart w:name="z853" w:id="839"/>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839"/>
    <w:bookmarkStart w:name="z854" w:id="840"/>
    <w:p>
      <w:pPr>
        <w:spacing w:after="0"/>
        <w:ind w:left="0"/>
        <w:jc w:val="both"/>
      </w:pPr>
      <w:r>
        <w:rPr>
          <w:rFonts w:ascii="Times New Roman"/>
          <w:b w:val="false"/>
          <w:i w:val="false"/>
          <w:color w:val="000000"/>
          <w:sz w:val="28"/>
        </w:rPr>
        <w:t>
      20. Осы мақсатта Атырау облысы бойынша өнеркәсіптік қауіпсіздік саласындағы мемлекеттік қадағалау жөніндегі бас мемлекеттік инспектор:</w:t>
      </w:r>
    </w:p>
    <w:bookmarkEnd w:id="840"/>
    <w:bookmarkStart w:name="z855" w:id="841"/>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841"/>
    <w:bookmarkStart w:name="z856" w:id="842"/>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842"/>
    <w:bookmarkStart w:name="z857" w:id="843"/>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843"/>
    <w:bookmarkStart w:name="z858" w:id="844"/>
    <w:p>
      <w:pPr>
        <w:spacing w:after="0"/>
        <w:ind w:left="0"/>
        <w:jc w:val="both"/>
      </w:pPr>
      <w:r>
        <w:rPr>
          <w:rFonts w:ascii="Times New Roman"/>
          <w:b w:val="false"/>
          <w:i w:val="false"/>
          <w:color w:val="000000"/>
          <w:sz w:val="28"/>
        </w:rPr>
        <w:t>
      4) өз құзыретіне шегінде бұйрықтарға қол қояды;</w:t>
      </w:r>
    </w:p>
    <w:bookmarkEnd w:id="844"/>
    <w:bookmarkStart w:name="z859" w:id="845"/>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845"/>
    <w:bookmarkStart w:name="z860" w:id="846"/>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846"/>
    <w:bookmarkStart w:name="z861" w:id="847"/>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847"/>
    <w:bookmarkStart w:name="z862" w:id="848"/>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848"/>
    <w:bookmarkStart w:name="z863" w:id="849"/>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849"/>
    <w:bookmarkStart w:name="z864" w:id="850"/>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850"/>
    <w:bookmarkStart w:name="z865" w:id="851"/>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851"/>
    <w:bookmarkStart w:name="z866" w:id="852"/>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852"/>
    <w:bookmarkStart w:name="z867" w:id="853"/>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853"/>
    <w:bookmarkStart w:name="z868" w:id="854"/>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854"/>
    <w:bookmarkStart w:name="z869" w:id="855"/>
    <w:p>
      <w:pPr>
        <w:spacing w:after="0"/>
        <w:ind w:left="0"/>
        <w:jc w:val="both"/>
      </w:pPr>
      <w:r>
        <w:rPr>
          <w:rFonts w:ascii="Times New Roman"/>
          <w:b w:val="false"/>
          <w:i w:val="false"/>
          <w:color w:val="000000"/>
          <w:sz w:val="28"/>
        </w:rPr>
        <w:t>
      15) азаматтарды қабылдауды жүзеге асырады;</w:t>
      </w:r>
    </w:p>
    <w:bookmarkEnd w:id="855"/>
    <w:bookmarkStart w:name="z870" w:id="856"/>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856"/>
    <w:bookmarkStart w:name="z871" w:id="857"/>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857"/>
    <w:bookmarkStart w:name="z872" w:id="858"/>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858"/>
    <w:bookmarkStart w:name="z873" w:id="859"/>
    <w:p>
      <w:pPr>
        <w:spacing w:after="0"/>
        <w:ind w:left="0"/>
        <w:jc w:val="both"/>
      </w:pPr>
      <w:r>
        <w:rPr>
          <w:rFonts w:ascii="Times New Roman"/>
          <w:b w:val="false"/>
          <w:i w:val="false"/>
          <w:color w:val="000000"/>
          <w:sz w:val="28"/>
        </w:rPr>
        <w:t>
      21. Департамент басшысының орынбасары:</w:t>
      </w:r>
    </w:p>
    <w:bookmarkEnd w:id="859"/>
    <w:bookmarkStart w:name="z874" w:id="860"/>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860"/>
    <w:bookmarkStart w:name="z875" w:id="861"/>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861"/>
    <w:bookmarkStart w:name="z876" w:id="862"/>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862"/>
    <w:bookmarkStart w:name="z877" w:id="863"/>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863"/>
    <w:bookmarkStart w:name="z878" w:id="864"/>
    <w:p>
      <w:pPr>
        <w:spacing w:after="0"/>
        <w:ind w:left="0"/>
        <w:jc w:val="left"/>
      </w:pPr>
      <w:r>
        <w:rPr>
          <w:rFonts w:ascii="Times New Roman"/>
          <w:b/>
          <w:i w:val="false"/>
          <w:color w:val="000000"/>
        </w:rPr>
        <w:t xml:space="preserve"> 4-тарау. Департаменттің мүлкі</w:t>
      </w:r>
    </w:p>
    <w:bookmarkEnd w:id="864"/>
    <w:bookmarkStart w:name="z879" w:id="865"/>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865"/>
    <w:bookmarkStart w:name="z880" w:id="86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866"/>
    <w:bookmarkStart w:name="z881" w:id="867"/>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867"/>
    <w:bookmarkStart w:name="z882" w:id="868"/>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868"/>
    <w:bookmarkStart w:name="z883" w:id="869"/>
    <w:p>
      <w:pPr>
        <w:spacing w:after="0"/>
        <w:ind w:left="0"/>
        <w:jc w:val="left"/>
      </w:pPr>
      <w:r>
        <w:rPr>
          <w:rFonts w:ascii="Times New Roman"/>
          <w:b/>
          <w:i w:val="false"/>
          <w:color w:val="000000"/>
        </w:rPr>
        <w:t xml:space="preserve"> 5-тарау. Департаментті қайта ұйымдастыру және тарату</w:t>
      </w:r>
    </w:p>
    <w:bookmarkEnd w:id="869"/>
    <w:bookmarkStart w:name="z884" w:id="87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8-қосымша</w:t>
            </w:r>
          </w:p>
        </w:tc>
      </w:tr>
    </w:tbl>
    <w:bookmarkStart w:name="z886" w:id="87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мекемесінің ережесі</w:t>
      </w:r>
    </w:p>
    <w:bookmarkEnd w:id="871"/>
    <w:bookmarkStart w:name="z887" w:id="872"/>
    <w:p>
      <w:pPr>
        <w:spacing w:after="0"/>
        <w:ind w:left="0"/>
        <w:jc w:val="left"/>
      </w:pPr>
      <w:r>
        <w:rPr>
          <w:rFonts w:ascii="Times New Roman"/>
          <w:b/>
          <w:i w:val="false"/>
          <w:color w:val="000000"/>
        </w:rPr>
        <w:t xml:space="preserve"> 1-тарау. Жалпы ережелер</w:t>
      </w:r>
    </w:p>
    <w:bookmarkEnd w:id="872"/>
    <w:bookmarkStart w:name="z888" w:id="873"/>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873"/>
    <w:bookmarkStart w:name="z889" w:id="87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874"/>
    <w:bookmarkStart w:name="z890" w:id="87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875"/>
    <w:bookmarkStart w:name="z891" w:id="87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76"/>
    <w:bookmarkStart w:name="z892" w:id="877"/>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877"/>
    <w:bookmarkStart w:name="z893" w:id="87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78"/>
    <w:bookmarkStart w:name="z894" w:id="879"/>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инфракұрылымдық даму министрінің келісімімен Министрліктің Жауапты хатшысы бекітеді.</w:t>
      </w:r>
    </w:p>
    <w:bookmarkEnd w:id="879"/>
    <w:bookmarkStart w:name="z895" w:id="880"/>
    <w:p>
      <w:pPr>
        <w:spacing w:after="0"/>
        <w:ind w:left="0"/>
        <w:jc w:val="both"/>
      </w:pPr>
      <w:r>
        <w:rPr>
          <w:rFonts w:ascii="Times New Roman"/>
          <w:b w:val="false"/>
          <w:i w:val="false"/>
          <w:color w:val="000000"/>
          <w:sz w:val="28"/>
        </w:rPr>
        <w:t>
      8. Департаменттің орналасқан жері: Қазақстан Республикасы, индексі 070019, Шығыс Қазақстан облысы, Өскемен қаласы, Буров көшесі, 63-үй.</w:t>
      </w:r>
    </w:p>
    <w:bookmarkEnd w:id="880"/>
    <w:bookmarkStart w:name="z896" w:id="881"/>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Шығыс Қазақстан облысы бойынша департаменті" республикалық мемлекеттiк мекемесi.</w:t>
      </w:r>
    </w:p>
    <w:bookmarkEnd w:id="881"/>
    <w:bookmarkStart w:name="z897" w:id="88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82"/>
    <w:bookmarkStart w:name="z898" w:id="88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83"/>
    <w:bookmarkStart w:name="z899" w:id="88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884"/>
    <w:bookmarkStart w:name="z900" w:id="88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885"/>
    <w:bookmarkStart w:name="z901" w:id="88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886"/>
    <w:bookmarkStart w:name="z902" w:id="887"/>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887"/>
    <w:bookmarkStart w:name="z903" w:id="888"/>
    <w:p>
      <w:pPr>
        <w:spacing w:after="0"/>
        <w:ind w:left="0"/>
        <w:jc w:val="both"/>
      </w:pPr>
      <w:r>
        <w:rPr>
          <w:rFonts w:ascii="Times New Roman"/>
          <w:b w:val="false"/>
          <w:i w:val="false"/>
          <w:color w:val="000000"/>
          <w:sz w:val="28"/>
        </w:rPr>
        <w:t>
      Функциялары:</w:t>
      </w:r>
    </w:p>
    <w:bookmarkEnd w:id="888"/>
    <w:bookmarkStart w:name="z904" w:id="889"/>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889"/>
    <w:bookmarkStart w:name="z905" w:id="890"/>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890"/>
    <w:bookmarkStart w:name="z906" w:id="891"/>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891"/>
    <w:bookmarkStart w:name="z907" w:id="892"/>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892"/>
    <w:bookmarkStart w:name="z908" w:id="893"/>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893"/>
    <w:bookmarkStart w:name="z909" w:id="894"/>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894"/>
    <w:bookmarkStart w:name="z910" w:id="895"/>
    <w:p>
      <w:pPr>
        <w:spacing w:after="0"/>
        <w:ind w:left="0"/>
        <w:jc w:val="both"/>
      </w:pPr>
      <w:r>
        <w:rPr>
          <w:rFonts w:ascii="Times New Roman"/>
          <w:b w:val="false"/>
          <w:i w:val="false"/>
          <w:color w:val="000000"/>
          <w:sz w:val="28"/>
        </w:rPr>
        <w:t>
      7) жару жұмыстарын жүргізуге рұқсат береді;</w:t>
      </w:r>
    </w:p>
    <w:bookmarkEnd w:id="895"/>
    <w:bookmarkStart w:name="z911" w:id="896"/>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896"/>
    <w:bookmarkStart w:name="z912" w:id="897"/>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897"/>
    <w:bookmarkStart w:name="z913" w:id="898"/>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898"/>
    <w:bookmarkStart w:name="z914" w:id="899"/>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899"/>
    <w:bookmarkStart w:name="z915" w:id="900"/>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900"/>
    <w:bookmarkStart w:name="z916" w:id="901"/>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901"/>
    <w:bookmarkStart w:name="z917" w:id="902"/>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902"/>
    <w:bookmarkStart w:name="z918" w:id="903"/>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903"/>
    <w:bookmarkStart w:name="z919" w:id="904"/>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904"/>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920" w:id="905"/>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905"/>
    <w:bookmarkStart w:name="z921" w:id="906"/>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906"/>
    <w:bookmarkStart w:name="z922" w:id="907"/>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907"/>
    <w:bookmarkStart w:name="z923" w:id="908"/>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908"/>
    <w:bookmarkStart w:name="z924" w:id="909"/>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909"/>
    <w:bookmarkStart w:name="z925" w:id="910"/>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910"/>
    <w:bookmarkStart w:name="z926" w:id="911"/>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911"/>
    <w:bookmarkStart w:name="z927" w:id="912"/>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28" w:id="913"/>
    <w:p>
      <w:pPr>
        <w:spacing w:after="0"/>
        <w:ind w:left="0"/>
        <w:jc w:val="both"/>
      </w:pPr>
      <w:r>
        <w:rPr>
          <w:rFonts w:ascii="Times New Roman"/>
          <w:b w:val="false"/>
          <w:i w:val="false"/>
          <w:color w:val="000000"/>
          <w:sz w:val="28"/>
        </w:rPr>
        <w:t>
      14. Департаменттің құқықтары мен міндеттемелері:</w:t>
      </w:r>
    </w:p>
    <w:bookmarkEnd w:id="913"/>
    <w:bookmarkStart w:name="z929" w:id="914"/>
    <w:p>
      <w:pPr>
        <w:spacing w:after="0"/>
        <w:ind w:left="0"/>
        <w:jc w:val="both"/>
      </w:pPr>
      <w:r>
        <w:rPr>
          <w:rFonts w:ascii="Times New Roman"/>
          <w:b w:val="false"/>
          <w:i w:val="false"/>
          <w:color w:val="000000"/>
          <w:sz w:val="28"/>
        </w:rPr>
        <w:t>
      Департаменттің құқықтары:</w:t>
      </w:r>
    </w:p>
    <w:bookmarkEnd w:id="914"/>
    <w:bookmarkStart w:name="z930" w:id="915"/>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915"/>
    <w:bookmarkStart w:name="z931" w:id="916"/>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916"/>
    <w:bookmarkStart w:name="z932" w:id="917"/>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917"/>
    <w:bookmarkStart w:name="z933" w:id="918"/>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918"/>
    <w:bookmarkStart w:name="z934" w:id="919"/>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919"/>
    <w:bookmarkStart w:name="z935" w:id="920"/>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920"/>
    <w:bookmarkStart w:name="z936" w:id="921"/>
    <w:p>
      <w:pPr>
        <w:spacing w:after="0"/>
        <w:ind w:left="0"/>
        <w:jc w:val="both"/>
      </w:pPr>
      <w:r>
        <w:rPr>
          <w:rFonts w:ascii="Times New Roman"/>
          <w:b w:val="false"/>
          <w:i w:val="false"/>
          <w:color w:val="000000"/>
          <w:sz w:val="28"/>
        </w:rPr>
        <w:t>
      Департаменттің міндеттемелері:</w:t>
      </w:r>
    </w:p>
    <w:bookmarkEnd w:id="921"/>
    <w:bookmarkStart w:name="z937" w:id="922"/>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922"/>
    <w:bookmarkStart w:name="z938" w:id="923"/>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923"/>
    <w:bookmarkStart w:name="z939" w:id="924"/>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924"/>
    <w:bookmarkStart w:name="z940" w:id="925"/>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925"/>
    <w:bookmarkStart w:name="z941" w:id="926"/>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926"/>
    <w:bookmarkStart w:name="z942" w:id="927"/>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927"/>
    <w:bookmarkStart w:name="z943" w:id="928"/>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928"/>
    <w:bookmarkStart w:name="z944" w:id="929"/>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929"/>
    <w:bookmarkStart w:name="z945" w:id="930"/>
    <w:p>
      <w:pPr>
        <w:spacing w:after="0"/>
        <w:ind w:left="0"/>
        <w:jc w:val="left"/>
      </w:pPr>
      <w:r>
        <w:rPr>
          <w:rFonts w:ascii="Times New Roman"/>
          <w:b/>
          <w:i w:val="false"/>
          <w:color w:val="000000"/>
        </w:rPr>
        <w:t xml:space="preserve"> 3-тарау. Департаменттің қызметін ұйымдастыру</w:t>
      </w:r>
    </w:p>
    <w:bookmarkEnd w:id="930"/>
    <w:bookmarkStart w:name="z946" w:id="931"/>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931"/>
    <w:bookmarkStart w:name="z947" w:id="932"/>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Шығыс Қазақстан облысы бойынша өнеркәсіптік қауіпсіздік саласындағы мемлекеттік қадағалау жөніндегі бас мемлекеттік инспектор басқарады.</w:t>
      </w:r>
    </w:p>
    <w:bookmarkEnd w:id="932"/>
    <w:bookmarkStart w:name="z948" w:id="933"/>
    <w:p>
      <w:pPr>
        <w:spacing w:after="0"/>
        <w:ind w:left="0"/>
        <w:jc w:val="both"/>
      </w:pPr>
      <w:r>
        <w:rPr>
          <w:rFonts w:ascii="Times New Roman"/>
          <w:b w:val="false"/>
          <w:i w:val="false"/>
          <w:color w:val="000000"/>
          <w:sz w:val="28"/>
        </w:rPr>
        <w:t>
      17. Шығыс Қазақстан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933"/>
    <w:bookmarkStart w:name="z949" w:id="934"/>
    <w:p>
      <w:pPr>
        <w:spacing w:after="0"/>
        <w:ind w:left="0"/>
        <w:jc w:val="both"/>
      </w:pPr>
      <w:r>
        <w:rPr>
          <w:rFonts w:ascii="Times New Roman"/>
          <w:b w:val="false"/>
          <w:i w:val="false"/>
          <w:color w:val="000000"/>
          <w:sz w:val="28"/>
        </w:rPr>
        <w:t xml:space="preserve">
      18. Шығыс Қазақстан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934"/>
    <w:bookmarkStart w:name="z950" w:id="935"/>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935"/>
    <w:bookmarkStart w:name="z951" w:id="936"/>
    <w:p>
      <w:pPr>
        <w:spacing w:after="0"/>
        <w:ind w:left="0"/>
        <w:jc w:val="both"/>
      </w:pPr>
      <w:r>
        <w:rPr>
          <w:rFonts w:ascii="Times New Roman"/>
          <w:b w:val="false"/>
          <w:i w:val="false"/>
          <w:color w:val="000000"/>
          <w:sz w:val="28"/>
        </w:rPr>
        <w:t>
      20. Осы мақсатта Шығыс Қазақстан облысы бойынша өнеркәсіптік қауіпсіздік саласындағы мемлекеттік қадағалау жөніндегі бас мемлекеттік инспектор:</w:t>
      </w:r>
    </w:p>
    <w:bookmarkEnd w:id="936"/>
    <w:bookmarkStart w:name="z952" w:id="937"/>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937"/>
    <w:bookmarkStart w:name="z953" w:id="938"/>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938"/>
    <w:bookmarkStart w:name="z954" w:id="939"/>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939"/>
    <w:bookmarkStart w:name="z955" w:id="940"/>
    <w:p>
      <w:pPr>
        <w:spacing w:after="0"/>
        <w:ind w:left="0"/>
        <w:jc w:val="both"/>
      </w:pPr>
      <w:r>
        <w:rPr>
          <w:rFonts w:ascii="Times New Roman"/>
          <w:b w:val="false"/>
          <w:i w:val="false"/>
          <w:color w:val="000000"/>
          <w:sz w:val="28"/>
        </w:rPr>
        <w:t>
      4) өз құзыретіне шегінде бұйрықтарға қол қояды;</w:t>
      </w:r>
    </w:p>
    <w:bookmarkEnd w:id="940"/>
    <w:bookmarkStart w:name="z956" w:id="941"/>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941"/>
    <w:bookmarkStart w:name="z957" w:id="942"/>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942"/>
    <w:bookmarkStart w:name="z958" w:id="943"/>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943"/>
    <w:bookmarkStart w:name="z959" w:id="944"/>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944"/>
    <w:bookmarkStart w:name="z960" w:id="945"/>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945"/>
    <w:bookmarkStart w:name="z961" w:id="946"/>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946"/>
    <w:bookmarkStart w:name="z962" w:id="947"/>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947"/>
    <w:bookmarkStart w:name="z963" w:id="948"/>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948"/>
    <w:bookmarkStart w:name="z964" w:id="949"/>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949"/>
    <w:bookmarkStart w:name="z965" w:id="950"/>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950"/>
    <w:bookmarkStart w:name="z966" w:id="951"/>
    <w:p>
      <w:pPr>
        <w:spacing w:after="0"/>
        <w:ind w:left="0"/>
        <w:jc w:val="both"/>
      </w:pPr>
      <w:r>
        <w:rPr>
          <w:rFonts w:ascii="Times New Roman"/>
          <w:b w:val="false"/>
          <w:i w:val="false"/>
          <w:color w:val="000000"/>
          <w:sz w:val="28"/>
        </w:rPr>
        <w:t>
      15) азаматтарды қабылдауды жүзеге асырады;</w:t>
      </w:r>
    </w:p>
    <w:bookmarkEnd w:id="951"/>
    <w:bookmarkStart w:name="z967" w:id="952"/>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952"/>
    <w:bookmarkStart w:name="z968" w:id="953"/>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953"/>
    <w:bookmarkStart w:name="z969" w:id="954"/>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954"/>
    <w:bookmarkStart w:name="z970" w:id="955"/>
    <w:p>
      <w:pPr>
        <w:spacing w:after="0"/>
        <w:ind w:left="0"/>
        <w:jc w:val="both"/>
      </w:pPr>
      <w:r>
        <w:rPr>
          <w:rFonts w:ascii="Times New Roman"/>
          <w:b w:val="false"/>
          <w:i w:val="false"/>
          <w:color w:val="000000"/>
          <w:sz w:val="28"/>
        </w:rPr>
        <w:t>
      21. Департамент басшысының орынбасары:</w:t>
      </w:r>
    </w:p>
    <w:bookmarkEnd w:id="955"/>
    <w:bookmarkStart w:name="z971" w:id="956"/>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956"/>
    <w:bookmarkStart w:name="z972" w:id="957"/>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957"/>
    <w:bookmarkStart w:name="z973" w:id="958"/>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958"/>
    <w:bookmarkStart w:name="z974" w:id="959"/>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959"/>
    <w:bookmarkStart w:name="z975" w:id="960"/>
    <w:p>
      <w:pPr>
        <w:spacing w:after="0"/>
        <w:ind w:left="0"/>
        <w:jc w:val="left"/>
      </w:pPr>
      <w:r>
        <w:rPr>
          <w:rFonts w:ascii="Times New Roman"/>
          <w:b/>
          <w:i w:val="false"/>
          <w:color w:val="000000"/>
        </w:rPr>
        <w:t xml:space="preserve"> 4-тарау. Департаменттің мүлкі</w:t>
      </w:r>
    </w:p>
    <w:bookmarkEnd w:id="960"/>
    <w:bookmarkStart w:name="z976" w:id="961"/>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961"/>
    <w:bookmarkStart w:name="z977" w:id="962"/>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962"/>
    <w:bookmarkStart w:name="z978" w:id="963"/>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963"/>
    <w:bookmarkStart w:name="z979" w:id="964"/>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964"/>
    <w:bookmarkStart w:name="z980" w:id="965"/>
    <w:p>
      <w:pPr>
        <w:spacing w:after="0"/>
        <w:ind w:left="0"/>
        <w:jc w:val="left"/>
      </w:pPr>
      <w:r>
        <w:rPr>
          <w:rFonts w:ascii="Times New Roman"/>
          <w:b/>
          <w:i w:val="false"/>
          <w:color w:val="000000"/>
        </w:rPr>
        <w:t xml:space="preserve"> 5-тарау. Департаментті қайта ұйымдастыру және тарату</w:t>
      </w:r>
    </w:p>
    <w:bookmarkEnd w:id="965"/>
    <w:bookmarkStart w:name="z981" w:id="96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9-қосымша</w:t>
            </w:r>
          </w:p>
        </w:tc>
      </w:tr>
    </w:tbl>
    <w:bookmarkStart w:name="z983" w:id="96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Жамбыл облысы бойынша департаменті" республикалық мемлекеттік мекемесінің ережесі</w:t>
      </w:r>
    </w:p>
    <w:bookmarkEnd w:id="967"/>
    <w:bookmarkStart w:name="z984" w:id="968"/>
    <w:p>
      <w:pPr>
        <w:spacing w:after="0"/>
        <w:ind w:left="0"/>
        <w:jc w:val="left"/>
      </w:pPr>
      <w:r>
        <w:rPr>
          <w:rFonts w:ascii="Times New Roman"/>
          <w:b/>
          <w:i w:val="false"/>
          <w:color w:val="000000"/>
        </w:rPr>
        <w:t xml:space="preserve"> 1-тарау. Жалпы ережелер</w:t>
      </w:r>
    </w:p>
    <w:bookmarkEnd w:id="968"/>
    <w:bookmarkStart w:name="z985" w:id="969"/>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Жамбыл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969"/>
    <w:bookmarkStart w:name="z986" w:id="97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970"/>
    <w:bookmarkStart w:name="z987" w:id="97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971"/>
    <w:bookmarkStart w:name="z988" w:id="97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72"/>
    <w:bookmarkStart w:name="z989" w:id="973"/>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973"/>
    <w:bookmarkStart w:name="z990" w:id="97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74"/>
    <w:bookmarkStart w:name="z991" w:id="975"/>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инфракұрылымдық даму министрінің келісімімен Министрліктің Жауапты хатшысы бекітеді.</w:t>
      </w:r>
    </w:p>
    <w:bookmarkEnd w:id="975"/>
    <w:bookmarkStart w:name="z992" w:id="976"/>
    <w:p>
      <w:pPr>
        <w:spacing w:after="0"/>
        <w:ind w:left="0"/>
        <w:jc w:val="both"/>
      </w:pPr>
      <w:r>
        <w:rPr>
          <w:rFonts w:ascii="Times New Roman"/>
          <w:b w:val="false"/>
          <w:i w:val="false"/>
          <w:color w:val="000000"/>
          <w:sz w:val="28"/>
        </w:rPr>
        <w:t xml:space="preserve">
      8. Департаменттің орналасқан жері: Қазақстан Республикасы, индексі 080000, Жамбыл облысы, Тараз қаласы, Желтоқсан көшесі, 13-үй. </w:t>
      </w:r>
    </w:p>
    <w:bookmarkEnd w:id="976"/>
    <w:bookmarkStart w:name="z993" w:id="977"/>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Жамбыл облысы бойынша департаменті" республикалық мемлекеттiк мекемесi.</w:t>
      </w:r>
    </w:p>
    <w:bookmarkEnd w:id="977"/>
    <w:bookmarkStart w:name="z994" w:id="97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78"/>
    <w:bookmarkStart w:name="z995" w:id="97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79"/>
    <w:bookmarkStart w:name="z996" w:id="98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980"/>
    <w:bookmarkStart w:name="z997" w:id="98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981"/>
    <w:bookmarkStart w:name="z998" w:id="98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982"/>
    <w:bookmarkStart w:name="z999" w:id="983"/>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983"/>
    <w:bookmarkStart w:name="z1000" w:id="984"/>
    <w:p>
      <w:pPr>
        <w:spacing w:after="0"/>
        <w:ind w:left="0"/>
        <w:jc w:val="both"/>
      </w:pPr>
      <w:r>
        <w:rPr>
          <w:rFonts w:ascii="Times New Roman"/>
          <w:b w:val="false"/>
          <w:i w:val="false"/>
          <w:color w:val="000000"/>
          <w:sz w:val="28"/>
        </w:rPr>
        <w:t>
      Функциялары:</w:t>
      </w:r>
    </w:p>
    <w:bookmarkEnd w:id="984"/>
    <w:bookmarkStart w:name="z1001" w:id="985"/>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985"/>
    <w:bookmarkStart w:name="z1002" w:id="986"/>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986"/>
    <w:bookmarkStart w:name="z1003" w:id="987"/>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987"/>
    <w:bookmarkStart w:name="z1004" w:id="988"/>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988"/>
    <w:bookmarkStart w:name="z1005" w:id="989"/>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989"/>
    <w:bookmarkStart w:name="z1006" w:id="990"/>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990"/>
    <w:bookmarkStart w:name="z1007" w:id="991"/>
    <w:p>
      <w:pPr>
        <w:spacing w:after="0"/>
        <w:ind w:left="0"/>
        <w:jc w:val="both"/>
      </w:pPr>
      <w:r>
        <w:rPr>
          <w:rFonts w:ascii="Times New Roman"/>
          <w:b w:val="false"/>
          <w:i w:val="false"/>
          <w:color w:val="000000"/>
          <w:sz w:val="28"/>
        </w:rPr>
        <w:t>
      7) жару жұмыстарын жүргізуге рұқсат береді;</w:t>
      </w:r>
    </w:p>
    <w:bookmarkEnd w:id="991"/>
    <w:bookmarkStart w:name="z1008" w:id="992"/>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992"/>
    <w:bookmarkStart w:name="z1009" w:id="993"/>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993"/>
    <w:bookmarkStart w:name="z1010" w:id="994"/>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994"/>
    <w:bookmarkStart w:name="z1011" w:id="995"/>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995"/>
    <w:bookmarkStart w:name="z1012" w:id="996"/>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996"/>
    <w:bookmarkStart w:name="z1013" w:id="997"/>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997"/>
    <w:bookmarkStart w:name="z1014" w:id="998"/>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998"/>
    <w:bookmarkStart w:name="z1015" w:id="999"/>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999"/>
    <w:bookmarkStart w:name="z1016" w:id="1000"/>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1000"/>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1017" w:id="1001"/>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1001"/>
    <w:bookmarkStart w:name="z1018" w:id="1002"/>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002"/>
    <w:bookmarkStart w:name="z1019" w:id="1003"/>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1003"/>
    <w:bookmarkStart w:name="z1020" w:id="1004"/>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1004"/>
    <w:bookmarkStart w:name="z1021" w:id="1005"/>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005"/>
    <w:bookmarkStart w:name="z1022" w:id="1006"/>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1006"/>
    <w:bookmarkStart w:name="z1023" w:id="1007"/>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1007"/>
    <w:bookmarkStart w:name="z1024" w:id="1008"/>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25" w:id="1009"/>
    <w:p>
      <w:pPr>
        <w:spacing w:after="0"/>
        <w:ind w:left="0"/>
        <w:jc w:val="both"/>
      </w:pPr>
      <w:r>
        <w:rPr>
          <w:rFonts w:ascii="Times New Roman"/>
          <w:b w:val="false"/>
          <w:i w:val="false"/>
          <w:color w:val="000000"/>
          <w:sz w:val="28"/>
        </w:rPr>
        <w:t>
      14. Департаменттің құқықтары мен міндеттемелері:</w:t>
      </w:r>
    </w:p>
    <w:bookmarkEnd w:id="1009"/>
    <w:bookmarkStart w:name="z1026" w:id="1010"/>
    <w:p>
      <w:pPr>
        <w:spacing w:after="0"/>
        <w:ind w:left="0"/>
        <w:jc w:val="both"/>
      </w:pPr>
      <w:r>
        <w:rPr>
          <w:rFonts w:ascii="Times New Roman"/>
          <w:b w:val="false"/>
          <w:i w:val="false"/>
          <w:color w:val="000000"/>
          <w:sz w:val="28"/>
        </w:rPr>
        <w:t>
      Департаменттің құқықтары:</w:t>
      </w:r>
    </w:p>
    <w:bookmarkEnd w:id="1010"/>
    <w:bookmarkStart w:name="z1027" w:id="1011"/>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1011"/>
    <w:bookmarkStart w:name="z1028" w:id="1012"/>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1012"/>
    <w:bookmarkStart w:name="z1029" w:id="1013"/>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1013"/>
    <w:bookmarkStart w:name="z1030" w:id="1014"/>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1014"/>
    <w:bookmarkStart w:name="z1031" w:id="1015"/>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1015"/>
    <w:bookmarkStart w:name="z1032" w:id="1016"/>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1016"/>
    <w:bookmarkStart w:name="z1033" w:id="1017"/>
    <w:p>
      <w:pPr>
        <w:spacing w:after="0"/>
        <w:ind w:left="0"/>
        <w:jc w:val="both"/>
      </w:pPr>
      <w:r>
        <w:rPr>
          <w:rFonts w:ascii="Times New Roman"/>
          <w:b w:val="false"/>
          <w:i w:val="false"/>
          <w:color w:val="000000"/>
          <w:sz w:val="28"/>
        </w:rPr>
        <w:t>
      Департаменттің міндеттемелері:</w:t>
      </w:r>
    </w:p>
    <w:bookmarkEnd w:id="1017"/>
    <w:bookmarkStart w:name="z1034" w:id="1018"/>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018"/>
    <w:bookmarkStart w:name="z1035" w:id="1019"/>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1019"/>
    <w:bookmarkStart w:name="z1036" w:id="1020"/>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1020"/>
    <w:bookmarkStart w:name="z1037" w:id="1021"/>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1021"/>
    <w:bookmarkStart w:name="z1038" w:id="1022"/>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1022"/>
    <w:bookmarkStart w:name="z1039" w:id="1023"/>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1023"/>
    <w:bookmarkStart w:name="z1040" w:id="1024"/>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024"/>
    <w:bookmarkStart w:name="z1041" w:id="1025"/>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025"/>
    <w:bookmarkStart w:name="z1042" w:id="1026"/>
    <w:p>
      <w:pPr>
        <w:spacing w:after="0"/>
        <w:ind w:left="0"/>
        <w:jc w:val="left"/>
      </w:pPr>
      <w:r>
        <w:rPr>
          <w:rFonts w:ascii="Times New Roman"/>
          <w:b/>
          <w:i w:val="false"/>
          <w:color w:val="000000"/>
        </w:rPr>
        <w:t xml:space="preserve"> 3-тарау. Департаменттің қызметін ұйымдастыру</w:t>
      </w:r>
    </w:p>
    <w:bookmarkEnd w:id="1026"/>
    <w:bookmarkStart w:name="z1043" w:id="1027"/>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1027"/>
    <w:bookmarkStart w:name="z1044" w:id="1028"/>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Жамбыл облысы бойынша өнеркәсіптік қауіпсіздік саласындағы мемлекеттік қадағалау жөніндегі бас мемлекеттік инспектор басқарады.</w:t>
      </w:r>
    </w:p>
    <w:bookmarkEnd w:id="1028"/>
    <w:bookmarkStart w:name="z1045" w:id="1029"/>
    <w:p>
      <w:pPr>
        <w:spacing w:after="0"/>
        <w:ind w:left="0"/>
        <w:jc w:val="both"/>
      </w:pPr>
      <w:r>
        <w:rPr>
          <w:rFonts w:ascii="Times New Roman"/>
          <w:b w:val="false"/>
          <w:i w:val="false"/>
          <w:color w:val="000000"/>
          <w:sz w:val="28"/>
        </w:rPr>
        <w:t>
      17. Жамбыл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1029"/>
    <w:bookmarkStart w:name="z1046" w:id="1030"/>
    <w:p>
      <w:pPr>
        <w:spacing w:after="0"/>
        <w:ind w:left="0"/>
        <w:jc w:val="both"/>
      </w:pPr>
      <w:r>
        <w:rPr>
          <w:rFonts w:ascii="Times New Roman"/>
          <w:b w:val="false"/>
          <w:i w:val="false"/>
          <w:color w:val="000000"/>
          <w:sz w:val="28"/>
        </w:rPr>
        <w:t xml:space="preserve">
      18. Жамбыл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1030"/>
    <w:bookmarkStart w:name="z1047" w:id="1031"/>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1031"/>
    <w:bookmarkStart w:name="z1048" w:id="1032"/>
    <w:p>
      <w:pPr>
        <w:spacing w:after="0"/>
        <w:ind w:left="0"/>
        <w:jc w:val="both"/>
      </w:pPr>
      <w:r>
        <w:rPr>
          <w:rFonts w:ascii="Times New Roman"/>
          <w:b w:val="false"/>
          <w:i w:val="false"/>
          <w:color w:val="000000"/>
          <w:sz w:val="28"/>
        </w:rPr>
        <w:t>
      20. Осы мақсатта Жамбыл облысы бойынша өнеркәсіптік қауіпсіздік саласындағы мемлекеттік қадағалау жөніндегі бас мемлекеттік инспектор:</w:t>
      </w:r>
    </w:p>
    <w:bookmarkEnd w:id="1032"/>
    <w:bookmarkStart w:name="z1049" w:id="1033"/>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1033"/>
    <w:bookmarkStart w:name="z1050" w:id="1034"/>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1034"/>
    <w:bookmarkStart w:name="z1051" w:id="1035"/>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1035"/>
    <w:bookmarkStart w:name="z1052" w:id="1036"/>
    <w:p>
      <w:pPr>
        <w:spacing w:after="0"/>
        <w:ind w:left="0"/>
        <w:jc w:val="both"/>
      </w:pPr>
      <w:r>
        <w:rPr>
          <w:rFonts w:ascii="Times New Roman"/>
          <w:b w:val="false"/>
          <w:i w:val="false"/>
          <w:color w:val="000000"/>
          <w:sz w:val="28"/>
        </w:rPr>
        <w:t>
      4) өз құзыретіне шегінде бұйрықтарға қол қояды;</w:t>
      </w:r>
    </w:p>
    <w:bookmarkEnd w:id="1036"/>
    <w:bookmarkStart w:name="z1053" w:id="1037"/>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1037"/>
    <w:bookmarkStart w:name="z1054" w:id="1038"/>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1038"/>
    <w:bookmarkStart w:name="z1055" w:id="1039"/>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1039"/>
    <w:bookmarkStart w:name="z1056" w:id="1040"/>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1040"/>
    <w:bookmarkStart w:name="z1057" w:id="1041"/>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1041"/>
    <w:bookmarkStart w:name="z1058" w:id="1042"/>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1042"/>
    <w:bookmarkStart w:name="z1059" w:id="1043"/>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043"/>
    <w:bookmarkStart w:name="z1060" w:id="1044"/>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044"/>
    <w:bookmarkStart w:name="z1061" w:id="1045"/>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045"/>
    <w:bookmarkStart w:name="z1062" w:id="1046"/>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1046"/>
    <w:bookmarkStart w:name="z1063" w:id="1047"/>
    <w:p>
      <w:pPr>
        <w:spacing w:after="0"/>
        <w:ind w:left="0"/>
        <w:jc w:val="both"/>
      </w:pPr>
      <w:r>
        <w:rPr>
          <w:rFonts w:ascii="Times New Roman"/>
          <w:b w:val="false"/>
          <w:i w:val="false"/>
          <w:color w:val="000000"/>
          <w:sz w:val="28"/>
        </w:rPr>
        <w:t>
      15) азаматтарды қабылдауды жүзеге асырады;</w:t>
      </w:r>
    </w:p>
    <w:bookmarkEnd w:id="1047"/>
    <w:bookmarkStart w:name="z1064" w:id="1048"/>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1048"/>
    <w:bookmarkStart w:name="z1065" w:id="1049"/>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1049"/>
    <w:bookmarkStart w:name="z1066" w:id="1050"/>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050"/>
    <w:bookmarkStart w:name="z1067" w:id="1051"/>
    <w:p>
      <w:pPr>
        <w:spacing w:after="0"/>
        <w:ind w:left="0"/>
        <w:jc w:val="both"/>
      </w:pPr>
      <w:r>
        <w:rPr>
          <w:rFonts w:ascii="Times New Roman"/>
          <w:b w:val="false"/>
          <w:i w:val="false"/>
          <w:color w:val="000000"/>
          <w:sz w:val="28"/>
        </w:rPr>
        <w:t>
      21. Департамент басшысының орынбасары:</w:t>
      </w:r>
    </w:p>
    <w:bookmarkEnd w:id="1051"/>
    <w:bookmarkStart w:name="z1068" w:id="1052"/>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052"/>
    <w:bookmarkStart w:name="z1069" w:id="1053"/>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053"/>
    <w:bookmarkStart w:name="z1070" w:id="1054"/>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054"/>
    <w:bookmarkStart w:name="z1071" w:id="1055"/>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055"/>
    <w:bookmarkStart w:name="z1072" w:id="1056"/>
    <w:p>
      <w:pPr>
        <w:spacing w:after="0"/>
        <w:ind w:left="0"/>
        <w:jc w:val="left"/>
      </w:pPr>
      <w:r>
        <w:rPr>
          <w:rFonts w:ascii="Times New Roman"/>
          <w:b/>
          <w:i w:val="false"/>
          <w:color w:val="000000"/>
        </w:rPr>
        <w:t xml:space="preserve"> 4-тарау. Департаменттің мүлкі</w:t>
      </w:r>
    </w:p>
    <w:bookmarkEnd w:id="1056"/>
    <w:bookmarkStart w:name="z1073" w:id="1057"/>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1057"/>
    <w:bookmarkStart w:name="z1074" w:id="105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058"/>
    <w:bookmarkStart w:name="z1075" w:id="1059"/>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1059"/>
    <w:bookmarkStart w:name="z1076" w:id="1060"/>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060"/>
    <w:bookmarkStart w:name="z1077" w:id="1061"/>
    <w:p>
      <w:pPr>
        <w:spacing w:after="0"/>
        <w:ind w:left="0"/>
        <w:jc w:val="left"/>
      </w:pPr>
      <w:r>
        <w:rPr>
          <w:rFonts w:ascii="Times New Roman"/>
          <w:b/>
          <w:i w:val="false"/>
          <w:color w:val="000000"/>
        </w:rPr>
        <w:t xml:space="preserve"> 5-тарау. Департаментті қайта ұйымдастыру және тарату</w:t>
      </w:r>
    </w:p>
    <w:bookmarkEnd w:id="1061"/>
    <w:bookmarkStart w:name="z1078" w:id="106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10-қосымша</w:t>
            </w:r>
          </w:p>
        </w:tc>
      </w:tr>
    </w:tbl>
    <w:bookmarkStart w:name="z1080" w:id="106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мекемесінің ережесі</w:t>
      </w:r>
    </w:p>
    <w:bookmarkEnd w:id="1063"/>
    <w:bookmarkStart w:name="z1081" w:id="1064"/>
    <w:p>
      <w:pPr>
        <w:spacing w:after="0"/>
        <w:ind w:left="0"/>
        <w:jc w:val="left"/>
      </w:pPr>
      <w:r>
        <w:rPr>
          <w:rFonts w:ascii="Times New Roman"/>
          <w:b/>
          <w:i w:val="false"/>
          <w:color w:val="000000"/>
        </w:rPr>
        <w:t xml:space="preserve"> 1-тарау. Жалпы ережелер</w:t>
      </w:r>
    </w:p>
    <w:bookmarkEnd w:id="1064"/>
    <w:bookmarkStart w:name="z1082" w:id="1065"/>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1065"/>
    <w:bookmarkStart w:name="z1083" w:id="10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1066"/>
    <w:bookmarkStart w:name="z1084" w:id="106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067"/>
    <w:bookmarkStart w:name="z1085" w:id="10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68"/>
    <w:bookmarkStart w:name="z1086" w:id="1069"/>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1069"/>
    <w:bookmarkStart w:name="z1087" w:id="107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70"/>
    <w:bookmarkStart w:name="z1088" w:id="1071"/>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1071"/>
    <w:bookmarkStart w:name="z1089" w:id="1072"/>
    <w:p>
      <w:pPr>
        <w:spacing w:after="0"/>
        <w:ind w:left="0"/>
        <w:jc w:val="both"/>
      </w:pPr>
      <w:r>
        <w:rPr>
          <w:rFonts w:ascii="Times New Roman"/>
          <w:b w:val="false"/>
          <w:i w:val="false"/>
          <w:color w:val="000000"/>
          <w:sz w:val="28"/>
        </w:rPr>
        <w:t xml:space="preserve">
      8. Департаменттің орналасқан жері: Қазақстан Республикасы, индексі 090000, Батыс Қазақстан облысы, Орал қаласы, Ж. Досмұхамедов көшесі, 16-үй. </w:t>
      </w:r>
    </w:p>
    <w:bookmarkEnd w:id="1072"/>
    <w:bookmarkStart w:name="z1090" w:id="1073"/>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Батыс Қазақстан облысы бойынша департаменті" республикалық мемлекеттiк мекемесi.</w:t>
      </w:r>
    </w:p>
    <w:bookmarkEnd w:id="1073"/>
    <w:bookmarkStart w:name="z1091" w:id="10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74"/>
    <w:bookmarkStart w:name="z1092" w:id="107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75"/>
    <w:bookmarkStart w:name="z1093" w:id="107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076"/>
    <w:bookmarkStart w:name="z1094" w:id="107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1077"/>
    <w:bookmarkStart w:name="z1095" w:id="107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078"/>
    <w:bookmarkStart w:name="z1096" w:id="1079"/>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1079"/>
    <w:bookmarkStart w:name="z1097" w:id="1080"/>
    <w:p>
      <w:pPr>
        <w:spacing w:after="0"/>
        <w:ind w:left="0"/>
        <w:jc w:val="both"/>
      </w:pPr>
      <w:r>
        <w:rPr>
          <w:rFonts w:ascii="Times New Roman"/>
          <w:b w:val="false"/>
          <w:i w:val="false"/>
          <w:color w:val="000000"/>
          <w:sz w:val="28"/>
        </w:rPr>
        <w:t>
      Функциялары:</w:t>
      </w:r>
    </w:p>
    <w:bookmarkEnd w:id="1080"/>
    <w:bookmarkStart w:name="z1098" w:id="1081"/>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081"/>
    <w:bookmarkStart w:name="z1099" w:id="1082"/>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082"/>
    <w:bookmarkStart w:name="z1100" w:id="1083"/>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083"/>
    <w:bookmarkStart w:name="z1101" w:id="1084"/>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084"/>
    <w:bookmarkStart w:name="z1102" w:id="1085"/>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1085"/>
    <w:bookmarkStart w:name="z1103" w:id="1086"/>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086"/>
    <w:bookmarkStart w:name="z1104" w:id="1087"/>
    <w:p>
      <w:pPr>
        <w:spacing w:after="0"/>
        <w:ind w:left="0"/>
        <w:jc w:val="both"/>
      </w:pPr>
      <w:r>
        <w:rPr>
          <w:rFonts w:ascii="Times New Roman"/>
          <w:b w:val="false"/>
          <w:i w:val="false"/>
          <w:color w:val="000000"/>
          <w:sz w:val="28"/>
        </w:rPr>
        <w:t>
      7) жару жұмыстарын жүргізуге рұқсат береді;</w:t>
      </w:r>
    </w:p>
    <w:bookmarkEnd w:id="1087"/>
    <w:bookmarkStart w:name="z1105" w:id="1088"/>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088"/>
    <w:bookmarkStart w:name="z1106" w:id="1089"/>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089"/>
    <w:bookmarkStart w:name="z1107" w:id="1090"/>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090"/>
    <w:bookmarkStart w:name="z1108" w:id="1091"/>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1091"/>
    <w:bookmarkStart w:name="z1109" w:id="1092"/>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1092"/>
    <w:bookmarkStart w:name="z1110" w:id="1093"/>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 </w:t>
      </w:r>
    </w:p>
    <w:bookmarkEnd w:id="1093"/>
    <w:bookmarkStart w:name="z1111" w:id="1094"/>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1094"/>
    <w:bookmarkStart w:name="z1112" w:id="1095"/>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095"/>
    <w:bookmarkStart w:name="z1113" w:id="1096"/>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1096"/>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1114" w:id="1097"/>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1097"/>
    <w:bookmarkStart w:name="z1115" w:id="1098"/>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098"/>
    <w:bookmarkStart w:name="z1116" w:id="1099"/>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1099"/>
    <w:bookmarkStart w:name="z1117" w:id="1100"/>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1100"/>
    <w:bookmarkStart w:name="z1118" w:id="1101"/>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101"/>
    <w:bookmarkStart w:name="z1119" w:id="1102"/>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1102"/>
    <w:bookmarkStart w:name="z1120" w:id="1103"/>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1103"/>
    <w:bookmarkStart w:name="z1121" w:id="1104"/>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22" w:id="1105"/>
    <w:p>
      <w:pPr>
        <w:spacing w:after="0"/>
        <w:ind w:left="0"/>
        <w:jc w:val="both"/>
      </w:pPr>
      <w:r>
        <w:rPr>
          <w:rFonts w:ascii="Times New Roman"/>
          <w:b w:val="false"/>
          <w:i w:val="false"/>
          <w:color w:val="000000"/>
          <w:sz w:val="28"/>
        </w:rPr>
        <w:t>
      14. Департаменттің құқықтары мен міндеттемелері:</w:t>
      </w:r>
    </w:p>
    <w:bookmarkEnd w:id="1105"/>
    <w:bookmarkStart w:name="z1123" w:id="1106"/>
    <w:p>
      <w:pPr>
        <w:spacing w:after="0"/>
        <w:ind w:left="0"/>
        <w:jc w:val="both"/>
      </w:pPr>
      <w:r>
        <w:rPr>
          <w:rFonts w:ascii="Times New Roman"/>
          <w:b w:val="false"/>
          <w:i w:val="false"/>
          <w:color w:val="000000"/>
          <w:sz w:val="28"/>
        </w:rPr>
        <w:t>
      Департаменттің құқықтары:</w:t>
      </w:r>
    </w:p>
    <w:bookmarkEnd w:id="1106"/>
    <w:bookmarkStart w:name="z1124" w:id="1107"/>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1107"/>
    <w:bookmarkStart w:name="z1125" w:id="1108"/>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1108"/>
    <w:bookmarkStart w:name="z1126" w:id="1109"/>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1109"/>
    <w:bookmarkStart w:name="z1127" w:id="1110"/>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1110"/>
    <w:bookmarkStart w:name="z1128" w:id="1111"/>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1111"/>
    <w:bookmarkStart w:name="z1129" w:id="1112"/>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1112"/>
    <w:bookmarkStart w:name="z1130" w:id="1113"/>
    <w:p>
      <w:pPr>
        <w:spacing w:after="0"/>
        <w:ind w:left="0"/>
        <w:jc w:val="both"/>
      </w:pPr>
      <w:r>
        <w:rPr>
          <w:rFonts w:ascii="Times New Roman"/>
          <w:b w:val="false"/>
          <w:i w:val="false"/>
          <w:color w:val="000000"/>
          <w:sz w:val="28"/>
        </w:rPr>
        <w:t>
      Департаменттің міндеттемелері:</w:t>
      </w:r>
    </w:p>
    <w:bookmarkEnd w:id="1113"/>
    <w:bookmarkStart w:name="z1131" w:id="1114"/>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114"/>
    <w:bookmarkStart w:name="z1132" w:id="1115"/>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1115"/>
    <w:bookmarkStart w:name="z1133" w:id="1116"/>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1116"/>
    <w:bookmarkStart w:name="z1134" w:id="1117"/>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1117"/>
    <w:bookmarkStart w:name="z1135" w:id="1118"/>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1118"/>
    <w:bookmarkStart w:name="z1136" w:id="1119"/>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1119"/>
    <w:bookmarkStart w:name="z1137" w:id="1120"/>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120"/>
    <w:bookmarkStart w:name="z1138" w:id="1121"/>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121"/>
    <w:bookmarkStart w:name="z1139" w:id="1122"/>
    <w:p>
      <w:pPr>
        <w:spacing w:after="0"/>
        <w:ind w:left="0"/>
        <w:jc w:val="left"/>
      </w:pPr>
      <w:r>
        <w:rPr>
          <w:rFonts w:ascii="Times New Roman"/>
          <w:b/>
          <w:i w:val="false"/>
          <w:color w:val="000000"/>
        </w:rPr>
        <w:t xml:space="preserve"> 3-тарау. Департаменттің қызметін ұйымдастыру</w:t>
      </w:r>
    </w:p>
    <w:bookmarkEnd w:id="1122"/>
    <w:bookmarkStart w:name="z1140" w:id="1123"/>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1123"/>
    <w:bookmarkStart w:name="z1141" w:id="1124"/>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Батыс Қазақстан облысы бойынша өнеркәсіптік қауіпсіздік саласындағы мемлекеттік қадағалау жөніндегі бас мемлекеттік инспектор басқарады.</w:t>
      </w:r>
    </w:p>
    <w:bookmarkEnd w:id="1124"/>
    <w:bookmarkStart w:name="z1142" w:id="1125"/>
    <w:p>
      <w:pPr>
        <w:spacing w:after="0"/>
        <w:ind w:left="0"/>
        <w:jc w:val="both"/>
      </w:pPr>
      <w:r>
        <w:rPr>
          <w:rFonts w:ascii="Times New Roman"/>
          <w:b w:val="false"/>
          <w:i w:val="false"/>
          <w:color w:val="000000"/>
          <w:sz w:val="28"/>
        </w:rPr>
        <w:t>
      17. Батыс Қазақстан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1125"/>
    <w:bookmarkStart w:name="z1143" w:id="1126"/>
    <w:p>
      <w:pPr>
        <w:spacing w:after="0"/>
        <w:ind w:left="0"/>
        <w:jc w:val="both"/>
      </w:pPr>
      <w:r>
        <w:rPr>
          <w:rFonts w:ascii="Times New Roman"/>
          <w:b w:val="false"/>
          <w:i w:val="false"/>
          <w:color w:val="000000"/>
          <w:sz w:val="28"/>
        </w:rPr>
        <w:t xml:space="preserve">
      18. Батыс Қазақстан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1126"/>
    <w:bookmarkStart w:name="z1144" w:id="1127"/>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1127"/>
    <w:bookmarkStart w:name="z1145" w:id="1128"/>
    <w:p>
      <w:pPr>
        <w:spacing w:after="0"/>
        <w:ind w:left="0"/>
        <w:jc w:val="both"/>
      </w:pPr>
      <w:r>
        <w:rPr>
          <w:rFonts w:ascii="Times New Roman"/>
          <w:b w:val="false"/>
          <w:i w:val="false"/>
          <w:color w:val="000000"/>
          <w:sz w:val="28"/>
        </w:rPr>
        <w:t>
      20. Осы мақсатта Батыс Қазақстан облысы бойынша өнеркәсіптік қауіпсіздік саласындағы мемлекеттік қадағалау жөніндегі бас мемлекеттік инспектор:</w:t>
      </w:r>
    </w:p>
    <w:bookmarkEnd w:id="1128"/>
    <w:bookmarkStart w:name="z1146" w:id="1129"/>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1129"/>
    <w:bookmarkStart w:name="z1147" w:id="1130"/>
    <w:p>
      <w:pPr>
        <w:spacing w:after="0"/>
        <w:ind w:left="0"/>
        <w:jc w:val="both"/>
      </w:pPr>
      <w:r>
        <w:rPr>
          <w:rFonts w:ascii="Times New Roman"/>
          <w:b w:val="false"/>
          <w:i w:val="false"/>
          <w:color w:val="000000"/>
          <w:sz w:val="28"/>
        </w:rPr>
        <w:t>
      2) бөлімдердің ережелерін және Департаменттің бөлім басшылары мен жұмыскерлерінің лауазымдық нұсқаулықтарын бекітеді;</w:t>
      </w:r>
    </w:p>
    <w:bookmarkEnd w:id="1130"/>
    <w:bookmarkStart w:name="z1148" w:id="1131"/>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1131"/>
    <w:bookmarkStart w:name="z1149" w:id="1132"/>
    <w:p>
      <w:pPr>
        <w:spacing w:after="0"/>
        <w:ind w:left="0"/>
        <w:jc w:val="both"/>
      </w:pPr>
      <w:r>
        <w:rPr>
          <w:rFonts w:ascii="Times New Roman"/>
          <w:b w:val="false"/>
          <w:i w:val="false"/>
          <w:color w:val="000000"/>
          <w:sz w:val="28"/>
        </w:rPr>
        <w:t>
      4) өз құзыретіне шегінде бұйрықтарға қол қояды;</w:t>
      </w:r>
    </w:p>
    <w:bookmarkEnd w:id="1132"/>
    <w:bookmarkStart w:name="z1150" w:id="1133"/>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1133"/>
    <w:bookmarkStart w:name="z1151" w:id="1134"/>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1134"/>
    <w:bookmarkStart w:name="z1152" w:id="1135"/>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1135"/>
    <w:bookmarkStart w:name="z1153" w:id="1136"/>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1136"/>
    <w:bookmarkStart w:name="z1154" w:id="1137"/>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1137"/>
    <w:bookmarkStart w:name="z1155" w:id="1138"/>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1138"/>
    <w:bookmarkStart w:name="z1156" w:id="1139"/>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139"/>
    <w:bookmarkStart w:name="z1157" w:id="1140"/>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140"/>
    <w:bookmarkStart w:name="z1158" w:id="1141"/>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141"/>
    <w:bookmarkStart w:name="z1159" w:id="1142"/>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1142"/>
    <w:bookmarkStart w:name="z1160" w:id="1143"/>
    <w:p>
      <w:pPr>
        <w:spacing w:after="0"/>
        <w:ind w:left="0"/>
        <w:jc w:val="both"/>
      </w:pPr>
      <w:r>
        <w:rPr>
          <w:rFonts w:ascii="Times New Roman"/>
          <w:b w:val="false"/>
          <w:i w:val="false"/>
          <w:color w:val="000000"/>
          <w:sz w:val="28"/>
        </w:rPr>
        <w:t>
      15) азаматтарды қабылдауды жүзеге асырады;</w:t>
      </w:r>
    </w:p>
    <w:bookmarkEnd w:id="1143"/>
    <w:bookmarkStart w:name="z1161" w:id="1144"/>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1144"/>
    <w:bookmarkStart w:name="z1162" w:id="1145"/>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1145"/>
    <w:bookmarkStart w:name="z1163" w:id="1146"/>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146"/>
    <w:bookmarkStart w:name="z1164" w:id="1147"/>
    <w:p>
      <w:pPr>
        <w:spacing w:after="0"/>
        <w:ind w:left="0"/>
        <w:jc w:val="both"/>
      </w:pPr>
      <w:r>
        <w:rPr>
          <w:rFonts w:ascii="Times New Roman"/>
          <w:b w:val="false"/>
          <w:i w:val="false"/>
          <w:color w:val="000000"/>
          <w:sz w:val="28"/>
        </w:rPr>
        <w:t>
      21. Департамент басшысының орынбасары:</w:t>
      </w:r>
    </w:p>
    <w:bookmarkEnd w:id="1147"/>
    <w:bookmarkStart w:name="z1165" w:id="1148"/>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148"/>
    <w:bookmarkStart w:name="z1166" w:id="1149"/>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149"/>
    <w:bookmarkStart w:name="z1167" w:id="1150"/>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150"/>
    <w:bookmarkStart w:name="z1168" w:id="1151"/>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151"/>
    <w:bookmarkStart w:name="z1169" w:id="1152"/>
    <w:p>
      <w:pPr>
        <w:spacing w:after="0"/>
        <w:ind w:left="0"/>
        <w:jc w:val="left"/>
      </w:pPr>
      <w:r>
        <w:rPr>
          <w:rFonts w:ascii="Times New Roman"/>
          <w:b/>
          <w:i w:val="false"/>
          <w:color w:val="000000"/>
        </w:rPr>
        <w:t xml:space="preserve"> 4-тарау. Департаменттің мүлкі</w:t>
      </w:r>
    </w:p>
    <w:bookmarkEnd w:id="1152"/>
    <w:bookmarkStart w:name="z1170" w:id="1153"/>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1153"/>
    <w:bookmarkStart w:name="z1171" w:id="1154"/>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154"/>
    <w:bookmarkStart w:name="z1172" w:id="1155"/>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1155"/>
    <w:bookmarkStart w:name="z1173" w:id="1156"/>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156"/>
    <w:bookmarkStart w:name="z1174" w:id="1157"/>
    <w:p>
      <w:pPr>
        <w:spacing w:after="0"/>
        <w:ind w:left="0"/>
        <w:jc w:val="left"/>
      </w:pPr>
      <w:r>
        <w:rPr>
          <w:rFonts w:ascii="Times New Roman"/>
          <w:b/>
          <w:i w:val="false"/>
          <w:color w:val="000000"/>
        </w:rPr>
        <w:t xml:space="preserve"> 5-тарау. Департаментті қайта ұйымдастыру және тарату</w:t>
      </w:r>
    </w:p>
    <w:bookmarkEnd w:id="1157"/>
    <w:bookmarkStart w:name="z1175" w:id="115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11-қосымша</w:t>
            </w:r>
          </w:p>
        </w:tc>
      </w:tr>
    </w:tbl>
    <w:bookmarkStart w:name="z1177" w:id="115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мекемесінің ережесі</w:t>
      </w:r>
    </w:p>
    <w:bookmarkEnd w:id="1159"/>
    <w:bookmarkStart w:name="z1178" w:id="1160"/>
    <w:p>
      <w:pPr>
        <w:spacing w:after="0"/>
        <w:ind w:left="0"/>
        <w:jc w:val="left"/>
      </w:pPr>
      <w:r>
        <w:rPr>
          <w:rFonts w:ascii="Times New Roman"/>
          <w:b/>
          <w:i w:val="false"/>
          <w:color w:val="000000"/>
        </w:rPr>
        <w:t xml:space="preserve"> 1-тарау. Жалпы ережелер</w:t>
      </w:r>
    </w:p>
    <w:bookmarkEnd w:id="1160"/>
    <w:bookmarkStart w:name="z1179" w:id="116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1161"/>
    <w:bookmarkStart w:name="z1180" w:id="116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1162"/>
    <w:bookmarkStart w:name="z1181" w:id="116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163"/>
    <w:bookmarkStart w:name="z1182" w:id="116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64"/>
    <w:bookmarkStart w:name="z1183" w:id="1165"/>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1165"/>
    <w:bookmarkStart w:name="z1184" w:id="116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66"/>
    <w:bookmarkStart w:name="z1185" w:id="1167"/>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1167"/>
    <w:bookmarkStart w:name="z1186" w:id="1168"/>
    <w:p>
      <w:pPr>
        <w:spacing w:after="0"/>
        <w:ind w:left="0"/>
        <w:jc w:val="both"/>
      </w:pPr>
      <w:r>
        <w:rPr>
          <w:rFonts w:ascii="Times New Roman"/>
          <w:b w:val="false"/>
          <w:i w:val="false"/>
          <w:color w:val="000000"/>
          <w:sz w:val="28"/>
        </w:rPr>
        <w:t xml:space="preserve">
      8. Департаменттің орналасқан жері: Қазақстан Республикасы, индексі 100009, Қарағанды облысы, Қарағанды қаласы, Ермеков көшесі, 126-үй. </w:t>
      </w:r>
    </w:p>
    <w:bookmarkEnd w:id="1168"/>
    <w:bookmarkStart w:name="z1187" w:id="1169"/>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департаменті" республикалық мемлекеттiк мекемесi.</w:t>
      </w:r>
    </w:p>
    <w:bookmarkEnd w:id="1169"/>
    <w:bookmarkStart w:name="z1188" w:id="11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70"/>
    <w:bookmarkStart w:name="z1189" w:id="117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71"/>
    <w:bookmarkStart w:name="z1190" w:id="117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172"/>
    <w:bookmarkStart w:name="z1191" w:id="117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1173"/>
    <w:bookmarkStart w:name="z1192" w:id="117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174"/>
    <w:bookmarkStart w:name="z1193" w:id="1175"/>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1175"/>
    <w:bookmarkStart w:name="z1194" w:id="1176"/>
    <w:p>
      <w:pPr>
        <w:spacing w:after="0"/>
        <w:ind w:left="0"/>
        <w:jc w:val="both"/>
      </w:pPr>
      <w:r>
        <w:rPr>
          <w:rFonts w:ascii="Times New Roman"/>
          <w:b w:val="false"/>
          <w:i w:val="false"/>
          <w:color w:val="000000"/>
          <w:sz w:val="28"/>
        </w:rPr>
        <w:t>
      Функциялары:</w:t>
      </w:r>
    </w:p>
    <w:bookmarkEnd w:id="1176"/>
    <w:bookmarkStart w:name="z1195" w:id="1177"/>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177"/>
    <w:bookmarkStart w:name="z1196" w:id="1178"/>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178"/>
    <w:bookmarkStart w:name="z1197" w:id="1179"/>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179"/>
    <w:bookmarkStart w:name="z1198" w:id="1180"/>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180"/>
    <w:bookmarkStart w:name="z1199" w:id="1181"/>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1181"/>
    <w:bookmarkStart w:name="z1200" w:id="1182"/>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182"/>
    <w:bookmarkStart w:name="z1201" w:id="1183"/>
    <w:p>
      <w:pPr>
        <w:spacing w:after="0"/>
        <w:ind w:left="0"/>
        <w:jc w:val="both"/>
      </w:pPr>
      <w:r>
        <w:rPr>
          <w:rFonts w:ascii="Times New Roman"/>
          <w:b w:val="false"/>
          <w:i w:val="false"/>
          <w:color w:val="000000"/>
          <w:sz w:val="28"/>
        </w:rPr>
        <w:t>
      7) жару жұмыстарын жүргізуге рұқсат береді;</w:t>
      </w:r>
    </w:p>
    <w:bookmarkEnd w:id="1183"/>
    <w:bookmarkStart w:name="z1202" w:id="1184"/>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184"/>
    <w:bookmarkStart w:name="z1203" w:id="1185"/>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185"/>
    <w:bookmarkStart w:name="z1204" w:id="1186"/>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186"/>
    <w:bookmarkStart w:name="z1205" w:id="1187"/>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1187"/>
    <w:bookmarkStart w:name="z1206" w:id="1188"/>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1188"/>
    <w:bookmarkStart w:name="z1207" w:id="1189"/>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189"/>
    <w:bookmarkStart w:name="z1208" w:id="1190"/>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1190"/>
    <w:bookmarkStart w:name="z1209" w:id="1191"/>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191"/>
    <w:bookmarkStart w:name="z1210" w:id="1192"/>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1192"/>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1211" w:id="1193"/>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1193"/>
    <w:bookmarkStart w:name="z1212" w:id="1194"/>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194"/>
    <w:bookmarkStart w:name="z1213" w:id="1195"/>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1195"/>
    <w:bookmarkStart w:name="z1214" w:id="1196"/>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1196"/>
    <w:bookmarkStart w:name="z1215" w:id="1197"/>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197"/>
    <w:bookmarkStart w:name="z1216" w:id="1198"/>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1198"/>
    <w:bookmarkStart w:name="z1217" w:id="1199"/>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1199"/>
    <w:bookmarkStart w:name="z1218" w:id="1200"/>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19" w:id="1201"/>
    <w:p>
      <w:pPr>
        <w:spacing w:after="0"/>
        <w:ind w:left="0"/>
        <w:jc w:val="both"/>
      </w:pPr>
      <w:r>
        <w:rPr>
          <w:rFonts w:ascii="Times New Roman"/>
          <w:b w:val="false"/>
          <w:i w:val="false"/>
          <w:color w:val="000000"/>
          <w:sz w:val="28"/>
        </w:rPr>
        <w:t>
      14. Департаменттің құқықтары мен міндеттемелері:</w:t>
      </w:r>
    </w:p>
    <w:bookmarkEnd w:id="1201"/>
    <w:bookmarkStart w:name="z1220" w:id="1202"/>
    <w:p>
      <w:pPr>
        <w:spacing w:after="0"/>
        <w:ind w:left="0"/>
        <w:jc w:val="both"/>
      </w:pPr>
      <w:r>
        <w:rPr>
          <w:rFonts w:ascii="Times New Roman"/>
          <w:b w:val="false"/>
          <w:i w:val="false"/>
          <w:color w:val="000000"/>
          <w:sz w:val="28"/>
        </w:rPr>
        <w:t>
      Департаменттің құқықтары:</w:t>
      </w:r>
    </w:p>
    <w:bookmarkEnd w:id="1202"/>
    <w:bookmarkStart w:name="z1221" w:id="1203"/>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1203"/>
    <w:bookmarkStart w:name="z1222" w:id="1204"/>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1204"/>
    <w:bookmarkStart w:name="z1223" w:id="1205"/>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1205"/>
    <w:bookmarkStart w:name="z1224" w:id="1206"/>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1206"/>
    <w:bookmarkStart w:name="z1225" w:id="1207"/>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1207"/>
    <w:bookmarkStart w:name="z1226" w:id="1208"/>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1208"/>
    <w:bookmarkStart w:name="z1227" w:id="1209"/>
    <w:p>
      <w:pPr>
        <w:spacing w:after="0"/>
        <w:ind w:left="0"/>
        <w:jc w:val="both"/>
      </w:pPr>
      <w:r>
        <w:rPr>
          <w:rFonts w:ascii="Times New Roman"/>
          <w:b w:val="false"/>
          <w:i w:val="false"/>
          <w:color w:val="000000"/>
          <w:sz w:val="28"/>
        </w:rPr>
        <w:t>
      Департаменттің міндеттемелері:</w:t>
      </w:r>
    </w:p>
    <w:bookmarkEnd w:id="1209"/>
    <w:bookmarkStart w:name="z1228" w:id="1210"/>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210"/>
    <w:bookmarkStart w:name="z1229" w:id="1211"/>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1211"/>
    <w:bookmarkStart w:name="z1230" w:id="1212"/>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1212"/>
    <w:bookmarkStart w:name="z1231" w:id="1213"/>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1213"/>
    <w:bookmarkStart w:name="z1232" w:id="1214"/>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1214"/>
    <w:bookmarkStart w:name="z1233" w:id="1215"/>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1215"/>
    <w:bookmarkStart w:name="z1234" w:id="1216"/>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216"/>
    <w:bookmarkStart w:name="z1235" w:id="1217"/>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217"/>
    <w:bookmarkStart w:name="z1236" w:id="1218"/>
    <w:p>
      <w:pPr>
        <w:spacing w:after="0"/>
        <w:ind w:left="0"/>
        <w:jc w:val="left"/>
      </w:pPr>
      <w:r>
        <w:rPr>
          <w:rFonts w:ascii="Times New Roman"/>
          <w:b/>
          <w:i w:val="false"/>
          <w:color w:val="000000"/>
        </w:rPr>
        <w:t xml:space="preserve"> 3-тарау. Департаменттің қызметін ұйымдастыру</w:t>
      </w:r>
    </w:p>
    <w:bookmarkEnd w:id="1218"/>
    <w:bookmarkStart w:name="z1237" w:id="1219"/>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1219"/>
    <w:bookmarkStart w:name="z1238" w:id="1220"/>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Қарағанды облысы бойынша өнеркәсіптік қауіпсіздік саласындағы мемлекеттік қадағалау жөніндегі бас мемлекеттік инспектор басқарады.</w:t>
      </w:r>
    </w:p>
    <w:bookmarkEnd w:id="1220"/>
    <w:bookmarkStart w:name="z1239" w:id="1221"/>
    <w:p>
      <w:pPr>
        <w:spacing w:after="0"/>
        <w:ind w:left="0"/>
        <w:jc w:val="both"/>
      </w:pPr>
      <w:r>
        <w:rPr>
          <w:rFonts w:ascii="Times New Roman"/>
          <w:b w:val="false"/>
          <w:i w:val="false"/>
          <w:color w:val="000000"/>
          <w:sz w:val="28"/>
        </w:rPr>
        <w:t>
      17. Қарағанды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орынбасары/лары болады.</w:t>
      </w:r>
    </w:p>
    <w:bookmarkEnd w:id="1221"/>
    <w:bookmarkStart w:name="z1240" w:id="1222"/>
    <w:p>
      <w:pPr>
        <w:spacing w:after="0"/>
        <w:ind w:left="0"/>
        <w:jc w:val="both"/>
      </w:pPr>
      <w:r>
        <w:rPr>
          <w:rFonts w:ascii="Times New Roman"/>
          <w:b w:val="false"/>
          <w:i w:val="false"/>
          <w:color w:val="000000"/>
          <w:sz w:val="28"/>
        </w:rPr>
        <w:t xml:space="preserve">
      18. Қарағанды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1222"/>
    <w:bookmarkStart w:name="z1241" w:id="1223"/>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1223"/>
    <w:bookmarkStart w:name="z1242" w:id="1224"/>
    <w:p>
      <w:pPr>
        <w:spacing w:after="0"/>
        <w:ind w:left="0"/>
        <w:jc w:val="both"/>
      </w:pPr>
      <w:r>
        <w:rPr>
          <w:rFonts w:ascii="Times New Roman"/>
          <w:b w:val="false"/>
          <w:i w:val="false"/>
          <w:color w:val="000000"/>
          <w:sz w:val="28"/>
        </w:rPr>
        <w:t>
      20. Осы мақсатта Қарағанды облысы бойынша өнеркәсіптік қауіпсіздік саласындағы мемлекеттік қадағалау жөніндегі бас мемлекеттік инспектор:</w:t>
      </w:r>
    </w:p>
    <w:bookmarkEnd w:id="1224"/>
    <w:bookmarkStart w:name="z1243" w:id="1225"/>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1225"/>
    <w:bookmarkStart w:name="z1244" w:id="1226"/>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1226"/>
    <w:bookmarkStart w:name="z1245" w:id="1227"/>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1227"/>
    <w:bookmarkStart w:name="z1246" w:id="1228"/>
    <w:p>
      <w:pPr>
        <w:spacing w:after="0"/>
        <w:ind w:left="0"/>
        <w:jc w:val="both"/>
      </w:pPr>
      <w:r>
        <w:rPr>
          <w:rFonts w:ascii="Times New Roman"/>
          <w:b w:val="false"/>
          <w:i w:val="false"/>
          <w:color w:val="000000"/>
          <w:sz w:val="28"/>
        </w:rPr>
        <w:t>
      4) өз құзыретіне шегінде бұйрықтарға қол қояды;</w:t>
      </w:r>
    </w:p>
    <w:bookmarkEnd w:id="1228"/>
    <w:bookmarkStart w:name="z1247" w:id="1229"/>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1229"/>
    <w:bookmarkStart w:name="z1248" w:id="1230"/>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1230"/>
    <w:bookmarkStart w:name="z1249" w:id="1231"/>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1231"/>
    <w:bookmarkStart w:name="z1250" w:id="1232"/>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1232"/>
    <w:bookmarkStart w:name="z1251" w:id="1233"/>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1233"/>
    <w:bookmarkStart w:name="z1252" w:id="1234"/>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1234"/>
    <w:bookmarkStart w:name="z1253" w:id="1235"/>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235"/>
    <w:bookmarkStart w:name="z1254" w:id="1236"/>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236"/>
    <w:bookmarkStart w:name="z1255" w:id="1237"/>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237"/>
    <w:bookmarkStart w:name="z1256" w:id="1238"/>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1238"/>
    <w:bookmarkStart w:name="z1257" w:id="1239"/>
    <w:p>
      <w:pPr>
        <w:spacing w:after="0"/>
        <w:ind w:left="0"/>
        <w:jc w:val="both"/>
      </w:pPr>
      <w:r>
        <w:rPr>
          <w:rFonts w:ascii="Times New Roman"/>
          <w:b w:val="false"/>
          <w:i w:val="false"/>
          <w:color w:val="000000"/>
          <w:sz w:val="28"/>
        </w:rPr>
        <w:t>
      15) азаматтарды қабылдауды жүзеге асырады;</w:t>
      </w:r>
    </w:p>
    <w:bookmarkEnd w:id="1239"/>
    <w:bookmarkStart w:name="z1258" w:id="1240"/>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1240"/>
    <w:bookmarkStart w:name="z1259" w:id="1241"/>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1241"/>
    <w:bookmarkStart w:name="z1260" w:id="1242"/>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242"/>
    <w:bookmarkStart w:name="z1261" w:id="1243"/>
    <w:p>
      <w:pPr>
        <w:spacing w:after="0"/>
        <w:ind w:left="0"/>
        <w:jc w:val="both"/>
      </w:pPr>
      <w:r>
        <w:rPr>
          <w:rFonts w:ascii="Times New Roman"/>
          <w:b w:val="false"/>
          <w:i w:val="false"/>
          <w:color w:val="000000"/>
          <w:sz w:val="28"/>
        </w:rPr>
        <w:t>
      21. Департамент басшысының орынбасары/лары:</w:t>
      </w:r>
    </w:p>
    <w:bookmarkEnd w:id="1243"/>
    <w:bookmarkStart w:name="z1262" w:id="1244"/>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244"/>
    <w:bookmarkStart w:name="z1263" w:id="1245"/>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245"/>
    <w:bookmarkStart w:name="z1264" w:id="1246"/>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246"/>
    <w:bookmarkStart w:name="z1265" w:id="1247"/>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247"/>
    <w:bookmarkStart w:name="z1266" w:id="1248"/>
    <w:p>
      <w:pPr>
        <w:spacing w:after="0"/>
        <w:ind w:left="0"/>
        <w:jc w:val="left"/>
      </w:pPr>
      <w:r>
        <w:rPr>
          <w:rFonts w:ascii="Times New Roman"/>
          <w:b/>
          <w:i w:val="false"/>
          <w:color w:val="000000"/>
        </w:rPr>
        <w:t xml:space="preserve"> 4-тарау. Департаменттің мүлкі</w:t>
      </w:r>
    </w:p>
    <w:bookmarkEnd w:id="1248"/>
    <w:bookmarkStart w:name="z1267" w:id="1249"/>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1249"/>
    <w:bookmarkStart w:name="z1268" w:id="1250"/>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250"/>
    <w:bookmarkStart w:name="z1269" w:id="1251"/>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1251"/>
    <w:bookmarkStart w:name="z1270" w:id="1252"/>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252"/>
    <w:bookmarkStart w:name="z1271" w:id="1253"/>
    <w:p>
      <w:pPr>
        <w:spacing w:after="0"/>
        <w:ind w:left="0"/>
        <w:jc w:val="left"/>
      </w:pPr>
      <w:r>
        <w:rPr>
          <w:rFonts w:ascii="Times New Roman"/>
          <w:b/>
          <w:i w:val="false"/>
          <w:color w:val="000000"/>
        </w:rPr>
        <w:t xml:space="preserve"> 5-тарау. Департаментті қайта ұйымдастыру және тарату</w:t>
      </w:r>
    </w:p>
    <w:bookmarkEnd w:id="1253"/>
    <w:bookmarkStart w:name="z1272" w:id="1254"/>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12-қосымша</w:t>
            </w:r>
          </w:p>
        </w:tc>
      </w:tr>
    </w:tbl>
    <w:bookmarkStart w:name="z1274" w:id="1255"/>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мекемесінің ережесі</w:t>
      </w:r>
    </w:p>
    <w:bookmarkEnd w:id="1255"/>
    <w:bookmarkStart w:name="z1275" w:id="1256"/>
    <w:p>
      <w:pPr>
        <w:spacing w:after="0"/>
        <w:ind w:left="0"/>
        <w:jc w:val="left"/>
      </w:pPr>
      <w:r>
        <w:rPr>
          <w:rFonts w:ascii="Times New Roman"/>
          <w:b/>
          <w:i w:val="false"/>
          <w:color w:val="000000"/>
        </w:rPr>
        <w:t xml:space="preserve"> 1-тарау. Жалпы ережелер</w:t>
      </w:r>
    </w:p>
    <w:bookmarkEnd w:id="1256"/>
    <w:bookmarkStart w:name="z1276" w:id="1257"/>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1257"/>
    <w:bookmarkStart w:name="z1277" w:id="125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1258"/>
    <w:bookmarkStart w:name="z1278" w:id="125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259"/>
    <w:bookmarkStart w:name="z1279" w:id="126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60"/>
    <w:bookmarkStart w:name="z1280" w:id="1261"/>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1261"/>
    <w:bookmarkStart w:name="z1281" w:id="126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62"/>
    <w:bookmarkStart w:name="z1282" w:id="1263"/>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инфракұрылымдық даму министрінің келісімімен Министрліктің Жауапты хатшысы бекітеді.</w:t>
      </w:r>
    </w:p>
    <w:bookmarkEnd w:id="1263"/>
    <w:bookmarkStart w:name="z1283" w:id="1264"/>
    <w:p>
      <w:pPr>
        <w:spacing w:after="0"/>
        <w:ind w:left="0"/>
        <w:jc w:val="both"/>
      </w:pPr>
      <w:r>
        <w:rPr>
          <w:rFonts w:ascii="Times New Roman"/>
          <w:b w:val="false"/>
          <w:i w:val="false"/>
          <w:color w:val="000000"/>
          <w:sz w:val="28"/>
        </w:rPr>
        <w:t xml:space="preserve">
      8. Департаменттің орналасқан жері: Қазақстан Республикасы, индексі 110000, Қостанай облысы, Қостанай қаласы, Баймағамбетов көшесі, 150-үй. </w:t>
      </w:r>
    </w:p>
    <w:bookmarkEnd w:id="1264"/>
    <w:bookmarkStart w:name="z1284" w:id="1265"/>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департаменті" республикалық мемлекеттiк мекемесi.</w:t>
      </w:r>
    </w:p>
    <w:bookmarkEnd w:id="1265"/>
    <w:bookmarkStart w:name="z1285" w:id="126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66"/>
    <w:bookmarkStart w:name="z1286" w:id="126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67"/>
    <w:bookmarkStart w:name="z1287" w:id="126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268"/>
    <w:bookmarkStart w:name="z1288" w:id="126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1269"/>
    <w:bookmarkStart w:name="z1289" w:id="127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270"/>
    <w:bookmarkStart w:name="z1290" w:id="1271"/>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1271"/>
    <w:bookmarkStart w:name="z1291" w:id="1272"/>
    <w:p>
      <w:pPr>
        <w:spacing w:after="0"/>
        <w:ind w:left="0"/>
        <w:jc w:val="both"/>
      </w:pPr>
      <w:r>
        <w:rPr>
          <w:rFonts w:ascii="Times New Roman"/>
          <w:b w:val="false"/>
          <w:i w:val="false"/>
          <w:color w:val="000000"/>
          <w:sz w:val="28"/>
        </w:rPr>
        <w:t>
      Функциялары:</w:t>
      </w:r>
    </w:p>
    <w:bookmarkEnd w:id="1272"/>
    <w:bookmarkStart w:name="z1292" w:id="1273"/>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273"/>
    <w:bookmarkStart w:name="z1293" w:id="1274"/>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274"/>
    <w:bookmarkStart w:name="z1294" w:id="1275"/>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275"/>
    <w:bookmarkStart w:name="z1295" w:id="1276"/>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276"/>
    <w:bookmarkStart w:name="z1296" w:id="1277"/>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1277"/>
    <w:bookmarkStart w:name="z1297" w:id="1278"/>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278"/>
    <w:bookmarkStart w:name="z1298" w:id="1279"/>
    <w:p>
      <w:pPr>
        <w:spacing w:after="0"/>
        <w:ind w:left="0"/>
        <w:jc w:val="both"/>
      </w:pPr>
      <w:r>
        <w:rPr>
          <w:rFonts w:ascii="Times New Roman"/>
          <w:b w:val="false"/>
          <w:i w:val="false"/>
          <w:color w:val="000000"/>
          <w:sz w:val="28"/>
        </w:rPr>
        <w:t>
      7) жару жұмыстарын жүргізуге рұқсат береді;</w:t>
      </w:r>
    </w:p>
    <w:bookmarkEnd w:id="1279"/>
    <w:bookmarkStart w:name="z1299" w:id="1280"/>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280"/>
    <w:bookmarkStart w:name="z1300" w:id="1281"/>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281"/>
    <w:bookmarkStart w:name="z1301" w:id="1282"/>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282"/>
    <w:bookmarkStart w:name="z1302" w:id="1283"/>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1283"/>
    <w:bookmarkStart w:name="z1303" w:id="1284"/>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1284"/>
    <w:bookmarkStart w:name="z1304" w:id="1285"/>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285"/>
    <w:bookmarkStart w:name="z1305" w:id="1286"/>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1286"/>
    <w:bookmarkStart w:name="z1306" w:id="1287"/>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287"/>
    <w:bookmarkStart w:name="z1307" w:id="1288"/>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1288"/>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1308" w:id="1289"/>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1289"/>
    <w:bookmarkStart w:name="z1309" w:id="1290"/>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290"/>
    <w:bookmarkStart w:name="z1310" w:id="1291"/>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1291"/>
    <w:bookmarkStart w:name="z1311" w:id="1292"/>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1292"/>
    <w:bookmarkStart w:name="z1312" w:id="1293"/>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293"/>
    <w:bookmarkStart w:name="z1313" w:id="1294"/>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1294"/>
    <w:bookmarkStart w:name="z1314" w:id="1295"/>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1295"/>
    <w:bookmarkStart w:name="z1315" w:id="1296"/>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16" w:id="1297"/>
    <w:p>
      <w:pPr>
        <w:spacing w:after="0"/>
        <w:ind w:left="0"/>
        <w:jc w:val="both"/>
      </w:pPr>
      <w:r>
        <w:rPr>
          <w:rFonts w:ascii="Times New Roman"/>
          <w:b w:val="false"/>
          <w:i w:val="false"/>
          <w:color w:val="000000"/>
          <w:sz w:val="28"/>
        </w:rPr>
        <w:t>
      14. Департаменттің құқықтары мен міндеттемелері:</w:t>
      </w:r>
    </w:p>
    <w:bookmarkEnd w:id="1297"/>
    <w:bookmarkStart w:name="z1317" w:id="1298"/>
    <w:p>
      <w:pPr>
        <w:spacing w:after="0"/>
        <w:ind w:left="0"/>
        <w:jc w:val="both"/>
      </w:pPr>
      <w:r>
        <w:rPr>
          <w:rFonts w:ascii="Times New Roman"/>
          <w:b w:val="false"/>
          <w:i w:val="false"/>
          <w:color w:val="000000"/>
          <w:sz w:val="28"/>
        </w:rPr>
        <w:t>
      Департаменттің құқықтары:</w:t>
      </w:r>
    </w:p>
    <w:bookmarkEnd w:id="1298"/>
    <w:bookmarkStart w:name="z1318" w:id="1299"/>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1299"/>
    <w:bookmarkStart w:name="z1319" w:id="1300"/>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1300"/>
    <w:bookmarkStart w:name="z1320" w:id="1301"/>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1301"/>
    <w:bookmarkStart w:name="z1321" w:id="1302"/>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1302"/>
    <w:bookmarkStart w:name="z1322" w:id="1303"/>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1303"/>
    <w:bookmarkStart w:name="z1323" w:id="1304"/>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1304"/>
    <w:bookmarkStart w:name="z1324" w:id="1305"/>
    <w:p>
      <w:pPr>
        <w:spacing w:after="0"/>
        <w:ind w:left="0"/>
        <w:jc w:val="both"/>
      </w:pPr>
      <w:r>
        <w:rPr>
          <w:rFonts w:ascii="Times New Roman"/>
          <w:b w:val="false"/>
          <w:i w:val="false"/>
          <w:color w:val="000000"/>
          <w:sz w:val="28"/>
        </w:rPr>
        <w:t>
      Департаменттің міндеттемелері:</w:t>
      </w:r>
    </w:p>
    <w:bookmarkEnd w:id="1305"/>
    <w:bookmarkStart w:name="z1325" w:id="1306"/>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306"/>
    <w:bookmarkStart w:name="z1326" w:id="1307"/>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1307"/>
    <w:bookmarkStart w:name="z1327" w:id="1308"/>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1308"/>
    <w:bookmarkStart w:name="z1328" w:id="1309"/>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1309"/>
    <w:bookmarkStart w:name="z1329" w:id="1310"/>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1310"/>
    <w:bookmarkStart w:name="z1330" w:id="1311"/>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1311"/>
    <w:bookmarkStart w:name="z1331" w:id="1312"/>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312"/>
    <w:bookmarkStart w:name="z1332" w:id="1313"/>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313"/>
    <w:bookmarkStart w:name="z1333" w:id="1314"/>
    <w:p>
      <w:pPr>
        <w:spacing w:after="0"/>
        <w:ind w:left="0"/>
        <w:jc w:val="left"/>
      </w:pPr>
      <w:r>
        <w:rPr>
          <w:rFonts w:ascii="Times New Roman"/>
          <w:b/>
          <w:i w:val="false"/>
          <w:color w:val="000000"/>
        </w:rPr>
        <w:t xml:space="preserve"> 3-тарау. Департаменттің қызметін ұйымдастыру</w:t>
      </w:r>
    </w:p>
    <w:bookmarkEnd w:id="1314"/>
    <w:bookmarkStart w:name="z1334" w:id="1315"/>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1315"/>
    <w:bookmarkStart w:name="z1335" w:id="1316"/>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Қостанай облысы бойынша өнеркәсіптік қауіпсіздік саласындағы мемлекеттік қадағалау жөніндегі бас мемлекеттік инспектор басқарады.</w:t>
      </w:r>
    </w:p>
    <w:bookmarkEnd w:id="1316"/>
    <w:bookmarkStart w:name="z1336" w:id="1317"/>
    <w:p>
      <w:pPr>
        <w:spacing w:after="0"/>
        <w:ind w:left="0"/>
        <w:jc w:val="both"/>
      </w:pPr>
      <w:r>
        <w:rPr>
          <w:rFonts w:ascii="Times New Roman"/>
          <w:b w:val="false"/>
          <w:i w:val="false"/>
          <w:color w:val="000000"/>
          <w:sz w:val="28"/>
        </w:rPr>
        <w:t>
      17. Қостанай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1317"/>
    <w:bookmarkStart w:name="z1337" w:id="1318"/>
    <w:p>
      <w:pPr>
        <w:spacing w:after="0"/>
        <w:ind w:left="0"/>
        <w:jc w:val="both"/>
      </w:pPr>
      <w:r>
        <w:rPr>
          <w:rFonts w:ascii="Times New Roman"/>
          <w:b w:val="false"/>
          <w:i w:val="false"/>
          <w:color w:val="000000"/>
          <w:sz w:val="28"/>
        </w:rPr>
        <w:t xml:space="preserve">
      18. Қостанай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1318"/>
    <w:bookmarkStart w:name="z1338" w:id="1319"/>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1319"/>
    <w:bookmarkStart w:name="z1339" w:id="1320"/>
    <w:p>
      <w:pPr>
        <w:spacing w:after="0"/>
        <w:ind w:left="0"/>
        <w:jc w:val="both"/>
      </w:pPr>
      <w:r>
        <w:rPr>
          <w:rFonts w:ascii="Times New Roman"/>
          <w:b w:val="false"/>
          <w:i w:val="false"/>
          <w:color w:val="000000"/>
          <w:sz w:val="28"/>
        </w:rPr>
        <w:t>
      20. Осы мақсатта Қостанай облысы бойынша өнеркәсіптік қауіпсіздік саласындағы мемлекеттік қадағалау жөніндегі бас мемлекеттік инспектор:</w:t>
      </w:r>
    </w:p>
    <w:bookmarkEnd w:id="1320"/>
    <w:bookmarkStart w:name="z1340" w:id="1321"/>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1321"/>
    <w:bookmarkStart w:name="z1341" w:id="1322"/>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1322"/>
    <w:bookmarkStart w:name="z1342" w:id="1323"/>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1323"/>
    <w:bookmarkStart w:name="z1343" w:id="1324"/>
    <w:p>
      <w:pPr>
        <w:spacing w:after="0"/>
        <w:ind w:left="0"/>
        <w:jc w:val="both"/>
      </w:pPr>
      <w:r>
        <w:rPr>
          <w:rFonts w:ascii="Times New Roman"/>
          <w:b w:val="false"/>
          <w:i w:val="false"/>
          <w:color w:val="000000"/>
          <w:sz w:val="28"/>
        </w:rPr>
        <w:t>
      4) өз құзыретіне шегінде бұйрықтарға қол қояды;</w:t>
      </w:r>
    </w:p>
    <w:bookmarkEnd w:id="1324"/>
    <w:bookmarkStart w:name="z1344" w:id="1325"/>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1325"/>
    <w:bookmarkStart w:name="z1345" w:id="1326"/>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1326"/>
    <w:bookmarkStart w:name="z1346" w:id="1327"/>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1327"/>
    <w:bookmarkStart w:name="z1347" w:id="1328"/>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1328"/>
    <w:bookmarkStart w:name="z1348" w:id="1329"/>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1329"/>
    <w:bookmarkStart w:name="z1349" w:id="1330"/>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1330"/>
    <w:bookmarkStart w:name="z1350" w:id="1331"/>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331"/>
    <w:bookmarkStart w:name="z1351" w:id="1332"/>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332"/>
    <w:bookmarkStart w:name="z1352" w:id="1333"/>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333"/>
    <w:bookmarkStart w:name="z1353" w:id="1334"/>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1334"/>
    <w:bookmarkStart w:name="z1354" w:id="1335"/>
    <w:p>
      <w:pPr>
        <w:spacing w:after="0"/>
        <w:ind w:left="0"/>
        <w:jc w:val="both"/>
      </w:pPr>
      <w:r>
        <w:rPr>
          <w:rFonts w:ascii="Times New Roman"/>
          <w:b w:val="false"/>
          <w:i w:val="false"/>
          <w:color w:val="000000"/>
          <w:sz w:val="28"/>
        </w:rPr>
        <w:t>
      15) азаматтарды қабылдауды жүзеге асырады;</w:t>
      </w:r>
    </w:p>
    <w:bookmarkEnd w:id="1335"/>
    <w:bookmarkStart w:name="z1355" w:id="1336"/>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1336"/>
    <w:bookmarkStart w:name="z1356" w:id="1337"/>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1337"/>
    <w:bookmarkStart w:name="z1357" w:id="1338"/>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338"/>
    <w:bookmarkStart w:name="z1358" w:id="1339"/>
    <w:p>
      <w:pPr>
        <w:spacing w:after="0"/>
        <w:ind w:left="0"/>
        <w:jc w:val="both"/>
      </w:pPr>
      <w:r>
        <w:rPr>
          <w:rFonts w:ascii="Times New Roman"/>
          <w:b w:val="false"/>
          <w:i w:val="false"/>
          <w:color w:val="000000"/>
          <w:sz w:val="28"/>
        </w:rPr>
        <w:t>
      21. Департамент басшысының орынбасары:</w:t>
      </w:r>
    </w:p>
    <w:bookmarkEnd w:id="1339"/>
    <w:bookmarkStart w:name="z1359" w:id="1340"/>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340"/>
    <w:bookmarkStart w:name="z1360" w:id="1341"/>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341"/>
    <w:bookmarkStart w:name="z1361" w:id="1342"/>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342"/>
    <w:bookmarkStart w:name="z1362" w:id="1343"/>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343"/>
    <w:bookmarkStart w:name="z1363" w:id="1344"/>
    <w:p>
      <w:pPr>
        <w:spacing w:after="0"/>
        <w:ind w:left="0"/>
        <w:jc w:val="left"/>
      </w:pPr>
      <w:r>
        <w:rPr>
          <w:rFonts w:ascii="Times New Roman"/>
          <w:b/>
          <w:i w:val="false"/>
          <w:color w:val="000000"/>
        </w:rPr>
        <w:t xml:space="preserve"> 4-тарау. Департаменттің мүлкі</w:t>
      </w:r>
    </w:p>
    <w:bookmarkEnd w:id="1344"/>
    <w:bookmarkStart w:name="z1364" w:id="1345"/>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1345"/>
    <w:bookmarkStart w:name="z1365" w:id="134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346"/>
    <w:bookmarkStart w:name="z1366" w:id="1347"/>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1347"/>
    <w:bookmarkStart w:name="z1367" w:id="1348"/>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348"/>
    <w:bookmarkStart w:name="z1368" w:id="1349"/>
    <w:p>
      <w:pPr>
        <w:spacing w:after="0"/>
        <w:ind w:left="0"/>
        <w:jc w:val="left"/>
      </w:pPr>
      <w:r>
        <w:rPr>
          <w:rFonts w:ascii="Times New Roman"/>
          <w:b/>
          <w:i w:val="false"/>
          <w:color w:val="000000"/>
        </w:rPr>
        <w:t xml:space="preserve"> 5-тарау. Департаментті қайта ұйымдастыру және тарату</w:t>
      </w:r>
    </w:p>
    <w:bookmarkEnd w:id="1349"/>
    <w:bookmarkStart w:name="z1369" w:id="135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13-қосымша</w:t>
            </w:r>
          </w:p>
        </w:tc>
      </w:tr>
    </w:tbl>
    <w:bookmarkStart w:name="z1371" w:id="135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мекемесінің ережесі</w:t>
      </w:r>
    </w:p>
    <w:bookmarkEnd w:id="1351"/>
    <w:bookmarkStart w:name="z1372" w:id="1352"/>
    <w:p>
      <w:pPr>
        <w:spacing w:after="0"/>
        <w:ind w:left="0"/>
        <w:jc w:val="left"/>
      </w:pPr>
      <w:r>
        <w:rPr>
          <w:rFonts w:ascii="Times New Roman"/>
          <w:b/>
          <w:i w:val="false"/>
          <w:color w:val="000000"/>
        </w:rPr>
        <w:t xml:space="preserve"> 1-тарау. Жалпы ережелер</w:t>
      </w:r>
    </w:p>
    <w:bookmarkEnd w:id="1352"/>
    <w:bookmarkStart w:name="z1373" w:id="1353"/>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1353"/>
    <w:bookmarkStart w:name="z1374" w:id="135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1354"/>
    <w:bookmarkStart w:name="z1375" w:id="13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355"/>
    <w:bookmarkStart w:name="z1376" w:id="13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56"/>
    <w:bookmarkStart w:name="z1377" w:id="1357"/>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1357"/>
    <w:bookmarkStart w:name="z1378" w:id="135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58"/>
    <w:bookmarkStart w:name="z1379" w:id="1359"/>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1359"/>
    <w:bookmarkStart w:name="z1380" w:id="1360"/>
    <w:p>
      <w:pPr>
        <w:spacing w:after="0"/>
        <w:ind w:left="0"/>
        <w:jc w:val="both"/>
      </w:pPr>
      <w:r>
        <w:rPr>
          <w:rFonts w:ascii="Times New Roman"/>
          <w:b w:val="false"/>
          <w:i w:val="false"/>
          <w:color w:val="000000"/>
          <w:sz w:val="28"/>
        </w:rPr>
        <w:t xml:space="preserve">
      8. Департаменттің орналасқан жері: Қазақстан Республикасы, индексі 120000, Қызылорда облысы, Қызылорда қаласы, Жақаев көшесі, 5. </w:t>
      </w:r>
    </w:p>
    <w:bookmarkEnd w:id="1360"/>
    <w:bookmarkStart w:name="z1381" w:id="1361"/>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департаменті" республикалық мемлекеттiк мекемесi.</w:t>
      </w:r>
    </w:p>
    <w:bookmarkEnd w:id="1361"/>
    <w:bookmarkStart w:name="z1382" w:id="13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62"/>
    <w:bookmarkStart w:name="z1383" w:id="136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63"/>
    <w:bookmarkStart w:name="z1384" w:id="136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364"/>
    <w:bookmarkStart w:name="z1385" w:id="136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1365"/>
    <w:bookmarkStart w:name="z1386" w:id="136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366"/>
    <w:bookmarkStart w:name="z1387" w:id="1367"/>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1367"/>
    <w:bookmarkStart w:name="z1388" w:id="1368"/>
    <w:p>
      <w:pPr>
        <w:spacing w:after="0"/>
        <w:ind w:left="0"/>
        <w:jc w:val="both"/>
      </w:pPr>
      <w:r>
        <w:rPr>
          <w:rFonts w:ascii="Times New Roman"/>
          <w:b w:val="false"/>
          <w:i w:val="false"/>
          <w:color w:val="000000"/>
          <w:sz w:val="28"/>
        </w:rPr>
        <w:t>
      Функциялары:</w:t>
      </w:r>
    </w:p>
    <w:bookmarkEnd w:id="1368"/>
    <w:bookmarkStart w:name="z1389" w:id="1369"/>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369"/>
    <w:bookmarkStart w:name="z1390" w:id="1370"/>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370"/>
    <w:bookmarkStart w:name="z1391" w:id="1371"/>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371"/>
    <w:bookmarkStart w:name="z1392" w:id="1372"/>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372"/>
    <w:bookmarkStart w:name="z1393" w:id="1373"/>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1373"/>
    <w:bookmarkStart w:name="z1394" w:id="1374"/>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374"/>
    <w:bookmarkStart w:name="z1395" w:id="1375"/>
    <w:p>
      <w:pPr>
        <w:spacing w:after="0"/>
        <w:ind w:left="0"/>
        <w:jc w:val="both"/>
      </w:pPr>
      <w:r>
        <w:rPr>
          <w:rFonts w:ascii="Times New Roman"/>
          <w:b w:val="false"/>
          <w:i w:val="false"/>
          <w:color w:val="000000"/>
          <w:sz w:val="28"/>
        </w:rPr>
        <w:t>
      7) жару жұмыстарын жүргізуге рұқсат береді;</w:t>
      </w:r>
    </w:p>
    <w:bookmarkEnd w:id="1375"/>
    <w:bookmarkStart w:name="z1396" w:id="1376"/>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376"/>
    <w:bookmarkStart w:name="z1397" w:id="1377"/>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377"/>
    <w:bookmarkStart w:name="z1398" w:id="1378"/>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378"/>
    <w:bookmarkStart w:name="z1399" w:id="1379"/>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1379"/>
    <w:bookmarkStart w:name="z1400" w:id="1380"/>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1380"/>
    <w:bookmarkStart w:name="z1401" w:id="1381"/>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 </w:t>
      </w:r>
    </w:p>
    <w:bookmarkEnd w:id="1381"/>
    <w:bookmarkStart w:name="z1402" w:id="1382"/>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1382"/>
    <w:bookmarkStart w:name="z1403" w:id="1383"/>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383"/>
    <w:bookmarkStart w:name="z1404" w:id="1384"/>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1384"/>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1405" w:id="1385"/>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1385"/>
    <w:bookmarkStart w:name="z1406" w:id="1386"/>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386"/>
    <w:bookmarkStart w:name="z1407" w:id="1387"/>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1387"/>
    <w:bookmarkStart w:name="z1408" w:id="1388"/>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1388"/>
    <w:bookmarkStart w:name="z1409" w:id="1389"/>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389"/>
    <w:bookmarkStart w:name="z1410" w:id="1390"/>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1390"/>
    <w:bookmarkStart w:name="z1411" w:id="1391"/>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1391"/>
    <w:bookmarkStart w:name="z1412" w:id="1392"/>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13" w:id="1393"/>
    <w:p>
      <w:pPr>
        <w:spacing w:after="0"/>
        <w:ind w:left="0"/>
        <w:jc w:val="both"/>
      </w:pPr>
      <w:r>
        <w:rPr>
          <w:rFonts w:ascii="Times New Roman"/>
          <w:b w:val="false"/>
          <w:i w:val="false"/>
          <w:color w:val="000000"/>
          <w:sz w:val="28"/>
        </w:rPr>
        <w:t>
      14. Департаменттің құқықтары мен міндеттемелері:</w:t>
      </w:r>
    </w:p>
    <w:bookmarkEnd w:id="1393"/>
    <w:bookmarkStart w:name="z1414" w:id="1394"/>
    <w:p>
      <w:pPr>
        <w:spacing w:after="0"/>
        <w:ind w:left="0"/>
        <w:jc w:val="both"/>
      </w:pPr>
      <w:r>
        <w:rPr>
          <w:rFonts w:ascii="Times New Roman"/>
          <w:b w:val="false"/>
          <w:i w:val="false"/>
          <w:color w:val="000000"/>
          <w:sz w:val="28"/>
        </w:rPr>
        <w:t>
      Департаменттің құқықтары:</w:t>
      </w:r>
    </w:p>
    <w:bookmarkEnd w:id="1394"/>
    <w:bookmarkStart w:name="z1415" w:id="1395"/>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1395"/>
    <w:bookmarkStart w:name="z1416" w:id="1396"/>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1396"/>
    <w:bookmarkStart w:name="z1417" w:id="1397"/>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1397"/>
    <w:bookmarkStart w:name="z1418" w:id="1398"/>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1398"/>
    <w:bookmarkStart w:name="z1419" w:id="1399"/>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1399"/>
    <w:bookmarkStart w:name="z1420" w:id="1400"/>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1400"/>
    <w:bookmarkStart w:name="z1421" w:id="1401"/>
    <w:p>
      <w:pPr>
        <w:spacing w:after="0"/>
        <w:ind w:left="0"/>
        <w:jc w:val="both"/>
      </w:pPr>
      <w:r>
        <w:rPr>
          <w:rFonts w:ascii="Times New Roman"/>
          <w:b w:val="false"/>
          <w:i w:val="false"/>
          <w:color w:val="000000"/>
          <w:sz w:val="28"/>
        </w:rPr>
        <w:t>
      Департаменттің міндеттемелері:</w:t>
      </w:r>
    </w:p>
    <w:bookmarkEnd w:id="1401"/>
    <w:bookmarkStart w:name="z1422" w:id="1402"/>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402"/>
    <w:bookmarkStart w:name="z1423" w:id="1403"/>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1403"/>
    <w:bookmarkStart w:name="z1424" w:id="1404"/>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1404"/>
    <w:bookmarkStart w:name="z1425" w:id="1405"/>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1405"/>
    <w:bookmarkStart w:name="z1426" w:id="1406"/>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1406"/>
    <w:bookmarkStart w:name="z1427" w:id="1407"/>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1407"/>
    <w:bookmarkStart w:name="z1428" w:id="1408"/>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408"/>
    <w:bookmarkStart w:name="z1429" w:id="1409"/>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409"/>
    <w:bookmarkStart w:name="z1430" w:id="1410"/>
    <w:p>
      <w:pPr>
        <w:spacing w:after="0"/>
        <w:ind w:left="0"/>
        <w:jc w:val="left"/>
      </w:pPr>
      <w:r>
        <w:rPr>
          <w:rFonts w:ascii="Times New Roman"/>
          <w:b/>
          <w:i w:val="false"/>
          <w:color w:val="000000"/>
        </w:rPr>
        <w:t xml:space="preserve"> 3-тарау. Департаменттің қызметін ұйымдастыру</w:t>
      </w:r>
    </w:p>
    <w:bookmarkEnd w:id="1410"/>
    <w:bookmarkStart w:name="z1431" w:id="1411"/>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1411"/>
    <w:bookmarkStart w:name="z1432" w:id="1412"/>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Қызылорда облысы бойынша өнеркәсіптік қауіпсіздік саласындағы мемлекеттік қадағалау жөніндегі бас мемлекеттік инспектор басқарады.</w:t>
      </w:r>
    </w:p>
    <w:bookmarkEnd w:id="1412"/>
    <w:bookmarkStart w:name="z1433" w:id="1413"/>
    <w:p>
      <w:pPr>
        <w:spacing w:after="0"/>
        <w:ind w:left="0"/>
        <w:jc w:val="both"/>
      </w:pPr>
      <w:r>
        <w:rPr>
          <w:rFonts w:ascii="Times New Roman"/>
          <w:b w:val="false"/>
          <w:i w:val="false"/>
          <w:color w:val="000000"/>
          <w:sz w:val="28"/>
        </w:rPr>
        <w:t>
      17. Қызылорда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1413"/>
    <w:bookmarkStart w:name="z1434" w:id="1414"/>
    <w:p>
      <w:pPr>
        <w:spacing w:after="0"/>
        <w:ind w:left="0"/>
        <w:jc w:val="both"/>
      </w:pPr>
      <w:r>
        <w:rPr>
          <w:rFonts w:ascii="Times New Roman"/>
          <w:b w:val="false"/>
          <w:i w:val="false"/>
          <w:color w:val="000000"/>
          <w:sz w:val="28"/>
        </w:rPr>
        <w:t xml:space="preserve">
      18. Қызылорда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1414"/>
    <w:bookmarkStart w:name="z1435" w:id="1415"/>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1415"/>
    <w:bookmarkStart w:name="z1436" w:id="1416"/>
    <w:p>
      <w:pPr>
        <w:spacing w:after="0"/>
        <w:ind w:left="0"/>
        <w:jc w:val="both"/>
      </w:pPr>
      <w:r>
        <w:rPr>
          <w:rFonts w:ascii="Times New Roman"/>
          <w:b w:val="false"/>
          <w:i w:val="false"/>
          <w:color w:val="000000"/>
          <w:sz w:val="28"/>
        </w:rPr>
        <w:t>
      20. Осы мақсатта Қызылорда облысы бойынша өнеркәсіптік қауіпсіздік саласындағы мемлекеттік қадағалау жөніндегі бас мемлекеттік инспектор:</w:t>
      </w:r>
    </w:p>
    <w:bookmarkEnd w:id="1416"/>
    <w:bookmarkStart w:name="z1437" w:id="1417"/>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1417"/>
    <w:bookmarkStart w:name="z1438" w:id="1418"/>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1418"/>
    <w:bookmarkStart w:name="z1439" w:id="1419"/>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1419"/>
    <w:bookmarkStart w:name="z1440" w:id="1420"/>
    <w:p>
      <w:pPr>
        <w:spacing w:after="0"/>
        <w:ind w:left="0"/>
        <w:jc w:val="both"/>
      </w:pPr>
      <w:r>
        <w:rPr>
          <w:rFonts w:ascii="Times New Roman"/>
          <w:b w:val="false"/>
          <w:i w:val="false"/>
          <w:color w:val="000000"/>
          <w:sz w:val="28"/>
        </w:rPr>
        <w:t>
      4) өз құзыретіне шегінде бұйрықтарға қол қояды;</w:t>
      </w:r>
    </w:p>
    <w:bookmarkEnd w:id="1420"/>
    <w:bookmarkStart w:name="z1441" w:id="1421"/>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1421"/>
    <w:bookmarkStart w:name="z1442" w:id="1422"/>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1422"/>
    <w:bookmarkStart w:name="z1443" w:id="1423"/>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1423"/>
    <w:bookmarkStart w:name="z1444" w:id="1424"/>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1424"/>
    <w:bookmarkStart w:name="z1445" w:id="1425"/>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1425"/>
    <w:bookmarkStart w:name="z1446" w:id="1426"/>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1426"/>
    <w:bookmarkStart w:name="z1447" w:id="1427"/>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427"/>
    <w:bookmarkStart w:name="z1448" w:id="1428"/>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428"/>
    <w:bookmarkStart w:name="z1449" w:id="1429"/>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429"/>
    <w:bookmarkStart w:name="z1450" w:id="1430"/>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1430"/>
    <w:bookmarkStart w:name="z1451" w:id="1431"/>
    <w:p>
      <w:pPr>
        <w:spacing w:after="0"/>
        <w:ind w:left="0"/>
        <w:jc w:val="both"/>
      </w:pPr>
      <w:r>
        <w:rPr>
          <w:rFonts w:ascii="Times New Roman"/>
          <w:b w:val="false"/>
          <w:i w:val="false"/>
          <w:color w:val="000000"/>
          <w:sz w:val="28"/>
        </w:rPr>
        <w:t>
      15) азаматтарды қабылдауды жүзеге асырады;</w:t>
      </w:r>
    </w:p>
    <w:bookmarkEnd w:id="1431"/>
    <w:bookmarkStart w:name="z1452" w:id="1432"/>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1432"/>
    <w:bookmarkStart w:name="z1453" w:id="1433"/>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1433"/>
    <w:bookmarkStart w:name="z1454" w:id="1434"/>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434"/>
    <w:bookmarkStart w:name="z1455" w:id="1435"/>
    <w:p>
      <w:pPr>
        <w:spacing w:after="0"/>
        <w:ind w:left="0"/>
        <w:jc w:val="both"/>
      </w:pPr>
      <w:r>
        <w:rPr>
          <w:rFonts w:ascii="Times New Roman"/>
          <w:b w:val="false"/>
          <w:i w:val="false"/>
          <w:color w:val="000000"/>
          <w:sz w:val="28"/>
        </w:rPr>
        <w:t>
      21. Департамент басшысының орынбасары:</w:t>
      </w:r>
    </w:p>
    <w:bookmarkEnd w:id="1435"/>
    <w:bookmarkStart w:name="z1456" w:id="1436"/>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436"/>
    <w:bookmarkStart w:name="z1457" w:id="1437"/>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437"/>
    <w:bookmarkStart w:name="z1458" w:id="1438"/>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438"/>
    <w:bookmarkStart w:name="z1459" w:id="1439"/>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439"/>
    <w:bookmarkStart w:name="z1460" w:id="1440"/>
    <w:p>
      <w:pPr>
        <w:spacing w:after="0"/>
        <w:ind w:left="0"/>
        <w:jc w:val="left"/>
      </w:pPr>
      <w:r>
        <w:rPr>
          <w:rFonts w:ascii="Times New Roman"/>
          <w:b/>
          <w:i w:val="false"/>
          <w:color w:val="000000"/>
        </w:rPr>
        <w:t xml:space="preserve"> 4-тарау. Департаменттің мүлкі</w:t>
      </w:r>
    </w:p>
    <w:bookmarkEnd w:id="1440"/>
    <w:bookmarkStart w:name="z1461" w:id="1441"/>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1441"/>
    <w:bookmarkStart w:name="z1462" w:id="1442"/>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442"/>
    <w:bookmarkStart w:name="z1463" w:id="1443"/>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1443"/>
    <w:bookmarkStart w:name="z1464" w:id="1444"/>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444"/>
    <w:bookmarkStart w:name="z1465" w:id="1445"/>
    <w:p>
      <w:pPr>
        <w:spacing w:after="0"/>
        <w:ind w:left="0"/>
        <w:jc w:val="left"/>
      </w:pPr>
      <w:r>
        <w:rPr>
          <w:rFonts w:ascii="Times New Roman"/>
          <w:b/>
          <w:i w:val="false"/>
          <w:color w:val="000000"/>
        </w:rPr>
        <w:t xml:space="preserve"> 5-тарау. Департаментті қайта ұйымдастыру және тарату</w:t>
      </w:r>
    </w:p>
    <w:bookmarkEnd w:id="1445"/>
    <w:bookmarkStart w:name="z1466" w:id="144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14-қосымша</w:t>
            </w:r>
          </w:p>
        </w:tc>
      </w:tr>
    </w:tbl>
    <w:bookmarkStart w:name="z1468" w:id="144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мекемесінің ережесі</w:t>
      </w:r>
    </w:p>
    <w:bookmarkEnd w:id="1447"/>
    <w:bookmarkStart w:name="z1469" w:id="1448"/>
    <w:p>
      <w:pPr>
        <w:spacing w:after="0"/>
        <w:ind w:left="0"/>
        <w:jc w:val="left"/>
      </w:pPr>
      <w:r>
        <w:rPr>
          <w:rFonts w:ascii="Times New Roman"/>
          <w:b/>
          <w:i w:val="false"/>
          <w:color w:val="000000"/>
        </w:rPr>
        <w:t xml:space="preserve"> 1-тарау. Жалпы ережелер</w:t>
      </w:r>
    </w:p>
    <w:bookmarkEnd w:id="1448"/>
    <w:bookmarkStart w:name="z1470" w:id="1449"/>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1449"/>
    <w:bookmarkStart w:name="z1471" w:id="145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1450"/>
    <w:bookmarkStart w:name="z1472" w:id="145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451"/>
    <w:bookmarkStart w:name="z1473" w:id="145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52"/>
    <w:bookmarkStart w:name="z1474" w:id="1453"/>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1453"/>
    <w:bookmarkStart w:name="z1475" w:id="145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54"/>
    <w:bookmarkStart w:name="z1476" w:id="1455"/>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1455"/>
    <w:bookmarkStart w:name="z1477" w:id="1456"/>
    <w:p>
      <w:pPr>
        <w:spacing w:after="0"/>
        <w:ind w:left="0"/>
        <w:jc w:val="both"/>
      </w:pPr>
      <w:r>
        <w:rPr>
          <w:rFonts w:ascii="Times New Roman"/>
          <w:b w:val="false"/>
          <w:i w:val="false"/>
          <w:color w:val="000000"/>
          <w:sz w:val="28"/>
        </w:rPr>
        <w:t>
      8. Департаменттің орналасқан жері: Қазақстан Республикасы, индексі 130000, Маңғыстау облысы, Ақтау қаласы, 3 "Б" шағын аудан, 16-ғимарат.</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02.10.2019 </w:t>
      </w:r>
      <w:r>
        <w:rPr>
          <w:rFonts w:ascii="Times New Roman"/>
          <w:b w:val="false"/>
          <w:i w:val="false"/>
          <w:color w:val="000000"/>
          <w:sz w:val="28"/>
        </w:rPr>
        <w:t>№ 747</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78" w:id="1457"/>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департаменті" республикалық мемлекеттiк мекемесi.</w:t>
      </w:r>
    </w:p>
    <w:bookmarkEnd w:id="1457"/>
    <w:bookmarkStart w:name="z1479" w:id="14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58"/>
    <w:bookmarkStart w:name="z1480" w:id="14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59"/>
    <w:bookmarkStart w:name="z1481" w:id="146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460"/>
    <w:bookmarkStart w:name="z1482" w:id="146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1461"/>
    <w:bookmarkStart w:name="z1483" w:id="146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462"/>
    <w:bookmarkStart w:name="z1484" w:id="1463"/>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1463"/>
    <w:bookmarkStart w:name="z1485" w:id="1464"/>
    <w:p>
      <w:pPr>
        <w:spacing w:after="0"/>
        <w:ind w:left="0"/>
        <w:jc w:val="both"/>
      </w:pPr>
      <w:r>
        <w:rPr>
          <w:rFonts w:ascii="Times New Roman"/>
          <w:b w:val="false"/>
          <w:i w:val="false"/>
          <w:color w:val="000000"/>
          <w:sz w:val="28"/>
        </w:rPr>
        <w:t>
      Функциялары:</w:t>
      </w:r>
    </w:p>
    <w:bookmarkEnd w:id="1464"/>
    <w:bookmarkStart w:name="z1486" w:id="1465"/>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465"/>
    <w:bookmarkStart w:name="z1487" w:id="1466"/>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466"/>
    <w:bookmarkStart w:name="z1488" w:id="1467"/>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467"/>
    <w:bookmarkStart w:name="z1489" w:id="1468"/>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468"/>
    <w:bookmarkStart w:name="z1490" w:id="1469"/>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1469"/>
    <w:bookmarkStart w:name="z1491" w:id="1470"/>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470"/>
    <w:bookmarkStart w:name="z1492" w:id="1471"/>
    <w:p>
      <w:pPr>
        <w:spacing w:after="0"/>
        <w:ind w:left="0"/>
        <w:jc w:val="both"/>
      </w:pPr>
      <w:r>
        <w:rPr>
          <w:rFonts w:ascii="Times New Roman"/>
          <w:b w:val="false"/>
          <w:i w:val="false"/>
          <w:color w:val="000000"/>
          <w:sz w:val="28"/>
        </w:rPr>
        <w:t>
      7) жару жұмыстарын жүргізуге рұқсат береді;</w:t>
      </w:r>
    </w:p>
    <w:bookmarkEnd w:id="1471"/>
    <w:bookmarkStart w:name="z1493" w:id="1472"/>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472"/>
    <w:bookmarkStart w:name="z1494" w:id="1473"/>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473"/>
    <w:bookmarkStart w:name="z1495" w:id="1474"/>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474"/>
    <w:bookmarkStart w:name="z1496" w:id="1475"/>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1475"/>
    <w:bookmarkStart w:name="z1497" w:id="1476"/>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1476"/>
    <w:bookmarkStart w:name="z1498" w:id="1477"/>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477"/>
    <w:bookmarkStart w:name="z1499" w:id="1478"/>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1478"/>
    <w:bookmarkStart w:name="z1500" w:id="1479"/>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479"/>
    <w:bookmarkStart w:name="z1501" w:id="1480"/>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1480"/>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1502" w:id="1481"/>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1481"/>
    <w:bookmarkStart w:name="z1503" w:id="1482"/>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482"/>
    <w:bookmarkStart w:name="z1504" w:id="1483"/>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1483"/>
    <w:bookmarkStart w:name="z1505" w:id="1484"/>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1484"/>
    <w:bookmarkStart w:name="z1506" w:id="1485"/>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485"/>
    <w:bookmarkStart w:name="z1507" w:id="1486"/>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1486"/>
    <w:bookmarkStart w:name="z1508" w:id="1487"/>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1487"/>
    <w:bookmarkStart w:name="z1509" w:id="1488"/>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10" w:id="1489"/>
    <w:p>
      <w:pPr>
        <w:spacing w:after="0"/>
        <w:ind w:left="0"/>
        <w:jc w:val="both"/>
      </w:pPr>
      <w:r>
        <w:rPr>
          <w:rFonts w:ascii="Times New Roman"/>
          <w:b w:val="false"/>
          <w:i w:val="false"/>
          <w:color w:val="000000"/>
          <w:sz w:val="28"/>
        </w:rPr>
        <w:t>
      14. Департаменттің құқықтары мен міндеттемелері:</w:t>
      </w:r>
    </w:p>
    <w:bookmarkEnd w:id="1489"/>
    <w:bookmarkStart w:name="z1511" w:id="1490"/>
    <w:p>
      <w:pPr>
        <w:spacing w:after="0"/>
        <w:ind w:left="0"/>
        <w:jc w:val="both"/>
      </w:pPr>
      <w:r>
        <w:rPr>
          <w:rFonts w:ascii="Times New Roman"/>
          <w:b w:val="false"/>
          <w:i w:val="false"/>
          <w:color w:val="000000"/>
          <w:sz w:val="28"/>
        </w:rPr>
        <w:t>
      Департаменттің құқықтары:</w:t>
      </w:r>
    </w:p>
    <w:bookmarkEnd w:id="1490"/>
    <w:bookmarkStart w:name="z1512" w:id="1491"/>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1491"/>
    <w:bookmarkStart w:name="z1513" w:id="1492"/>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1492"/>
    <w:bookmarkStart w:name="z1514" w:id="1493"/>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1493"/>
    <w:bookmarkStart w:name="z1515" w:id="1494"/>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1494"/>
    <w:bookmarkStart w:name="z1516" w:id="1495"/>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1495"/>
    <w:bookmarkStart w:name="z1517" w:id="1496"/>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1496"/>
    <w:bookmarkStart w:name="z1518" w:id="1497"/>
    <w:p>
      <w:pPr>
        <w:spacing w:after="0"/>
        <w:ind w:left="0"/>
        <w:jc w:val="both"/>
      </w:pPr>
      <w:r>
        <w:rPr>
          <w:rFonts w:ascii="Times New Roman"/>
          <w:b w:val="false"/>
          <w:i w:val="false"/>
          <w:color w:val="000000"/>
          <w:sz w:val="28"/>
        </w:rPr>
        <w:t>
      Департаменттің міндеттемелері:</w:t>
      </w:r>
    </w:p>
    <w:bookmarkEnd w:id="1497"/>
    <w:bookmarkStart w:name="z1519" w:id="1498"/>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498"/>
    <w:bookmarkStart w:name="z1520" w:id="1499"/>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1499"/>
    <w:bookmarkStart w:name="z1521" w:id="1500"/>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1500"/>
    <w:bookmarkStart w:name="z1522" w:id="1501"/>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1501"/>
    <w:bookmarkStart w:name="z1523" w:id="1502"/>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1502"/>
    <w:bookmarkStart w:name="z1524" w:id="1503"/>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1503"/>
    <w:bookmarkStart w:name="z1525" w:id="1504"/>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504"/>
    <w:bookmarkStart w:name="z1526" w:id="1505"/>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505"/>
    <w:bookmarkStart w:name="z1527" w:id="1506"/>
    <w:p>
      <w:pPr>
        <w:spacing w:after="0"/>
        <w:ind w:left="0"/>
        <w:jc w:val="left"/>
      </w:pPr>
      <w:r>
        <w:rPr>
          <w:rFonts w:ascii="Times New Roman"/>
          <w:b/>
          <w:i w:val="false"/>
          <w:color w:val="000000"/>
        </w:rPr>
        <w:t xml:space="preserve"> 3-тарау. Департаменттің қызметін ұйымдастыру</w:t>
      </w:r>
    </w:p>
    <w:bookmarkEnd w:id="1506"/>
    <w:bookmarkStart w:name="z1528" w:id="1507"/>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1507"/>
    <w:bookmarkStart w:name="z1529" w:id="1508"/>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Маңғыстау облысы бойынша өнеркәсіптік қауіпсіздік саласындағы мемлекеттік қадағалау жөніндегі бас мемлекеттік инспектор басқарады.</w:t>
      </w:r>
    </w:p>
    <w:bookmarkEnd w:id="1508"/>
    <w:bookmarkStart w:name="z1530" w:id="1509"/>
    <w:p>
      <w:pPr>
        <w:spacing w:after="0"/>
        <w:ind w:left="0"/>
        <w:jc w:val="both"/>
      </w:pPr>
      <w:r>
        <w:rPr>
          <w:rFonts w:ascii="Times New Roman"/>
          <w:b w:val="false"/>
          <w:i w:val="false"/>
          <w:color w:val="000000"/>
          <w:sz w:val="28"/>
        </w:rPr>
        <w:t>
      17. Маңғыстау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1509"/>
    <w:bookmarkStart w:name="z1531" w:id="1510"/>
    <w:p>
      <w:pPr>
        <w:spacing w:after="0"/>
        <w:ind w:left="0"/>
        <w:jc w:val="both"/>
      </w:pPr>
      <w:r>
        <w:rPr>
          <w:rFonts w:ascii="Times New Roman"/>
          <w:b w:val="false"/>
          <w:i w:val="false"/>
          <w:color w:val="000000"/>
          <w:sz w:val="28"/>
        </w:rPr>
        <w:t xml:space="preserve">
      18. Маңғыстау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1510"/>
    <w:bookmarkStart w:name="z1532" w:id="1511"/>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1511"/>
    <w:bookmarkStart w:name="z1533" w:id="1512"/>
    <w:p>
      <w:pPr>
        <w:spacing w:after="0"/>
        <w:ind w:left="0"/>
        <w:jc w:val="both"/>
      </w:pPr>
      <w:r>
        <w:rPr>
          <w:rFonts w:ascii="Times New Roman"/>
          <w:b w:val="false"/>
          <w:i w:val="false"/>
          <w:color w:val="000000"/>
          <w:sz w:val="28"/>
        </w:rPr>
        <w:t>
      20. Осы мақсатта Маңғыстау облысы бойынша өнеркәсіптік қауіпсіздік саласындағы мемлекеттік қадағалау жөніндегі бас мемлекеттік инспектор:</w:t>
      </w:r>
    </w:p>
    <w:bookmarkEnd w:id="1512"/>
    <w:bookmarkStart w:name="z1534" w:id="1513"/>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1513"/>
    <w:bookmarkStart w:name="z1535" w:id="1514"/>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1514"/>
    <w:bookmarkStart w:name="z1536" w:id="1515"/>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1515"/>
    <w:bookmarkStart w:name="z1537" w:id="1516"/>
    <w:p>
      <w:pPr>
        <w:spacing w:after="0"/>
        <w:ind w:left="0"/>
        <w:jc w:val="both"/>
      </w:pPr>
      <w:r>
        <w:rPr>
          <w:rFonts w:ascii="Times New Roman"/>
          <w:b w:val="false"/>
          <w:i w:val="false"/>
          <w:color w:val="000000"/>
          <w:sz w:val="28"/>
        </w:rPr>
        <w:t>
      4) өз құзыретіне шегінде бұйрықтарға қол қояды;</w:t>
      </w:r>
    </w:p>
    <w:bookmarkEnd w:id="1516"/>
    <w:bookmarkStart w:name="z1538" w:id="1517"/>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1517"/>
    <w:bookmarkStart w:name="z1539" w:id="1518"/>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1518"/>
    <w:bookmarkStart w:name="z1540" w:id="1519"/>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1519"/>
    <w:bookmarkStart w:name="z1541" w:id="1520"/>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1520"/>
    <w:bookmarkStart w:name="z1542" w:id="1521"/>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1521"/>
    <w:bookmarkStart w:name="z1543" w:id="1522"/>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1522"/>
    <w:bookmarkStart w:name="z1544" w:id="1523"/>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523"/>
    <w:bookmarkStart w:name="z1545" w:id="1524"/>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524"/>
    <w:bookmarkStart w:name="z1546" w:id="1525"/>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525"/>
    <w:bookmarkStart w:name="z1547" w:id="1526"/>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1526"/>
    <w:bookmarkStart w:name="z1548" w:id="1527"/>
    <w:p>
      <w:pPr>
        <w:spacing w:after="0"/>
        <w:ind w:left="0"/>
        <w:jc w:val="both"/>
      </w:pPr>
      <w:r>
        <w:rPr>
          <w:rFonts w:ascii="Times New Roman"/>
          <w:b w:val="false"/>
          <w:i w:val="false"/>
          <w:color w:val="000000"/>
          <w:sz w:val="28"/>
        </w:rPr>
        <w:t>
      15) азаматтарды қабылдауды жүзеге асырады;</w:t>
      </w:r>
    </w:p>
    <w:bookmarkEnd w:id="1527"/>
    <w:bookmarkStart w:name="z1549" w:id="1528"/>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1528"/>
    <w:bookmarkStart w:name="z1550" w:id="1529"/>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1529"/>
    <w:bookmarkStart w:name="z1551" w:id="1530"/>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530"/>
    <w:bookmarkStart w:name="z1552" w:id="1531"/>
    <w:p>
      <w:pPr>
        <w:spacing w:after="0"/>
        <w:ind w:left="0"/>
        <w:jc w:val="both"/>
      </w:pPr>
      <w:r>
        <w:rPr>
          <w:rFonts w:ascii="Times New Roman"/>
          <w:b w:val="false"/>
          <w:i w:val="false"/>
          <w:color w:val="000000"/>
          <w:sz w:val="28"/>
        </w:rPr>
        <w:t>
      21. Департамент басшысының орынбасары:</w:t>
      </w:r>
    </w:p>
    <w:bookmarkEnd w:id="1531"/>
    <w:bookmarkStart w:name="z1553" w:id="1532"/>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532"/>
    <w:bookmarkStart w:name="z1554" w:id="1533"/>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533"/>
    <w:bookmarkStart w:name="z1555" w:id="1534"/>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534"/>
    <w:bookmarkStart w:name="z1556" w:id="1535"/>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535"/>
    <w:bookmarkStart w:name="z1557" w:id="1536"/>
    <w:p>
      <w:pPr>
        <w:spacing w:after="0"/>
        <w:ind w:left="0"/>
        <w:jc w:val="left"/>
      </w:pPr>
      <w:r>
        <w:rPr>
          <w:rFonts w:ascii="Times New Roman"/>
          <w:b/>
          <w:i w:val="false"/>
          <w:color w:val="000000"/>
        </w:rPr>
        <w:t xml:space="preserve"> 4-тарау. Департаменттің мүлкі</w:t>
      </w:r>
    </w:p>
    <w:bookmarkEnd w:id="1536"/>
    <w:bookmarkStart w:name="z1558" w:id="1537"/>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1537"/>
    <w:bookmarkStart w:name="z1559" w:id="153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538"/>
    <w:bookmarkStart w:name="z1560" w:id="1539"/>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1539"/>
    <w:bookmarkStart w:name="z1561" w:id="1540"/>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540"/>
    <w:bookmarkStart w:name="z1562" w:id="1541"/>
    <w:p>
      <w:pPr>
        <w:spacing w:after="0"/>
        <w:ind w:left="0"/>
        <w:jc w:val="left"/>
      </w:pPr>
      <w:r>
        <w:rPr>
          <w:rFonts w:ascii="Times New Roman"/>
          <w:b/>
          <w:i w:val="false"/>
          <w:color w:val="000000"/>
        </w:rPr>
        <w:t xml:space="preserve"> 5-тарау. Департаментті қайта ұйымдастыру және тарату</w:t>
      </w:r>
    </w:p>
    <w:bookmarkEnd w:id="1541"/>
    <w:bookmarkStart w:name="z1563" w:id="154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15-қосымша</w:t>
            </w:r>
          </w:p>
        </w:tc>
      </w:tr>
    </w:tbl>
    <w:bookmarkStart w:name="z1565" w:id="154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мекемесінің ережесі</w:t>
      </w:r>
    </w:p>
    <w:bookmarkEnd w:id="1543"/>
    <w:bookmarkStart w:name="z1566" w:id="1544"/>
    <w:p>
      <w:pPr>
        <w:spacing w:after="0"/>
        <w:ind w:left="0"/>
        <w:jc w:val="left"/>
      </w:pPr>
      <w:r>
        <w:rPr>
          <w:rFonts w:ascii="Times New Roman"/>
          <w:b/>
          <w:i w:val="false"/>
          <w:color w:val="000000"/>
        </w:rPr>
        <w:t xml:space="preserve"> 1-тарау. Жалпы ережелер</w:t>
      </w:r>
    </w:p>
    <w:bookmarkEnd w:id="1544"/>
    <w:bookmarkStart w:name="z1567" w:id="1545"/>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1545"/>
    <w:bookmarkStart w:name="z1568" w:id="154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1546"/>
    <w:bookmarkStart w:name="z1569" w:id="154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547"/>
    <w:bookmarkStart w:name="z1570" w:id="154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48"/>
    <w:bookmarkStart w:name="z1571" w:id="1549"/>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1549"/>
    <w:bookmarkStart w:name="z1572" w:id="155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50"/>
    <w:bookmarkStart w:name="z1573" w:id="1551"/>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1551"/>
    <w:bookmarkStart w:name="z1574" w:id="1552"/>
    <w:p>
      <w:pPr>
        <w:spacing w:after="0"/>
        <w:ind w:left="0"/>
        <w:jc w:val="both"/>
      </w:pPr>
      <w:r>
        <w:rPr>
          <w:rFonts w:ascii="Times New Roman"/>
          <w:b w:val="false"/>
          <w:i w:val="false"/>
          <w:color w:val="000000"/>
          <w:sz w:val="28"/>
        </w:rPr>
        <w:t xml:space="preserve">
      8. Департаменттің орналасқан жері: Қазақстан Республикасы, индексі 140000, Павлодар облысы, Павлодар қаласы, Жеңіс алаңы 5А. </w:t>
      </w:r>
    </w:p>
    <w:bookmarkEnd w:id="1552"/>
    <w:bookmarkStart w:name="z1575" w:id="1553"/>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Павлодар облысы бойынша департаменті" республикалық мемлекеттiк мекемесi.</w:t>
      </w:r>
    </w:p>
    <w:bookmarkEnd w:id="1553"/>
    <w:bookmarkStart w:name="z1576" w:id="155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54"/>
    <w:bookmarkStart w:name="z1577" w:id="155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55"/>
    <w:bookmarkStart w:name="z1578" w:id="155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556"/>
    <w:bookmarkStart w:name="z1579" w:id="155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1557"/>
    <w:bookmarkStart w:name="z1580" w:id="155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558"/>
    <w:bookmarkStart w:name="z1581" w:id="1559"/>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1559"/>
    <w:bookmarkStart w:name="z1582" w:id="1560"/>
    <w:p>
      <w:pPr>
        <w:spacing w:after="0"/>
        <w:ind w:left="0"/>
        <w:jc w:val="both"/>
      </w:pPr>
      <w:r>
        <w:rPr>
          <w:rFonts w:ascii="Times New Roman"/>
          <w:b w:val="false"/>
          <w:i w:val="false"/>
          <w:color w:val="000000"/>
          <w:sz w:val="28"/>
        </w:rPr>
        <w:t>
      Функциялары:</w:t>
      </w:r>
    </w:p>
    <w:bookmarkEnd w:id="1560"/>
    <w:bookmarkStart w:name="z1583" w:id="1561"/>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561"/>
    <w:bookmarkStart w:name="z1584" w:id="1562"/>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562"/>
    <w:bookmarkStart w:name="z1585" w:id="1563"/>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563"/>
    <w:bookmarkStart w:name="z1586" w:id="1564"/>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564"/>
    <w:bookmarkStart w:name="z1587" w:id="1565"/>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1565"/>
    <w:bookmarkStart w:name="z1588" w:id="1566"/>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566"/>
    <w:bookmarkStart w:name="z1589" w:id="1567"/>
    <w:p>
      <w:pPr>
        <w:spacing w:after="0"/>
        <w:ind w:left="0"/>
        <w:jc w:val="both"/>
      </w:pPr>
      <w:r>
        <w:rPr>
          <w:rFonts w:ascii="Times New Roman"/>
          <w:b w:val="false"/>
          <w:i w:val="false"/>
          <w:color w:val="000000"/>
          <w:sz w:val="28"/>
        </w:rPr>
        <w:t>
      7) жару жұмыстарын жүргізуге рұқсат береді;</w:t>
      </w:r>
    </w:p>
    <w:bookmarkEnd w:id="1567"/>
    <w:bookmarkStart w:name="z1590" w:id="1568"/>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568"/>
    <w:bookmarkStart w:name="z1591" w:id="1569"/>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569"/>
    <w:bookmarkStart w:name="z1592" w:id="1570"/>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570"/>
    <w:bookmarkStart w:name="z1593" w:id="1571"/>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1571"/>
    <w:bookmarkStart w:name="z1594" w:id="1572"/>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1572"/>
    <w:bookmarkStart w:name="z1595" w:id="1573"/>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573"/>
    <w:bookmarkStart w:name="z1596" w:id="1574"/>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1574"/>
    <w:bookmarkStart w:name="z1597" w:id="1575"/>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575"/>
    <w:bookmarkStart w:name="z1598" w:id="1576"/>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1576"/>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1599" w:id="1577"/>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1577"/>
    <w:bookmarkStart w:name="z1600" w:id="1578"/>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578"/>
    <w:bookmarkStart w:name="z1601" w:id="1579"/>
    <w:p>
      <w:pPr>
        <w:spacing w:after="0"/>
        <w:ind w:left="0"/>
        <w:jc w:val="both"/>
      </w:pPr>
      <w:r>
        <w:rPr>
          <w:rFonts w:ascii="Times New Roman"/>
          <w:b w:val="false"/>
          <w:i w:val="false"/>
          <w:color w:val="000000"/>
          <w:sz w:val="28"/>
        </w:rPr>
        <w:t>
      19) Қазақстан Республикасының Кәсіпкерлік кодексіне сәйкес реттелетін салалардағы тәуекел дәрежесін бағалау өлшемшарттарын, тексеру парақтарын әзірлеуге қатысады;</w:t>
      </w:r>
    </w:p>
    <w:bookmarkEnd w:id="1579"/>
    <w:bookmarkStart w:name="z1602" w:id="1580"/>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1580"/>
    <w:bookmarkStart w:name="z1603" w:id="1581"/>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581"/>
    <w:bookmarkStart w:name="z1604" w:id="1582"/>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1582"/>
    <w:bookmarkStart w:name="z1605" w:id="1583"/>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1583"/>
    <w:bookmarkStart w:name="z1606" w:id="1584"/>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07" w:id="1585"/>
    <w:p>
      <w:pPr>
        <w:spacing w:after="0"/>
        <w:ind w:left="0"/>
        <w:jc w:val="both"/>
      </w:pPr>
      <w:r>
        <w:rPr>
          <w:rFonts w:ascii="Times New Roman"/>
          <w:b w:val="false"/>
          <w:i w:val="false"/>
          <w:color w:val="000000"/>
          <w:sz w:val="28"/>
        </w:rPr>
        <w:t>
      14. Департаменттің құқықтары мен міндеттемелері:</w:t>
      </w:r>
    </w:p>
    <w:bookmarkEnd w:id="1585"/>
    <w:bookmarkStart w:name="z1608" w:id="1586"/>
    <w:p>
      <w:pPr>
        <w:spacing w:after="0"/>
        <w:ind w:left="0"/>
        <w:jc w:val="both"/>
      </w:pPr>
      <w:r>
        <w:rPr>
          <w:rFonts w:ascii="Times New Roman"/>
          <w:b w:val="false"/>
          <w:i w:val="false"/>
          <w:color w:val="000000"/>
          <w:sz w:val="28"/>
        </w:rPr>
        <w:t>
      Департаменттің құқықтары:</w:t>
      </w:r>
    </w:p>
    <w:bookmarkEnd w:id="1586"/>
    <w:bookmarkStart w:name="z1609" w:id="1587"/>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1587"/>
    <w:bookmarkStart w:name="z1610" w:id="1588"/>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1588"/>
    <w:bookmarkStart w:name="z1611" w:id="1589"/>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1589"/>
    <w:bookmarkStart w:name="z1612" w:id="1590"/>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1590"/>
    <w:bookmarkStart w:name="z1613" w:id="1591"/>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1591"/>
    <w:bookmarkStart w:name="z1614" w:id="1592"/>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1592"/>
    <w:bookmarkStart w:name="z1615" w:id="1593"/>
    <w:p>
      <w:pPr>
        <w:spacing w:after="0"/>
        <w:ind w:left="0"/>
        <w:jc w:val="both"/>
      </w:pPr>
      <w:r>
        <w:rPr>
          <w:rFonts w:ascii="Times New Roman"/>
          <w:b w:val="false"/>
          <w:i w:val="false"/>
          <w:color w:val="000000"/>
          <w:sz w:val="28"/>
        </w:rPr>
        <w:t>
      Департаменттің міндеттемелері:</w:t>
      </w:r>
    </w:p>
    <w:bookmarkEnd w:id="1593"/>
    <w:bookmarkStart w:name="z1616" w:id="1594"/>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594"/>
    <w:bookmarkStart w:name="z1617" w:id="1595"/>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1595"/>
    <w:bookmarkStart w:name="z1618" w:id="1596"/>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1596"/>
    <w:bookmarkStart w:name="z1619" w:id="1597"/>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1597"/>
    <w:bookmarkStart w:name="z1620" w:id="1598"/>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1598"/>
    <w:bookmarkStart w:name="z1621" w:id="1599"/>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1599"/>
    <w:bookmarkStart w:name="z1622" w:id="1600"/>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600"/>
    <w:bookmarkStart w:name="z1623" w:id="1601"/>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601"/>
    <w:bookmarkStart w:name="z1624" w:id="1602"/>
    <w:p>
      <w:pPr>
        <w:spacing w:after="0"/>
        <w:ind w:left="0"/>
        <w:jc w:val="left"/>
      </w:pPr>
      <w:r>
        <w:rPr>
          <w:rFonts w:ascii="Times New Roman"/>
          <w:b/>
          <w:i w:val="false"/>
          <w:color w:val="000000"/>
        </w:rPr>
        <w:t xml:space="preserve"> 3-тарау. Департаменттің қызметін ұйымдастыру</w:t>
      </w:r>
    </w:p>
    <w:bookmarkEnd w:id="1602"/>
    <w:bookmarkStart w:name="z1625" w:id="1603"/>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1603"/>
    <w:bookmarkStart w:name="z1626" w:id="1604"/>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Павлодар облысы бойынша өнеркәсіптік қауіпсіздік саласындағы мемлекеттік қадағалау жөніндегі бас мемлекеттік инспектор басқарады.</w:t>
      </w:r>
    </w:p>
    <w:bookmarkEnd w:id="1604"/>
    <w:bookmarkStart w:name="z1627" w:id="1605"/>
    <w:p>
      <w:pPr>
        <w:spacing w:after="0"/>
        <w:ind w:left="0"/>
        <w:jc w:val="both"/>
      </w:pPr>
      <w:r>
        <w:rPr>
          <w:rFonts w:ascii="Times New Roman"/>
          <w:b w:val="false"/>
          <w:i w:val="false"/>
          <w:color w:val="000000"/>
          <w:sz w:val="28"/>
        </w:rPr>
        <w:t>
      17. Павлодар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1605"/>
    <w:bookmarkStart w:name="z1628" w:id="1606"/>
    <w:p>
      <w:pPr>
        <w:spacing w:after="0"/>
        <w:ind w:left="0"/>
        <w:jc w:val="both"/>
      </w:pPr>
      <w:r>
        <w:rPr>
          <w:rFonts w:ascii="Times New Roman"/>
          <w:b w:val="false"/>
          <w:i w:val="false"/>
          <w:color w:val="000000"/>
          <w:sz w:val="28"/>
        </w:rPr>
        <w:t xml:space="preserve">
      18. Павлодар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1606"/>
    <w:bookmarkStart w:name="z1629" w:id="1607"/>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1607"/>
    <w:bookmarkStart w:name="z1630" w:id="1608"/>
    <w:p>
      <w:pPr>
        <w:spacing w:after="0"/>
        <w:ind w:left="0"/>
        <w:jc w:val="both"/>
      </w:pPr>
      <w:r>
        <w:rPr>
          <w:rFonts w:ascii="Times New Roman"/>
          <w:b w:val="false"/>
          <w:i w:val="false"/>
          <w:color w:val="000000"/>
          <w:sz w:val="28"/>
        </w:rPr>
        <w:t>
      20. Осы мақсатта Павлодар облысы бойынша өнеркәсіптік қауіпсіздік саласындағы мемлекеттік қадағалау жөніндегі бас мемлекеттік инспектор:</w:t>
      </w:r>
    </w:p>
    <w:bookmarkEnd w:id="1608"/>
    <w:bookmarkStart w:name="z1631" w:id="1609"/>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1609"/>
    <w:bookmarkStart w:name="z1632" w:id="1610"/>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1610"/>
    <w:bookmarkStart w:name="z1633" w:id="1611"/>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1611"/>
    <w:bookmarkStart w:name="z1634" w:id="1612"/>
    <w:p>
      <w:pPr>
        <w:spacing w:after="0"/>
        <w:ind w:left="0"/>
        <w:jc w:val="both"/>
      </w:pPr>
      <w:r>
        <w:rPr>
          <w:rFonts w:ascii="Times New Roman"/>
          <w:b w:val="false"/>
          <w:i w:val="false"/>
          <w:color w:val="000000"/>
          <w:sz w:val="28"/>
        </w:rPr>
        <w:t>
      4) өз құзыретіне шегінде бұйрықтарға қол қояды;</w:t>
      </w:r>
    </w:p>
    <w:bookmarkEnd w:id="1612"/>
    <w:bookmarkStart w:name="z1635" w:id="1613"/>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1613"/>
    <w:bookmarkStart w:name="z1636" w:id="1614"/>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1614"/>
    <w:bookmarkStart w:name="z1637" w:id="1615"/>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1615"/>
    <w:bookmarkStart w:name="z1638" w:id="1616"/>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1616"/>
    <w:bookmarkStart w:name="z1639" w:id="1617"/>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1617"/>
    <w:bookmarkStart w:name="z1640" w:id="1618"/>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1618"/>
    <w:bookmarkStart w:name="z1641" w:id="1619"/>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619"/>
    <w:bookmarkStart w:name="z1642" w:id="1620"/>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620"/>
    <w:bookmarkStart w:name="z1643" w:id="1621"/>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621"/>
    <w:bookmarkStart w:name="z1644" w:id="1622"/>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1622"/>
    <w:bookmarkStart w:name="z1645" w:id="1623"/>
    <w:p>
      <w:pPr>
        <w:spacing w:after="0"/>
        <w:ind w:left="0"/>
        <w:jc w:val="both"/>
      </w:pPr>
      <w:r>
        <w:rPr>
          <w:rFonts w:ascii="Times New Roman"/>
          <w:b w:val="false"/>
          <w:i w:val="false"/>
          <w:color w:val="000000"/>
          <w:sz w:val="28"/>
        </w:rPr>
        <w:t>
      15) азаматтарды қабылдауды жүзеге асырады;</w:t>
      </w:r>
    </w:p>
    <w:bookmarkEnd w:id="1623"/>
    <w:bookmarkStart w:name="z1646" w:id="1624"/>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1624"/>
    <w:bookmarkStart w:name="z1647" w:id="1625"/>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1625"/>
    <w:bookmarkStart w:name="z1648" w:id="1626"/>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626"/>
    <w:bookmarkStart w:name="z1649" w:id="1627"/>
    <w:p>
      <w:pPr>
        <w:spacing w:after="0"/>
        <w:ind w:left="0"/>
        <w:jc w:val="both"/>
      </w:pPr>
      <w:r>
        <w:rPr>
          <w:rFonts w:ascii="Times New Roman"/>
          <w:b w:val="false"/>
          <w:i w:val="false"/>
          <w:color w:val="000000"/>
          <w:sz w:val="28"/>
        </w:rPr>
        <w:t>
      21. Департамент басшысының орынбасары:</w:t>
      </w:r>
    </w:p>
    <w:bookmarkEnd w:id="1627"/>
    <w:bookmarkStart w:name="z1650" w:id="1628"/>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628"/>
    <w:bookmarkStart w:name="z1651" w:id="1629"/>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629"/>
    <w:bookmarkStart w:name="z1652" w:id="1630"/>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630"/>
    <w:bookmarkStart w:name="z1653" w:id="1631"/>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631"/>
    <w:bookmarkStart w:name="z1654" w:id="1632"/>
    <w:p>
      <w:pPr>
        <w:spacing w:after="0"/>
        <w:ind w:left="0"/>
        <w:jc w:val="left"/>
      </w:pPr>
      <w:r>
        <w:rPr>
          <w:rFonts w:ascii="Times New Roman"/>
          <w:b/>
          <w:i w:val="false"/>
          <w:color w:val="000000"/>
        </w:rPr>
        <w:t xml:space="preserve"> 4-тарау. Департаменттің мүлкі</w:t>
      </w:r>
    </w:p>
    <w:bookmarkEnd w:id="1632"/>
    <w:bookmarkStart w:name="z1655" w:id="1633"/>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1633"/>
    <w:bookmarkStart w:name="z1656" w:id="1634"/>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634"/>
    <w:bookmarkStart w:name="z1657" w:id="1635"/>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1635"/>
    <w:bookmarkStart w:name="z1658" w:id="1636"/>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636"/>
    <w:bookmarkStart w:name="z1659" w:id="1637"/>
    <w:p>
      <w:pPr>
        <w:spacing w:after="0"/>
        <w:ind w:left="0"/>
        <w:jc w:val="left"/>
      </w:pPr>
      <w:r>
        <w:rPr>
          <w:rFonts w:ascii="Times New Roman"/>
          <w:b/>
          <w:i w:val="false"/>
          <w:color w:val="000000"/>
        </w:rPr>
        <w:t xml:space="preserve"> 5-тарау. Департаментті қайта ұйымдастыру және тарату</w:t>
      </w:r>
    </w:p>
    <w:bookmarkEnd w:id="1637"/>
    <w:bookmarkStart w:name="z1660" w:id="163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16-қосымша</w:t>
            </w:r>
          </w:p>
        </w:tc>
      </w:tr>
    </w:tbl>
    <w:bookmarkStart w:name="z1662" w:id="163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мекемесінің ережесі</w:t>
      </w:r>
    </w:p>
    <w:bookmarkEnd w:id="1639"/>
    <w:bookmarkStart w:name="z1663" w:id="1640"/>
    <w:p>
      <w:pPr>
        <w:spacing w:after="0"/>
        <w:ind w:left="0"/>
        <w:jc w:val="left"/>
      </w:pPr>
      <w:r>
        <w:rPr>
          <w:rFonts w:ascii="Times New Roman"/>
          <w:b/>
          <w:i w:val="false"/>
          <w:color w:val="000000"/>
        </w:rPr>
        <w:t xml:space="preserve"> 1-тарау. Жалпы ережелер</w:t>
      </w:r>
    </w:p>
    <w:bookmarkEnd w:id="1640"/>
    <w:bookmarkStart w:name="z1664" w:id="164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1641"/>
    <w:bookmarkStart w:name="z1665" w:id="164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1642"/>
    <w:bookmarkStart w:name="z1666" w:id="164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643"/>
    <w:bookmarkStart w:name="z1667" w:id="164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44"/>
    <w:bookmarkStart w:name="z1668" w:id="1645"/>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1645"/>
    <w:bookmarkStart w:name="z1669" w:id="164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46"/>
    <w:bookmarkStart w:name="z1670" w:id="1647"/>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1647"/>
    <w:bookmarkStart w:name="z1671" w:id="1648"/>
    <w:p>
      <w:pPr>
        <w:spacing w:after="0"/>
        <w:ind w:left="0"/>
        <w:jc w:val="both"/>
      </w:pPr>
      <w:r>
        <w:rPr>
          <w:rFonts w:ascii="Times New Roman"/>
          <w:b w:val="false"/>
          <w:i w:val="false"/>
          <w:color w:val="000000"/>
          <w:sz w:val="28"/>
        </w:rPr>
        <w:t>
      8. Департаменттің орналасқан жері: Қазақстан Республикасы, индексі 150010, Солтүстік Қазақстан облысы, Петропавл қаласы, Қазақстан Конституциясы көшесі, 72;</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72" w:id="1649"/>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мемлекеттiк мекемесi.</w:t>
      </w:r>
    </w:p>
    <w:bookmarkEnd w:id="1649"/>
    <w:bookmarkStart w:name="z1673" w:id="16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50"/>
    <w:bookmarkStart w:name="z1674" w:id="165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51"/>
    <w:bookmarkStart w:name="z1675" w:id="165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652"/>
    <w:bookmarkStart w:name="z1676" w:id="165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1653"/>
    <w:bookmarkStart w:name="z1677" w:id="165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654"/>
    <w:bookmarkStart w:name="z1678" w:id="1655"/>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1655"/>
    <w:bookmarkStart w:name="z1679" w:id="1656"/>
    <w:p>
      <w:pPr>
        <w:spacing w:after="0"/>
        <w:ind w:left="0"/>
        <w:jc w:val="both"/>
      </w:pPr>
      <w:r>
        <w:rPr>
          <w:rFonts w:ascii="Times New Roman"/>
          <w:b w:val="false"/>
          <w:i w:val="false"/>
          <w:color w:val="000000"/>
          <w:sz w:val="28"/>
        </w:rPr>
        <w:t>
      Функциялары:</w:t>
      </w:r>
    </w:p>
    <w:bookmarkEnd w:id="1656"/>
    <w:bookmarkStart w:name="z1680" w:id="1657"/>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657"/>
    <w:bookmarkStart w:name="z1681" w:id="1658"/>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658"/>
    <w:bookmarkStart w:name="z1682" w:id="1659"/>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659"/>
    <w:bookmarkStart w:name="z1683" w:id="1660"/>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көрсету;</w:t>
      </w:r>
    </w:p>
    <w:bookmarkEnd w:id="1660"/>
    <w:bookmarkStart w:name="z1684" w:id="1661"/>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1661"/>
    <w:bookmarkStart w:name="z1685" w:id="1662"/>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662"/>
    <w:bookmarkStart w:name="z1686" w:id="1663"/>
    <w:p>
      <w:pPr>
        <w:spacing w:after="0"/>
        <w:ind w:left="0"/>
        <w:jc w:val="both"/>
      </w:pPr>
      <w:r>
        <w:rPr>
          <w:rFonts w:ascii="Times New Roman"/>
          <w:b w:val="false"/>
          <w:i w:val="false"/>
          <w:color w:val="000000"/>
          <w:sz w:val="28"/>
        </w:rPr>
        <w:t>
      7) жару жұмыстарын жүргізуге рұқсат береді;</w:t>
      </w:r>
    </w:p>
    <w:bookmarkEnd w:id="1663"/>
    <w:bookmarkStart w:name="z1687" w:id="1664"/>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664"/>
    <w:bookmarkStart w:name="z1688" w:id="1665"/>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665"/>
    <w:bookmarkStart w:name="z1689" w:id="1666"/>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666"/>
    <w:bookmarkStart w:name="z1690" w:id="1667"/>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1667"/>
    <w:bookmarkStart w:name="z1691" w:id="1668"/>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1668"/>
    <w:bookmarkStart w:name="z1692" w:id="1669"/>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669"/>
    <w:bookmarkStart w:name="z1693" w:id="1670"/>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1670"/>
    <w:bookmarkStart w:name="z1694" w:id="1671"/>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671"/>
    <w:bookmarkStart w:name="z1695" w:id="1672"/>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1672"/>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1696" w:id="1673"/>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1673"/>
    <w:bookmarkStart w:name="z1697" w:id="1674"/>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674"/>
    <w:bookmarkStart w:name="z1698" w:id="1675"/>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1675"/>
    <w:bookmarkStart w:name="z1699" w:id="1676"/>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1676"/>
    <w:bookmarkStart w:name="z1700" w:id="1677"/>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677"/>
    <w:bookmarkStart w:name="z1701" w:id="1678"/>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1678"/>
    <w:bookmarkStart w:name="z1702" w:id="1679"/>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1679"/>
    <w:bookmarkStart w:name="z1703" w:id="1680"/>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04" w:id="1681"/>
    <w:p>
      <w:pPr>
        <w:spacing w:after="0"/>
        <w:ind w:left="0"/>
        <w:jc w:val="both"/>
      </w:pPr>
      <w:r>
        <w:rPr>
          <w:rFonts w:ascii="Times New Roman"/>
          <w:b w:val="false"/>
          <w:i w:val="false"/>
          <w:color w:val="000000"/>
          <w:sz w:val="28"/>
        </w:rPr>
        <w:t>
      14. Департаменттің құқықтары мен міндеттемелері:</w:t>
      </w:r>
    </w:p>
    <w:bookmarkEnd w:id="1681"/>
    <w:bookmarkStart w:name="z1705" w:id="1682"/>
    <w:p>
      <w:pPr>
        <w:spacing w:after="0"/>
        <w:ind w:left="0"/>
        <w:jc w:val="both"/>
      </w:pPr>
      <w:r>
        <w:rPr>
          <w:rFonts w:ascii="Times New Roman"/>
          <w:b w:val="false"/>
          <w:i w:val="false"/>
          <w:color w:val="000000"/>
          <w:sz w:val="28"/>
        </w:rPr>
        <w:t>
      Департаменттің құқықтары:</w:t>
      </w:r>
    </w:p>
    <w:bookmarkEnd w:id="1682"/>
    <w:bookmarkStart w:name="z1706" w:id="1683"/>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1683"/>
    <w:bookmarkStart w:name="z1707" w:id="1684"/>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1684"/>
    <w:bookmarkStart w:name="z1708" w:id="1685"/>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1685"/>
    <w:bookmarkStart w:name="z1709" w:id="1686"/>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1686"/>
    <w:bookmarkStart w:name="z1710" w:id="1687"/>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1687"/>
    <w:bookmarkStart w:name="z1711" w:id="1688"/>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1688"/>
    <w:bookmarkStart w:name="z1712" w:id="1689"/>
    <w:p>
      <w:pPr>
        <w:spacing w:after="0"/>
        <w:ind w:left="0"/>
        <w:jc w:val="both"/>
      </w:pPr>
      <w:r>
        <w:rPr>
          <w:rFonts w:ascii="Times New Roman"/>
          <w:b w:val="false"/>
          <w:i w:val="false"/>
          <w:color w:val="000000"/>
          <w:sz w:val="28"/>
        </w:rPr>
        <w:t>
      Департаменттің міндеттемелері:</w:t>
      </w:r>
    </w:p>
    <w:bookmarkEnd w:id="1689"/>
    <w:bookmarkStart w:name="z1713" w:id="1690"/>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690"/>
    <w:bookmarkStart w:name="z1714" w:id="1691"/>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1691"/>
    <w:bookmarkStart w:name="z1715" w:id="1692"/>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1692"/>
    <w:bookmarkStart w:name="z1716" w:id="1693"/>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1693"/>
    <w:bookmarkStart w:name="z1717" w:id="1694"/>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1694"/>
    <w:bookmarkStart w:name="z1718" w:id="1695"/>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1695"/>
    <w:bookmarkStart w:name="z1719" w:id="1696"/>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696"/>
    <w:bookmarkStart w:name="z1720" w:id="1697"/>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697"/>
    <w:bookmarkStart w:name="z1721" w:id="1698"/>
    <w:p>
      <w:pPr>
        <w:spacing w:after="0"/>
        <w:ind w:left="0"/>
        <w:jc w:val="left"/>
      </w:pPr>
      <w:r>
        <w:rPr>
          <w:rFonts w:ascii="Times New Roman"/>
          <w:b/>
          <w:i w:val="false"/>
          <w:color w:val="000000"/>
        </w:rPr>
        <w:t xml:space="preserve"> 3-тарау. Департаменттің қызметін ұйымдастыру</w:t>
      </w:r>
    </w:p>
    <w:bookmarkEnd w:id="1698"/>
    <w:bookmarkStart w:name="z1722" w:id="1699"/>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1699"/>
    <w:bookmarkStart w:name="z1723" w:id="1700"/>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Солтүстік Қазақстан облысы бойынша өнеркәсіптік қауіпсіздік саласындағы мемлекеттік қадағалау жөніндегі бас мемлекеттік инспектор басқарады.</w:t>
      </w:r>
    </w:p>
    <w:bookmarkEnd w:id="1700"/>
    <w:bookmarkStart w:name="z1724" w:id="1701"/>
    <w:p>
      <w:pPr>
        <w:spacing w:after="0"/>
        <w:ind w:left="0"/>
        <w:jc w:val="both"/>
      </w:pPr>
      <w:r>
        <w:rPr>
          <w:rFonts w:ascii="Times New Roman"/>
          <w:b w:val="false"/>
          <w:i w:val="false"/>
          <w:color w:val="000000"/>
          <w:sz w:val="28"/>
        </w:rPr>
        <w:t>
      17. Солтүстік Қазақстан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1701"/>
    <w:bookmarkStart w:name="z1725" w:id="1702"/>
    <w:p>
      <w:pPr>
        <w:spacing w:after="0"/>
        <w:ind w:left="0"/>
        <w:jc w:val="both"/>
      </w:pPr>
      <w:r>
        <w:rPr>
          <w:rFonts w:ascii="Times New Roman"/>
          <w:b w:val="false"/>
          <w:i w:val="false"/>
          <w:color w:val="000000"/>
          <w:sz w:val="28"/>
        </w:rPr>
        <w:t xml:space="preserve">
      18. Солтүстік Қазақстан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1702"/>
    <w:bookmarkStart w:name="z1726" w:id="1703"/>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1703"/>
    <w:bookmarkStart w:name="z1727" w:id="1704"/>
    <w:p>
      <w:pPr>
        <w:spacing w:after="0"/>
        <w:ind w:left="0"/>
        <w:jc w:val="both"/>
      </w:pPr>
      <w:r>
        <w:rPr>
          <w:rFonts w:ascii="Times New Roman"/>
          <w:b w:val="false"/>
          <w:i w:val="false"/>
          <w:color w:val="000000"/>
          <w:sz w:val="28"/>
        </w:rPr>
        <w:t>
      20. Осы мақсатта Солтүстік Қазақстан облысы бойынша өнеркәсіптік қауіпсіздік саласындағы мемлекеттік қадағалау жөніндегі бас мемлекеттік инспектор:</w:t>
      </w:r>
    </w:p>
    <w:bookmarkEnd w:id="1704"/>
    <w:bookmarkStart w:name="z1728" w:id="1705"/>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1705"/>
    <w:bookmarkStart w:name="z1729" w:id="1706"/>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1706"/>
    <w:bookmarkStart w:name="z1730" w:id="1707"/>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1707"/>
    <w:bookmarkStart w:name="z1731" w:id="1708"/>
    <w:p>
      <w:pPr>
        <w:spacing w:after="0"/>
        <w:ind w:left="0"/>
        <w:jc w:val="both"/>
      </w:pPr>
      <w:r>
        <w:rPr>
          <w:rFonts w:ascii="Times New Roman"/>
          <w:b w:val="false"/>
          <w:i w:val="false"/>
          <w:color w:val="000000"/>
          <w:sz w:val="28"/>
        </w:rPr>
        <w:t>
      4) өз құзыретіне шегінде бұйрықтарға қол қояды;</w:t>
      </w:r>
    </w:p>
    <w:bookmarkEnd w:id="1708"/>
    <w:bookmarkStart w:name="z1732" w:id="1709"/>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1709"/>
    <w:bookmarkStart w:name="z1733" w:id="1710"/>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1710"/>
    <w:bookmarkStart w:name="z1734" w:id="1711"/>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1711"/>
    <w:bookmarkStart w:name="z1735" w:id="1712"/>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1712"/>
    <w:bookmarkStart w:name="z1736" w:id="1713"/>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1713"/>
    <w:bookmarkStart w:name="z1737" w:id="1714"/>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1714"/>
    <w:bookmarkStart w:name="z1738" w:id="1715"/>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715"/>
    <w:bookmarkStart w:name="z1739" w:id="1716"/>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716"/>
    <w:bookmarkStart w:name="z1740" w:id="1717"/>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717"/>
    <w:bookmarkStart w:name="z1741" w:id="1718"/>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1718"/>
    <w:bookmarkStart w:name="z1742" w:id="1719"/>
    <w:p>
      <w:pPr>
        <w:spacing w:after="0"/>
        <w:ind w:left="0"/>
        <w:jc w:val="both"/>
      </w:pPr>
      <w:r>
        <w:rPr>
          <w:rFonts w:ascii="Times New Roman"/>
          <w:b w:val="false"/>
          <w:i w:val="false"/>
          <w:color w:val="000000"/>
          <w:sz w:val="28"/>
        </w:rPr>
        <w:t>
      15) азаматтарды қабылдауды жүзеге асырады;</w:t>
      </w:r>
    </w:p>
    <w:bookmarkEnd w:id="1719"/>
    <w:bookmarkStart w:name="z1743" w:id="1720"/>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1720"/>
    <w:bookmarkStart w:name="z1744" w:id="1721"/>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1721"/>
    <w:bookmarkStart w:name="z1745" w:id="1722"/>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722"/>
    <w:bookmarkStart w:name="z1746" w:id="1723"/>
    <w:p>
      <w:pPr>
        <w:spacing w:after="0"/>
        <w:ind w:left="0"/>
        <w:jc w:val="both"/>
      </w:pPr>
      <w:r>
        <w:rPr>
          <w:rFonts w:ascii="Times New Roman"/>
          <w:b w:val="false"/>
          <w:i w:val="false"/>
          <w:color w:val="000000"/>
          <w:sz w:val="28"/>
        </w:rPr>
        <w:t>
      21. Департамент басшысының орынбасары:</w:t>
      </w:r>
    </w:p>
    <w:bookmarkEnd w:id="1723"/>
    <w:bookmarkStart w:name="z1747" w:id="1724"/>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724"/>
    <w:bookmarkStart w:name="z1748" w:id="1725"/>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725"/>
    <w:bookmarkStart w:name="z1749" w:id="1726"/>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726"/>
    <w:bookmarkStart w:name="z1750" w:id="1727"/>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727"/>
    <w:bookmarkStart w:name="z1751" w:id="1728"/>
    <w:p>
      <w:pPr>
        <w:spacing w:after="0"/>
        <w:ind w:left="0"/>
        <w:jc w:val="left"/>
      </w:pPr>
      <w:r>
        <w:rPr>
          <w:rFonts w:ascii="Times New Roman"/>
          <w:b/>
          <w:i w:val="false"/>
          <w:color w:val="000000"/>
        </w:rPr>
        <w:t xml:space="preserve"> 4-тарау. Департаменттің мүлкі</w:t>
      </w:r>
    </w:p>
    <w:bookmarkEnd w:id="1728"/>
    <w:bookmarkStart w:name="z1752" w:id="1729"/>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1729"/>
    <w:bookmarkStart w:name="z1753" w:id="1730"/>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730"/>
    <w:bookmarkStart w:name="z1754" w:id="1731"/>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1731"/>
    <w:bookmarkStart w:name="z1755" w:id="1732"/>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732"/>
    <w:bookmarkStart w:name="z1756" w:id="1733"/>
    <w:p>
      <w:pPr>
        <w:spacing w:after="0"/>
        <w:ind w:left="0"/>
        <w:jc w:val="left"/>
      </w:pPr>
      <w:r>
        <w:rPr>
          <w:rFonts w:ascii="Times New Roman"/>
          <w:b/>
          <w:i w:val="false"/>
          <w:color w:val="000000"/>
        </w:rPr>
        <w:t xml:space="preserve"> 5-тарау. Департаментті қайта ұйымдастыру және тарату</w:t>
      </w:r>
    </w:p>
    <w:bookmarkEnd w:id="1733"/>
    <w:bookmarkStart w:name="z1757" w:id="1734"/>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17-қосымша</w:t>
            </w:r>
          </w:p>
        </w:tc>
      </w:tr>
    </w:tbl>
    <w:bookmarkStart w:name="z1759" w:id="1735"/>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мекемесінің ережесі</w:t>
      </w:r>
    </w:p>
    <w:bookmarkEnd w:id="1735"/>
    <w:bookmarkStart w:name="z1760" w:id="1736"/>
    <w:p>
      <w:pPr>
        <w:spacing w:after="0"/>
        <w:ind w:left="0"/>
        <w:jc w:val="left"/>
      </w:pPr>
      <w:r>
        <w:rPr>
          <w:rFonts w:ascii="Times New Roman"/>
          <w:b/>
          <w:i w:val="false"/>
          <w:color w:val="000000"/>
        </w:rPr>
        <w:t xml:space="preserve"> 1-тарау. Жалпы ережелер</w:t>
      </w:r>
    </w:p>
    <w:bookmarkEnd w:id="1736"/>
    <w:bookmarkStart w:name="z1761" w:id="1737"/>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1737"/>
    <w:bookmarkStart w:name="z1762" w:id="173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1738"/>
    <w:bookmarkStart w:name="z1763" w:id="173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739"/>
    <w:bookmarkStart w:name="z1764" w:id="174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40"/>
    <w:bookmarkStart w:name="z1765" w:id="1741"/>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1741"/>
    <w:bookmarkStart w:name="z1766" w:id="174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42"/>
    <w:bookmarkStart w:name="z1767" w:id="1743"/>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1743"/>
    <w:bookmarkStart w:name="z1768" w:id="1744"/>
    <w:p>
      <w:pPr>
        <w:spacing w:after="0"/>
        <w:ind w:left="0"/>
        <w:jc w:val="both"/>
      </w:pPr>
      <w:r>
        <w:rPr>
          <w:rFonts w:ascii="Times New Roman"/>
          <w:b w:val="false"/>
          <w:i w:val="false"/>
          <w:color w:val="000000"/>
          <w:sz w:val="28"/>
        </w:rPr>
        <w:t xml:space="preserve">
      8. Департаменттің орналасқан жері: Қазақстан Республикасы, индексі 161200, Түркістан облысы, Түркістан қаласы, Ш. Ниязов көшесі, 48. </w:t>
      </w:r>
    </w:p>
    <w:bookmarkEnd w:id="1744"/>
    <w:bookmarkStart w:name="z1769" w:id="1745"/>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департаменті" республикалық мемлекеттiк мекемесi.</w:t>
      </w:r>
    </w:p>
    <w:bookmarkEnd w:id="1745"/>
    <w:bookmarkStart w:name="z1770" w:id="17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46"/>
    <w:bookmarkStart w:name="z1771" w:id="174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47"/>
    <w:bookmarkStart w:name="z1772" w:id="174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748"/>
    <w:bookmarkStart w:name="z1773" w:id="174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1749"/>
    <w:bookmarkStart w:name="z1774" w:id="175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750"/>
    <w:bookmarkStart w:name="z1775" w:id="1751"/>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1751"/>
    <w:bookmarkStart w:name="z1776" w:id="1752"/>
    <w:p>
      <w:pPr>
        <w:spacing w:after="0"/>
        <w:ind w:left="0"/>
        <w:jc w:val="both"/>
      </w:pPr>
      <w:r>
        <w:rPr>
          <w:rFonts w:ascii="Times New Roman"/>
          <w:b w:val="false"/>
          <w:i w:val="false"/>
          <w:color w:val="000000"/>
          <w:sz w:val="28"/>
        </w:rPr>
        <w:t>
      Функциялары:</w:t>
      </w:r>
    </w:p>
    <w:bookmarkEnd w:id="1752"/>
    <w:bookmarkStart w:name="z1777" w:id="1753"/>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753"/>
    <w:bookmarkStart w:name="z1778" w:id="1754"/>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754"/>
    <w:bookmarkStart w:name="z1779" w:id="1755"/>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755"/>
    <w:bookmarkStart w:name="z1780" w:id="1756"/>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756"/>
    <w:bookmarkStart w:name="z1781" w:id="1757"/>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1757"/>
    <w:bookmarkStart w:name="z1782" w:id="1758"/>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758"/>
    <w:bookmarkStart w:name="z1783" w:id="1759"/>
    <w:p>
      <w:pPr>
        <w:spacing w:after="0"/>
        <w:ind w:left="0"/>
        <w:jc w:val="both"/>
      </w:pPr>
      <w:r>
        <w:rPr>
          <w:rFonts w:ascii="Times New Roman"/>
          <w:b w:val="false"/>
          <w:i w:val="false"/>
          <w:color w:val="000000"/>
          <w:sz w:val="28"/>
        </w:rPr>
        <w:t>
      7) жару жұмыстарын жүргізуге рұқсат береді;</w:t>
      </w:r>
    </w:p>
    <w:bookmarkEnd w:id="1759"/>
    <w:bookmarkStart w:name="z1784" w:id="1760"/>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760"/>
    <w:bookmarkStart w:name="z1785" w:id="1761"/>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761"/>
    <w:bookmarkStart w:name="z1786" w:id="1762"/>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762"/>
    <w:bookmarkStart w:name="z1787" w:id="1763"/>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1763"/>
    <w:bookmarkStart w:name="z1788" w:id="1764"/>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1764"/>
    <w:bookmarkStart w:name="z1789" w:id="1765"/>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765"/>
    <w:bookmarkStart w:name="z1790" w:id="1766"/>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1766"/>
    <w:bookmarkStart w:name="z1791" w:id="1767"/>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767"/>
    <w:bookmarkStart w:name="z1792" w:id="1768"/>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1768"/>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1793" w:id="1769"/>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1769"/>
    <w:bookmarkStart w:name="z1794" w:id="1770"/>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770"/>
    <w:bookmarkStart w:name="z1795" w:id="1771"/>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1771"/>
    <w:bookmarkStart w:name="z1796" w:id="1772"/>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1772"/>
    <w:bookmarkStart w:name="z1797" w:id="1773"/>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773"/>
    <w:bookmarkStart w:name="z1798" w:id="1774"/>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1774"/>
    <w:bookmarkStart w:name="z1799" w:id="1775"/>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1775"/>
    <w:bookmarkStart w:name="z1800" w:id="1776"/>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01" w:id="1777"/>
    <w:p>
      <w:pPr>
        <w:spacing w:after="0"/>
        <w:ind w:left="0"/>
        <w:jc w:val="both"/>
      </w:pPr>
      <w:r>
        <w:rPr>
          <w:rFonts w:ascii="Times New Roman"/>
          <w:b w:val="false"/>
          <w:i w:val="false"/>
          <w:color w:val="000000"/>
          <w:sz w:val="28"/>
        </w:rPr>
        <w:t>
      14. Департаменттің құқықтары мен міндеттемелері:</w:t>
      </w:r>
    </w:p>
    <w:bookmarkEnd w:id="1777"/>
    <w:bookmarkStart w:name="z1802" w:id="1778"/>
    <w:p>
      <w:pPr>
        <w:spacing w:after="0"/>
        <w:ind w:left="0"/>
        <w:jc w:val="both"/>
      </w:pPr>
      <w:r>
        <w:rPr>
          <w:rFonts w:ascii="Times New Roman"/>
          <w:b w:val="false"/>
          <w:i w:val="false"/>
          <w:color w:val="000000"/>
          <w:sz w:val="28"/>
        </w:rPr>
        <w:t>
      Департаменттің құқықтары:</w:t>
      </w:r>
    </w:p>
    <w:bookmarkEnd w:id="1778"/>
    <w:bookmarkStart w:name="z1803" w:id="1779"/>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1779"/>
    <w:bookmarkStart w:name="z1804" w:id="1780"/>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1780"/>
    <w:bookmarkStart w:name="z1805" w:id="1781"/>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1781"/>
    <w:bookmarkStart w:name="z1806" w:id="1782"/>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1782"/>
    <w:bookmarkStart w:name="z1807" w:id="1783"/>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1783"/>
    <w:bookmarkStart w:name="z1808" w:id="1784"/>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1784"/>
    <w:bookmarkStart w:name="z1809" w:id="1785"/>
    <w:p>
      <w:pPr>
        <w:spacing w:after="0"/>
        <w:ind w:left="0"/>
        <w:jc w:val="both"/>
      </w:pPr>
      <w:r>
        <w:rPr>
          <w:rFonts w:ascii="Times New Roman"/>
          <w:b w:val="false"/>
          <w:i w:val="false"/>
          <w:color w:val="000000"/>
          <w:sz w:val="28"/>
        </w:rPr>
        <w:t>
      Департаменттің міндеттемелері:</w:t>
      </w:r>
    </w:p>
    <w:bookmarkEnd w:id="1785"/>
    <w:bookmarkStart w:name="z1810" w:id="1786"/>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786"/>
    <w:bookmarkStart w:name="z1811" w:id="1787"/>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1787"/>
    <w:bookmarkStart w:name="z1812" w:id="1788"/>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1788"/>
    <w:bookmarkStart w:name="z1813" w:id="1789"/>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1789"/>
    <w:bookmarkStart w:name="z1814" w:id="1790"/>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1790"/>
    <w:bookmarkStart w:name="z1815" w:id="1791"/>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1791"/>
    <w:bookmarkStart w:name="z1816" w:id="1792"/>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792"/>
    <w:bookmarkStart w:name="z1817" w:id="1793"/>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793"/>
    <w:bookmarkStart w:name="z1818" w:id="1794"/>
    <w:p>
      <w:pPr>
        <w:spacing w:after="0"/>
        <w:ind w:left="0"/>
        <w:jc w:val="left"/>
      </w:pPr>
      <w:r>
        <w:rPr>
          <w:rFonts w:ascii="Times New Roman"/>
          <w:b/>
          <w:i w:val="false"/>
          <w:color w:val="000000"/>
        </w:rPr>
        <w:t xml:space="preserve"> 3-тарау. Департаменттің қызметін ұйымдастыру</w:t>
      </w:r>
    </w:p>
    <w:bookmarkEnd w:id="1794"/>
    <w:bookmarkStart w:name="z1819" w:id="1795"/>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1795"/>
    <w:bookmarkStart w:name="z1820" w:id="1796"/>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Түркістан облысы бойынша өнеркәсіптік қауіпсіздік саласындағы мемлекеттік қадағалау жөніндегі бас мемлекеттік инспектор басқарады.</w:t>
      </w:r>
    </w:p>
    <w:bookmarkEnd w:id="1796"/>
    <w:bookmarkStart w:name="z1821" w:id="1797"/>
    <w:p>
      <w:pPr>
        <w:spacing w:after="0"/>
        <w:ind w:left="0"/>
        <w:jc w:val="both"/>
      </w:pPr>
      <w:r>
        <w:rPr>
          <w:rFonts w:ascii="Times New Roman"/>
          <w:b w:val="false"/>
          <w:i w:val="false"/>
          <w:color w:val="000000"/>
          <w:sz w:val="28"/>
        </w:rPr>
        <w:t>
      17. Түркістан облысы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1797"/>
    <w:bookmarkStart w:name="z1822" w:id="1798"/>
    <w:p>
      <w:pPr>
        <w:spacing w:after="0"/>
        <w:ind w:left="0"/>
        <w:jc w:val="both"/>
      </w:pPr>
      <w:r>
        <w:rPr>
          <w:rFonts w:ascii="Times New Roman"/>
          <w:b w:val="false"/>
          <w:i w:val="false"/>
          <w:color w:val="000000"/>
          <w:sz w:val="28"/>
        </w:rPr>
        <w:t xml:space="preserve">
      18. Түркістан облысы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1798"/>
    <w:bookmarkStart w:name="z1823" w:id="1799"/>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1799"/>
    <w:bookmarkStart w:name="z1824" w:id="1800"/>
    <w:p>
      <w:pPr>
        <w:spacing w:after="0"/>
        <w:ind w:left="0"/>
        <w:jc w:val="both"/>
      </w:pPr>
      <w:r>
        <w:rPr>
          <w:rFonts w:ascii="Times New Roman"/>
          <w:b w:val="false"/>
          <w:i w:val="false"/>
          <w:color w:val="000000"/>
          <w:sz w:val="28"/>
        </w:rPr>
        <w:t>
      20. Осы мақсатта Түркістан облысы бойынша өнеркәсіптік қауіпсіздік саласындағы мемлекеттік қадағалау жөніндегі бас мемлекеттік инспектор:</w:t>
      </w:r>
    </w:p>
    <w:bookmarkEnd w:id="1800"/>
    <w:bookmarkStart w:name="z1825" w:id="1801"/>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1801"/>
    <w:bookmarkStart w:name="z1826" w:id="1802"/>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1802"/>
    <w:bookmarkStart w:name="z1827" w:id="1803"/>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1803"/>
    <w:bookmarkStart w:name="z1828" w:id="1804"/>
    <w:p>
      <w:pPr>
        <w:spacing w:after="0"/>
        <w:ind w:left="0"/>
        <w:jc w:val="both"/>
      </w:pPr>
      <w:r>
        <w:rPr>
          <w:rFonts w:ascii="Times New Roman"/>
          <w:b w:val="false"/>
          <w:i w:val="false"/>
          <w:color w:val="000000"/>
          <w:sz w:val="28"/>
        </w:rPr>
        <w:t>
      4) өз құзыретіне шегінде бұйрықтарға қол қояды;</w:t>
      </w:r>
    </w:p>
    <w:bookmarkEnd w:id="1804"/>
    <w:bookmarkStart w:name="z1829" w:id="1805"/>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1805"/>
    <w:bookmarkStart w:name="z1830" w:id="1806"/>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1806"/>
    <w:bookmarkStart w:name="z1831" w:id="1807"/>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1807"/>
    <w:bookmarkStart w:name="z1832" w:id="1808"/>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1808"/>
    <w:bookmarkStart w:name="z1833" w:id="1809"/>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1809"/>
    <w:bookmarkStart w:name="z1834" w:id="1810"/>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1810"/>
    <w:bookmarkStart w:name="z1835" w:id="1811"/>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811"/>
    <w:bookmarkStart w:name="z1836" w:id="1812"/>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812"/>
    <w:bookmarkStart w:name="z1837" w:id="1813"/>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813"/>
    <w:bookmarkStart w:name="z1838" w:id="1814"/>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1814"/>
    <w:bookmarkStart w:name="z1839" w:id="1815"/>
    <w:p>
      <w:pPr>
        <w:spacing w:after="0"/>
        <w:ind w:left="0"/>
        <w:jc w:val="both"/>
      </w:pPr>
      <w:r>
        <w:rPr>
          <w:rFonts w:ascii="Times New Roman"/>
          <w:b w:val="false"/>
          <w:i w:val="false"/>
          <w:color w:val="000000"/>
          <w:sz w:val="28"/>
        </w:rPr>
        <w:t>
      15) азаматтарды қабылдауды жүзеге асырады;</w:t>
      </w:r>
    </w:p>
    <w:bookmarkEnd w:id="1815"/>
    <w:bookmarkStart w:name="z1840" w:id="1816"/>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1816"/>
    <w:bookmarkStart w:name="z1841" w:id="1817"/>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1817"/>
    <w:bookmarkStart w:name="z1842" w:id="1818"/>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818"/>
    <w:bookmarkStart w:name="z1843" w:id="1819"/>
    <w:p>
      <w:pPr>
        <w:spacing w:after="0"/>
        <w:ind w:left="0"/>
        <w:jc w:val="both"/>
      </w:pPr>
      <w:r>
        <w:rPr>
          <w:rFonts w:ascii="Times New Roman"/>
          <w:b w:val="false"/>
          <w:i w:val="false"/>
          <w:color w:val="000000"/>
          <w:sz w:val="28"/>
        </w:rPr>
        <w:t>
      21. Департамент басшысының орынбасары:</w:t>
      </w:r>
    </w:p>
    <w:bookmarkEnd w:id="1819"/>
    <w:bookmarkStart w:name="z1844" w:id="1820"/>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820"/>
    <w:bookmarkStart w:name="z1845" w:id="1821"/>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821"/>
    <w:bookmarkStart w:name="z1846" w:id="1822"/>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822"/>
    <w:bookmarkStart w:name="z1847" w:id="1823"/>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823"/>
    <w:bookmarkStart w:name="z1848" w:id="1824"/>
    <w:p>
      <w:pPr>
        <w:spacing w:after="0"/>
        <w:ind w:left="0"/>
        <w:jc w:val="left"/>
      </w:pPr>
      <w:r>
        <w:rPr>
          <w:rFonts w:ascii="Times New Roman"/>
          <w:b/>
          <w:i w:val="false"/>
          <w:color w:val="000000"/>
        </w:rPr>
        <w:t xml:space="preserve"> 4-тарау. Департаменттің мүлкі</w:t>
      </w:r>
    </w:p>
    <w:bookmarkEnd w:id="1824"/>
    <w:bookmarkStart w:name="z1849" w:id="1825"/>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1825"/>
    <w:bookmarkStart w:name="z1850" w:id="182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826"/>
    <w:bookmarkStart w:name="z1851" w:id="1827"/>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1827"/>
    <w:bookmarkStart w:name="z1852" w:id="1828"/>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828"/>
    <w:bookmarkStart w:name="z1853" w:id="1829"/>
    <w:p>
      <w:pPr>
        <w:spacing w:after="0"/>
        <w:ind w:left="0"/>
        <w:jc w:val="left"/>
      </w:pPr>
      <w:r>
        <w:rPr>
          <w:rFonts w:ascii="Times New Roman"/>
          <w:b/>
          <w:i w:val="false"/>
          <w:color w:val="000000"/>
        </w:rPr>
        <w:t xml:space="preserve"> 5-тарау. Департаментті қайта ұйымдастыру және тарату</w:t>
      </w:r>
    </w:p>
    <w:bookmarkEnd w:id="1829"/>
    <w:bookmarkStart w:name="z1854" w:id="183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7 ақпандағы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18-қосымша</w:t>
            </w:r>
          </w:p>
        </w:tc>
      </w:tr>
    </w:tbl>
    <w:bookmarkStart w:name="z1856" w:id="183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мекемесінің ережесі</w:t>
      </w:r>
    </w:p>
    <w:bookmarkEnd w:id="1831"/>
    <w:bookmarkStart w:name="z1857" w:id="1832"/>
    <w:p>
      <w:pPr>
        <w:spacing w:after="0"/>
        <w:ind w:left="0"/>
        <w:jc w:val="left"/>
      </w:pPr>
      <w:r>
        <w:rPr>
          <w:rFonts w:ascii="Times New Roman"/>
          <w:b/>
          <w:i w:val="false"/>
          <w:color w:val="000000"/>
        </w:rPr>
        <w:t xml:space="preserve"> 1-тарау. Жалпы ережелер</w:t>
      </w:r>
    </w:p>
    <w:bookmarkEnd w:id="1832"/>
    <w:bookmarkStart w:name="z1858" w:id="1833"/>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 </w:t>
      </w:r>
    </w:p>
    <w:bookmarkEnd w:id="1833"/>
    <w:bookmarkStart w:name="z1859" w:id="183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на және заңдарына, Қазақстан Республикасының Президенті мен Үкіметінің актілеріне, Қазақстан Республикасы Индустрия және инфрақұрылымдық даму министрлігінің (бұдан әрі - Министрлік) бұйрықтарына, Қазақстан Республикасының өзге де нормативтік құқықтық актілеріне, сондай-ақ осы Ережеге сәйкес жүзеге асырады.</w:t>
      </w:r>
    </w:p>
    <w:bookmarkEnd w:id="1834"/>
    <w:bookmarkStart w:name="z1860" w:id="183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835"/>
    <w:bookmarkStart w:name="z1861" w:id="183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36"/>
    <w:bookmarkStart w:name="z1862" w:id="1837"/>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уәкілеттілік берілген жағдайда, Комитеттің атынан азаматтық-құқықтық қатынастардың тарапы болуға құқылы.</w:t>
      </w:r>
    </w:p>
    <w:bookmarkEnd w:id="1837"/>
    <w:bookmarkStart w:name="z1863" w:id="183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38"/>
    <w:bookmarkStart w:name="z1864" w:id="1839"/>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 Индустрия және инфрақұрылымдық даму министрінің келісімімен Министрліктің Жауапты хатшысы бекітеді.</w:t>
      </w:r>
    </w:p>
    <w:bookmarkEnd w:id="1839"/>
    <w:bookmarkStart w:name="z1865" w:id="1840"/>
    <w:p>
      <w:pPr>
        <w:spacing w:after="0"/>
        <w:ind w:left="0"/>
        <w:jc w:val="both"/>
      </w:pPr>
      <w:r>
        <w:rPr>
          <w:rFonts w:ascii="Times New Roman"/>
          <w:b w:val="false"/>
          <w:i w:val="false"/>
          <w:color w:val="000000"/>
          <w:sz w:val="28"/>
        </w:rPr>
        <w:t xml:space="preserve">
      8. Департаменттің орналасқан жері: Қазақстан Республикасы, индексі 160002, Шымкент қаласы, Абай ауданы, Гагарин көшесі, 86-үй. </w:t>
      </w:r>
    </w:p>
    <w:bookmarkEnd w:id="1840"/>
    <w:bookmarkStart w:name="z1866" w:id="1841"/>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департаменті" республикалық мемлекеттiк мекемесi.</w:t>
      </w:r>
    </w:p>
    <w:bookmarkEnd w:id="1841"/>
    <w:bookmarkStart w:name="z1867" w:id="18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42"/>
    <w:bookmarkStart w:name="z1868" w:id="184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43"/>
    <w:bookmarkStart w:name="z1869" w:id="184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844"/>
    <w:bookmarkStart w:name="z1870" w:id="184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бойынша құқық берілсе, онда осындай қызметтен түскен кіріс мемлекеттік бюджеттің кірісіне жіберіледі.</w:t>
      </w:r>
    </w:p>
    <w:bookmarkEnd w:id="1845"/>
    <w:bookmarkStart w:name="z1871" w:id="184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846"/>
    <w:bookmarkStart w:name="z1872" w:id="1847"/>
    <w:p>
      <w:pPr>
        <w:spacing w:after="0"/>
        <w:ind w:left="0"/>
        <w:jc w:val="both"/>
      </w:pPr>
      <w:r>
        <w:rPr>
          <w:rFonts w:ascii="Times New Roman"/>
          <w:b w:val="false"/>
          <w:i w:val="false"/>
          <w:color w:val="000000"/>
          <w:sz w:val="28"/>
        </w:rPr>
        <w:t xml:space="preserve">
      13. Міндеттері: қауіпті өндірістік объектілердегі авариялар, оқыс оқиғалар кезінде туындайтын қауіпті өндірістік факторлардың зиянды әсерінің алдын алу, реттелетін салаларда мемлекеттік бақылауды және қадағалауды қамтамасыз ету. </w:t>
      </w:r>
    </w:p>
    <w:bookmarkEnd w:id="1847"/>
    <w:bookmarkStart w:name="z1873" w:id="1848"/>
    <w:p>
      <w:pPr>
        <w:spacing w:after="0"/>
        <w:ind w:left="0"/>
        <w:jc w:val="both"/>
      </w:pPr>
      <w:r>
        <w:rPr>
          <w:rFonts w:ascii="Times New Roman"/>
          <w:b w:val="false"/>
          <w:i w:val="false"/>
          <w:color w:val="000000"/>
          <w:sz w:val="28"/>
        </w:rPr>
        <w:t>
      Функциялары:</w:t>
      </w:r>
    </w:p>
    <w:bookmarkEnd w:id="1848"/>
    <w:bookmarkStart w:name="z1874" w:id="1849"/>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849"/>
    <w:bookmarkStart w:name="z1875" w:id="1850"/>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850"/>
    <w:bookmarkStart w:name="z1876" w:id="1851"/>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851"/>
    <w:bookmarkStart w:name="z1877" w:id="1852"/>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852"/>
    <w:bookmarkStart w:name="z1878" w:id="1853"/>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аварияларды, авария салдарынан болған жазатайым оқиғаларды тергеп-тексеруді ұйымдастырады және жүргізеді;</w:t>
      </w:r>
    </w:p>
    <w:bookmarkEnd w:id="1853"/>
    <w:bookmarkStart w:name="z1879" w:id="1854"/>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854"/>
    <w:bookmarkStart w:name="z1880" w:id="1855"/>
    <w:p>
      <w:pPr>
        <w:spacing w:after="0"/>
        <w:ind w:left="0"/>
        <w:jc w:val="both"/>
      </w:pPr>
      <w:r>
        <w:rPr>
          <w:rFonts w:ascii="Times New Roman"/>
          <w:b w:val="false"/>
          <w:i w:val="false"/>
          <w:color w:val="000000"/>
          <w:sz w:val="28"/>
        </w:rPr>
        <w:t>
      7) жару жұмыстарын жүргізуге рұқсат береді;</w:t>
      </w:r>
    </w:p>
    <w:bookmarkEnd w:id="1855"/>
    <w:bookmarkStart w:name="z1881" w:id="1856"/>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856"/>
    <w:bookmarkStart w:name="z1882" w:id="1857"/>
    <w:p>
      <w:pPr>
        <w:spacing w:after="0"/>
        <w:ind w:left="0"/>
        <w:jc w:val="both"/>
      </w:pPr>
      <w:r>
        <w:rPr>
          <w:rFonts w:ascii="Times New Roman"/>
          <w:b w:val="false"/>
          <w:i w:val="false"/>
          <w:color w:val="000000"/>
          <w:sz w:val="28"/>
        </w:rPr>
        <w:t xml:space="preserve">
      9) екі және одан көп облыстар шегінде орналастырылған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857"/>
    <w:bookmarkStart w:name="z1883" w:id="1858"/>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858"/>
    <w:bookmarkStart w:name="z1884" w:id="1859"/>
    <w:p>
      <w:pPr>
        <w:spacing w:after="0"/>
        <w:ind w:left="0"/>
        <w:jc w:val="both"/>
      </w:pPr>
      <w:r>
        <w:rPr>
          <w:rFonts w:ascii="Times New Roman"/>
          <w:b w:val="false"/>
          <w:i w:val="false"/>
          <w:color w:val="000000"/>
          <w:sz w:val="28"/>
        </w:rPr>
        <w:t>
      11) қауіпті өндірістік объектіде оқу дабылдарын және аварияға қарсы жаттығуларды өткізуге қатысады;</w:t>
      </w:r>
    </w:p>
    <w:bookmarkEnd w:id="1859"/>
    <w:bookmarkStart w:name="z1885" w:id="1860"/>
    <w:p>
      <w:pPr>
        <w:spacing w:after="0"/>
        <w:ind w:left="0"/>
        <w:jc w:val="both"/>
      </w:pPr>
      <w:r>
        <w:rPr>
          <w:rFonts w:ascii="Times New Roman"/>
          <w:b w:val="false"/>
          <w:i w:val="false"/>
          <w:color w:val="000000"/>
          <w:sz w:val="28"/>
        </w:rPr>
        <w:t>
      12) жарылғыш заттар мен олардың негізіндегі бұйымдардың бақылау және қабылдау сынақтарын өткізу жөніндегі комиссияға қатысады;</w:t>
      </w:r>
    </w:p>
    <w:bookmarkEnd w:id="1860"/>
    <w:bookmarkStart w:name="z1886" w:id="1861"/>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861"/>
    <w:bookmarkStart w:name="z1887" w:id="1862"/>
    <w:p>
      <w:pPr>
        <w:spacing w:after="0"/>
        <w:ind w:left="0"/>
        <w:jc w:val="both"/>
      </w:pPr>
      <w:r>
        <w:rPr>
          <w:rFonts w:ascii="Times New Roman"/>
          <w:b w:val="false"/>
          <w:i w:val="false"/>
          <w:color w:val="000000"/>
          <w:sz w:val="28"/>
        </w:rPr>
        <w:t>
      14) қауіпті өндірістік объектілердің өндірістік ғимараттарын, технологиялық құрылыстарын, техникалық және қауіпті техникалық құрылғыларын техникалық куәландырулардың уақтылы жүргізілуіне мемлекеттік қадағалауды жүзеге асырады;</w:t>
      </w:r>
    </w:p>
    <w:bookmarkEnd w:id="1862"/>
    <w:bookmarkStart w:name="z1888" w:id="1863"/>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863"/>
    <w:bookmarkStart w:name="z1889" w:id="1864"/>
    <w:p>
      <w:pPr>
        <w:spacing w:after="0"/>
        <w:ind w:left="0"/>
        <w:jc w:val="both"/>
      </w:pPr>
      <w:r>
        <w:rPr>
          <w:rFonts w:ascii="Times New Roman"/>
          <w:b w:val="false"/>
          <w:i w:val="false"/>
          <w:color w:val="000000"/>
          <w:sz w:val="28"/>
        </w:rPr>
        <w:t>
      16) магистральдық құбыр жолдарды пайдалану кезінде өнеркәсіптік қауіпсіздік саласындағы мемлекеттік қадағалауды жүзеге асырады;</w:t>
      </w:r>
    </w:p>
    <w:bookmarkEnd w:id="1864"/>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Start w:name="z1890" w:id="1865"/>
    <w:p>
      <w:pPr>
        <w:spacing w:after="0"/>
        <w:ind w:left="0"/>
        <w:jc w:val="both"/>
      </w:pPr>
      <w:r>
        <w:rPr>
          <w:rFonts w:ascii="Times New Roman"/>
          <w:b w:val="false"/>
          <w:i w:val="false"/>
          <w:color w:val="000000"/>
          <w:sz w:val="28"/>
        </w:rPr>
        <w:t>
      17)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қызметті немесе қызметтің жекелеген түрлеріне тыйым салу не тоқтата тұру туралы акті береді;</w:t>
      </w:r>
    </w:p>
    <w:bookmarkEnd w:id="1865"/>
    <w:bookmarkStart w:name="z1891" w:id="1866"/>
    <w:p>
      <w:pPr>
        <w:spacing w:after="0"/>
        <w:ind w:left="0"/>
        <w:jc w:val="both"/>
      </w:pPr>
      <w:r>
        <w:rPr>
          <w:rFonts w:ascii="Times New Roman"/>
          <w:b w:val="false"/>
          <w:i w:val="false"/>
          <w:color w:val="000000"/>
          <w:sz w:val="28"/>
        </w:rPr>
        <w:t>
      18)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866"/>
    <w:bookmarkStart w:name="z1892" w:id="1867"/>
    <w:p>
      <w:pPr>
        <w:spacing w:after="0"/>
        <w:ind w:left="0"/>
        <w:jc w:val="both"/>
      </w:pPr>
      <w:r>
        <w:rPr>
          <w:rFonts w:ascii="Times New Roman"/>
          <w:b w:val="false"/>
          <w:i w:val="false"/>
          <w:color w:val="000000"/>
          <w:sz w:val="28"/>
        </w:rPr>
        <w:t xml:space="preserve">
      19)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тәуекел дәрежесін бағалау өлшемшарттарын, тексеру парақтарын әзірлеуге қатысады;</w:t>
      </w:r>
    </w:p>
    <w:bookmarkEnd w:id="1867"/>
    <w:bookmarkStart w:name="z1893" w:id="1868"/>
    <w:p>
      <w:pPr>
        <w:spacing w:after="0"/>
        <w:ind w:left="0"/>
        <w:jc w:val="both"/>
      </w:pPr>
      <w:r>
        <w:rPr>
          <w:rFonts w:ascii="Times New Roman"/>
          <w:b w:val="false"/>
          <w:i w:val="false"/>
          <w:color w:val="000000"/>
          <w:sz w:val="28"/>
        </w:rPr>
        <w:t xml:space="preserve">
      20)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реттелетін салалардағы жартыжылдық тексеру жүргізу кестелерін әзірлеуге қатысады;</w:t>
      </w:r>
    </w:p>
    <w:bookmarkEnd w:id="1868"/>
    <w:bookmarkStart w:name="z1894" w:id="1869"/>
    <w:p>
      <w:pPr>
        <w:spacing w:after="0"/>
        <w:ind w:left="0"/>
        <w:jc w:val="both"/>
      </w:pPr>
      <w:r>
        <w:rPr>
          <w:rFonts w:ascii="Times New Roman"/>
          <w:b w:val="false"/>
          <w:i w:val="false"/>
          <w:color w:val="000000"/>
          <w:sz w:val="28"/>
        </w:rPr>
        <w:t>
      21)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869"/>
    <w:bookmarkStart w:name="z1895" w:id="1870"/>
    <w:p>
      <w:pPr>
        <w:spacing w:after="0"/>
        <w:ind w:left="0"/>
        <w:jc w:val="both"/>
      </w:pPr>
      <w:r>
        <w:rPr>
          <w:rFonts w:ascii="Times New Roman"/>
          <w:b w:val="false"/>
          <w:i w:val="false"/>
          <w:color w:val="000000"/>
          <w:sz w:val="28"/>
        </w:rPr>
        <w:t>
      22) реттелетін салалардағы әкімшілік құқық бұзушылықтар туралы іс жүргізуді жүзеге асырады;</w:t>
      </w:r>
    </w:p>
    <w:bookmarkEnd w:id="1870"/>
    <w:bookmarkStart w:name="z1896" w:id="1871"/>
    <w:p>
      <w:pPr>
        <w:spacing w:after="0"/>
        <w:ind w:left="0"/>
        <w:jc w:val="both"/>
      </w:pPr>
      <w:r>
        <w:rPr>
          <w:rFonts w:ascii="Times New Roman"/>
          <w:b w:val="false"/>
          <w:i w:val="false"/>
          <w:color w:val="000000"/>
          <w:sz w:val="28"/>
        </w:rPr>
        <w:t>
      23) құзыретті органдармен бірлесіп, жарылғыш материалдарды жою жөніндегі комиссия құрамына қатысады;</w:t>
      </w:r>
    </w:p>
    <w:bookmarkEnd w:id="1871"/>
    <w:bookmarkStart w:name="z1897" w:id="1872"/>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Индустрия және инфрақұрылымдық даму министрінің 10.09.2020 </w:t>
      </w:r>
      <w:r>
        <w:rPr>
          <w:rFonts w:ascii="Times New Roman"/>
          <w:b w:val="false"/>
          <w:i w:val="false"/>
          <w:color w:val="000000"/>
          <w:sz w:val="28"/>
        </w:rPr>
        <w:t>№ 462</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98" w:id="1873"/>
    <w:p>
      <w:pPr>
        <w:spacing w:after="0"/>
        <w:ind w:left="0"/>
        <w:jc w:val="both"/>
      </w:pPr>
      <w:r>
        <w:rPr>
          <w:rFonts w:ascii="Times New Roman"/>
          <w:b w:val="false"/>
          <w:i w:val="false"/>
          <w:color w:val="000000"/>
          <w:sz w:val="28"/>
        </w:rPr>
        <w:t>
      14. Департаменттің құқықтары мен міндеттемелері:</w:t>
      </w:r>
    </w:p>
    <w:bookmarkEnd w:id="1873"/>
    <w:bookmarkStart w:name="z1899" w:id="1874"/>
    <w:p>
      <w:pPr>
        <w:spacing w:after="0"/>
        <w:ind w:left="0"/>
        <w:jc w:val="both"/>
      </w:pPr>
      <w:r>
        <w:rPr>
          <w:rFonts w:ascii="Times New Roman"/>
          <w:b w:val="false"/>
          <w:i w:val="false"/>
          <w:color w:val="000000"/>
          <w:sz w:val="28"/>
        </w:rPr>
        <w:t>
      Департаменттің құқықтары:</w:t>
      </w:r>
    </w:p>
    <w:bookmarkEnd w:id="1874"/>
    <w:bookmarkStart w:name="z1900" w:id="1875"/>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бақылау және қадағалау субъектілеріне (объектілеріне) бара отырып, тексерулерді және профилактикалық бақылау және қадағалауды жүзеге асыру;</w:t>
      </w:r>
    </w:p>
    <w:bookmarkEnd w:id="1875"/>
    <w:bookmarkStart w:name="z1901" w:id="1876"/>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1876"/>
    <w:bookmarkStart w:name="z1902" w:id="1877"/>
    <w:p>
      <w:pPr>
        <w:spacing w:after="0"/>
        <w:ind w:left="0"/>
        <w:jc w:val="both"/>
      </w:pPr>
      <w:r>
        <w:rPr>
          <w:rFonts w:ascii="Times New Roman"/>
          <w:b w:val="false"/>
          <w:i w:val="false"/>
          <w:color w:val="000000"/>
          <w:sz w:val="28"/>
        </w:rPr>
        <w:t>
      3) өнеркәсіптік қауіпсіздік және энергия үнемдеу және энергия тиімділігін арттыру саласындағы заңнамаларды жетілдіру бойынша Комитетке ұсыныстар енгізу;</w:t>
      </w:r>
    </w:p>
    <w:bookmarkEnd w:id="1877"/>
    <w:bookmarkStart w:name="z1903" w:id="1878"/>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1878"/>
    <w:bookmarkStart w:name="z1904" w:id="1879"/>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 және Комитетті таныстыру және тиісті хат алмасуды жүргізу, өз атынан азаматтық-құқықтық қатынастарға түсу;</w:t>
      </w:r>
    </w:p>
    <w:bookmarkEnd w:id="1879"/>
    <w:bookmarkStart w:name="z1905" w:id="1880"/>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1880"/>
    <w:bookmarkStart w:name="z1906" w:id="1881"/>
    <w:p>
      <w:pPr>
        <w:spacing w:after="0"/>
        <w:ind w:left="0"/>
        <w:jc w:val="both"/>
      </w:pPr>
      <w:r>
        <w:rPr>
          <w:rFonts w:ascii="Times New Roman"/>
          <w:b w:val="false"/>
          <w:i w:val="false"/>
          <w:color w:val="000000"/>
          <w:sz w:val="28"/>
        </w:rPr>
        <w:t>
      Департаменттің міндеттемелері:</w:t>
      </w:r>
    </w:p>
    <w:bookmarkEnd w:id="1881"/>
    <w:bookmarkStart w:name="z1907" w:id="1882"/>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882"/>
    <w:bookmarkStart w:name="z1908" w:id="1883"/>
    <w:p>
      <w:pPr>
        <w:spacing w:after="0"/>
        <w:ind w:left="0"/>
        <w:jc w:val="both"/>
      </w:pPr>
      <w:r>
        <w:rPr>
          <w:rFonts w:ascii="Times New Roman"/>
          <w:b w:val="false"/>
          <w:i w:val="false"/>
          <w:color w:val="000000"/>
          <w:sz w:val="28"/>
        </w:rPr>
        <w:t>
      2) Департаменттің құзыретіне кіретін мәселелер бойынша түсіндірмелер, ұсынымдар, нұсқамалар ұсыну және тиісті шешімдер қабылдау;</w:t>
      </w:r>
    </w:p>
    <w:bookmarkEnd w:id="1883"/>
    <w:bookmarkStart w:name="z1909" w:id="1884"/>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1884"/>
    <w:bookmarkStart w:name="z1910" w:id="1885"/>
    <w:p>
      <w:pPr>
        <w:spacing w:after="0"/>
        <w:ind w:left="0"/>
        <w:jc w:val="both"/>
      </w:pPr>
      <w:r>
        <w:rPr>
          <w:rFonts w:ascii="Times New Roman"/>
          <w:b w:val="false"/>
          <w:i w:val="false"/>
          <w:color w:val="000000"/>
          <w:sz w:val="28"/>
        </w:rPr>
        <w:t>
      4) Департаменттің құзыретіне кіретін мәселелер бойынша тиісті шешімдер қабылдау;</w:t>
      </w:r>
    </w:p>
    <w:bookmarkEnd w:id="1885"/>
    <w:bookmarkStart w:name="z1911" w:id="1886"/>
    <w:p>
      <w:pPr>
        <w:spacing w:after="0"/>
        <w:ind w:left="0"/>
        <w:jc w:val="both"/>
      </w:pPr>
      <w:r>
        <w:rPr>
          <w:rFonts w:ascii="Times New Roman"/>
          <w:b w:val="false"/>
          <w:i w:val="false"/>
          <w:color w:val="000000"/>
          <w:sz w:val="28"/>
        </w:rPr>
        <w:t>
      5) өз құзыреті шегінде Министрліктің және Комитеттің басшылығының бұйрықтары, тапсырмаларын орындау;</w:t>
      </w:r>
    </w:p>
    <w:bookmarkEnd w:id="1886"/>
    <w:bookmarkStart w:name="z1912" w:id="1887"/>
    <w:p>
      <w:pPr>
        <w:spacing w:after="0"/>
        <w:ind w:left="0"/>
        <w:jc w:val="both"/>
      </w:pPr>
      <w:r>
        <w:rPr>
          <w:rFonts w:ascii="Times New Roman"/>
          <w:b w:val="false"/>
          <w:i w:val="false"/>
          <w:color w:val="000000"/>
          <w:sz w:val="28"/>
        </w:rPr>
        <w:t>
      6) өз құзыреті шегінде Министрлік және Комитет сұратқан, қажетті ақпаратты (материалдар, анықтамалар, есептер) белгіленген мерзімде ұсыну;</w:t>
      </w:r>
    </w:p>
    <w:bookmarkEnd w:id="1887"/>
    <w:bookmarkStart w:name="z1913" w:id="1888"/>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888"/>
    <w:bookmarkStart w:name="z1914" w:id="1889"/>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889"/>
    <w:bookmarkStart w:name="z1915" w:id="1890"/>
    <w:p>
      <w:pPr>
        <w:spacing w:after="0"/>
        <w:ind w:left="0"/>
        <w:jc w:val="left"/>
      </w:pPr>
      <w:r>
        <w:rPr>
          <w:rFonts w:ascii="Times New Roman"/>
          <w:b/>
          <w:i w:val="false"/>
          <w:color w:val="000000"/>
        </w:rPr>
        <w:t xml:space="preserve"> 3-тарау. Департаменттің қызметін ұйымдастыру</w:t>
      </w:r>
    </w:p>
    <w:bookmarkEnd w:id="1890"/>
    <w:bookmarkStart w:name="z1916" w:id="1891"/>
    <w:p>
      <w:pPr>
        <w:spacing w:after="0"/>
        <w:ind w:left="0"/>
        <w:jc w:val="both"/>
      </w:pPr>
      <w:r>
        <w:rPr>
          <w:rFonts w:ascii="Times New Roman"/>
          <w:b w:val="false"/>
          <w:i w:val="false"/>
          <w:color w:val="000000"/>
          <w:sz w:val="28"/>
        </w:rPr>
        <w:t>
      15. Комитет және оның аумақтық бөлімшелері бірыңғай жүйе құрады.</w:t>
      </w:r>
    </w:p>
    <w:bookmarkEnd w:id="1891"/>
    <w:bookmarkStart w:name="z1917" w:id="1892"/>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босататылатын Басшы – Шымкент қаласы бойынша өнеркәсіптік қауіпсіздік саласындағы мемлекеттік қадағалау жөніндегі бас мемлекеттік инспектор басқарады.</w:t>
      </w:r>
    </w:p>
    <w:bookmarkEnd w:id="1892"/>
    <w:bookmarkStart w:name="z1918" w:id="1893"/>
    <w:p>
      <w:pPr>
        <w:spacing w:after="0"/>
        <w:ind w:left="0"/>
        <w:jc w:val="both"/>
      </w:pPr>
      <w:r>
        <w:rPr>
          <w:rFonts w:ascii="Times New Roman"/>
          <w:b w:val="false"/>
          <w:i w:val="false"/>
          <w:color w:val="000000"/>
          <w:sz w:val="28"/>
        </w:rPr>
        <w:t>
      17. Шымкент қаласы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1893"/>
    <w:bookmarkStart w:name="z1919" w:id="1894"/>
    <w:p>
      <w:pPr>
        <w:spacing w:after="0"/>
        <w:ind w:left="0"/>
        <w:jc w:val="both"/>
      </w:pPr>
      <w:r>
        <w:rPr>
          <w:rFonts w:ascii="Times New Roman"/>
          <w:b w:val="false"/>
          <w:i w:val="false"/>
          <w:color w:val="000000"/>
          <w:sz w:val="28"/>
        </w:rPr>
        <w:t xml:space="preserve">
      18. Шымкент қаласы бойынша өнеркәсіптік қауіпсіздік саласындағы мемлекеттік қадағалау жөніндегі бас мемлекеттік инспектор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 </w:t>
      </w:r>
    </w:p>
    <w:bookmarkEnd w:id="1894"/>
    <w:bookmarkStart w:name="z1920" w:id="1895"/>
    <w:p>
      <w:pPr>
        <w:spacing w:after="0"/>
        <w:ind w:left="0"/>
        <w:jc w:val="both"/>
      </w:pPr>
      <w:r>
        <w:rPr>
          <w:rFonts w:ascii="Times New Roman"/>
          <w:b w:val="false"/>
          <w:i w:val="false"/>
          <w:color w:val="000000"/>
          <w:sz w:val="28"/>
        </w:rPr>
        <w:t>
      19. Департамент Қазақстан Республикасының заңнамалық актілеріне, Қазақстан Республикасының Президентінің актілеріне, өзге де нормативтік-құқықтық актілерге сәйкес өзінің негізгі міндеттері мен функцияларын іске асыру үшін қажетті өкілеттіктерге ие.</w:t>
      </w:r>
    </w:p>
    <w:bookmarkEnd w:id="1895"/>
    <w:bookmarkStart w:name="z1921" w:id="1896"/>
    <w:p>
      <w:pPr>
        <w:spacing w:after="0"/>
        <w:ind w:left="0"/>
        <w:jc w:val="both"/>
      </w:pPr>
      <w:r>
        <w:rPr>
          <w:rFonts w:ascii="Times New Roman"/>
          <w:b w:val="false"/>
          <w:i w:val="false"/>
          <w:color w:val="000000"/>
          <w:sz w:val="28"/>
        </w:rPr>
        <w:t>
      20. Осы мақсатта Шымкент қаласы бойынша өнеркәсіптік қауіпсіздік саласындағы мемлекеттік қадағалау жөніндегі бас мемлекеттік инспектор:</w:t>
      </w:r>
    </w:p>
    <w:bookmarkEnd w:id="1896"/>
    <w:bookmarkStart w:name="z1922" w:id="1897"/>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келісуден кейін бекітеді;</w:t>
      </w:r>
    </w:p>
    <w:bookmarkEnd w:id="1897"/>
    <w:bookmarkStart w:name="z1923" w:id="1898"/>
    <w:p>
      <w:pPr>
        <w:spacing w:after="0"/>
        <w:ind w:left="0"/>
        <w:jc w:val="both"/>
      </w:pPr>
      <w:r>
        <w:rPr>
          <w:rFonts w:ascii="Times New Roman"/>
          <w:b w:val="false"/>
          <w:i w:val="false"/>
          <w:color w:val="000000"/>
          <w:sz w:val="28"/>
        </w:rPr>
        <w:t xml:space="preserve">
      2) бөлімдердің ережелерін және Департаменттің бөлім басшылары мен жұмыскерлерінің лауазымдық нұсқаулықтарын бекітеді; </w:t>
      </w:r>
    </w:p>
    <w:bookmarkEnd w:id="1898"/>
    <w:bookmarkStart w:name="z1924" w:id="1899"/>
    <w:p>
      <w:pPr>
        <w:spacing w:after="0"/>
        <w:ind w:left="0"/>
        <w:jc w:val="both"/>
      </w:pPr>
      <w:r>
        <w:rPr>
          <w:rFonts w:ascii="Times New Roman"/>
          <w:b w:val="false"/>
          <w:i w:val="false"/>
          <w:color w:val="000000"/>
          <w:sz w:val="28"/>
        </w:rPr>
        <w:t>
      3) Департаменттің жұмыс жоспарының орындалуы бойынша есептілікті жартыжылда бір рет Комитетке уақытылы ұсынуды қамтамасыз етеді;</w:t>
      </w:r>
    </w:p>
    <w:bookmarkEnd w:id="1899"/>
    <w:bookmarkStart w:name="z1925" w:id="1900"/>
    <w:p>
      <w:pPr>
        <w:spacing w:after="0"/>
        <w:ind w:left="0"/>
        <w:jc w:val="both"/>
      </w:pPr>
      <w:r>
        <w:rPr>
          <w:rFonts w:ascii="Times New Roman"/>
          <w:b w:val="false"/>
          <w:i w:val="false"/>
          <w:color w:val="000000"/>
          <w:sz w:val="28"/>
        </w:rPr>
        <w:t>
      4) өз құзыретіне шегінде бұйрықтарға қол қояды;</w:t>
      </w:r>
    </w:p>
    <w:bookmarkEnd w:id="1900"/>
    <w:bookmarkStart w:name="z1926" w:id="1901"/>
    <w:p>
      <w:pPr>
        <w:spacing w:after="0"/>
        <w:ind w:left="0"/>
        <w:jc w:val="both"/>
      </w:pPr>
      <w:r>
        <w:rPr>
          <w:rFonts w:ascii="Times New Roman"/>
          <w:b w:val="false"/>
          <w:i w:val="false"/>
          <w:color w:val="000000"/>
          <w:sz w:val="28"/>
        </w:rPr>
        <w:t>
      5) бөлім басшыларын және Департамент жұмыскерлерін лауазымға қабылдайды және лауазымынан босатады;</w:t>
      </w:r>
    </w:p>
    <w:bookmarkEnd w:id="1901"/>
    <w:bookmarkStart w:name="z1927" w:id="1902"/>
    <w:p>
      <w:pPr>
        <w:spacing w:after="0"/>
        <w:ind w:left="0"/>
        <w:jc w:val="both"/>
      </w:pPr>
      <w:r>
        <w:rPr>
          <w:rFonts w:ascii="Times New Roman"/>
          <w:b w:val="false"/>
          <w:i w:val="false"/>
          <w:color w:val="000000"/>
          <w:sz w:val="28"/>
        </w:rPr>
        <w:t>
      6) бөлім басшыларын және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мәселелерін шешеді;</w:t>
      </w:r>
    </w:p>
    <w:bookmarkEnd w:id="1902"/>
    <w:bookmarkStart w:name="z1928" w:id="1903"/>
    <w:p>
      <w:pPr>
        <w:spacing w:after="0"/>
        <w:ind w:left="0"/>
        <w:jc w:val="both"/>
      </w:pPr>
      <w:r>
        <w:rPr>
          <w:rFonts w:ascii="Times New Roman"/>
          <w:b w:val="false"/>
          <w:i w:val="false"/>
          <w:color w:val="000000"/>
          <w:sz w:val="28"/>
        </w:rPr>
        <w:t>
      7) қолданыстағы заңнамаға сәйкес өз құзыреті шегінде мемлекеттік органдар мен өзге де ұйымдарда Департаментті таныстырады;</w:t>
      </w:r>
    </w:p>
    <w:bookmarkEnd w:id="1903"/>
    <w:bookmarkStart w:name="z1929" w:id="1904"/>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жазалар белгілейді;</w:t>
      </w:r>
    </w:p>
    <w:bookmarkEnd w:id="1904"/>
    <w:bookmarkStart w:name="z1930" w:id="1905"/>
    <w:p>
      <w:pPr>
        <w:spacing w:after="0"/>
        <w:ind w:left="0"/>
        <w:jc w:val="both"/>
      </w:pPr>
      <w:r>
        <w:rPr>
          <w:rFonts w:ascii="Times New Roman"/>
          <w:b w:val="false"/>
          <w:i w:val="false"/>
          <w:color w:val="000000"/>
          <w:sz w:val="28"/>
        </w:rPr>
        <w:t>
      9)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басшылығына хабарлайды;</w:t>
      </w:r>
    </w:p>
    <w:bookmarkEnd w:id="1905"/>
    <w:bookmarkStart w:name="z1931" w:id="1906"/>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этикасы нормаларын сақтауын қамтамасыз етеді;</w:t>
      </w:r>
    </w:p>
    <w:bookmarkEnd w:id="1906"/>
    <w:bookmarkStart w:name="z1932" w:id="1907"/>
    <w:p>
      <w:pPr>
        <w:spacing w:after="0"/>
        <w:ind w:left="0"/>
        <w:jc w:val="both"/>
      </w:pPr>
      <w:r>
        <w:rPr>
          <w:rFonts w:ascii="Times New Roman"/>
          <w:b w:val="false"/>
          <w:i w:val="false"/>
          <w:color w:val="000000"/>
          <w:sz w:val="28"/>
        </w:rPr>
        <w:t>
      11)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907"/>
    <w:bookmarkStart w:name="z1933" w:id="1908"/>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908"/>
    <w:bookmarkStart w:name="z1934" w:id="1909"/>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909"/>
    <w:bookmarkStart w:name="z1935" w:id="1910"/>
    <w:p>
      <w:pPr>
        <w:spacing w:after="0"/>
        <w:ind w:left="0"/>
        <w:jc w:val="both"/>
      </w:pPr>
      <w:r>
        <w:rPr>
          <w:rFonts w:ascii="Times New Roman"/>
          <w:b w:val="false"/>
          <w:i w:val="false"/>
          <w:color w:val="000000"/>
          <w:sz w:val="28"/>
        </w:rPr>
        <w:t>
      14) Комитет басшылығына Департаменттің құрылымы мен штаттық кестесі бойынша ұсыныстар береді;</w:t>
      </w:r>
    </w:p>
    <w:bookmarkEnd w:id="1910"/>
    <w:bookmarkStart w:name="z1936" w:id="1911"/>
    <w:p>
      <w:pPr>
        <w:spacing w:after="0"/>
        <w:ind w:left="0"/>
        <w:jc w:val="both"/>
      </w:pPr>
      <w:r>
        <w:rPr>
          <w:rFonts w:ascii="Times New Roman"/>
          <w:b w:val="false"/>
          <w:i w:val="false"/>
          <w:color w:val="000000"/>
          <w:sz w:val="28"/>
        </w:rPr>
        <w:t>
      15) азаматтарды қабылдауды жүзеге асырады;</w:t>
      </w:r>
    </w:p>
    <w:bookmarkEnd w:id="1911"/>
    <w:bookmarkStart w:name="z1937" w:id="1912"/>
    <w:p>
      <w:pPr>
        <w:spacing w:after="0"/>
        <w:ind w:left="0"/>
        <w:jc w:val="both"/>
      </w:pPr>
      <w:r>
        <w:rPr>
          <w:rFonts w:ascii="Times New Roman"/>
          <w:b w:val="false"/>
          <w:i w:val="false"/>
          <w:color w:val="000000"/>
          <w:sz w:val="28"/>
        </w:rPr>
        <w:t>
      16)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1912"/>
    <w:bookmarkStart w:name="z1938" w:id="1913"/>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1913"/>
    <w:bookmarkStart w:name="z1939" w:id="1914"/>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914"/>
    <w:bookmarkStart w:name="z1940" w:id="1915"/>
    <w:p>
      <w:pPr>
        <w:spacing w:after="0"/>
        <w:ind w:left="0"/>
        <w:jc w:val="both"/>
      </w:pPr>
      <w:r>
        <w:rPr>
          <w:rFonts w:ascii="Times New Roman"/>
          <w:b w:val="false"/>
          <w:i w:val="false"/>
          <w:color w:val="000000"/>
          <w:sz w:val="28"/>
        </w:rPr>
        <w:t>
      21. Департамент басшысының орынбасары:</w:t>
      </w:r>
    </w:p>
    <w:bookmarkEnd w:id="1915"/>
    <w:bookmarkStart w:name="z1941" w:id="1916"/>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916"/>
    <w:bookmarkStart w:name="z1942" w:id="1917"/>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917"/>
    <w:bookmarkStart w:name="z1943" w:id="1918"/>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918"/>
    <w:bookmarkStart w:name="z1944" w:id="1919"/>
    <w:p>
      <w:pPr>
        <w:spacing w:after="0"/>
        <w:ind w:left="0"/>
        <w:jc w:val="both"/>
      </w:pPr>
      <w:r>
        <w:rPr>
          <w:rFonts w:ascii="Times New Roman"/>
          <w:b w:val="false"/>
          <w:i w:val="false"/>
          <w:color w:val="000000"/>
          <w:sz w:val="28"/>
        </w:rPr>
        <w:t>
      22.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919"/>
    <w:bookmarkStart w:name="z1945" w:id="1920"/>
    <w:p>
      <w:pPr>
        <w:spacing w:after="0"/>
        <w:ind w:left="0"/>
        <w:jc w:val="left"/>
      </w:pPr>
      <w:r>
        <w:rPr>
          <w:rFonts w:ascii="Times New Roman"/>
          <w:b/>
          <w:i w:val="false"/>
          <w:color w:val="000000"/>
        </w:rPr>
        <w:t xml:space="preserve"> 4-тарау. Департаменттің мүлкі</w:t>
      </w:r>
    </w:p>
    <w:bookmarkEnd w:id="1920"/>
    <w:bookmarkStart w:name="z1946" w:id="1921"/>
    <w:p>
      <w:pPr>
        <w:spacing w:after="0"/>
        <w:ind w:left="0"/>
        <w:jc w:val="both"/>
      </w:pPr>
      <w:r>
        <w:rPr>
          <w:rFonts w:ascii="Times New Roman"/>
          <w:b w:val="false"/>
          <w:i w:val="false"/>
          <w:color w:val="000000"/>
          <w:sz w:val="28"/>
        </w:rPr>
        <w:t>
      23. Қазақстан Республикасының заңнамасында көзделген жағдайларда, Департаменттің жедел басқару құқығындағы оқшауланған мүлкі болуы мүмкін.</w:t>
      </w:r>
    </w:p>
    <w:bookmarkEnd w:id="1921"/>
    <w:bookmarkStart w:name="z1947" w:id="1922"/>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922"/>
    <w:bookmarkStart w:name="z1948" w:id="1923"/>
    <w:p>
      <w:pPr>
        <w:spacing w:after="0"/>
        <w:ind w:left="0"/>
        <w:jc w:val="both"/>
      </w:pPr>
      <w:r>
        <w:rPr>
          <w:rFonts w:ascii="Times New Roman"/>
          <w:b w:val="false"/>
          <w:i w:val="false"/>
          <w:color w:val="000000"/>
          <w:sz w:val="28"/>
        </w:rPr>
        <w:t>
      24. Департаментке бекітіліп берілген мүлік республикалық меншікке жатады.</w:t>
      </w:r>
    </w:p>
    <w:bookmarkEnd w:id="1923"/>
    <w:bookmarkStart w:name="z1949" w:id="1924"/>
    <w:p>
      <w:pPr>
        <w:spacing w:after="0"/>
        <w:ind w:left="0"/>
        <w:jc w:val="both"/>
      </w:pPr>
      <w:r>
        <w:rPr>
          <w:rFonts w:ascii="Times New Roman"/>
          <w:b w:val="false"/>
          <w:i w:val="false"/>
          <w:color w:val="000000"/>
          <w:sz w:val="28"/>
        </w:rPr>
        <w:t>
      25.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924"/>
    <w:bookmarkStart w:name="z1950" w:id="1925"/>
    <w:p>
      <w:pPr>
        <w:spacing w:after="0"/>
        <w:ind w:left="0"/>
        <w:jc w:val="left"/>
      </w:pPr>
      <w:r>
        <w:rPr>
          <w:rFonts w:ascii="Times New Roman"/>
          <w:b/>
          <w:i w:val="false"/>
          <w:color w:val="000000"/>
        </w:rPr>
        <w:t xml:space="preserve"> 5-тарау. Департаментті қайта ұйымдастыру және тарату</w:t>
      </w:r>
    </w:p>
    <w:bookmarkEnd w:id="1925"/>
    <w:bookmarkStart w:name="z1951" w:id="192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9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