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e545" w14:textId="df6e5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Геология және жер қойнауын пайдалану комитеті" мемлекеттік мекемесінің және оның аумақтық бөлімшелерінің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6 ақпандағы № 65 бұйрығы. Күші жойылды - Қазақстан Республикасы Экология, геология және табиғи ресурстар министрінің 2019 жылғы 30 қыркүйектегі № 44-Ө бұйрығымен</w:t>
      </w:r>
    </w:p>
    <w:p>
      <w:pPr>
        <w:spacing w:after="0"/>
        <w:ind w:left="0"/>
        <w:jc w:val="both"/>
      </w:pPr>
      <w:r>
        <w:rPr>
          <w:rFonts w:ascii="Times New Roman"/>
          <w:b w:val="false"/>
          <w:i w:val="false"/>
          <w:color w:val="ff0000"/>
          <w:sz w:val="28"/>
        </w:rPr>
        <w:t xml:space="preserve">
      Ескерту. Бұйрықтың күші жойылды - ҚР Экология, геология және табиғи ресурстар министрінің 30.09.2019 </w:t>
      </w:r>
      <w:r>
        <w:rPr>
          <w:rFonts w:ascii="Times New Roman"/>
          <w:b w:val="false"/>
          <w:i w:val="false"/>
          <w:color w:val="ff0000"/>
          <w:sz w:val="28"/>
        </w:rPr>
        <w:t>№ 44-Ө</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министрлігінің Геология және жер қойнауын пайдалану комитеті" республикалық мемлекеттік мекемесінің ережесі;</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"Өскемен қаласындағы Қазақстан Республикасы Индустрия және инфрақұрылымдық даму министрлігі Геология және жер қойнауын пайдалану комитетінің "Шығысқазжерқойнауы" Шығыс Қазақстан өңіраралық геология және жер қойнауын пайдалану департаменті" республикалық мемлекеттік мекемесінің ережесі;</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"Ақтөбе қаласындағы Қазақстан Республикасы Индустрия және инфрақұрылымдық даму министрлігі Геология және жер қойнауын пайдалану комитетінің "Батысқазжерқойнауы" Батыс Қазақстан өңіраралық геология және жер қойнауын пайдалану департаменті" республикалық мемлекеттік мекемесінің ережесі;</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"Көкшетау қаласындағы Қазақстан Республикасы Индустрия және инфрақұрылымдық даму министрлігі Геология және жер қойнауын пайдалану комитетінің "Солтүстікқазжерқойнауы" Солтүстік Қазақстан өңіраралық геология және жер қойнауын пайдалану департаменті" республикалық мемлекеттік мекемесінің ережесі;</w:t>
      </w:r>
    </w:p>
    <w:bookmarkEnd w:id="5"/>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"Қарағанды қаласындағы Қазақстан Республикасы Индустрия және инфрақұрылымдық даму министрлігі Геология және жер қойнауын пайдалану комитетінің "Орталыққазжерқойнауы" Орталық Қазақстан өңіраралық геология және жер қойнауын пайдалану департаменті" республикалық мемлекеттік мекемесінің ережесі;</w:t>
      </w:r>
    </w:p>
    <w:bookmarkEnd w:id="6"/>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"Алматы қаласындағы Қазақстан Республикасы Индустрия және инфрақұрылымдық даму министрлігі Геология және жер қойнауын пайдалану комитетінің "Оңтүстікқазжерқойнауы" Оңтүстік Қазақстан өңіраралық геология және жер қойнауын пайдалану департаменті" республикалық мемлекеттік мекемесінің ережесі бекітілсін.</w:t>
      </w:r>
    </w:p>
    <w:bookmarkEnd w:id="7"/>
    <w:bookmarkStart w:name="z13" w:id="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Геология және жер қойнауын пайдалану комитеті:</w:t>
      </w:r>
    </w:p>
    <w:bookmarkEnd w:id="8"/>
    <w:bookmarkStart w:name="z14" w:id="9"/>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 қазақ және орыс тілдерінде электрондық нысанда көшірмесін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9"/>
    <w:bookmarkStart w:name="z15" w:id="10"/>
    <w:p>
      <w:pPr>
        <w:spacing w:after="0"/>
        <w:ind w:left="0"/>
        <w:jc w:val="both"/>
      </w:pPr>
      <w:r>
        <w:rPr>
          <w:rFonts w:ascii="Times New Roman"/>
          <w:b w:val="false"/>
          <w:i w:val="false"/>
          <w:color w:val="000000"/>
          <w:sz w:val="28"/>
        </w:rPr>
        <w:t>
      2) осы бұйрықты Қазақстан Республикасы Инвестициялар және даму министрлігінің интернет-ресурсында орналастыруды қамтамасыз етсін.</w:t>
      </w:r>
    </w:p>
    <w:bookmarkEnd w:id="10"/>
    <w:bookmarkStart w:name="z16"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17" w:id="12"/>
    <w:p>
      <w:pPr>
        <w:spacing w:after="0"/>
        <w:ind w:left="0"/>
        <w:jc w:val="both"/>
      </w:pPr>
      <w:r>
        <w:rPr>
          <w:rFonts w:ascii="Times New Roman"/>
          <w:b w:val="false"/>
          <w:i w:val="false"/>
          <w:color w:val="000000"/>
          <w:sz w:val="28"/>
        </w:rPr>
        <w:t xml:space="preserve">
      4. Осы бұйрық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2024 жылғы 1 қаңтарға дейін қолданыста болатын "Қазақстан Республикасы Индустрия және инфрақұрылымдық даму министрлігінің Геология және жер қойнауын пайдалану комитеті" республикалық мемлекеттік мекемесі ережесінің </w:t>
      </w:r>
      <w:r>
        <w:rPr>
          <w:rFonts w:ascii="Times New Roman"/>
          <w:b w:val="false"/>
          <w:i w:val="false"/>
          <w:color w:val="000000"/>
          <w:sz w:val="28"/>
        </w:rPr>
        <w:t>16-тармағы</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76) тармақшаларын</w:t>
      </w:r>
      <w:r>
        <w:rPr>
          <w:rFonts w:ascii="Times New Roman"/>
          <w:b w:val="false"/>
          <w:i w:val="false"/>
          <w:color w:val="000000"/>
          <w:sz w:val="28"/>
        </w:rPr>
        <w:t xml:space="preserve">, сондай-ақ 2023 жылғы 1 қаңтарға дейін қолданыста болатын </w:t>
      </w:r>
      <w:r>
        <w:rPr>
          <w:rFonts w:ascii="Times New Roman"/>
          <w:b w:val="false"/>
          <w:i w:val="false"/>
          <w:color w:val="000000"/>
          <w:sz w:val="28"/>
        </w:rPr>
        <w:t>82) тармақшасын</w:t>
      </w:r>
      <w:r>
        <w:rPr>
          <w:rFonts w:ascii="Times New Roman"/>
          <w:b w:val="false"/>
          <w:i w:val="false"/>
          <w:color w:val="000000"/>
          <w:sz w:val="28"/>
        </w:rPr>
        <w:t xml:space="preserve"> қоспағанда,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 xml:space="preserve">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6 ақпандағы</w:t>
            </w:r>
            <w:r>
              <w:br/>
            </w:r>
            <w:r>
              <w:rPr>
                <w:rFonts w:ascii="Times New Roman"/>
                <w:b w:val="false"/>
                <w:i w:val="false"/>
                <w:color w:val="000000"/>
                <w:sz w:val="20"/>
              </w:rPr>
              <w:t>№ 65 бұйрығына</w:t>
            </w:r>
            <w:r>
              <w:br/>
            </w:r>
            <w:r>
              <w:rPr>
                <w:rFonts w:ascii="Times New Roman"/>
                <w:b w:val="false"/>
                <w:i w:val="false"/>
                <w:color w:val="000000"/>
                <w:sz w:val="20"/>
              </w:rPr>
              <w:t>1-қосымша</w:t>
            </w:r>
          </w:p>
        </w:tc>
      </w:tr>
    </w:tbl>
    <w:bookmarkStart w:name="z20" w:id="13"/>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Геология және жер қойнауын пайдалану комитеті" республикалық мемлекеттік мекемесінің ЕРЕЖЕСІ</w:t>
      </w:r>
    </w:p>
    <w:bookmarkEnd w:id="13"/>
    <w:bookmarkStart w:name="z21" w:id="14"/>
    <w:p>
      <w:pPr>
        <w:spacing w:after="0"/>
        <w:ind w:left="0"/>
        <w:jc w:val="left"/>
      </w:pPr>
      <w:r>
        <w:rPr>
          <w:rFonts w:ascii="Times New Roman"/>
          <w:b/>
          <w:i w:val="false"/>
          <w:color w:val="000000"/>
        </w:rPr>
        <w:t xml:space="preserve"> 1-тарау. Жалпы ережелер</w:t>
      </w:r>
    </w:p>
    <w:bookmarkEnd w:id="14"/>
    <w:bookmarkStart w:name="z22" w:id="15"/>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министрлігінің Геология және жер қойнауын пайдалану комитеті" республикалық мемлекеттік мекемесі (бұдан әрі – Комитет) реттеу, іске асыру және бақылау функцияларын жүзеге асыратын, сондай-ақ мемлекеттік геологиялық зерделеу, минералдық-шикізат базасын өндіру, жер қойнауын мемлекеттік басқару салаларындағы Министрліктің стратегиялық функцияларын орындауға қатысатын Қазақстан Республикасы Индустрия және инфрақұрылымдық даму министрлігінің (бұдан әрі - Министрлік) ведомствосы болып табылады.</w:t>
      </w:r>
    </w:p>
    <w:bookmarkEnd w:id="15"/>
    <w:bookmarkStart w:name="z23" w:id="16"/>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Геология және жер қойнауын пайдалану комитеті" республикалық мемлекеттік мекемесінің ережесіне (бұдан әрі - Ереже) </w:t>
      </w:r>
      <w:r>
        <w:rPr>
          <w:rFonts w:ascii="Times New Roman"/>
          <w:b w:val="false"/>
          <w:i w:val="false"/>
          <w:color w:val="000000"/>
          <w:sz w:val="28"/>
        </w:rPr>
        <w:t>қосымшаға</w:t>
      </w:r>
      <w:r>
        <w:rPr>
          <w:rFonts w:ascii="Times New Roman"/>
          <w:b w:val="false"/>
          <w:i w:val="false"/>
          <w:color w:val="000000"/>
          <w:sz w:val="28"/>
        </w:rPr>
        <w:t xml:space="preserve"> сәйкес Комитеттің аумақтық бөлімшелері және оның қарамағындағы ұйымдары бар.</w:t>
      </w:r>
    </w:p>
    <w:bookmarkEnd w:id="16"/>
    <w:bookmarkStart w:name="z24" w:id="17"/>
    <w:p>
      <w:pPr>
        <w:spacing w:after="0"/>
        <w:ind w:left="0"/>
        <w:jc w:val="both"/>
      </w:pPr>
      <w:r>
        <w:rPr>
          <w:rFonts w:ascii="Times New Roman"/>
          <w:b w:val="false"/>
          <w:i w:val="false"/>
          <w:color w:val="000000"/>
          <w:sz w:val="28"/>
        </w:rPr>
        <w:t xml:space="preserve">
      3.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
    <w:bookmarkStart w:name="z25" w:id="18"/>
    <w:p>
      <w:pPr>
        <w:spacing w:after="0"/>
        <w:ind w:left="0"/>
        <w:jc w:val="both"/>
      </w:pPr>
      <w:r>
        <w:rPr>
          <w:rFonts w:ascii="Times New Roman"/>
          <w:b w:val="false"/>
          <w:i w:val="false"/>
          <w:color w:val="000000"/>
          <w:sz w:val="28"/>
        </w:rPr>
        <w:t>
      4. Комитет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қазынашылық органдарында шоттары бар.</w:t>
      </w:r>
    </w:p>
    <w:bookmarkEnd w:id="18"/>
    <w:bookmarkStart w:name="z26" w:id="19"/>
    <w:p>
      <w:pPr>
        <w:spacing w:after="0"/>
        <w:ind w:left="0"/>
        <w:jc w:val="both"/>
      </w:pPr>
      <w:r>
        <w:rPr>
          <w:rFonts w:ascii="Times New Roman"/>
          <w:b w:val="false"/>
          <w:i w:val="false"/>
          <w:color w:val="000000"/>
          <w:sz w:val="28"/>
        </w:rPr>
        <w:t>
      5. Комитет өз атынан азаматтық-құқықтық қатынастарға түседі.</w:t>
      </w:r>
    </w:p>
    <w:bookmarkEnd w:id="19"/>
    <w:bookmarkStart w:name="z27" w:id="20"/>
    <w:p>
      <w:pPr>
        <w:spacing w:after="0"/>
        <w:ind w:left="0"/>
        <w:jc w:val="both"/>
      </w:pPr>
      <w:r>
        <w:rPr>
          <w:rFonts w:ascii="Times New Roman"/>
          <w:b w:val="false"/>
          <w:i w:val="false"/>
          <w:color w:val="000000"/>
          <w:sz w:val="28"/>
        </w:rPr>
        <w:t>
      6. Комитет егер заңнамаға сәйкес осыған уәкілеттік берілген болса, мемлекеттің атынан азаматтық-құқықтық қатынастардың тарапы болуға құқығы бар.</w:t>
      </w:r>
    </w:p>
    <w:bookmarkEnd w:id="20"/>
    <w:bookmarkStart w:name="z28" w:id="21"/>
    <w:p>
      <w:pPr>
        <w:spacing w:after="0"/>
        <w:ind w:left="0"/>
        <w:jc w:val="both"/>
      </w:pPr>
      <w:r>
        <w:rPr>
          <w:rFonts w:ascii="Times New Roman"/>
          <w:b w:val="false"/>
          <w:i w:val="false"/>
          <w:color w:val="000000"/>
          <w:sz w:val="28"/>
        </w:rPr>
        <w:t>
      7.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21"/>
    <w:bookmarkStart w:name="z29" w:id="22"/>
    <w:p>
      <w:pPr>
        <w:spacing w:after="0"/>
        <w:ind w:left="0"/>
        <w:jc w:val="both"/>
      </w:pPr>
      <w:r>
        <w:rPr>
          <w:rFonts w:ascii="Times New Roman"/>
          <w:b w:val="false"/>
          <w:i w:val="false"/>
          <w:color w:val="000000"/>
          <w:sz w:val="28"/>
        </w:rPr>
        <w:t>
      8. Комитеттің құрылымы мен штат санының лимиті Қазақстан Республикасының Индустрия және инфрақұрылымдық даму министрінің келісімі бойынша Министрліктің жауапты хатшысы бекітеді.</w:t>
      </w:r>
    </w:p>
    <w:bookmarkEnd w:id="22"/>
    <w:bookmarkStart w:name="z30" w:id="23"/>
    <w:p>
      <w:pPr>
        <w:spacing w:after="0"/>
        <w:ind w:left="0"/>
        <w:jc w:val="both"/>
      </w:pPr>
      <w:r>
        <w:rPr>
          <w:rFonts w:ascii="Times New Roman"/>
          <w:b w:val="false"/>
          <w:i w:val="false"/>
          <w:color w:val="000000"/>
          <w:sz w:val="28"/>
        </w:rPr>
        <w:t>
      9. Комитеттің орналасқан жері: Қазақстан Республикасы, 010000, Нұр-Сұлтан қаласы, "Сарыарқа" ауданы, Әзірбайжан Мәмбетов көшесі, 32 үй.</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06.05.2019 </w:t>
      </w:r>
      <w:r>
        <w:rPr>
          <w:rFonts w:ascii="Times New Roman"/>
          <w:b w:val="false"/>
          <w:i w:val="false"/>
          <w:color w:val="ff0000"/>
          <w:sz w:val="28"/>
        </w:rPr>
        <w:t>№ 286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10. Комитеттің толық атауы – "Қазақстан Республикасы Индустрия және инфрақұрылымдық даму министрлігінің Геология және жер қойнауын пайдалану комитеті" республикалық мемлекеттік мекемесі.</w:t>
      </w:r>
    </w:p>
    <w:bookmarkEnd w:id="24"/>
    <w:bookmarkStart w:name="z32" w:id="25"/>
    <w:p>
      <w:pPr>
        <w:spacing w:after="0"/>
        <w:ind w:left="0"/>
        <w:jc w:val="both"/>
      </w:pPr>
      <w:r>
        <w:rPr>
          <w:rFonts w:ascii="Times New Roman"/>
          <w:b w:val="false"/>
          <w:i w:val="false"/>
          <w:color w:val="000000"/>
          <w:sz w:val="28"/>
        </w:rPr>
        <w:t>
      11. Осы Ереже Комитеттің құрылтай құжаты болып табылады.</w:t>
      </w:r>
    </w:p>
    <w:bookmarkEnd w:id="25"/>
    <w:bookmarkStart w:name="z33" w:id="26"/>
    <w:p>
      <w:pPr>
        <w:spacing w:after="0"/>
        <w:ind w:left="0"/>
        <w:jc w:val="both"/>
      </w:pPr>
      <w:r>
        <w:rPr>
          <w:rFonts w:ascii="Times New Roman"/>
          <w:b w:val="false"/>
          <w:i w:val="false"/>
          <w:color w:val="000000"/>
          <w:sz w:val="28"/>
        </w:rPr>
        <w:t>
      12. Комитет қызметін қаржыландыру республикалық бюджеттен жүзеге асырылады.</w:t>
      </w:r>
    </w:p>
    <w:bookmarkEnd w:id="26"/>
    <w:bookmarkStart w:name="z34" w:id="27"/>
    <w:p>
      <w:pPr>
        <w:spacing w:after="0"/>
        <w:ind w:left="0"/>
        <w:jc w:val="both"/>
      </w:pPr>
      <w:r>
        <w:rPr>
          <w:rFonts w:ascii="Times New Roman"/>
          <w:b w:val="false"/>
          <w:i w:val="false"/>
          <w:color w:val="000000"/>
          <w:sz w:val="28"/>
        </w:rPr>
        <w:t>
      13. Комитетке кәсіпкерлік субъектілерімен Комитеттің функциялары болып табылатын міндеттерді орындау тұрғысында шарттық қатынастарға түсуге тыйым салынады.</w:t>
      </w:r>
    </w:p>
    <w:bookmarkEnd w:id="27"/>
    <w:bookmarkStart w:name="z35" w:id="28"/>
    <w:p>
      <w:pPr>
        <w:spacing w:after="0"/>
        <w:ind w:left="0"/>
        <w:jc w:val="both"/>
      </w:pPr>
      <w:r>
        <w:rPr>
          <w:rFonts w:ascii="Times New Roman"/>
          <w:b w:val="false"/>
          <w:i w:val="false"/>
          <w:color w:val="000000"/>
          <w:sz w:val="28"/>
        </w:rPr>
        <w:t>
      Комитетке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28"/>
    <w:bookmarkStart w:name="z36" w:id="29"/>
    <w:p>
      <w:pPr>
        <w:spacing w:after="0"/>
        <w:ind w:left="0"/>
        <w:jc w:val="left"/>
      </w:pPr>
      <w:r>
        <w:rPr>
          <w:rFonts w:ascii="Times New Roman"/>
          <w:b/>
          <w:i w:val="false"/>
          <w:color w:val="000000"/>
        </w:rPr>
        <w:t xml:space="preserve"> 2-тарау. Негізгі функциялары, құқықтары мен міндеттері</w:t>
      </w:r>
    </w:p>
    <w:bookmarkEnd w:id="29"/>
    <w:bookmarkStart w:name="z37" w:id="30"/>
    <w:p>
      <w:pPr>
        <w:spacing w:after="0"/>
        <w:ind w:left="0"/>
        <w:jc w:val="both"/>
      </w:pPr>
      <w:r>
        <w:rPr>
          <w:rFonts w:ascii="Times New Roman"/>
          <w:b w:val="false"/>
          <w:i w:val="false"/>
          <w:color w:val="000000"/>
          <w:sz w:val="28"/>
        </w:rPr>
        <w:t>
      14. Миссиясы: еліміздің барлық өндірістік салаларын белсенді дамыту үшін минералдық-шикізат базасын толықтыру мақсатында Қазақстан аумағының геологиялық зерделенуін арттыру.</w:t>
      </w:r>
    </w:p>
    <w:bookmarkEnd w:id="30"/>
    <w:bookmarkStart w:name="z38" w:id="31"/>
    <w:p>
      <w:pPr>
        <w:spacing w:after="0"/>
        <w:ind w:left="0"/>
        <w:jc w:val="both"/>
      </w:pPr>
      <w:r>
        <w:rPr>
          <w:rFonts w:ascii="Times New Roman"/>
          <w:b w:val="false"/>
          <w:i w:val="false"/>
          <w:color w:val="000000"/>
          <w:sz w:val="28"/>
        </w:rPr>
        <w:t>
      15. Міндеттері: мемлекеттік геологиялық зерделеу, минералдық-шикізат базасын өндіру, жер қойнауын пайдалануды мемлекеттік басқару саласындағы мемлекеттік саясатты іске асыру.</w:t>
      </w:r>
    </w:p>
    <w:bookmarkEnd w:id="31"/>
    <w:bookmarkStart w:name="z39" w:id="32"/>
    <w:p>
      <w:pPr>
        <w:spacing w:after="0"/>
        <w:ind w:left="0"/>
        <w:jc w:val="both"/>
      </w:pPr>
      <w:r>
        <w:rPr>
          <w:rFonts w:ascii="Times New Roman"/>
          <w:b w:val="false"/>
          <w:i w:val="false"/>
          <w:color w:val="000000"/>
          <w:sz w:val="28"/>
        </w:rPr>
        <w:t>
      16. Функциялары:</w:t>
      </w:r>
    </w:p>
    <w:bookmarkEnd w:id="32"/>
    <w:bookmarkStart w:name="z40" w:id="33"/>
    <w:p>
      <w:pPr>
        <w:spacing w:after="0"/>
        <w:ind w:left="0"/>
        <w:jc w:val="both"/>
      </w:pPr>
      <w:r>
        <w:rPr>
          <w:rFonts w:ascii="Times New Roman"/>
          <w:b w:val="false"/>
          <w:i w:val="false"/>
          <w:color w:val="000000"/>
          <w:sz w:val="28"/>
        </w:rPr>
        <w:t>
      1) ведомствоның құзыреті шегінде реттеу, іске асыру және бақылау-қадағалау функцияларын жүзеге асыру және Министрліктің стратегиялық функцияларын орындауға қатысу;</w:t>
      </w:r>
    </w:p>
    <w:bookmarkEnd w:id="33"/>
    <w:bookmarkStart w:name="z41" w:id="34"/>
    <w:p>
      <w:pPr>
        <w:spacing w:after="0"/>
        <w:ind w:left="0"/>
        <w:jc w:val="both"/>
      </w:pPr>
      <w:r>
        <w:rPr>
          <w:rFonts w:ascii="Times New Roman"/>
          <w:b w:val="false"/>
          <w:i w:val="false"/>
          <w:color w:val="000000"/>
          <w:sz w:val="28"/>
        </w:rPr>
        <w:t>
      2)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бекіту;</w:t>
      </w:r>
    </w:p>
    <w:bookmarkEnd w:id="34"/>
    <w:bookmarkStart w:name="z42" w:id="35"/>
    <w:p>
      <w:pPr>
        <w:spacing w:after="0"/>
        <w:ind w:left="0"/>
        <w:jc w:val="both"/>
      </w:pPr>
      <w:r>
        <w:rPr>
          <w:rFonts w:ascii="Times New Roman"/>
          <w:b w:val="false"/>
          <w:i w:val="false"/>
          <w:color w:val="000000"/>
          <w:sz w:val="28"/>
        </w:rPr>
        <w:t>
      3) өз құзыретi шегiнде халықаралық ынтымақтастықты жүзеге асыру;</w:t>
      </w:r>
    </w:p>
    <w:bookmarkEnd w:id="35"/>
    <w:bookmarkStart w:name="z43" w:id="36"/>
    <w:p>
      <w:pPr>
        <w:spacing w:after="0"/>
        <w:ind w:left="0"/>
        <w:jc w:val="both"/>
      </w:pPr>
      <w:r>
        <w:rPr>
          <w:rFonts w:ascii="Times New Roman"/>
          <w:b w:val="false"/>
          <w:i w:val="false"/>
          <w:color w:val="000000"/>
          <w:sz w:val="28"/>
        </w:rPr>
        <w:t>
      4) Қазақстан Республикасының жұмылдыру дайындығы және жұмылдыру саласындағы заңдары мен өзге де нормативтiк құқықтық актiлерiнiң сақталуын қамтамасыз ету;</w:t>
      </w:r>
    </w:p>
    <w:bookmarkEnd w:id="36"/>
    <w:bookmarkStart w:name="z44" w:id="37"/>
    <w:p>
      <w:pPr>
        <w:spacing w:after="0"/>
        <w:ind w:left="0"/>
        <w:jc w:val="both"/>
      </w:pPr>
      <w:r>
        <w:rPr>
          <w:rFonts w:ascii="Times New Roman"/>
          <w:b w:val="false"/>
          <w:i w:val="false"/>
          <w:color w:val="000000"/>
          <w:sz w:val="28"/>
        </w:rPr>
        <w:t>
      5)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bookmarkEnd w:id="37"/>
    <w:bookmarkStart w:name="z45" w:id="38"/>
    <w:p>
      <w:pPr>
        <w:spacing w:after="0"/>
        <w:ind w:left="0"/>
        <w:jc w:val="both"/>
      </w:pPr>
      <w:r>
        <w:rPr>
          <w:rFonts w:ascii="Times New Roman"/>
          <w:b w:val="false"/>
          <w:i w:val="false"/>
          <w:color w:val="000000"/>
          <w:sz w:val="28"/>
        </w:rPr>
        <w:t>
      6) ұлттық қауiпсiздiк саласындағы заңдар мен өзге де нормативтiк құқықтық актiлердiң сақталуын қамтамасыз ету;</w:t>
      </w:r>
    </w:p>
    <w:bookmarkEnd w:id="38"/>
    <w:bookmarkStart w:name="z46" w:id="39"/>
    <w:p>
      <w:pPr>
        <w:spacing w:after="0"/>
        <w:ind w:left="0"/>
        <w:jc w:val="both"/>
      </w:pPr>
      <w:r>
        <w:rPr>
          <w:rFonts w:ascii="Times New Roman"/>
          <w:b w:val="false"/>
          <w:i w:val="false"/>
          <w:color w:val="000000"/>
          <w:sz w:val="28"/>
        </w:rPr>
        <w:t>
      7) өз құзыретi шегiнде техникалық регламенттер әзірлеу бойынша жұмысты ұйымдастыру;</w:t>
      </w:r>
    </w:p>
    <w:bookmarkEnd w:id="39"/>
    <w:bookmarkStart w:name="z47" w:id="40"/>
    <w:p>
      <w:pPr>
        <w:spacing w:after="0"/>
        <w:ind w:left="0"/>
        <w:jc w:val="both"/>
      </w:pPr>
      <w:r>
        <w:rPr>
          <w:rFonts w:ascii="Times New Roman"/>
          <w:b w:val="false"/>
          <w:i w:val="false"/>
          <w:color w:val="000000"/>
          <w:sz w:val="28"/>
        </w:rPr>
        <w:t>
      8) Қазақстан Республикасының пайдалы қазбалар қорлары жөніндегі мемлекеттік комиссияның қызметін ұйымдастыру;</w:t>
      </w:r>
    </w:p>
    <w:bookmarkEnd w:id="40"/>
    <w:bookmarkStart w:name="z48" w:id="41"/>
    <w:p>
      <w:pPr>
        <w:spacing w:after="0"/>
        <w:ind w:left="0"/>
        <w:jc w:val="both"/>
      </w:pPr>
      <w:r>
        <w:rPr>
          <w:rFonts w:ascii="Times New Roman"/>
          <w:b w:val="false"/>
          <w:i w:val="false"/>
          <w:color w:val="000000"/>
          <w:sz w:val="28"/>
        </w:rPr>
        <w:t>
      9)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w:t>
      </w:r>
    </w:p>
    <w:bookmarkEnd w:id="41"/>
    <w:bookmarkStart w:name="z49" w:id="42"/>
    <w:p>
      <w:pPr>
        <w:spacing w:after="0"/>
        <w:ind w:left="0"/>
        <w:jc w:val="both"/>
      </w:pPr>
      <w:r>
        <w:rPr>
          <w:rFonts w:ascii="Times New Roman"/>
          <w:b w:val="false"/>
          <w:i w:val="false"/>
          <w:color w:val="000000"/>
          <w:sz w:val="28"/>
        </w:rPr>
        <w:t>
      10) кәсіпкерлік жөніндегі уәкілетті орган айқындайтын тәртіппен Қазақстан Республикасы Кәсіпкерлік кодексінің 82-бабының 3-тармағында көзделген әзірленетін құжаттардың жобаларына қатысты реттеушілік әсерді талдау;</w:t>
      </w:r>
    </w:p>
    <w:bookmarkEnd w:id="42"/>
    <w:bookmarkStart w:name="z50" w:id="43"/>
    <w:p>
      <w:pPr>
        <w:spacing w:after="0"/>
        <w:ind w:left="0"/>
        <w:jc w:val="both"/>
      </w:pPr>
      <w:r>
        <w:rPr>
          <w:rFonts w:ascii="Times New Roman"/>
          <w:b w:val="false"/>
          <w:i w:val="false"/>
          <w:color w:val="000000"/>
          <w:sz w:val="28"/>
        </w:rPr>
        <w:t>
      11) жүргізілген реттеушілік әсерді талдаудың нәтижесін Министрліктің ресми интернет-ресурсында орналастыру;</w:t>
      </w:r>
    </w:p>
    <w:bookmarkEnd w:id="43"/>
    <w:bookmarkStart w:name="z51" w:id="44"/>
    <w:p>
      <w:pPr>
        <w:spacing w:after="0"/>
        <w:ind w:left="0"/>
        <w:jc w:val="both"/>
      </w:pPr>
      <w:r>
        <w:rPr>
          <w:rFonts w:ascii="Times New Roman"/>
          <w:b w:val="false"/>
          <w:i w:val="false"/>
          <w:color w:val="000000"/>
          <w:sz w:val="28"/>
        </w:rPr>
        <w:t xml:space="preserve">
      12)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тексерілетін субъектілер қызметінің Қазақстан Республикасының заңнамасында белгіленген талаптарға сәйкестігін бақылауды және тексеруді жүзеге асыру;</w:t>
      </w:r>
    </w:p>
    <w:bookmarkEnd w:id="44"/>
    <w:bookmarkStart w:name="z52" w:id="45"/>
    <w:p>
      <w:pPr>
        <w:spacing w:after="0"/>
        <w:ind w:left="0"/>
        <w:jc w:val="both"/>
      </w:pPr>
      <w:r>
        <w:rPr>
          <w:rFonts w:ascii="Times New Roman"/>
          <w:b w:val="false"/>
          <w:i w:val="false"/>
          <w:color w:val="000000"/>
          <w:sz w:val="28"/>
        </w:rPr>
        <w:t>
      13) тиісті салада мемлекеттік бақылау және қадағалау саласындағы мемлекеттік саясатты іске асыру;</w:t>
      </w:r>
    </w:p>
    <w:bookmarkEnd w:id="45"/>
    <w:bookmarkStart w:name="z53" w:id="46"/>
    <w:p>
      <w:pPr>
        <w:spacing w:after="0"/>
        <w:ind w:left="0"/>
        <w:jc w:val="both"/>
      </w:pPr>
      <w:r>
        <w:rPr>
          <w:rFonts w:ascii="Times New Roman"/>
          <w:b w:val="false"/>
          <w:i w:val="false"/>
          <w:color w:val="000000"/>
          <w:sz w:val="28"/>
        </w:rPr>
        <w:t xml:space="preserve">
      14) өз құзыреті шегінде Қазақстан Республикасы Кәсіпкерлік кодексінің 141-бабының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тексерулер жүргізудің жартыжылдық кестелерін әзірлеу;</w:t>
      </w:r>
    </w:p>
    <w:bookmarkEnd w:id="46"/>
    <w:bookmarkStart w:name="z54" w:id="47"/>
    <w:p>
      <w:pPr>
        <w:spacing w:after="0"/>
        <w:ind w:left="0"/>
        <w:jc w:val="both"/>
      </w:pPr>
      <w:r>
        <w:rPr>
          <w:rFonts w:ascii="Times New Roman"/>
          <w:b w:val="false"/>
          <w:i w:val="false"/>
          <w:color w:val="000000"/>
          <w:sz w:val="28"/>
        </w:rPr>
        <w:t>
      15) Қазақстан Республикасының заңдарына сәйкес мемлекеттік бақылауды және қадағалауды жүргізу;</w:t>
      </w:r>
    </w:p>
    <w:bookmarkEnd w:id="47"/>
    <w:bookmarkStart w:name="z55" w:id="48"/>
    <w:p>
      <w:pPr>
        <w:spacing w:after="0"/>
        <w:ind w:left="0"/>
        <w:jc w:val="both"/>
      </w:pPr>
      <w:r>
        <w:rPr>
          <w:rFonts w:ascii="Times New Roman"/>
          <w:b w:val="false"/>
          <w:i w:val="false"/>
          <w:color w:val="000000"/>
          <w:sz w:val="28"/>
        </w:rPr>
        <w:t>
      16) мемлекеттік бақылау және қадағалау тиімділігінің мониторингін жүргізу;</w:t>
      </w:r>
    </w:p>
    <w:bookmarkEnd w:id="48"/>
    <w:bookmarkStart w:name="z56" w:id="49"/>
    <w:p>
      <w:pPr>
        <w:spacing w:after="0"/>
        <w:ind w:left="0"/>
        <w:jc w:val="both"/>
      </w:pPr>
      <w:r>
        <w:rPr>
          <w:rFonts w:ascii="Times New Roman"/>
          <w:b w:val="false"/>
          <w:i w:val="false"/>
          <w:color w:val="000000"/>
          <w:sz w:val="28"/>
        </w:rPr>
        <w:t>
      17) мемлекеттік бақылау және қадағалау жүргізуді жетілдіру жөнінде ұсыныстар енгізу;</w:t>
      </w:r>
    </w:p>
    <w:bookmarkEnd w:id="49"/>
    <w:bookmarkStart w:name="z57" w:id="50"/>
    <w:p>
      <w:pPr>
        <w:spacing w:after="0"/>
        <w:ind w:left="0"/>
        <w:jc w:val="both"/>
      </w:pPr>
      <w:r>
        <w:rPr>
          <w:rFonts w:ascii="Times New Roman"/>
          <w:b w:val="false"/>
          <w:i w:val="false"/>
          <w:color w:val="000000"/>
          <w:sz w:val="28"/>
        </w:rPr>
        <w:t>
      18) бекітілген тексеру парақтарының нысандарын, тәуекел дәрежесін бағалау өлшемшарттарын, ведомстволық есептіліктің жиынтық деректерін Министрліктің интернет-ресурсында орналастыру;</w:t>
      </w:r>
    </w:p>
    <w:bookmarkEnd w:id="50"/>
    <w:bookmarkStart w:name="z58" w:id="51"/>
    <w:p>
      <w:pPr>
        <w:spacing w:after="0"/>
        <w:ind w:left="0"/>
        <w:jc w:val="both"/>
      </w:pPr>
      <w:r>
        <w:rPr>
          <w:rFonts w:ascii="Times New Roman"/>
          <w:b w:val="false"/>
          <w:i w:val="false"/>
          <w:color w:val="000000"/>
          <w:sz w:val="28"/>
        </w:rPr>
        <w:t>
      19) тексеру жүргiзудiң мерзiмдерi мен нысанасын көрсете отырып, тәуекел дәрежесін бағалау негізінде тексерулер жүргізудің ерекше тәртібі бойынша тексеру, ішінара тексеру жүргiзудiң басталатыны туралы тексерудің өзі басталғанға дейiн кемiнде күнтiзбелiк отыз күн бұрын тексерiлетiн субъектiге жазбаша түрде хабарлау;</w:t>
      </w:r>
    </w:p>
    <w:bookmarkEnd w:id="51"/>
    <w:bookmarkStart w:name="z59" w:id="52"/>
    <w:p>
      <w:pPr>
        <w:spacing w:after="0"/>
        <w:ind w:left="0"/>
        <w:jc w:val="both"/>
      </w:pPr>
      <w:r>
        <w:rPr>
          <w:rFonts w:ascii="Times New Roman"/>
          <w:b w:val="false"/>
          <w:i w:val="false"/>
          <w:color w:val="000000"/>
          <w:sz w:val="28"/>
        </w:rPr>
        <w:t xml:space="preserve">
      20) Қазақстан Республикасы Кәсіпкерлік кодексінің 144-бабы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 жүргiзудiң басталатыны туралы тексерудің өзі басталғанға дейiн кемiнде бiр тәулiк бұрын хабарлау;</w:t>
      </w:r>
    </w:p>
    <w:bookmarkEnd w:id="52"/>
    <w:bookmarkStart w:name="z60" w:id="53"/>
    <w:p>
      <w:pPr>
        <w:spacing w:after="0"/>
        <w:ind w:left="0"/>
        <w:jc w:val="both"/>
      </w:pPr>
      <w:r>
        <w:rPr>
          <w:rFonts w:ascii="Times New Roman"/>
          <w:b w:val="false"/>
          <w:i w:val="false"/>
          <w:color w:val="000000"/>
          <w:sz w:val="28"/>
        </w:rPr>
        <w:t>
      21) тексеруді тағайындау туралы актіні ресімдеу және оны құқықтық статистика және арнайы есепке алу жөніндегі уәкілетті органда тіркеу;</w:t>
      </w:r>
    </w:p>
    <w:bookmarkEnd w:id="53"/>
    <w:bookmarkStart w:name="z61" w:id="54"/>
    <w:p>
      <w:pPr>
        <w:spacing w:after="0"/>
        <w:ind w:left="0"/>
        <w:jc w:val="both"/>
      </w:pPr>
      <w:r>
        <w:rPr>
          <w:rFonts w:ascii="Times New Roman"/>
          <w:b w:val="false"/>
          <w:i w:val="false"/>
          <w:color w:val="000000"/>
          <w:sz w:val="28"/>
        </w:rPr>
        <w:t>
      22) тексеру мерзiмдерi ұзартылған жағдайда құқықтық статистика және арнайы есепке алу жөнiндегi уәкiлеттi органда тiркей отырып, тексерудi ұзарту туралы қосымша актіні ресiмдеу;</w:t>
      </w:r>
    </w:p>
    <w:bookmarkEnd w:id="54"/>
    <w:bookmarkStart w:name="z62" w:id="55"/>
    <w:p>
      <w:pPr>
        <w:spacing w:after="0"/>
        <w:ind w:left="0"/>
        <w:jc w:val="both"/>
      </w:pPr>
      <w:r>
        <w:rPr>
          <w:rFonts w:ascii="Times New Roman"/>
          <w:b w:val="false"/>
          <w:i w:val="false"/>
          <w:color w:val="000000"/>
          <w:sz w:val="28"/>
        </w:rPr>
        <w:t>
      23) екінші санаттағы рұқсатты алуға арналған өтініштердің нысандарын, екінші санаттағы рұқсаттардың нысандарын әзірлеу;</w:t>
      </w:r>
    </w:p>
    <w:bookmarkEnd w:id="55"/>
    <w:bookmarkStart w:name="z63" w:id="56"/>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лицензиялануға жататын қызметтiң немесе іс-қимылдың жекелеген түрлерiн лицензиялауды жүзеге асыру;</w:t>
      </w:r>
    </w:p>
    <w:bookmarkEnd w:id="56"/>
    <w:bookmarkStart w:name="z64" w:id="57"/>
    <w:p>
      <w:pPr>
        <w:spacing w:after="0"/>
        <w:ind w:left="0"/>
        <w:jc w:val="both"/>
      </w:pPr>
      <w:r>
        <w:rPr>
          <w:rFonts w:ascii="Times New Roman"/>
          <w:b w:val="false"/>
          <w:i w:val="false"/>
          <w:color w:val="000000"/>
          <w:sz w:val="28"/>
        </w:rPr>
        <w:t>
      25) Қазақстан Республикасының Кәсіпкерлік кодексіне сәйкес тексеру парақтарын, тәуекел дәрежесін бағалау өлшемшарттарын, тексеру жүргізудің жартыжылдық кестелерін әзірлеу;</w:t>
      </w:r>
    </w:p>
    <w:bookmarkEnd w:id="57"/>
    <w:bookmarkStart w:name="z65" w:id="58"/>
    <w:p>
      <w:pPr>
        <w:spacing w:after="0"/>
        <w:ind w:left="0"/>
        <w:jc w:val="both"/>
      </w:pPr>
      <w:r>
        <w:rPr>
          <w:rFonts w:ascii="Times New Roman"/>
          <w:b w:val="false"/>
          <w:i w:val="false"/>
          <w:color w:val="000000"/>
          <w:sz w:val="28"/>
        </w:rPr>
        <w:t xml:space="preserve">
      26) мемлекеттік бақылау және қадағалау жүзеге асырылатын кәсіпкерлік субъектілері қызметінің салаларын Қазақстан Республикасы Кәсіпкерлік кодексінің 141-бабының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топтарға жатқызу, сондай-ақ тексерілетін субъектілерді (объектілерді) тәуекел дәрежесі жоғарыға жатқызылғандарға және тәуекел дәрежесі жоғарыға жатқызылмағандарға бөлу;</w:t>
      </w:r>
    </w:p>
    <w:bookmarkEnd w:id="58"/>
    <w:bookmarkStart w:name="z66" w:id="59"/>
    <w:p>
      <w:pPr>
        <w:spacing w:after="0"/>
        <w:ind w:left="0"/>
        <w:jc w:val="both"/>
      </w:pPr>
      <w:r>
        <w:rPr>
          <w:rFonts w:ascii="Times New Roman"/>
          <w:b w:val="false"/>
          <w:i w:val="false"/>
          <w:color w:val="000000"/>
          <w:sz w:val="28"/>
        </w:rPr>
        <w:t>
      27) Қазақстан Республикасы Үкіметінің шешімі бойынша мемлекеттік акциялар пакетіне (жарғылық капиталдағы қатысу үлесі)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59"/>
    <w:bookmarkStart w:name="z67" w:id="60"/>
    <w:p>
      <w:pPr>
        <w:spacing w:after="0"/>
        <w:ind w:left="0"/>
        <w:jc w:val="both"/>
      </w:pPr>
      <w:r>
        <w:rPr>
          <w:rFonts w:ascii="Times New Roman"/>
          <w:b w:val="false"/>
          <w:i w:val="false"/>
          <w:color w:val="000000"/>
          <w:sz w:val="28"/>
        </w:rPr>
        <w:t>
      28) өз құзыреті шегінде нормативтік құқықтық актілерді әзірлеу, келісу және бекіту;</w:t>
      </w:r>
    </w:p>
    <w:bookmarkEnd w:id="60"/>
    <w:bookmarkStart w:name="z68" w:id="61"/>
    <w:p>
      <w:pPr>
        <w:spacing w:after="0"/>
        <w:ind w:left="0"/>
        <w:jc w:val="both"/>
      </w:pPr>
      <w:r>
        <w:rPr>
          <w:rFonts w:ascii="Times New Roman"/>
          <w:b w:val="false"/>
          <w:i w:val="false"/>
          <w:color w:val="000000"/>
          <w:sz w:val="28"/>
        </w:rPr>
        <w:t>
      29) Қазақстан Республикасының атынан жасалатын Қазақстан Республикасының халықаралық шарттары бойынша міндеттемелерді орындау;</w:t>
      </w:r>
    </w:p>
    <w:bookmarkEnd w:id="61"/>
    <w:bookmarkStart w:name="z69" w:id="62"/>
    <w:p>
      <w:pPr>
        <w:spacing w:after="0"/>
        <w:ind w:left="0"/>
        <w:jc w:val="both"/>
      </w:pPr>
      <w:r>
        <w:rPr>
          <w:rFonts w:ascii="Times New Roman"/>
          <w:b w:val="false"/>
          <w:i w:val="false"/>
          <w:color w:val="000000"/>
          <w:sz w:val="28"/>
        </w:rPr>
        <w:t>
      30) мемлекеттік көрсетілетін қызметтер стандарттары мен регламенттерін әзірлеу;</w:t>
      </w:r>
    </w:p>
    <w:bookmarkEnd w:id="62"/>
    <w:bookmarkStart w:name="z70" w:id="63"/>
    <w:p>
      <w:pPr>
        <w:spacing w:after="0"/>
        <w:ind w:left="0"/>
        <w:jc w:val="both"/>
      </w:pPr>
      <w:r>
        <w:rPr>
          <w:rFonts w:ascii="Times New Roman"/>
          <w:b w:val="false"/>
          <w:i w:val="false"/>
          <w:color w:val="000000"/>
          <w:sz w:val="28"/>
        </w:rPr>
        <w:t>
      31) соттарға Қазақстан Республикасының заңнамасына сәйкес талап-арыздар беру;</w:t>
      </w:r>
    </w:p>
    <w:bookmarkEnd w:id="63"/>
    <w:bookmarkStart w:name="z71" w:id="64"/>
    <w:p>
      <w:pPr>
        <w:spacing w:after="0"/>
        <w:ind w:left="0"/>
        <w:jc w:val="both"/>
      </w:pPr>
      <w:r>
        <w:rPr>
          <w:rFonts w:ascii="Times New Roman"/>
          <w:b w:val="false"/>
          <w:i w:val="false"/>
          <w:color w:val="000000"/>
          <w:sz w:val="28"/>
        </w:rPr>
        <w:t>
      32) мемлекеттің меншігіндегі, сондай-ақ оның иеленуі мен пайдалануындағы геологиялық ақпаратты есепке алу, сақтау, жүйеге келтіру, жинақтап қорыту және беру;</w:t>
      </w:r>
    </w:p>
    <w:bookmarkEnd w:id="64"/>
    <w:bookmarkStart w:name="z72" w:id="65"/>
    <w:p>
      <w:pPr>
        <w:spacing w:after="0"/>
        <w:ind w:left="0"/>
        <w:jc w:val="both"/>
      </w:pPr>
      <w:r>
        <w:rPr>
          <w:rFonts w:ascii="Times New Roman"/>
          <w:b w:val="false"/>
          <w:i w:val="false"/>
          <w:color w:val="000000"/>
          <w:sz w:val="28"/>
        </w:rPr>
        <w:t>
      33) геологиялық барлау кезеңділігінің қағидаларын әзірлеу;</w:t>
      </w:r>
    </w:p>
    <w:bookmarkEnd w:id="65"/>
    <w:bookmarkStart w:name="z73" w:id="66"/>
    <w:p>
      <w:pPr>
        <w:spacing w:after="0"/>
        <w:ind w:left="0"/>
        <w:jc w:val="both"/>
      </w:pPr>
      <w:r>
        <w:rPr>
          <w:rFonts w:ascii="Times New Roman"/>
          <w:b w:val="false"/>
          <w:i w:val="false"/>
          <w:color w:val="000000"/>
          <w:sz w:val="28"/>
        </w:rPr>
        <w:t>
      34) Қазақстан Республикасындағы өндіруші салалар қызметі ашықтығының бастамалары стандартын іске асыру;</w:t>
      </w:r>
    </w:p>
    <w:bookmarkEnd w:id="66"/>
    <w:bookmarkStart w:name="z74" w:id="67"/>
    <w:p>
      <w:pPr>
        <w:spacing w:after="0"/>
        <w:ind w:left="0"/>
        <w:jc w:val="both"/>
      </w:pPr>
      <w:r>
        <w:rPr>
          <w:rFonts w:ascii="Times New Roman"/>
          <w:b w:val="false"/>
          <w:i w:val="false"/>
          <w:color w:val="000000"/>
          <w:sz w:val="28"/>
        </w:rPr>
        <w:t>
      35) пайдалы қазбалар жатқан аумақтарда құрылыс салуға рұқсат беру қағидаларын әзірлеу;</w:t>
      </w:r>
    </w:p>
    <w:bookmarkEnd w:id="67"/>
    <w:bookmarkStart w:name="z75" w:id="68"/>
    <w:p>
      <w:pPr>
        <w:spacing w:after="0"/>
        <w:ind w:left="0"/>
        <w:jc w:val="both"/>
      </w:pPr>
      <w:r>
        <w:rPr>
          <w:rFonts w:ascii="Times New Roman"/>
          <w:b w:val="false"/>
          <w:i w:val="false"/>
          <w:color w:val="000000"/>
          <w:sz w:val="28"/>
        </w:rPr>
        <w:t>
      36) мемлекеттің меншігіндегі, сондай-ақ оның иеленуі мен пайдалануындағы геологиялық ақпаратты есепке алу, сақтау, жүйеге келтіру, жинақтап қорыту және беру қағидаларын әзірлеу;</w:t>
      </w:r>
    </w:p>
    <w:bookmarkEnd w:id="68"/>
    <w:bookmarkStart w:name="z76" w:id="69"/>
    <w:p>
      <w:pPr>
        <w:spacing w:after="0"/>
        <w:ind w:left="0"/>
        <w:jc w:val="both"/>
      </w:pPr>
      <w:r>
        <w:rPr>
          <w:rFonts w:ascii="Times New Roman"/>
          <w:b w:val="false"/>
          <w:i w:val="false"/>
          <w:color w:val="000000"/>
          <w:sz w:val="28"/>
        </w:rPr>
        <w:t>
      37) жер қойнауын пайдаланушының жер қойнауын пайдалану жөніндегі операцияларды жүргізу нәтижесінде алынған геологиялық ақпаратты және оның жеткізгіштерін сақтау және есепке алу қағидаларын әзірлеу;</w:t>
      </w:r>
    </w:p>
    <w:bookmarkEnd w:id="69"/>
    <w:bookmarkStart w:name="z77" w:id="70"/>
    <w:p>
      <w:pPr>
        <w:spacing w:after="0"/>
        <w:ind w:left="0"/>
        <w:jc w:val="both"/>
      </w:pPr>
      <w:r>
        <w:rPr>
          <w:rFonts w:ascii="Times New Roman"/>
          <w:b w:val="false"/>
          <w:i w:val="false"/>
          <w:color w:val="000000"/>
          <w:sz w:val="28"/>
        </w:rPr>
        <w:t>
      38) геологиялық есептің мемлекеттік сараптамасын жүргізу қағидаларын әзірлеу;</w:t>
      </w:r>
    </w:p>
    <w:bookmarkEnd w:id="70"/>
    <w:bookmarkStart w:name="z78" w:id="71"/>
    <w:p>
      <w:pPr>
        <w:spacing w:after="0"/>
        <w:ind w:left="0"/>
        <w:jc w:val="both"/>
      </w:pPr>
      <w:r>
        <w:rPr>
          <w:rFonts w:ascii="Times New Roman"/>
          <w:b w:val="false"/>
          <w:i w:val="false"/>
          <w:color w:val="000000"/>
          <w:sz w:val="28"/>
        </w:rPr>
        <w:t>
      39)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 сақтауын бақылау;</w:t>
      </w:r>
    </w:p>
    <w:bookmarkEnd w:id="71"/>
    <w:bookmarkStart w:name="z79" w:id="72"/>
    <w:p>
      <w:pPr>
        <w:spacing w:after="0"/>
        <w:ind w:left="0"/>
        <w:jc w:val="both"/>
      </w:pPr>
      <w:r>
        <w:rPr>
          <w:rFonts w:ascii="Times New Roman"/>
          <w:b w:val="false"/>
          <w:i w:val="false"/>
          <w:color w:val="000000"/>
          <w:sz w:val="28"/>
        </w:rPr>
        <w:t>
      40) мемлекеттік жер қойнауы қорын басқару бағдарламасын әзірлеуге қатысу;</w:t>
      </w:r>
    </w:p>
    <w:bookmarkEnd w:id="72"/>
    <w:bookmarkStart w:name="z80" w:id="73"/>
    <w:p>
      <w:pPr>
        <w:spacing w:after="0"/>
        <w:ind w:left="0"/>
        <w:jc w:val="both"/>
      </w:pPr>
      <w:r>
        <w:rPr>
          <w:rFonts w:ascii="Times New Roman"/>
          <w:b w:val="false"/>
          <w:i w:val="false"/>
          <w:color w:val="000000"/>
          <w:sz w:val="28"/>
        </w:rPr>
        <w:t>
      41) жер қойнауын геологиялық зерттеуге арналған лицензияларды беруге өтініштерді беру және қарау қағидаларын әзірлеу;</w:t>
      </w:r>
    </w:p>
    <w:bookmarkEnd w:id="73"/>
    <w:bookmarkStart w:name="z81" w:id="74"/>
    <w:p>
      <w:pPr>
        <w:spacing w:after="0"/>
        <w:ind w:left="0"/>
        <w:jc w:val="both"/>
      </w:pPr>
      <w:r>
        <w:rPr>
          <w:rFonts w:ascii="Times New Roman"/>
          <w:b w:val="false"/>
          <w:i w:val="false"/>
          <w:color w:val="000000"/>
          <w:sz w:val="28"/>
        </w:rPr>
        <w:t>
      42) жер қойнауының мемлекеттік сараптама жүргізу қағидаларын, Жер қойнауының мемлекеттік сараптама комиссиясы туралы ережені әзірлеу;</w:t>
      </w:r>
    </w:p>
    <w:bookmarkEnd w:id="74"/>
    <w:bookmarkStart w:name="z82" w:id="75"/>
    <w:p>
      <w:pPr>
        <w:spacing w:after="0"/>
        <w:ind w:left="0"/>
        <w:jc w:val="both"/>
      </w:pPr>
      <w:r>
        <w:rPr>
          <w:rFonts w:ascii="Times New Roman"/>
          <w:b w:val="false"/>
          <w:i w:val="false"/>
          <w:color w:val="000000"/>
          <w:sz w:val="28"/>
        </w:rPr>
        <w:t>
      43) тарихи шығындардың мөлшерiн, геологиялық ақпараттың құнын және алу шартын айқындау;</w:t>
      </w:r>
    </w:p>
    <w:bookmarkEnd w:id="75"/>
    <w:bookmarkStart w:name="z83" w:id="76"/>
    <w:p>
      <w:pPr>
        <w:spacing w:after="0"/>
        <w:ind w:left="0"/>
        <w:jc w:val="both"/>
      </w:pPr>
      <w:r>
        <w:rPr>
          <w:rFonts w:ascii="Times New Roman"/>
          <w:b w:val="false"/>
          <w:i w:val="false"/>
          <w:color w:val="000000"/>
          <w:sz w:val="28"/>
        </w:rPr>
        <w:t>
      44) Қазақстан Республикасының пайдалы қазбалар қорлары жөніндегі мемлекеттік комиссия туралы ережені әзірлеу;</w:t>
      </w:r>
    </w:p>
    <w:bookmarkEnd w:id="76"/>
    <w:bookmarkStart w:name="z84" w:id="77"/>
    <w:p>
      <w:pPr>
        <w:spacing w:after="0"/>
        <w:ind w:left="0"/>
        <w:jc w:val="both"/>
      </w:pPr>
      <w:r>
        <w:rPr>
          <w:rFonts w:ascii="Times New Roman"/>
          <w:b w:val="false"/>
          <w:i w:val="false"/>
          <w:color w:val="000000"/>
          <w:sz w:val="28"/>
        </w:rPr>
        <w:t>
      45) қорлар жөніндегі өңіраралық комиссиялар туралы ережені әзірлеу;</w:t>
      </w:r>
    </w:p>
    <w:bookmarkEnd w:id="77"/>
    <w:bookmarkStart w:name="z85" w:id="78"/>
    <w:p>
      <w:pPr>
        <w:spacing w:after="0"/>
        <w:ind w:left="0"/>
        <w:jc w:val="both"/>
      </w:pPr>
      <w:r>
        <w:rPr>
          <w:rFonts w:ascii="Times New Roman"/>
          <w:b w:val="false"/>
          <w:i w:val="false"/>
          <w:color w:val="000000"/>
          <w:sz w:val="28"/>
        </w:rPr>
        <w:t>
      46) Қазақстан Республикасындағы өндіруші салалар қызметі айқындығының бастама стандартын іске асыру бойынша есептіліктің нысанын және оны толтыру жөніндегі нұсқаулықты әзірлеу;</w:t>
      </w:r>
    </w:p>
    <w:bookmarkEnd w:id="78"/>
    <w:bookmarkStart w:name="z86" w:id="79"/>
    <w:p>
      <w:pPr>
        <w:spacing w:after="0"/>
        <w:ind w:left="0"/>
        <w:jc w:val="both"/>
      </w:pPr>
      <w:r>
        <w:rPr>
          <w:rFonts w:ascii="Times New Roman"/>
          <w:b w:val="false"/>
          <w:i w:val="false"/>
          <w:color w:val="000000"/>
          <w:sz w:val="28"/>
        </w:rPr>
        <w:t>
      47) жер қойнауын геологиялық зерттеу бойынша жобалау құжаттарын жасау жөніндегі нұсқаулықты әзірлеу;</w:t>
      </w:r>
    </w:p>
    <w:bookmarkEnd w:id="79"/>
    <w:bookmarkStart w:name="z87" w:id="80"/>
    <w:p>
      <w:pPr>
        <w:spacing w:after="0"/>
        <w:ind w:left="0"/>
        <w:jc w:val="both"/>
      </w:pPr>
      <w:r>
        <w:rPr>
          <w:rFonts w:ascii="Times New Roman"/>
          <w:b w:val="false"/>
          <w:i w:val="false"/>
          <w:color w:val="000000"/>
          <w:sz w:val="28"/>
        </w:rPr>
        <w:t>
      48) тау-кен жұмыс жоспарын жасау жөніндегі нұсқаулықты әзірлеу;</w:t>
      </w:r>
    </w:p>
    <w:bookmarkEnd w:id="80"/>
    <w:bookmarkStart w:name="z88" w:id="81"/>
    <w:p>
      <w:pPr>
        <w:spacing w:after="0"/>
        <w:ind w:left="0"/>
        <w:jc w:val="both"/>
      </w:pPr>
      <w:r>
        <w:rPr>
          <w:rFonts w:ascii="Times New Roman"/>
          <w:b w:val="false"/>
          <w:i w:val="false"/>
          <w:color w:val="000000"/>
          <w:sz w:val="28"/>
        </w:rPr>
        <w:t>
      49) жер қойнауы кеңістігін пайдалану жобасын жасау жөніндегі нұсқаулықты әзірлеу;</w:t>
      </w:r>
    </w:p>
    <w:bookmarkEnd w:id="81"/>
    <w:bookmarkStart w:name="z89" w:id="82"/>
    <w:p>
      <w:pPr>
        <w:spacing w:after="0"/>
        <w:ind w:left="0"/>
        <w:jc w:val="both"/>
      </w:pPr>
      <w:r>
        <w:rPr>
          <w:rFonts w:ascii="Times New Roman"/>
          <w:b w:val="false"/>
          <w:i w:val="false"/>
          <w:color w:val="000000"/>
          <w:sz w:val="28"/>
        </w:rPr>
        <w:t>
      50) кен іздеушілік жоспарын жасау жөніндегі нұсқаулықты әзірлеу;</w:t>
      </w:r>
    </w:p>
    <w:bookmarkEnd w:id="82"/>
    <w:bookmarkStart w:name="z90" w:id="83"/>
    <w:p>
      <w:pPr>
        <w:spacing w:after="0"/>
        <w:ind w:left="0"/>
        <w:jc w:val="both"/>
      </w:pPr>
      <w:r>
        <w:rPr>
          <w:rFonts w:ascii="Times New Roman"/>
          <w:b w:val="false"/>
          <w:i w:val="false"/>
          <w:color w:val="000000"/>
          <w:sz w:val="28"/>
        </w:rPr>
        <w:t>
      51) кең таралған пайдалы қатты қазбаларды қоспағанда, геологиялық және тау-кен бөлiнiсiн беру;</w:t>
      </w:r>
    </w:p>
    <w:bookmarkEnd w:id="83"/>
    <w:bookmarkStart w:name="z91" w:id="84"/>
    <w:p>
      <w:pPr>
        <w:spacing w:after="0"/>
        <w:ind w:left="0"/>
        <w:jc w:val="both"/>
      </w:pPr>
      <w:r>
        <w:rPr>
          <w:rFonts w:ascii="Times New Roman"/>
          <w:b w:val="false"/>
          <w:i w:val="false"/>
          <w:color w:val="000000"/>
          <w:sz w:val="28"/>
        </w:rPr>
        <w:t>
      52) мемлекеттік жер қойнауы қорының бірыңғай кадастрын жүргізу;</w:t>
      </w:r>
    </w:p>
    <w:bookmarkEnd w:id="84"/>
    <w:bookmarkStart w:name="z92" w:id="85"/>
    <w:p>
      <w:pPr>
        <w:spacing w:after="0"/>
        <w:ind w:left="0"/>
        <w:jc w:val="both"/>
      </w:pPr>
      <w:r>
        <w:rPr>
          <w:rFonts w:ascii="Times New Roman"/>
          <w:b w:val="false"/>
          <w:i w:val="false"/>
          <w:color w:val="000000"/>
          <w:sz w:val="28"/>
        </w:rPr>
        <w:t>
      53) геологиялық есептің нысанын әзірлеу;</w:t>
      </w:r>
    </w:p>
    <w:bookmarkEnd w:id="85"/>
    <w:bookmarkStart w:name="z93" w:id="86"/>
    <w:p>
      <w:pPr>
        <w:spacing w:after="0"/>
        <w:ind w:left="0"/>
        <w:jc w:val="both"/>
      </w:pPr>
      <w:r>
        <w:rPr>
          <w:rFonts w:ascii="Times New Roman"/>
          <w:b w:val="false"/>
          <w:i w:val="false"/>
          <w:color w:val="000000"/>
          <w:sz w:val="28"/>
        </w:rPr>
        <w:t xml:space="preserve">
      54)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мәселелер бойынша құзыретті органмен өзара іс-қимыл жасау және үйлестіру;</w:t>
      </w:r>
    </w:p>
    <w:bookmarkEnd w:id="86"/>
    <w:bookmarkStart w:name="z94" w:id="87"/>
    <w:p>
      <w:pPr>
        <w:spacing w:after="0"/>
        <w:ind w:left="0"/>
        <w:jc w:val="both"/>
      </w:pPr>
      <w:r>
        <w:rPr>
          <w:rFonts w:ascii="Times New Roman"/>
          <w:b w:val="false"/>
          <w:i w:val="false"/>
          <w:color w:val="000000"/>
          <w:sz w:val="28"/>
        </w:rPr>
        <w:t>
      55) геологиялық есептің мемлекеттік сараптамасын жүргізуді ұйымдастыру;</w:t>
      </w:r>
    </w:p>
    <w:bookmarkEnd w:id="87"/>
    <w:bookmarkStart w:name="z95" w:id="88"/>
    <w:p>
      <w:pPr>
        <w:spacing w:after="0"/>
        <w:ind w:left="0"/>
        <w:jc w:val="both"/>
      </w:pPr>
      <w:r>
        <w:rPr>
          <w:rFonts w:ascii="Times New Roman"/>
          <w:b w:val="false"/>
          <w:i w:val="false"/>
          <w:color w:val="000000"/>
          <w:sz w:val="28"/>
        </w:rPr>
        <w:t>
      56) жерасты сулары бөлігінде мемлекеттік су кадастрын жүргізуге қатысу;</w:t>
      </w:r>
    </w:p>
    <w:bookmarkEnd w:id="88"/>
    <w:bookmarkStart w:name="z96" w:id="89"/>
    <w:p>
      <w:pPr>
        <w:spacing w:after="0"/>
        <w:ind w:left="0"/>
        <w:jc w:val="both"/>
      </w:pPr>
      <w:r>
        <w:rPr>
          <w:rFonts w:ascii="Times New Roman"/>
          <w:b w:val="false"/>
          <w:i w:val="false"/>
          <w:color w:val="000000"/>
          <w:sz w:val="28"/>
        </w:rPr>
        <w:t>
      57) жер қойнауын геологиялық зерттеу және кеңістігін пайдалану үшін жер қойнауын пайдалану құқығын беру;</w:t>
      </w:r>
    </w:p>
    <w:bookmarkEnd w:id="89"/>
    <w:bookmarkStart w:name="z97" w:id="90"/>
    <w:p>
      <w:pPr>
        <w:spacing w:after="0"/>
        <w:ind w:left="0"/>
        <w:jc w:val="both"/>
      </w:pPr>
      <w:r>
        <w:rPr>
          <w:rFonts w:ascii="Times New Roman"/>
          <w:b w:val="false"/>
          <w:i w:val="false"/>
          <w:color w:val="000000"/>
          <w:sz w:val="28"/>
        </w:rPr>
        <w:t>
      58) пайдалы қатты қазбаларды өндіруге арналған лицензия беру туралы өтінішті жер қойнауын пайдалану саласындағы заңнамада көзделген лицензияны беруден бас тарту үшін негіздердің болуы тұрғысынан қарау;</w:t>
      </w:r>
    </w:p>
    <w:bookmarkEnd w:id="90"/>
    <w:bookmarkStart w:name="z98" w:id="91"/>
    <w:p>
      <w:pPr>
        <w:spacing w:after="0"/>
        <w:ind w:left="0"/>
        <w:jc w:val="both"/>
      </w:pPr>
      <w:r>
        <w:rPr>
          <w:rFonts w:ascii="Times New Roman"/>
          <w:b w:val="false"/>
          <w:i w:val="false"/>
          <w:color w:val="000000"/>
          <w:sz w:val="28"/>
        </w:rPr>
        <w:t xml:space="preserve">
      59) пайдалы қатты қазбалардың ресурстарын бағалау туралы есепте ресурстардың "Жер қойнауы және жер қойнауын пайдалану туралы" 2010 жылғы 24 маусымдағы Қазақстан Республикасы Заңының </w:t>
      </w:r>
      <w:r>
        <w:rPr>
          <w:rFonts w:ascii="Times New Roman"/>
          <w:b w:val="false"/>
          <w:i w:val="false"/>
          <w:color w:val="000000"/>
          <w:sz w:val="28"/>
        </w:rPr>
        <w:t>121-бабына</w:t>
      </w:r>
      <w:r>
        <w:rPr>
          <w:rFonts w:ascii="Times New Roman"/>
          <w:b w:val="false"/>
          <w:i w:val="false"/>
          <w:color w:val="000000"/>
          <w:sz w:val="28"/>
        </w:rPr>
        <w:t xml:space="preserve"> сәйкес бұрын бекітілген өнеркәсіптік санаттар қорларының жиырма бес пайызынан астам емес азаюы негізділігін растау;</w:t>
      </w:r>
    </w:p>
    <w:bookmarkEnd w:id="91"/>
    <w:bookmarkStart w:name="z99" w:id="92"/>
    <w:p>
      <w:pPr>
        <w:spacing w:after="0"/>
        <w:ind w:left="0"/>
        <w:jc w:val="both"/>
      </w:pPr>
      <w:r>
        <w:rPr>
          <w:rFonts w:ascii="Times New Roman"/>
          <w:b w:val="false"/>
          <w:i w:val="false"/>
          <w:color w:val="000000"/>
          <w:sz w:val="28"/>
        </w:rPr>
        <w:t xml:space="preserve">
      60)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қолданысқа енгізілгенге дейін жасалған келісімшарттар бойынша уранды қоспағанда, пайдалы қатты қазбаларды, сондай-ақ кең таралған пайдалы қазбаларды барлауға және (немесе) өндіруге арналған келісімшарттар бойынша жұмыс тобы мақұлдаған жұмыс бағдарламасының жобасын келісу;</w:t>
      </w:r>
    </w:p>
    <w:bookmarkEnd w:id="92"/>
    <w:bookmarkStart w:name="z100" w:id="93"/>
    <w:p>
      <w:pPr>
        <w:spacing w:after="0"/>
        <w:ind w:left="0"/>
        <w:jc w:val="both"/>
      </w:pPr>
      <w:r>
        <w:rPr>
          <w:rFonts w:ascii="Times New Roman"/>
          <w:b w:val="false"/>
          <w:i w:val="false"/>
          <w:color w:val="000000"/>
          <w:sz w:val="28"/>
        </w:rPr>
        <w:t>
      61) өтініш берілген жер қойнауы учаскесінде кең таралған пайдалы қазбалар болып табылмайтын пайдалы қатты қазбалар ресурстарының жоқ екендігін немесе ресурстар перспективасының жоқ екендігін растайтын геологиялық барлау жұмыстарының нәтижелері туралы есептің мемлекеттік сараптама қорытындысын беру;</w:t>
      </w:r>
    </w:p>
    <w:bookmarkEnd w:id="93"/>
    <w:bookmarkStart w:name="z101" w:id="94"/>
    <w:p>
      <w:pPr>
        <w:spacing w:after="0"/>
        <w:ind w:left="0"/>
        <w:jc w:val="both"/>
      </w:pPr>
      <w:r>
        <w:rPr>
          <w:rFonts w:ascii="Times New Roman"/>
          <w:b w:val="false"/>
          <w:i w:val="false"/>
          <w:color w:val="000000"/>
          <w:sz w:val="28"/>
        </w:rPr>
        <w:t>
      62) пайдалы қазбалар жатқан аумақтарда құрылыс салуға облыстың, республикалық маңызы бар қалалардың, астананың жергілікті атқарушы органының рұқсатын келісу;</w:t>
      </w:r>
    </w:p>
    <w:bookmarkEnd w:id="94"/>
    <w:bookmarkStart w:name="z102" w:id="95"/>
    <w:p>
      <w:pPr>
        <w:spacing w:after="0"/>
        <w:ind w:left="0"/>
        <w:jc w:val="both"/>
      </w:pPr>
      <w:r>
        <w:rPr>
          <w:rFonts w:ascii="Times New Roman"/>
          <w:b w:val="false"/>
          <w:i w:val="false"/>
          <w:color w:val="000000"/>
          <w:sz w:val="28"/>
        </w:rPr>
        <w:t>
      63) жер қойнауын мемлекеттік геологиялық зерттеуді ұйымдастыру және жүргізу;</w:t>
      </w:r>
    </w:p>
    <w:bookmarkEnd w:id="95"/>
    <w:bookmarkStart w:name="z103" w:id="96"/>
    <w:p>
      <w:pPr>
        <w:spacing w:after="0"/>
        <w:ind w:left="0"/>
        <w:jc w:val="both"/>
      </w:pPr>
      <w:r>
        <w:rPr>
          <w:rFonts w:ascii="Times New Roman"/>
          <w:b w:val="false"/>
          <w:i w:val="false"/>
          <w:color w:val="000000"/>
          <w:sz w:val="28"/>
        </w:rPr>
        <w:t>
      64) жер қойнауын геологиялық зерттеу және оның кеңістігін пайдалану жөніндегі операцияларды реттеу;</w:t>
      </w:r>
    </w:p>
    <w:bookmarkEnd w:id="96"/>
    <w:bookmarkStart w:name="z104" w:id="97"/>
    <w:p>
      <w:pPr>
        <w:spacing w:after="0"/>
        <w:ind w:left="0"/>
        <w:jc w:val="both"/>
      </w:pPr>
      <w:r>
        <w:rPr>
          <w:rFonts w:ascii="Times New Roman"/>
          <w:b w:val="false"/>
          <w:i w:val="false"/>
          <w:color w:val="000000"/>
          <w:sz w:val="28"/>
        </w:rPr>
        <w:t>
      65) жер қойнауын геологиялық зерттеу, сондай-ақ оның кеңістігін пайдалану жөніндегі операцияларға мемлекеттік бақылауды жүзеге асыру;</w:t>
      </w:r>
    </w:p>
    <w:bookmarkEnd w:id="97"/>
    <w:bookmarkStart w:name="z105" w:id="98"/>
    <w:p>
      <w:pPr>
        <w:spacing w:after="0"/>
        <w:ind w:left="0"/>
        <w:jc w:val="both"/>
      </w:pPr>
      <w:r>
        <w:rPr>
          <w:rFonts w:ascii="Times New Roman"/>
          <w:b w:val="false"/>
          <w:i w:val="false"/>
          <w:color w:val="000000"/>
          <w:sz w:val="28"/>
        </w:rPr>
        <w:t>
      66) жер қойнауын пайдалану саласындағы Қазақстан Республикасы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98"/>
    <w:bookmarkStart w:name="z106" w:id="99"/>
    <w:p>
      <w:pPr>
        <w:spacing w:after="0"/>
        <w:ind w:left="0"/>
        <w:jc w:val="both"/>
      </w:pPr>
      <w:r>
        <w:rPr>
          <w:rFonts w:ascii="Times New Roman"/>
          <w:b w:val="false"/>
          <w:i w:val="false"/>
          <w:color w:val="000000"/>
          <w:sz w:val="28"/>
        </w:rPr>
        <w:t>
      67) құпия болып табылмайтын геологиялық ақпаратқа, сондай-ақ жер қойнауын пайдалануға берілген лицензиялар туралы ақпаратқа қолжетімділікті қамтамасыз ету;</w:t>
      </w:r>
    </w:p>
    <w:bookmarkEnd w:id="99"/>
    <w:bookmarkStart w:name="z107" w:id="100"/>
    <w:p>
      <w:pPr>
        <w:spacing w:after="0"/>
        <w:ind w:left="0"/>
        <w:jc w:val="both"/>
      </w:pPr>
      <w:r>
        <w:rPr>
          <w:rFonts w:ascii="Times New Roman"/>
          <w:b w:val="false"/>
          <w:i w:val="false"/>
          <w:color w:val="000000"/>
          <w:sz w:val="28"/>
        </w:rPr>
        <w:t>
      68) жер қойнауын геологиялық зерттеу бойынша есептер нысандарын әзірлеу;</w:t>
      </w:r>
    </w:p>
    <w:bookmarkEnd w:id="100"/>
    <w:bookmarkStart w:name="z108" w:id="101"/>
    <w:p>
      <w:pPr>
        <w:spacing w:after="0"/>
        <w:ind w:left="0"/>
        <w:jc w:val="both"/>
      </w:pPr>
      <w:r>
        <w:rPr>
          <w:rFonts w:ascii="Times New Roman"/>
          <w:b w:val="false"/>
          <w:i w:val="false"/>
          <w:color w:val="000000"/>
          <w:sz w:val="28"/>
        </w:rPr>
        <w:t>
      69) тиісті координаттары мен жеке кодтары бар блоктарды сәйкестендіру картасын әзірлеу;</w:t>
      </w:r>
    </w:p>
    <w:bookmarkEnd w:id="101"/>
    <w:bookmarkStart w:name="z109" w:id="102"/>
    <w:p>
      <w:pPr>
        <w:spacing w:after="0"/>
        <w:ind w:left="0"/>
        <w:jc w:val="both"/>
      </w:pPr>
      <w:r>
        <w:rPr>
          <w:rFonts w:ascii="Times New Roman"/>
          <w:b w:val="false"/>
          <w:i w:val="false"/>
          <w:color w:val="000000"/>
          <w:sz w:val="28"/>
        </w:rPr>
        <w:t>
      70) техногендік минералдық түзілімдерді орналастырудың қолданыстағы объектілерін мемлекеттік есепке алуды ұйымдастыру және жүргізу;</w:t>
      </w:r>
    </w:p>
    <w:bookmarkEnd w:id="102"/>
    <w:bookmarkStart w:name="z110" w:id="103"/>
    <w:p>
      <w:pPr>
        <w:spacing w:after="0"/>
        <w:ind w:left="0"/>
        <w:jc w:val="both"/>
      </w:pPr>
      <w:r>
        <w:rPr>
          <w:rFonts w:ascii="Times New Roman"/>
          <w:b w:val="false"/>
          <w:i w:val="false"/>
          <w:color w:val="000000"/>
          <w:sz w:val="28"/>
        </w:rPr>
        <w:t>
      71) мемлекеттік жер қойнауы қорының бірыңғай кадастрын енгізу және пайдалы қазбалар қорын мемлекеттік есепке алу бойынша ақпаратты ұсыну қағидаларын әзірлеу;</w:t>
      </w:r>
    </w:p>
    <w:bookmarkEnd w:id="103"/>
    <w:bookmarkStart w:name="z111" w:id="104"/>
    <w:p>
      <w:pPr>
        <w:spacing w:after="0"/>
        <w:ind w:left="0"/>
        <w:jc w:val="both"/>
      </w:pPr>
      <w:r>
        <w:rPr>
          <w:rFonts w:ascii="Times New Roman"/>
          <w:b w:val="false"/>
          <w:i w:val="false"/>
          <w:color w:val="000000"/>
          <w:sz w:val="28"/>
        </w:rPr>
        <w:t>
      72) жер қойнауының мемлекеттік мониторингін, геологиялық ақпаратты жинауды және жинақтап қорытуды жүзеге асыру;</w:t>
      </w:r>
    </w:p>
    <w:bookmarkEnd w:id="104"/>
    <w:bookmarkStart w:name="z112" w:id="105"/>
    <w:p>
      <w:pPr>
        <w:spacing w:after="0"/>
        <w:ind w:left="0"/>
        <w:jc w:val="both"/>
      </w:pPr>
      <w:r>
        <w:rPr>
          <w:rFonts w:ascii="Times New Roman"/>
          <w:b w:val="false"/>
          <w:i w:val="false"/>
          <w:color w:val="000000"/>
          <w:sz w:val="28"/>
        </w:rPr>
        <w:t>
      73) кен іздеушілікке арналған лицензияларды беруге өтініштер беру және қарау қағидаларын әзірлеу;</w:t>
      </w:r>
    </w:p>
    <w:bookmarkEnd w:id="105"/>
    <w:bookmarkStart w:name="z113" w:id="106"/>
    <w:p>
      <w:pPr>
        <w:spacing w:after="0"/>
        <w:ind w:left="0"/>
        <w:jc w:val="both"/>
      </w:pPr>
      <w:r>
        <w:rPr>
          <w:rFonts w:ascii="Times New Roman"/>
          <w:b w:val="false"/>
          <w:i w:val="false"/>
          <w:color w:val="000000"/>
          <w:sz w:val="28"/>
        </w:rPr>
        <w:t>
      74) өздігінен ағып жататын иесіз және авариялық ұңғымаларды жоюды және консервациялауды жүзеге асыру;</w:t>
      </w:r>
    </w:p>
    <w:bookmarkEnd w:id="106"/>
    <w:bookmarkStart w:name="z114" w:id="107"/>
    <w:p>
      <w:pPr>
        <w:spacing w:after="0"/>
        <w:ind w:left="0"/>
        <w:jc w:val="both"/>
      </w:pPr>
      <w:r>
        <w:rPr>
          <w:rFonts w:ascii="Times New Roman"/>
          <w:b w:val="false"/>
          <w:i w:val="false"/>
          <w:color w:val="000000"/>
          <w:sz w:val="28"/>
        </w:rPr>
        <w:t>
      75) пайдалы қазбалар қорларын мемлекеттік есепке алу бойынша ақпаратты мемлекеттік органдарға ұсыну;</w:t>
      </w:r>
    </w:p>
    <w:bookmarkEnd w:id="107"/>
    <w:bookmarkStart w:name="z115" w:id="108"/>
    <w:p>
      <w:pPr>
        <w:spacing w:after="0"/>
        <w:ind w:left="0"/>
        <w:jc w:val="both"/>
      </w:pPr>
      <w:r>
        <w:rPr>
          <w:rFonts w:ascii="Times New Roman"/>
          <w:b w:val="false"/>
          <w:i w:val="false"/>
          <w:color w:val="000000"/>
          <w:sz w:val="28"/>
        </w:rPr>
        <w:t>
      76) пайдалы қазбалар қорларының мемлекеттiк балансын жүргізу;</w:t>
      </w:r>
    </w:p>
    <w:bookmarkEnd w:id="108"/>
    <w:bookmarkStart w:name="z116" w:id="109"/>
    <w:p>
      <w:pPr>
        <w:spacing w:after="0"/>
        <w:ind w:left="0"/>
        <w:jc w:val="both"/>
      </w:pPr>
      <w:r>
        <w:rPr>
          <w:rFonts w:ascii="Times New Roman"/>
          <w:b w:val="false"/>
          <w:i w:val="false"/>
          <w:color w:val="000000"/>
          <w:sz w:val="28"/>
        </w:rPr>
        <w:t>
      77) геологиялық ақпаратты жариялау немесе оған ашық қолжетімділік жасау арқылы ашып көрсету;</w:t>
      </w:r>
    </w:p>
    <w:bookmarkEnd w:id="109"/>
    <w:bookmarkStart w:name="z117" w:id="110"/>
    <w:p>
      <w:pPr>
        <w:spacing w:after="0"/>
        <w:ind w:left="0"/>
        <w:jc w:val="both"/>
      </w:pPr>
      <w:r>
        <w:rPr>
          <w:rFonts w:ascii="Times New Roman"/>
          <w:b w:val="false"/>
          <w:i w:val="false"/>
          <w:color w:val="000000"/>
          <w:sz w:val="28"/>
        </w:rPr>
        <w:t>
      78) керндерді Қазақстан Республикасының шегінен тыс жерге әкетуге рұқсат беру;</w:t>
      </w:r>
    </w:p>
    <w:bookmarkEnd w:id="110"/>
    <w:bookmarkStart w:name="z118" w:id="111"/>
    <w:p>
      <w:pPr>
        <w:spacing w:after="0"/>
        <w:ind w:left="0"/>
        <w:jc w:val="both"/>
      </w:pPr>
      <w:r>
        <w:rPr>
          <w:rFonts w:ascii="Times New Roman"/>
          <w:b w:val="false"/>
          <w:i w:val="false"/>
          <w:color w:val="000000"/>
          <w:sz w:val="28"/>
        </w:rPr>
        <w:t>
      79) бiр келiсiмшарттық аумақ шегiнде жер қойнауын пайдалану бойынша операцияларды жүргiзу тәртiбiн келiсу;</w:t>
      </w:r>
    </w:p>
    <w:bookmarkEnd w:id="111"/>
    <w:bookmarkStart w:name="z119" w:id="112"/>
    <w:p>
      <w:pPr>
        <w:spacing w:after="0"/>
        <w:ind w:left="0"/>
        <w:jc w:val="both"/>
      </w:pPr>
      <w:r>
        <w:rPr>
          <w:rFonts w:ascii="Times New Roman"/>
          <w:b w:val="false"/>
          <w:i w:val="false"/>
          <w:color w:val="000000"/>
          <w:sz w:val="28"/>
        </w:rPr>
        <w:t>
      80) жер қойнауын пайдаланушылардың уәкілетті органға нормаланатын ысыраптар туралы деректерді ұсыну қағидаларын әзірлеу;</w:t>
      </w:r>
    </w:p>
    <w:bookmarkEnd w:id="112"/>
    <w:bookmarkStart w:name="z120" w:id="113"/>
    <w:p>
      <w:pPr>
        <w:spacing w:after="0"/>
        <w:ind w:left="0"/>
        <w:jc w:val="both"/>
      </w:pPr>
      <w:r>
        <w:rPr>
          <w:rFonts w:ascii="Times New Roman"/>
          <w:b w:val="false"/>
          <w:i w:val="false"/>
          <w:color w:val="000000"/>
          <w:sz w:val="28"/>
        </w:rPr>
        <w:t>
      81) жер қойнауын пайдаланушының геологиялық ақпараттың сынамалар түріндегі табиғи жеткізгіштерін иеліктен шығаруы және (немесе) сынамаларды Қазақстан Республикасының шегінен тыс жерге әкетуге рұқсат беру;</w:t>
      </w:r>
    </w:p>
    <w:bookmarkEnd w:id="113"/>
    <w:bookmarkStart w:name="z121" w:id="114"/>
    <w:p>
      <w:pPr>
        <w:spacing w:after="0"/>
        <w:ind w:left="0"/>
        <w:jc w:val="both"/>
      </w:pPr>
      <w:r>
        <w:rPr>
          <w:rFonts w:ascii="Times New Roman"/>
          <w:b w:val="false"/>
          <w:i w:val="false"/>
          <w:color w:val="000000"/>
          <w:sz w:val="28"/>
        </w:rPr>
        <w:t>
      82) жер қойнауын пайдаланушылар ұсынатын нормаланатын ысыраптар туралы деректер негізінде жүзеге асырылатын пайдалы қатты қазбаларды өндіру кезінде ысырапты есепке алу;</w:t>
      </w:r>
    </w:p>
    <w:bookmarkEnd w:id="114"/>
    <w:bookmarkStart w:name="z122" w:id="115"/>
    <w:p>
      <w:pPr>
        <w:spacing w:after="0"/>
        <w:ind w:left="0"/>
        <w:jc w:val="both"/>
      </w:pPr>
      <w:r>
        <w:rPr>
          <w:rFonts w:ascii="Times New Roman"/>
          <w:b w:val="false"/>
          <w:i w:val="false"/>
          <w:color w:val="000000"/>
          <w:sz w:val="28"/>
        </w:rPr>
        <w:t>
      83) ұңғымадан көмірсутектердің ағымын құжатпен растау арқылы алу, оның ішінде қабатты сынағышпен сынамалау жүргізген кезде және (немесе) мұнай-газдың мол болуына коллектор-жынысты зертханалық зерттеу кезінде растаған жаңа кенжатынның (кенжатындар жиынтығының) ашылуын растау;</w:t>
      </w:r>
    </w:p>
    <w:bookmarkEnd w:id="115"/>
    <w:bookmarkStart w:name="z123" w:id="116"/>
    <w:p>
      <w:pPr>
        <w:spacing w:after="0"/>
        <w:ind w:left="0"/>
        <w:jc w:val="both"/>
      </w:pPr>
      <w:r>
        <w:rPr>
          <w:rFonts w:ascii="Times New Roman"/>
          <w:b w:val="false"/>
          <w:i w:val="false"/>
          <w:color w:val="000000"/>
          <w:sz w:val="28"/>
        </w:rPr>
        <w:t>
      84) келісімшарттың шарттарында барлау көзделген пайдалы қатты қазбалар кен орнының табылғанын растау (бағалауды талап ететін кен орнының табылғаны туралы қорытынды);</w:t>
      </w:r>
    </w:p>
    <w:bookmarkEnd w:id="116"/>
    <w:bookmarkStart w:name="z124" w:id="117"/>
    <w:p>
      <w:pPr>
        <w:spacing w:after="0"/>
        <w:ind w:left="0"/>
        <w:jc w:val="both"/>
      </w:pPr>
      <w:r>
        <w:rPr>
          <w:rFonts w:ascii="Times New Roman"/>
          <w:b w:val="false"/>
          <w:i w:val="false"/>
          <w:color w:val="000000"/>
          <w:sz w:val="28"/>
        </w:rPr>
        <w:t>
      85) жер қойнауын геологиялық зерттеуге берілген лицензиялар бойынша жерасты суларына арналған іздестіру-бағалау жұмыстары жобаларына өзгерістерді келісу;</w:t>
      </w:r>
    </w:p>
    <w:bookmarkEnd w:id="117"/>
    <w:bookmarkStart w:name="z125" w:id="118"/>
    <w:p>
      <w:pPr>
        <w:spacing w:after="0"/>
        <w:ind w:left="0"/>
        <w:jc w:val="both"/>
      </w:pPr>
      <w:r>
        <w:rPr>
          <w:rFonts w:ascii="Times New Roman"/>
          <w:b w:val="false"/>
          <w:i w:val="false"/>
          <w:color w:val="000000"/>
          <w:sz w:val="28"/>
        </w:rPr>
        <w:t>
      86) уранды қоспағанда, пайдалы қатты қазбаларды, сондай-ақ кең таралған пайдалы қазбаларды барлауға және (немесе) өндіруге арналған келісімшарттар бойынша жұмыс бағдарламасын келісу;</w:t>
      </w:r>
    </w:p>
    <w:bookmarkEnd w:id="118"/>
    <w:bookmarkStart w:name="z126" w:id="119"/>
    <w:p>
      <w:pPr>
        <w:spacing w:after="0"/>
        <w:ind w:left="0"/>
        <w:jc w:val="both"/>
      </w:pPr>
      <w:r>
        <w:rPr>
          <w:rFonts w:ascii="Times New Roman"/>
          <w:b w:val="false"/>
          <w:i w:val="false"/>
          <w:color w:val="000000"/>
          <w:sz w:val="28"/>
        </w:rPr>
        <w:t>
      87) жерасты сулары учаскелері қорларының мемлекеттік сараптамасын ұйымдастыру және жүргізу;</w:t>
      </w:r>
    </w:p>
    <w:bookmarkEnd w:id="119"/>
    <w:bookmarkStart w:name="z127" w:id="120"/>
    <w:p>
      <w:pPr>
        <w:spacing w:after="0"/>
        <w:ind w:left="0"/>
        <w:jc w:val="both"/>
      </w:pPr>
      <w:r>
        <w:rPr>
          <w:rFonts w:ascii="Times New Roman"/>
          <w:b w:val="false"/>
          <w:i w:val="false"/>
          <w:color w:val="000000"/>
          <w:sz w:val="28"/>
        </w:rPr>
        <w:t>
      88) барлау учаскесінде бір мың текше метрден асатын көлемде тау-кен массасын алуға және (немесе) топырақты ауыстыруға рұқсат беру;</w:t>
      </w:r>
    </w:p>
    <w:bookmarkEnd w:id="120"/>
    <w:bookmarkStart w:name="z128" w:id="121"/>
    <w:p>
      <w:pPr>
        <w:spacing w:after="0"/>
        <w:ind w:left="0"/>
        <w:jc w:val="both"/>
      </w:pPr>
      <w:r>
        <w:rPr>
          <w:rFonts w:ascii="Times New Roman"/>
          <w:b w:val="false"/>
          <w:i w:val="false"/>
          <w:color w:val="000000"/>
          <w:sz w:val="28"/>
        </w:rPr>
        <w:t>
      89) жер қойнауын пайдаланушының теңгеріміне ұңғымаларды, технологиялық бірліктерді қабылдау және беру;</w:t>
      </w:r>
    </w:p>
    <w:bookmarkEnd w:id="121"/>
    <w:bookmarkStart w:name="z129" w:id="122"/>
    <w:p>
      <w:pPr>
        <w:spacing w:after="0"/>
        <w:ind w:left="0"/>
        <w:jc w:val="both"/>
      </w:pPr>
      <w:r>
        <w:rPr>
          <w:rFonts w:ascii="Times New Roman"/>
          <w:b w:val="false"/>
          <w:i w:val="false"/>
          <w:color w:val="000000"/>
          <w:sz w:val="28"/>
        </w:rPr>
        <w:t>
      90) Жер қойнауының мемлекеттік мониторингін жүзеге асыру қағидаларын әзірлеу;</w:t>
      </w:r>
    </w:p>
    <w:bookmarkEnd w:id="122"/>
    <w:bookmarkStart w:name="z130" w:id="123"/>
    <w:p>
      <w:pPr>
        <w:spacing w:after="0"/>
        <w:ind w:left="0"/>
        <w:jc w:val="both"/>
      </w:pPr>
      <w:r>
        <w:rPr>
          <w:rFonts w:ascii="Times New Roman"/>
          <w:b w:val="false"/>
          <w:i w:val="false"/>
          <w:color w:val="000000"/>
          <w:sz w:val="28"/>
        </w:rPr>
        <w:t>
      91) жер қойнауы кеңістігін пайдаланудың салдарын жою актісіне қол қою жөніндегі комиссияны құру;</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Алып тасталды - ҚР Индустрия және инфрақұрылымдық даму министрінің 06.05.2019 </w:t>
      </w:r>
      <w:r>
        <w:rPr>
          <w:rFonts w:ascii="Times New Roman"/>
          <w:b w:val="false"/>
          <w:i w:val="false"/>
          <w:color w:val="000000"/>
          <w:sz w:val="28"/>
        </w:rPr>
        <w:t>№ 286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2" w:id="124"/>
    <w:p>
      <w:pPr>
        <w:spacing w:after="0"/>
        <w:ind w:left="0"/>
        <w:jc w:val="both"/>
      </w:pPr>
      <w:r>
        <w:rPr>
          <w:rFonts w:ascii="Times New Roman"/>
          <w:b w:val="false"/>
          <w:i w:val="false"/>
          <w:color w:val="000000"/>
          <w:sz w:val="28"/>
        </w:rPr>
        <w:t>
      93) жер қойнауын мемлекеттік геологиялық зерттеу бойынша жұмыстарды жүргізуге арналған уақыт нормалары мен бағасын әзірлеу;</w:t>
      </w:r>
    </w:p>
    <w:bookmarkEnd w:id="124"/>
    <w:bookmarkStart w:name="z133" w:id="125"/>
    <w:p>
      <w:pPr>
        <w:spacing w:after="0"/>
        <w:ind w:left="0"/>
        <w:jc w:val="both"/>
      </w:pPr>
      <w:r>
        <w:rPr>
          <w:rFonts w:ascii="Times New Roman"/>
          <w:b w:val="false"/>
          <w:i w:val="false"/>
          <w:color w:val="000000"/>
          <w:sz w:val="28"/>
        </w:rPr>
        <w:t>
      94) өз құзыреті шегінде мемлекеттік құпияларын қорғау саласындағы Қазақстан Республикасы заңдарының және өзге де нормативтік құқықтық актілердің сақталуын қамтамасыз ету;</w:t>
      </w:r>
    </w:p>
    <w:bookmarkEnd w:id="125"/>
    <w:bookmarkStart w:name="z134" w:id="126"/>
    <w:p>
      <w:pPr>
        <w:spacing w:after="0"/>
        <w:ind w:left="0"/>
        <w:jc w:val="both"/>
      </w:pPr>
      <w:r>
        <w:rPr>
          <w:rFonts w:ascii="Times New Roman"/>
          <w:b w:val="false"/>
          <w:i w:val="false"/>
          <w:color w:val="000000"/>
          <w:sz w:val="28"/>
        </w:rPr>
        <w:t>
      95) кең таралған пайдалы қазбаларды қоспағанда, өндіруге арналған лицензияларды беруге өтініштерді келісу;</w:t>
      </w:r>
    </w:p>
    <w:bookmarkEnd w:id="126"/>
    <w:bookmarkStart w:name="z135" w:id="127"/>
    <w:p>
      <w:pPr>
        <w:spacing w:after="0"/>
        <w:ind w:left="0"/>
        <w:jc w:val="both"/>
      </w:pPr>
      <w:r>
        <w:rPr>
          <w:rFonts w:ascii="Times New Roman"/>
          <w:b w:val="false"/>
          <w:i w:val="false"/>
          <w:color w:val="000000"/>
          <w:sz w:val="28"/>
        </w:rPr>
        <w:t>
      96)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ҚР Индустрия және инфрақұрылымдық даму министрінің 06.05.2019 </w:t>
      </w:r>
      <w:r>
        <w:rPr>
          <w:rFonts w:ascii="Times New Roman"/>
          <w:b w:val="false"/>
          <w:i w:val="false"/>
          <w:color w:val="ff0000"/>
          <w:sz w:val="28"/>
        </w:rPr>
        <w:t>№ 286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6" w:id="128"/>
    <w:p>
      <w:pPr>
        <w:spacing w:after="0"/>
        <w:ind w:left="0"/>
        <w:jc w:val="both"/>
      </w:pPr>
      <w:r>
        <w:rPr>
          <w:rFonts w:ascii="Times New Roman"/>
          <w:b w:val="false"/>
          <w:i w:val="false"/>
          <w:color w:val="000000"/>
          <w:sz w:val="28"/>
        </w:rPr>
        <w:t>
      17. Комитеттің құқықтары мен міндеттері:</w:t>
      </w:r>
    </w:p>
    <w:bookmarkEnd w:id="128"/>
    <w:bookmarkStart w:name="z137" w:id="129"/>
    <w:p>
      <w:pPr>
        <w:spacing w:after="0"/>
        <w:ind w:left="0"/>
        <w:jc w:val="both"/>
      </w:pPr>
      <w:r>
        <w:rPr>
          <w:rFonts w:ascii="Times New Roman"/>
          <w:b w:val="false"/>
          <w:i w:val="false"/>
          <w:color w:val="000000"/>
          <w:sz w:val="28"/>
        </w:rPr>
        <w:t>
      Комитет мыналарды:</w:t>
      </w:r>
    </w:p>
    <w:bookmarkEnd w:id="129"/>
    <w:bookmarkStart w:name="z138" w:id="130"/>
    <w:p>
      <w:pPr>
        <w:spacing w:after="0"/>
        <w:ind w:left="0"/>
        <w:jc w:val="both"/>
      </w:pPr>
      <w:r>
        <w:rPr>
          <w:rFonts w:ascii="Times New Roman"/>
          <w:b w:val="false"/>
          <w:i w:val="false"/>
          <w:color w:val="000000"/>
          <w:sz w:val="28"/>
        </w:rPr>
        <w:t>
      1) өз құзыреті шегінде бұйрықтарды шығаруға;</w:t>
      </w:r>
    </w:p>
    <w:bookmarkEnd w:id="130"/>
    <w:bookmarkStart w:name="z139" w:id="131"/>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қажетті ақпарат пен материалдарды сұрауға және алуға;</w:t>
      </w:r>
    </w:p>
    <w:bookmarkEnd w:id="131"/>
    <w:bookmarkStart w:name="z140" w:id="132"/>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bookmarkEnd w:id="132"/>
    <w:bookmarkStart w:name="z141" w:id="133"/>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шараларды өткізуге;</w:t>
      </w:r>
    </w:p>
    <w:bookmarkEnd w:id="133"/>
    <w:bookmarkStart w:name="z142" w:id="134"/>
    <w:p>
      <w:pPr>
        <w:spacing w:after="0"/>
        <w:ind w:left="0"/>
        <w:jc w:val="both"/>
      </w:pPr>
      <w:r>
        <w:rPr>
          <w:rFonts w:ascii="Times New Roman"/>
          <w:b w:val="false"/>
          <w:i w:val="false"/>
          <w:color w:val="000000"/>
          <w:sz w:val="28"/>
        </w:rPr>
        <w:t>
      5) қызметінің жетекшілік ететін бағыттары бойынша консультативтік-кеңесші органдарын (жұмыс топтарын, комиссияларды, кеңестерді) құру жөнінде ұсыныстар енгізуге;</w:t>
      </w:r>
    </w:p>
    <w:bookmarkEnd w:id="134"/>
    <w:bookmarkStart w:name="z143" w:id="135"/>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bookmarkEnd w:id="135"/>
    <w:bookmarkStart w:name="z144" w:id="136"/>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асыруға құқығы бар.</w:t>
      </w:r>
    </w:p>
    <w:bookmarkEnd w:id="136"/>
    <w:bookmarkStart w:name="z145" w:id="137"/>
    <w:p>
      <w:pPr>
        <w:spacing w:after="0"/>
        <w:ind w:left="0"/>
        <w:jc w:val="both"/>
      </w:pPr>
      <w:r>
        <w:rPr>
          <w:rFonts w:ascii="Times New Roman"/>
          <w:b w:val="false"/>
          <w:i w:val="false"/>
          <w:color w:val="000000"/>
          <w:sz w:val="28"/>
        </w:rPr>
        <w:t>
      Комитеттің міндеттеріне мыналар:</w:t>
      </w:r>
    </w:p>
    <w:bookmarkEnd w:id="137"/>
    <w:bookmarkStart w:name="z146" w:id="138"/>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ету;</w:t>
      </w:r>
    </w:p>
    <w:bookmarkEnd w:id="138"/>
    <w:bookmarkStart w:name="z147" w:id="139"/>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сақтауға;</w:t>
      </w:r>
    </w:p>
    <w:bookmarkEnd w:id="139"/>
    <w:bookmarkStart w:name="z148" w:id="140"/>
    <w:p>
      <w:pPr>
        <w:spacing w:after="0"/>
        <w:ind w:left="0"/>
        <w:jc w:val="both"/>
      </w:pPr>
      <w:r>
        <w:rPr>
          <w:rFonts w:ascii="Times New Roman"/>
          <w:b w:val="false"/>
          <w:i w:val="false"/>
          <w:color w:val="000000"/>
          <w:sz w:val="28"/>
        </w:rPr>
        <w:t>
      3) Комитеттің құзыретіне кіретін мәселелер бойынша түсініктемелер дайындау;</w:t>
      </w:r>
    </w:p>
    <w:bookmarkEnd w:id="140"/>
    <w:bookmarkStart w:name="z149" w:id="141"/>
    <w:p>
      <w:pPr>
        <w:spacing w:after="0"/>
        <w:ind w:left="0"/>
        <w:jc w:val="both"/>
      </w:pPr>
      <w:r>
        <w:rPr>
          <w:rFonts w:ascii="Times New Roman"/>
          <w:b w:val="false"/>
          <w:i w:val="false"/>
          <w:color w:val="000000"/>
          <w:sz w:val="28"/>
        </w:rPr>
        <w:t>
      4) Комитет теңгеріміндегі мемлекеттік меншіктің сақталуын қамтамасыз ету;</w:t>
      </w:r>
    </w:p>
    <w:bookmarkEnd w:id="141"/>
    <w:bookmarkStart w:name="z150" w:id="142"/>
    <w:p>
      <w:pPr>
        <w:spacing w:after="0"/>
        <w:ind w:left="0"/>
        <w:jc w:val="both"/>
      </w:pPr>
      <w:r>
        <w:rPr>
          <w:rFonts w:ascii="Times New Roman"/>
          <w:b w:val="false"/>
          <w:i w:val="false"/>
          <w:color w:val="000000"/>
          <w:sz w:val="28"/>
        </w:rPr>
        <w:t>
      5) бухгалтерлік есепті жүргізу;</w:t>
      </w:r>
    </w:p>
    <w:bookmarkEnd w:id="142"/>
    <w:bookmarkStart w:name="z151" w:id="143"/>
    <w:p>
      <w:pPr>
        <w:spacing w:after="0"/>
        <w:ind w:left="0"/>
        <w:jc w:val="both"/>
      </w:pPr>
      <w:r>
        <w:rPr>
          <w:rFonts w:ascii="Times New Roman"/>
          <w:b w:val="false"/>
          <w:i w:val="false"/>
          <w:color w:val="000000"/>
          <w:sz w:val="28"/>
        </w:rPr>
        <w:t>
      6) бухгалтерлік және қаржылық есептілікті жасау және Министрлікке беру;</w:t>
      </w:r>
    </w:p>
    <w:bookmarkEnd w:id="143"/>
    <w:bookmarkStart w:name="z152" w:id="144"/>
    <w:p>
      <w:pPr>
        <w:spacing w:after="0"/>
        <w:ind w:left="0"/>
        <w:jc w:val="both"/>
      </w:pPr>
      <w:r>
        <w:rPr>
          <w:rFonts w:ascii="Times New Roman"/>
          <w:b w:val="false"/>
          <w:i w:val="false"/>
          <w:color w:val="000000"/>
          <w:sz w:val="28"/>
        </w:rPr>
        <w:t>
      7) Комитетке бөлінген бюджеттік қаражатты толық, уақтылы және тиімді пайдалануды қамтамасыз ету;</w:t>
      </w:r>
    </w:p>
    <w:bookmarkEnd w:id="144"/>
    <w:bookmarkStart w:name="z153" w:id="145"/>
    <w:p>
      <w:pPr>
        <w:spacing w:after="0"/>
        <w:ind w:left="0"/>
        <w:jc w:val="both"/>
      </w:pPr>
      <w:r>
        <w:rPr>
          <w:rFonts w:ascii="Times New Roman"/>
          <w:b w:val="false"/>
          <w:i w:val="false"/>
          <w:color w:val="000000"/>
          <w:sz w:val="28"/>
        </w:rPr>
        <w:t xml:space="preserve">
      8) мемлекеттік сатып алу рәсімдерін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 кіреді.</w:t>
      </w:r>
    </w:p>
    <w:bookmarkEnd w:id="145"/>
    <w:bookmarkStart w:name="z154" w:id="146"/>
    <w:p>
      <w:pPr>
        <w:spacing w:after="0"/>
        <w:ind w:left="0"/>
        <w:jc w:val="left"/>
      </w:pPr>
      <w:r>
        <w:rPr>
          <w:rFonts w:ascii="Times New Roman"/>
          <w:b/>
          <w:i w:val="false"/>
          <w:color w:val="000000"/>
        </w:rPr>
        <w:t xml:space="preserve"> 3-тарау. Комитеттің қызметін ұйымдастыру</w:t>
      </w:r>
    </w:p>
    <w:bookmarkEnd w:id="146"/>
    <w:bookmarkStart w:name="z155" w:id="147"/>
    <w:p>
      <w:pPr>
        <w:spacing w:after="0"/>
        <w:ind w:left="0"/>
        <w:jc w:val="both"/>
      </w:pPr>
      <w:r>
        <w:rPr>
          <w:rFonts w:ascii="Times New Roman"/>
          <w:b w:val="false"/>
          <w:i w:val="false"/>
          <w:color w:val="000000"/>
          <w:sz w:val="28"/>
        </w:rPr>
        <w:t>
      18. Комитет басшылығын төраға жүзеге асырады, Комитетке жүктелген міндеттердің орындалуына және өз функцияларын оның жүзеге асыруына жауапты болады.</w:t>
      </w:r>
    </w:p>
    <w:bookmarkEnd w:id="147"/>
    <w:bookmarkStart w:name="z156" w:id="148"/>
    <w:p>
      <w:pPr>
        <w:spacing w:after="0"/>
        <w:ind w:left="0"/>
        <w:jc w:val="both"/>
      </w:pPr>
      <w:r>
        <w:rPr>
          <w:rFonts w:ascii="Times New Roman"/>
          <w:b w:val="false"/>
          <w:i w:val="false"/>
          <w:color w:val="000000"/>
          <w:sz w:val="28"/>
        </w:rPr>
        <w:t>
      19. Төрағаны Қазақстан Республикасы Индустрия және инфрақұрылымдық даму министрі қызметке тағайындайды және қызметтен босатады.</w:t>
      </w:r>
    </w:p>
    <w:bookmarkEnd w:id="148"/>
    <w:bookmarkStart w:name="z157" w:id="149"/>
    <w:p>
      <w:pPr>
        <w:spacing w:after="0"/>
        <w:ind w:left="0"/>
        <w:jc w:val="both"/>
      </w:pPr>
      <w:r>
        <w:rPr>
          <w:rFonts w:ascii="Times New Roman"/>
          <w:b w:val="false"/>
          <w:i w:val="false"/>
          <w:color w:val="000000"/>
          <w:sz w:val="28"/>
        </w:rPr>
        <w:t>
      20. Төрағаның Министрліктің жауапты хатшысымен қызметке тағайындалатын және қызметтен босатылатын орынбасарлары бар.</w:t>
      </w:r>
    </w:p>
    <w:bookmarkEnd w:id="149"/>
    <w:bookmarkStart w:name="z158" w:id="150"/>
    <w:p>
      <w:pPr>
        <w:spacing w:after="0"/>
        <w:ind w:left="0"/>
        <w:jc w:val="both"/>
      </w:pPr>
      <w:r>
        <w:rPr>
          <w:rFonts w:ascii="Times New Roman"/>
          <w:b w:val="false"/>
          <w:i w:val="false"/>
          <w:color w:val="000000"/>
          <w:sz w:val="28"/>
        </w:rPr>
        <w:t>
      21. Комитет төрағасы Министрліктің басшылығына Комитеттің құрылымы мен штат кестесі бойынша ұсыныстар береді.</w:t>
      </w:r>
    </w:p>
    <w:bookmarkEnd w:id="150"/>
    <w:bookmarkStart w:name="z159" w:id="151"/>
    <w:p>
      <w:pPr>
        <w:spacing w:after="0"/>
        <w:ind w:left="0"/>
        <w:jc w:val="both"/>
      </w:pPr>
      <w:r>
        <w:rPr>
          <w:rFonts w:ascii="Times New Roman"/>
          <w:b w:val="false"/>
          <w:i w:val="false"/>
          <w:color w:val="000000"/>
          <w:sz w:val="28"/>
        </w:rPr>
        <w:t>
      22. Комитет төрағасы комитет қызметіне жалпы басшылықты жүзеге асырады және Комитетке жүктелген міндеттердің орындалуына және өз функцияларын оның жүзеге асыруына жауапты болады.</w:t>
      </w:r>
    </w:p>
    <w:bookmarkEnd w:id="151"/>
    <w:bookmarkStart w:name="z160" w:id="152"/>
    <w:p>
      <w:pPr>
        <w:spacing w:after="0"/>
        <w:ind w:left="0"/>
        <w:jc w:val="both"/>
      </w:pPr>
      <w:r>
        <w:rPr>
          <w:rFonts w:ascii="Times New Roman"/>
          <w:b w:val="false"/>
          <w:i w:val="false"/>
          <w:color w:val="000000"/>
          <w:sz w:val="28"/>
        </w:rPr>
        <w:t>
      23. Комитет төрағасының өкілеттіктері:</w:t>
      </w:r>
    </w:p>
    <w:bookmarkEnd w:id="152"/>
    <w:bookmarkStart w:name="z161" w:id="153"/>
    <w:p>
      <w:pPr>
        <w:spacing w:after="0"/>
        <w:ind w:left="0"/>
        <w:jc w:val="both"/>
      </w:pPr>
      <w:r>
        <w:rPr>
          <w:rFonts w:ascii="Times New Roman"/>
          <w:b w:val="false"/>
          <w:i w:val="false"/>
          <w:color w:val="000000"/>
          <w:sz w:val="28"/>
        </w:rPr>
        <w:t>
      1) өз орынбасарларының, Комитеттің құрылымдық бөлімшелері басшыларының және қызметкерлерінің міндеттері мен өкілеттіктерін айқындайды;</w:t>
      </w:r>
    </w:p>
    <w:bookmarkEnd w:id="153"/>
    <w:bookmarkStart w:name="z162" w:id="154"/>
    <w:p>
      <w:pPr>
        <w:spacing w:after="0"/>
        <w:ind w:left="0"/>
        <w:jc w:val="both"/>
      </w:pPr>
      <w:r>
        <w:rPr>
          <w:rFonts w:ascii="Times New Roman"/>
          <w:b w:val="false"/>
          <w:i w:val="false"/>
          <w:color w:val="000000"/>
          <w:sz w:val="28"/>
        </w:rPr>
        <w:t>
      2) өз құзыреті шегінде бұйрықтар шығарады;</w:t>
      </w:r>
    </w:p>
    <w:bookmarkEnd w:id="154"/>
    <w:bookmarkStart w:name="z163" w:id="155"/>
    <w:p>
      <w:pPr>
        <w:spacing w:after="0"/>
        <w:ind w:left="0"/>
        <w:jc w:val="both"/>
      </w:pPr>
      <w:r>
        <w:rPr>
          <w:rFonts w:ascii="Times New Roman"/>
          <w:b w:val="false"/>
          <w:i w:val="false"/>
          <w:color w:val="000000"/>
          <w:sz w:val="28"/>
        </w:rPr>
        <w:t>
      3) мемлекеттік органдарда және өзге де ұйымдарда Комитет атынан өкілдік етеді;</w:t>
      </w:r>
    </w:p>
    <w:bookmarkEnd w:id="155"/>
    <w:bookmarkStart w:name="z164" w:id="156"/>
    <w:p>
      <w:pPr>
        <w:spacing w:after="0"/>
        <w:ind w:left="0"/>
        <w:jc w:val="both"/>
      </w:pPr>
      <w:r>
        <w:rPr>
          <w:rFonts w:ascii="Times New Roman"/>
          <w:b w:val="false"/>
          <w:i w:val="false"/>
          <w:color w:val="000000"/>
          <w:sz w:val="28"/>
        </w:rPr>
        <w:t>
      4) оның құзыретіне жатқызылған мәселелер бойынша шешімдер қабылдайды.</w:t>
      </w:r>
    </w:p>
    <w:bookmarkEnd w:id="156"/>
    <w:bookmarkStart w:name="z165" w:id="157"/>
    <w:p>
      <w:pPr>
        <w:spacing w:after="0"/>
        <w:ind w:left="0"/>
        <w:jc w:val="both"/>
      </w:pPr>
      <w:r>
        <w:rPr>
          <w:rFonts w:ascii="Times New Roman"/>
          <w:b w:val="false"/>
          <w:i w:val="false"/>
          <w:color w:val="000000"/>
          <w:sz w:val="28"/>
        </w:rPr>
        <w:t>
      Төраға болмаған кезеңде оның өкілеттіктерін Министрліктің жауапты хатшысының бұйрығына сәйкес оны алмастыратын тұлға жүзеге асырады.</w:t>
      </w:r>
    </w:p>
    <w:bookmarkEnd w:id="157"/>
    <w:bookmarkStart w:name="z166" w:id="158"/>
    <w:p>
      <w:pPr>
        <w:spacing w:after="0"/>
        <w:ind w:left="0"/>
        <w:jc w:val="both"/>
      </w:pPr>
      <w:r>
        <w:rPr>
          <w:rFonts w:ascii="Times New Roman"/>
          <w:b w:val="false"/>
          <w:i w:val="false"/>
          <w:color w:val="000000"/>
          <w:sz w:val="28"/>
        </w:rPr>
        <w:t>
      24. Комитет төрағасы өз орынбасарларының өкілеттіктерін қолданыстағы заңнамаға сәйкес белгілейді.</w:t>
      </w:r>
    </w:p>
    <w:bookmarkEnd w:id="158"/>
    <w:bookmarkStart w:name="z167" w:id="159"/>
    <w:p>
      <w:pPr>
        <w:spacing w:after="0"/>
        <w:ind w:left="0"/>
        <w:jc w:val="both"/>
      </w:pPr>
      <w:r>
        <w:rPr>
          <w:rFonts w:ascii="Times New Roman"/>
          <w:b w:val="false"/>
          <w:i w:val="false"/>
          <w:color w:val="000000"/>
          <w:sz w:val="28"/>
        </w:rPr>
        <w:t>
      25. Комитет төрағасының орынбасарлары:</w:t>
      </w:r>
    </w:p>
    <w:bookmarkEnd w:id="159"/>
    <w:bookmarkStart w:name="z168" w:id="160"/>
    <w:p>
      <w:pPr>
        <w:spacing w:after="0"/>
        <w:ind w:left="0"/>
        <w:jc w:val="both"/>
      </w:pPr>
      <w:r>
        <w:rPr>
          <w:rFonts w:ascii="Times New Roman"/>
          <w:b w:val="false"/>
          <w:i w:val="false"/>
          <w:color w:val="000000"/>
          <w:sz w:val="28"/>
        </w:rPr>
        <w:t>
      1) өз өкілеттіктері шегінде Комитеттің құрылымдық бөлімшелерінің қызметін үйлестіреді;</w:t>
      </w:r>
    </w:p>
    <w:bookmarkEnd w:id="160"/>
    <w:bookmarkStart w:name="z169" w:id="161"/>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161"/>
    <w:bookmarkStart w:name="z170" w:id="162"/>
    <w:p>
      <w:pPr>
        <w:spacing w:after="0"/>
        <w:ind w:left="0"/>
        <w:jc w:val="left"/>
      </w:pPr>
      <w:r>
        <w:rPr>
          <w:rFonts w:ascii="Times New Roman"/>
          <w:b/>
          <w:i w:val="false"/>
          <w:color w:val="000000"/>
        </w:rPr>
        <w:t xml:space="preserve"> 4-тарау. Комитеттің мүлкі</w:t>
      </w:r>
    </w:p>
    <w:bookmarkEnd w:id="162"/>
    <w:bookmarkStart w:name="z171" w:id="163"/>
    <w:p>
      <w:pPr>
        <w:spacing w:after="0"/>
        <w:ind w:left="0"/>
        <w:jc w:val="both"/>
      </w:pPr>
      <w:r>
        <w:rPr>
          <w:rFonts w:ascii="Times New Roman"/>
          <w:b w:val="false"/>
          <w:i w:val="false"/>
          <w:color w:val="000000"/>
          <w:sz w:val="28"/>
        </w:rPr>
        <w:t>
      26. Комитеттің заңнамада көзделген жағдайларда жедел басқару құқығында оқшауланған мүлкі болуы мүмкін.</w:t>
      </w:r>
    </w:p>
    <w:bookmarkEnd w:id="163"/>
    <w:bookmarkStart w:name="z172" w:id="164"/>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4"/>
    <w:bookmarkStart w:name="z173" w:id="165"/>
    <w:p>
      <w:pPr>
        <w:spacing w:after="0"/>
        <w:ind w:left="0"/>
        <w:jc w:val="both"/>
      </w:pPr>
      <w:r>
        <w:rPr>
          <w:rFonts w:ascii="Times New Roman"/>
          <w:b w:val="false"/>
          <w:i w:val="false"/>
          <w:color w:val="000000"/>
          <w:sz w:val="28"/>
        </w:rPr>
        <w:t>
      27. Комитетке бекітілген мүлік республикалық меншікке жатады.</w:t>
      </w:r>
    </w:p>
    <w:bookmarkEnd w:id="165"/>
    <w:bookmarkStart w:name="z174" w:id="166"/>
    <w:p>
      <w:pPr>
        <w:spacing w:after="0"/>
        <w:ind w:left="0"/>
        <w:jc w:val="both"/>
      </w:pPr>
      <w:r>
        <w:rPr>
          <w:rFonts w:ascii="Times New Roman"/>
          <w:b w:val="false"/>
          <w:i w:val="false"/>
          <w:color w:val="000000"/>
          <w:sz w:val="28"/>
        </w:rPr>
        <w:t>
      28. Егер Қазақстан Республикасының заңдарында өзгеше көзделмесе, Комитет өзіне бекітілген мүлікті дербес иеліктен шығаруға немесе өзге тәсілмен иелік етуге құқығы жоқ.</w:t>
      </w:r>
    </w:p>
    <w:bookmarkEnd w:id="166"/>
    <w:bookmarkStart w:name="z175" w:id="167"/>
    <w:p>
      <w:pPr>
        <w:spacing w:after="0"/>
        <w:ind w:left="0"/>
        <w:jc w:val="left"/>
      </w:pPr>
      <w:r>
        <w:rPr>
          <w:rFonts w:ascii="Times New Roman"/>
          <w:b/>
          <w:i w:val="false"/>
          <w:color w:val="000000"/>
        </w:rPr>
        <w:t xml:space="preserve"> 5-тарау. Комитетті қайта ұйымдастыру және тарату</w:t>
      </w:r>
    </w:p>
    <w:bookmarkEnd w:id="167"/>
    <w:bookmarkStart w:name="z176" w:id="168"/>
    <w:p>
      <w:pPr>
        <w:spacing w:after="0"/>
        <w:ind w:left="0"/>
        <w:jc w:val="both"/>
      </w:pPr>
      <w:r>
        <w:rPr>
          <w:rFonts w:ascii="Times New Roman"/>
          <w:b w:val="false"/>
          <w:i w:val="false"/>
          <w:color w:val="000000"/>
          <w:sz w:val="28"/>
        </w:rPr>
        <w:t>
      29. Комитетті қайта ұйымдастыру және тарату Қазақстан Республикасының заңнамасына сәйкес жүзеге асырылады.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министрлігінің Геология және </w:t>
            </w:r>
            <w:r>
              <w:br/>
            </w: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комитеті" республикалық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ережесіне</w:t>
            </w:r>
            <w:r>
              <w:br/>
            </w:r>
            <w:r>
              <w:rPr>
                <w:rFonts w:ascii="Times New Roman"/>
                <w:b w:val="false"/>
                <w:i w:val="false"/>
                <w:color w:val="000000"/>
                <w:sz w:val="20"/>
              </w:rPr>
              <w:t>қосымша</w:t>
            </w:r>
          </w:p>
        </w:tc>
      </w:tr>
    </w:tbl>
    <w:bookmarkStart w:name="z178" w:id="169"/>
    <w:p>
      <w:pPr>
        <w:spacing w:after="0"/>
        <w:ind w:left="0"/>
        <w:jc w:val="left"/>
      </w:pPr>
      <w:r>
        <w:rPr>
          <w:rFonts w:ascii="Times New Roman"/>
          <w:b/>
          <w:i w:val="false"/>
          <w:color w:val="000000"/>
        </w:rPr>
        <w:t xml:space="preserve"> Комитетінің қарамағындағы ұйымдардың тізбесі</w:t>
      </w:r>
    </w:p>
    <w:bookmarkEnd w:id="169"/>
    <w:bookmarkStart w:name="z179" w:id="170"/>
    <w:p>
      <w:pPr>
        <w:spacing w:after="0"/>
        <w:ind w:left="0"/>
        <w:jc w:val="both"/>
      </w:pPr>
      <w:r>
        <w:rPr>
          <w:rFonts w:ascii="Times New Roman"/>
          <w:b w:val="false"/>
          <w:i w:val="false"/>
          <w:color w:val="000000"/>
          <w:sz w:val="28"/>
        </w:rPr>
        <w:t>
      1) "Қазгеоақпарат" республикалық геологиялық ақпарат орталығы" жауапкершілігі шектеулі серіктестігі.</w:t>
      </w:r>
    </w:p>
    <w:bookmarkEnd w:id="170"/>
    <w:bookmarkStart w:name="z180" w:id="171"/>
    <w:p>
      <w:pPr>
        <w:spacing w:after="0"/>
        <w:ind w:left="0"/>
        <w:jc w:val="left"/>
      </w:pPr>
      <w:r>
        <w:rPr>
          <w:rFonts w:ascii="Times New Roman"/>
          <w:b/>
          <w:i w:val="false"/>
          <w:color w:val="000000"/>
        </w:rPr>
        <w:t xml:space="preserve"> Комитеттің қарамағындағы аумақтық бөлімшелердің тізбесі</w:t>
      </w:r>
    </w:p>
    <w:bookmarkEnd w:id="171"/>
    <w:bookmarkStart w:name="z181" w:id="172"/>
    <w:p>
      <w:pPr>
        <w:spacing w:after="0"/>
        <w:ind w:left="0"/>
        <w:jc w:val="both"/>
      </w:pPr>
      <w:r>
        <w:rPr>
          <w:rFonts w:ascii="Times New Roman"/>
          <w:b w:val="false"/>
          <w:i w:val="false"/>
          <w:color w:val="000000"/>
          <w:sz w:val="28"/>
        </w:rPr>
        <w:t>
      1) "Өскемен қаласындағы Қазақстан Республикасы Индустрия және инфрақұрылымдық даму министрлігі Геология және жер қойнауын пайдалану комитетінің "Шығысқазжерқойнауы" Шығыс Қазақстан өңіраралық геология және жер қойнауын пайдалану департаменті" республикалық мемлекеттік мекемесі;</w:t>
      </w:r>
    </w:p>
    <w:bookmarkEnd w:id="172"/>
    <w:bookmarkStart w:name="z182" w:id="173"/>
    <w:p>
      <w:pPr>
        <w:spacing w:after="0"/>
        <w:ind w:left="0"/>
        <w:jc w:val="both"/>
      </w:pPr>
      <w:r>
        <w:rPr>
          <w:rFonts w:ascii="Times New Roman"/>
          <w:b w:val="false"/>
          <w:i w:val="false"/>
          <w:color w:val="000000"/>
          <w:sz w:val="28"/>
        </w:rPr>
        <w:t>
      2) "Ақтөбе қаласындағы Қазақстан Республикасы Индустрия және инфрақұрылымдық даму министрлігі Геология және жер қойнауын пайдалану комитетінің "Батысқазжерқойнауы" Батыс Қазақстан өңіраралық геология және жер қойнауын пайдалану департаменті" республикалық мемлекеттік мекемесі;</w:t>
      </w:r>
    </w:p>
    <w:bookmarkEnd w:id="173"/>
    <w:bookmarkStart w:name="z183" w:id="174"/>
    <w:p>
      <w:pPr>
        <w:spacing w:after="0"/>
        <w:ind w:left="0"/>
        <w:jc w:val="both"/>
      </w:pPr>
      <w:r>
        <w:rPr>
          <w:rFonts w:ascii="Times New Roman"/>
          <w:b w:val="false"/>
          <w:i w:val="false"/>
          <w:color w:val="000000"/>
          <w:sz w:val="28"/>
        </w:rPr>
        <w:t>
      3) "Көкшетау қаласындағы Қазақстан Республикасы Индустрия және инфрақұрылымдық даму министрлігі Геология және жер қойнауын пайдалану комитетінің "Солтүстікқазжерқойнауы" Солтүстік Қазақстан өңіраралық геология және жер қойнауын пайдалану департаменті" республикалық мемлекеттік мекемесі;</w:t>
      </w:r>
    </w:p>
    <w:bookmarkEnd w:id="174"/>
    <w:bookmarkStart w:name="z184" w:id="175"/>
    <w:p>
      <w:pPr>
        <w:spacing w:after="0"/>
        <w:ind w:left="0"/>
        <w:jc w:val="both"/>
      </w:pPr>
      <w:r>
        <w:rPr>
          <w:rFonts w:ascii="Times New Roman"/>
          <w:b w:val="false"/>
          <w:i w:val="false"/>
          <w:color w:val="000000"/>
          <w:sz w:val="28"/>
        </w:rPr>
        <w:t>
      4) "Қарағанды қаласындағы Қазақстан Республикасы Индустрия және инфрақұрылымдық даму министрлігі Геология және жер қойнауын пайдалану комитетінің "Орталыққазжерқойнауы" Орталық Қазақстан өңіраралық геология және жер қойнауын пайдалану департаменті" республикалық мемлекеттік мекемесі;</w:t>
      </w:r>
    </w:p>
    <w:bookmarkEnd w:id="175"/>
    <w:bookmarkStart w:name="z185" w:id="176"/>
    <w:p>
      <w:pPr>
        <w:spacing w:after="0"/>
        <w:ind w:left="0"/>
        <w:jc w:val="both"/>
      </w:pPr>
      <w:r>
        <w:rPr>
          <w:rFonts w:ascii="Times New Roman"/>
          <w:b w:val="false"/>
          <w:i w:val="false"/>
          <w:color w:val="000000"/>
          <w:sz w:val="28"/>
        </w:rPr>
        <w:t>
      5) "Алматы қаласындағы Қазақстан Республикасы Индустрия және инфрақұрылымдық даму министрлігі Геология және жер қойнауын пайдалану комитетінің "Оңтүстікқазжерқойнауы" Оңтүстік Қазақстан өңіраралық геология және жер қойнауын пайдалану департаменті" республикалық мемлекеттік мекемесі.</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6 ақпандағы</w:t>
            </w:r>
            <w:r>
              <w:br/>
            </w:r>
            <w:r>
              <w:rPr>
                <w:rFonts w:ascii="Times New Roman"/>
                <w:b w:val="false"/>
                <w:i w:val="false"/>
                <w:color w:val="000000"/>
                <w:sz w:val="20"/>
              </w:rPr>
              <w:t>№ 65 бұйрығына</w:t>
            </w:r>
            <w:r>
              <w:br/>
            </w:r>
            <w:r>
              <w:rPr>
                <w:rFonts w:ascii="Times New Roman"/>
                <w:b w:val="false"/>
                <w:i w:val="false"/>
                <w:color w:val="000000"/>
                <w:sz w:val="20"/>
              </w:rPr>
              <w:t>2-қосымша</w:t>
            </w:r>
          </w:p>
        </w:tc>
      </w:tr>
    </w:tbl>
    <w:bookmarkStart w:name="z187" w:id="177"/>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Геология және жер қойнауын пайдалану комитетiнiң Өскемен  қаласындағы "Шығысқазжерқойнауы" Шығыс Қазақстан өңiраралық  геология және жер қойнауын пайдалану департаментi" республикалық  мемлекеттік мекемесі ЕРЕЖЕСІ</w:t>
      </w:r>
    </w:p>
    <w:bookmarkEnd w:id="177"/>
    <w:bookmarkStart w:name="z188" w:id="178"/>
    <w:p>
      <w:pPr>
        <w:spacing w:after="0"/>
        <w:ind w:left="0"/>
        <w:jc w:val="left"/>
      </w:pPr>
      <w:r>
        <w:rPr>
          <w:rFonts w:ascii="Times New Roman"/>
          <w:b/>
          <w:i w:val="false"/>
          <w:color w:val="000000"/>
        </w:rPr>
        <w:t xml:space="preserve"> 1-тарау. Жалпы ережелер</w:t>
      </w:r>
    </w:p>
    <w:bookmarkEnd w:id="178"/>
    <w:bookmarkStart w:name="z189" w:id="179"/>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Геология және жер қойнауын пайдалану комитетiнiң Өскемен қаласындағы "Шығысқазжерқойнауы" Шығыс Қазақстан өңiраралық геология және жер қойнауын пайдалану департаментi" республикалық мемлекеттік мекемесі (бұдан әрі - "Шығысқазжерқойнауы" ӨД) Шығыс Қазақстан облысының аумағында мемлекеттік геологиялық зерделеу, минералдық-шикізат базасын өндіру, жер қойнауын пайдалануды мемлекеттік басқару салаларындағы функцияларды жүзеге асыратын "Қазақстан Республикасы Индустрия және инфрақұрылымдық даму министрлігі Геология және жер қойнауын пайдалану комитеті" республикалық мемлекеттік мекемесінің (бұдан әрі - Комитет) аумақтық бөлімшесі болып табылады.</w:t>
      </w:r>
    </w:p>
    <w:bookmarkEnd w:id="179"/>
    <w:bookmarkStart w:name="z190" w:id="180"/>
    <w:p>
      <w:pPr>
        <w:spacing w:after="0"/>
        <w:ind w:left="0"/>
        <w:jc w:val="both"/>
      </w:pPr>
      <w:r>
        <w:rPr>
          <w:rFonts w:ascii="Times New Roman"/>
          <w:b w:val="false"/>
          <w:i w:val="false"/>
          <w:color w:val="000000"/>
          <w:sz w:val="28"/>
        </w:rPr>
        <w:t>
      2. "Шығысқазжерқойнауы" ӨД-нің құрылымында:</w:t>
      </w:r>
    </w:p>
    <w:bookmarkEnd w:id="180"/>
    <w:bookmarkStart w:name="z191" w:id="181"/>
    <w:p>
      <w:pPr>
        <w:spacing w:after="0"/>
        <w:ind w:left="0"/>
        <w:jc w:val="both"/>
      </w:pPr>
      <w:r>
        <w:rPr>
          <w:rFonts w:ascii="Times New Roman"/>
          <w:b w:val="false"/>
          <w:i w:val="false"/>
          <w:color w:val="000000"/>
          <w:sz w:val="28"/>
        </w:rPr>
        <w:t>
      1) Өскемен өңірлік инспекциясы;</w:t>
      </w:r>
    </w:p>
    <w:bookmarkEnd w:id="181"/>
    <w:bookmarkStart w:name="z192" w:id="182"/>
    <w:p>
      <w:pPr>
        <w:spacing w:after="0"/>
        <w:ind w:left="0"/>
        <w:jc w:val="both"/>
      </w:pPr>
      <w:r>
        <w:rPr>
          <w:rFonts w:ascii="Times New Roman"/>
          <w:b w:val="false"/>
          <w:i w:val="false"/>
          <w:color w:val="000000"/>
          <w:sz w:val="28"/>
        </w:rPr>
        <w:t>
      2) Семей өңірлік инспекциясы бар.</w:t>
      </w:r>
    </w:p>
    <w:bookmarkEnd w:id="182"/>
    <w:bookmarkStart w:name="z193" w:id="183"/>
    <w:p>
      <w:pPr>
        <w:spacing w:after="0"/>
        <w:ind w:left="0"/>
        <w:jc w:val="both"/>
      </w:pPr>
      <w:r>
        <w:rPr>
          <w:rFonts w:ascii="Times New Roman"/>
          <w:b w:val="false"/>
          <w:i w:val="false"/>
          <w:color w:val="000000"/>
          <w:sz w:val="28"/>
        </w:rPr>
        <w:t xml:space="preserve">
      3. "Шығысқазжерқойнауы" ӨД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заңнамалық және өзге де нормативтік құқықтық актілеріне, Комитеттің бұйрықтары және осы "Қазақстан Республикасы Индустрия және инфрақұрылымдық даму министрлігі Геология және жер қойнауын пайдалану комитетiнiң Өскемен қаласындағы "Шығысқазжерқойнауы" Шығыс Қазақстан өңiраралық геология және жер қойнауын пайдалану департаментi" республикалық мемлекеттік мекемесінің ережесіне (бұдан әрі - Ереже) сәйкес жүзеге асырады.</w:t>
      </w:r>
    </w:p>
    <w:bookmarkEnd w:id="183"/>
    <w:bookmarkStart w:name="z194" w:id="184"/>
    <w:p>
      <w:pPr>
        <w:spacing w:after="0"/>
        <w:ind w:left="0"/>
        <w:jc w:val="both"/>
      </w:pPr>
      <w:r>
        <w:rPr>
          <w:rFonts w:ascii="Times New Roman"/>
          <w:b w:val="false"/>
          <w:i w:val="false"/>
          <w:color w:val="000000"/>
          <w:sz w:val="28"/>
        </w:rPr>
        <w:t>
      4. "Шығысқазжерқойнауы"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184"/>
    <w:bookmarkStart w:name="z195" w:id="185"/>
    <w:p>
      <w:pPr>
        <w:spacing w:after="0"/>
        <w:ind w:left="0"/>
        <w:jc w:val="both"/>
      </w:pPr>
      <w:r>
        <w:rPr>
          <w:rFonts w:ascii="Times New Roman"/>
          <w:b w:val="false"/>
          <w:i w:val="false"/>
          <w:color w:val="000000"/>
          <w:sz w:val="28"/>
        </w:rPr>
        <w:t>
      5. "Шығысқазжерқойнауы" ӨД егер осыған уәкілеттік берілген болса, өз атынан азаматтық-құқықтық қатынастарға түседі.</w:t>
      </w:r>
    </w:p>
    <w:bookmarkEnd w:id="185"/>
    <w:bookmarkStart w:name="z196" w:id="186"/>
    <w:p>
      <w:pPr>
        <w:spacing w:after="0"/>
        <w:ind w:left="0"/>
        <w:jc w:val="both"/>
      </w:pPr>
      <w:r>
        <w:rPr>
          <w:rFonts w:ascii="Times New Roman"/>
          <w:b w:val="false"/>
          <w:i w:val="false"/>
          <w:color w:val="000000"/>
          <w:sz w:val="28"/>
        </w:rPr>
        <w:t>
      6. "Шығысқазжерқойнауы"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186"/>
    <w:bookmarkStart w:name="z197" w:id="187"/>
    <w:p>
      <w:pPr>
        <w:spacing w:after="0"/>
        <w:ind w:left="0"/>
        <w:jc w:val="both"/>
      </w:pPr>
      <w:r>
        <w:rPr>
          <w:rFonts w:ascii="Times New Roman"/>
          <w:b w:val="false"/>
          <w:i w:val="false"/>
          <w:color w:val="000000"/>
          <w:sz w:val="28"/>
        </w:rPr>
        <w:t>
      7. "Шығысқазжерқойнауы" ӨД өз құзыретінің мәселелері бойынша заңнамамен белгіленген тәртіппен бұйрықтар түрінде актілер шығарады.</w:t>
      </w:r>
    </w:p>
    <w:bookmarkEnd w:id="187"/>
    <w:bookmarkStart w:name="z198" w:id="188"/>
    <w:p>
      <w:pPr>
        <w:spacing w:after="0"/>
        <w:ind w:left="0"/>
        <w:jc w:val="both"/>
      </w:pPr>
      <w:r>
        <w:rPr>
          <w:rFonts w:ascii="Times New Roman"/>
          <w:b w:val="false"/>
          <w:i w:val="false"/>
          <w:color w:val="000000"/>
          <w:sz w:val="28"/>
        </w:rPr>
        <w:t>
      8. "Шығысқазжерқойнауы" ӨД құрылымы мен штат саны Қазақстан Республикасының Индустрия және инфрақұрылымдық даму министрінің келісімі бойынша Қазақстан Республикасы Индустрия және инфрақұрылымдық даму министрлігінің (бұдан – әрі Министрлік) жауапты хатшысымен бекітіледі.</w:t>
      </w:r>
    </w:p>
    <w:bookmarkEnd w:id="188"/>
    <w:bookmarkStart w:name="z199" w:id="189"/>
    <w:p>
      <w:pPr>
        <w:spacing w:after="0"/>
        <w:ind w:left="0"/>
        <w:jc w:val="both"/>
      </w:pPr>
      <w:r>
        <w:rPr>
          <w:rFonts w:ascii="Times New Roman"/>
          <w:b w:val="false"/>
          <w:i w:val="false"/>
          <w:color w:val="000000"/>
          <w:sz w:val="28"/>
        </w:rPr>
        <w:t>
      9. "Шығысқазжерқойнауы" ӨД орналасқан жері: Қазақстан Республикасы, 070004, Өскемен қаласы, Тоқтаров көшесі, 35.</w:t>
      </w:r>
    </w:p>
    <w:bookmarkEnd w:id="189"/>
    <w:bookmarkStart w:name="z200" w:id="190"/>
    <w:p>
      <w:pPr>
        <w:spacing w:after="0"/>
        <w:ind w:left="0"/>
        <w:jc w:val="both"/>
      </w:pPr>
      <w:r>
        <w:rPr>
          <w:rFonts w:ascii="Times New Roman"/>
          <w:b w:val="false"/>
          <w:i w:val="false"/>
          <w:color w:val="000000"/>
          <w:sz w:val="28"/>
        </w:rPr>
        <w:t>
      10. "Шығысқазжерқойнауы" ӨД толық атауы:</w:t>
      </w:r>
    </w:p>
    <w:bookmarkEnd w:id="190"/>
    <w:bookmarkStart w:name="z201" w:id="191"/>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Геология және жер қойнауын пайдалану комитетiнiң Өскемен қаласындағы "Шығысқазжерқойнауы" Шығыс Қазақстан өңiраралық геология және жер қойнауын пайдалану департаментi" республикалық мемлекеттік мекемесі"</w:t>
      </w:r>
    </w:p>
    <w:bookmarkEnd w:id="191"/>
    <w:bookmarkStart w:name="z202" w:id="192"/>
    <w:p>
      <w:pPr>
        <w:spacing w:after="0"/>
        <w:ind w:left="0"/>
        <w:jc w:val="both"/>
      </w:pPr>
      <w:r>
        <w:rPr>
          <w:rFonts w:ascii="Times New Roman"/>
          <w:b w:val="false"/>
          <w:i w:val="false"/>
          <w:color w:val="000000"/>
          <w:sz w:val="28"/>
        </w:rPr>
        <w:t>
      11. Осы Ереже "Шығысқазжерқойнауы" ӨД құрылтай құжаттары болып табылады.</w:t>
      </w:r>
    </w:p>
    <w:bookmarkEnd w:id="192"/>
    <w:bookmarkStart w:name="z203" w:id="193"/>
    <w:p>
      <w:pPr>
        <w:spacing w:after="0"/>
        <w:ind w:left="0"/>
        <w:jc w:val="both"/>
      </w:pPr>
      <w:r>
        <w:rPr>
          <w:rFonts w:ascii="Times New Roman"/>
          <w:b w:val="false"/>
          <w:i w:val="false"/>
          <w:color w:val="000000"/>
          <w:sz w:val="28"/>
        </w:rPr>
        <w:t>
      12. "Шығысқазжерқойнауы" ӨД қызметтерін қаржыландыру республикалық бюджет қаражаты есебінен жүзеге асырылады.</w:t>
      </w:r>
    </w:p>
    <w:bookmarkEnd w:id="193"/>
    <w:bookmarkStart w:name="z204" w:id="194"/>
    <w:p>
      <w:pPr>
        <w:spacing w:after="0"/>
        <w:ind w:left="0"/>
        <w:jc w:val="both"/>
      </w:pPr>
      <w:r>
        <w:rPr>
          <w:rFonts w:ascii="Times New Roman"/>
          <w:b w:val="false"/>
          <w:i w:val="false"/>
          <w:color w:val="000000"/>
          <w:sz w:val="28"/>
        </w:rPr>
        <w:t>
      13. "Шығысқазжерқойнауы" ӨД кәсіпкерлік субъектілерімен "Шығысқазжерқойнауы" ӨД функциялары болып табылатын міндеттерді орындау мәніне шарттық қатынастарға түспейді.</w:t>
      </w:r>
    </w:p>
    <w:bookmarkEnd w:id="194"/>
    <w:bookmarkStart w:name="z205" w:id="195"/>
    <w:p>
      <w:pPr>
        <w:spacing w:after="0"/>
        <w:ind w:left="0"/>
        <w:jc w:val="both"/>
      </w:pPr>
      <w:r>
        <w:rPr>
          <w:rFonts w:ascii="Times New Roman"/>
          <w:b w:val="false"/>
          <w:i w:val="false"/>
          <w:color w:val="000000"/>
          <w:sz w:val="28"/>
        </w:rPr>
        <w:t>
      "Шығысқазжерқойнауы"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195"/>
    <w:bookmarkStart w:name="z206" w:id="196"/>
    <w:p>
      <w:pPr>
        <w:spacing w:after="0"/>
        <w:ind w:left="0"/>
        <w:jc w:val="left"/>
      </w:pPr>
      <w:r>
        <w:rPr>
          <w:rFonts w:ascii="Times New Roman"/>
          <w:b/>
          <w:i w:val="false"/>
          <w:color w:val="000000"/>
        </w:rPr>
        <w:t xml:space="preserve"> 2-тарау. "Шығысқазжерқойнауы" ӨД негізгі міндеттері, функциялары, құқықтары мен міндеттері</w:t>
      </w:r>
    </w:p>
    <w:bookmarkEnd w:id="196"/>
    <w:bookmarkStart w:name="z207" w:id="197"/>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197"/>
    <w:bookmarkStart w:name="z208" w:id="198"/>
    <w:p>
      <w:pPr>
        <w:spacing w:after="0"/>
        <w:ind w:left="0"/>
        <w:jc w:val="both"/>
      </w:pPr>
      <w:r>
        <w:rPr>
          <w:rFonts w:ascii="Times New Roman"/>
          <w:b w:val="false"/>
          <w:i w:val="false"/>
          <w:color w:val="000000"/>
          <w:sz w:val="28"/>
        </w:rPr>
        <w:t>
      15. Міндеттері: мемлекеттік геологиялық зерделеу, минералдық-шикізат базасын өндіру, жер қойнауын пайдалануды мемлекеттік басқару саласындағы мемлекеттік саясатты іске асыру.</w:t>
      </w:r>
    </w:p>
    <w:bookmarkEnd w:id="198"/>
    <w:bookmarkStart w:name="z209" w:id="199"/>
    <w:p>
      <w:pPr>
        <w:spacing w:after="0"/>
        <w:ind w:left="0"/>
        <w:jc w:val="both"/>
      </w:pPr>
      <w:r>
        <w:rPr>
          <w:rFonts w:ascii="Times New Roman"/>
          <w:b w:val="false"/>
          <w:i w:val="false"/>
          <w:color w:val="000000"/>
          <w:sz w:val="28"/>
        </w:rPr>
        <w:t>
      16. Функциялары:</w:t>
      </w:r>
    </w:p>
    <w:bookmarkEnd w:id="199"/>
    <w:bookmarkStart w:name="z210" w:id="200"/>
    <w:p>
      <w:pPr>
        <w:spacing w:after="0"/>
        <w:ind w:left="0"/>
        <w:jc w:val="both"/>
      </w:pPr>
      <w:r>
        <w:rPr>
          <w:rFonts w:ascii="Times New Roman"/>
          <w:b w:val="false"/>
          <w:i w:val="false"/>
          <w:color w:val="000000"/>
          <w:sz w:val="28"/>
        </w:rPr>
        <w:t>
      1) меншіктегі, сондай-ақ мемлекет иеленуі мен пайдалануындағы геологиялық ақпаратты есепке алу, сақтау, жүйеге келтіру, жинақтап қорыту және беру;</w:t>
      </w:r>
    </w:p>
    <w:bookmarkEnd w:id="200"/>
    <w:bookmarkStart w:name="z211" w:id="201"/>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bookmarkEnd w:id="201"/>
    <w:bookmarkStart w:name="z212" w:id="202"/>
    <w:p>
      <w:pPr>
        <w:spacing w:after="0"/>
        <w:ind w:left="0"/>
        <w:jc w:val="both"/>
      </w:pPr>
      <w:r>
        <w:rPr>
          <w:rFonts w:ascii="Times New Roman"/>
          <w:b w:val="false"/>
          <w:i w:val="false"/>
          <w:color w:val="000000"/>
          <w:sz w:val="28"/>
        </w:rPr>
        <w:t>
      3) мемлекеттік жер қойнауы қорын басқару бағдарламасын әзірлеуге қатысу;</w:t>
      </w:r>
    </w:p>
    <w:bookmarkEnd w:id="202"/>
    <w:bookmarkStart w:name="z213" w:id="203"/>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bookmarkEnd w:id="203"/>
    <w:bookmarkStart w:name="z214" w:id="204"/>
    <w:p>
      <w:pPr>
        <w:spacing w:after="0"/>
        <w:ind w:left="0"/>
        <w:jc w:val="both"/>
      </w:pPr>
      <w:r>
        <w:rPr>
          <w:rFonts w:ascii="Times New Roman"/>
          <w:b w:val="false"/>
          <w:i w:val="false"/>
          <w:color w:val="000000"/>
          <w:sz w:val="28"/>
        </w:rPr>
        <w:t>
      5) мемлекеттік жер қойнауы қорының бірыңғай кадастрын енгізу;</w:t>
      </w:r>
    </w:p>
    <w:bookmarkEnd w:id="204"/>
    <w:bookmarkStart w:name="z215" w:id="205"/>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bookmarkEnd w:id="205"/>
    <w:bookmarkStart w:name="z216" w:id="206"/>
    <w:p>
      <w:pPr>
        <w:spacing w:after="0"/>
        <w:ind w:left="0"/>
        <w:jc w:val="both"/>
      </w:pPr>
      <w:r>
        <w:rPr>
          <w:rFonts w:ascii="Times New Roman"/>
          <w:b w:val="false"/>
          <w:i w:val="false"/>
          <w:color w:val="000000"/>
          <w:sz w:val="28"/>
        </w:rPr>
        <w:t>
      7) су объектілерінің сарқылуына жол бермеуге бағытталған жеке және өаңды тұлғалар жүргізетін су қорғау іс-шараларын келісу;</w:t>
      </w:r>
    </w:p>
    <w:bookmarkEnd w:id="206"/>
    <w:bookmarkStart w:name="z217" w:id="207"/>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w:t>
      </w:r>
    </w:p>
    <w:bookmarkEnd w:id="207"/>
    <w:bookmarkStart w:name="z218" w:id="208"/>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bookmarkEnd w:id="208"/>
    <w:bookmarkStart w:name="z219" w:id="209"/>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bookmarkEnd w:id="209"/>
    <w:bookmarkStart w:name="z220" w:id="210"/>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bookmarkEnd w:id="210"/>
    <w:bookmarkStart w:name="z221" w:id="211"/>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bookmarkEnd w:id="211"/>
    <w:bookmarkStart w:name="z222" w:id="212"/>
    <w:p>
      <w:pPr>
        <w:spacing w:after="0"/>
        <w:ind w:left="0"/>
        <w:jc w:val="both"/>
      </w:pPr>
      <w:r>
        <w:rPr>
          <w:rFonts w:ascii="Times New Roman"/>
          <w:b w:val="false"/>
          <w:i w:val="false"/>
          <w:color w:val="000000"/>
          <w:sz w:val="28"/>
        </w:rPr>
        <w:t>
      13)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212"/>
    <w:bookmarkStart w:name="z223" w:id="213"/>
    <w:p>
      <w:pPr>
        <w:spacing w:after="0"/>
        <w:ind w:left="0"/>
        <w:jc w:val="both"/>
      </w:pPr>
      <w:r>
        <w:rPr>
          <w:rFonts w:ascii="Times New Roman"/>
          <w:b w:val="false"/>
          <w:i w:val="false"/>
          <w:color w:val="000000"/>
          <w:sz w:val="28"/>
        </w:rPr>
        <w:t>
      14)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213"/>
    <w:bookmarkStart w:name="z224" w:id="214"/>
    <w:p>
      <w:pPr>
        <w:spacing w:after="0"/>
        <w:ind w:left="0"/>
        <w:jc w:val="both"/>
      </w:pPr>
      <w:r>
        <w:rPr>
          <w:rFonts w:ascii="Times New Roman"/>
          <w:b w:val="false"/>
          <w:i w:val="false"/>
          <w:color w:val="000000"/>
          <w:sz w:val="28"/>
        </w:rPr>
        <w:t>
      15)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bookmarkEnd w:id="214"/>
    <w:bookmarkStart w:name="z225" w:id="215"/>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bookmarkEnd w:id="215"/>
    <w:bookmarkStart w:name="z226" w:id="216"/>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w:t>
      </w:r>
    </w:p>
    <w:bookmarkEnd w:id="216"/>
    <w:bookmarkStart w:name="z227" w:id="217"/>
    <w:p>
      <w:pPr>
        <w:spacing w:after="0"/>
        <w:ind w:left="0"/>
        <w:jc w:val="both"/>
      </w:pPr>
      <w:r>
        <w:rPr>
          <w:rFonts w:ascii="Times New Roman"/>
          <w:b w:val="false"/>
          <w:i w:val="false"/>
          <w:color w:val="000000"/>
          <w:sz w:val="28"/>
        </w:rPr>
        <w:t>
      18) өздігінен ағып жататын иесіз және авариялық ұңғымаларды жою мен консервациялауды жүзеге асыру;</w:t>
      </w:r>
    </w:p>
    <w:bookmarkEnd w:id="217"/>
    <w:bookmarkStart w:name="z228" w:id="218"/>
    <w:p>
      <w:pPr>
        <w:spacing w:after="0"/>
        <w:ind w:left="0"/>
        <w:jc w:val="both"/>
      </w:pPr>
      <w:r>
        <w:rPr>
          <w:rFonts w:ascii="Times New Roman"/>
          <w:b w:val="false"/>
          <w:i w:val="false"/>
          <w:color w:val="000000"/>
          <w:sz w:val="28"/>
        </w:rPr>
        <w:t>
      19) пайдалы қазбалар қорларын мемлекеттік есепке алу бойынша ақпаратты мемлекеттік органдарға ұсыну;</w:t>
      </w:r>
    </w:p>
    <w:bookmarkEnd w:id="218"/>
    <w:bookmarkStart w:name="z229" w:id="219"/>
    <w:p>
      <w:pPr>
        <w:spacing w:after="0"/>
        <w:ind w:left="0"/>
        <w:jc w:val="both"/>
      </w:pPr>
      <w:r>
        <w:rPr>
          <w:rFonts w:ascii="Times New Roman"/>
          <w:b w:val="false"/>
          <w:i w:val="false"/>
          <w:color w:val="000000"/>
          <w:sz w:val="28"/>
        </w:rPr>
        <w:t>
      20) пайдалы қазбалар қорларының мемлекеттiк балансын жүргізу;</w:t>
      </w:r>
    </w:p>
    <w:bookmarkEnd w:id="219"/>
    <w:bookmarkStart w:name="z230" w:id="220"/>
    <w:p>
      <w:pPr>
        <w:spacing w:after="0"/>
        <w:ind w:left="0"/>
        <w:jc w:val="both"/>
      </w:pPr>
      <w:r>
        <w:rPr>
          <w:rFonts w:ascii="Times New Roman"/>
          <w:b w:val="false"/>
          <w:i w:val="false"/>
          <w:color w:val="000000"/>
          <w:sz w:val="28"/>
        </w:rPr>
        <w:t>
      21) геологиялық ақпаратты жариялау немесе оған ашық қолжетімділік жасау арқылы ашып көрсету;</w:t>
      </w:r>
    </w:p>
    <w:bookmarkEnd w:id="220"/>
    <w:bookmarkStart w:name="z231" w:id="221"/>
    <w:p>
      <w:pPr>
        <w:spacing w:after="0"/>
        <w:ind w:left="0"/>
        <w:jc w:val="both"/>
      </w:pPr>
      <w:r>
        <w:rPr>
          <w:rFonts w:ascii="Times New Roman"/>
          <w:b w:val="false"/>
          <w:i w:val="false"/>
          <w:color w:val="000000"/>
          <w:sz w:val="28"/>
        </w:rPr>
        <w:t>
      22) жерасты сулары учаскелері қорларының мемлекеттік сараптамасын ұйымдастыру және жүргізу;</w:t>
      </w:r>
    </w:p>
    <w:bookmarkEnd w:id="221"/>
    <w:bookmarkStart w:name="z232" w:id="222"/>
    <w:p>
      <w:pPr>
        <w:spacing w:after="0"/>
        <w:ind w:left="0"/>
        <w:jc w:val="both"/>
      </w:pPr>
      <w:r>
        <w:rPr>
          <w:rFonts w:ascii="Times New Roman"/>
          <w:b w:val="false"/>
          <w:i w:val="false"/>
          <w:color w:val="000000"/>
          <w:sz w:val="28"/>
        </w:rPr>
        <w:t>
      23) пайдалы қазбалар қорлары бойынша өңіраралық комиссиялардың қызметін ұйымдастыру;</w:t>
      </w:r>
    </w:p>
    <w:bookmarkEnd w:id="222"/>
    <w:bookmarkStart w:name="z233" w:id="223"/>
    <w:p>
      <w:pPr>
        <w:spacing w:after="0"/>
        <w:ind w:left="0"/>
        <w:jc w:val="both"/>
      </w:pPr>
      <w:r>
        <w:rPr>
          <w:rFonts w:ascii="Times New Roman"/>
          <w:b w:val="false"/>
          <w:i w:val="false"/>
          <w:color w:val="000000"/>
          <w:sz w:val="28"/>
        </w:rPr>
        <w:t>
      24)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ауыз сумен қамтамасыз етуге байланысты емес мақсаттар үшін ауыз су сапасындағы жер асты суларын пайдалануға рұқсаттарды келісу;</w:t>
      </w:r>
    </w:p>
    <w:bookmarkEnd w:id="223"/>
    <w:bookmarkStart w:name="z234" w:id="224"/>
    <w:p>
      <w:pPr>
        <w:spacing w:after="0"/>
        <w:ind w:left="0"/>
        <w:jc w:val="both"/>
      </w:pPr>
      <w:r>
        <w:rPr>
          <w:rFonts w:ascii="Times New Roman"/>
          <w:b w:val="false"/>
          <w:i w:val="false"/>
          <w:color w:val="000000"/>
          <w:sz w:val="28"/>
        </w:rPr>
        <w:t>
      25) жер қойнауы кеңістігін пайдаланудың салдарын жою актісіне қол қою жөніндегі комиссияны құру;</w:t>
      </w:r>
    </w:p>
    <w:bookmarkEnd w:id="224"/>
    <w:bookmarkStart w:name="z235" w:id="225"/>
    <w:p>
      <w:pPr>
        <w:spacing w:after="0"/>
        <w:ind w:left="0"/>
        <w:jc w:val="both"/>
      </w:pPr>
      <w:r>
        <w:rPr>
          <w:rFonts w:ascii="Times New Roman"/>
          <w:b w:val="false"/>
          <w:i w:val="false"/>
          <w:color w:val="000000"/>
          <w:sz w:val="28"/>
        </w:rPr>
        <w:t>
      26) жер қойнауын пайдаланушының теңгеріміне ұңғымаларды, технологиялық бірлікті қабылдау және беру;</w:t>
      </w:r>
    </w:p>
    <w:bookmarkEnd w:id="225"/>
    <w:bookmarkStart w:name="z236" w:id="226"/>
    <w:p>
      <w:pPr>
        <w:spacing w:after="0"/>
        <w:ind w:left="0"/>
        <w:jc w:val="both"/>
      </w:pPr>
      <w:r>
        <w:rPr>
          <w:rFonts w:ascii="Times New Roman"/>
          <w:b w:val="false"/>
          <w:i w:val="false"/>
          <w:color w:val="000000"/>
          <w:sz w:val="28"/>
        </w:rPr>
        <w:t xml:space="preserve">
      27) Қазақстан Республикасы Кәсіпкерлік кодексінің 141-бабының </w:t>
      </w:r>
      <w:r>
        <w:rPr>
          <w:rFonts w:ascii="Times New Roman"/>
          <w:b w:val="false"/>
          <w:i w:val="false"/>
          <w:color w:val="000000"/>
          <w:sz w:val="28"/>
        </w:rPr>
        <w:t>3-тармағы</w:t>
      </w:r>
      <w:r>
        <w:rPr>
          <w:rFonts w:ascii="Times New Roman"/>
          <w:b w:val="false"/>
          <w:i w:val="false"/>
          <w:color w:val="000000"/>
          <w:sz w:val="28"/>
        </w:rPr>
        <w:t xml:space="preserve"> он бірінші бөлігінің 1), 3) және 6) тармақшаларында, 144-бабы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тексерудің олар басталғанға дейiн кемiнде бiр тәулiк бұрын хабарлау;</w:t>
      </w:r>
    </w:p>
    <w:bookmarkEnd w:id="226"/>
    <w:bookmarkStart w:name="z237" w:id="227"/>
    <w:p>
      <w:pPr>
        <w:spacing w:after="0"/>
        <w:ind w:left="0"/>
        <w:jc w:val="both"/>
      </w:pPr>
      <w:r>
        <w:rPr>
          <w:rFonts w:ascii="Times New Roman"/>
          <w:b w:val="false"/>
          <w:i w:val="false"/>
          <w:color w:val="000000"/>
          <w:sz w:val="28"/>
        </w:rPr>
        <w:t>
      28) тиісті салада мемлекеттік бақылау саласындағы мемлекеттік саясатты іске асыру;</w:t>
      </w:r>
    </w:p>
    <w:bookmarkEnd w:id="227"/>
    <w:bookmarkStart w:name="z238" w:id="228"/>
    <w:p>
      <w:pPr>
        <w:spacing w:after="0"/>
        <w:ind w:left="0"/>
        <w:jc w:val="both"/>
      </w:pPr>
      <w:r>
        <w:rPr>
          <w:rFonts w:ascii="Times New Roman"/>
          <w:b w:val="false"/>
          <w:i w:val="false"/>
          <w:color w:val="000000"/>
          <w:sz w:val="28"/>
        </w:rPr>
        <w:t>
      29) Қазақстан Республикасының заңдарына сәйкес мемлекеттік бақылауды жүргізу;</w:t>
      </w:r>
    </w:p>
    <w:bookmarkEnd w:id="228"/>
    <w:bookmarkStart w:name="z239" w:id="229"/>
    <w:p>
      <w:pPr>
        <w:spacing w:after="0"/>
        <w:ind w:left="0"/>
        <w:jc w:val="both"/>
      </w:pPr>
      <w:r>
        <w:rPr>
          <w:rFonts w:ascii="Times New Roman"/>
          <w:b w:val="false"/>
          <w:i w:val="false"/>
          <w:color w:val="000000"/>
          <w:sz w:val="28"/>
        </w:rPr>
        <w:t>
      30) мемлекеттік бақылау жүргізуді жетілдіру жөнінде ұсыныстар енгізу;</w:t>
      </w:r>
    </w:p>
    <w:bookmarkEnd w:id="229"/>
    <w:bookmarkStart w:name="z240" w:id="230"/>
    <w:p>
      <w:pPr>
        <w:spacing w:after="0"/>
        <w:ind w:left="0"/>
        <w:jc w:val="both"/>
      </w:pPr>
      <w:r>
        <w:rPr>
          <w:rFonts w:ascii="Times New Roman"/>
          <w:b w:val="false"/>
          <w:i w:val="false"/>
          <w:color w:val="000000"/>
          <w:sz w:val="28"/>
        </w:rPr>
        <w:t>
      31)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bookmarkEnd w:id="230"/>
    <w:bookmarkStart w:name="z241" w:id="231"/>
    <w:p>
      <w:pPr>
        <w:spacing w:after="0"/>
        <w:ind w:left="0"/>
        <w:jc w:val="both"/>
      </w:pPr>
      <w:r>
        <w:rPr>
          <w:rFonts w:ascii="Times New Roman"/>
          <w:b w:val="false"/>
          <w:i w:val="false"/>
          <w:color w:val="000000"/>
          <w:sz w:val="28"/>
        </w:rPr>
        <w:t>
      32)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bookmarkEnd w:id="231"/>
    <w:bookmarkStart w:name="z242" w:id="232"/>
    <w:p>
      <w:pPr>
        <w:spacing w:after="0"/>
        <w:ind w:left="0"/>
        <w:jc w:val="both"/>
      </w:pPr>
      <w:r>
        <w:rPr>
          <w:rFonts w:ascii="Times New Roman"/>
          <w:b w:val="false"/>
          <w:i w:val="false"/>
          <w:color w:val="000000"/>
          <w:sz w:val="28"/>
        </w:rPr>
        <w:t>
      33)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bookmarkEnd w:id="232"/>
    <w:bookmarkStart w:name="z243" w:id="233"/>
    <w:p>
      <w:pPr>
        <w:spacing w:after="0"/>
        <w:ind w:left="0"/>
        <w:jc w:val="both"/>
      </w:pPr>
      <w:r>
        <w:rPr>
          <w:rFonts w:ascii="Times New Roman"/>
          <w:b w:val="false"/>
          <w:i w:val="false"/>
          <w:color w:val="000000"/>
          <w:sz w:val="28"/>
        </w:rPr>
        <w:t>
      34) жою жоспарларының кешенді сараптамасын жүргізу;</w:t>
      </w:r>
    </w:p>
    <w:bookmarkEnd w:id="233"/>
    <w:bookmarkStart w:name="z244" w:id="234"/>
    <w:p>
      <w:pPr>
        <w:spacing w:after="0"/>
        <w:ind w:left="0"/>
        <w:jc w:val="both"/>
      </w:pPr>
      <w:r>
        <w:rPr>
          <w:rFonts w:ascii="Times New Roman"/>
          <w:b w:val="false"/>
          <w:i w:val="false"/>
          <w:color w:val="000000"/>
          <w:sz w:val="28"/>
        </w:rPr>
        <w:t>
      35)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келісу бойынша осы суларды ауызсумен жабдықтауға байланысты емес мақсаттар үшін пайдалануға рұқсаттарды келісу;</w:t>
      </w:r>
    </w:p>
    <w:bookmarkEnd w:id="234"/>
    <w:bookmarkStart w:name="z245" w:id="235"/>
    <w:p>
      <w:pPr>
        <w:spacing w:after="0"/>
        <w:ind w:left="0"/>
        <w:jc w:val="both"/>
      </w:pPr>
      <w:r>
        <w:rPr>
          <w:rFonts w:ascii="Times New Roman"/>
          <w:b w:val="false"/>
          <w:i w:val="false"/>
          <w:color w:val="000000"/>
          <w:sz w:val="28"/>
        </w:rPr>
        <w:t>
      36) жеке және заңды тұлғалар жүргiзетiн су объектiлерiнiң сарқылуын болғызбауға бағытталған су қорғау iс-шараларын келісу;</w:t>
      </w:r>
    </w:p>
    <w:bookmarkEnd w:id="235"/>
    <w:bookmarkStart w:name="z246" w:id="236"/>
    <w:p>
      <w:pPr>
        <w:spacing w:after="0"/>
        <w:ind w:left="0"/>
        <w:jc w:val="both"/>
      </w:pPr>
      <w:r>
        <w:rPr>
          <w:rFonts w:ascii="Times New Roman"/>
          <w:b w:val="false"/>
          <w:i w:val="false"/>
          <w:color w:val="000000"/>
          <w:sz w:val="28"/>
        </w:rPr>
        <w:t>
      37) уранды қоспағанда, пайдалы қатты қазбаларды, сондай-ақ кең таралған пайдалы қазбаларды барлауға және (немесе) өндіруге арналған келісімшарттар бойынша жұмыс бағдарламасын келісу</w:t>
      </w:r>
    </w:p>
    <w:bookmarkEnd w:id="236"/>
    <w:bookmarkStart w:name="z247" w:id="237"/>
    <w:p>
      <w:pPr>
        <w:spacing w:after="0"/>
        <w:ind w:left="0"/>
        <w:jc w:val="both"/>
      </w:pPr>
      <w:r>
        <w:rPr>
          <w:rFonts w:ascii="Times New Roman"/>
          <w:b w:val="false"/>
          <w:i w:val="false"/>
          <w:color w:val="000000"/>
          <w:sz w:val="28"/>
        </w:rPr>
        <w:t>
      38)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237"/>
    <w:bookmarkStart w:name="z248" w:id="238"/>
    <w:p>
      <w:pPr>
        <w:spacing w:after="0"/>
        <w:ind w:left="0"/>
        <w:jc w:val="both"/>
      </w:pPr>
      <w:r>
        <w:rPr>
          <w:rFonts w:ascii="Times New Roman"/>
          <w:b w:val="false"/>
          <w:i w:val="false"/>
          <w:color w:val="000000"/>
          <w:sz w:val="28"/>
        </w:rPr>
        <w:t xml:space="preserve">
      39) кең таралған пайдалы қазбаларды барлауға және (немесе) өндіруге арналған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қолданысқа енгізілгенге дейін жасалған келісімшарттар бойынша жұмыс тобы мақұлдаған жұмыс бағдарламасының жобасын келісу;</w:t>
      </w:r>
    </w:p>
    <w:bookmarkEnd w:id="238"/>
    <w:bookmarkStart w:name="z249" w:id="239"/>
    <w:p>
      <w:pPr>
        <w:spacing w:after="0"/>
        <w:ind w:left="0"/>
        <w:jc w:val="both"/>
      </w:pPr>
      <w:r>
        <w:rPr>
          <w:rFonts w:ascii="Times New Roman"/>
          <w:b w:val="false"/>
          <w:i w:val="false"/>
          <w:color w:val="000000"/>
          <w:sz w:val="28"/>
        </w:rPr>
        <w:t>
      40)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келісу;</w:t>
      </w:r>
    </w:p>
    <w:bookmarkEnd w:id="239"/>
    <w:bookmarkStart w:name="z250" w:id="240"/>
    <w:p>
      <w:pPr>
        <w:spacing w:after="0"/>
        <w:ind w:left="0"/>
        <w:jc w:val="both"/>
      </w:pPr>
      <w:r>
        <w:rPr>
          <w:rFonts w:ascii="Times New Roman"/>
          <w:b w:val="false"/>
          <w:i w:val="false"/>
          <w:color w:val="000000"/>
          <w:sz w:val="28"/>
        </w:rPr>
        <w:t>
      41)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40"/>
    <w:bookmarkStart w:name="z251" w:id="241"/>
    <w:p>
      <w:pPr>
        <w:spacing w:after="0"/>
        <w:ind w:left="0"/>
        <w:jc w:val="both"/>
      </w:pPr>
      <w:r>
        <w:rPr>
          <w:rFonts w:ascii="Times New Roman"/>
          <w:b w:val="false"/>
          <w:i w:val="false"/>
          <w:color w:val="000000"/>
          <w:sz w:val="28"/>
        </w:rPr>
        <w:t>
      17. "Шығысқазжерқойнауы" ӨД құқықтары мен міндеттері:</w:t>
      </w:r>
    </w:p>
    <w:bookmarkEnd w:id="241"/>
    <w:bookmarkStart w:name="z252" w:id="242"/>
    <w:p>
      <w:pPr>
        <w:spacing w:after="0"/>
        <w:ind w:left="0"/>
        <w:jc w:val="both"/>
      </w:pPr>
      <w:r>
        <w:rPr>
          <w:rFonts w:ascii="Times New Roman"/>
          <w:b w:val="false"/>
          <w:i w:val="false"/>
          <w:color w:val="000000"/>
          <w:sz w:val="28"/>
        </w:rPr>
        <w:t>
      "Шығысқазжерқойнауы" ӨД-нің мыналарға:</w:t>
      </w:r>
    </w:p>
    <w:bookmarkEnd w:id="242"/>
    <w:bookmarkStart w:name="z253" w:id="243"/>
    <w:p>
      <w:pPr>
        <w:spacing w:after="0"/>
        <w:ind w:left="0"/>
        <w:jc w:val="both"/>
      </w:pPr>
      <w:r>
        <w:rPr>
          <w:rFonts w:ascii="Times New Roman"/>
          <w:b w:val="false"/>
          <w:i w:val="false"/>
          <w:color w:val="000000"/>
          <w:sz w:val="28"/>
        </w:rPr>
        <w:t>
      1) өз құзыреті шегінде бұйрықтар шығаруға;</w:t>
      </w:r>
    </w:p>
    <w:bookmarkEnd w:id="243"/>
    <w:bookmarkStart w:name="z254" w:id="244"/>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сұратуға және алуға;</w:t>
      </w:r>
    </w:p>
    <w:bookmarkEnd w:id="244"/>
    <w:bookmarkStart w:name="z255" w:id="245"/>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bookmarkEnd w:id="245"/>
    <w:bookmarkStart w:name="z256" w:id="246"/>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bookmarkEnd w:id="246"/>
    <w:bookmarkStart w:name="z257" w:id="247"/>
    <w:p>
      <w:pPr>
        <w:spacing w:after="0"/>
        <w:ind w:left="0"/>
        <w:jc w:val="both"/>
      </w:pPr>
      <w:r>
        <w:rPr>
          <w:rFonts w:ascii="Times New Roman"/>
          <w:b w:val="false"/>
          <w:i w:val="false"/>
          <w:color w:val="000000"/>
          <w:sz w:val="28"/>
        </w:rPr>
        <w:t>
      5) "Шығысқазжерқойнауы" ӨД қызметінің басшылық ететін бағыттары бойынша консультативтік-кеңесші органдарын (жұмыс топтарын, комиссияларды, кеңестерді) құру жөнінде ұсыныстар енгізуге;</w:t>
      </w:r>
    </w:p>
    <w:bookmarkEnd w:id="247"/>
    <w:bookmarkStart w:name="z258" w:id="248"/>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bookmarkEnd w:id="248"/>
    <w:bookmarkStart w:name="z259" w:id="249"/>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асырады</w:t>
      </w:r>
    </w:p>
    <w:bookmarkEnd w:id="249"/>
    <w:bookmarkStart w:name="z260" w:id="250"/>
    <w:p>
      <w:pPr>
        <w:spacing w:after="0"/>
        <w:ind w:left="0"/>
        <w:jc w:val="both"/>
      </w:pPr>
      <w:r>
        <w:rPr>
          <w:rFonts w:ascii="Times New Roman"/>
          <w:b w:val="false"/>
          <w:i w:val="false"/>
          <w:color w:val="000000"/>
          <w:sz w:val="28"/>
        </w:rPr>
        <w:t>
      "Шығысқазжерқойнауы" ӨД міндеттеріне:</w:t>
      </w:r>
    </w:p>
    <w:bookmarkEnd w:id="250"/>
    <w:bookmarkStart w:name="z261" w:id="251"/>
    <w:p>
      <w:pPr>
        <w:spacing w:after="0"/>
        <w:ind w:left="0"/>
        <w:jc w:val="both"/>
      </w:pPr>
      <w:r>
        <w:rPr>
          <w:rFonts w:ascii="Times New Roman"/>
          <w:b w:val="false"/>
          <w:i w:val="false"/>
          <w:color w:val="000000"/>
          <w:sz w:val="28"/>
        </w:rPr>
        <w:t>
      1) "Шығысқазжерқойнауы" ӨД-ге жүктелген міндеттер мен қызметтерді іске асыруды қамтамасыз ету;</w:t>
      </w:r>
    </w:p>
    <w:bookmarkEnd w:id="251"/>
    <w:bookmarkStart w:name="z262" w:id="252"/>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52"/>
    <w:bookmarkStart w:name="z263" w:id="253"/>
    <w:p>
      <w:pPr>
        <w:spacing w:after="0"/>
        <w:ind w:left="0"/>
        <w:jc w:val="both"/>
      </w:pPr>
      <w:r>
        <w:rPr>
          <w:rFonts w:ascii="Times New Roman"/>
          <w:b w:val="false"/>
          <w:i w:val="false"/>
          <w:color w:val="000000"/>
          <w:sz w:val="28"/>
        </w:rPr>
        <w:t>
      3) "Шығысқазжерқойнауы" ӨД теңгеріміндегі мемлекеттік меншіктің сақталуын қамтамасыз ету;</w:t>
      </w:r>
    </w:p>
    <w:bookmarkEnd w:id="253"/>
    <w:bookmarkStart w:name="z264" w:id="254"/>
    <w:p>
      <w:pPr>
        <w:spacing w:after="0"/>
        <w:ind w:left="0"/>
        <w:jc w:val="both"/>
      </w:pPr>
      <w:r>
        <w:rPr>
          <w:rFonts w:ascii="Times New Roman"/>
          <w:b w:val="false"/>
          <w:i w:val="false"/>
          <w:color w:val="000000"/>
          <w:sz w:val="28"/>
        </w:rPr>
        <w:t>
      4) бухгалтерлік есепті жүргізу;</w:t>
      </w:r>
    </w:p>
    <w:bookmarkEnd w:id="254"/>
    <w:bookmarkStart w:name="z265" w:id="255"/>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255"/>
    <w:bookmarkStart w:name="z266" w:id="256"/>
    <w:p>
      <w:pPr>
        <w:spacing w:after="0"/>
        <w:ind w:left="0"/>
        <w:jc w:val="both"/>
      </w:pPr>
      <w:r>
        <w:rPr>
          <w:rFonts w:ascii="Times New Roman"/>
          <w:b w:val="false"/>
          <w:i w:val="false"/>
          <w:color w:val="000000"/>
          <w:sz w:val="28"/>
        </w:rPr>
        <w:t>
      6) "Шығысқазжерқойнауы" ӨД-ге бөлінген бюджеттік қаражатты толық, уақтылы және тиімді пайдалануды қамтамасыз ету;</w:t>
      </w:r>
    </w:p>
    <w:bookmarkEnd w:id="256"/>
    <w:bookmarkStart w:name="z267" w:id="257"/>
    <w:p>
      <w:pPr>
        <w:spacing w:after="0"/>
        <w:ind w:left="0"/>
        <w:jc w:val="both"/>
      </w:pPr>
      <w:r>
        <w:rPr>
          <w:rFonts w:ascii="Times New Roman"/>
          <w:b w:val="false"/>
          <w:i w:val="false"/>
          <w:color w:val="000000"/>
          <w:sz w:val="28"/>
        </w:rPr>
        <w:t>
      7) мемлекеттік сатып алу рәсімдерін "Мемлекеттік сатып алу туралы" Қазақстан Республикасының Заңына сәйкес жүргізу кіреді.</w:t>
      </w:r>
    </w:p>
    <w:bookmarkEnd w:id="257"/>
    <w:bookmarkStart w:name="z268" w:id="258"/>
    <w:p>
      <w:pPr>
        <w:spacing w:after="0"/>
        <w:ind w:left="0"/>
        <w:jc w:val="left"/>
      </w:pPr>
      <w:r>
        <w:rPr>
          <w:rFonts w:ascii="Times New Roman"/>
          <w:b/>
          <w:i w:val="false"/>
          <w:color w:val="000000"/>
        </w:rPr>
        <w:t xml:space="preserve"> 3-тарау. "Шығысқазжерқойнауы" ӨД қызметін ұйымдастыру</w:t>
      </w:r>
    </w:p>
    <w:bookmarkEnd w:id="258"/>
    <w:bookmarkStart w:name="z269" w:id="259"/>
    <w:p>
      <w:pPr>
        <w:spacing w:after="0"/>
        <w:ind w:left="0"/>
        <w:jc w:val="both"/>
      </w:pPr>
      <w:r>
        <w:rPr>
          <w:rFonts w:ascii="Times New Roman"/>
          <w:b w:val="false"/>
          <w:i w:val="false"/>
          <w:color w:val="000000"/>
          <w:sz w:val="28"/>
        </w:rPr>
        <w:t>
      18. "Шығысқазжерқойнауы" ӨД басшылықты басшы жүзеге асырады, "Шығысқазжерқойнауы" ӨД жүктелген міндеттердің орындалуына және өзінің функцияларын жүзеге асыруға дербес жауапты болады.</w:t>
      </w:r>
    </w:p>
    <w:bookmarkEnd w:id="259"/>
    <w:bookmarkStart w:name="z270" w:id="260"/>
    <w:p>
      <w:pPr>
        <w:spacing w:after="0"/>
        <w:ind w:left="0"/>
        <w:jc w:val="both"/>
      </w:pPr>
      <w:r>
        <w:rPr>
          <w:rFonts w:ascii="Times New Roman"/>
          <w:b w:val="false"/>
          <w:i w:val="false"/>
          <w:color w:val="000000"/>
          <w:sz w:val="28"/>
        </w:rPr>
        <w:t>
      19. "Шығысқазжерқойнауы" ӨД Министрліктің жауапты хатшысымен қызметке тағайындалатын және қызметтен босатылатын басшы басқарады.</w:t>
      </w:r>
    </w:p>
    <w:bookmarkEnd w:id="260"/>
    <w:bookmarkStart w:name="z271" w:id="261"/>
    <w:p>
      <w:pPr>
        <w:spacing w:after="0"/>
        <w:ind w:left="0"/>
        <w:jc w:val="both"/>
      </w:pPr>
      <w:r>
        <w:rPr>
          <w:rFonts w:ascii="Times New Roman"/>
          <w:b w:val="false"/>
          <w:i w:val="false"/>
          <w:color w:val="000000"/>
          <w:sz w:val="28"/>
        </w:rPr>
        <w:t>
      20. Басшының Қазақстан Республикасы Инвестициялар және даму министрлігінің жауапты хатшысымен қызметке тағайындалатын және қызметтен босатылатын орынбасарлары бар.</w:t>
      </w:r>
    </w:p>
    <w:bookmarkEnd w:id="261"/>
    <w:bookmarkStart w:name="z272" w:id="262"/>
    <w:p>
      <w:pPr>
        <w:spacing w:after="0"/>
        <w:ind w:left="0"/>
        <w:jc w:val="both"/>
      </w:pPr>
      <w:r>
        <w:rPr>
          <w:rFonts w:ascii="Times New Roman"/>
          <w:b w:val="false"/>
          <w:i w:val="false"/>
          <w:color w:val="000000"/>
          <w:sz w:val="28"/>
        </w:rPr>
        <w:t>
      21. "Шығысқазжерқойнауы" ӨД басшысы "Шығысқазжерқойнауы" ӨД қызметіне жалпы басшылықты жүзеге асырады және "Шығысқазжерқойнауы" ӨД жүктелген міндеттердің орындалуына және өз функцияларын оның жүзеге асыруына жауапты болады.</w:t>
      </w:r>
    </w:p>
    <w:bookmarkEnd w:id="262"/>
    <w:bookmarkStart w:name="z273" w:id="263"/>
    <w:p>
      <w:pPr>
        <w:spacing w:after="0"/>
        <w:ind w:left="0"/>
        <w:jc w:val="both"/>
      </w:pPr>
      <w:r>
        <w:rPr>
          <w:rFonts w:ascii="Times New Roman"/>
          <w:b w:val="false"/>
          <w:i w:val="false"/>
          <w:color w:val="000000"/>
          <w:sz w:val="28"/>
        </w:rPr>
        <w:t>
      22. "Шығысқазжерқойнауы" ӨД басшысының өкілеттіктері:</w:t>
      </w:r>
    </w:p>
    <w:bookmarkEnd w:id="263"/>
    <w:bookmarkStart w:name="z274" w:id="264"/>
    <w:p>
      <w:pPr>
        <w:spacing w:after="0"/>
        <w:ind w:left="0"/>
        <w:jc w:val="both"/>
      </w:pPr>
      <w:r>
        <w:rPr>
          <w:rFonts w:ascii="Times New Roman"/>
          <w:b w:val="false"/>
          <w:i w:val="false"/>
          <w:color w:val="000000"/>
          <w:sz w:val="28"/>
        </w:rPr>
        <w:t>
      1) өз орынбасарларының және "Шығысқазжерқойнауы" ӨД құрылымдық бөлімшелерінің міндеттері мен жауапкершілігін айқындайды;</w:t>
      </w:r>
    </w:p>
    <w:bookmarkEnd w:id="264"/>
    <w:bookmarkStart w:name="z275" w:id="265"/>
    <w:p>
      <w:pPr>
        <w:spacing w:after="0"/>
        <w:ind w:left="0"/>
        <w:jc w:val="both"/>
      </w:pPr>
      <w:r>
        <w:rPr>
          <w:rFonts w:ascii="Times New Roman"/>
          <w:b w:val="false"/>
          <w:i w:val="false"/>
          <w:color w:val="000000"/>
          <w:sz w:val="28"/>
        </w:rPr>
        <w:t>
      2) "Шығысқазжерқойнауы" ӨД қызметкерлерін өз орынбасарларын қоспағанда, лауазымға тағайындайды және босатады;</w:t>
      </w:r>
    </w:p>
    <w:bookmarkEnd w:id="265"/>
    <w:bookmarkStart w:name="z276" w:id="266"/>
    <w:p>
      <w:pPr>
        <w:spacing w:after="0"/>
        <w:ind w:left="0"/>
        <w:jc w:val="both"/>
      </w:pPr>
      <w:r>
        <w:rPr>
          <w:rFonts w:ascii="Times New Roman"/>
          <w:b w:val="false"/>
          <w:i w:val="false"/>
          <w:color w:val="000000"/>
          <w:sz w:val="28"/>
        </w:rPr>
        <w:t>
      3) "Шығысқазжерқойнауы" ӨД қызметкерлеріне өз орынбасарларын тәртіптік жаза мен көтермелеу шараларын қолданады;</w:t>
      </w:r>
    </w:p>
    <w:bookmarkEnd w:id="266"/>
    <w:bookmarkStart w:name="z277" w:id="267"/>
    <w:p>
      <w:pPr>
        <w:spacing w:after="0"/>
        <w:ind w:left="0"/>
        <w:jc w:val="both"/>
      </w:pPr>
      <w:r>
        <w:rPr>
          <w:rFonts w:ascii="Times New Roman"/>
          <w:b w:val="false"/>
          <w:i w:val="false"/>
          <w:color w:val="000000"/>
          <w:sz w:val="28"/>
        </w:rPr>
        <w:t>
      4) "Шығысқазжерқойнауы" ӨД мүддесін басқа мемлекеттік органдар мен өзге де ұйымдарда білдіреді;</w:t>
      </w:r>
    </w:p>
    <w:bookmarkEnd w:id="267"/>
    <w:bookmarkStart w:name="z278" w:id="268"/>
    <w:p>
      <w:pPr>
        <w:spacing w:after="0"/>
        <w:ind w:left="0"/>
        <w:jc w:val="both"/>
      </w:pPr>
      <w:r>
        <w:rPr>
          <w:rFonts w:ascii="Times New Roman"/>
          <w:b w:val="false"/>
          <w:i w:val="false"/>
          <w:color w:val="000000"/>
          <w:sz w:val="28"/>
        </w:rPr>
        <w:t>
      5) "Шығысқазжерқойнауы" ӨД бұйрықтарына қол қояды;</w:t>
      </w:r>
    </w:p>
    <w:bookmarkEnd w:id="268"/>
    <w:bookmarkStart w:name="z279" w:id="269"/>
    <w:p>
      <w:pPr>
        <w:spacing w:after="0"/>
        <w:ind w:left="0"/>
        <w:jc w:val="both"/>
      </w:pPr>
      <w:r>
        <w:rPr>
          <w:rFonts w:ascii="Times New Roman"/>
          <w:b w:val="false"/>
          <w:i w:val="false"/>
          <w:color w:val="000000"/>
          <w:sz w:val="28"/>
        </w:rPr>
        <w:t>
      6) "Шығысқазжерқойнауы" ӨД жұмыс жоспарын бекітеді;</w:t>
      </w:r>
    </w:p>
    <w:bookmarkEnd w:id="269"/>
    <w:bookmarkStart w:name="z280" w:id="270"/>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270"/>
    <w:bookmarkStart w:name="z281" w:id="271"/>
    <w:p>
      <w:pPr>
        <w:spacing w:after="0"/>
        <w:ind w:left="0"/>
        <w:jc w:val="both"/>
      </w:pPr>
      <w:r>
        <w:rPr>
          <w:rFonts w:ascii="Times New Roman"/>
          <w:b w:val="false"/>
          <w:i w:val="false"/>
          <w:color w:val="000000"/>
          <w:sz w:val="28"/>
        </w:rPr>
        <w:t>
      "Шығысқазжерқойнауы" ӨД басшысы болмаған кезеңде оның өкілеттіктерін Министрліктің жауапты хатшысының бұйрығына сәйкес оны алмастыратын тұлға жүзеге асырады.</w:t>
      </w:r>
    </w:p>
    <w:bookmarkEnd w:id="271"/>
    <w:bookmarkStart w:name="z282" w:id="272"/>
    <w:p>
      <w:pPr>
        <w:spacing w:after="0"/>
        <w:ind w:left="0"/>
        <w:jc w:val="both"/>
      </w:pPr>
      <w:r>
        <w:rPr>
          <w:rFonts w:ascii="Times New Roman"/>
          <w:b w:val="false"/>
          <w:i w:val="false"/>
          <w:color w:val="000000"/>
          <w:sz w:val="28"/>
        </w:rPr>
        <w:t>
      23. "Шығысқазжерқойнауы" ӨД басшысы өз орынбасарларының, құрылымдық бөлімшілердің басшылары мен "Шығысқазжерқойнауы" ӨД қызметкерлерінің міндеттерін айқындайды.</w:t>
      </w:r>
    </w:p>
    <w:bookmarkEnd w:id="272"/>
    <w:bookmarkStart w:name="z283" w:id="273"/>
    <w:p>
      <w:pPr>
        <w:spacing w:after="0"/>
        <w:ind w:left="0"/>
        <w:jc w:val="both"/>
      </w:pPr>
      <w:r>
        <w:rPr>
          <w:rFonts w:ascii="Times New Roman"/>
          <w:b w:val="false"/>
          <w:i w:val="false"/>
          <w:color w:val="000000"/>
          <w:sz w:val="28"/>
        </w:rPr>
        <w:t>
      24. "Шығысқазжерқойнауы" ӨД басшысының орынбасарлары:</w:t>
      </w:r>
    </w:p>
    <w:bookmarkEnd w:id="273"/>
    <w:bookmarkStart w:name="z284" w:id="274"/>
    <w:p>
      <w:pPr>
        <w:spacing w:after="0"/>
        <w:ind w:left="0"/>
        <w:jc w:val="both"/>
      </w:pPr>
      <w:r>
        <w:rPr>
          <w:rFonts w:ascii="Times New Roman"/>
          <w:b w:val="false"/>
          <w:i w:val="false"/>
          <w:color w:val="000000"/>
          <w:sz w:val="28"/>
        </w:rPr>
        <w:t>
      1) өз өкілеттіктері шегінде "Шығысқазжерқойнауы" ӨД-нің құрылымдық бөлімшелерінің қызметін үйлестіреді;</w:t>
      </w:r>
    </w:p>
    <w:bookmarkEnd w:id="274"/>
    <w:bookmarkStart w:name="z285" w:id="275"/>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275"/>
    <w:bookmarkStart w:name="z286" w:id="276"/>
    <w:p>
      <w:pPr>
        <w:spacing w:after="0"/>
        <w:ind w:left="0"/>
        <w:jc w:val="left"/>
      </w:pPr>
      <w:r>
        <w:rPr>
          <w:rFonts w:ascii="Times New Roman"/>
          <w:b/>
          <w:i w:val="false"/>
          <w:color w:val="000000"/>
        </w:rPr>
        <w:t xml:space="preserve"> 4-тарау."Шығысқазжерқойнауы" ӨД мүлкі</w:t>
      </w:r>
    </w:p>
    <w:bookmarkEnd w:id="276"/>
    <w:bookmarkStart w:name="z287" w:id="277"/>
    <w:p>
      <w:pPr>
        <w:spacing w:after="0"/>
        <w:ind w:left="0"/>
        <w:jc w:val="both"/>
      </w:pPr>
      <w:r>
        <w:rPr>
          <w:rFonts w:ascii="Times New Roman"/>
          <w:b w:val="false"/>
          <w:i w:val="false"/>
          <w:color w:val="000000"/>
          <w:sz w:val="28"/>
        </w:rPr>
        <w:t>
      25. "Шығысқазжерқойнауы" ӨД шұғыл басқару құқығында оқшауланған мүлкі бар. "Шығысқазжерқойнауы" ӨД мүлкі оған мемлекетпен тапсырылған мүлік есебінен қалыптасады және "Шығысқазжерқойнауы" ӨД теңгерімінде олардың құны көрсетілетін негізгі қор мен айналым қаражатынан, сондай-ақ өзге де мүліктен тұрады.</w:t>
      </w:r>
    </w:p>
    <w:bookmarkEnd w:id="277"/>
    <w:bookmarkStart w:name="z288" w:id="278"/>
    <w:p>
      <w:pPr>
        <w:spacing w:after="0"/>
        <w:ind w:left="0"/>
        <w:jc w:val="both"/>
      </w:pPr>
      <w:r>
        <w:rPr>
          <w:rFonts w:ascii="Times New Roman"/>
          <w:b w:val="false"/>
          <w:i w:val="false"/>
          <w:color w:val="000000"/>
          <w:sz w:val="28"/>
        </w:rPr>
        <w:t>
      26. "Шығысқазжерқойнауы" ӨД бекітілген мүлік республикалық меншікке жатады.</w:t>
      </w:r>
    </w:p>
    <w:bookmarkEnd w:id="278"/>
    <w:bookmarkStart w:name="z289" w:id="279"/>
    <w:p>
      <w:pPr>
        <w:spacing w:after="0"/>
        <w:ind w:left="0"/>
        <w:jc w:val="both"/>
      </w:pPr>
      <w:r>
        <w:rPr>
          <w:rFonts w:ascii="Times New Roman"/>
          <w:b w:val="false"/>
          <w:i w:val="false"/>
          <w:color w:val="000000"/>
          <w:sz w:val="28"/>
        </w:rPr>
        <w:t>
      27. Егер заңда өзгеше көзделмесе, "Шығысқазжерқойнауы"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279"/>
    <w:bookmarkStart w:name="z290" w:id="280"/>
    <w:p>
      <w:pPr>
        <w:spacing w:after="0"/>
        <w:ind w:left="0"/>
        <w:jc w:val="left"/>
      </w:pPr>
      <w:r>
        <w:rPr>
          <w:rFonts w:ascii="Times New Roman"/>
          <w:b/>
          <w:i w:val="false"/>
          <w:color w:val="000000"/>
        </w:rPr>
        <w:t xml:space="preserve"> 5-тарау."Шығысқазжерқойнауы" ӨД қайта ұйымдастыру және тарату</w:t>
      </w:r>
    </w:p>
    <w:bookmarkEnd w:id="280"/>
    <w:bookmarkStart w:name="z291" w:id="281"/>
    <w:p>
      <w:pPr>
        <w:spacing w:after="0"/>
        <w:ind w:left="0"/>
        <w:jc w:val="both"/>
      </w:pPr>
      <w:r>
        <w:rPr>
          <w:rFonts w:ascii="Times New Roman"/>
          <w:b w:val="false"/>
          <w:i w:val="false"/>
          <w:color w:val="000000"/>
          <w:sz w:val="28"/>
        </w:rPr>
        <w:t>
      28. "Шығысқазжерқойнауы" ӨД қайта ұйымдастыру және тарату Қазақстан Республикасының заңнамасына сәйкес жүзеге асырылады.</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6 ақпандағы</w:t>
            </w:r>
            <w:r>
              <w:br/>
            </w:r>
            <w:r>
              <w:rPr>
                <w:rFonts w:ascii="Times New Roman"/>
                <w:b w:val="false"/>
                <w:i w:val="false"/>
                <w:color w:val="000000"/>
                <w:sz w:val="20"/>
              </w:rPr>
              <w:t>№ 65 бұйрығына</w:t>
            </w:r>
            <w:r>
              <w:br/>
            </w:r>
            <w:r>
              <w:rPr>
                <w:rFonts w:ascii="Times New Roman"/>
                <w:b w:val="false"/>
                <w:i w:val="false"/>
                <w:color w:val="000000"/>
                <w:sz w:val="20"/>
              </w:rPr>
              <w:t>3-қосымша</w:t>
            </w:r>
          </w:p>
        </w:tc>
      </w:tr>
    </w:tbl>
    <w:bookmarkStart w:name="z293" w:id="282"/>
    <w:p>
      <w:pPr>
        <w:spacing w:after="0"/>
        <w:ind w:left="0"/>
        <w:jc w:val="left"/>
      </w:pPr>
      <w:r>
        <w:rPr>
          <w:rFonts w:ascii="Times New Roman"/>
          <w:b/>
          <w:i w:val="false"/>
          <w:color w:val="000000"/>
        </w:rPr>
        <w:t xml:space="preserve"> "Ақтөбе қаласындағы Қазақстан Республикасы Индустрия және инфрақұрылымдық даму министрлігі Геология және жер қойнауын  пайдалану комитетінің "Батысқазжерқойнауы" Батыс Қазақстан  өңіраралық геология және жер қойнауын пайдалану департаменті"  республикалық мемлекеттік мекемесінің  ЕРЕЖЕСІ</w:t>
      </w:r>
    </w:p>
    <w:bookmarkEnd w:id="282"/>
    <w:bookmarkStart w:name="z294" w:id="283"/>
    <w:p>
      <w:pPr>
        <w:spacing w:after="0"/>
        <w:ind w:left="0"/>
        <w:jc w:val="left"/>
      </w:pPr>
      <w:r>
        <w:rPr>
          <w:rFonts w:ascii="Times New Roman"/>
          <w:b/>
          <w:i w:val="false"/>
          <w:color w:val="000000"/>
        </w:rPr>
        <w:t xml:space="preserve"> 1-тарау. Жалпы ережелер</w:t>
      </w:r>
    </w:p>
    <w:bookmarkEnd w:id="283"/>
    <w:bookmarkStart w:name="z295" w:id="284"/>
    <w:p>
      <w:pPr>
        <w:spacing w:after="0"/>
        <w:ind w:left="0"/>
        <w:jc w:val="both"/>
      </w:pPr>
      <w:r>
        <w:rPr>
          <w:rFonts w:ascii="Times New Roman"/>
          <w:b w:val="false"/>
          <w:i w:val="false"/>
          <w:color w:val="000000"/>
          <w:sz w:val="28"/>
        </w:rPr>
        <w:t>
      1. "Ақтөбе қаласындағы Қазақстан Республикасы Индустрия және инфрақұрылымдық даму министрлігі Геология және жер қойнауын пайдалану комитетінің "Батысқазжерқойнауы" Батыс Қазақстан өңіраралық геология және жер қойнауын пайдалану департаменті" республикалық мемлекеттік мекемесі (бұдан әрі - "Батысқазжерқойнауы" ӨД) Атырау, Маңғыстау, Ақтөбе және Батыс Қазақстан облыстарының аумақтарында мемлекеттік геологиялық зерделеу, минералдық-шикізат базасын өндіру, жер қойнауын пайдалануды мемлекеттік басқару салаларында функцияларды жүзеге асыратын "Қазақстан Республикасы Индустрия және инфрақұрылымдық даму министрлігі Геология және жер қойнауын пайдалану комитеті" республикалық мемлекеттік мекемесінің (бұдан әрі - Комитет) аумақтық бөлімшесі болып табылады.</w:t>
      </w:r>
    </w:p>
    <w:bookmarkEnd w:id="284"/>
    <w:bookmarkStart w:name="z296" w:id="285"/>
    <w:p>
      <w:pPr>
        <w:spacing w:after="0"/>
        <w:ind w:left="0"/>
        <w:jc w:val="both"/>
      </w:pPr>
      <w:r>
        <w:rPr>
          <w:rFonts w:ascii="Times New Roman"/>
          <w:b w:val="false"/>
          <w:i w:val="false"/>
          <w:color w:val="000000"/>
          <w:sz w:val="28"/>
        </w:rPr>
        <w:t>
      2. "Батысқазжерқойнауы" ӨД-нің құрамында:</w:t>
      </w:r>
    </w:p>
    <w:bookmarkEnd w:id="285"/>
    <w:bookmarkStart w:name="z297" w:id="286"/>
    <w:p>
      <w:pPr>
        <w:spacing w:after="0"/>
        <w:ind w:left="0"/>
        <w:jc w:val="both"/>
      </w:pPr>
      <w:r>
        <w:rPr>
          <w:rFonts w:ascii="Times New Roman"/>
          <w:b w:val="false"/>
          <w:i w:val="false"/>
          <w:color w:val="000000"/>
          <w:sz w:val="28"/>
        </w:rPr>
        <w:t>
      1) Ақтөбе өңірлік инспекциясы;</w:t>
      </w:r>
    </w:p>
    <w:bookmarkEnd w:id="286"/>
    <w:bookmarkStart w:name="z298" w:id="287"/>
    <w:p>
      <w:pPr>
        <w:spacing w:after="0"/>
        <w:ind w:left="0"/>
        <w:jc w:val="both"/>
      </w:pPr>
      <w:r>
        <w:rPr>
          <w:rFonts w:ascii="Times New Roman"/>
          <w:b w:val="false"/>
          <w:i w:val="false"/>
          <w:color w:val="000000"/>
          <w:sz w:val="28"/>
        </w:rPr>
        <w:t>
      2) Атырау өңірлік инспекциясы;</w:t>
      </w:r>
    </w:p>
    <w:bookmarkEnd w:id="287"/>
    <w:bookmarkStart w:name="z299" w:id="288"/>
    <w:p>
      <w:pPr>
        <w:spacing w:after="0"/>
        <w:ind w:left="0"/>
        <w:jc w:val="both"/>
      </w:pPr>
      <w:r>
        <w:rPr>
          <w:rFonts w:ascii="Times New Roman"/>
          <w:b w:val="false"/>
          <w:i w:val="false"/>
          <w:color w:val="000000"/>
          <w:sz w:val="28"/>
        </w:rPr>
        <w:t>
      3) Батыс Қазақстан өңірлік инспекциясы;</w:t>
      </w:r>
    </w:p>
    <w:bookmarkEnd w:id="288"/>
    <w:bookmarkStart w:name="z300" w:id="289"/>
    <w:p>
      <w:pPr>
        <w:spacing w:after="0"/>
        <w:ind w:left="0"/>
        <w:jc w:val="both"/>
      </w:pPr>
      <w:r>
        <w:rPr>
          <w:rFonts w:ascii="Times New Roman"/>
          <w:b w:val="false"/>
          <w:i w:val="false"/>
          <w:color w:val="000000"/>
          <w:sz w:val="28"/>
        </w:rPr>
        <w:t>
      4) Маңғыстау өңірлік инспекциясы бар.</w:t>
      </w:r>
    </w:p>
    <w:bookmarkEnd w:id="289"/>
    <w:bookmarkStart w:name="z301" w:id="290"/>
    <w:p>
      <w:pPr>
        <w:spacing w:after="0"/>
        <w:ind w:left="0"/>
        <w:jc w:val="both"/>
      </w:pPr>
      <w:r>
        <w:rPr>
          <w:rFonts w:ascii="Times New Roman"/>
          <w:b w:val="false"/>
          <w:i w:val="false"/>
          <w:color w:val="000000"/>
          <w:sz w:val="28"/>
        </w:rPr>
        <w:t xml:space="preserve">
      3. "Батысқазжерқойнауы" ӨД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заңнамалық және өзге де нормативтік құқықтық актілеріне, Комитеттің бұйрықтары және осы "Ақтөбе қаласындағы Қазақстан Республикасы Индустрия және инфрақұрылымдық даму министрлігі Геология және жер қойнауын пайдалану комитетінің "Батысқазжерқойнауы" Батыс Қазақстан өңіраралық геология және жер қойнауын пайдалану департаменті" республикалық мемлекеттік мекемесінің ережесіне (бұдан әрі - Ереже) сәйкес жүзеге асырады.</w:t>
      </w:r>
    </w:p>
    <w:bookmarkEnd w:id="290"/>
    <w:bookmarkStart w:name="z302" w:id="291"/>
    <w:p>
      <w:pPr>
        <w:spacing w:after="0"/>
        <w:ind w:left="0"/>
        <w:jc w:val="both"/>
      </w:pPr>
      <w:r>
        <w:rPr>
          <w:rFonts w:ascii="Times New Roman"/>
          <w:b w:val="false"/>
          <w:i w:val="false"/>
          <w:color w:val="000000"/>
          <w:sz w:val="28"/>
        </w:rPr>
        <w:t>
      4. "Батысқазжерқойнауы"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291"/>
    <w:bookmarkStart w:name="z303" w:id="292"/>
    <w:p>
      <w:pPr>
        <w:spacing w:after="0"/>
        <w:ind w:left="0"/>
        <w:jc w:val="both"/>
      </w:pPr>
      <w:r>
        <w:rPr>
          <w:rFonts w:ascii="Times New Roman"/>
          <w:b w:val="false"/>
          <w:i w:val="false"/>
          <w:color w:val="000000"/>
          <w:sz w:val="28"/>
        </w:rPr>
        <w:t>
      5. "Батысқазжерқойнауы" ӨД егер осыған уәкілеттік берілген болса, өз атынан азаматтық-құқықтық қатынастарға түседі.</w:t>
      </w:r>
    </w:p>
    <w:bookmarkEnd w:id="292"/>
    <w:bookmarkStart w:name="z304" w:id="293"/>
    <w:p>
      <w:pPr>
        <w:spacing w:after="0"/>
        <w:ind w:left="0"/>
        <w:jc w:val="both"/>
      </w:pPr>
      <w:r>
        <w:rPr>
          <w:rFonts w:ascii="Times New Roman"/>
          <w:b w:val="false"/>
          <w:i w:val="false"/>
          <w:color w:val="000000"/>
          <w:sz w:val="28"/>
        </w:rPr>
        <w:t>
      6. "Батысқазжерқойнауы"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293"/>
    <w:bookmarkStart w:name="z305" w:id="294"/>
    <w:p>
      <w:pPr>
        <w:spacing w:after="0"/>
        <w:ind w:left="0"/>
        <w:jc w:val="both"/>
      </w:pPr>
      <w:r>
        <w:rPr>
          <w:rFonts w:ascii="Times New Roman"/>
          <w:b w:val="false"/>
          <w:i w:val="false"/>
          <w:color w:val="000000"/>
          <w:sz w:val="28"/>
        </w:rPr>
        <w:t>
      7. "Батысқазжерқойнауы" ӨД өз құзыретінің мәселелері бойынша заңнамамен белгіленген тәртіппен бұйрықтар түрінде актілер шығарады.</w:t>
      </w:r>
    </w:p>
    <w:bookmarkEnd w:id="294"/>
    <w:bookmarkStart w:name="z306" w:id="295"/>
    <w:p>
      <w:pPr>
        <w:spacing w:after="0"/>
        <w:ind w:left="0"/>
        <w:jc w:val="both"/>
      </w:pPr>
      <w:r>
        <w:rPr>
          <w:rFonts w:ascii="Times New Roman"/>
          <w:b w:val="false"/>
          <w:i w:val="false"/>
          <w:color w:val="000000"/>
          <w:sz w:val="28"/>
        </w:rPr>
        <w:t>
      8. "Батысқазжерқойнауы" ӨД құрылымы мен штат саны Қазақстан Республикасының Индустрия және инфрақұрылымдық даму министрінің келісімі бойынша Қазақстан Республикасы Индустрия және инфрақұрылымдық даму министрлігінің (бұдан – әрі министрлік) жауапты хатшысымен бекітіледі.</w:t>
      </w:r>
    </w:p>
    <w:bookmarkEnd w:id="295"/>
    <w:bookmarkStart w:name="z307" w:id="296"/>
    <w:p>
      <w:pPr>
        <w:spacing w:after="0"/>
        <w:ind w:left="0"/>
        <w:jc w:val="both"/>
      </w:pPr>
      <w:r>
        <w:rPr>
          <w:rFonts w:ascii="Times New Roman"/>
          <w:b w:val="false"/>
          <w:i w:val="false"/>
          <w:color w:val="000000"/>
          <w:sz w:val="28"/>
        </w:rPr>
        <w:t>
      9. "Батысқазжерқойнауы" ӨД орналасқан жері: Қазақстан Республикасы, 030020, Ақтөбе қаласы, Ш. Қалдаяқов көшесі, 5 "б".</w:t>
      </w:r>
    </w:p>
    <w:bookmarkEnd w:id="296"/>
    <w:bookmarkStart w:name="z308" w:id="297"/>
    <w:p>
      <w:pPr>
        <w:spacing w:after="0"/>
        <w:ind w:left="0"/>
        <w:jc w:val="both"/>
      </w:pPr>
      <w:r>
        <w:rPr>
          <w:rFonts w:ascii="Times New Roman"/>
          <w:b w:val="false"/>
          <w:i w:val="false"/>
          <w:color w:val="000000"/>
          <w:sz w:val="28"/>
        </w:rPr>
        <w:t>
      10. "Батысқазжерқойнауы" ӨД толық атауы:</w:t>
      </w:r>
    </w:p>
    <w:bookmarkEnd w:id="297"/>
    <w:bookmarkStart w:name="z309" w:id="298"/>
    <w:p>
      <w:pPr>
        <w:spacing w:after="0"/>
        <w:ind w:left="0"/>
        <w:jc w:val="both"/>
      </w:pPr>
      <w:r>
        <w:rPr>
          <w:rFonts w:ascii="Times New Roman"/>
          <w:b w:val="false"/>
          <w:i w:val="false"/>
          <w:color w:val="000000"/>
          <w:sz w:val="28"/>
        </w:rPr>
        <w:t>
      "Ақтөбе қаласындағы Қазақстан Республикасы Индустрия және инфрақұрылымдық даму министрлігі Геология және жер қойнауын пайдалану комитетінің "Батысқазжерқойнауы" Батыс Қазақстан өңіраралық геология және жер қойнауын пайдалану департаменті" республикалық мемлекеттік мекемесі.</w:t>
      </w:r>
    </w:p>
    <w:bookmarkEnd w:id="298"/>
    <w:bookmarkStart w:name="z310" w:id="299"/>
    <w:p>
      <w:pPr>
        <w:spacing w:after="0"/>
        <w:ind w:left="0"/>
        <w:jc w:val="both"/>
      </w:pPr>
      <w:r>
        <w:rPr>
          <w:rFonts w:ascii="Times New Roman"/>
          <w:b w:val="false"/>
          <w:i w:val="false"/>
          <w:color w:val="000000"/>
          <w:sz w:val="28"/>
        </w:rPr>
        <w:t>
      11. Осы Ереже "Батысқазжерқойнауы" ӨД құрылтай құжаттары болып табылады.</w:t>
      </w:r>
    </w:p>
    <w:bookmarkEnd w:id="299"/>
    <w:bookmarkStart w:name="z311" w:id="300"/>
    <w:p>
      <w:pPr>
        <w:spacing w:after="0"/>
        <w:ind w:left="0"/>
        <w:jc w:val="both"/>
      </w:pPr>
      <w:r>
        <w:rPr>
          <w:rFonts w:ascii="Times New Roman"/>
          <w:b w:val="false"/>
          <w:i w:val="false"/>
          <w:color w:val="000000"/>
          <w:sz w:val="28"/>
        </w:rPr>
        <w:t>
      12. "Батысқазжерқойнауы" ӨД қызметтерін қаржыландыру республикалық бюджет қаражаты есебінен жүзеге асырылады.</w:t>
      </w:r>
    </w:p>
    <w:bookmarkEnd w:id="300"/>
    <w:bookmarkStart w:name="z312" w:id="301"/>
    <w:p>
      <w:pPr>
        <w:spacing w:after="0"/>
        <w:ind w:left="0"/>
        <w:jc w:val="both"/>
      </w:pPr>
      <w:r>
        <w:rPr>
          <w:rFonts w:ascii="Times New Roman"/>
          <w:b w:val="false"/>
          <w:i w:val="false"/>
          <w:color w:val="000000"/>
          <w:sz w:val="28"/>
        </w:rPr>
        <w:t>
      13. "Батысқазжерқойнауы" ӨД кәсіпкерлік субъектілерімен "Батысқазжерқойнауы" ӨД функциялары болып табылатын міндеттерді орындау мәніне шарттық қатынастарға түспейді.</w:t>
      </w:r>
    </w:p>
    <w:bookmarkEnd w:id="301"/>
    <w:bookmarkStart w:name="z313" w:id="302"/>
    <w:p>
      <w:pPr>
        <w:spacing w:after="0"/>
        <w:ind w:left="0"/>
        <w:jc w:val="both"/>
      </w:pPr>
      <w:r>
        <w:rPr>
          <w:rFonts w:ascii="Times New Roman"/>
          <w:b w:val="false"/>
          <w:i w:val="false"/>
          <w:color w:val="000000"/>
          <w:sz w:val="28"/>
        </w:rPr>
        <w:t>
      "Батысқазжерқойнауы"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302"/>
    <w:bookmarkStart w:name="z314" w:id="303"/>
    <w:p>
      <w:pPr>
        <w:spacing w:after="0"/>
        <w:ind w:left="0"/>
        <w:jc w:val="left"/>
      </w:pPr>
      <w:r>
        <w:rPr>
          <w:rFonts w:ascii="Times New Roman"/>
          <w:b/>
          <w:i w:val="false"/>
          <w:color w:val="000000"/>
        </w:rPr>
        <w:t xml:space="preserve"> 2-тарау. "Батысқазжерқойнауы" ӨД негізгі міндеттері, функциялары, құқықтары мен міндеттері</w:t>
      </w:r>
    </w:p>
    <w:bookmarkEnd w:id="303"/>
    <w:bookmarkStart w:name="z315" w:id="304"/>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304"/>
    <w:bookmarkStart w:name="z316" w:id="305"/>
    <w:p>
      <w:pPr>
        <w:spacing w:after="0"/>
        <w:ind w:left="0"/>
        <w:jc w:val="both"/>
      </w:pPr>
      <w:r>
        <w:rPr>
          <w:rFonts w:ascii="Times New Roman"/>
          <w:b w:val="false"/>
          <w:i w:val="false"/>
          <w:color w:val="000000"/>
          <w:sz w:val="28"/>
        </w:rPr>
        <w:t>
      15. Міндеттері: мемлекеттік геологиялық зерделеу, минералдық-шикізат базасын өндіру, жер қойнауын пайдалануды мемлекеттік басқару саласындағы мемлекеттік саясатты іске асыру.</w:t>
      </w:r>
    </w:p>
    <w:bookmarkEnd w:id="305"/>
    <w:bookmarkStart w:name="z317" w:id="306"/>
    <w:p>
      <w:pPr>
        <w:spacing w:after="0"/>
        <w:ind w:left="0"/>
        <w:jc w:val="both"/>
      </w:pPr>
      <w:r>
        <w:rPr>
          <w:rFonts w:ascii="Times New Roman"/>
          <w:b w:val="false"/>
          <w:i w:val="false"/>
          <w:color w:val="000000"/>
          <w:sz w:val="28"/>
        </w:rPr>
        <w:t>
      16. Функциялары:</w:t>
      </w:r>
    </w:p>
    <w:bookmarkEnd w:id="306"/>
    <w:bookmarkStart w:name="z318" w:id="307"/>
    <w:p>
      <w:pPr>
        <w:spacing w:after="0"/>
        <w:ind w:left="0"/>
        <w:jc w:val="both"/>
      </w:pPr>
      <w:r>
        <w:rPr>
          <w:rFonts w:ascii="Times New Roman"/>
          <w:b w:val="false"/>
          <w:i w:val="false"/>
          <w:color w:val="000000"/>
          <w:sz w:val="28"/>
        </w:rPr>
        <w:t>
      1) меншіктегі, сондай-ақ мемлекет иеленуі мен пайдалануындағы геологиялық ақпаратты есепке алу, сақтау, жүйеге келтіру, жинақтап қорыту және беру;</w:t>
      </w:r>
    </w:p>
    <w:bookmarkEnd w:id="307"/>
    <w:bookmarkStart w:name="z319" w:id="308"/>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bookmarkEnd w:id="308"/>
    <w:bookmarkStart w:name="z320" w:id="309"/>
    <w:p>
      <w:pPr>
        <w:spacing w:after="0"/>
        <w:ind w:left="0"/>
        <w:jc w:val="both"/>
      </w:pPr>
      <w:r>
        <w:rPr>
          <w:rFonts w:ascii="Times New Roman"/>
          <w:b w:val="false"/>
          <w:i w:val="false"/>
          <w:color w:val="000000"/>
          <w:sz w:val="28"/>
        </w:rPr>
        <w:t>
      3) мемлекеттік жер қойнауы қорын басқару бағдарламасын әзірлеуге қатысу;</w:t>
      </w:r>
    </w:p>
    <w:bookmarkEnd w:id="309"/>
    <w:bookmarkStart w:name="z321" w:id="310"/>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bookmarkEnd w:id="310"/>
    <w:bookmarkStart w:name="z322" w:id="311"/>
    <w:p>
      <w:pPr>
        <w:spacing w:after="0"/>
        <w:ind w:left="0"/>
        <w:jc w:val="both"/>
      </w:pPr>
      <w:r>
        <w:rPr>
          <w:rFonts w:ascii="Times New Roman"/>
          <w:b w:val="false"/>
          <w:i w:val="false"/>
          <w:color w:val="000000"/>
          <w:sz w:val="28"/>
        </w:rPr>
        <w:t>
      5) мемлекеттік жер қойнауы қорының бірыңғай кадастрын енгізу;</w:t>
      </w:r>
    </w:p>
    <w:bookmarkEnd w:id="311"/>
    <w:bookmarkStart w:name="z323" w:id="312"/>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bookmarkEnd w:id="312"/>
    <w:bookmarkStart w:name="z324" w:id="313"/>
    <w:p>
      <w:pPr>
        <w:spacing w:after="0"/>
        <w:ind w:left="0"/>
        <w:jc w:val="both"/>
      </w:pPr>
      <w:r>
        <w:rPr>
          <w:rFonts w:ascii="Times New Roman"/>
          <w:b w:val="false"/>
          <w:i w:val="false"/>
          <w:color w:val="000000"/>
          <w:sz w:val="28"/>
        </w:rPr>
        <w:t>
      7) су объектілерінің сарқылуына жол бермеуге бағытталған жеке және заңды тұлғалар жүргізетін су қорғау іс-шараларын келісу;</w:t>
      </w:r>
    </w:p>
    <w:bookmarkEnd w:id="313"/>
    <w:bookmarkStart w:name="z325" w:id="314"/>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w:t>
      </w:r>
    </w:p>
    <w:bookmarkEnd w:id="314"/>
    <w:bookmarkStart w:name="z326" w:id="315"/>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bookmarkEnd w:id="315"/>
    <w:bookmarkStart w:name="z327" w:id="316"/>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bookmarkEnd w:id="316"/>
    <w:bookmarkStart w:name="z328" w:id="317"/>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bookmarkEnd w:id="317"/>
    <w:bookmarkStart w:name="z329" w:id="318"/>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bookmarkEnd w:id="318"/>
    <w:bookmarkStart w:name="z330" w:id="319"/>
    <w:p>
      <w:pPr>
        <w:spacing w:after="0"/>
        <w:ind w:left="0"/>
        <w:jc w:val="both"/>
      </w:pPr>
      <w:r>
        <w:rPr>
          <w:rFonts w:ascii="Times New Roman"/>
          <w:b w:val="false"/>
          <w:i w:val="false"/>
          <w:color w:val="000000"/>
          <w:sz w:val="28"/>
        </w:rPr>
        <w:t>
      13)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319"/>
    <w:bookmarkStart w:name="z331" w:id="320"/>
    <w:p>
      <w:pPr>
        <w:spacing w:after="0"/>
        <w:ind w:left="0"/>
        <w:jc w:val="both"/>
      </w:pPr>
      <w:r>
        <w:rPr>
          <w:rFonts w:ascii="Times New Roman"/>
          <w:b w:val="false"/>
          <w:i w:val="false"/>
          <w:color w:val="000000"/>
          <w:sz w:val="28"/>
        </w:rPr>
        <w:t>
      14)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320"/>
    <w:bookmarkStart w:name="z332" w:id="321"/>
    <w:p>
      <w:pPr>
        <w:spacing w:after="0"/>
        <w:ind w:left="0"/>
        <w:jc w:val="both"/>
      </w:pPr>
      <w:r>
        <w:rPr>
          <w:rFonts w:ascii="Times New Roman"/>
          <w:b w:val="false"/>
          <w:i w:val="false"/>
          <w:color w:val="000000"/>
          <w:sz w:val="28"/>
        </w:rPr>
        <w:t>
      15)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bookmarkEnd w:id="321"/>
    <w:bookmarkStart w:name="z333" w:id="322"/>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bookmarkEnd w:id="322"/>
    <w:bookmarkStart w:name="z334" w:id="323"/>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w:t>
      </w:r>
    </w:p>
    <w:bookmarkEnd w:id="323"/>
    <w:bookmarkStart w:name="z335" w:id="324"/>
    <w:p>
      <w:pPr>
        <w:spacing w:after="0"/>
        <w:ind w:left="0"/>
        <w:jc w:val="both"/>
      </w:pPr>
      <w:r>
        <w:rPr>
          <w:rFonts w:ascii="Times New Roman"/>
          <w:b w:val="false"/>
          <w:i w:val="false"/>
          <w:color w:val="000000"/>
          <w:sz w:val="28"/>
        </w:rPr>
        <w:t>
      18) өздігінен ағып жататын иесіз және авариялық ұңғымаларды жою мен консервациялауды жүзеге асыру;</w:t>
      </w:r>
    </w:p>
    <w:bookmarkEnd w:id="324"/>
    <w:bookmarkStart w:name="z336" w:id="325"/>
    <w:p>
      <w:pPr>
        <w:spacing w:after="0"/>
        <w:ind w:left="0"/>
        <w:jc w:val="both"/>
      </w:pPr>
      <w:r>
        <w:rPr>
          <w:rFonts w:ascii="Times New Roman"/>
          <w:b w:val="false"/>
          <w:i w:val="false"/>
          <w:color w:val="000000"/>
          <w:sz w:val="28"/>
        </w:rPr>
        <w:t>
      19) пайдалы қазбалар қорларын мемлекеттік есепке алу бойынша ақпаратты мемлекеттік органдарға ұсыну;</w:t>
      </w:r>
    </w:p>
    <w:bookmarkEnd w:id="325"/>
    <w:bookmarkStart w:name="z337" w:id="326"/>
    <w:p>
      <w:pPr>
        <w:spacing w:after="0"/>
        <w:ind w:left="0"/>
        <w:jc w:val="both"/>
      </w:pPr>
      <w:r>
        <w:rPr>
          <w:rFonts w:ascii="Times New Roman"/>
          <w:b w:val="false"/>
          <w:i w:val="false"/>
          <w:color w:val="000000"/>
          <w:sz w:val="28"/>
        </w:rPr>
        <w:t>
      20) пайдалы қазбалар қорларының мемлекеттiк балансын жүргізу;</w:t>
      </w:r>
    </w:p>
    <w:bookmarkEnd w:id="326"/>
    <w:bookmarkStart w:name="z338" w:id="327"/>
    <w:p>
      <w:pPr>
        <w:spacing w:after="0"/>
        <w:ind w:left="0"/>
        <w:jc w:val="both"/>
      </w:pPr>
      <w:r>
        <w:rPr>
          <w:rFonts w:ascii="Times New Roman"/>
          <w:b w:val="false"/>
          <w:i w:val="false"/>
          <w:color w:val="000000"/>
          <w:sz w:val="28"/>
        </w:rPr>
        <w:t>
      21) геологиялық ақпаратты жариялау немесе оған ашық қолжетімділік жасау арқылы ашып көрсету;</w:t>
      </w:r>
    </w:p>
    <w:bookmarkEnd w:id="327"/>
    <w:bookmarkStart w:name="z339" w:id="328"/>
    <w:p>
      <w:pPr>
        <w:spacing w:after="0"/>
        <w:ind w:left="0"/>
        <w:jc w:val="both"/>
      </w:pPr>
      <w:r>
        <w:rPr>
          <w:rFonts w:ascii="Times New Roman"/>
          <w:b w:val="false"/>
          <w:i w:val="false"/>
          <w:color w:val="000000"/>
          <w:sz w:val="28"/>
        </w:rPr>
        <w:t>
      22) жерасты сулары учаскелері қорларының мемлекеттік сараптамасын ұйымдастыру және жүргізу;</w:t>
      </w:r>
    </w:p>
    <w:bookmarkEnd w:id="328"/>
    <w:bookmarkStart w:name="z340" w:id="329"/>
    <w:p>
      <w:pPr>
        <w:spacing w:after="0"/>
        <w:ind w:left="0"/>
        <w:jc w:val="both"/>
      </w:pPr>
      <w:r>
        <w:rPr>
          <w:rFonts w:ascii="Times New Roman"/>
          <w:b w:val="false"/>
          <w:i w:val="false"/>
          <w:color w:val="000000"/>
          <w:sz w:val="28"/>
        </w:rPr>
        <w:t>
      23) пайдалы қазбалар қорлары бойынша өңіраралық комиссиялардың қызметін ұйымдастыру;</w:t>
      </w:r>
    </w:p>
    <w:bookmarkEnd w:id="329"/>
    <w:bookmarkStart w:name="z341" w:id="330"/>
    <w:p>
      <w:pPr>
        <w:spacing w:after="0"/>
        <w:ind w:left="0"/>
        <w:jc w:val="both"/>
      </w:pPr>
      <w:r>
        <w:rPr>
          <w:rFonts w:ascii="Times New Roman"/>
          <w:b w:val="false"/>
          <w:i w:val="false"/>
          <w:color w:val="000000"/>
          <w:sz w:val="28"/>
        </w:rPr>
        <w:t>
      24)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ауыз сумен қамтамасыз етуге байланысты емес мақсаттар үшін ауыз су сапасындағы жер асты суларын пайдалануға рұқсаттарды келісу;</w:t>
      </w:r>
    </w:p>
    <w:bookmarkEnd w:id="330"/>
    <w:bookmarkStart w:name="z342" w:id="331"/>
    <w:p>
      <w:pPr>
        <w:spacing w:after="0"/>
        <w:ind w:left="0"/>
        <w:jc w:val="both"/>
      </w:pPr>
      <w:r>
        <w:rPr>
          <w:rFonts w:ascii="Times New Roman"/>
          <w:b w:val="false"/>
          <w:i w:val="false"/>
          <w:color w:val="000000"/>
          <w:sz w:val="28"/>
        </w:rPr>
        <w:t>
      25) жер қойнауы кеңістігін пайдаланудың салдарын жою актісіне қол қою жөніндегі комиссияны құру;</w:t>
      </w:r>
    </w:p>
    <w:bookmarkEnd w:id="331"/>
    <w:bookmarkStart w:name="z343" w:id="332"/>
    <w:p>
      <w:pPr>
        <w:spacing w:after="0"/>
        <w:ind w:left="0"/>
        <w:jc w:val="both"/>
      </w:pPr>
      <w:r>
        <w:rPr>
          <w:rFonts w:ascii="Times New Roman"/>
          <w:b w:val="false"/>
          <w:i w:val="false"/>
          <w:color w:val="000000"/>
          <w:sz w:val="28"/>
        </w:rPr>
        <w:t>
      26) жер қойнауын пайдаланушының теңгеріміне ұңғымаларды, технологиялық бірлікті қабылдау және беру;</w:t>
      </w:r>
    </w:p>
    <w:bookmarkEnd w:id="332"/>
    <w:bookmarkStart w:name="z344" w:id="333"/>
    <w:p>
      <w:pPr>
        <w:spacing w:after="0"/>
        <w:ind w:left="0"/>
        <w:jc w:val="both"/>
      </w:pPr>
      <w:r>
        <w:rPr>
          <w:rFonts w:ascii="Times New Roman"/>
          <w:b w:val="false"/>
          <w:i w:val="false"/>
          <w:color w:val="000000"/>
          <w:sz w:val="28"/>
        </w:rPr>
        <w:t xml:space="preserve">
      27) Қазақстан Республикасы Кәсіпкерлік кодексінің кодексінің 141-бабының </w:t>
      </w:r>
      <w:r>
        <w:rPr>
          <w:rFonts w:ascii="Times New Roman"/>
          <w:b w:val="false"/>
          <w:i w:val="false"/>
          <w:color w:val="000000"/>
          <w:sz w:val="28"/>
        </w:rPr>
        <w:t>3-тармағы</w:t>
      </w:r>
      <w:r>
        <w:rPr>
          <w:rFonts w:ascii="Times New Roman"/>
          <w:b w:val="false"/>
          <w:i w:val="false"/>
          <w:color w:val="000000"/>
          <w:sz w:val="28"/>
        </w:rPr>
        <w:t xml:space="preserve"> он бірінші бөлігінің 1), 3) және 6) тармақшаларында, 144-бабы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тексерудің олар басталғанға дейiн кемiнде бiр тәулiк бұрын хабарлау;</w:t>
      </w:r>
    </w:p>
    <w:bookmarkEnd w:id="333"/>
    <w:bookmarkStart w:name="z345" w:id="334"/>
    <w:p>
      <w:pPr>
        <w:spacing w:after="0"/>
        <w:ind w:left="0"/>
        <w:jc w:val="both"/>
      </w:pPr>
      <w:r>
        <w:rPr>
          <w:rFonts w:ascii="Times New Roman"/>
          <w:b w:val="false"/>
          <w:i w:val="false"/>
          <w:color w:val="000000"/>
          <w:sz w:val="28"/>
        </w:rPr>
        <w:t>
      28) тиісті салада мемлекеттік бақылау саласындағы мемлекеттік саясатты іске асыру;</w:t>
      </w:r>
    </w:p>
    <w:bookmarkEnd w:id="334"/>
    <w:bookmarkStart w:name="z346" w:id="335"/>
    <w:p>
      <w:pPr>
        <w:spacing w:after="0"/>
        <w:ind w:left="0"/>
        <w:jc w:val="both"/>
      </w:pPr>
      <w:r>
        <w:rPr>
          <w:rFonts w:ascii="Times New Roman"/>
          <w:b w:val="false"/>
          <w:i w:val="false"/>
          <w:color w:val="000000"/>
          <w:sz w:val="28"/>
        </w:rPr>
        <w:t>
      29) Қазақстан Республикасының заңдарына сәйкес мемлекеттік бақылауды жүргізу;</w:t>
      </w:r>
    </w:p>
    <w:bookmarkEnd w:id="335"/>
    <w:bookmarkStart w:name="z347" w:id="336"/>
    <w:p>
      <w:pPr>
        <w:spacing w:after="0"/>
        <w:ind w:left="0"/>
        <w:jc w:val="both"/>
      </w:pPr>
      <w:r>
        <w:rPr>
          <w:rFonts w:ascii="Times New Roman"/>
          <w:b w:val="false"/>
          <w:i w:val="false"/>
          <w:color w:val="000000"/>
          <w:sz w:val="28"/>
        </w:rPr>
        <w:t>
      30) мемлекеттік бақылау жүргізуді жетілдіру жөнінде ұсыныстар енгізу;</w:t>
      </w:r>
    </w:p>
    <w:bookmarkEnd w:id="336"/>
    <w:bookmarkStart w:name="z348" w:id="337"/>
    <w:p>
      <w:pPr>
        <w:spacing w:after="0"/>
        <w:ind w:left="0"/>
        <w:jc w:val="both"/>
      </w:pPr>
      <w:r>
        <w:rPr>
          <w:rFonts w:ascii="Times New Roman"/>
          <w:b w:val="false"/>
          <w:i w:val="false"/>
          <w:color w:val="000000"/>
          <w:sz w:val="28"/>
        </w:rPr>
        <w:t>
      31)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bookmarkEnd w:id="337"/>
    <w:bookmarkStart w:name="z349" w:id="338"/>
    <w:p>
      <w:pPr>
        <w:spacing w:after="0"/>
        <w:ind w:left="0"/>
        <w:jc w:val="both"/>
      </w:pPr>
      <w:r>
        <w:rPr>
          <w:rFonts w:ascii="Times New Roman"/>
          <w:b w:val="false"/>
          <w:i w:val="false"/>
          <w:color w:val="000000"/>
          <w:sz w:val="28"/>
        </w:rPr>
        <w:t>
      32)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bookmarkEnd w:id="338"/>
    <w:bookmarkStart w:name="z350" w:id="339"/>
    <w:p>
      <w:pPr>
        <w:spacing w:after="0"/>
        <w:ind w:left="0"/>
        <w:jc w:val="both"/>
      </w:pPr>
      <w:r>
        <w:rPr>
          <w:rFonts w:ascii="Times New Roman"/>
          <w:b w:val="false"/>
          <w:i w:val="false"/>
          <w:color w:val="000000"/>
          <w:sz w:val="28"/>
        </w:rPr>
        <w:t>
      33) өз құзыреті шегінде мемлекеттік құпияларды қорғау саласындағы Қазақстан Республикасының заңдарын және өзге де нормативтік құқықтық актілерді сақтауды қамтамасыз ету;</w:t>
      </w:r>
    </w:p>
    <w:bookmarkEnd w:id="339"/>
    <w:bookmarkStart w:name="z351" w:id="340"/>
    <w:p>
      <w:pPr>
        <w:spacing w:after="0"/>
        <w:ind w:left="0"/>
        <w:jc w:val="both"/>
      </w:pPr>
      <w:r>
        <w:rPr>
          <w:rFonts w:ascii="Times New Roman"/>
          <w:b w:val="false"/>
          <w:i w:val="false"/>
          <w:color w:val="000000"/>
          <w:sz w:val="28"/>
        </w:rPr>
        <w:t>
      34) жою жоспарларының кешенді сараптамасын жүргізу;</w:t>
      </w:r>
    </w:p>
    <w:bookmarkEnd w:id="340"/>
    <w:bookmarkStart w:name="z352" w:id="341"/>
    <w:p>
      <w:pPr>
        <w:spacing w:after="0"/>
        <w:ind w:left="0"/>
        <w:jc w:val="both"/>
      </w:pPr>
      <w:r>
        <w:rPr>
          <w:rFonts w:ascii="Times New Roman"/>
          <w:b w:val="false"/>
          <w:i w:val="false"/>
          <w:color w:val="000000"/>
          <w:sz w:val="28"/>
        </w:rPr>
        <w:t>
      35)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келісу бойынша осы суларды ауызсумен жабдықтауға байланысты емес мақсаттар үшін пайдалануға рұқсаттарды келісу;</w:t>
      </w:r>
    </w:p>
    <w:bookmarkEnd w:id="341"/>
    <w:bookmarkStart w:name="z353" w:id="342"/>
    <w:p>
      <w:pPr>
        <w:spacing w:after="0"/>
        <w:ind w:left="0"/>
        <w:jc w:val="both"/>
      </w:pPr>
      <w:r>
        <w:rPr>
          <w:rFonts w:ascii="Times New Roman"/>
          <w:b w:val="false"/>
          <w:i w:val="false"/>
          <w:color w:val="000000"/>
          <w:sz w:val="28"/>
        </w:rPr>
        <w:t>
      36) жеке және заңды тұлғалар жүргiзетiн су объектiлерiнiң сарқылуын болғызбауға бағытталған су қорғау iс-шараларын келісу;</w:t>
      </w:r>
    </w:p>
    <w:bookmarkEnd w:id="342"/>
    <w:bookmarkStart w:name="z354" w:id="343"/>
    <w:p>
      <w:pPr>
        <w:spacing w:after="0"/>
        <w:ind w:left="0"/>
        <w:jc w:val="both"/>
      </w:pPr>
      <w:r>
        <w:rPr>
          <w:rFonts w:ascii="Times New Roman"/>
          <w:b w:val="false"/>
          <w:i w:val="false"/>
          <w:color w:val="000000"/>
          <w:sz w:val="28"/>
        </w:rPr>
        <w:t>
      37) уранды қоспағанда, пайдалы қатты қазбаларды, сондай-ақ кең таралған пайдалы қазбаларды барлауға және (немесе) өндіруге арналған келісімшарттар бойынша жұмыс бағдарламасын келісу</w:t>
      </w:r>
    </w:p>
    <w:bookmarkEnd w:id="343"/>
    <w:bookmarkStart w:name="z355" w:id="344"/>
    <w:p>
      <w:pPr>
        <w:spacing w:after="0"/>
        <w:ind w:left="0"/>
        <w:jc w:val="both"/>
      </w:pPr>
      <w:r>
        <w:rPr>
          <w:rFonts w:ascii="Times New Roman"/>
          <w:b w:val="false"/>
          <w:i w:val="false"/>
          <w:color w:val="000000"/>
          <w:sz w:val="28"/>
        </w:rPr>
        <w:t>
      38)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344"/>
    <w:bookmarkStart w:name="z356" w:id="345"/>
    <w:p>
      <w:pPr>
        <w:spacing w:after="0"/>
        <w:ind w:left="0"/>
        <w:jc w:val="both"/>
      </w:pPr>
      <w:r>
        <w:rPr>
          <w:rFonts w:ascii="Times New Roman"/>
          <w:b w:val="false"/>
          <w:i w:val="false"/>
          <w:color w:val="000000"/>
          <w:sz w:val="28"/>
        </w:rPr>
        <w:t xml:space="preserve">
      39) кең таралған пайдалы қазбаларды барлауға және (немесе) өндіруге арналған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қолданысқа енгізілгенге дейін жасалған келісімшарттар бойынша жұмыс тобы мақұлдаған жұмыс бағдарламасының жобасын келісу;</w:t>
      </w:r>
    </w:p>
    <w:bookmarkEnd w:id="345"/>
    <w:bookmarkStart w:name="z357" w:id="346"/>
    <w:p>
      <w:pPr>
        <w:spacing w:after="0"/>
        <w:ind w:left="0"/>
        <w:jc w:val="both"/>
      </w:pPr>
      <w:r>
        <w:rPr>
          <w:rFonts w:ascii="Times New Roman"/>
          <w:b w:val="false"/>
          <w:i w:val="false"/>
          <w:color w:val="000000"/>
          <w:sz w:val="28"/>
        </w:rPr>
        <w:t>
      40)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келісу;</w:t>
      </w:r>
    </w:p>
    <w:bookmarkEnd w:id="346"/>
    <w:bookmarkStart w:name="z358" w:id="347"/>
    <w:p>
      <w:pPr>
        <w:spacing w:after="0"/>
        <w:ind w:left="0"/>
        <w:jc w:val="both"/>
      </w:pPr>
      <w:r>
        <w:rPr>
          <w:rFonts w:ascii="Times New Roman"/>
          <w:b w:val="false"/>
          <w:i w:val="false"/>
          <w:color w:val="000000"/>
          <w:sz w:val="28"/>
        </w:rPr>
        <w:t>
      41)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347"/>
    <w:bookmarkStart w:name="z359" w:id="348"/>
    <w:p>
      <w:pPr>
        <w:spacing w:after="0"/>
        <w:ind w:left="0"/>
        <w:jc w:val="both"/>
      </w:pPr>
      <w:r>
        <w:rPr>
          <w:rFonts w:ascii="Times New Roman"/>
          <w:b w:val="false"/>
          <w:i w:val="false"/>
          <w:color w:val="000000"/>
          <w:sz w:val="28"/>
        </w:rPr>
        <w:t>
      17. "Батысқазжерқойнауы" ӨД құқықтары мен міндеттері:</w:t>
      </w:r>
    </w:p>
    <w:bookmarkEnd w:id="348"/>
    <w:bookmarkStart w:name="z360" w:id="349"/>
    <w:p>
      <w:pPr>
        <w:spacing w:after="0"/>
        <w:ind w:left="0"/>
        <w:jc w:val="both"/>
      </w:pPr>
      <w:r>
        <w:rPr>
          <w:rFonts w:ascii="Times New Roman"/>
          <w:b w:val="false"/>
          <w:i w:val="false"/>
          <w:color w:val="000000"/>
          <w:sz w:val="28"/>
        </w:rPr>
        <w:t>
      "Батысқазжерқойнауы" ӨД-нің мыналарға:</w:t>
      </w:r>
    </w:p>
    <w:bookmarkEnd w:id="349"/>
    <w:bookmarkStart w:name="z361" w:id="350"/>
    <w:p>
      <w:pPr>
        <w:spacing w:after="0"/>
        <w:ind w:left="0"/>
        <w:jc w:val="both"/>
      </w:pPr>
      <w:r>
        <w:rPr>
          <w:rFonts w:ascii="Times New Roman"/>
          <w:b w:val="false"/>
          <w:i w:val="false"/>
          <w:color w:val="000000"/>
          <w:sz w:val="28"/>
        </w:rPr>
        <w:t>
      1) өз құзыреті шегінде бұйрықтар шығаруға;</w:t>
      </w:r>
    </w:p>
    <w:bookmarkEnd w:id="350"/>
    <w:bookmarkStart w:name="z362" w:id="351"/>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сұрауға және алуға;</w:t>
      </w:r>
    </w:p>
    <w:bookmarkEnd w:id="351"/>
    <w:bookmarkStart w:name="z363" w:id="352"/>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bookmarkEnd w:id="352"/>
    <w:bookmarkStart w:name="z364" w:id="353"/>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bookmarkEnd w:id="353"/>
    <w:bookmarkStart w:name="z365" w:id="354"/>
    <w:p>
      <w:pPr>
        <w:spacing w:after="0"/>
        <w:ind w:left="0"/>
        <w:jc w:val="both"/>
      </w:pPr>
      <w:r>
        <w:rPr>
          <w:rFonts w:ascii="Times New Roman"/>
          <w:b w:val="false"/>
          <w:i w:val="false"/>
          <w:color w:val="000000"/>
          <w:sz w:val="28"/>
        </w:rPr>
        <w:t>
      5) "Батысқазжерқойнауы" ӨД қызметінің басшылық ететін бағыттары бойынша консультативтік-кеңесші органдарын (жұмыс топтарын, комиссияларды, кеңестерді) құру жөнінде ұсыныстар енгізуге;</w:t>
      </w:r>
    </w:p>
    <w:bookmarkEnd w:id="354"/>
    <w:bookmarkStart w:name="z366" w:id="355"/>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bookmarkEnd w:id="355"/>
    <w:bookmarkStart w:name="z367" w:id="356"/>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асыруға құқығы бар.</w:t>
      </w:r>
    </w:p>
    <w:bookmarkEnd w:id="356"/>
    <w:bookmarkStart w:name="z368" w:id="357"/>
    <w:p>
      <w:pPr>
        <w:spacing w:after="0"/>
        <w:ind w:left="0"/>
        <w:jc w:val="both"/>
      </w:pPr>
      <w:r>
        <w:rPr>
          <w:rFonts w:ascii="Times New Roman"/>
          <w:b w:val="false"/>
          <w:i w:val="false"/>
          <w:color w:val="000000"/>
          <w:sz w:val="28"/>
        </w:rPr>
        <w:t>
      "Батысқазжерқойнауы" ӨД міндеттеріне:</w:t>
      </w:r>
    </w:p>
    <w:bookmarkEnd w:id="357"/>
    <w:bookmarkStart w:name="z369" w:id="358"/>
    <w:p>
      <w:pPr>
        <w:spacing w:after="0"/>
        <w:ind w:left="0"/>
        <w:jc w:val="both"/>
      </w:pPr>
      <w:r>
        <w:rPr>
          <w:rFonts w:ascii="Times New Roman"/>
          <w:b w:val="false"/>
          <w:i w:val="false"/>
          <w:color w:val="000000"/>
          <w:sz w:val="28"/>
        </w:rPr>
        <w:t>
      1) "Батысқазжерқойнауы" ӨД-ге жүктелген міндеттер мен қызметтерді іске асыруды қамтамасыз ету;</w:t>
      </w:r>
    </w:p>
    <w:bookmarkEnd w:id="358"/>
    <w:bookmarkStart w:name="z370" w:id="359"/>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359"/>
    <w:bookmarkStart w:name="z371" w:id="360"/>
    <w:p>
      <w:pPr>
        <w:spacing w:after="0"/>
        <w:ind w:left="0"/>
        <w:jc w:val="both"/>
      </w:pPr>
      <w:r>
        <w:rPr>
          <w:rFonts w:ascii="Times New Roman"/>
          <w:b w:val="false"/>
          <w:i w:val="false"/>
          <w:color w:val="000000"/>
          <w:sz w:val="28"/>
        </w:rPr>
        <w:t>
      3) "Батысқазжерқойнауы" ӨД теңгеріміндегі мемлекеттік меншіктің сақталуын қамтамасыз ету;</w:t>
      </w:r>
    </w:p>
    <w:bookmarkEnd w:id="360"/>
    <w:bookmarkStart w:name="z372" w:id="361"/>
    <w:p>
      <w:pPr>
        <w:spacing w:after="0"/>
        <w:ind w:left="0"/>
        <w:jc w:val="both"/>
      </w:pPr>
      <w:r>
        <w:rPr>
          <w:rFonts w:ascii="Times New Roman"/>
          <w:b w:val="false"/>
          <w:i w:val="false"/>
          <w:color w:val="000000"/>
          <w:sz w:val="28"/>
        </w:rPr>
        <w:t>
      4) бухгалтерлік есепті жүргізу;</w:t>
      </w:r>
    </w:p>
    <w:bookmarkEnd w:id="361"/>
    <w:bookmarkStart w:name="z373" w:id="362"/>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362"/>
    <w:bookmarkStart w:name="z374" w:id="363"/>
    <w:p>
      <w:pPr>
        <w:spacing w:after="0"/>
        <w:ind w:left="0"/>
        <w:jc w:val="both"/>
      </w:pPr>
      <w:r>
        <w:rPr>
          <w:rFonts w:ascii="Times New Roman"/>
          <w:b w:val="false"/>
          <w:i w:val="false"/>
          <w:color w:val="000000"/>
          <w:sz w:val="28"/>
        </w:rPr>
        <w:t>
      6) "Батысқазжерқойнауы" ӨД-ге бөлінген бюджеттік қаражатты толық, уақтылы және тиімді пайдалануды қамтамасыз ету;</w:t>
      </w:r>
    </w:p>
    <w:bookmarkEnd w:id="363"/>
    <w:bookmarkStart w:name="z375" w:id="364"/>
    <w:p>
      <w:pPr>
        <w:spacing w:after="0"/>
        <w:ind w:left="0"/>
        <w:jc w:val="both"/>
      </w:pPr>
      <w:r>
        <w:rPr>
          <w:rFonts w:ascii="Times New Roman"/>
          <w:b w:val="false"/>
          <w:i w:val="false"/>
          <w:color w:val="000000"/>
          <w:sz w:val="28"/>
        </w:rPr>
        <w:t>
      7) мемлекеттік сатып алу рәсімдерін "Мемлекеттік сатып алу туралы" Қазақстан Республикасының Заңына сәйкес жүргізу кіреді.</w:t>
      </w:r>
    </w:p>
    <w:bookmarkEnd w:id="364"/>
    <w:bookmarkStart w:name="z376" w:id="365"/>
    <w:p>
      <w:pPr>
        <w:spacing w:after="0"/>
        <w:ind w:left="0"/>
        <w:jc w:val="left"/>
      </w:pPr>
      <w:r>
        <w:rPr>
          <w:rFonts w:ascii="Times New Roman"/>
          <w:b/>
          <w:i w:val="false"/>
          <w:color w:val="000000"/>
        </w:rPr>
        <w:t xml:space="preserve"> 3-тарау. "Батысқазжерқойнауы" ӨД қызметін ұйымдастыру</w:t>
      </w:r>
    </w:p>
    <w:bookmarkEnd w:id="365"/>
    <w:bookmarkStart w:name="z377" w:id="366"/>
    <w:p>
      <w:pPr>
        <w:spacing w:after="0"/>
        <w:ind w:left="0"/>
        <w:jc w:val="both"/>
      </w:pPr>
      <w:r>
        <w:rPr>
          <w:rFonts w:ascii="Times New Roman"/>
          <w:b w:val="false"/>
          <w:i w:val="false"/>
          <w:color w:val="000000"/>
          <w:sz w:val="28"/>
        </w:rPr>
        <w:t>
      18. "Батысқазжерқойнауы" ӨД басшылықты басшы жүзеге асырады, "Батысқазжерқойнауы" ӨД жүктелген міндеттердің орындалуына және өзінің функцияларын жүзеге асыруға дербес жауапты болады.</w:t>
      </w:r>
    </w:p>
    <w:bookmarkEnd w:id="366"/>
    <w:bookmarkStart w:name="z378" w:id="367"/>
    <w:p>
      <w:pPr>
        <w:spacing w:after="0"/>
        <w:ind w:left="0"/>
        <w:jc w:val="both"/>
      </w:pPr>
      <w:r>
        <w:rPr>
          <w:rFonts w:ascii="Times New Roman"/>
          <w:b w:val="false"/>
          <w:i w:val="false"/>
          <w:color w:val="000000"/>
          <w:sz w:val="28"/>
        </w:rPr>
        <w:t>
      19. "Батысқазжерқойнауы" ӨД Министрліктің жауапты хатшысымен қызметке тағайындалатын және қызметтен босатылатын басшы басқарады.</w:t>
      </w:r>
    </w:p>
    <w:bookmarkEnd w:id="367"/>
    <w:bookmarkStart w:name="z379" w:id="368"/>
    <w:p>
      <w:pPr>
        <w:spacing w:after="0"/>
        <w:ind w:left="0"/>
        <w:jc w:val="both"/>
      </w:pPr>
      <w:r>
        <w:rPr>
          <w:rFonts w:ascii="Times New Roman"/>
          <w:b w:val="false"/>
          <w:i w:val="false"/>
          <w:color w:val="000000"/>
          <w:sz w:val="28"/>
        </w:rPr>
        <w:t>
      20. Басшының Қазақстан Республикасы Инвестициялар және даму министрлігінің жауапты хатшысымен қызметке тағайындалатын және қызметтен босатылатын орынбасарлары бар.</w:t>
      </w:r>
    </w:p>
    <w:bookmarkEnd w:id="368"/>
    <w:bookmarkStart w:name="z380" w:id="369"/>
    <w:p>
      <w:pPr>
        <w:spacing w:after="0"/>
        <w:ind w:left="0"/>
        <w:jc w:val="both"/>
      </w:pPr>
      <w:r>
        <w:rPr>
          <w:rFonts w:ascii="Times New Roman"/>
          <w:b w:val="false"/>
          <w:i w:val="false"/>
          <w:color w:val="000000"/>
          <w:sz w:val="28"/>
        </w:rPr>
        <w:t>
      21. "Батысқазжерқойнауы" ӨД басшысы "Батысқазжерқойнауы" ӨД қызметіне жалпы басшылықты жүзеге асырады және "Батысқазжерқойнауы" ӨД жүктелген міндеттердің орындалуына және өз функцияларын оның жүзеге асыруына жауапты болады.</w:t>
      </w:r>
    </w:p>
    <w:bookmarkEnd w:id="369"/>
    <w:bookmarkStart w:name="z381" w:id="370"/>
    <w:p>
      <w:pPr>
        <w:spacing w:after="0"/>
        <w:ind w:left="0"/>
        <w:jc w:val="both"/>
      </w:pPr>
      <w:r>
        <w:rPr>
          <w:rFonts w:ascii="Times New Roman"/>
          <w:b w:val="false"/>
          <w:i w:val="false"/>
          <w:color w:val="000000"/>
          <w:sz w:val="28"/>
        </w:rPr>
        <w:t>
      22. "Батысқазжерқойнауы" ӨД басшысының өкілеттіктері:</w:t>
      </w:r>
    </w:p>
    <w:bookmarkEnd w:id="370"/>
    <w:bookmarkStart w:name="z382" w:id="371"/>
    <w:p>
      <w:pPr>
        <w:spacing w:after="0"/>
        <w:ind w:left="0"/>
        <w:jc w:val="both"/>
      </w:pPr>
      <w:r>
        <w:rPr>
          <w:rFonts w:ascii="Times New Roman"/>
          <w:b w:val="false"/>
          <w:i w:val="false"/>
          <w:color w:val="000000"/>
          <w:sz w:val="28"/>
        </w:rPr>
        <w:t>
      1) өз орынбасарларының және "Батысқазжерқойнауы" ӨД құрылымдық бөлімшелерінің міндеттері мен жауапкершілігін айқындайды;</w:t>
      </w:r>
    </w:p>
    <w:bookmarkEnd w:id="371"/>
    <w:bookmarkStart w:name="z383" w:id="372"/>
    <w:p>
      <w:pPr>
        <w:spacing w:after="0"/>
        <w:ind w:left="0"/>
        <w:jc w:val="both"/>
      </w:pPr>
      <w:r>
        <w:rPr>
          <w:rFonts w:ascii="Times New Roman"/>
          <w:b w:val="false"/>
          <w:i w:val="false"/>
          <w:color w:val="000000"/>
          <w:sz w:val="28"/>
        </w:rPr>
        <w:t>
      2) "Батысқазжерқойнауы" ӨД қызметкерлерін өз орынбасарларын қоспағанда, лауазымға тағайындайды және босатады;</w:t>
      </w:r>
    </w:p>
    <w:bookmarkEnd w:id="372"/>
    <w:bookmarkStart w:name="z384" w:id="373"/>
    <w:p>
      <w:pPr>
        <w:spacing w:after="0"/>
        <w:ind w:left="0"/>
        <w:jc w:val="both"/>
      </w:pPr>
      <w:r>
        <w:rPr>
          <w:rFonts w:ascii="Times New Roman"/>
          <w:b w:val="false"/>
          <w:i w:val="false"/>
          <w:color w:val="000000"/>
          <w:sz w:val="28"/>
        </w:rPr>
        <w:t>
      3) "Батысқазжерқойнауы" ӨД қызметкерлеріне өз орынбасарларын тәртіптік жаза мен көтермелеу шараларын қолданады;</w:t>
      </w:r>
    </w:p>
    <w:bookmarkEnd w:id="373"/>
    <w:bookmarkStart w:name="z385" w:id="374"/>
    <w:p>
      <w:pPr>
        <w:spacing w:after="0"/>
        <w:ind w:left="0"/>
        <w:jc w:val="both"/>
      </w:pPr>
      <w:r>
        <w:rPr>
          <w:rFonts w:ascii="Times New Roman"/>
          <w:b w:val="false"/>
          <w:i w:val="false"/>
          <w:color w:val="000000"/>
          <w:sz w:val="28"/>
        </w:rPr>
        <w:t>
      4) "Батысқазжерқойнауы" ӨД мүддесін басқа мемлекеттік органдар мен өзге де ұйымдарда білдіреді;</w:t>
      </w:r>
    </w:p>
    <w:bookmarkEnd w:id="374"/>
    <w:bookmarkStart w:name="z386" w:id="375"/>
    <w:p>
      <w:pPr>
        <w:spacing w:after="0"/>
        <w:ind w:left="0"/>
        <w:jc w:val="both"/>
      </w:pPr>
      <w:r>
        <w:rPr>
          <w:rFonts w:ascii="Times New Roman"/>
          <w:b w:val="false"/>
          <w:i w:val="false"/>
          <w:color w:val="000000"/>
          <w:sz w:val="28"/>
        </w:rPr>
        <w:t>
      5) "Батысқазжерқойнауы" ӨД бұйрықтарына қол қояды;</w:t>
      </w:r>
    </w:p>
    <w:bookmarkEnd w:id="375"/>
    <w:bookmarkStart w:name="z387" w:id="376"/>
    <w:p>
      <w:pPr>
        <w:spacing w:after="0"/>
        <w:ind w:left="0"/>
        <w:jc w:val="both"/>
      </w:pPr>
      <w:r>
        <w:rPr>
          <w:rFonts w:ascii="Times New Roman"/>
          <w:b w:val="false"/>
          <w:i w:val="false"/>
          <w:color w:val="000000"/>
          <w:sz w:val="28"/>
        </w:rPr>
        <w:t>
      6) "Батысқазжерқойнауы" ӨД жұмыс жоспарын бекітеді;</w:t>
      </w:r>
    </w:p>
    <w:bookmarkEnd w:id="376"/>
    <w:bookmarkStart w:name="z388" w:id="377"/>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377"/>
    <w:bookmarkStart w:name="z389" w:id="378"/>
    <w:p>
      <w:pPr>
        <w:spacing w:after="0"/>
        <w:ind w:left="0"/>
        <w:jc w:val="both"/>
      </w:pPr>
      <w:r>
        <w:rPr>
          <w:rFonts w:ascii="Times New Roman"/>
          <w:b w:val="false"/>
          <w:i w:val="false"/>
          <w:color w:val="000000"/>
          <w:sz w:val="28"/>
        </w:rPr>
        <w:t>
      "Батысқазжерқойнауы" ӨД басшысы болмаған кезеңде оның өкілеттіктерін Министрліктің жауапты хатшысының бұйрығына сәйкес оны алмастыратын тұлға жүзеге асырады.</w:t>
      </w:r>
    </w:p>
    <w:bookmarkEnd w:id="378"/>
    <w:bookmarkStart w:name="z390" w:id="379"/>
    <w:p>
      <w:pPr>
        <w:spacing w:after="0"/>
        <w:ind w:left="0"/>
        <w:jc w:val="both"/>
      </w:pPr>
      <w:r>
        <w:rPr>
          <w:rFonts w:ascii="Times New Roman"/>
          <w:b w:val="false"/>
          <w:i w:val="false"/>
          <w:color w:val="000000"/>
          <w:sz w:val="28"/>
        </w:rPr>
        <w:t>
      23. "Батысқазжерқойнауы" ӨД басшысы өз орынбасарларының, құрылымдық бөлімшілердің басшылары мен "Батысқазжерқойнауы" ӨД қызметкерлерінің міндеттерін айқындайды.</w:t>
      </w:r>
    </w:p>
    <w:bookmarkEnd w:id="379"/>
    <w:bookmarkStart w:name="z391" w:id="380"/>
    <w:p>
      <w:pPr>
        <w:spacing w:after="0"/>
        <w:ind w:left="0"/>
        <w:jc w:val="both"/>
      </w:pPr>
      <w:r>
        <w:rPr>
          <w:rFonts w:ascii="Times New Roman"/>
          <w:b w:val="false"/>
          <w:i w:val="false"/>
          <w:color w:val="000000"/>
          <w:sz w:val="28"/>
        </w:rPr>
        <w:t>
      24. "Батысқазжерқойнауы" ӨД басшысы орынбасарлары:</w:t>
      </w:r>
    </w:p>
    <w:bookmarkEnd w:id="380"/>
    <w:bookmarkStart w:name="z392" w:id="381"/>
    <w:p>
      <w:pPr>
        <w:spacing w:after="0"/>
        <w:ind w:left="0"/>
        <w:jc w:val="both"/>
      </w:pPr>
      <w:r>
        <w:rPr>
          <w:rFonts w:ascii="Times New Roman"/>
          <w:b w:val="false"/>
          <w:i w:val="false"/>
          <w:color w:val="000000"/>
          <w:sz w:val="28"/>
        </w:rPr>
        <w:t>
      1) өз өкілеттіктері шегінде "Батысқазжерқойнауы" ӨД-нің құрылымдық бөлімшелерінің қызметін үйлестіреді;</w:t>
      </w:r>
    </w:p>
    <w:bookmarkEnd w:id="381"/>
    <w:bookmarkStart w:name="z393" w:id="382"/>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382"/>
    <w:bookmarkStart w:name="z394" w:id="383"/>
    <w:p>
      <w:pPr>
        <w:spacing w:after="0"/>
        <w:ind w:left="0"/>
        <w:jc w:val="left"/>
      </w:pPr>
      <w:r>
        <w:rPr>
          <w:rFonts w:ascii="Times New Roman"/>
          <w:b/>
          <w:i w:val="false"/>
          <w:color w:val="000000"/>
        </w:rPr>
        <w:t xml:space="preserve"> 4-тарау. "Батысқазжерқойнауы" ӨД мүлкі</w:t>
      </w:r>
    </w:p>
    <w:bookmarkEnd w:id="383"/>
    <w:bookmarkStart w:name="z395" w:id="384"/>
    <w:p>
      <w:pPr>
        <w:spacing w:after="0"/>
        <w:ind w:left="0"/>
        <w:jc w:val="both"/>
      </w:pPr>
      <w:r>
        <w:rPr>
          <w:rFonts w:ascii="Times New Roman"/>
          <w:b w:val="false"/>
          <w:i w:val="false"/>
          <w:color w:val="000000"/>
          <w:sz w:val="28"/>
        </w:rPr>
        <w:t>
      25. "Батысқазжерқойнауы" ӨД шұғыл басқару құқығында оқшауланған мүлкі бар. "Батысқазжерқойнауы" ӨД мүлкі оған мемлекетпен тапсырылған мүлік есебінен қалыптасады және "Батысқазжерқойнауы" ӨД балансында олардың құны көрсетілетін негізгі қор мен айналым қаражатынан, сондай-ақ өзге де мүліктен тұрады.</w:t>
      </w:r>
    </w:p>
    <w:bookmarkEnd w:id="384"/>
    <w:bookmarkStart w:name="z396" w:id="385"/>
    <w:p>
      <w:pPr>
        <w:spacing w:after="0"/>
        <w:ind w:left="0"/>
        <w:jc w:val="both"/>
      </w:pPr>
      <w:r>
        <w:rPr>
          <w:rFonts w:ascii="Times New Roman"/>
          <w:b w:val="false"/>
          <w:i w:val="false"/>
          <w:color w:val="000000"/>
          <w:sz w:val="28"/>
        </w:rPr>
        <w:t>
      26. "Батысқазжерқойнауы" ӨД бекітілген мүлік республикалық меншікке жатады.</w:t>
      </w:r>
    </w:p>
    <w:bookmarkEnd w:id="385"/>
    <w:bookmarkStart w:name="z397" w:id="386"/>
    <w:p>
      <w:pPr>
        <w:spacing w:after="0"/>
        <w:ind w:left="0"/>
        <w:jc w:val="both"/>
      </w:pPr>
      <w:r>
        <w:rPr>
          <w:rFonts w:ascii="Times New Roman"/>
          <w:b w:val="false"/>
          <w:i w:val="false"/>
          <w:color w:val="000000"/>
          <w:sz w:val="28"/>
        </w:rPr>
        <w:t>
      27. Егер заңда өзгеше көзделмесе, "Батысқазжерқойнауы"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386"/>
    <w:bookmarkStart w:name="z398" w:id="387"/>
    <w:p>
      <w:pPr>
        <w:spacing w:after="0"/>
        <w:ind w:left="0"/>
        <w:jc w:val="left"/>
      </w:pPr>
      <w:r>
        <w:rPr>
          <w:rFonts w:ascii="Times New Roman"/>
          <w:b/>
          <w:i w:val="false"/>
          <w:color w:val="000000"/>
        </w:rPr>
        <w:t xml:space="preserve"> 5-тарау. "Батысқазжерқойнауы" ӨД қайта ұйымдастыру және тарату</w:t>
      </w:r>
    </w:p>
    <w:bookmarkEnd w:id="387"/>
    <w:bookmarkStart w:name="z399" w:id="388"/>
    <w:p>
      <w:pPr>
        <w:spacing w:after="0"/>
        <w:ind w:left="0"/>
        <w:jc w:val="both"/>
      </w:pPr>
      <w:r>
        <w:rPr>
          <w:rFonts w:ascii="Times New Roman"/>
          <w:b w:val="false"/>
          <w:i w:val="false"/>
          <w:color w:val="000000"/>
          <w:sz w:val="28"/>
        </w:rPr>
        <w:t>
      28. "Батысқазжерқойнауы" ӨД қайта ұйымдастыру және тарату Қазақстан Республикасының заңнамасына сәйкес жүзеге асырылады.</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6 ақпандағы</w:t>
            </w:r>
            <w:r>
              <w:br/>
            </w:r>
            <w:r>
              <w:rPr>
                <w:rFonts w:ascii="Times New Roman"/>
                <w:b w:val="false"/>
                <w:i w:val="false"/>
                <w:color w:val="000000"/>
                <w:sz w:val="20"/>
              </w:rPr>
              <w:t>№ 65 бұйрығына</w:t>
            </w:r>
            <w:r>
              <w:br/>
            </w:r>
            <w:r>
              <w:rPr>
                <w:rFonts w:ascii="Times New Roman"/>
                <w:b w:val="false"/>
                <w:i w:val="false"/>
                <w:color w:val="000000"/>
                <w:sz w:val="20"/>
              </w:rPr>
              <w:t>4-қосымша</w:t>
            </w:r>
          </w:p>
        </w:tc>
      </w:tr>
    </w:tbl>
    <w:bookmarkStart w:name="z401" w:id="389"/>
    <w:p>
      <w:pPr>
        <w:spacing w:after="0"/>
        <w:ind w:left="0"/>
        <w:jc w:val="left"/>
      </w:pPr>
      <w:r>
        <w:rPr>
          <w:rFonts w:ascii="Times New Roman"/>
          <w:b/>
          <w:i w:val="false"/>
          <w:color w:val="000000"/>
        </w:rPr>
        <w:t xml:space="preserve"> "Көкшетау қаласындағы Қазақстан Республикасы Индустрия және  инфрақұрылымдық даму министрлігі Геология және жер қойнауын  пайдалану комитетінің "Солтүстікқазжерқойнауы" Солтүстік Қазақстан  өңіраралық геология және жер қойнауын пайдалану департаменті"  республикалық мемлекеттік мекемесінің ЕРЕЖЕСІ</w:t>
      </w:r>
    </w:p>
    <w:bookmarkEnd w:id="389"/>
    <w:bookmarkStart w:name="z402" w:id="390"/>
    <w:p>
      <w:pPr>
        <w:spacing w:after="0"/>
        <w:ind w:left="0"/>
        <w:jc w:val="left"/>
      </w:pPr>
      <w:r>
        <w:rPr>
          <w:rFonts w:ascii="Times New Roman"/>
          <w:b/>
          <w:i w:val="false"/>
          <w:color w:val="000000"/>
        </w:rPr>
        <w:t xml:space="preserve"> 1-тарау. Жалпы ережелер</w:t>
      </w:r>
    </w:p>
    <w:bookmarkEnd w:id="390"/>
    <w:bookmarkStart w:name="z403" w:id="391"/>
    <w:p>
      <w:pPr>
        <w:spacing w:after="0"/>
        <w:ind w:left="0"/>
        <w:jc w:val="both"/>
      </w:pPr>
      <w:r>
        <w:rPr>
          <w:rFonts w:ascii="Times New Roman"/>
          <w:b w:val="false"/>
          <w:i w:val="false"/>
          <w:color w:val="000000"/>
          <w:sz w:val="28"/>
        </w:rPr>
        <w:t>
      1. "Көкшетау қаласындағы Қазақстан Республикасы Индустрия және инфрақұрылымдық даму министрлігі Геология және жер қойнауын пайдалану комитетінің "Солтүстікқазжерқойнауы" Солтүстік Қазақстан өңіраралық геология және жер қойнауын пайдалану департаменті" республикалық мемлекеттік мекемесі (бұдан әрі - "Солтүстікқазжерқойнауы" ӨД) Қостанай, Ақмола және Солтүстік Қазақстан облыстарының аумақтарында мемлекеттік геологиялық зерделеу, минералдық-шикізат базасын өндіру, жер қойнауын пайдалануды мемлекеттік басқару салаларында функцияларды жүзеге асыратын "Қазақстан Республикасы Индустрия және инфрақұрылымдық даму министрлігі Геология және жер қойнауын пайдалану комитеті" республикалық мемлекеттік мекемесінің (бұдан әрі - Комитет) аумақтық бөлімшесі болып табылады.</w:t>
      </w:r>
    </w:p>
    <w:bookmarkEnd w:id="391"/>
    <w:bookmarkStart w:name="z404" w:id="392"/>
    <w:p>
      <w:pPr>
        <w:spacing w:after="0"/>
        <w:ind w:left="0"/>
        <w:jc w:val="both"/>
      </w:pPr>
      <w:r>
        <w:rPr>
          <w:rFonts w:ascii="Times New Roman"/>
          <w:b w:val="false"/>
          <w:i w:val="false"/>
          <w:color w:val="000000"/>
          <w:sz w:val="28"/>
        </w:rPr>
        <w:t>
      2. "Солтүстікқазжерқойнауы" ӨД-нің құрамында:</w:t>
      </w:r>
    </w:p>
    <w:bookmarkEnd w:id="392"/>
    <w:bookmarkStart w:name="z405" w:id="393"/>
    <w:p>
      <w:pPr>
        <w:spacing w:after="0"/>
        <w:ind w:left="0"/>
        <w:jc w:val="both"/>
      </w:pPr>
      <w:r>
        <w:rPr>
          <w:rFonts w:ascii="Times New Roman"/>
          <w:b w:val="false"/>
          <w:i w:val="false"/>
          <w:color w:val="000000"/>
          <w:sz w:val="28"/>
        </w:rPr>
        <w:t>
      1) Қостанай өңірлік инспекциясы;</w:t>
      </w:r>
    </w:p>
    <w:bookmarkEnd w:id="393"/>
    <w:bookmarkStart w:name="z406" w:id="394"/>
    <w:p>
      <w:pPr>
        <w:spacing w:after="0"/>
        <w:ind w:left="0"/>
        <w:jc w:val="both"/>
      </w:pPr>
      <w:r>
        <w:rPr>
          <w:rFonts w:ascii="Times New Roman"/>
          <w:b w:val="false"/>
          <w:i w:val="false"/>
          <w:color w:val="000000"/>
          <w:sz w:val="28"/>
        </w:rPr>
        <w:t>
      2) Солтүстік Қазақстан өңірлік инспекциясы;</w:t>
      </w:r>
    </w:p>
    <w:bookmarkEnd w:id="394"/>
    <w:bookmarkStart w:name="z407" w:id="395"/>
    <w:p>
      <w:pPr>
        <w:spacing w:after="0"/>
        <w:ind w:left="0"/>
        <w:jc w:val="both"/>
      </w:pPr>
      <w:r>
        <w:rPr>
          <w:rFonts w:ascii="Times New Roman"/>
          <w:b w:val="false"/>
          <w:i w:val="false"/>
          <w:color w:val="000000"/>
          <w:sz w:val="28"/>
        </w:rPr>
        <w:t>
      3) Ақмола өңірлік инспекциясы бар.</w:t>
      </w:r>
    </w:p>
    <w:bookmarkEnd w:id="395"/>
    <w:bookmarkStart w:name="z408" w:id="396"/>
    <w:p>
      <w:pPr>
        <w:spacing w:after="0"/>
        <w:ind w:left="0"/>
        <w:jc w:val="both"/>
      </w:pPr>
      <w:r>
        <w:rPr>
          <w:rFonts w:ascii="Times New Roman"/>
          <w:b w:val="false"/>
          <w:i w:val="false"/>
          <w:color w:val="000000"/>
          <w:sz w:val="28"/>
        </w:rPr>
        <w:t xml:space="preserve">
      3. "Солтүстікқазжерқойнауы" ӨД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заңнамалық және өзге де нормативтік құқықтық актілеріне, Комитеттің бұйрықтарына және осы "Көкшетау қаласындағы Қазақстан Республикасы Индустрия және инфрақұрылымдық даму министрлігі Геология және жер қойнауын пайдалану комитетінің "Солтүстікқазжерқойнауы" Солтүстік Қазақстан өңіраралық геология және жер қойнауын пайдалану департаменті" республикалық мемлекеттік мекемесінің ережесіне (бұдан әрі - Ереже) сәйкес жүзеге асырады.</w:t>
      </w:r>
    </w:p>
    <w:bookmarkEnd w:id="396"/>
    <w:bookmarkStart w:name="z409" w:id="397"/>
    <w:p>
      <w:pPr>
        <w:spacing w:after="0"/>
        <w:ind w:left="0"/>
        <w:jc w:val="both"/>
      </w:pPr>
      <w:r>
        <w:rPr>
          <w:rFonts w:ascii="Times New Roman"/>
          <w:b w:val="false"/>
          <w:i w:val="false"/>
          <w:color w:val="000000"/>
          <w:sz w:val="28"/>
        </w:rPr>
        <w:t>
      4. "Солтүстікқазжерқойнауы"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397"/>
    <w:bookmarkStart w:name="z410" w:id="398"/>
    <w:p>
      <w:pPr>
        <w:spacing w:after="0"/>
        <w:ind w:left="0"/>
        <w:jc w:val="both"/>
      </w:pPr>
      <w:r>
        <w:rPr>
          <w:rFonts w:ascii="Times New Roman"/>
          <w:b w:val="false"/>
          <w:i w:val="false"/>
          <w:color w:val="000000"/>
          <w:sz w:val="28"/>
        </w:rPr>
        <w:t>
      5. "Солтүстікқазжерқойнауы" ӨД егер осыған уәкілеттік берілген болса, өз атынан азаматтық-құқықтық қатынастарға түседі.</w:t>
      </w:r>
    </w:p>
    <w:bookmarkEnd w:id="398"/>
    <w:bookmarkStart w:name="z411" w:id="399"/>
    <w:p>
      <w:pPr>
        <w:spacing w:after="0"/>
        <w:ind w:left="0"/>
        <w:jc w:val="both"/>
      </w:pPr>
      <w:r>
        <w:rPr>
          <w:rFonts w:ascii="Times New Roman"/>
          <w:b w:val="false"/>
          <w:i w:val="false"/>
          <w:color w:val="000000"/>
          <w:sz w:val="28"/>
        </w:rPr>
        <w:t>
      6. "Солтүстікқазжерқойнауы"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399"/>
    <w:bookmarkStart w:name="z412" w:id="400"/>
    <w:p>
      <w:pPr>
        <w:spacing w:after="0"/>
        <w:ind w:left="0"/>
        <w:jc w:val="both"/>
      </w:pPr>
      <w:r>
        <w:rPr>
          <w:rFonts w:ascii="Times New Roman"/>
          <w:b w:val="false"/>
          <w:i w:val="false"/>
          <w:color w:val="000000"/>
          <w:sz w:val="28"/>
        </w:rPr>
        <w:t>
      7. "Солтүстікқазжерқойнауы" ӨД өз құзыретінің мәселелері бойынша заңнамамен белгіленген тәртіппен бұйрықтар түрінде актілер шығарады.</w:t>
      </w:r>
    </w:p>
    <w:bookmarkEnd w:id="400"/>
    <w:bookmarkStart w:name="z413" w:id="401"/>
    <w:p>
      <w:pPr>
        <w:spacing w:after="0"/>
        <w:ind w:left="0"/>
        <w:jc w:val="both"/>
      </w:pPr>
      <w:r>
        <w:rPr>
          <w:rFonts w:ascii="Times New Roman"/>
          <w:b w:val="false"/>
          <w:i w:val="false"/>
          <w:color w:val="000000"/>
          <w:sz w:val="28"/>
        </w:rPr>
        <w:t>
      8. "Солтүстікқазжерқойнауы" ӨД құрылымы мен штат саны Қазақстан Республикасының Индустрия және инфрақұрылымдық даму министрінің келісімі бойынша Қазақстан Республикасы Индустрия және инфрақұрылымдық даму министрлігінің (бұдан-әрі министрлік) жауапты хатшысымен бекітіледі.</w:t>
      </w:r>
    </w:p>
    <w:bookmarkEnd w:id="401"/>
    <w:bookmarkStart w:name="z414" w:id="402"/>
    <w:p>
      <w:pPr>
        <w:spacing w:after="0"/>
        <w:ind w:left="0"/>
        <w:jc w:val="both"/>
      </w:pPr>
      <w:r>
        <w:rPr>
          <w:rFonts w:ascii="Times New Roman"/>
          <w:b w:val="false"/>
          <w:i w:val="false"/>
          <w:color w:val="000000"/>
          <w:sz w:val="28"/>
        </w:rPr>
        <w:t>
      9. "Солтүстікқазжерқойнауы" ӨД орналасқан жері: Қазақстан Республикасы, 020000, Көкшетау қаласы, Сәтпаев көшесі, 1, корпус Б.</w:t>
      </w:r>
    </w:p>
    <w:bookmarkEnd w:id="402"/>
    <w:bookmarkStart w:name="z415" w:id="403"/>
    <w:p>
      <w:pPr>
        <w:spacing w:after="0"/>
        <w:ind w:left="0"/>
        <w:jc w:val="both"/>
      </w:pPr>
      <w:r>
        <w:rPr>
          <w:rFonts w:ascii="Times New Roman"/>
          <w:b w:val="false"/>
          <w:i w:val="false"/>
          <w:color w:val="000000"/>
          <w:sz w:val="28"/>
        </w:rPr>
        <w:t>
      10. "Солтүстікқазжерқойнауы" ӨД толық атауы:</w:t>
      </w:r>
    </w:p>
    <w:bookmarkEnd w:id="403"/>
    <w:bookmarkStart w:name="z416" w:id="404"/>
    <w:p>
      <w:pPr>
        <w:spacing w:after="0"/>
        <w:ind w:left="0"/>
        <w:jc w:val="both"/>
      </w:pPr>
      <w:r>
        <w:rPr>
          <w:rFonts w:ascii="Times New Roman"/>
          <w:b w:val="false"/>
          <w:i w:val="false"/>
          <w:color w:val="000000"/>
          <w:sz w:val="28"/>
        </w:rPr>
        <w:t>
      "Көкшетау қаласындағы Қазақстан Республикасы Индустрия және инфрақұрылымдық даму министрлігі Геология және жер қойнауын пайдалану комитетінің "Солтүстікқазжерқойнауы" Солтүстік Қазақстан өңіраралық геология және жер қойнауын пайдалану департаменті" республикалық мемлекеттік мекемесі".</w:t>
      </w:r>
    </w:p>
    <w:bookmarkEnd w:id="404"/>
    <w:bookmarkStart w:name="z417" w:id="405"/>
    <w:p>
      <w:pPr>
        <w:spacing w:after="0"/>
        <w:ind w:left="0"/>
        <w:jc w:val="both"/>
      </w:pPr>
      <w:r>
        <w:rPr>
          <w:rFonts w:ascii="Times New Roman"/>
          <w:b w:val="false"/>
          <w:i w:val="false"/>
          <w:color w:val="000000"/>
          <w:sz w:val="28"/>
        </w:rPr>
        <w:t>
      11. Осы Ереже "Солтүстікқазжерқойнауы" ӨД құрылтай құжаттары болып табылады.</w:t>
      </w:r>
    </w:p>
    <w:bookmarkEnd w:id="405"/>
    <w:bookmarkStart w:name="z418" w:id="406"/>
    <w:p>
      <w:pPr>
        <w:spacing w:after="0"/>
        <w:ind w:left="0"/>
        <w:jc w:val="both"/>
      </w:pPr>
      <w:r>
        <w:rPr>
          <w:rFonts w:ascii="Times New Roman"/>
          <w:b w:val="false"/>
          <w:i w:val="false"/>
          <w:color w:val="000000"/>
          <w:sz w:val="28"/>
        </w:rPr>
        <w:t>
      12. "Солтүстікқазжерқойнауы" ӨД қызметтерін қаржыландыру республикалық бюджет қаражаты есебінен жүзеге асырылады.</w:t>
      </w:r>
    </w:p>
    <w:bookmarkEnd w:id="406"/>
    <w:bookmarkStart w:name="z419" w:id="407"/>
    <w:p>
      <w:pPr>
        <w:spacing w:after="0"/>
        <w:ind w:left="0"/>
        <w:jc w:val="both"/>
      </w:pPr>
      <w:r>
        <w:rPr>
          <w:rFonts w:ascii="Times New Roman"/>
          <w:b w:val="false"/>
          <w:i w:val="false"/>
          <w:color w:val="000000"/>
          <w:sz w:val="28"/>
        </w:rPr>
        <w:t>
      13. "Солтүстікқазжерқойнауы" ӨД кәсіпкерлік субъектілерімен "Солтүстікқазжерқойнауы" ӨД функциялары болып табылатын міндеттерді орындау мәніне шарттық қатынастарға түспейді.</w:t>
      </w:r>
    </w:p>
    <w:bookmarkEnd w:id="407"/>
    <w:bookmarkStart w:name="z420" w:id="408"/>
    <w:p>
      <w:pPr>
        <w:spacing w:after="0"/>
        <w:ind w:left="0"/>
        <w:jc w:val="both"/>
      </w:pPr>
      <w:r>
        <w:rPr>
          <w:rFonts w:ascii="Times New Roman"/>
          <w:b w:val="false"/>
          <w:i w:val="false"/>
          <w:color w:val="000000"/>
          <w:sz w:val="28"/>
        </w:rPr>
        <w:t>
      "Солтүстікқазжерқойнауы"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408"/>
    <w:bookmarkStart w:name="z421" w:id="409"/>
    <w:p>
      <w:pPr>
        <w:spacing w:after="0"/>
        <w:ind w:left="0"/>
        <w:jc w:val="left"/>
      </w:pPr>
      <w:r>
        <w:rPr>
          <w:rFonts w:ascii="Times New Roman"/>
          <w:b/>
          <w:i w:val="false"/>
          <w:color w:val="000000"/>
        </w:rPr>
        <w:t xml:space="preserve"> 2. "Солтүстікқазжерқойнауы" ӨД негізгі міндеттері, функциялары, құқықтары мен міндеттері</w:t>
      </w:r>
    </w:p>
    <w:bookmarkEnd w:id="409"/>
    <w:bookmarkStart w:name="z422" w:id="410"/>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410"/>
    <w:bookmarkStart w:name="z423" w:id="411"/>
    <w:p>
      <w:pPr>
        <w:spacing w:after="0"/>
        <w:ind w:left="0"/>
        <w:jc w:val="both"/>
      </w:pPr>
      <w:r>
        <w:rPr>
          <w:rFonts w:ascii="Times New Roman"/>
          <w:b w:val="false"/>
          <w:i w:val="false"/>
          <w:color w:val="000000"/>
          <w:sz w:val="28"/>
        </w:rPr>
        <w:t>
      15. Міндеттері: мемлекеттік геологиялық зерделеу, минералдық-шикізат базасын өндіру, жер қойнауын пайдалануды мемлекеттік басқару саласындағы мемлекеттік саясатты іске асыру.</w:t>
      </w:r>
    </w:p>
    <w:bookmarkEnd w:id="411"/>
    <w:bookmarkStart w:name="z424" w:id="412"/>
    <w:p>
      <w:pPr>
        <w:spacing w:after="0"/>
        <w:ind w:left="0"/>
        <w:jc w:val="both"/>
      </w:pPr>
      <w:r>
        <w:rPr>
          <w:rFonts w:ascii="Times New Roman"/>
          <w:b w:val="false"/>
          <w:i w:val="false"/>
          <w:color w:val="000000"/>
          <w:sz w:val="28"/>
        </w:rPr>
        <w:t>
      16. Функциялары:</w:t>
      </w:r>
    </w:p>
    <w:bookmarkEnd w:id="412"/>
    <w:bookmarkStart w:name="z425" w:id="413"/>
    <w:p>
      <w:pPr>
        <w:spacing w:after="0"/>
        <w:ind w:left="0"/>
        <w:jc w:val="both"/>
      </w:pPr>
      <w:r>
        <w:rPr>
          <w:rFonts w:ascii="Times New Roman"/>
          <w:b w:val="false"/>
          <w:i w:val="false"/>
          <w:color w:val="000000"/>
          <w:sz w:val="28"/>
        </w:rPr>
        <w:t>
      1) меншіктегі, сондай-ақ мемлекет иеленуі мен пайдалануындағы геологиялық ақпаратты есепке алу, сақтау, жүйеге келтіру, жинақтап қорыту және беру;</w:t>
      </w:r>
    </w:p>
    <w:bookmarkEnd w:id="413"/>
    <w:bookmarkStart w:name="z426" w:id="414"/>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bookmarkEnd w:id="414"/>
    <w:bookmarkStart w:name="z427" w:id="415"/>
    <w:p>
      <w:pPr>
        <w:spacing w:after="0"/>
        <w:ind w:left="0"/>
        <w:jc w:val="both"/>
      </w:pPr>
      <w:r>
        <w:rPr>
          <w:rFonts w:ascii="Times New Roman"/>
          <w:b w:val="false"/>
          <w:i w:val="false"/>
          <w:color w:val="000000"/>
          <w:sz w:val="28"/>
        </w:rPr>
        <w:t>
      3) мемлекеттік жер қойнауы қорын басқару бағдарламасын әзірлеуге қатысу;</w:t>
      </w:r>
    </w:p>
    <w:bookmarkEnd w:id="415"/>
    <w:bookmarkStart w:name="z428" w:id="416"/>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bookmarkEnd w:id="416"/>
    <w:bookmarkStart w:name="z429" w:id="417"/>
    <w:p>
      <w:pPr>
        <w:spacing w:after="0"/>
        <w:ind w:left="0"/>
        <w:jc w:val="both"/>
      </w:pPr>
      <w:r>
        <w:rPr>
          <w:rFonts w:ascii="Times New Roman"/>
          <w:b w:val="false"/>
          <w:i w:val="false"/>
          <w:color w:val="000000"/>
          <w:sz w:val="28"/>
        </w:rPr>
        <w:t>
      5) мемлекеттік жер қойнауы қорының бірыңғай кадастрын енгізу;</w:t>
      </w:r>
    </w:p>
    <w:bookmarkEnd w:id="417"/>
    <w:bookmarkStart w:name="z430" w:id="418"/>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bookmarkEnd w:id="418"/>
    <w:bookmarkStart w:name="z431" w:id="419"/>
    <w:p>
      <w:pPr>
        <w:spacing w:after="0"/>
        <w:ind w:left="0"/>
        <w:jc w:val="both"/>
      </w:pPr>
      <w:r>
        <w:rPr>
          <w:rFonts w:ascii="Times New Roman"/>
          <w:b w:val="false"/>
          <w:i w:val="false"/>
          <w:color w:val="000000"/>
          <w:sz w:val="28"/>
        </w:rPr>
        <w:t>
      7) су объектілерінің сарқылуына жол бермеуге бағытталған жеке және өаңды тұлғалар жүргізетін су қорғау іс-шараларын келісу;</w:t>
      </w:r>
    </w:p>
    <w:bookmarkEnd w:id="419"/>
    <w:bookmarkStart w:name="z432" w:id="420"/>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w:t>
      </w:r>
    </w:p>
    <w:bookmarkEnd w:id="420"/>
    <w:bookmarkStart w:name="z433" w:id="421"/>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bookmarkEnd w:id="421"/>
    <w:bookmarkStart w:name="z434" w:id="422"/>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bookmarkEnd w:id="422"/>
    <w:bookmarkStart w:name="z435" w:id="423"/>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bookmarkEnd w:id="423"/>
    <w:bookmarkStart w:name="z436" w:id="424"/>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bookmarkEnd w:id="424"/>
    <w:bookmarkStart w:name="z437" w:id="425"/>
    <w:p>
      <w:pPr>
        <w:spacing w:after="0"/>
        <w:ind w:left="0"/>
        <w:jc w:val="both"/>
      </w:pPr>
      <w:r>
        <w:rPr>
          <w:rFonts w:ascii="Times New Roman"/>
          <w:b w:val="false"/>
          <w:i w:val="false"/>
          <w:color w:val="000000"/>
          <w:sz w:val="28"/>
        </w:rPr>
        <w:t>
      13)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425"/>
    <w:bookmarkStart w:name="z438" w:id="426"/>
    <w:p>
      <w:pPr>
        <w:spacing w:after="0"/>
        <w:ind w:left="0"/>
        <w:jc w:val="both"/>
      </w:pPr>
      <w:r>
        <w:rPr>
          <w:rFonts w:ascii="Times New Roman"/>
          <w:b w:val="false"/>
          <w:i w:val="false"/>
          <w:color w:val="000000"/>
          <w:sz w:val="28"/>
        </w:rPr>
        <w:t>
      14)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426"/>
    <w:bookmarkStart w:name="z439" w:id="427"/>
    <w:p>
      <w:pPr>
        <w:spacing w:after="0"/>
        <w:ind w:left="0"/>
        <w:jc w:val="both"/>
      </w:pPr>
      <w:r>
        <w:rPr>
          <w:rFonts w:ascii="Times New Roman"/>
          <w:b w:val="false"/>
          <w:i w:val="false"/>
          <w:color w:val="000000"/>
          <w:sz w:val="28"/>
        </w:rPr>
        <w:t>
      15)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bookmarkEnd w:id="427"/>
    <w:bookmarkStart w:name="z440" w:id="428"/>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bookmarkEnd w:id="428"/>
    <w:bookmarkStart w:name="z441" w:id="429"/>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w:t>
      </w:r>
    </w:p>
    <w:bookmarkEnd w:id="429"/>
    <w:bookmarkStart w:name="z442" w:id="430"/>
    <w:p>
      <w:pPr>
        <w:spacing w:after="0"/>
        <w:ind w:left="0"/>
        <w:jc w:val="both"/>
      </w:pPr>
      <w:r>
        <w:rPr>
          <w:rFonts w:ascii="Times New Roman"/>
          <w:b w:val="false"/>
          <w:i w:val="false"/>
          <w:color w:val="000000"/>
          <w:sz w:val="28"/>
        </w:rPr>
        <w:t>
      18) өздігінен ағып жататын иесіз және авариялық ұңғымаларды жою мен консервациялауды жүзеге асыру;</w:t>
      </w:r>
    </w:p>
    <w:bookmarkEnd w:id="430"/>
    <w:bookmarkStart w:name="z443" w:id="431"/>
    <w:p>
      <w:pPr>
        <w:spacing w:after="0"/>
        <w:ind w:left="0"/>
        <w:jc w:val="both"/>
      </w:pPr>
      <w:r>
        <w:rPr>
          <w:rFonts w:ascii="Times New Roman"/>
          <w:b w:val="false"/>
          <w:i w:val="false"/>
          <w:color w:val="000000"/>
          <w:sz w:val="28"/>
        </w:rPr>
        <w:t>
      19) пайдалы қазбалар қорларын мемлекеттік есепке алу бойынша ақпаратты мемлекеттік органдарға ұсыну;</w:t>
      </w:r>
    </w:p>
    <w:bookmarkEnd w:id="431"/>
    <w:bookmarkStart w:name="z444" w:id="432"/>
    <w:p>
      <w:pPr>
        <w:spacing w:after="0"/>
        <w:ind w:left="0"/>
        <w:jc w:val="both"/>
      </w:pPr>
      <w:r>
        <w:rPr>
          <w:rFonts w:ascii="Times New Roman"/>
          <w:b w:val="false"/>
          <w:i w:val="false"/>
          <w:color w:val="000000"/>
          <w:sz w:val="28"/>
        </w:rPr>
        <w:t>
      20) пайдалы қазбалар қорларының мемлекеттiк балансын жүргізу;</w:t>
      </w:r>
    </w:p>
    <w:bookmarkEnd w:id="432"/>
    <w:bookmarkStart w:name="z445" w:id="433"/>
    <w:p>
      <w:pPr>
        <w:spacing w:after="0"/>
        <w:ind w:left="0"/>
        <w:jc w:val="both"/>
      </w:pPr>
      <w:r>
        <w:rPr>
          <w:rFonts w:ascii="Times New Roman"/>
          <w:b w:val="false"/>
          <w:i w:val="false"/>
          <w:color w:val="000000"/>
          <w:sz w:val="28"/>
        </w:rPr>
        <w:t>
      21) геологиялық ақпаратты жариялау немесе оған ашық қолжетімділік жасау арқылы ашып көрсету;</w:t>
      </w:r>
    </w:p>
    <w:bookmarkEnd w:id="433"/>
    <w:bookmarkStart w:name="z446" w:id="434"/>
    <w:p>
      <w:pPr>
        <w:spacing w:after="0"/>
        <w:ind w:left="0"/>
        <w:jc w:val="both"/>
      </w:pPr>
      <w:r>
        <w:rPr>
          <w:rFonts w:ascii="Times New Roman"/>
          <w:b w:val="false"/>
          <w:i w:val="false"/>
          <w:color w:val="000000"/>
          <w:sz w:val="28"/>
        </w:rPr>
        <w:t>
      22) жерасты сулары учаскелері қорларының мемлекеттік сараптамасын ұйымдастыру және жүргізу;</w:t>
      </w:r>
    </w:p>
    <w:bookmarkEnd w:id="434"/>
    <w:bookmarkStart w:name="z447" w:id="435"/>
    <w:p>
      <w:pPr>
        <w:spacing w:after="0"/>
        <w:ind w:left="0"/>
        <w:jc w:val="both"/>
      </w:pPr>
      <w:r>
        <w:rPr>
          <w:rFonts w:ascii="Times New Roman"/>
          <w:b w:val="false"/>
          <w:i w:val="false"/>
          <w:color w:val="000000"/>
          <w:sz w:val="28"/>
        </w:rPr>
        <w:t>
      23) пайдалы қазбалар қорлары бойынша өңіраралық комиссиялардың қызметін ұйымдастыру;</w:t>
      </w:r>
    </w:p>
    <w:bookmarkEnd w:id="435"/>
    <w:bookmarkStart w:name="z448" w:id="436"/>
    <w:p>
      <w:pPr>
        <w:spacing w:after="0"/>
        <w:ind w:left="0"/>
        <w:jc w:val="both"/>
      </w:pPr>
      <w:r>
        <w:rPr>
          <w:rFonts w:ascii="Times New Roman"/>
          <w:b w:val="false"/>
          <w:i w:val="false"/>
          <w:color w:val="000000"/>
          <w:sz w:val="28"/>
        </w:rPr>
        <w:t>
      24)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ауыз сумен қамтамасыз етуге байланысты емес мақсаттар үшін ауыз су сапасындағы жер асты суларын пайдалануға рұқсаттарды келісу;</w:t>
      </w:r>
    </w:p>
    <w:bookmarkEnd w:id="436"/>
    <w:bookmarkStart w:name="z449" w:id="437"/>
    <w:p>
      <w:pPr>
        <w:spacing w:after="0"/>
        <w:ind w:left="0"/>
        <w:jc w:val="both"/>
      </w:pPr>
      <w:r>
        <w:rPr>
          <w:rFonts w:ascii="Times New Roman"/>
          <w:b w:val="false"/>
          <w:i w:val="false"/>
          <w:color w:val="000000"/>
          <w:sz w:val="28"/>
        </w:rPr>
        <w:t>
      25) жер қойнауы кеңістігін пайдаланудың салдарын жою актісіне қол қою жөніндегі комиссияны құру;</w:t>
      </w:r>
    </w:p>
    <w:bookmarkEnd w:id="437"/>
    <w:bookmarkStart w:name="z450" w:id="438"/>
    <w:p>
      <w:pPr>
        <w:spacing w:after="0"/>
        <w:ind w:left="0"/>
        <w:jc w:val="both"/>
      </w:pPr>
      <w:r>
        <w:rPr>
          <w:rFonts w:ascii="Times New Roman"/>
          <w:b w:val="false"/>
          <w:i w:val="false"/>
          <w:color w:val="000000"/>
          <w:sz w:val="28"/>
        </w:rPr>
        <w:t>
      26) жер қойнауын пайдаланушының теңгеріміне ұңғымаларды, технологиялық бірлікті қабылдау және беру;</w:t>
      </w:r>
    </w:p>
    <w:bookmarkEnd w:id="438"/>
    <w:bookmarkStart w:name="z451" w:id="439"/>
    <w:p>
      <w:pPr>
        <w:spacing w:after="0"/>
        <w:ind w:left="0"/>
        <w:jc w:val="both"/>
      </w:pPr>
      <w:r>
        <w:rPr>
          <w:rFonts w:ascii="Times New Roman"/>
          <w:b w:val="false"/>
          <w:i w:val="false"/>
          <w:color w:val="000000"/>
          <w:sz w:val="28"/>
        </w:rPr>
        <w:t xml:space="preserve">
      27) Қазақстан Республикасы Кәсіпкерлік кодексінің кодексінің 141-бабының </w:t>
      </w:r>
      <w:r>
        <w:rPr>
          <w:rFonts w:ascii="Times New Roman"/>
          <w:b w:val="false"/>
          <w:i w:val="false"/>
          <w:color w:val="000000"/>
          <w:sz w:val="28"/>
        </w:rPr>
        <w:t>3-тармағы</w:t>
      </w:r>
      <w:r>
        <w:rPr>
          <w:rFonts w:ascii="Times New Roman"/>
          <w:b w:val="false"/>
          <w:i w:val="false"/>
          <w:color w:val="000000"/>
          <w:sz w:val="28"/>
        </w:rPr>
        <w:t xml:space="preserve"> он бірінші бөлігінің 1), 3) және 6) тармақшаларында, 144-бабы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тексерудің олар басталғанға дейiн кемiнде бiр тәулiк бұрын хабарлау;</w:t>
      </w:r>
    </w:p>
    <w:bookmarkEnd w:id="439"/>
    <w:bookmarkStart w:name="z452" w:id="440"/>
    <w:p>
      <w:pPr>
        <w:spacing w:after="0"/>
        <w:ind w:left="0"/>
        <w:jc w:val="both"/>
      </w:pPr>
      <w:r>
        <w:rPr>
          <w:rFonts w:ascii="Times New Roman"/>
          <w:b w:val="false"/>
          <w:i w:val="false"/>
          <w:color w:val="000000"/>
          <w:sz w:val="28"/>
        </w:rPr>
        <w:t>
      28) тиісті салада мемлекеттік бақылау саласындағы мемлекеттік саясатты іске асыру;</w:t>
      </w:r>
    </w:p>
    <w:bookmarkEnd w:id="440"/>
    <w:bookmarkStart w:name="z453" w:id="441"/>
    <w:p>
      <w:pPr>
        <w:spacing w:after="0"/>
        <w:ind w:left="0"/>
        <w:jc w:val="both"/>
      </w:pPr>
      <w:r>
        <w:rPr>
          <w:rFonts w:ascii="Times New Roman"/>
          <w:b w:val="false"/>
          <w:i w:val="false"/>
          <w:color w:val="000000"/>
          <w:sz w:val="28"/>
        </w:rPr>
        <w:t>
      29) Қазақстан Республикасының заңдарына сәйкес мемлекеттік бақылауды жүргізу;</w:t>
      </w:r>
    </w:p>
    <w:bookmarkEnd w:id="441"/>
    <w:bookmarkStart w:name="z454" w:id="442"/>
    <w:p>
      <w:pPr>
        <w:spacing w:after="0"/>
        <w:ind w:left="0"/>
        <w:jc w:val="both"/>
      </w:pPr>
      <w:r>
        <w:rPr>
          <w:rFonts w:ascii="Times New Roman"/>
          <w:b w:val="false"/>
          <w:i w:val="false"/>
          <w:color w:val="000000"/>
          <w:sz w:val="28"/>
        </w:rPr>
        <w:t>
      30) мемлекеттік бақылау жүргізуді жетілдіру жөнінде ұсыныстар енгізу;</w:t>
      </w:r>
    </w:p>
    <w:bookmarkEnd w:id="442"/>
    <w:bookmarkStart w:name="z455" w:id="443"/>
    <w:p>
      <w:pPr>
        <w:spacing w:after="0"/>
        <w:ind w:left="0"/>
        <w:jc w:val="both"/>
      </w:pPr>
      <w:r>
        <w:rPr>
          <w:rFonts w:ascii="Times New Roman"/>
          <w:b w:val="false"/>
          <w:i w:val="false"/>
          <w:color w:val="000000"/>
          <w:sz w:val="28"/>
        </w:rPr>
        <w:t>
      31)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bookmarkEnd w:id="443"/>
    <w:bookmarkStart w:name="z456" w:id="444"/>
    <w:p>
      <w:pPr>
        <w:spacing w:after="0"/>
        <w:ind w:left="0"/>
        <w:jc w:val="both"/>
      </w:pPr>
      <w:r>
        <w:rPr>
          <w:rFonts w:ascii="Times New Roman"/>
          <w:b w:val="false"/>
          <w:i w:val="false"/>
          <w:color w:val="000000"/>
          <w:sz w:val="28"/>
        </w:rPr>
        <w:t>
      32)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bookmarkEnd w:id="444"/>
    <w:bookmarkStart w:name="z457" w:id="445"/>
    <w:p>
      <w:pPr>
        <w:spacing w:after="0"/>
        <w:ind w:left="0"/>
        <w:jc w:val="both"/>
      </w:pPr>
      <w:r>
        <w:rPr>
          <w:rFonts w:ascii="Times New Roman"/>
          <w:b w:val="false"/>
          <w:i w:val="false"/>
          <w:color w:val="000000"/>
          <w:sz w:val="28"/>
        </w:rPr>
        <w:t>
      33)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bookmarkEnd w:id="445"/>
    <w:bookmarkStart w:name="z458" w:id="446"/>
    <w:p>
      <w:pPr>
        <w:spacing w:after="0"/>
        <w:ind w:left="0"/>
        <w:jc w:val="both"/>
      </w:pPr>
      <w:r>
        <w:rPr>
          <w:rFonts w:ascii="Times New Roman"/>
          <w:b w:val="false"/>
          <w:i w:val="false"/>
          <w:color w:val="000000"/>
          <w:sz w:val="28"/>
        </w:rPr>
        <w:t>
      34) жою жоспарларының кешенді сараптамасын жүргізу;</w:t>
      </w:r>
    </w:p>
    <w:bookmarkEnd w:id="446"/>
    <w:bookmarkStart w:name="z459" w:id="447"/>
    <w:p>
      <w:pPr>
        <w:spacing w:after="0"/>
        <w:ind w:left="0"/>
        <w:jc w:val="both"/>
      </w:pPr>
      <w:r>
        <w:rPr>
          <w:rFonts w:ascii="Times New Roman"/>
          <w:b w:val="false"/>
          <w:i w:val="false"/>
          <w:color w:val="000000"/>
          <w:sz w:val="28"/>
        </w:rPr>
        <w:t>
      35)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келісу бойынша осы суларды ауызсумен жабдықтауға байланысты емес мақсаттар үшін пайдалануға рұқсаттарды келісу;</w:t>
      </w:r>
    </w:p>
    <w:bookmarkEnd w:id="447"/>
    <w:bookmarkStart w:name="z460" w:id="448"/>
    <w:p>
      <w:pPr>
        <w:spacing w:after="0"/>
        <w:ind w:left="0"/>
        <w:jc w:val="both"/>
      </w:pPr>
      <w:r>
        <w:rPr>
          <w:rFonts w:ascii="Times New Roman"/>
          <w:b w:val="false"/>
          <w:i w:val="false"/>
          <w:color w:val="000000"/>
          <w:sz w:val="28"/>
        </w:rPr>
        <w:t>
      36) жеке және заңды тұлғалар жүргiзетiн су объектiлерiнiң сарқылуын болғызбауға бағытталған су қорғау iс-шараларын келісу;</w:t>
      </w:r>
    </w:p>
    <w:bookmarkEnd w:id="448"/>
    <w:bookmarkStart w:name="z461" w:id="449"/>
    <w:p>
      <w:pPr>
        <w:spacing w:after="0"/>
        <w:ind w:left="0"/>
        <w:jc w:val="both"/>
      </w:pPr>
      <w:r>
        <w:rPr>
          <w:rFonts w:ascii="Times New Roman"/>
          <w:b w:val="false"/>
          <w:i w:val="false"/>
          <w:color w:val="000000"/>
          <w:sz w:val="28"/>
        </w:rPr>
        <w:t>
      37) уранды қоспағанда, пайдалы қатты қазбаларды, сондай-ақ кең таралған пайдалы қазбаларды барлауға және (немесе) өндіруге арналған келісімшарттар бойынша жұмыс бағдарламасын келісу</w:t>
      </w:r>
    </w:p>
    <w:bookmarkEnd w:id="449"/>
    <w:bookmarkStart w:name="z462" w:id="450"/>
    <w:p>
      <w:pPr>
        <w:spacing w:after="0"/>
        <w:ind w:left="0"/>
        <w:jc w:val="both"/>
      </w:pPr>
      <w:r>
        <w:rPr>
          <w:rFonts w:ascii="Times New Roman"/>
          <w:b w:val="false"/>
          <w:i w:val="false"/>
          <w:color w:val="000000"/>
          <w:sz w:val="28"/>
        </w:rPr>
        <w:t>
      38)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450"/>
    <w:bookmarkStart w:name="z463" w:id="451"/>
    <w:p>
      <w:pPr>
        <w:spacing w:after="0"/>
        <w:ind w:left="0"/>
        <w:jc w:val="both"/>
      </w:pPr>
      <w:r>
        <w:rPr>
          <w:rFonts w:ascii="Times New Roman"/>
          <w:b w:val="false"/>
          <w:i w:val="false"/>
          <w:color w:val="000000"/>
          <w:sz w:val="28"/>
        </w:rPr>
        <w:t xml:space="preserve">
      39) кең таралған пайдалы қазбаларды барлауға және (немесе) өндіруге арналған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қолданысқа енгізілгенге дейін жасалған келісімшарттар бойынша жұмыс тобы мақұлдаған жұмыс бағдарламасының жобасын келісу;</w:t>
      </w:r>
    </w:p>
    <w:bookmarkEnd w:id="451"/>
    <w:bookmarkStart w:name="z464" w:id="452"/>
    <w:p>
      <w:pPr>
        <w:spacing w:after="0"/>
        <w:ind w:left="0"/>
        <w:jc w:val="both"/>
      </w:pPr>
      <w:r>
        <w:rPr>
          <w:rFonts w:ascii="Times New Roman"/>
          <w:b w:val="false"/>
          <w:i w:val="false"/>
          <w:color w:val="000000"/>
          <w:sz w:val="28"/>
        </w:rPr>
        <w:t>
      40)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келісу;</w:t>
      </w:r>
    </w:p>
    <w:bookmarkEnd w:id="452"/>
    <w:bookmarkStart w:name="z465" w:id="453"/>
    <w:p>
      <w:pPr>
        <w:spacing w:after="0"/>
        <w:ind w:left="0"/>
        <w:jc w:val="both"/>
      </w:pPr>
      <w:r>
        <w:rPr>
          <w:rFonts w:ascii="Times New Roman"/>
          <w:b w:val="false"/>
          <w:i w:val="false"/>
          <w:color w:val="000000"/>
          <w:sz w:val="28"/>
        </w:rPr>
        <w:t>
      41)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453"/>
    <w:bookmarkStart w:name="z466" w:id="454"/>
    <w:p>
      <w:pPr>
        <w:spacing w:after="0"/>
        <w:ind w:left="0"/>
        <w:jc w:val="both"/>
      </w:pPr>
      <w:r>
        <w:rPr>
          <w:rFonts w:ascii="Times New Roman"/>
          <w:b w:val="false"/>
          <w:i w:val="false"/>
          <w:color w:val="000000"/>
          <w:sz w:val="28"/>
        </w:rPr>
        <w:t>
      17. "Солтүстікқазжерқойнауы" ӨД құқықтары мен міндеттері:</w:t>
      </w:r>
    </w:p>
    <w:bookmarkEnd w:id="454"/>
    <w:bookmarkStart w:name="z467" w:id="455"/>
    <w:p>
      <w:pPr>
        <w:spacing w:after="0"/>
        <w:ind w:left="0"/>
        <w:jc w:val="both"/>
      </w:pPr>
      <w:r>
        <w:rPr>
          <w:rFonts w:ascii="Times New Roman"/>
          <w:b w:val="false"/>
          <w:i w:val="false"/>
          <w:color w:val="000000"/>
          <w:sz w:val="28"/>
        </w:rPr>
        <w:t>
      "Солтүстікқазжерқойнауы" ӨД-нің мыналарға:</w:t>
      </w:r>
    </w:p>
    <w:bookmarkEnd w:id="455"/>
    <w:bookmarkStart w:name="z468" w:id="456"/>
    <w:p>
      <w:pPr>
        <w:spacing w:after="0"/>
        <w:ind w:left="0"/>
        <w:jc w:val="both"/>
      </w:pPr>
      <w:r>
        <w:rPr>
          <w:rFonts w:ascii="Times New Roman"/>
          <w:b w:val="false"/>
          <w:i w:val="false"/>
          <w:color w:val="000000"/>
          <w:sz w:val="28"/>
        </w:rPr>
        <w:t>
      1) өз құзыреті шегінде бұйрықтар шығаруға;</w:t>
      </w:r>
    </w:p>
    <w:bookmarkEnd w:id="456"/>
    <w:bookmarkStart w:name="z469" w:id="457"/>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сұратуға және алуға;</w:t>
      </w:r>
    </w:p>
    <w:bookmarkEnd w:id="457"/>
    <w:bookmarkStart w:name="z470" w:id="458"/>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bookmarkEnd w:id="458"/>
    <w:bookmarkStart w:name="z471" w:id="459"/>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bookmarkEnd w:id="459"/>
    <w:bookmarkStart w:name="z472" w:id="460"/>
    <w:p>
      <w:pPr>
        <w:spacing w:after="0"/>
        <w:ind w:left="0"/>
        <w:jc w:val="both"/>
      </w:pPr>
      <w:r>
        <w:rPr>
          <w:rFonts w:ascii="Times New Roman"/>
          <w:b w:val="false"/>
          <w:i w:val="false"/>
          <w:color w:val="000000"/>
          <w:sz w:val="28"/>
        </w:rPr>
        <w:t>
      5) "Солтүстікқазжерқойнауы" ӨД қызметінің басшылық ететін бағыттары бойынша консультативтік-кеңесші органдарын (жұмыс топтарын, комиссияларды, кеңестерді) құру жөнінде ұсыныстар енгізуге;</w:t>
      </w:r>
    </w:p>
    <w:bookmarkEnd w:id="460"/>
    <w:bookmarkStart w:name="z473" w:id="461"/>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bookmarkEnd w:id="461"/>
    <w:bookmarkStart w:name="z474" w:id="462"/>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асыруға құқығы бар.</w:t>
      </w:r>
    </w:p>
    <w:bookmarkEnd w:id="462"/>
    <w:bookmarkStart w:name="z475" w:id="463"/>
    <w:p>
      <w:pPr>
        <w:spacing w:after="0"/>
        <w:ind w:left="0"/>
        <w:jc w:val="both"/>
      </w:pPr>
      <w:r>
        <w:rPr>
          <w:rFonts w:ascii="Times New Roman"/>
          <w:b w:val="false"/>
          <w:i w:val="false"/>
          <w:color w:val="000000"/>
          <w:sz w:val="28"/>
        </w:rPr>
        <w:t>
      "Солтүстікқазжерқойнауы" ӨД міндеттеріне:</w:t>
      </w:r>
    </w:p>
    <w:bookmarkEnd w:id="463"/>
    <w:bookmarkStart w:name="z476" w:id="464"/>
    <w:p>
      <w:pPr>
        <w:spacing w:after="0"/>
        <w:ind w:left="0"/>
        <w:jc w:val="both"/>
      </w:pPr>
      <w:r>
        <w:rPr>
          <w:rFonts w:ascii="Times New Roman"/>
          <w:b w:val="false"/>
          <w:i w:val="false"/>
          <w:color w:val="000000"/>
          <w:sz w:val="28"/>
        </w:rPr>
        <w:t>
      1) "Солтүстікқазжерқойнауы" ӨД-ге жүктелген міндеттер мен қызметтерді іске асыруды қамтамасыз ету;</w:t>
      </w:r>
    </w:p>
    <w:bookmarkEnd w:id="464"/>
    <w:bookmarkStart w:name="z477" w:id="46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465"/>
    <w:bookmarkStart w:name="z478" w:id="466"/>
    <w:p>
      <w:pPr>
        <w:spacing w:after="0"/>
        <w:ind w:left="0"/>
        <w:jc w:val="both"/>
      </w:pPr>
      <w:r>
        <w:rPr>
          <w:rFonts w:ascii="Times New Roman"/>
          <w:b w:val="false"/>
          <w:i w:val="false"/>
          <w:color w:val="000000"/>
          <w:sz w:val="28"/>
        </w:rPr>
        <w:t>
      3) "Солтүстікқазжерқойнауы" ӨД теңгеріміндегі мемлекеттік меншіктің сақталуын қамтамасыз ету;</w:t>
      </w:r>
    </w:p>
    <w:bookmarkEnd w:id="466"/>
    <w:bookmarkStart w:name="z479" w:id="467"/>
    <w:p>
      <w:pPr>
        <w:spacing w:after="0"/>
        <w:ind w:left="0"/>
        <w:jc w:val="both"/>
      </w:pPr>
      <w:r>
        <w:rPr>
          <w:rFonts w:ascii="Times New Roman"/>
          <w:b w:val="false"/>
          <w:i w:val="false"/>
          <w:color w:val="000000"/>
          <w:sz w:val="28"/>
        </w:rPr>
        <w:t>
      4) бухгалтерлік есепті жүргізу;</w:t>
      </w:r>
    </w:p>
    <w:bookmarkEnd w:id="467"/>
    <w:bookmarkStart w:name="z480" w:id="468"/>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468"/>
    <w:bookmarkStart w:name="z481" w:id="469"/>
    <w:p>
      <w:pPr>
        <w:spacing w:after="0"/>
        <w:ind w:left="0"/>
        <w:jc w:val="both"/>
      </w:pPr>
      <w:r>
        <w:rPr>
          <w:rFonts w:ascii="Times New Roman"/>
          <w:b w:val="false"/>
          <w:i w:val="false"/>
          <w:color w:val="000000"/>
          <w:sz w:val="28"/>
        </w:rPr>
        <w:t>
      6) "Солтүстікқазжерқойнауы" ӨД-ге бөлінген бюджеттік қаражатты толық, уақтылы және тиімді пайдалануды қамтамасыз ету;</w:t>
      </w:r>
    </w:p>
    <w:bookmarkEnd w:id="469"/>
    <w:bookmarkStart w:name="z482" w:id="470"/>
    <w:p>
      <w:pPr>
        <w:spacing w:after="0"/>
        <w:ind w:left="0"/>
        <w:jc w:val="both"/>
      </w:pPr>
      <w:r>
        <w:rPr>
          <w:rFonts w:ascii="Times New Roman"/>
          <w:b w:val="false"/>
          <w:i w:val="false"/>
          <w:color w:val="000000"/>
          <w:sz w:val="28"/>
        </w:rPr>
        <w:t>
      7) мемлекеттік сатып алу рәсімдерін "Мемлекеттік сатып алу туралы" Қазақстан Республикасының Заңына сәйкес жүргізу кіреді.</w:t>
      </w:r>
    </w:p>
    <w:bookmarkEnd w:id="470"/>
    <w:bookmarkStart w:name="z483" w:id="471"/>
    <w:p>
      <w:pPr>
        <w:spacing w:after="0"/>
        <w:ind w:left="0"/>
        <w:jc w:val="left"/>
      </w:pPr>
      <w:r>
        <w:rPr>
          <w:rFonts w:ascii="Times New Roman"/>
          <w:b/>
          <w:i w:val="false"/>
          <w:color w:val="000000"/>
        </w:rPr>
        <w:t xml:space="preserve"> 3-тарау. "Солтүстікқазжерқойнауы" ӨД қызметін ұйымдастыру</w:t>
      </w:r>
    </w:p>
    <w:bookmarkEnd w:id="471"/>
    <w:bookmarkStart w:name="z484" w:id="472"/>
    <w:p>
      <w:pPr>
        <w:spacing w:after="0"/>
        <w:ind w:left="0"/>
        <w:jc w:val="both"/>
      </w:pPr>
      <w:r>
        <w:rPr>
          <w:rFonts w:ascii="Times New Roman"/>
          <w:b w:val="false"/>
          <w:i w:val="false"/>
          <w:color w:val="000000"/>
          <w:sz w:val="28"/>
        </w:rPr>
        <w:t>
      18. "Солтүстікқазжерқойнауы" ӨД басшылықты "басшылықты басшы жүзеге асырады, "Солтүстікқазжерқойнауы" ӨД жүктелген міндеттердің орындалуына және өзінің функцияларын жүзеге асыруға дербес жауапты болады.</w:t>
      </w:r>
    </w:p>
    <w:bookmarkEnd w:id="472"/>
    <w:bookmarkStart w:name="z485" w:id="473"/>
    <w:p>
      <w:pPr>
        <w:spacing w:after="0"/>
        <w:ind w:left="0"/>
        <w:jc w:val="both"/>
      </w:pPr>
      <w:r>
        <w:rPr>
          <w:rFonts w:ascii="Times New Roman"/>
          <w:b w:val="false"/>
          <w:i w:val="false"/>
          <w:color w:val="000000"/>
          <w:sz w:val="28"/>
        </w:rPr>
        <w:t>
      19. "Солтүстікқазжерқойнауы" ӨД Министрліктің жауапты хатшысымен қызметке тағайындалатын және қызметтен босатылатын басшы басқарады.</w:t>
      </w:r>
    </w:p>
    <w:bookmarkEnd w:id="473"/>
    <w:bookmarkStart w:name="z486" w:id="474"/>
    <w:p>
      <w:pPr>
        <w:spacing w:after="0"/>
        <w:ind w:left="0"/>
        <w:jc w:val="both"/>
      </w:pPr>
      <w:r>
        <w:rPr>
          <w:rFonts w:ascii="Times New Roman"/>
          <w:b w:val="false"/>
          <w:i w:val="false"/>
          <w:color w:val="000000"/>
          <w:sz w:val="28"/>
        </w:rPr>
        <w:t>
      20. Басшының Қазақстан Республикасы Инвестициялар және даму министрлігінің жауапты хатшысымен қызметке тағайындалатын және қызметтен босатылатын орынбасарлары бар.</w:t>
      </w:r>
    </w:p>
    <w:bookmarkEnd w:id="474"/>
    <w:bookmarkStart w:name="z487" w:id="475"/>
    <w:p>
      <w:pPr>
        <w:spacing w:after="0"/>
        <w:ind w:left="0"/>
        <w:jc w:val="both"/>
      </w:pPr>
      <w:r>
        <w:rPr>
          <w:rFonts w:ascii="Times New Roman"/>
          <w:b w:val="false"/>
          <w:i w:val="false"/>
          <w:color w:val="000000"/>
          <w:sz w:val="28"/>
        </w:rPr>
        <w:t>
      21. "Солтүстікқазжерқойнауы" ӨД басшысы "Солтүстікқазжерқойнауы" ӨД қызметіне жалпы басшылықты жүзеге асырады және "Солтүстікқазжерқойнауы" ӨД жүктелген міндеттердің орындалуына және өз функцияларын оның жүзеге асыруына жауапты болады.</w:t>
      </w:r>
    </w:p>
    <w:bookmarkEnd w:id="475"/>
    <w:bookmarkStart w:name="z488" w:id="476"/>
    <w:p>
      <w:pPr>
        <w:spacing w:after="0"/>
        <w:ind w:left="0"/>
        <w:jc w:val="both"/>
      </w:pPr>
      <w:r>
        <w:rPr>
          <w:rFonts w:ascii="Times New Roman"/>
          <w:b w:val="false"/>
          <w:i w:val="false"/>
          <w:color w:val="000000"/>
          <w:sz w:val="28"/>
        </w:rPr>
        <w:t>
      22. "Солтүстікқазжерқойнауы" ӨД басшысының мақсаттары:</w:t>
      </w:r>
    </w:p>
    <w:bookmarkEnd w:id="476"/>
    <w:bookmarkStart w:name="z489" w:id="477"/>
    <w:p>
      <w:pPr>
        <w:spacing w:after="0"/>
        <w:ind w:left="0"/>
        <w:jc w:val="both"/>
      </w:pPr>
      <w:r>
        <w:rPr>
          <w:rFonts w:ascii="Times New Roman"/>
          <w:b w:val="false"/>
          <w:i w:val="false"/>
          <w:color w:val="000000"/>
          <w:sz w:val="28"/>
        </w:rPr>
        <w:t>
      1) өз орынбасарларының және "Солтүстікқазжерқойнауы" ӨД құрылымдық бөлімшелерінің міндеттері мен жауапкершілігін айқындайды;</w:t>
      </w:r>
    </w:p>
    <w:bookmarkEnd w:id="477"/>
    <w:bookmarkStart w:name="z490" w:id="478"/>
    <w:p>
      <w:pPr>
        <w:spacing w:after="0"/>
        <w:ind w:left="0"/>
        <w:jc w:val="both"/>
      </w:pPr>
      <w:r>
        <w:rPr>
          <w:rFonts w:ascii="Times New Roman"/>
          <w:b w:val="false"/>
          <w:i w:val="false"/>
          <w:color w:val="000000"/>
          <w:sz w:val="28"/>
        </w:rPr>
        <w:t>
      2) "Солтүстікқазжерқойнауы" ӨД қызметкерлерін өз орынбасарларын қоспағанда, лауазымға тағайындайды және босатады;</w:t>
      </w:r>
    </w:p>
    <w:bookmarkEnd w:id="478"/>
    <w:bookmarkStart w:name="z491" w:id="479"/>
    <w:p>
      <w:pPr>
        <w:spacing w:after="0"/>
        <w:ind w:left="0"/>
        <w:jc w:val="both"/>
      </w:pPr>
      <w:r>
        <w:rPr>
          <w:rFonts w:ascii="Times New Roman"/>
          <w:b w:val="false"/>
          <w:i w:val="false"/>
          <w:color w:val="000000"/>
          <w:sz w:val="28"/>
        </w:rPr>
        <w:t>
      3) "Солтүстікқазжерқойнауы" ӨД қызметкерлеріне өз орынбасарларын тәртіптік жаза мен көтермелеу шараларын қолданады;</w:t>
      </w:r>
    </w:p>
    <w:bookmarkEnd w:id="479"/>
    <w:bookmarkStart w:name="z492" w:id="480"/>
    <w:p>
      <w:pPr>
        <w:spacing w:after="0"/>
        <w:ind w:left="0"/>
        <w:jc w:val="both"/>
      </w:pPr>
      <w:r>
        <w:rPr>
          <w:rFonts w:ascii="Times New Roman"/>
          <w:b w:val="false"/>
          <w:i w:val="false"/>
          <w:color w:val="000000"/>
          <w:sz w:val="28"/>
        </w:rPr>
        <w:t>
      4) "Солтүстікқазжерқойнауы" ӨД мүддесін басқа мемлекеттік органдар мен өзге де ұйымдарда білдіреді;</w:t>
      </w:r>
    </w:p>
    <w:bookmarkEnd w:id="480"/>
    <w:bookmarkStart w:name="z493" w:id="481"/>
    <w:p>
      <w:pPr>
        <w:spacing w:after="0"/>
        <w:ind w:left="0"/>
        <w:jc w:val="both"/>
      </w:pPr>
      <w:r>
        <w:rPr>
          <w:rFonts w:ascii="Times New Roman"/>
          <w:b w:val="false"/>
          <w:i w:val="false"/>
          <w:color w:val="000000"/>
          <w:sz w:val="28"/>
        </w:rPr>
        <w:t>
      5) "Солтүстікқазжерқойнауы" ӨД бұйрықтарына қол қояды;</w:t>
      </w:r>
    </w:p>
    <w:bookmarkEnd w:id="481"/>
    <w:bookmarkStart w:name="z494" w:id="482"/>
    <w:p>
      <w:pPr>
        <w:spacing w:after="0"/>
        <w:ind w:left="0"/>
        <w:jc w:val="both"/>
      </w:pPr>
      <w:r>
        <w:rPr>
          <w:rFonts w:ascii="Times New Roman"/>
          <w:b w:val="false"/>
          <w:i w:val="false"/>
          <w:color w:val="000000"/>
          <w:sz w:val="28"/>
        </w:rPr>
        <w:t>
      6) "Солтүстікқазжерқойнауы" ӨД жұмыс жоспарын бекітеді;</w:t>
      </w:r>
    </w:p>
    <w:bookmarkEnd w:id="482"/>
    <w:bookmarkStart w:name="z495" w:id="483"/>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483"/>
    <w:bookmarkStart w:name="z496" w:id="484"/>
    <w:p>
      <w:pPr>
        <w:spacing w:after="0"/>
        <w:ind w:left="0"/>
        <w:jc w:val="both"/>
      </w:pPr>
      <w:r>
        <w:rPr>
          <w:rFonts w:ascii="Times New Roman"/>
          <w:b w:val="false"/>
          <w:i w:val="false"/>
          <w:color w:val="000000"/>
          <w:sz w:val="28"/>
        </w:rPr>
        <w:t>
      Қазақстан Республикасының заңнамасына сәйкес өзге де өкілеттіктерді жүзеге асырады. "Солтүстікқазжерқойнауы" ӨД басшысы болмаған кезеңде оның өкілеттіктерін Министрліктің жауапты хатшысының бұйрығына сәйкес оны алмастыратын тұлға жүзеге асырады.</w:t>
      </w:r>
    </w:p>
    <w:bookmarkEnd w:id="484"/>
    <w:bookmarkStart w:name="z497" w:id="485"/>
    <w:p>
      <w:pPr>
        <w:spacing w:after="0"/>
        <w:ind w:left="0"/>
        <w:jc w:val="both"/>
      </w:pPr>
      <w:r>
        <w:rPr>
          <w:rFonts w:ascii="Times New Roman"/>
          <w:b w:val="false"/>
          <w:i w:val="false"/>
          <w:color w:val="000000"/>
          <w:sz w:val="28"/>
        </w:rPr>
        <w:t>
      23. "Солтүстікқазжерқойнауы" ӨД басшысы өз орынбасарларының, құрылымдық бөлімшілердің басшылары мен "Солтүстікқазжерқойнауы" ӨД қызметкерлерінің міндеттерін айқындайды.</w:t>
      </w:r>
    </w:p>
    <w:bookmarkEnd w:id="485"/>
    <w:bookmarkStart w:name="z498" w:id="486"/>
    <w:p>
      <w:pPr>
        <w:spacing w:after="0"/>
        <w:ind w:left="0"/>
        <w:jc w:val="both"/>
      </w:pPr>
      <w:r>
        <w:rPr>
          <w:rFonts w:ascii="Times New Roman"/>
          <w:b w:val="false"/>
          <w:i w:val="false"/>
          <w:color w:val="000000"/>
          <w:sz w:val="28"/>
        </w:rPr>
        <w:t>
      24. "Солтүстікқазжерқойнауы" ӨД басшысы орынбасарлары:</w:t>
      </w:r>
    </w:p>
    <w:bookmarkEnd w:id="486"/>
    <w:bookmarkStart w:name="z499" w:id="487"/>
    <w:p>
      <w:pPr>
        <w:spacing w:after="0"/>
        <w:ind w:left="0"/>
        <w:jc w:val="both"/>
      </w:pPr>
      <w:r>
        <w:rPr>
          <w:rFonts w:ascii="Times New Roman"/>
          <w:b w:val="false"/>
          <w:i w:val="false"/>
          <w:color w:val="000000"/>
          <w:sz w:val="28"/>
        </w:rPr>
        <w:t>
      1) өз өкілеттіктері шегінде "Солтүстікқазжерқойнауы" ӨД-нің құрылымдық бөлімшелерінің қызметін үйлестіреді;</w:t>
      </w:r>
    </w:p>
    <w:bookmarkEnd w:id="487"/>
    <w:bookmarkStart w:name="z500" w:id="488"/>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488"/>
    <w:bookmarkStart w:name="z501" w:id="489"/>
    <w:p>
      <w:pPr>
        <w:spacing w:after="0"/>
        <w:ind w:left="0"/>
        <w:jc w:val="left"/>
      </w:pPr>
      <w:r>
        <w:rPr>
          <w:rFonts w:ascii="Times New Roman"/>
          <w:b/>
          <w:i w:val="false"/>
          <w:color w:val="000000"/>
        </w:rPr>
        <w:t xml:space="preserve"> 4-тарау. "Солтүстікқазжерқойнауы" ӨД мүлкі</w:t>
      </w:r>
    </w:p>
    <w:bookmarkEnd w:id="489"/>
    <w:bookmarkStart w:name="z502" w:id="490"/>
    <w:p>
      <w:pPr>
        <w:spacing w:after="0"/>
        <w:ind w:left="0"/>
        <w:jc w:val="both"/>
      </w:pPr>
      <w:r>
        <w:rPr>
          <w:rFonts w:ascii="Times New Roman"/>
          <w:b w:val="false"/>
          <w:i w:val="false"/>
          <w:color w:val="000000"/>
          <w:sz w:val="28"/>
        </w:rPr>
        <w:t>
      25. "Солтүстікқазжерқойнауы" ӨД шұғыл басқару құқығында оқшауланған мүлкі бар. "Солтүстікқазжерқойнауы" ӨД мүлкі оған мемлекетпен тапсырылған мүлік есебінен қалыптасады және "Солтүстікқазжерқойнауы" ӨД балансында олардың құны көрсетілетін негізгі қор мен айналым қаражатынан, сондай-ақ өзге де мүліктен тұрады.</w:t>
      </w:r>
    </w:p>
    <w:bookmarkEnd w:id="490"/>
    <w:bookmarkStart w:name="z503" w:id="491"/>
    <w:p>
      <w:pPr>
        <w:spacing w:after="0"/>
        <w:ind w:left="0"/>
        <w:jc w:val="both"/>
      </w:pPr>
      <w:r>
        <w:rPr>
          <w:rFonts w:ascii="Times New Roman"/>
          <w:b w:val="false"/>
          <w:i w:val="false"/>
          <w:color w:val="000000"/>
          <w:sz w:val="28"/>
        </w:rPr>
        <w:t>
      26. "Солтүстікқазжерқойнауы" ӨД бекітілген мүлік республикалық меншікке жатады.</w:t>
      </w:r>
    </w:p>
    <w:bookmarkEnd w:id="491"/>
    <w:bookmarkStart w:name="z504" w:id="492"/>
    <w:p>
      <w:pPr>
        <w:spacing w:after="0"/>
        <w:ind w:left="0"/>
        <w:jc w:val="both"/>
      </w:pPr>
      <w:r>
        <w:rPr>
          <w:rFonts w:ascii="Times New Roman"/>
          <w:b w:val="false"/>
          <w:i w:val="false"/>
          <w:color w:val="000000"/>
          <w:sz w:val="28"/>
        </w:rPr>
        <w:t>
      27. Егер заңда өзгеше көзделмесе, "Солтүстікқазжерқойнауы"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492"/>
    <w:bookmarkStart w:name="z505" w:id="493"/>
    <w:p>
      <w:pPr>
        <w:spacing w:after="0"/>
        <w:ind w:left="0"/>
        <w:jc w:val="left"/>
      </w:pPr>
      <w:r>
        <w:rPr>
          <w:rFonts w:ascii="Times New Roman"/>
          <w:b/>
          <w:i w:val="false"/>
          <w:color w:val="000000"/>
        </w:rPr>
        <w:t xml:space="preserve"> 5-тарау. "Солтүстікқазжерқойнауы" ӨД қайта ұйымдастыру және тарату</w:t>
      </w:r>
    </w:p>
    <w:bookmarkEnd w:id="493"/>
    <w:bookmarkStart w:name="z506" w:id="494"/>
    <w:p>
      <w:pPr>
        <w:spacing w:after="0"/>
        <w:ind w:left="0"/>
        <w:jc w:val="both"/>
      </w:pPr>
      <w:r>
        <w:rPr>
          <w:rFonts w:ascii="Times New Roman"/>
          <w:b w:val="false"/>
          <w:i w:val="false"/>
          <w:color w:val="000000"/>
          <w:sz w:val="28"/>
        </w:rPr>
        <w:t>
      28. "Солтүстікқазжерқойнауы" ӨД қайта ұйымдастыру және тарату Қазақстан Республикасының заңнамасына сәйкес жүзеге асырылады.</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6 ақпандағы</w:t>
            </w:r>
            <w:r>
              <w:br/>
            </w:r>
            <w:r>
              <w:rPr>
                <w:rFonts w:ascii="Times New Roman"/>
                <w:b w:val="false"/>
                <w:i w:val="false"/>
                <w:color w:val="000000"/>
                <w:sz w:val="20"/>
              </w:rPr>
              <w:t>№ 65 бұйрығына</w:t>
            </w:r>
            <w:r>
              <w:br/>
            </w:r>
            <w:r>
              <w:rPr>
                <w:rFonts w:ascii="Times New Roman"/>
                <w:b w:val="false"/>
                <w:i w:val="false"/>
                <w:color w:val="000000"/>
                <w:sz w:val="20"/>
              </w:rPr>
              <w:t>5-қосымша</w:t>
            </w:r>
          </w:p>
        </w:tc>
      </w:tr>
    </w:tbl>
    <w:bookmarkStart w:name="z508" w:id="495"/>
    <w:p>
      <w:pPr>
        <w:spacing w:after="0"/>
        <w:ind w:left="0"/>
        <w:jc w:val="left"/>
      </w:pPr>
      <w:r>
        <w:rPr>
          <w:rFonts w:ascii="Times New Roman"/>
          <w:b/>
          <w:i w:val="false"/>
          <w:color w:val="000000"/>
        </w:rPr>
        <w:t xml:space="preserve"> "Қарағанды қаласындағы Қазақстан Республикасы Индустрия және  инфрақұрылымдық даму министрлігі Геология және жер қойнауын  пайдалану комитетінің "Орталыққазжерқойнауы" Орталық Қазақстан  өңіраралық геология және жер қойнауын пайдалану департаменті" республикалық мемлекеттік мекемесінің ЕРЕЖЕСІ</w:t>
      </w:r>
    </w:p>
    <w:bookmarkEnd w:id="495"/>
    <w:bookmarkStart w:name="z509" w:id="496"/>
    <w:p>
      <w:pPr>
        <w:spacing w:after="0"/>
        <w:ind w:left="0"/>
        <w:jc w:val="left"/>
      </w:pPr>
      <w:r>
        <w:rPr>
          <w:rFonts w:ascii="Times New Roman"/>
          <w:b/>
          <w:i w:val="false"/>
          <w:color w:val="000000"/>
        </w:rPr>
        <w:t xml:space="preserve"> 1-тарау. Жалпы ережелер</w:t>
      </w:r>
    </w:p>
    <w:bookmarkEnd w:id="496"/>
    <w:bookmarkStart w:name="z510" w:id="497"/>
    <w:p>
      <w:pPr>
        <w:spacing w:after="0"/>
        <w:ind w:left="0"/>
        <w:jc w:val="both"/>
      </w:pPr>
      <w:r>
        <w:rPr>
          <w:rFonts w:ascii="Times New Roman"/>
          <w:b w:val="false"/>
          <w:i w:val="false"/>
          <w:color w:val="000000"/>
          <w:sz w:val="28"/>
        </w:rPr>
        <w:t>
      1. "Қарағанды қаласындағы Қазақстан Республикасы Индустрия және инфрақұрылымдық даму министрлігі Геология және жер қойнауын пайдалану комитетінің "Орталыққазжерқойнауы" Орталық Қазақстан өңіраралық геология және жер қойнауын пайдалану департаменті" республикалық мемлекеттік мекемесі (бұдан әрі - "Орталыққазжерқойнауы" ӨД) Павлодар және Қарағанды облыстарының аумақтарында мемлекеттік геологиялық зерделеу, минералдық-шикізат базасын өндіру, жер қойнауын пайдалануды мемлекеттік басқару салаларында функцияларды жүзеге асыратын "Қазақстан Республикасы Индустрия және инфрақұрылымдық даму министрлігі Геология және жер қойнауын пайдалану комитеті" республикалық мемлекеттік мекемесінің (бұдан әрі - Комитет) аумақтық бөлімшесі болып табылады.</w:t>
      </w:r>
    </w:p>
    <w:bookmarkEnd w:id="497"/>
    <w:bookmarkStart w:name="z511" w:id="498"/>
    <w:p>
      <w:pPr>
        <w:spacing w:after="0"/>
        <w:ind w:left="0"/>
        <w:jc w:val="both"/>
      </w:pPr>
      <w:r>
        <w:rPr>
          <w:rFonts w:ascii="Times New Roman"/>
          <w:b w:val="false"/>
          <w:i w:val="false"/>
          <w:color w:val="000000"/>
          <w:sz w:val="28"/>
        </w:rPr>
        <w:t>
      2. "Орталыққазжерқойнауы" ӨД-нің құрамында:</w:t>
      </w:r>
    </w:p>
    <w:bookmarkEnd w:id="498"/>
    <w:bookmarkStart w:name="z512" w:id="499"/>
    <w:p>
      <w:pPr>
        <w:spacing w:after="0"/>
        <w:ind w:left="0"/>
        <w:jc w:val="both"/>
      </w:pPr>
      <w:r>
        <w:rPr>
          <w:rFonts w:ascii="Times New Roman"/>
          <w:b w:val="false"/>
          <w:i w:val="false"/>
          <w:color w:val="000000"/>
          <w:sz w:val="28"/>
        </w:rPr>
        <w:t>
      1) Қарағанды өңірлік инспекциясы;</w:t>
      </w:r>
    </w:p>
    <w:bookmarkEnd w:id="499"/>
    <w:bookmarkStart w:name="z513" w:id="500"/>
    <w:p>
      <w:pPr>
        <w:spacing w:after="0"/>
        <w:ind w:left="0"/>
        <w:jc w:val="both"/>
      </w:pPr>
      <w:r>
        <w:rPr>
          <w:rFonts w:ascii="Times New Roman"/>
          <w:b w:val="false"/>
          <w:i w:val="false"/>
          <w:color w:val="000000"/>
          <w:sz w:val="28"/>
        </w:rPr>
        <w:t>
      2) Павлодар өңірлік инспекциясы бар.</w:t>
      </w:r>
    </w:p>
    <w:bookmarkEnd w:id="500"/>
    <w:bookmarkStart w:name="z514" w:id="501"/>
    <w:p>
      <w:pPr>
        <w:spacing w:after="0"/>
        <w:ind w:left="0"/>
        <w:jc w:val="both"/>
      </w:pPr>
      <w:r>
        <w:rPr>
          <w:rFonts w:ascii="Times New Roman"/>
          <w:b w:val="false"/>
          <w:i w:val="false"/>
          <w:color w:val="000000"/>
          <w:sz w:val="28"/>
        </w:rPr>
        <w:t xml:space="preserve">
      3. "Орталыққазжерқойнауы" ӨД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заңнамалық және өзге де нормативтік құқықтық актілеріне, Комитеттің бұйрықтары және осы "Қарағанды қаласындағы Қазақстан Республикасы Индустрия және инфрақұрылымдық даму министрлігі Геология және жер қойнауын пайдалану комитетінің "Орталыққазжерқойнауы" Орталық Қазақстан өңіраралық геология және жер қойнауын пайдалану департаменті" республикалық мемлекеттік мекемесінің ережесіне (бұдан әрі - Ереже) сәйкес жүзеге асырады.</w:t>
      </w:r>
    </w:p>
    <w:bookmarkEnd w:id="501"/>
    <w:bookmarkStart w:name="z515" w:id="502"/>
    <w:p>
      <w:pPr>
        <w:spacing w:after="0"/>
        <w:ind w:left="0"/>
        <w:jc w:val="both"/>
      </w:pPr>
      <w:r>
        <w:rPr>
          <w:rFonts w:ascii="Times New Roman"/>
          <w:b w:val="false"/>
          <w:i w:val="false"/>
          <w:color w:val="000000"/>
          <w:sz w:val="28"/>
        </w:rPr>
        <w:t>
      4. "Орталыққазжерқойнауы"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502"/>
    <w:bookmarkStart w:name="z516" w:id="503"/>
    <w:p>
      <w:pPr>
        <w:spacing w:after="0"/>
        <w:ind w:left="0"/>
        <w:jc w:val="both"/>
      </w:pPr>
      <w:r>
        <w:rPr>
          <w:rFonts w:ascii="Times New Roman"/>
          <w:b w:val="false"/>
          <w:i w:val="false"/>
          <w:color w:val="000000"/>
          <w:sz w:val="28"/>
        </w:rPr>
        <w:t>
      5. "Орталыққазжерқойнауы" ӨД егер осыған уәкілеттік берілген болса, өз атынан азаматтық-құқықтық қатынастарға түседі.</w:t>
      </w:r>
    </w:p>
    <w:bookmarkEnd w:id="503"/>
    <w:bookmarkStart w:name="z517" w:id="504"/>
    <w:p>
      <w:pPr>
        <w:spacing w:after="0"/>
        <w:ind w:left="0"/>
        <w:jc w:val="both"/>
      </w:pPr>
      <w:r>
        <w:rPr>
          <w:rFonts w:ascii="Times New Roman"/>
          <w:b w:val="false"/>
          <w:i w:val="false"/>
          <w:color w:val="000000"/>
          <w:sz w:val="28"/>
        </w:rPr>
        <w:t>
      6. "Орталыққазжерқойнауы"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504"/>
    <w:bookmarkStart w:name="z518" w:id="505"/>
    <w:p>
      <w:pPr>
        <w:spacing w:after="0"/>
        <w:ind w:left="0"/>
        <w:jc w:val="both"/>
      </w:pPr>
      <w:r>
        <w:rPr>
          <w:rFonts w:ascii="Times New Roman"/>
          <w:b w:val="false"/>
          <w:i w:val="false"/>
          <w:color w:val="000000"/>
          <w:sz w:val="28"/>
        </w:rPr>
        <w:t>
      7. "Орталыққазжерқойнауы" ӨД өз құзыретінің мәселелері бойынша заңнамамен белгіленген тәртіппен бұйрықтар түрінде актілер шығарады.</w:t>
      </w:r>
    </w:p>
    <w:bookmarkEnd w:id="505"/>
    <w:bookmarkStart w:name="z519" w:id="506"/>
    <w:p>
      <w:pPr>
        <w:spacing w:after="0"/>
        <w:ind w:left="0"/>
        <w:jc w:val="both"/>
      </w:pPr>
      <w:r>
        <w:rPr>
          <w:rFonts w:ascii="Times New Roman"/>
          <w:b w:val="false"/>
          <w:i w:val="false"/>
          <w:color w:val="000000"/>
          <w:sz w:val="28"/>
        </w:rPr>
        <w:t>
      8. "Орталыққазжерқойнауы" ӨД құрылымы мен штат саны Қазақстан Республикасының Индустрия және инфрақұрылымдық даму министрінің келісімі бойынша Қазақстан Республикасы Индустрия және инфрақұрылымдық даму министрлігінің (бұдан-әрі Министрлік) жауапты хатшысымен бекітіледі.</w:t>
      </w:r>
    </w:p>
    <w:bookmarkEnd w:id="506"/>
    <w:bookmarkStart w:name="z520" w:id="507"/>
    <w:p>
      <w:pPr>
        <w:spacing w:after="0"/>
        <w:ind w:left="0"/>
        <w:jc w:val="both"/>
      </w:pPr>
      <w:r>
        <w:rPr>
          <w:rFonts w:ascii="Times New Roman"/>
          <w:b w:val="false"/>
          <w:i w:val="false"/>
          <w:color w:val="000000"/>
          <w:sz w:val="28"/>
        </w:rPr>
        <w:t>
      9. "Орталыққазжерқойнауы" ӨД орналасқан жері: Қазақстан Республикасы, 100012, Қарағанды қаласы, Бұхар Жырау даңғылы, 47.</w:t>
      </w:r>
    </w:p>
    <w:bookmarkEnd w:id="507"/>
    <w:bookmarkStart w:name="z521" w:id="508"/>
    <w:p>
      <w:pPr>
        <w:spacing w:after="0"/>
        <w:ind w:left="0"/>
        <w:jc w:val="both"/>
      </w:pPr>
      <w:r>
        <w:rPr>
          <w:rFonts w:ascii="Times New Roman"/>
          <w:b w:val="false"/>
          <w:i w:val="false"/>
          <w:color w:val="000000"/>
          <w:sz w:val="28"/>
        </w:rPr>
        <w:t>
      10. "Орталыққазжерқойнауы" ӨД толық атауы:</w:t>
      </w:r>
    </w:p>
    <w:bookmarkEnd w:id="508"/>
    <w:bookmarkStart w:name="z522" w:id="509"/>
    <w:p>
      <w:pPr>
        <w:spacing w:after="0"/>
        <w:ind w:left="0"/>
        <w:jc w:val="both"/>
      </w:pPr>
      <w:r>
        <w:rPr>
          <w:rFonts w:ascii="Times New Roman"/>
          <w:b w:val="false"/>
          <w:i w:val="false"/>
          <w:color w:val="000000"/>
          <w:sz w:val="28"/>
        </w:rPr>
        <w:t>
      "Қарағанды қаласындағы Қазақстан Республикасы Индустрия және инфрақұрылымдық даму министрлігі Геология және жер қойнауын пайдалану комитетінің "Орталыққазжерқойнауы" Орталық Қазақстан өңіраралық геология және жер қойнауын пайдалану департаменті" республикалық мемлекеттік мекемесі".</w:t>
      </w:r>
    </w:p>
    <w:bookmarkEnd w:id="509"/>
    <w:bookmarkStart w:name="z523" w:id="510"/>
    <w:p>
      <w:pPr>
        <w:spacing w:after="0"/>
        <w:ind w:left="0"/>
        <w:jc w:val="both"/>
      </w:pPr>
      <w:r>
        <w:rPr>
          <w:rFonts w:ascii="Times New Roman"/>
          <w:b w:val="false"/>
          <w:i w:val="false"/>
          <w:color w:val="000000"/>
          <w:sz w:val="28"/>
        </w:rPr>
        <w:t>
      11. Осы Ереже "Орталыққазжерқойнауы" ӨД құрылтай құжаттары болып табылады.</w:t>
      </w:r>
    </w:p>
    <w:bookmarkEnd w:id="510"/>
    <w:bookmarkStart w:name="z524" w:id="511"/>
    <w:p>
      <w:pPr>
        <w:spacing w:after="0"/>
        <w:ind w:left="0"/>
        <w:jc w:val="both"/>
      </w:pPr>
      <w:r>
        <w:rPr>
          <w:rFonts w:ascii="Times New Roman"/>
          <w:b w:val="false"/>
          <w:i w:val="false"/>
          <w:color w:val="000000"/>
          <w:sz w:val="28"/>
        </w:rPr>
        <w:t>
      12. "Орталыққазжерқойнауы" ӨД қызметтерін қаржыландыру республикалық бюджет қаражаты есебінен жүзеге асырылады.</w:t>
      </w:r>
    </w:p>
    <w:bookmarkEnd w:id="511"/>
    <w:bookmarkStart w:name="z525" w:id="512"/>
    <w:p>
      <w:pPr>
        <w:spacing w:after="0"/>
        <w:ind w:left="0"/>
        <w:jc w:val="both"/>
      </w:pPr>
      <w:r>
        <w:rPr>
          <w:rFonts w:ascii="Times New Roman"/>
          <w:b w:val="false"/>
          <w:i w:val="false"/>
          <w:color w:val="000000"/>
          <w:sz w:val="28"/>
        </w:rPr>
        <w:t>
      13. "Орталыққазжерқойнауы" ӨД кәсіпкерлік субъектілерімен "Орталыққазжерқойнауы" ӨД функциялары болып табылатын міндеттерді орындау мәніне шарттық қатынастарға түспейді.</w:t>
      </w:r>
    </w:p>
    <w:bookmarkEnd w:id="512"/>
    <w:bookmarkStart w:name="z526" w:id="513"/>
    <w:p>
      <w:pPr>
        <w:spacing w:after="0"/>
        <w:ind w:left="0"/>
        <w:jc w:val="both"/>
      </w:pPr>
      <w:r>
        <w:rPr>
          <w:rFonts w:ascii="Times New Roman"/>
          <w:b w:val="false"/>
          <w:i w:val="false"/>
          <w:color w:val="000000"/>
          <w:sz w:val="28"/>
        </w:rPr>
        <w:t>
      "Орталыққазжерқойнауы"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513"/>
    <w:bookmarkStart w:name="z527" w:id="514"/>
    <w:p>
      <w:pPr>
        <w:spacing w:after="0"/>
        <w:ind w:left="0"/>
        <w:jc w:val="left"/>
      </w:pPr>
      <w:r>
        <w:rPr>
          <w:rFonts w:ascii="Times New Roman"/>
          <w:b/>
          <w:i w:val="false"/>
          <w:color w:val="000000"/>
        </w:rPr>
        <w:t xml:space="preserve"> 2-тарау. "Орталыққазжерқойнауы" ӨД негізгі міндеттері, функциялары, құқықтары мен міндеттері</w:t>
      </w:r>
    </w:p>
    <w:bookmarkEnd w:id="514"/>
    <w:bookmarkStart w:name="z528" w:id="515"/>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515"/>
    <w:bookmarkStart w:name="z529" w:id="516"/>
    <w:p>
      <w:pPr>
        <w:spacing w:after="0"/>
        <w:ind w:left="0"/>
        <w:jc w:val="both"/>
      </w:pPr>
      <w:r>
        <w:rPr>
          <w:rFonts w:ascii="Times New Roman"/>
          <w:b w:val="false"/>
          <w:i w:val="false"/>
          <w:color w:val="000000"/>
          <w:sz w:val="28"/>
        </w:rPr>
        <w:t>
      15. Міндеттері: мемлекеттік геологиялық зерделеу, минералдық-шикізат базасын өндіру, жер қойнауын пайдалануды мемлекеттік басқару саласындағы мемлекеттік саясатты іске асыру.</w:t>
      </w:r>
    </w:p>
    <w:bookmarkEnd w:id="516"/>
    <w:bookmarkStart w:name="z530" w:id="517"/>
    <w:p>
      <w:pPr>
        <w:spacing w:after="0"/>
        <w:ind w:left="0"/>
        <w:jc w:val="both"/>
      </w:pPr>
      <w:r>
        <w:rPr>
          <w:rFonts w:ascii="Times New Roman"/>
          <w:b w:val="false"/>
          <w:i w:val="false"/>
          <w:color w:val="000000"/>
          <w:sz w:val="28"/>
        </w:rPr>
        <w:t>
      16. Функциялары:</w:t>
      </w:r>
    </w:p>
    <w:bookmarkEnd w:id="517"/>
    <w:bookmarkStart w:name="z531" w:id="518"/>
    <w:p>
      <w:pPr>
        <w:spacing w:after="0"/>
        <w:ind w:left="0"/>
        <w:jc w:val="both"/>
      </w:pPr>
      <w:r>
        <w:rPr>
          <w:rFonts w:ascii="Times New Roman"/>
          <w:b w:val="false"/>
          <w:i w:val="false"/>
          <w:color w:val="000000"/>
          <w:sz w:val="28"/>
        </w:rPr>
        <w:t>
      1) меншіктегі, сондай-ақ мемлекет иеленуі мен пайдалануындағы геологиялық ақпаратты есепке алу, сақтау, жүйеге келтіру, жинақтап қорыту және беру;</w:t>
      </w:r>
    </w:p>
    <w:bookmarkEnd w:id="518"/>
    <w:bookmarkStart w:name="z532" w:id="519"/>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bookmarkEnd w:id="519"/>
    <w:bookmarkStart w:name="z533" w:id="520"/>
    <w:p>
      <w:pPr>
        <w:spacing w:after="0"/>
        <w:ind w:left="0"/>
        <w:jc w:val="both"/>
      </w:pPr>
      <w:r>
        <w:rPr>
          <w:rFonts w:ascii="Times New Roman"/>
          <w:b w:val="false"/>
          <w:i w:val="false"/>
          <w:color w:val="000000"/>
          <w:sz w:val="28"/>
        </w:rPr>
        <w:t>
      3) мемлекеттік жер қойнауы қорын басқару бағдарламасын әзірлеуге қатысу;</w:t>
      </w:r>
    </w:p>
    <w:bookmarkEnd w:id="520"/>
    <w:bookmarkStart w:name="z534" w:id="521"/>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bookmarkEnd w:id="521"/>
    <w:bookmarkStart w:name="z535" w:id="522"/>
    <w:p>
      <w:pPr>
        <w:spacing w:after="0"/>
        <w:ind w:left="0"/>
        <w:jc w:val="both"/>
      </w:pPr>
      <w:r>
        <w:rPr>
          <w:rFonts w:ascii="Times New Roman"/>
          <w:b w:val="false"/>
          <w:i w:val="false"/>
          <w:color w:val="000000"/>
          <w:sz w:val="28"/>
        </w:rPr>
        <w:t>
      5) мемлекеттік жер қойнауы қорының бірыңғай кадастрын енгізу;</w:t>
      </w:r>
    </w:p>
    <w:bookmarkEnd w:id="522"/>
    <w:bookmarkStart w:name="z536" w:id="523"/>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bookmarkEnd w:id="523"/>
    <w:bookmarkStart w:name="z537" w:id="524"/>
    <w:p>
      <w:pPr>
        <w:spacing w:after="0"/>
        <w:ind w:left="0"/>
        <w:jc w:val="both"/>
      </w:pPr>
      <w:r>
        <w:rPr>
          <w:rFonts w:ascii="Times New Roman"/>
          <w:b w:val="false"/>
          <w:i w:val="false"/>
          <w:color w:val="000000"/>
          <w:sz w:val="28"/>
        </w:rPr>
        <w:t>
      7) су объектілерінің сарқылуына жол бермеуге бағытталған жеке және өаңды тұлғалар жүргізетін су қорғау іс-шараларын келісу;</w:t>
      </w:r>
    </w:p>
    <w:bookmarkEnd w:id="524"/>
    <w:bookmarkStart w:name="z538" w:id="525"/>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w:t>
      </w:r>
    </w:p>
    <w:bookmarkEnd w:id="525"/>
    <w:bookmarkStart w:name="z539" w:id="526"/>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bookmarkEnd w:id="526"/>
    <w:bookmarkStart w:name="z540" w:id="527"/>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bookmarkEnd w:id="527"/>
    <w:bookmarkStart w:name="z541" w:id="528"/>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bookmarkEnd w:id="528"/>
    <w:bookmarkStart w:name="z542" w:id="529"/>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bookmarkEnd w:id="529"/>
    <w:bookmarkStart w:name="z543" w:id="530"/>
    <w:p>
      <w:pPr>
        <w:spacing w:after="0"/>
        <w:ind w:left="0"/>
        <w:jc w:val="both"/>
      </w:pPr>
      <w:r>
        <w:rPr>
          <w:rFonts w:ascii="Times New Roman"/>
          <w:b w:val="false"/>
          <w:i w:val="false"/>
          <w:color w:val="000000"/>
          <w:sz w:val="28"/>
        </w:rPr>
        <w:t>
      13)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530"/>
    <w:bookmarkStart w:name="z544" w:id="531"/>
    <w:p>
      <w:pPr>
        <w:spacing w:after="0"/>
        <w:ind w:left="0"/>
        <w:jc w:val="both"/>
      </w:pPr>
      <w:r>
        <w:rPr>
          <w:rFonts w:ascii="Times New Roman"/>
          <w:b w:val="false"/>
          <w:i w:val="false"/>
          <w:color w:val="000000"/>
          <w:sz w:val="28"/>
        </w:rPr>
        <w:t>
      14)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531"/>
    <w:bookmarkStart w:name="z545" w:id="532"/>
    <w:p>
      <w:pPr>
        <w:spacing w:after="0"/>
        <w:ind w:left="0"/>
        <w:jc w:val="both"/>
      </w:pPr>
      <w:r>
        <w:rPr>
          <w:rFonts w:ascii="Times New Roman"/>
          <w:b w:val="false"/>
          <w:i w:val="false"/>
          <w:color w:val="000000"/>
          <w:sz w:val="28"/>
        </w:rPr>
        <w:t>
      15)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bookmarkEnd w:id="532"/>
    <w:bookmarkStart w:name="z546" w:id="533"/>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bookmarkEnd w:id="533"/>
    <w:bookmarkStart w:name="z547" w:id="534"/>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w:t>
      </w:r>
    </w:p>
    <w:bookmarkEnd w:id="534"/>
    <w:bookmarkStart w:name="z548" w:id="535"/>
    <w:p>
      <w:pPr>
        <w:spacing w:after="0"/>
        <w:ind w:left="0"/>
        <w:jc w:val="both"/>
      </w:pPr>
      <w:r>
        <w:rPr>
          <w:rFonts w:ascii="Times New Roman"/>
          <w:b w:val="false"/>
          <w:i w:val="false"/>
          <w:color w:val="000000"/>
          <w:sz w:val="28"/>
        </w:rPr>
        <w:t>
      18) өздігінен ағып жататын иесіз және авариялық ұңғымаларды жою мен консервациялауды жүзеге асыру;</w:t>
      </w:r>
    </w:p>
    <w:bookmarkEnd w:id="535"/>
    <w:bookmarkStart w:name="z549" w:id="536"/>
    <w:p>
      <w:pPr>
        <w:spacing w:after="0"/>
        <w:ind w:left="0"/>
        <w:jc w:val="both"/>
      </w:pPr>
      <w:r>
        <w:rPr>
          <w:rFonts w:ascii="Times New Roman"/>
          <w:b w:val="false"/>
          <w:i w:val="false"/>
          <w:color w:val="000000"/>
          <w:sz w:val="28"/>
        </w:rPr>
        <w:t>
      19) пайдалы қазбалар қорларын мемлекеттік есепке алу бойынша ақпаратты мемлекеттік органдарға ұсыну;</w:t>
      </w:r>
    </w:p>
    <w:bookmarkEnd w:id="536"/>
    <w:bookmarkStart w:name="z550" w:id="537"/>
    <w:p>
      <w:pPr>
        <w:spacing w:after="0"/>
        <w:ind w:left="0"/>
        <w:jc w:val="both"/>
      </w:pPr>
      <w:r>
        <w:rPr>
          <w:rFonts w:ascii="Times New Roman"/>
          <w:b w:val="false"/>
          <w:i w:val="false"/>
          <w:color w:val="000000"/>
          <w:sz w:val="28"/>
        </w:rPr>
        <w:t>
      20) пайдалы қазбалар қорларының мемлекеттiк балансын жүргізу;</w:t>
      </w:r>
    </w:p>
    <w:bookmarkEnd w:id="537"/>
    <w:bookmarkStart w:name="z551" w:id="538"/>
    <w:p>
      <w:pPr>
        <w:spacing w:after="0"/>
        <w:ind w:left="0"/>
        <w:jc w:val="both"/>
      </w:pPr>
      <w:r>
        <w:rPr>
          <w:rFonts w:ascii="Times New Roman"/>
          <w:b w:val="false"/>
          <w:i w:val="false"/>
          <w:color w:val="000000"/>
          <w:sz w:val="28"/>
        </w:rPr>
        <w:t>
      21) геологиялық ақпаратты жариялау немесе оған ашық қолжетімділік жасау арқылы ашып көрсету;</w:t>
      </w:r>
    </w:p>
    <w:bookmarkEnd w:id="538"/>
    <w:bookmarkStart w:name="z552" w:id="539"/>
    <w:p>
      <w:pPr>
        <w:spacing w:after="0"/>
        <w:ind w:left="0"/>
        <w:jc w:val="both"/>
      </w:pPr>
      <w:r>
        <w:rPr>
          <w:rFonts w:ascii="Times New Roman"/>
          <w:b w:val="false"/>
          <w:i w:val="false"/>
          <w:color w:val="000000"/>
          <w:sz w:val="28"/>
        </w:rPr>
        <w:t>
      22) жерасты сулары учаскелері қорларының мемлекеттік сараптамасын ұйымдастыру және жүргізу;</w:t>
      </w:r>
    </w:p>
    <w:bookmarkEnd w:id="539"/>
    <w:bookmarkStart w:name="z553" w:id="540"/>
    <w:p>
      <w:pPr>
        <w:spacing w:after="0"/>
        <w:ind w:left="0"/>
        <w:jc w:val="both"/>
      </w:pPr>
      <w:r>
        <w:rPr>
          <w:rFonts w:ascii="Times New Roman"/>
          <w:b w:val="false"/>
          <w:i w:val="false"/>
          <w:color w:val="000000"/>
          <w:sz w:val="28"/>
        </w:rPr>
        <w:t>
      23) пайдалы қазбалар қорлары бойынша өңіраралық комиссиялардың қызметін ұйымдастыру;</w:t>
      </w:r>
    </w:p>
    <w:bookmarkEnd w:id="540"/>
    <w:bookmarkStart w:name="z554" w:id="541"/>
    <w:p>
      <w:pPr>
        <w:spacing w:after="0"/>
        <w:ind w:left="0"/>
        <w:jc w:val="both"/>
      </w:pPr>
      <w:r>
        <w:rPr>
          <w:rFonts w:ascii="Times New Roman"/>
          <w:b w:val="false"/>
          <w:i w:val="false"/>
          <w:color w:val="000000"/>
          <w:sz w:val="28"/>
        </w:rPr>
        <w:t>
      24)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ауыз сумен қамтамасыз етуге байланысты емес мақсаттар үшін ауыз су сапасындағы жер асты суларын пайдалануға рұқсаттарды келісу;</w:t>
      </w:r>
    </w:p>
    <w:bookmarkEnd w:id="541"/>
    <w:bookmarkStart w:name="z555" w:id="542"/>
    <w:p>
      <w:pPr>
        <w:spacing w:after="0"/>
        <w:ind w:left="0"/>
        <w:jc w:val="both"/>
      </w:pPr>
      <w:r>
        <w:rPr>
          <w:rFonts w:ascii="Times New Roman"/>
          <w:b w:val="false"/>
          <w:i w:val="false"/>
          <w:color w:val="000000"/>
          <w:sz w:val="28"/>
        </w:rPr>
        <w:t>
      25) жер қойнауы кеңістігін пайдаланудың салдарын жою актісіне қол қою жөніндегі комиссияны құру;</w:t>
      </w:r>
    </w:p>
    <w:bookmarkEnd w:id="542"/>
    <w:bookmarkStart w:name="z556" w:id="543"/>
    <w:p>
      <w:pPr>
        <w:spacing w:after="0"/>
        <w:ind w:left="0"/>
        <w:jc w:val="both"/>
      </w:pPr>
      <w:r>
        <w:rPr>
          <w:rFonts w:ascii="Times New Roman"/>
          <w:b w:val="false"/>
          <w:i w:val="false"/>
          <w:color w:val="000000"/>
          <w:sz w:val="28"/>
        </w:rPr>
        <w:t>
      26) жер қойнауын пайдаланушының теңгеріміне ұңғымаларды, технологиялық бірлікті қабылдау және беру;</w:t>
      </w:r>
    </w:p>
    <w:bookmarkEnd w:id="543"/>
    <w:bookmarkStart w:name="z557" w:id="544"/>
    <w:p>
      <w:pPr>
        <w:spacing w:after="0"/>
        <w:ind w:left="0"/>
        <w:jc w:val="both"/>
      </w:pPr>
      <w:r>
        <w:rPr>
          <w:rFonts w:ascii="Times New Roman"/>
          <w:b w:val="false"/>
          <w:i w:val="false"/>
          <w:color w:val="000000"/>
          <w:sz w:val="28"/>
        </w:rPr>
        <w:t xml:space="preserve">
      27) Қазақстан Республикасы Кәсіпкерлік кодексінің 141-бабының </w:t>
      </w:r>
      <w:r>
        <w:rPr>
          <w:rFonts w:ascii="Times New Roman"/>
          <w:b w:val="false"/>
          <w:i w:val="false"/>
          <w:color w:val="000000"/>
          <w:sz w:val="28"/>
        </w:rPr>
        <w:t>3-тармағы</w:t>
      </w:r>
      <w:r>
        <w:rPr>
          <w:rFonts w:ascii="Times New Roman"/>
          <w:b w:val="false"/>
          <w:i w:val="false"/>
          <w:color w:val="000000"/>
          <w:sz w:val="28"/>
        </w:rPr>
        <w:t xml:space="preserve"> он бірінші бөлігінің 1), 3) және 6) тармақшаларында, 144-бабы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тексерудің олар басталғанға дейiн кемiнде бiр тәулiк бұрын хабарлау;</w:t>
      </w:r>
    </w:p>
    <w:bookmarkEnd w:id="544"/>
    <w:bookmarkStart w:name="z558" w:id="545"/>
    <w:p>
      <w:pPr>
        <w:spacing w:after="0"/>
        <w:ind w:left="0"/>
        <w:jc w:val="both"/>
      </w:pPr>
      <w:r>
        <w:rPr>
          <w:rFonts w:ascii="Times New Roman"/>
          <w:b w:val="false"/>
          <w:i w:val="false"/>
          <w:color w:val="000000"/>
          <w:sz w:val="28"/>
        </w:rPr>
        <w:t>
      28) тиісті салада мемлекеттік бақылау саласындағы мемлекеттік саясатты іске асыру;</w:t>
      </w:r>
    </w:p>
    <w:bookmarkEnd w:id="545"/>
    <w:bookmarkStart w:name="z559" w:id="546"/>
    <w:p>
      <w:pPr>
        <w:spacing w:after="0"/>
        <w:ind w:left="0"/>
        <w:jc w:val="both"/>
      </w:pPr>
      <w:r>
        <w:rPr>
          <w:rFonts w:ascii="Times New Roman"/>
          <w:b w:val="false"/>
          <w:i w:val="false"/>
          <w:color w:val="000000"/>
          <w:sz w:val="28"/>
        </w:rPr>
        <w:t>
      29) Қазақстан Республикасының заңдарына сәйкес мемлекеттік бақылауды жүргізу;</w:t>
      </w:r>
    </w:p>
    <w:bookmarkEnd w:id="546"/>
    <w:bookmarkStart w:name="z560" w:id="547"/>
    <w:p>
      <w:pPr>
        <w:spacing w:after="0"/>
        <w:ind w:left="0"/>
        <w:jc w:val="both"/>
      </w:pPr>
      <w:r>
        <w:rPr>
          <w:rFonts w:ascii="Times New Roman"/>
          <w:b w:val="false"/>
          <w:i w:val="false"/>
          <w:color w:val="000000"/>
          <w:sz w:val="28"/>
        </w:rPr>
        <w:t>
      30) мемлекеттік бақылау жүргізуді жетілдіру жөнінде ұсыныстар енгізу;</w:t>
      </w:r>
    </w:p>
    <w:bookmarkEnd w:id="547"/>
    <w:bookmarkStart w:name="z561" w:id="548"/>
    <w:p>
      <w:pPr>
        <w:spacing w:after="0"/>
        <w:ind w:left="0"/>
        <w:jc w:val="both"/>
      </w:pPr>
      <w:r>
        <w:rPr>
          <w:rFonts w:ascii="Times New Roman"/>
          <w:b w:val="false"/>
          <w:i w:val="false"/>
          <w:color w:val="000000"/>
          <w:sz w:val="28"/>
        </w:rPr>
        <w:t>
      31)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bookmarkEnd w:id="548"/>
    <w:bookmarkStart w:name="z562" w:id="549"/>
    <w:p>
      <w:pPr>
        <w:spacing w:after="0"/>
        <w:ind w:left="0"/>
        <w:jc w:val="both"/>
      </w:pPr>
      <w:r>
        <w:rPr>
          <w:rFonts w:ascii="Times New Roman"/>
          <w:b w:val="false"/>
          <w:i w:val="false"/>
          <w:color w:val="000000"/>
          <w:sz w:val="28"/>
        </w:rPr>
        <w:t>
      32)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bookmarkEnd w:id="549"/>
    <w:bookmarkStart w:name="z563" w:id="550"/>
    <w:p>
      <w:pPr>
        <w:spacing w:after="0"/>
        <w:ind w:left="0"/>
        <w:jc w:val="both"/>
      </w:pPr>
      <w:r>
        <w:rPr>
          <w:rFonts w:ascii="Times New Roman"/>
          <w:b w:val="false"/>
          <w:i w:val="false"/>
          <w:color w:val="000000"/>
          <w:sz w:val="28"/>
        </w:rPr>
        <w:t>
      33)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bookmarkEnd w:id="550"/>
    <w:bookmarkStart w:name="z564" w:id="551"/>
    <w:p>
      <w:pPr>
        <w:spacing w:after="0"/>
        <w:ind w:left="0"/>
        <w:jc w:val="both"/>
      </w:pPr>
      <w:r>
        <w:rPr>
          <w:rFonts w:ascii="Times New Roman"/>
          <w:b w:val="false"/>
          <w:i w:val="false"/>
          <w:color w:val="000000"/>
          <w:sz w:val="28"/>
        </w:rPr>
        <w:t>
      34) жою жоспарларының кешенді сараптамасын жүргізу;</w:t>
      </w:r>
    </w:p>
    <w:bookmarkEnd w:id="551"/>
    <w:bookmarkStart w:name="z565" w:id="552"/>
    <w:p>
      <w:pPr>
        <w:spacing w:after="0"/>
        <w:ind w:left="0"/>
        <w:jc w:val="both"/>
      </w:pPr>
      <w:r>
        <w:rPr>
          <w:rFonts w:ascii="Times New Roman"/>
          <w:b w:val="false"/>
          <w:i w:val="false"/>
          <w:color w:val="000000"/>
          <w:sz w:val="28"/>
        </w:rPr>
        <w:t>
      35)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келісу бойынша осы суларды ауызсумен жабдықтауға байланысты емес мақсаттар үшін пайдалануға рұқсаттарды келісу;</w:t>
      </w:r>
    </w:p>
    <w:bookmarkEnd w:id="552"/>
    <w:bookmarkStart w:name="z566" w:id="553"/>
    <w:p>
      <w:pPr>
        <w:spacing w:after="0"/>
        <w:ind w:left="0"/>
        <w:jc w:val="both"/>
      </w:pPr>
      <w:r>
        <w:rPr>
          <w:rFonts w:ascii="Times New Roman"/>
          <w:b w:val="false"/>
          <w:i w:val="false"/>
          <w:color w:val="000000"/>
          <w:sz w:val="28"/>
        </w:rPr>
        <w:t>
      36) жеке және заңды тұлғалар жүргiзетiн су объектiлерiнiң сарқылуын болғызбауға бағытталған су қорғау iс-шараларын келісу;</w:t>
      </w:r>
    </w:p>
    <w:bookmarkEnd w:id="553"/>
    <w:bookmarkStart w:name="z567" w:id="554"/>
    <w:p>
      <w:pPr>
        <w:spacing w:after="0"/>
        <w:ind w:left="0"/>
        <w:jc w:val="both"/>
      </w:pPr>
      <w:r>
        <w:rPr>
          <w:rFonts w:ascii="Times New Roman"/>
          <w:b w:val="false"/>
          <w:i w:val="false"/>
          <w:color w:val="000000"/>
          <w:sz w:val="28"/>
        </w:rPr>
        <w:t>
      37) уранды қоспағанда, пайдалы қатты қазбаларды, сондай-ақ кең таралған пайдалы қазбаларды барлауға және (немесе) өндіруге арналған келісімшарттар бойынша жұмыс бағдарламасын келісу</w:t>
      </w:r>
    </w:p>
    <w:bookmarkEnd w:id="554"/>
    <w:bookmarkStart w:name="z568" w:id="555"/>
    <w:p>
      <w:pPr>
        <w:spacing w:after="0"/>
        <w:ind w:left="0"/>
        <w:jc w:val="both"/>
      </w:pPr>
      <w:r>
        <w:rPr>
          <w:rFonts w:ascii="Times New Roman"/>
          <w:b w:val="false"/>
          <w:i w:val="false"/>
          <w:color w:val="000000"/>
          <w:sz w:val="28"/>
        </w:rPr>
        <w:t>
      38)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555"/>
    <w:bookmarkStart w:name="z569" w:id="556"/>
    <w:p>
      <w:pPr>
        <w:spacing w:after="0"/>
        <w:ind w:left="0"/>
        <w:jc w:val="both"/>
      </w:pPr>
      <w:r>
        <w:rPr>
          <w:rFonts w:ascii="Times New Roman"/>
          <w:b w:val="false"/>
          <w:i w:val="false"/>
          <w:color w:val="000000"/>
          <w:sz w:val="28"/>
        </w:rPr>
        <w:t xml:space="preserve">
      39) кең таралған пайдалы қазбаларды барлауға және (немесе) өндіруге арналған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қолданысқа енгізілгенге дейін жасалған келісімшарттар бойынша жұмыс тобы мақұлдаған жұмыс бағдарламасының жобасын келісу;</w:t>
      </w:r>
    </w:p>
    <w:bookmarkEnd w:id="556"/>
    <w:bookmarkStart w:name="z570" w:id="557"/>
    <w:p>
      <w:pPr>
        <w:spacing w:after="0"/>
        <w:ind w:left="0"/>
        <w:jc w:val="both"/>
      </w:pPr>
      <w:r>
        <w:rPr>
          <w:rFonts w:ascii="Times New Roman"/>
          <w:b w:val="false"/>
          <w:i w:val="false"/>
          <w:color w:val="000000"/>
          <w:sz w:val="28"/>
        </w:rPr>
        <w:t>
      40)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келісу;</w:t>
      </w:r>
    </w:p>
    <w:bookmarkEnd w:id="557"/>
    <w:bookmarkStart w:name="z571" w:id="558"/>
    <w:p>
      <w:pPr>
        <w:spacing w:after="0"/>
        <w:ind w:left="0"/>
        <w:jc w:val="both"/>
      </w:pPr>
      <w:r>
        <w:rPr>
          <w:rFonts w:ascii="Times New Roman"/>
          <w:b w:val="false"/>
          <w:i w:val="false"/>
          <w:color w:val="000000"/>
          <w:sz w:val="28"/>
        </w:rPr>
        <w:t>
      41)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558"/>
    <w:bookmarkStart w:name="z572" w:id="559"/>
    <w:p>
      <w:pPr>
        <w:spacing w:after="0"/>
        <w:ind w:left="0"/>
        <w:jc w:val="both"/>
      </w:pPr>
      <w:r>
        <w:rPr>
          <w:rFonts w:ascii="Times New Roman"/>
          <w:b w:val="false"/>
          <w:i w:val="false"/>
          <w:color w:val="000000"/>
          <w:sz w:val="28"/>
        </w:rPr>
        <w:t>
      17. "Орталыққазжерқойнауы" ӨД құқықтары мен міндеттері:</w:t>
      </w:r>
    </w:p>
    <w:bookmarkEnd w:id="559"/>
    <w:bookmarkStart w:name="z573" w:id="560"/>
    <w:p>
      <w:pPr>
        <w:spacing w:after="0"/>
        <w:ind w:left="0"/>
        <w:jc w:val="both"/>
      </w:pPr>
      <w:r>
        <w:rPr>
          <w:rFonts w:ascii="Times New Roman"/>
          <w:b w:val="false"/>
          <w:i w:val="false"/>
          <w:color w:val="000000"/>
          <w:sz w:val="28"/>
        </w:rPr>
        <w:t>
      "Орталыққазжерқойнауы" ӨД-нің мыналарға:</w:t>
      </w:r>
    </w:p>
    <w:bookmarkEnd w:id="560"/>
    <w:bookmarkStart w:name="z574" w:id="561"/>
    <w:p>
      <w:pPr>
        <w:spacing w:after="0"/>
        <w:ind w:left="0"/>
        <w:jc w:val="both"/>
      </w:pPr>
      <w:r>
        <w:rPr>
          <w:rFonts w:ascii="Times New Roman"/>
          <w:b w:val="false"/>
          <w:i w:val="false"/>
          <w:color w:val="000000"/>
          <w:sz w:val="28"/>
        </w:rPr>
        <w:t>
      1) өз құзыреті шегінде бұйрықтар шығаруға;</w:t>
      </w:r>
    </w:p>
    <w:bookmarkEnd w:id="561"/>
    <w:bookmarkStart w:name="z575" w:id="562"/>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сұратуға және алуға;</w:t>
      </w:r>
    </w:p>
    <w:bookmarkEnd w:id="562"/>
    <w:bookmarkStart w:name="z576" w:id="563"/>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bookmarkEnd w:id="563"/>
    <w:bookmarkStart w:name="z577" w:id="564"/>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bookmarkEnd w:id="564"/>
    <w:bookmarkStart w:name="z578" w:id="565"/>
    <w:p>
      <w:pPr>
        <w:spacing w:after="0"/>
        <w:ind w:left="0"/>
        <w:jc w:val="both"/>
      </w:pPr>
      <w:r>
        <w:rPr>
          <w:rFonts w:ascii="Times New Roman"/>
          <w:b w:val="false"/>
          <w:i w:val="false"/>
          <w:color w:val="000000"/>
          <w:sz w:val="28"/>
        </w:rPr>
        <w:t>
      5) "Орталыққазжерқойнауы" ӨД қызметінің басшылық ететін бағыттары бойынша консультативтік-кеңесші органдарын (жұмыс топтарын, комиссияларды, кеңестерді) құру жөнінде ұсыныстар енгізуге;</w:t>
      </w:r>
    </w:p>
    <w:bookmarkEnd w:id="565"/>
    <w:bookmarkStart w:name="z579" w:id="566"/>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bookmarkEnd w:id="566"/>
    <w:bookmarkStart w:name="z580" w:id="567"/>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асыруға құқығы бар.</w:t>
      </w:r>
    </w:p>
    <w:bookmarkEnd w:id="567"/>
    <w:bookmarkStart w:name="z581" w:id="568"/>
    <w:p>
      <w:pPr>
        <w:spacing w:after="0"/>
        <w:ind w:left="0"/>
        <w:jc w:val="both"/>
      </w:pPr>
      <w:r>
        <w:rPr>
          <w:rFonts w:ascii="Times New Roman"/>
          <w:b w:val="false"/>
          <w:i w:val="false"/>
          <w:color w:val="000000"/>
          <w:sz w:val="28"/>
        </w:rPr>
        <w:t>
      "Орталыққазжерқойнауы" ӨД міндеттеріне кіреді:</w:t>
      </w:r>
    </w:p>
    <w:bookmarkEnd w:id="568"/>
    <w:bookmarkStart w:name="z582" w:id="569"/>
    <w:p>
      <w:pPr>
        <w:spacing w:after="0"/>
        <w:ind w:left="0"/>
        <w:jc w:val="both"/>
      </w:pPr>
      <w:r>
        <w:rPr>
          <w:rFonts w:ascii="Times New Roman"/>
          <w:b w:val="false"/>
          <w:i w:val="false"/>
          <w:color w:val="000000"/>
          <w:sz w:val="28"/>
        </w:rPr>
        <w:t>
      1) "Орталыққазжерқойнауы" ӨД-ге жүктелген міндеттер мен қызметтерді іске асыруды қамтамасыз ету;</w:t>
      </w:r>
    </w:p>
    <w:bookmarkEnd w:id="569"/>
    <w:bookmarkStart w:name="z583" w:id="570"/>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570"/>
    <w:bookmarkStart w:name="z584" w:id="571"/>
    <w:p>
      <w:pPr>
        <w:spacing w:after="0"/>
        <w:ind w:left="0"/>
        <w:jc w:val="both"/>
      </w:pPr>
      <w:r>
        <w:rPr>
          <w:rFonts w:ascii="Times New Roman"/>
          <w:b w:val="false"/>
          <w:i w:val="false"/>
          <w:color w:val="000000"/>
          <w:sz w:val="28"/>
        </w:rPr>
        <w:t>
      3) "Орталыққазжерқойнауы" ӨД теңгеріміндегі мемлекеттік меншіктің сақталуын қамтамасыз ету;</w:t>
      </w:r>
    </w:p>
    <w:bookmarkEnd w:id="571"/>
    <w:bookmarkStart w:name="z585" w:id="572"/>
    <w:p>
      <w:pPr>
        <w:spacing w:after="0"/>
        <w:ind w:left="0"/>
        <w:jc w:val="both"/>
      </w:pPr>
      <w:r>
        <w:rPr>
          <w:rFonts w:ascii="Times New Roman"/>
          <w:b w:val="false"/>
          <w:i w:val="false"/>
          <w:color w:val="000000"/>
          <w:sz w:val="28"/>
        </w:rPr>
        <w:t>
      4) бухгалтерлік есепті жүргізу;</w:t>
      </w:r>
    </w:p>
    <w:bookmarkEnd w:id="572"/>
    <w:bookmarkStart w:name="z586" w:id="573"/>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573"/>
    <w:bookmarkStart w:name="z587" w:id="574"/>
    <w:p>
      <w:pPr>
        <w:spacing w:after="0"/>
        <w:ind w:left="0"/>
        <w:jc w:val="both"/>
      </w:pPr>
      <w:r>
        <w:rPr>
          <w:rFonts w:ascii="Times New Roman"/>
          <w:b w:val="false"/>
          <w:i w:val="false"/>
          <w:color w:val="000000"/>
          <w:sz w:val="28"/>
        </w:rPr>
        <w:t>
      6) "Орталыққазжерқойнауы" ӨД-ге бөлінген бюджеттік қаражатты толық, уақтылы және тиімді пайдалануды қамтамасыз ету;</w:t>
      </w:r>
    </w:p>
    <w:bookmarkEnd w:id="574"/>
    <w:bookmarkStart w:name="z588" w:id="575"/>
    <w:p>
      <w:pPr>
        <w:spacing w:after="0"/>
        <w:ind w:left="0"/>
        <w:jc w:val="both"/>
      </w:pPr>
      <w:r>
        <w:rPr>
          <w:rFonts w:ascii="Times New Roman"/>
          <w:b w:val="false"/>
          <w:i w:val="false"/>
          <w:color w:val="000000"/>
          <w:sz w:val="28"/>
        </w:rPr>
        <w:t>
      7) мемлекеттік сатып алу рәсімдерін "Мемлекеттік сатып алу туралы" Қазақстан Республикасының Заңына сәйкес жүргізу кіреді.</w:t>
      </w:r>
    </w:p>
    <w:bookmarkEnd w:id="575"/>
    <w:bookmarkStart w:name="z589" w:id="576"/>
    <w:p>
      <w:pPr>
        <w:spacing w:after="0"/>
        <w:ind w:left="0"/>
        <w:jc w:val="left"/>
      </w:pPr>
      <w:r>
        <w:rPr>
          <w:rFonts w:ascii="Times New Roman"/>
          <w:b/>
          <w:i w:val="false"/>
          <w:color w:val="000000"/>
        </w:rPr>
        <w:t xml:space="preserve"> 3-тарау. "Орталыққазжерқойнауы" ӨД қызметін ұйымдастыру</w:t>
      </w:r>
    </w:p>
    <w:bookmarkEnd w:id="576"/>
    <w:bookmarkStart w:name="z590" w:id="577"/>
    <w:p>
      <w:pPr>
        <w:spacing w:after="0"/>
        <w:ind w:left="0"/>
        <w:jc w:val="both"/>
      </w:pPr>
      <w:r>
        <w:rPr>
          <w:rFonts w:ascii="Times New Roman"/>
          <w:b w:val="false"/>
          <w:i w:val="false"/>
          <w:color w:val="000000"/>
          <w:sz w:val="28"/>
        </w:rPr>
        <w:t>
      18. "Орталыққазжерқойнауы" ӨД басшылықты "Орталыққазжерқойнауы" ӨД жүктелген міндеттердің орындалуына және өзінің функцияларын жүзеге асыруға дербес жауапты болады.</w:t>
      </w:r>
    </w:p>
    <w:bookmarkEnd w:id="577"/>
    <w:bookmarkStart w:name="z591" w:id="578"/>
    <w:p>
      <w:pPr>
        <w:spacing w:after="0"/>
        <w:ind w:left="0"/>
        <w:jc w:val="both"/>
      </w:pPr>
      <w:r>
        <w:rPr>
          <w:rFonts w:ascii="Times New Roman"/>
          <w:b w:val="false"/>
          <w:i w:val="false"/>
          <w:color w:val="000000"/>
          <w:sz w:val="28"/>
        </w:rPr>
        <w:t>
      19. "Орталыққазжерқойнауы" ӨД Министрліктің жауапты хатшысымен қызметке тағайындалатын және қызметтен босатылатын басшы басқарады.</w:t>
      </w:r>
    </w:p>
    <w:bookmarkEnd w:id="578"/>
    <w:bookmarkStart w:name="z592" w:id="579"/>
    <w:p>
      <w:pPr>
        <w:spacing w:after="0"/>
        <w:ind w:left="0"/>
        <w:jc w:val="both"/>
      </w:pPr>
      <w:r>
        <w:rPr>
          <w:rFonts w:ascii="Times New Roman"/>
          <w:b w:val="false"/>
          <w:i w:val="false"/>
          <w:color w:val="000000"/>
          <w:sz w:val="28"/>
        </w:rPr>
        <w:t>
      20. Басшының Қазақстан Республикасы Индустрия және инфрақұрылымдық даму министрлігінің жауапты хатшысымен қызметке тағайындалатын және қызметтен босатылатын орынбасарлары бар.</w:t>
      </w:r>
    </w:p>
    <w:bookmarkEnd w:id="579"/>
    <w:bookmarkStart w:name="z593" w:id="580"/>
    <w:p>
      <w:pPr>
        <w:spacing w:after="0"/>
        <w:ind w:left="0"/>
        <w:jc w:val="both"/>
      </w:pPr>
      <w:r>
        <w:rPr>
          <w:rFonts w:ascii="Times New Roman"/>
          <w:b w:val="false"/>
          <w:i w:val="false"/>
          <w:color w:val="000000"/>
          <w:sz w:val="28"/>
        </w:rPr>
        <w:t>
      21. "Орталыққазжерқойнауы" ӨД басшысы "Орталыққазжерқойнауы" ӨД қызметіне жалпы басшылықты жүзеге асырады және "Орталыққазжерқойнауы" ӨД жүктелген міндеттердің орындалуына және өз функцияларын оның жүзеге асыруына жауапты болады.</w:t>
      </w:r>
    </w:p>
    <w:bookmarkEnd w:id="580"/>
    <w:bookmarkStart w:name="z594" w:id="581"/>
    <w:p>
      <w:pPr>
        <w:spacing w:after="0"/>
        <w:ind w:left="0"/>
        <w:jc w:val="both"/>
      </w:pPr>
      <w:r>
        <w:rPr>
          <w:rFonts w:ascii="Times New Roman"/>
          <w:b w:val="false"/>
          <w:i w:val="false"/>
          <w:color w:val="000000"/>
          <w:sz w:val="28"/>
        </w:rPr>
        <w:t>
      22. "Орталыққазжерқойнауы" ӨД басшысының өкілеттіктері:</w:t>
      </w:r>
    </w:p>
    <w:bookmarkEnd w:id="581"/>
    <w:bookmarkStart w:name="z595" w:id="582"/>
    <w:p>
      <w:pPr>
        <w:spacing w:after="0"/>
        <w:ind w:left="0"/>
        <w:jc w:val="both"/>
      </w:pPr>
      <w:r>
        <w:rPr>
          <w:rFonts w:ascii="Times New Roman"/>
          <w:b w:val="false"/>
          <w:i w:val="false"/>
          <w:color w:val="000000"/>
          <w:sz w:val="28"/>
        </w:rPr>
        <w:t>
      1) өз орынбасарларының және "Орталыққазжерқойнауы" ӨД құрылымдық бөлімшелерінің міндеттері мен жауапкершілігін айқындайды;</w:t>
      </w:r>
    </w:p>
    <w:bookmarkEnd w:id="582"/>
    <w:bookmarkStart w:name="z596" w:id="583"/>
    <w:p>
      <w:pPr>
        <w:spacing w:after="0"/>
        <w:ind w:left="0"/>
        <w:jc w:val="both"/>
      </w:pPr>
      <w:r>
        <w:rPr>
          <w:rFonts w:ascii="Times New Roman"/>
          <w:b w:val="false"/>
          <w:i w:val="false"/>
          <w:color w:val="000000"/>
          <w:sz w:val="28"/>
        </w:rPr>
        <w:t>
      2) "Орталыққазжерқойнауы" ӨД қызметкерлерін өз орынбасарларын қоспағанда, лауазымға тағайындайды және босатады;</w:t>
      </w:r>
    </w:p>
    <w:bookmarkEnd w:id="583"/>
    <w:bookmarkStart w:name="z597" w:id="584"/>
    <w:p>
      <w:pPr>
        <w:spacing w:after="0"/>
        <w:ind w:left="0"/>
        <w:jc w:val="both"/>
      </w:pPr>
      <w:r>
        <w:rPr>
          <w:rFonts w:ascii="Times New Roman"/>
          <w:b w:val="false"/>
          <w:i w:val="false"/>
          <w:color w:val="000000"/>
          <w:sz w:val="28"/>
        </w:rPr>
        <w:t>
      3) "Орталыққазжерқойнауы" ӨД қызметкерлеріне өз орынбасарларын тәртіптік жаза мен көтермелеу шараларын қолданады;</w:t>
      </w:r>
    </w:p>
    <w:bookmarkEnd w:id="584"/>
    <w:bookmarkStart w:name="z598" w:id="585"/>
    <w:p>
      <w:pPr>
        <w:spacing w:after="0"/>
        <w:ind w:left="0"/>
        <w:jc w:val="both"/>
      </w:pPr>
      <w:r>
        <w:rPr>
          <w:rFonts w:ascii="Times New Roman"/>
          <w:b w:val="false"/>
          <w:i w:val="false"/>
          <w:color w:val="000000"/>
          <w:sz w:val="28"/>
        </w:rPr>
        <w:t>
      4) "Орталыққазжерқойнауы" ӨД мүддесін басқа мемлекеттік органдар мен өзге де ұйымдарда білдіреді;</w:t>
      </w:r>
    </w:p>
    <w:bookmarkEnd w:id="585"/>
    <w:bookmarkStart w:name="z599" w:id="586"/>
    <w:p>
      <w:pPr>
        <w:spacing w:after="0"/>
        <w:ind w:left="0"/>
        <w:jc w:val="both"/>
      </w:pPr>
      <w:r>
        <w:rPr>
          <w:rFonts w:ascii="Times New Roman"/>
          <w:b w:val="false"/>
          <w:i w:val="false"/>
          <w:color w:val="000000"/>
          <w:sz w:val="28"/>
        </w:rPr>
        <w:t>
      5) "Орталыққазжерқойнауы" ӨД бұйрықтарына қол қояды;</w:t>
      </w:r>
    </w:p>
    <w:bookmarkEnd w:id="586"/>
    <w:bookmarkStart w:name="z600" w:id="587"/>
    <w:p>
      <w:pPr>
        <w:spacing w:after="0"/>
        <w:ind w:left="0"/>
        <w:jc w:val="both"/>
      </w:pPr>
      <w:r>
        <w:rPr>
          <w:rFonts w:ascii="Times New Roman"/>
          <w:b w:val="false"/>
          <w:i w:val="false"/>
          <w:color w:val="000000"/>
          <w:sz w:val="28"/>
        </w:rPr>
        <w:t>
      6) "Орталыққазжерқойнауы" ӨД жұмыс жоспарын бекітеді;</w:t>
      </w:r>
    </w:p>
    <w:bookmarkEnd w:id="587"/>
    <w:bookmarkStart w:name="z601" w:id="588"/>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588"/>
    <w:bookmarkStart w:name="z602" w:id="589"/>
    <w:p>
      <w:pPr>
        <w:spacing w:after="0"/>
        <w:ind w:left="0"/>
        <w:jc w:val="both"/>
      </w:pPr>
      <w:r>
        <w:rPr>
          <w:rFonts w:ascii="Times New Roman"/>
          <w:b w:val="false"/>
          <w:i w:val="false"/>
          <w:color w:val="000000"/>
          <w:sz w:val="28"/>
        </w:rPr>
        <w:t>
      "Орталыққазжерқойнауы" ӨД басшысы болмаған кезеңде оның өкілеттіктерін Министрліктің жауапты хатшысының бұйрығына сәйкес оны алмастыратын тұлға жүзеге асырады.</w:t>
      </w:r>
    </w:p>
    <w:bookmarkEnd w:id="589"/>
    <w:bookmarkStart w:name="z603" w:id="590"/>
    <w:p>
      <w:pPr>
        <w:spacing w:after="0"/>
        <w:ind w:left="0"/>
        <w:jc w:val="both"/>
      </w:pPr>
      <w:r>
        <w:rPr>
          <w:rFonts w:ascii="Times New Roman"/>
          <w:b w:val="false"/>
          <w:i w:val="false"/>
          <w:color w:val="000000"/>
          <w:sz w:val="28"/>
        </w:rPr>
        <w:t>
      23. "Орталыққазжерқойнауы" ӨД басшысы өз орынбасарларының, құрылымдық бөлімшілердің басшылары мен "Орталыққазжерқойнауы" ӨД қызметкерлерінің міндеттерін айқындайды.</w:t>
      </w:r>
    </w:p>
    <w:bookmarkEnd w:id="590"/>
    <w:bookmarkStart w:name="z604" w:id="591"/>
    <w:p>
      <w:pPr>
        <w:spacing w:after="0"/>
        <w:ind w:left="0"/>
        <w:jc w:val="both"/>
      </w:pPr>
      <w:r>
        <w:rPr>
          <w:rFonts w:ascii="Times New Roman"/>
          <w:b w:val="false"/>
          <w:i w:val="false"/>
          <w:color w:val="000000"/>
          <w:sz w:val="28"/>
        </w:rPr>
        <w:t>
      24. "Орталыққазжерқойнауы" ӨД басшысы орынбасарлары:</w:t>
      </w:r>
    </w:p>
    <w:bookmarkEnd w:id="591"/>
    <w:bookmarkStart w:name="z605" w:id="592"/>
    <w:p>
      <w:pPr>
        <w:spacing w:after="0"/>
        <w:ind w:left="0"/>
        <w:jc w:val="both"/>
      </w:pPr>
      <w:r>
        <w:rPr>
          <w:rFonts w:ascii="Times New Roman"/>
          <w:b w:val="false"/>
          <w:i w:val="false"/>
          <w:color w:val="000000"/>
          <w:sz w:val="28"/>
        </w:rPr>
        <w:t>
      1) өз өкілеттіктері шегінде "Орталыққазжерқойнауы" ӨД-нің құрылымдық бөлімшелерінің қызметін үйлестіреді;</w:t>
      </w:r>
    </w:p>
    <w:bookmarkEnd w:id="592"/>
    <w:bookmarkStart w:name="z606" w:id="593"/>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593"/>
    <w:bookmarkStart w:name="z607" w:id="594"/>
    <w:p>
      <w:pPr>
        <w:spacing w:after="0"/>
        <w:ind w:left="0"/>
        <w:jc w:val="left"/>
      </w:pPr>
      <w:r>
        <w:rPr>
          <w:rFonts w:ascii="Times New Roman"/>
          <w:b/>
          <w:i w:val="false"/>
          <w:color w:val="000000"/>
        </w:rPr>
        <w:t xml:space="preserve"> 4-тарау. "Орталыққазжерқойнауы" ӨД мүлкі</w:t>
      </w:r>
    </w:p>
    <w:bookmarkEnd w:id="594"/>
    <w:bookmarkStart w:name="z608" w:id="595"/>
    <w:p>
      <w:pPr>
        <w:spacing w:after="0"/>
        <w:ind w:left="0"/>
        <w:jc w:val="both"/>
      </w:pPr>
      <w:r>
        <w:rPr>
          <w:rFonts w:ascii="Times New Roman"/>
          <w:b w:val="false"/>
          <w:i w:val="false"/>
          <w:color w:val="000000"/>
          <w:sz w:val="28"/>
        </w:rPr>
        <w:t>
      25. "Орталыққазжерқойнауы" ӨД шұғыл басқару құқығында оқшауланған мүлкі бар. "Орталыққазжерқойнауы" ӨД мүлкі оған мемлекетпен тапсырылған мүлік есебінен қалыптасады және "Орталыққазжерқойнауы" ӨД балансында олардың құны көрсетілетін негізгі қор мен айналым қаражатынан, сондай-ақ өзге де мүліктен тұрады.</w:t>
      </w:r>
    </w:p>
    <w:bookmarkEnd w:id="595"/>
    <w:bookmarkStart w:name="z609" w:id="596"/>
    <w:p>
      <w:pPr>
        <w:spacing w:after="0"/>
        <w:ind w:left="0"/>
        <w:jc w:val="both"/>
      </w:pPr>
      <w:r>
        <w:rPr>
          <w:rFonts w:ascii="Times New Roman"/>
          <w:b w:val="false"/>
          <w:i w:val="false"/>
          <w:color w:val="000000"/>
          <w:sz w:val="28"/>
        </w:rPr>
        <w:t>
      26. "Орталыққазжерқойнауы" ӨД бекітілген мүлік республикалық меншікке жатады.</w:t>
      </w:r>
    </w:p>
    <w:bookmarkEnd w:id="596"/>
    <w:bookmarkStart w:name="z610" w:id="597"/>
    <w:p>
      <w:pPr>
        <w:spacing w:after="0"/>
        <w:ind w:left="0"/>
        <w:jc w:val="both"/>
      </w:pPr>
      <w:r>
        <w:rPr>
          <w:rFonts w:ascii="Times New Roman"/>
          <w:b w:val="false"/>
          <w:i w:val="false"/>
          <w:color w:val="000000"/>
          <w:sz w:val="28"/>
        </w:rPr>
        <w:t>
      27. Егер заңда өзгеше көзделмесе, "Орталыққазжерқойнауы"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597"/>
    <w:bookmarkStart w:name="z611" w:id="598"/>
    <w:p>
      <w:pPr>
        <w:spacing w:after="0"/>
        <w:ind w:left="0"/>
        <w:jc w:val="left"/>
      </w:pPr>
      <w:r>
        <w:rPr>
          <w:rFonts w:ascii="Times New Roman"/>
          <w:b/>
          <w:i w:val="false"/>
          <w:color w:val="000000"/>
        </w:rPr>
        <w:t xml:space="preserve"> 5-тарау. "Орталыққазжерқойнауы" ӨД қайта ұйымдастыру және тарату</w:t>
      </w:r>
    </w:p>
    <w:bookmarkEnd w:id="598"/>
    <w:bookmarkStart w:name="z612" w:id="599"/>
    <w:p>
      <w:pPr>
        <w:spacing w:after="0"/>
        <w:ind w:left="0"/>
        <w:jc w:val="both"/>
      </w:pPr>
      <w:r>
        <w:rPr>
          <w:rFonts w:ascii="Times New Roman"/>
          <w:b w:val="false"/>
          <w:i w:val="false"/>
          <w:color w:val="000000"/>
          <w:sz w:val="28"/>
        </w:rPr>
        <w:t>
      28. "Орталыққазжерқойнауы" ӨД қайта ұйымдастыру және тарату Қазақстан Республикасының заңнамасына сәйкес жүзеге асырылады.</w:t>
      </w:r>
    </w:p>
    <w:bookmarkEnd w:id="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6 ақпандағы</w:t>
            </w:r>
            <w:r>
              <w:br/>
            </w:r>
            <w:r>
              <w:rPr>
                <w:rFonts w:ascii="Times New Roman"/>
                <w:b w:val="false"/>
                <w:i w:val="false"/>
                <w:color w:val="000000"/>
                <w:sz w:val="20"/>
              </w:rPr>
              <w:t>№ 65 бұйрығына</w:t>
            </w:r>
            <w:r>
              <w:br/>
            </w:r>
            <w:r>
              <w:rPr>
                <w:rFonts w:ascii="Times New Roman"/>
                <w:b w:val="false"/>
                <w:i w:val="false"/>
                <w:color w:val="000000"/>
                <w:sz w:val="20"/>
              </w:rPr>
              <w:t>6-қосымша</w:t>
            </w:r>
          </w:p>
        </w:tc>
      </w:tr>
    </w:tbl>
    <w:bookmarkStart w:name="z614" w:id="600"/>
    <w:p>
      <w:pPr>
        <w:spacing w:after="0"/>
        <w:ind w:left="0"/>
        <w:jc w:val="left"/>
      </w:pPr>
      <w:r>
        <w:rPr>
          <w:rFonts w:ascii="Times New Roman"/>
          <w:b/>
          <w:i w:val="false"/>
          <w:color w:val="000000"/>
        </w:rPr>
        <w:t xml:space="preserve"> "Алматы қаласындағы Қазақстан Республикасы Инвестициялар және даму министрлігі Геология және жер қойнауын пайдалану комитетінің "Оңтүстікқазжерқойнауы" Оңтүстік Қазақстан өңіраралық геология және жер қойнауын пайдалану департаменті" республикалық мемлекеттік мекемесінің ЕРЕЖЕСІ</w:t>
      </w:r>
    </w:p>
    <w:bookmarkEnd w:id="600"/>
    <w:bookmarkStart w:name="z615" w:id="601"/>
    <w:p>
      <w:pPr>
        <w:spacing w:after="0"/>
        <w:ind w:left="0"/>
        <w:jc w:val="left"/>
      </w:pPr>
      <w:r>
        <w:rPr>
          <w:rFonts w:ascii="Times New Roman"/>
          <w:b/>
          <w:i w:val="false"/>
          <w:color w:val="000000"/>
        </w:rPr>
        <w:t xml:space="preserve"> 1-тарау. Жалпы ережелер</w:t>
      </w:r>
    </w:p>
    <w:bookmarkEnd w:id="601"/>
    <w:bookmarkStart w:name="z616" w:id="602"/>
    <w:p>
      <w:pPr>
        <w:spacing w:after="0"/>
        <w:ind w:left="0"/>
        <w:jc w:val="both"/>
      </w:pPr>
      <w:r>
        <w:rPr>
          <w:rFonts w:ascii="Times New Roman"/>
          <w:b w:val="false"/>
          <w:i w:val="false"/>
          <w:color w:val="000000"/>
          <w:sz w:val="28"/>
        </w:rPr>
        <w:t>
      1. "Алматы қаласындағы Қазақстан Республикасы Индустрия және инфрақұрылымдық даму министрлігі Геология және жер қойнауын пайдалану комитетінің "Оңтүстікқазжерқойнауы" Оңтүстік Қазақстан өңіраралық геология және жер қойнауын пайдалану департаменті" республикалық мемлекеттік мекемесі (бұдан әрі - "Оңтүстікқазжерқойнауы" ӨД) Алматы, Жамбыл, Қызылорда және Түркістан облыстарының аумақтарында мемлекеттік геологиялық зерделеу, минералдық-шикізат базасын өндіру, жер қойнауын пайдалануды мемлекеттік басқару салаларында функцияларды жүзеге асыратын "Қазақстан Республикасы Индустрия және инфрақұрылымдық даму министрлігі Геология және жер қойнауын пайдалану комитеті" республикалық мемлекеттік мекемесінің (бұдан әрі - Комитет) аумақтық бөлімшесі болып табылады.          </w:t>
      </w:r>
    </w:p>
    <w:bookmarkEnd w:id="602"/>
    <w:bookmarkStart w:name="z617" w:id="603"/>
    <w:p>
      <w:pPr>
        <w:spacing w:after="0"/>
        <w:ind w:left="0"/>
        <w:jc w:val="both"/>
      </w:pPr>
      <w:r>
        <w:rPr>
          <w:rFonts w:ascii="Times New Roman"/>
          <w:b w:val="false"/>
          <w:i w:val="false"/>
          <w:color w:val="000000"/>
          <w:sz w:val="28"/>
        </w:rPr>
        <w:t>
      2. "Оңтүстікқазжерқойнауы" ӨД-нің құрамында:</w:t>
      </w:r>
    </w:p>
    <w:bookmarkEnd w:id="603"/>
    <w:bookmarkStart w:name="z618" w:id="604"/>
    <w:p>
      <w:pPr>
        <w:spacing w:after="0"/>
        <w:ind w:left="0"/>
        <w:jc w:val="both"/>
      </w:pPr>
      <w:r>
        <w:rPr>
          <w:rFonts w:ascii="Times New Roman"/>
          <w:b w:val="false"/>
          <w:i w:val="false"/>
          <w:color w:val="000000"/>
          <w:sz w:val="28"/>
        </w:rPr>
        <w:t>
      1) Жамбыл өңірлік инспекциясы</w:t>
      </w:r>
    </w:p>
    <w:bookmarkEnd w:id="604"/>
    <w:bookmarkStart w:name="z619" w:id="605"/>
    <w:p>
      <w:pPr>
        <w:spacing w:after="0"/>
        <w:ind w:left="0"/>
        <w:jc w:val="both"/>
      </w:pPr>
      <w:r>
        <w:rPr>
          <w:rFonts w:ascii="Times New Roman"/>
          <w:b w:val="false"/>
          <w:i w:val="false"/>
          <w:color w:val="000000"/>
          <w:sz w:val="28"/>
        </w:rPr>
        <w:t>
      2) Түркістан өңірлік инспекциясы;</w:t>
      </w:r>
    </w:p>
    <w:bookmarkEnd w:id="605"/>
    <w:bookmarkStart w:name="z620" w:id="606"/>
    <w:p>
      <w:pPr>
        <w:spacing w:after="0"/>
        <w:ind w:left="0"/>
        <w:jc w:val="both"/>
      </w:pPr>
      <w:r>
        <w:rPr>
          <w:rFonts w:ascii="Times New Roman"/>
          <w:b w:val="false"/>
          <w:i w:val="false"/>
          <w:color w:val="000000"/>
          <w:sz w:val="28"/>
        </w:rPr>
        <w:t>
      3) Қызылорда өңірлік инспекциясы;</w:t>
      </w:r>
    </w:p>
    <w:bookmarkEnd w:id="606"/>
    <w:bookmarkStart w:name="z621" w:id="607"/>
    <w:p>
      <w:pPr>
        <w:spacing w:after="0"/>
        <w:ind w:left="0"/>
        <w:jc w:val="both"/>
      </w:pPr>
      <w:r>
        <w:rPr>
          <w:rFonts w:ascii="Times New Roman"/>
          <w:b w:val="false"/>
          <w:i w:val="false"/>
          <w:color w:val="000000"/>
          <w:sz w:val="28"/>
        </w:rPr>
        <w:t>
      4) Талдықорған өңірлік инспекциясы бар.</w:t>
      </w:r>
    </w:p>
    <w:bookmarkEnd w:id="607"/>
    <w:bookmarkStart w:name="z622" w:id="608"/>
    <w:p>
      <w:pPr>
        <w:spacing w:after="0"/>
        <w:ind w:left="0"/>
        <w:jc w:val="both"/>
      </w:pPr>
      <w:r>
        <w:rPr>
          <w:rFonts w:ascii="Times New Roman"/>
          <w:b w:val="false"/>
          <w:i w:val="false"/>
          <w:color w:val="000000"/>
          <w:sz w:val="28"/>
        </w:rPr>
        <w:t xml:space="preserve">
      3. "Оңтүстікқазжерқойнауы" ӨД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заңнамалық және өзге де нормативтік құқықтық актілеріне, Комитеттің бұйрықтары және осы "Алматы қаласындағы Қазақстан Республикасы Индустрия және инфрақұрылымдық даму министрлігі Геология және жер қойнауын пайдалану комитетінің "Оңтүстікқазжерқойнауы" Оңтүстік Қазақстан өңіраралық геология және жер қойнауын пайдалану департаменті" республикалық мемлекеттік мекемесінің ережесіне (бұдан әрі - Ереже) сәйкес жүзеге асырады.</w:t>
      </w:r>
    </w:p>
    <w:bookmarkEnd w:id="608"/>
    <w:bookmarkStart w:name="z623" w:id="609"/>
    <w:p>
      <w:pPr>
        <w:spacing w:after="0"/>
        <w:ind w:left="0"/>
        <w:jc w:val="both"/>
      </w:pPr>
      <w:r>
        <w:rPr>
          <w:rFonts w:ascii="Times New Roman"/>
          <w:b w:val="false"/>
          <w:i w:val="false"/>
          <w:color w:val="000000"/>
          <w:sz w:val="28"/>
        </w:rPr>
        <w:t>
      4. "Оңтүстікқазжерқойнауы"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609"/>
    <w:bookmarkStart w:name="z624" w:id="610"/>
    <w:p>
      <w:pPr>
        <w:spacing w:after="0"/>
        <w:ind w:left="0"/>
        <w:jc w:val="both"/>
      </w:pPr>
      <w:r>
        <w:rPr>
          <w:rFonts w:ascii="Times New Roman"/>
          <w:b w:val="false"/>
          <w:i w:val="false"/>
          <w:color w:val="000000"/>
          <w:sz w:val="28"/>
        </w:rPr>
        <w:t>
      5. "Оңтүстікқазжерқойнауы" ӨД егер осыған уәкілеттік берілген болса, өз атынан азаматтық-құқықтық қатынастарға түседі.</w:t>
      </w:r>
    </w:p>
    <w:bookmarkEnd w:id="610"/>
    <w:bookmarkStart w:name="z625" w:id="611"/>
    <w:p>
      <w:pPr>
        <w:spacing w:after="0"/>
        <w:ind w:left="0"/>
        <w:jc w:val="both"/>
      </w:pPr>
      <w:r>
        <w:rPr>
          <w:rFonts w:ascii="Times New Roman"/>
          <w:b w:val="false"/>
          <w:i w:val="false"/>
          <w:color w:val="000000"/>
          <w:sz w:val="28"/>
        </w:rPr>
        <w:t>
      6. "Оңтүстікқазжерқойнауы"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611"/>
    <w:bookmarkStart w:name="z626" w:id="612"/>
    <w:p>
      <w:pPr>
        <w:spacing w:after="0"/>
        <w:ind w:left="0"/>
        <w:jc w:val="both"/>
      </w:pPr>
      <w:r>
        <w:rPr>
          <w:rFonts w:ascii="Times New Roman"/>
          <w:b w:val="false"/>
          <w:i w:val="false"/>
          <w:color w:val="000000"/>
          <w:sz w:val="28"/>
        </w:rPr>
        <w:t>
      7. "Оңтүстікқазжерқойнауы" ӨД өз құзыретінің мәселелері бойынша заңнамамен белгіленген тәртіппен бұйрықтар түрінде актілер шығарады.</w:t>
      </w:r>
    </w:p>
    <w:bookmarkEnd w:id="612"/>
    <w:bookmarkStart w:name="z627" w:id="613"/>
    <w:p>
      <w:pPr>
        <w:spacing w:after="0"/>
        <w:ind w:left="0"/>
        <w:jc w:val="both"/>
      </w:pPr>
      <w:r>
        <w:rPr>
          <w:rFonts w:ascii="Times New Roman"/>
          <w:b w:val="false"/>
          <w:i w:val="false"/>
          <w:color w:val="000000"/>
          <w:sz w:val="28"/>
        </w:rPr>
        <w:t>
      8. "Оңтүстікқазжерқойнауы" ӨД құрылымы мен штат саны Қазақстан Республикасының Индустрия және инфрақұрылымдық даму министрінің келісімі бойынша Қазақстан Республикасы Индустрия және инфрақұрылымдық даму министрлігінің (бұдан-әрі Министрлік) жауапты хатшысымен бекітіледі.</w:t>
      </w:r>
    </w:p>
    <w:bookmarkEnd w:id="613"/>
    <w:bookmarkStart w:name="z628" w:id="614"/>
    <w:p>
      <w:pPr>
        <w:spacing w:after="0"/>
        <w:ind w:left="0"/>
        <w:jc w:val="both"/>
      </w:pPr>
      <w:r>
        <w:rPr>
          <w:rFonts w:ascii="Times New Roman"/>
          <w:b w:val="false"/>
          <w:i w:val="false"/>
          <w:color w:val="000000"/>
          <w:sz w:val="28"/>
        </w:rPr>
        <w:t>
      9. "Оңтүстікқазжерқойнауы" ӨД орналасқан жері: Қазақстан Республикасы, 050046, Алматы қаласы, Абай даңғылы,191, 8-қабат.</w:t>
      </w:r>
    </w:p>
    <w:bookmarkEnd w:id="614"/>
    <w:bookmarkStart w:name="z629" w:id="615"/>
    <w:p>
      <w:pPr>
        <w:spacing w:after="0"/>
        <w:ind w:left="0"/>
        <w:jc w:val="both"/>
      </w:pPr>
      <w:r>
        <w:rPr>
          <w:rFonts w:ascii="Times New Roman"/>
          <w:b w:val="false"/>
          <w:i w:val="false"/>
          <w:color w:val="000000"/>
          <w:sz w:val="28"/>
        </w:rPr>
        <w:t>
      10. "Оңтүстікқазжерқойнауы" ӨД толық атауы:</w:t>
      </w:r>
    </w:p>
    <w:bookmarkEnd w:id="615"/>
    <w:bookmarkStart w:name="z630" w:id="616"/>
    <w:p>
      <w:pPr>
        <w:spacing w:after="0"/>
        <w:ind w:left="0"/>
        <w:jc w:val="both"/>
      </w:pPr>
      <w:r>
        <w:rPr>
          <w:rFonts w:ascii="Times New Roman"/>
          <w:b w:val="false"/>
          <w:i w:val="false"/>
          <w:color w:val="000000"/>
          <w:sz w:val="28"/>
        </w:rPr>
        <w:t>
      "Алматы қаласындағы Қазақстан Республикасы Индустрия және инфрақұрылымдық даму министрлігі Геология және жер қойнауын пайдалану комитетінің "Оңтүстікқазжерқойнауы" Оңтүстік Қазақстан өңіраралық геология және жер қойнауын пайдалану департаменті" республикалық мемлекеттік мекемесі".</w:t>
      </w:r>
    </w:p>
    <w:bookmarkEnd w:id="616"/>
    <w:bookmarkStart w:name="z631" w:id="617"/>
    <w:p>
      <w:pPr>
        <w:spacing w:after="0"/>
        <w:ind w:left="0"/>
        <w:jc w:val="both"/>
      </w:pPr>
      <w:r>
        <w:rPr>
          <w:rFonts w:ascii="Times New Roman"/>
          <w:b w:val="false"/>
          <w:i w:val="false"/>
          <w:color w:val="000000"/>
          <w:sz w:val="28"/>
        </w:rPr>
        <w:t>
      11. Осы Ереже "Оңтүстікқазжерқойнауы" ӨД құрылтай құжаттары болып табылады.</w:t>
      </w:r>
    </w:p>
    <w:bookmarkEnd w:id="617"/>
    <w:bookmarkStart w:name="z632" w:id="618"/>
    <w:p>
      <w:pPr>
        <w:spacing w:after="0"/>
        <w:ind w:left="0"/>
        <w:jc w:val="both"/>
      </w:pPr>
      <w:r>
        <w:rPr>
          <w:rFonts w:ascii="Times New Roman"/>
          <w:b w:val="false"/>
          <w:i w:val="false"/>
          <w:color w:val="000000"/>
          <w:sz w:val="28"/>
        </w:rPr>
        <w:t>
      12. "Оңтүстікқазжерқойнауы" ӨД қызметтерін қаржыландыру республикалық бюджет қаражаты есебінен жүзеге асырылады.</w:t>
      </w:r>
    </w:p>
    <w:bookmarkEnd w:id="618"/>
    <w:bookmarkStart w:name="z633" w:id="619"/>
    <w:p>
      <w:pPr>
        <w:spacing w:after="0"/>
        <w:ind w:left="0"/>
        <w:jc w:val="both"/>
      </w:pPr>
      <w:r>
        <w:rPr>
          <w:rFonts w:ascii="Times New Roman"/>
          <w:b w:val="false"/>
          <w:i w:val="false"/>
          <w:color w:val="000000"/>
          <w:sz w:val="28"/>
        </w:rPr>
        <w:t>
      13. "Оңтүстікқазжерқойнауы" ӨД кәсіпкерлік субъектілерімен "Оңтүстікқазжерқойнауы" ӨД функциялары болып табылатын міндеттерді орындау мәніне шарттық қатынастарға түспейді.</w:t>
      </w:r>
    </w:p>
    <w:bookmarkEnd w:id="619"/>
    <w:bookmarkStart w:name="z634" w:id="620"/>
    <w:p>
      <w:pPr>
        <w:spacing w:after="0"/>
        <w:ind w:left="0"/>
        <w:jc w:val="both"/>
      </w:pPr>
      <w:r>
        <w:rPr>
          <w:rFonts w:ascii="Times New Roman"/>
          <w:b w:val="false"/>
          <w:i w:val="false"/>
          <w:color w:val="000000"/>
          <w:sz w:val="28"/>
        </w:rPr>
        <w:t>
      "Оңтүстікқазжерқойнауы"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620"/>
    <w:bookmarkStart w:name="z635" w:id="621"/>
    <w:p>
      <w:pPr>
        <w:spacing w:after="0"/>
        <w:ind w:left="0"/>
        <w:jc w:val="left"/>
      </w:pPr>
      <w:r>
        <w:rPr>
          <w:rFonts w:ascii="Times New Roman"/>
          <w:b/>
          <w:i w:val="false"/>
          <w:color w:val="000000"/>
        </w:rPr>
        <w:t xml:space="preserve"> 2-тарау. "Оңтүстікқазжерқойнауы" ӨД негізгі міндеттері, функциялары, құқықтары мен міндеттері</w:t>
      </w:r>
    </w:p>
    <w:bookmarkEnd w:id="621"/>
    <w:bookmarkStart w:name="z636" w:id="622"/>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622"/>
    <w:bookmarkStart w:name="z637" w:id="623"/>
    <w:p>
      <w:pPr>
        <w:spacing w:after="0"/>
        <w:ind w:left="0"/>
        <w:jc w:val="both"/>
      </w:pPr>
      <w:r>
        <w:rPr>
          <w:rFonts w:ascii="Times New Roman"/>
          <w:b w:val="false"/>
          <w:i w:val="false"/>
          <w:color w:val="000000"/>
          <w:sz w:val="28"/>
        </w:rPr>
        <w:t>
      15. Міндеттері: мемлекеттік геологиялық зерделеу, минералдық-шикізат базасын өндіру, жер қойнауын пайдалануды мемлекеттік басқару саласындағы мемлекеттік саясатты іске асыру.</w:t>
      </w:r>
    </w:p>
    <w:bookmarkEnd w:id="623"/>
    <w:bookmarkStart w:name="z638" w:id="624"/>
    <w:p>
      <w:pPr>
        <w:spacing w:after="0"/>
        <w:ind w:left="0"/>
        <w:jc w:val="both"/>
      </w:pPr>
      <w:r>
        <w:rPr>
          <w:rFonts w:ascii="Times New Roman"/>
          <w:b w:val="false"/>
          <w:i w:val="false"/>
          <w:color w:val="000000"/>
          <w:sz w:val="28"/>
        </w:rPr>
        <w:t>
      16. Функциялары:</w:t>
      </w:r>
    </w:p>
    <w:bookmarkEnd w:id="624"/>
    <w:bookmarkStart w:name="z639" w:id="625"/>
    <w:p>
      <w:pPr>
        <w:spacing w:after="0"/>
        <w:ind w:left="0"/>
        <w:jc w:val="both"/>
      </w:pPr>
      <w:r>
        <w:rPr>
          <w:rFonts w:ascii="Times New Roman"/>
          <w:b w:val="false"/>
          <w:i w:val="false"/>
          <w:color w:val="000000"/>
          <w:sz w:val="28"/>
        </w:rPr>
        <w:t>
      1) меншіктегі, сондай-ақ мемлекет иеленуі мен пайдалануындағы геологиялық ақпаратты есепке алу, сақтау, жүйеге келтіру, жинақтап қорыту және беру;</w:t>
      </w:r>
    </w:p>
    <w:bookmarkEnd w:id="625"/>
    <w:bookmarkStart w:name="z640" w:id="626"/>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bookmarkEnd w:id="626"/>
    <w:bookmarkStart w:name="z641" w:id="627"/>
    <w:p>
      <w:pPr>
        <w:spacing w:after="0"/>
        <w:ind w:left="0"/>
        <w:jc w:val="both"/>
      </w:pPr>
      <w:r>
        <w:rPr>
          <w:rFonts w:ascii="Times New Roman"/>
          <w:b w:val="false"/>
          <w:i w:val="false"/>
          <w:color w:val="000000"/>
          <w:sz w:val="28"/>
        </w:rPr>
        <w:t>
      3) мемлекеттік жер қойнауы қорын басқару бағдарламасын әзірлеуге қатысу;</w:t>
      </w:r>
    </w:p>
    <w:bookmarkEnd w:id="627"/>
    <w:bookmarkStart w:name="z642" w:id="628"/>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bookmarkEnd w:id="628"/>
    <w:bookmarkStart w:name="z643" w:id="629"/>
    <w:p>
      <w:pPr>
        <w:spacing w:after="0"/>
        <w:ind w:left="0"/>
        <w:jc w:val="both"/>
      </w:pPr>
      <w:r>
        <w:rPr>
          <w:rFonts w:ascii="Times New Roman"/>
          <w:b w:val="false"/>
          <w:i w:val="false"/>
          <w:color w:val="000000"/>
          <w:sz w:val="28"/>
        </w:rPr>
        <w:t>
      5) мемлекеттік жер қойнауы қорының бірыңғай кадастрын енгізу;</w:t>
      </w:r>
    </w:p>
    <w:bookmarkEnd w:id="629"/>
    <w:bookmarkStart w:name="z644" w:id="630"/>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bookmarkEnd w:id="630"/>
    <w:bookmarkStart w:name="z645" w:id="631"/>
    <w:p>
      <w:pPr>
        <w:spacing w:after="0"/>
        <w:ind w:left="0"/>
        <w:jc w:val="both"/>
      </w:pPr>
      <w:r>
        <w:rPr>
          <w:rFonts w:ascii="Times New Roman"/>
          <w:b w:val="false"/>
          <w:i w:val="false"/>
          <w:color w:val="000000"/>
          <w:sz w:val="28"/>
        </w:rPr>
        <w:t>
      7) су объектілерінің сарқылуына жол бермеуге бағытталған жеке және збббббббббббббббббббббббббббббббббббббббббббббббббббббббббббббббббб аңды тұлғалар жүргізетін су қорғау іс-шараларын келісу;</w:t>
      </w:r>
    </w:p>
    <w:bookmarkEnd w:id="631"/>
    <w:bookmarkStart w:name="z646" w:id="632"/>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w:t>
      </w:r>
    </w:p>
    <w:bookmarkEnd w:id="632"/>
    <w:bookmarkStart w:name="z647" w:id="633"/>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bookmarkEnd w:id="633"/>
    <w:bookmarkStart w:name="z648" w:id="634"/>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bookmarkEnd w:id="634"/>
    <w:bookmarkStart w:name="z649" w:id="635"/>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bookmarkEnd w:id="635"/>
    <w:bookmarkStart w:name="z650" w:id="636"/>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bookmarkEnd w:id="636"/>
    <w:bookmarkStart w:name="z651" w:id="637"/>
    <w:p>
      <w:pPr>
        <w:spacing w:after="0"/>
        <w:ind w:left="0"/>
        <w:jc w:val="both"/>
      </w:pPr>
      <w:r>
        <w:rPr>
          <w:rFonts w:ascii="Times New Roman"/>
          <w:b w:val="false"/>
          <w:i w:val="false"/>
          <w:color w:val="000000"/>
          <w:sz w:val="28"/>
        </w:rPr>
        <w:t>
      13)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637"/>
    <w:bookmarkStart w:name="z652" w:id="638"/>
    <w:p>
      <w:pPr>
        <w:spacing w:after="0"/>
        <w:ind w:left="0"/>
        <w:jc w:val="both"/>
      </w:pPr>
      <w:r>
        <w:rPr>
          <w:rFonts w:ascii="Times New Roman"/>
          <w:b w:val="false"/>
          <w:i w:val="false"/>
          <w:color w:val="000000"/>
          <w:sz w:val="28"/>
        </w:rPr>
        <w:t>
      14)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638"/>
    <w:bookmarkStart w:name="z653" w:id="639"/>
    <w:p>
      <w:pPr>
        <w:spacing w:after="0"/>
        <w:ind w:left="0"/>
        <w:jc w:val="both"/>
      </w:pPr>
      <w:r>
        <w:rPr>
          <w:rFonts w:ascii="Times New Roman"/>
          <w:b w:val="false"/>
          <w:i w:val="false"/>
          <w:color w:val="000000"/>
          <w:sz w:val="28"/>
        </w:rPr>
        <w:t>
      15)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bookmarkEnd w:id="639"/>
    <w:bookmarkStart w:name="z654" w:id="640"/>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bookmarkEnd w:id="640"/>
    <w:bookmarkStart w:name="z655" w:id="641"/>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w:t>
      </w:r>
    </w:p>
    <w:bookmarkEnd w:id="641"/>
    <w:bookmarkStart w:name="z656" w:id="642"/>
    <w:p>
      <w:pPr>
        <w:spacing w:after="0"/>
        <w:ind w:left="0"/>
        <w:jc w:val="both"/>
      </w:pPr>
      <w:r>
        <w:rPr>
          <w:rFonts w:ascii="Times New Roman"/>
          <w:b w:val="false"/>
          <w:i w:val="false"/>
          <w:color w:val="000000"/>
          <w:sz w:val="28"/>
        </w:rPr>
        <w:t>
      18) өздігінен ағып жататын иесіз және авариялық ұңғымаларды жою мен консервациялауды жүзеге асыру;</w:t>
      </w:r>
    </w:p>
    <w:bookmarkEnd w:id="642"/>
    <w:bookmarkStart w:name="z657" w:id="643"/>
    <w:p>
      <w:pPr>
        <w:spacing w:after="0"/>
        <w:ind w:left="0"/>
        <w:jc w:val="both"/>
      </w:pPr>
      <w:r>
        <w:rPr>
          <w:rFonts w:ascii="Times New Roman"/>
          <w:b w:val="false"/>
          <w:i w:val="false"/>
          <w:color w:val="000000"/>
          <w:sz w:val="28"/>
        </w:rPr>
        <w:t>
      19) пайдалы қазбалар қорларын мемлекеттік есепке алу бойынша ақпаратты мемлекеттік органдарға ұсыну;</w:t>
      </w:r>
    </w:p>
    <w:bookmarkEnd w:id="643"/>
    <w:bookmarkStart w:name="z658" w:id="644"/>
    <w:p>
      <w:pPr>
        <w:spacing w:after="0"/>
        <w:ind w:left="0"/>
        <w:jc w:val="both"/>
      </w:pPr>
      <w:r>
        <w:rPr>
          <w:rFonts w:ascii="Times New Roman"/>
          <w:b w:val="false"/>
          <w:i w:val="false"/>
          <w:color w:val="000000"/>
          <w:sz w:val="28"/>
        </w:rPr>
        <w:t>
      20) пайдалы қазбалар қорларының мемлекеттiк балансын жүргізу;</w:t>
      </w:r>
    </w:p>
    <w:bookmarkEnd w:id="644"/>
    <w:bookmarkStart w:name="z659" w:id="645"/>
    <w:p>
      <w:pPr>
        <w:spacing w:after="0"/>
        <w:ind w:left="0"/>
        <w:jc w:val="both"/>
      </w:pPr>
      <w:r>
        <w:rPr>
          <w:rFonts w:ascii="Times New Roman"/>
          <w:b w:val="false"/>
          <w:i w:val="false"/>
          <w:color w:val="000000"/>
          <w:sz w:val="28"/>
        </w:rPr>
        <w:t>
      21) геологиялық ақпаратты жариялау немесе оған ашық қолжетімділік жасау арқылы ашып көрсету;</w:t>
      </w:r>
    </w:p>
    <w:bookmarkEnd w:id="645"/>
    <w:bookmarkStart w:name="z660" w:id="646"/>
    <w:p>
      <w:pPr>
        <w:spacing w:after="0"/>
        <w:ind w:left="0"/>
        <w:jc w:val="both"/>
      </w:pPr>
      <w:r>
        <w:rPr>
          <w:rFonts w:ascii="Times New Roman"/>
          <w:b w:val="false"/>
          <w:i w:val="false"/>
          <w:color w:val="000000"/>
          <w:sz w:val="28"/>
        </w:rPr>
        <w:t>
      22) жерасты сулары учаскелері қорларының мемлекеттік сараптамасын ұйымдастыру және жүргізу;</w:t>
      </w:r>
    </w:p>
    <w:bookmarkEnd w:id="646"/>
    <w:bookmarkStart w:name="z661" w:id="647"/>
    <w:p>
      <w:pPr>
        <w:spacing w:after="0"/>
        <w:ind w:left="0"/>
        <w:jc w:val="both"/>
      </w:pPr>
      <w:r>
        <w:rPr>
          <w:rFonts w:ascii="Times New Roman"/>
          <w:b w:val="false"/>
          <w:i w:val="false"/>
          <w:color w:val="000000"/>
          <w:sz w:val="28"/>
        </w:rPr>
        <w:t>
      23) пайдалы қазбалар қорлары бойынша өңіраралық комиссиялардың қызметін ұйымдастыру;</w:t>
      </w:r>
    </w:p>
    <w:bookmarkEnd w:id="647"/>
    <w:bookmarkStart w:name="z662" w:id="648"/>
    <w:p>
      <w:pPr>
        <w:spacing w:after="0"/>
        <w:ind w:left="0"/>
        <w:jc w:val="both"/>
      </w:pPr>
      <w:r>
        <w:rPr>
          <w:rFonts w:ascii="Times New Roman"/>
          <w:b w:val="false"/>
          <w:i w:val="false"/>
          <w:color w:val="000000"/>
          <w:sz w:val="28"/>
        </w:rPr>
        <w:t>
      24)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ауыз сумен қамтамасыз етуге байланысты емес мақсаттар үшін ауыз су сапасындағы жер асты суларын пайдалануға рұқсаттарды келісу;</w:t>
      </w:r>
    </w:p>
    <w:bookmarkEnd w:id="648"/>
    <w:bookmarkStart w:name="z663" w:id="649"/>
    <w:p>
      <w:pPr>
        <w:spacing w:after="0"/>
        <w:ind w:left="0"/>
        <w:jc w:val="both"/>
      </w:pPr>
      <w:r>
        <w:rPr>
          <w:rFonts w:ascii="Times New Roman"/>
          <w:b w:val="false"/>
          <w:i w:val="false"/>
          <w:color w:val="000000"/>
          <w:sz w:val="28"/>
        </w:rPr>
        <w:t>
      25) жер қойнауы кеңістігін пайдаланудың салдарын жою актісіне қол қою жөніндегі комиссияны құру;</w:t>
      </w:r>
    </w:p>
    <w:bookmarkEnd w:id="649"/>
    <w:bookmarkStart w:name="z664" w:id="650"/>
    <w:p>
      <w:pPr>
        <w:spacing w:after="0"/>
        <w:ind w:left="0"/>
        <w:jc w:val="both"/>
      </w:pPr>
      <w:r>
        <w:rPr>
          <w:rFonts w:ascii="Times New Roman"/>
          <w:b w:val="false"/>
          <w:i w:val="false"/>
          <w:color w:val="000000"/>
          <w:sz w:val="28"/>
        </w:rPr>
        <w:t>
      26) жер қойнауын пайдаланушының теңгеріміне ұңғымаларды, технологиялық бірлікті қабылдау және беру;</w:t>
      </w:r>
    </w:p>
    <w:bookmarkEnd w:id="650"/>
    <w:bookmarkStart w:name="z665" w:id="651"/>
    <w:p>
      <w:pPr>
        <w:spacing w:after="0"/>
        <w:ind w:left="0"/>
        <w:jc w:val="both"/>
      </w:pPr>
      <w:r>
        <w:rPr>
          <w:rFonts w:ascii="Times New Roman"/>
          <w:b w:val="false"/>
          <w:i w:val="false"/>
          <w:color w:val="000000"/>
          <w:sz w:val="28"/>
        </w:rPr>
        <w:t xml:space="preserve">
      27) Қазақстан Республикасы Кәсіпкерлік кодексінің 141-бабының </w:t>
      </w:r>
      <w:r>
        <w:rPr>
          <w:rFonts w:ascii="Times New Roman"/>
          <w:b w:val="false"/>
          <w:i w:val="false"/>
          <w:color w:val="000000"/>
          <w:sz w:val="28"/>
        </w:rPr>
        <w:t>3-тармағы</w:t>
      </w:r>
      <w:r>
        <w:rPr>
          <w:rFonts w:ascii="Times New Roman"/>
          <w:b w:val="false"/>
          <w:i w:val="false"/>
          <w:color w:val="000000"/>
          <w:sz w:val="28"/>
        </w:rPr>
        <w:t xml:space="preserve"> он бірінші бөлігінің 1), 3) және 6) тармақшаларында, 144-бабы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тексерудің олар басталғанға дейiн кемiнде бiр тәулiк бұрын хабарлау;</w:t>
      </w:r>
    </w:p>
    <w:bookmarkEnd w:id="651"/>
    <w:bookmarkStart w:name="z666" w:id="652"/>
    <w:p>
      <w:pPr>
        <w:spacing w:after="0"/>
        <w:ind w:left="0"/>
        <w:jc w:val="both"/>
      </w:pPr>
      <w:r>
        <w:rPr>
          <w:rFonts w:ascii="Times New Roman"/>
          <w:b w:val="false"/>
          <w:i w:val="false"/>
          <w:color w:val="000000"/>
          <w:sz w:val="28"/>
        </w:rPr>
        <w:t>
      28) тиісті салада мемлекеттік бақылау саласындағы мемлекеттік саясатты іске асыру;</w:t>
      </w:r>
    </w:p>
    <w:bookmarkEnd w:id="652"/>
    <w:bookmarkStart w:name="z667" w:id="653"/>
    <w:p>
      <w:pPr>
        <w:spacing w:after="0"/>
        <w:ind w:left="0"/>
        <w:jc w:val="both"/>
      </w:pPr>
      <w:r>
        <w:rPr>
          <w:rFonts w:ascii="Times New Roman"/>
          <w:b w:val="false"/>
          <w:i w:val="false"/>
          <w:color w:val="000000"/>
          <w:sz w:val="28"/>
        </w:rPr>
        <w:t>
      29) Қазақстан Республикасының заңдарына сәйкес мемлекеттік бақылауды жүргізу;</w:t>
      </w:r>
    </w:p>
    <w:bookmarkEnd w:id="653"/>
    <w:bookmarkStart w:name="z668" w:id="654"/>
    <w:p>
      <w:pPr>
        <w:spacing w:after="0"/>
        <w:ind w:left="0"/>
        <w:jc w:val="both"/>
      </w:pPr>
      <w:r>
        <w:rPr>
          <w:rFonts w:ascii="Times New Roman"/>
          <w:b w:val="false"/>
          <w:i w:val="false"/>
          <w:color w:val="000000"/>
          <w:sz w:val="28"/>
        </w:rPr>
        <w:t>
      30) мемлекеттік бақылау жүргізуді жетілдіру жөнінде ұсыныстар енгізу;</w:t>
      </w:r>
    </w:p>
    <w:bookmarkEnd w:id="654"/>
    <w:bookmarkStart w:name="z669" w:id="655"/>
    <w:p>
      <w:pPr>
        <w:spacing w:after="0"/>
        <w:ind w:left="0"/>
        <w:jc w:val="both"/>
      </w:pPr>
      <w:r>
        <w:rPr>
          <w:rFonts w:ascii="Times New Roman"/>
          <w:b w:val="false"/>
          <w:i w:val="false"/>
          <w:color w:val="000000"/>
          <w:sz w:val="28"/>
        </w:rPr>
        <w:t>
      31)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bookmarkEnd w:id="655"/>
    <w:bookmarkStart w:name="z670" w:id="656"/>
    <w:p>
      <w:pPr>
        <w:spacing w:after="0"/>
        <w:ind w:left="0"/>
        <w:jc w:val="both"/>
      </w:pPr>
      <w:r>
        <w:rPr>
          <w:rFonts w:ascii="Times New Roman"/>
          <w:b w:val="false"/>
          <w:i w:val="false"/>
          <w:color w:val="000000"/>
          <w:sz w:val="28"/>
        </w:rPr>
        <w:t>
      32)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bookmarkEnd w:id="656"/>
    <w:bookmarkStart w:name="z671" w:id="657"/>
    <w:p>
      <w:pPr>
        <w:spacing w:after="0"/>
        <w:ind w:left="0"/>
        <w:jc w:val="both"/>
      </w:pPr>
      <w:r>
        <w:rPr>
          <w:rFonts w:ascii="Times New Roman"/>
          <w:b w:val="false"/>
          <w:i w:val="false"/>
          <w:color w:val="000000"/>
          <w:sz w:val="28"/>
        </w:rPr>
        <w:t>
      33) өз құзыреті шегінде мемлекеттік құпияларды қорғау саласындағы Қазақстан Республикасының заңдарын және өзге де нормативтік құқықтық актілерді сақтауды қамтамасыз ету;</w:t>
      </w:r>
    </w:p>
    <w:bookmarkEnd w:id="657"/>
    <w:bookmarkStart w:name="z672" w:id="658"/>
    <w:p>
      <w:pPr>
        <w:spacing w:after="0"/>
        <w:ind w:left="0"/>
        <w:jc w:val="both"/>
      </w:pPr>
      <w:r>
        <w:rPr>
          <w:rFonts w:ascii="Times New Roman"/>
          <w:b w:val="false"/>
          <w:i w:val="false"/>
          <w:color w:val="000000"/>
          <w:sz w:val="28"/>
        </w:rPr>
        <w:t>
      34) жою жоспарларының кешенді сараптамасын жүргізу;</w:t>
      </w:r>
    </w:p>
    <w:bookmarkEnd w:id="658"/>
    <w:bookmarkStart w:name="z673" w:id="659"/>
    <w:p>
      <w:pPr>
        <w:spacing w:after="0"/>
        <w:ind w:left="0"/>
        <w:jc w:val="both"/>
      </w:pPr>
      <w:r>
        <w:rPr>
          <w:rFonts w:ascii="Times New Roman"/>
          <w:b w:val="false"/>
          <w:i w:val="false"/>
          <w:color w:val="000000"/>
          <w:sz w:val="28"/>
        </w:rPr>
        <w:t>
      35)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келісу бойынша осы суларды ауызсумен жабдықтауға байланысты емес мақсаттар үшін пайдалануға рұқсаттарды келісу;</w:t>
      </w:r>
    </w:p>
    <w:bookmarkEnd w:id="659"/>
    <w:bookmarkStart w:name="z674" w:id="660"/>
    <w:p>
      <w:pPr>
        <w:spacing w:after="0"/>
        <w:ind w:left="0"/>
        <w:jc w:val="both"/>
      </w:pPr>
      <w:r>
        <w:rPr>
          <w:rFonts w:ascii="Times New Roman"/>
          <w:b w:val="false"/>
          <w:i w:val="false"/>
          <w:color w:val="000000"/>
          <w:sz w:val="28"/>
        </w:rPr>
        <w:t>
      36) жеке және заңды тұлғалар жүргiзетiн су объектiлерiнiң сарқылуын болғызбауға бағытталған су қорғау iс-шараларын келісу;</w:t>
      </w:r>
    </w:p>
    <w:bookmarkEnd w:id="660"/>
    <w:bookmarkStart w:name="z675" w:id="661"/>
    <w:p>
      <w:pPr>
        <w:spacing w:after="0"/>
        <w:ind w:left="0"/>
        <w:jc w:val="both"/>
      </w:pPr>
      <w:r>
        <w:rPr>
          <w:rFonts w:ascii="Times New Roman"/>
          <w:b w:val="false"/>
          <w:i w:val="false"/>
          <w:color w:val="000000"/>
          <w:sz w:val="28"/>
        </w:rPr>
        <w:t xml:space="preserve">
      37) уранды қоспағанда, пайдалы қатты қазбаларды, сондай-ақ кең таралған пайдалы қазбаларды барлауға және (немесе) өндіруге арналған келісімшарттар бойынша жұмыс бағдарламасын келісу </w:t>
      </w:r>
    </w:p>
    <w:bookmarkEnd w:id="661"/>
    <w:bookmarkStart w:name="z676" w:id="662"/>
    <w:p>
      <w:pPr>
        <w:spacing w:after="0"/>
        <w:ind w:left="0"/>
        <w:jc w:val="both"/>
      </w:pPr>
      <w:r>
        <w:rPr>
          <w:rFonts w:ascii="Times New Roman"/>
          <w:b w:val="false"/>
          <w:i w:val="false"/>
          <w:color w:val="000000"/>
          <w:sz w:val="28"/>
        </w:rPr>
        <w:t>
      38)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662"/>
    <w:bookmarkStart w:name="z677" w:id="663"/>
    <w:p>
      <w:pPr>
        <w:spacing w:after="0"/>
        <w:ind w:left="0"/>
        <w:jc w:val="both"/>
      </w:pPr>
      <w:r>
        <w:rPr>
          <w:rFonts w:ascii="Times New Roman"/>
          <w:b w:val="false"/>
          <w:i w:val="false"/>
          <w:color w:val="000000"/>
          <w:sz w:val="28"/>
        </w:rPr>
        <w:t xml:space="preserve">
      39) кең таралған пайдалы қазбаларды барлауға және (немесе) өндіруге арналған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қолданысқа енгізілгенге дейін жасалған келісімшарттар бойынша жұмыс тобы мақұлдаған жұмыс бағдарламасының жобасын келісу;</w:t>
      </w:r>
    </w:p>
    <w:bookmarkEnd w:id="663"/>
    <w:bookmarkStart w:name="z678" w:id="664"/>
    <w:p>
      <w:pPr>
        <w:spacing w:after="0"/>
        <w:ind w:left="0"/>
        <w:jc w:val="both"/>
      </w:pPr>
      <w:r>
        <w:rPr>
          <w:rFonts w:ascii="Times New Roman"/>
          <w:b w:val="false"/>
          <w:i w:val="false"/>
          <w:color w:val="000000"/>
          <w:sz w:val="28"/>
        </w:rPr>
        <w:t>
      40)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келісу;</w:t>
      </w:r>
    </w:p>
    <w:bookmarkEnd w:id="664"/>
    <w:bookmarkStart w:name="z679" w:id="665"/>
    <w:p>
      <w:pPr>
        <w:spacing w:after="0"/>
        <w:ind w:left="0"/>
        <w:jc w:val="both"/>
      </w:pPr>
      <w:r>
        <w:rPr>
          <w:rFonts w:ascii="Times New Roman"/>
          <w:b w:val="false"/>
          <w:i w:val="false"/>
          <w:color w:val="000000"/>
          <w:sz w:val="28"/>
        </w:rPr>
        <w:t>
      41)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665"/>
    <w:bookmarkStart w:name="z680" w:id="666"/>
    <w:p>
      <w:pPr>
        <w:spacing w:after="0"/>
        <w:ind w:left="0"/>
        <w:jc w:val="both"/>
      </w:pPr>
      <w:r>
        <w:rPr>
          <w:rFonts w:ascii="Times New Roman"/>
          <w:b w:val="false"/>
          <w:i w:val="false"/>
          <w:color w:val="000000"/>
          <w:sz w:val="28"/>
        </w:rPr>
        <w:t>
      17. "Оңтүстікқазжерқойнауы" ӨД құқықтары мен міндеттері:</w:t>
      </w:r>
    </w:p>
    <w:bookmarkEnd w:id="666"/>
    <w:bookmarkStart w:name="z681" w:id="667"/>
    <w:p>
      <w:pPr>
        <w:spacing w:after="0"/>
        <w:ind w:left="0"/>
        <w:jc w:val="both"/>
      </w:pPr>
      <w:r>
        <w:rPr>
          <w:rFonts w:ascii="Times New Roman"/>
          <w:b w:val="false"/>
          <w:i w:val="false"/>
          <w:color w:val="000000"/>
          <w:sz w:val="28"/>
        </w:rPr>
        <w:t>
      "Оңтүстікқазжерқойнауы" ӨД-нің мыналарға:</w:t>
      </w:r>
    </w:p>
    <w:bookmarkEnd w:id="667"/>
    <w:bookmarkStart w:name="z682" w:id="668"/>
    <w:p>
      <w:pPr>
        <w:spacing w:after="0"/>
        <w:ind w:left="0"/>
        <w:jc w:val="both"/>
      </w:pPr>
      <w:r>
        <w:rPr>
          <w:rFonts w:ascii="Times New Roman"/>
          <w:b w:val="false"/>
          <w:i w:val="false"/>
          <w:color w:val="000000"/>
          <w:sz w:val="28"/>
        </w:rPr>
        <w:t>
      1) өз құзыреті шегінде бұйрықтар шығаруға;</w:t>
      </w:r>
    </w:p>
    <w:bookmarkEnd w:id="668"/>
    <w:bookmarkStart w:name="z683" w:id="669"/>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сұратуға және алуға;</w:t>
      </w:r>
    </w:p>
    <w:bookmarkEnd w:id="669"/>
    <w:bookmarkStart w:name="z684" w:id="670"/>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bookmarkEnd w:id="670"/>
    <w:bookmarkStart w:name="z685" w:id="671"/>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bookmarkEnd w:id="671"/>
    <w:bookmarkStart w:name="z686" w:id="672"/>
    <w:p>
      <w:pPr>
        <w:spacing w:after="0"/>
        <w:ind w:left="0"/>
        <w:jc w:val="both"/>
      </w:pPr>
      <w:r>
        <w:rPr>
          <w:rFonts w:ascii="Times New Roman"/>
          <w:b w:val="false"/>
          <w:i w:val="false"/>
          <w:color w:val="000000"/>
          <w:sz w:val="28"/>
        </w:rPr>
        <w:t>
      5) "Оңтүстікқазжерқойнауы" ӨД қызметінің басшылық ететін бағыттары бойынша консультативтік-кеңесші органдарын (жұмыс топтарын, комиссияларды, кеңестерді) құру жөнінде ұсыныстар енгізуге;</w:t>
      </w:r>
    </w:p>
    <w:bookmarkEnd w:id="672"/>
    <w:bookmarkStart w:name="z687" w:id="673"/>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bookmarkEnd w:id="673"/>
    <w:bookmarkStart w:name="z688" w:id="674"/>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асыруға құқығы бар.</w:t>
      </w:r>
    </w:p>
    <w:bookmarkEnd w:id="674"/>
    <w:bookmarkStart w:name="z689" w:id="675"/>
    <w:p>
      <w:pPr>
        <w:spacing w:after="0"/>
        <w:ind w:left="0"/>
        <w:jc w:val="both"/>
      </w:pPr>
      <w:r>
        <w:rPr>
          <w:rFonts w:ascii="Times New Roman"/>
          <w:b w:val="false"/>
          <w:i w:val="false"/>
          <w:color w:val="000000"/>
          <w:sz w:val="28"/>
        </w:rPr>
        <w:t>
      "Оңтүстікқазжерқойнауы" ӨД міндеттеріне:</w:t>
      </w:r>
    </w:p>
    <w:bookmarkEnd w:id="675"/>
    <w:bookmarkStart w:name="z690" w:id="676"/>
    <w:p>
      <w:pPr>
        <w:spacing w:after="0"/>
        <w:ind w:left="0"/>
        <w:jc w:val="both"/>
      </w:pPr>
      <w:r>
        <w:rPr>
          <w:rFonts w:ascii="Times New Roman"/>
          <w:b w:val="false"/>
          <w:i w:val="false"/>
          <w:color w:val="000000"/>
          <w:sz w:val="28"/>
        </w:rPr>
        <w:t>
      1) "Оңтүстікқазжерқойнауы" ӨД-ге жүктелген міндеттер мен қызметтерді іске асыруды қамтамасыз ету;</w:t>
      </w:r>
    </w:p>
    <w:bookmarkEnd w:id="676"/>
    <w:bookmarkStart w:name="z691" w:id="67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677"/>
    <w:bookmarkStart w:name="z692" w:id="678"/>
    <w:p>
      <w:pPr>
        <w:spacing w:after="0"/>
        <w:ind w:left="0"/>
        <w:jc w:val="both"/>
      </w:pPr>
      <w:r>
        <w:rPr>
          <w:rFonts w:ascii="Times New Roman"/>
          <w:b w:val="false"/>
          <w:i w:val="false"/>
          <w:color w:val="000000"/>
          <w:sz w:val="28"/>
        </w:rPr>
        <w:t>
      3) "Оңтүстікқазжерқойнауы" ӨД теңгеріміндегі мемлекеттік меншіктің сақталуын қамтамасыз ету;</w:t>
      </w:r>
    </w:p>
    <w:bookmarkEnd w:id="678"/>
    <w:bookmarkStart w:name="z693" w:id="679"/>
    <w:p>
      <w:pPr>
        <w:spacing w:after="0"/>
        <w:ind w:left="0"/>
        <w:jc w:val="both"/>
      </w:pPr>
      <w:r>
        <w:rPr>
          <w:rFonts w:ascii="Times New Roman"/>
          <w:b w:val="false"/>
          <w:i w:val="false"/>
          <w:color w:val="000000"/>
          <w:sz w:val="28"/>
        </w:rPr>
        <w:t>
      4) бухгалтерлік есепті жүргізу;</w:t>
      </w:r>
    </w:p>
    <w:bookmarkEnd w:id="679"/>
    <w:bookmarkStart w:name="z694" w:id="680"/>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680"/>
    <w:bookmarkStart w:name="z695" w:id="681"/>
    <w:p>
      <w:pPr>
        <w:spacing w:after="0"/>
        <w:ind w:left="0"/>
        <w:jc w:val="both"/>
      </w:pPr>
      <w:r>
        <w:rPr>
          <w:rFonts w:ascii="Times New Roman"/>
          <w:b w:val="false"/>
          <w:i w:val="false"/>
          <w:color w:val="000000"/>
          <w:sz w:val="28"/>
        </w:rPr>
        <w:t>
      6) "Оңтүстікқазжерқойнауы" ӨД-ге бөлінген бюджеттік қаражатты толық, уақтылы және тиімді пайдалануды қамтамасыз ету;</w:t>
      </w:r>
    </w:p>
    <w:bookmarkEnd w:id="681"/>
    <w:bookmarkStart w:name="z696" w:id="682"/>
    <w:p>
      <w:pPr>
        <w:spacing w:after="0"/>
        <w:ind w:left="0"/>
        <w:jc w:val="both"/>
      </w:pPr>
      <w:r>
        <w:rPr>
          <w:rFonts w:ascii="Times New Roman"/>
          <w:b w:val="false"/>
          <w:i w:val="false"/>
          <w:color w:val="000000"/>
          <w:sz w:val="28"/>
        </w:rPr>
        <w:t>
      7) мемлекеттік сатып алу рәсімдерін "Мемлекеттік сатып алу туралы" Қазақстан Республикасының Заңына сәйкес жүргізу кіреді.</w:t>
      </w:r>
    </w:p>
    <w:bookmarkEnd w:id="682"/>
    <w:bookmarkStart w:name="z697" w:id="683"/>
    <w:p>
      <w:pPr>
        <w:spacing w:after="0"/>
        <w:ind w:left="0"/>
        <w:jc w:val="left"/>
      </w:pPr>
      <w:r>
        <w:rPr>
          <w:rFonts w:ascii="Times New Roman"/>
          <w:b/>
          <w:i w:val="false"/>
          <w:color w:val="000000"/>
        </w:rPr>
        <w:t xml:space="preserve"> 3-тарау. "Оңтүстікқазжерқойнауы" ӨД қызметін ұйымдастыру</w:t>
      </w:r>
    </w:p>
    <w:bookmarkEnd w:id="683"/>
    <w:bookmarkStart w:name="z698" w:id="684"/>
    <w:p>
      <w:pPr>
        <w:spacing w:after="0"/>
        <w:ind w:left="0"/>
        <w:jc w:val="both"/>
      </w:pPr>
      <w:r>
        <w:rPr>
          <w:rFonts w:ascii="Times New Roman"/>
          <w:b w:val="false"/>
          <w:i w:val="false"/>
          <w:color w:val="000000"/>
          <w:sz w:val="28"/>
        </w:rPr>
        <w:t>
      18. "Оңтүстікқазжерқойнауы" ӨД басшылықты "Оңтүстікқазжерқойнауы" ӨД жүктелген міндеттердің орындалуына және өзінің функцияларын жүзеге асыруға дербес жауапты болады.</w:t>
      </w:r>
    </w:p>
    <w:bookmarkEnd w:id="684"/>
    <w:bookmarkStart w:name="z699" w:id="685"/>
    <w:p>
      <w:pPr>
        <w:spacing w:after="0"/>
        <w:ind w:left="0"/>
        <w:jc w:val="both"/>
      </w:pPr>
      <w:r>
        <w:rPr>
          <w:rFonts w:ascii="Times New Roman"/>
          <w:b w:val="false"/>
          <w:i w:val="false"/>
          <w:color w:val="000000"/>
          <w:sz w:val="28"/>
        </w:rPr>
        <w:t>
      19. "Оңтүстікқазжерқойнауы" ӨД Министрліктің жауапты хатшысымен қызметке тағайындалатын және қызметтен босатылатын басшы басқарады.</w:t>
      </w:r>
    </w:p>
    <w:bookmarkEnd w:id="685"/>
    <w:bookmarkStart w:name="z700" w:id="686"/>
    <w:p>
      <w:pPr>
        <w:spacing w:after="0"/>
        <w:ind w:left="0"/>
        <w:jc w:val="both"/>
      </w:pPr>
      <w:r>
        <w:rPr>
          <w:rFonts w:ascii="Times New Roman"/>
          <w:b w:val="false"/>
          <w:i w:val="false"/>
          <w:color w:val="000000"/>
          <w:sz w:val="28"/>
        </w:rPr>
        <w:t>
      20. Басшының Қазақстан Республикасы Индустрия және инфрақұрылымдық даму министрлігінің жауапты хатшысымен қызметке тағайындалатын және қызметтен босатылатын орынбасарлары бар.</w:t>
      </w:r>
    </w:p>
    <w:bookmarkEnd w:id="686"/>
    <w:bookmarkStart w:name="z701" w:id="687"/>
    <w:p>
      <w:pPr>
        <w:spacing w:after="0"/>
        <w:ind w:left="0"/>
        <w:jc w:val="both"/>
      </w:pPr>
      <w:r>
        <w:rPr>
          <w:rFonts w:ascii="Times New Roman"/>
          <w:b w:val="false"/>
          <w:i w:val="false"/>
          <w:color w:val="000000"/>
          <w:sz w:val="28"/>
        </w:rPr>
        <w:t>
      21. "Оңтүстікқазжерқойнауы" ӨД басшысы "Оңтүстікқазжерқойнауы" ӨД қызметіне жалпы басшылықты жүзеге асырады және "Оңтүстікқазжерқойнауы" ӨД жүктелген міндеттердің орындалуына және өз функцияларын оның жүзеге асыруына жауапты болады.</w:t>
      </w:r>
    </w:p>
    <w:bookmarkEnd w:id="687"/>
    <w:bookmarkStart w:name="z702" w:id="688"/>
    <w:p>
      <w:pPr>
        <w:spacing w:after="0"/>
        <w:ind w:left="0"/>
        <w:jc w:val="both"/>
      </w:pPr>
      <w:r>
        <w:rPr>
          <w:rFonts w:ascii="Times New Roman"/>
          <w:b w:val="false"/>
          <w:i w:val="false"/>
          <w:color w:val="000000"/>
          <w:sz w:val="28"/>
        </w:rPr>
        <w:t>
      22. "Оңтүстікқазжерқойнауы" ӨД басшысының өкілеттіктері:</w:t>
      </w:r>
    </w:p>
    <w:bookmarkEnd w:id="688"/>
    <w:bookmarkStart w:name="z703" w:id="689"/>
    <w:p>
      <w:pPr>
        <w:spacing w:after="0"/>
        <w:ind w:left="0"/>
        <w:jc w:val="both"/>
      </w:pPr>
      <w:r>
        <w:rPr>
          <w:rFonts w:ascii="Times New Roman"/>
          <w:b w:val="false"/>
          <w:i w:val="false"/>
          <w:color w:val="000000"/>
          <w:sz w:val="28"/>
        </w:rPr>
        <w:t>
      1) өз орынбасарларының және "Оңтүстікқазжерқойнауы" ӨД құрылымдық бөлімшелерінің міндеттері мен жауапкершілігін айқындайды;</w:t>
      </w:r>
    </w:p>
    <w:bookmarkEnd w:id="689"/>
    <w:bookmarkStart w:name="z704" w:id="690"/>
    <w:p>
      <w:pPr>
        <w:spacing w:after="0"/>
        <w:ind w:left="0"/>
        <w:jc w:val="both"/>
      </w:pPr>
      <w:r>
        <w:rPr>
          <w:rFonts w:ascii="Times New Roman"/>
          <w:b w:val="false"/>
          <w:i w:val="false"/>
          <w:color w:val="000000"/>
          <w:sz w:val="28"/>
        </w:rPr>
        <w:t>
      2) "Оңтүстікқазжерқойнауы" ӨД қызметкерлерін өз орынбасарларын қоспағанда, лауазымға тағайындайды және босатады;</w:t>
      </w:r>
    </w:p>
    <w:bookmarkEnd w:id="690"/>
    <w:bookmarkStart w:name="z705" w:id="691"/>
    <w:p>
      <w:pPr>
        <w:spacing w:after="0"/>
        <w:ind w:left="0"/>
        <w:jc w:val="both"/>
      </w:pPr>
      <w:r>
        <w:rPr>
          <w:rFonts w:ascii="Times New Roman"/>
          <w:b w:val="false"/>
          <w:i w:val="false"/>
          <w:color w:val="000000"/>
          <w:sz w:val="28"/>
        </w:rPr>
        <w:t>
      3) "Оңтүстікқазжерқойнауы" ӨД қызметкерлеріне өз орынбасарларын тәртіптік жаза мен көтермелеу шараларын қолданады;</w:t>
      </w:r>
    </w:p>
    <w:bookmarkEnd w:id="691"/>
    <w:bookmarkStart w:name="z706" w:id="692"/>
    <w:p>
      <w:pPr>
        <w:spacing w:after="0"/>
        <w:ind w:left="0"/>
        <w:jc w:val="both"/>
      </w:pPr>
      <w:r>
        <w:rPr>
          <w:rFonts w:ascii="Times New Roman"/>
          <w:b w:val="false"/>
          <w:i w:val="false"/>
          <w:color w:val="000000"/>
          <w:sz w:val="28"/>
        </w:rPr>
        <w:t>
      4) "Оңтүстікқазжерқойнауы" ӨД мүддесін басқа мемлекеттік органдар мен өзге де ұйымдарда білдіреді;</w:t>
      </w:r>
    </w:p>
    <w:bookmarkEnd w:id="692"/>
    <w:bookmarkStart w:name="z707" w:id="693"/>
    <w:p>
      <w:pPr>
        <w:spacing w:after="0"/>
        <w:ind w:left="0"/>
        <w:jc w:val="both"/>
      </w:pPr>
      <w:r>
        <w:rPr>
          <w:rFonts w:ascii="Times New Roman"/>
          <w:b w:val="false"/>
          <w:i w:val="false"/>
          <w:color w:val="000000"/>
          <w:sz w:val="28"/>
        </w:rPr>
        <w:t>
      5) "Оңтүстікқазжерқойнауы" ӨД бұйрықтарына қол қояды;</w:t>
      </w:r>
    </w:p>
    <w:bookmarkEnd w:id="693"/>
    <w:bookmarkStart w:name="z708" w:id="694"/>
    <w:p>
      <w:pPr>
        <w:spacing w:after="0"/>
        <w:ind w:left="0"/>
        <w:jc w:val="both"/>
      </w:pPr>
      <w:r>
        <w:rPr>
          <w:rFonts w:ascii="Times New Roman"/>
          <w:b w:val="false"/>
          <w:i w:val="false"/>
          <w:color w:val="000000"/>
          <w:sz w:val="28"/>
        </w:rPr>
        <w:t>
      6) "Оңтүстікқазжерқойнауы" ӨД жұмыс жоспарын бекітеді;</w:t>
      </w:r>
    </w:p>
    <w:bookmarkEnd w:id="694"/>
    <w:bookmarkStart w:name="z709" w:id="695"/>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695"/>
    <w:bookmarkStart w:name="z710" w:id="696"/>
    <w:p>
      <w:pPr>
        <w:spacing w:after="0"/>
        <w:ind w:left="0"/>
        <w:jc w:val="both"/>
      </w:pPr>
      <w:r>
        <w:rPr>
          <w:rFonts w:ascii="Times New Roman"/>
          <w:b w:val="false"/>
          <w:i w:val="false"/>
          <w:color w:val="000000"/>
          <w:sz w:val="28"/>
        </w:rPr>
        <w:t>
      "Оңтүстікқазжерқойнауы" ӨД басшысы болмаған кезеңде оның өкілеттіктерін Министрліктің жауапты хатшысының бұйрығына сәйкес оны алмастыратын тұлға жүзеге асырады.</w:t>
      </w:r>
    </w:p>
    <w:bookmarkEnd w:id="696"/>
    <w:bookmarkStart w:name="z711" w:id="697"/>
    <w:p>
      <w:pPr>
        <w:spacing w:after="0"/>
        <w:ind w:left="0"/>
        <w:jc w:val="both"/>
      </w:pPr>
      <w:r>
        <w:rPr>
          <w:rFonts w:ascii="Times New Roman"/>
          <w:b w:val="false"/>
          <w:i w:val="false"/>
          <w:color w:val="000000"/>
          <w:sz w:val="28"/>
        </w:rPr>
        <w:t>
      23. "Оңтүстікқазжерқойнауы" ӨД басшысы өз орынбасарларының, құрылымдық бөлімшілердің басшылары мен "Оңтүстікқазжерқойнауы" ӨД қызметкерлерінің міндеттерін айқындайды.</w:t>
      </w:r>
    </w:p>
    <w:bookmarkEnd w:id="697"/>
    <w:bookmarkStart w:name="z712" w:id="698"/>
    <w:p>
      <w:pPr>
        <w:spacing w:after="0"/>
        <w:ind w:left="0"/>
        <w:jc w:val="both"/>
      </w:pPr>
      <w:r>
        <w:rPr>
          <w:rFonts w:ascii="Times New Roman"/>
          <w:b w:val="false"/>
          <w:i w:val="false"/>
          <w:color w:val="000000"/>
          <w:sz w:val="28"/>
        </w:rPr>
        <w:t>
      24. "Оңтүстікқазжерқойнауы" ӨД басшысы орынбасарлары:</w:t>
      </w:r>
    </w:p>
    <w:bookmarkEnd w:id="698"/>
    <w:bookmarkStart w:name="z713" w:id="699"/>
    <w:p>
      <w:pPr>
        <w:spacing w:after="0"/>
        <w:ind w:left="0"/>
        <w:jc w:val="both"/>
      </w:pPr>
      <w:r>
        <w:rPr>
          <w:rFonts w:ascii="Times New Roman"/>
          <w:b w:val="false"/>
          <w:i w:val="false"/>
          <w:color w:val="000000"/>
          <w:sz w:val="28"/>
        </w:rPr>
        <w:t>
      1) өз өкілеттіктері шегінде "Оңтүстікқазжерқойнауы" ӨД-нің құрылымдық бөлімшелерінің қызметін үйлестіреді;</w:t>
      </w:r>
    </w:p>
    <w:bookmarkEnd w:id="699"/>
    <w:bookmarkStart w:name="z714" w:id="700"/>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700"/>
    <w:bookmarkStart w:name="z715" w:id="701"/>
    <w:p>
      <w:pPr>
        <w:spacing w:after="0"/>
        <w:ind w:left="0"/>
        <w:jc w:val="left"/>
      </w:pPr>
      <w:r>
        <w:rPr>
          <w:rFonts w:ascii="Times New Roman"/>
          <w:b/>
          <w:i w:val="false"/>
          <w:color w:val="000000"/>
        </w:rPr>
        <w:t xml:space="preserve"> 4-тарау. "Оңтүстікқазжерқойнауы" ӨД мүлкі</w:t>
      </w:r>
    </w:p>
    <w:bookmarkEnd w:id="701"/>
    <w:bookmarkStart w:name="z716" w:id="702"/>
    <w:p>
      <w:pPr>
        <w:spacing w:after="0"/>
        <w:ind w:left="0"/>
        <w:jc w:val="both"/>
      </w:pPr>
      <w:r>
        <w:rPr>
          <w:rFonts w:ascii="Times New Roman"/>
          <w:b w:val="false"/>
          <w:i w:val="false"/>
          <w:color w:val="000000"/>
          <w:sz w:val="28"/>
        </w:rPr>
        <w:t>
      25. "Оңтүстікқазжерқойнауы" ӨД шұғыл басқару құқығында оқшауланған мүлкі бар. "Оңтүстікқазжерқойнауы" ӨД мүлкі оған мемлекетпен тапсырылған мүлік есебінен қалыптасады және "Оңтүстікқазжерқойнауы" ӨД балансында олардың құны көрсетілетін негізгі қор мен айналым қаражатынан, сондай-ақ өзге де мүліктен тұрады.</w:t>
      </w:r>
    </w:p>
    <w:bookmarkEnd w:id="702"/>
    <w:bookmarkStart w:name="z717" w:id="703"/>
    <w:p>
      <w:pPr>
        <w:spacing w:after="0"/>
        <w:ind w:left="0"/>
        <w:jc w:val="both"/>
      </w:pPr>
      <w:r>
        <w:rPr>
          <w:rFonts w:ascii="Times New Roman"/>
          <w:b w:val="false"/>
          <w:i w:val="false"/>
          <w:color w:val="000000"/>
          <w:sz w:val="28"/>
        </w:rPr>
        <w:t>
      26. "Оңтүстікқазжерқойнауы" ӨД бекітілген мүлік республикалық меншікке жатады.</w:t>
      </w:r>
    </w:p>
    <w:bookmarkEnd w:id="703"/>
    <w:bookmarkStart w:name="z718" w:id="704"/>
    <w:p>
      <w:pPr>
        <w:spacing w:after="0"/>
        <w:ind w:left="0"/>
        <w:jc w:val="both"/>
      </w:pPr>
      <w:r>
        <w:rPr>
          <w:rFonts w:ascii="Times New Roman"/>
          <w:b w:val="false"/>
          <w:i w:val="false"/>
          <w:color w:val="000000"/>
          <w:sz w:val="28"/>
        </w:rPr>
        <w:t>
      27. Егер заңда өзгеше көзделмесе, "Оңтүстікқазжерқойнауы"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704"/>
    <w:bookmarkStart w:name="z719" w:id="705"/>
    <w:p>
      <w:pPr>
        <w:spacing w:after="0"/>
        <w:ind w:left="0"/>
        <w:jc w:val="left"/>
      </w:pPr>
      <w:r>
        <w:rPr>
          <w:rFonts w:ascii="Times New Roman"/>
          <w:b/>
          <w:i w:val="false"/>
          <w:color w:val="000000"/>
        </w:rPr>
        <w:t xml:space="preserve"> 5-тарау. "Оңтүстікқазжерқойнауы" ӨД қайта ұйымдастыру және тарату</w:t>
      </w:r>
    </w:p>
    <w:bookmarkEnd w:id="705"/>
    <w:bookmarkStart w:name="z720" w:id="706"/>
    <w:p>
      <w:pPr>
        <w:spacing w:after="0"/>
        <w:ind w:left="0"/>
        <w:jc w:val="both"/>
      </w:pPr>
      <w:r>
        <w:rPr>
          <w:rFonts w:ascii="Times New Roman"/>
          <w:b w:val="false"/>
          <w:i w:val="false"/>
          <w:color w:val="000000"/>
          <w:sz w:val="28"/>
        </w:rPr>
        <w:t>
      28. "Оңтүстікқазжерқойнауы" ӨД қайта ұйымдастыру және тарату Қазақстан Республикасының заңнамасына сәйкес жүзеге асырылады.</w:t>
      </w:r>
    </w:p>
    <w:bookmarkEnd w:id="7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