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c733" w14:textId="b52c7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2019 жылғы 25 шілдедегі № 9 бұйрығы.</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 республикалық мемлекеттік мекемесінің ережесі;</w:t>
      </w:r>
    </w:p>
    <w:bookmarkEnd w:id="2"/>
    <w:bookmarkStart w:name="z4" w:id="3"/>
    <w:p>
      <w:pPr>
        <w:spacing w:after="0"/>
        <w:ind w:left="0"/>
        <w:jc w:val="both"/>
      </w:pPr>
      <w:r>
        <w:rPr>
          <w:rFonts w:ascii="Times New Roman"/>
          <w:b w:val="false"/>
          <w:i w:val="false"/>
          <w:color w:val="000000"/>
          <w:sz w:val="28"/>
        </w:rPr>
        <w:t>
      2) осы бұйрыққа 2-қосымшаға сәйкес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ережесі;</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ережесі;</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ережесі;</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ережесі;</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ережесі;</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ережесі;</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13"/>
    <w:bookmarkStart w:name="z15"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bookmarkEnd w:id="14"/>
    <w:bookmarkStart w:name="z16" w:id="15"/>
    <w:p>
      <w:pPr>
        <w:spacing w:after="0"/>
        <w:ind w:left="0"/>
        <w:jc w:val="both"/>
      </w:pPr>
      <w:r>
        <w:rPr>
          <w:rFonts w:ascii="Times New Roman"/>
          <w:b w:val="false"/>
          <w:i w:val="false"/>
          <w:color w:val="000000"/>
          <w:sz w:val="28"/>
        </w:rPr>
        <w:t xml:space="preserve">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bookmarkEnd w:id="15"/>
    <w:bookmarkStart w:name="z17" w:id="16"/>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ережесі;</w:t>
      </w:r>
    </w:p>
    <w:bookmarkEnd w:id="16"/>
    <w:bookmarkStart w:name="z18" w:id="17"/>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bookmarkEnd w:id="17"/>
    <w:bookmarkStart w:name="z19" w:id="18"/>
    <w:p>
      <w:pPr>
        <w:spacing w:after="0"/>
        <w:ind w:left="0"/>
        <w:jc w:val="both"/>
      </w:pPr>
      <w:r>
        <w:rPr>
          <w:rFonts w:ascii="Times New Roman"/>
          <w:b w:val="false"/>
          <w:i w:val="false"/>
          <w:color w:val="000000"/>
          <w:sz w:val="28"/>
        </w:rPr>
        <w:t xml:space="preserve">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w:t>
      </w:r>
    </w:p>
    <w:bookmarkEnd w:id="18"/>
    <w:bookmarkStart w:name="z20" w:id="19"/>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19"/>
    <w:p>
      <w:pPr>
        <w:spacing w:after="0"/>
        <w:ind w:left="0"/>
        <w:jc w:val="both"/>
      </w:pPr>
      <w:r>
        <w:rPr>
          <w:rFonts w:ascii="Times New Roman"/>
          <w:b w:val="false"/>
          <w:i w:val="false"/>
          <w:color w:val="000000"/>
          <w:sz w:val="28"/>
        </w:rPr>
        <w:t>
      19) осы бұйрыққа 19-қосымшаға сәйкес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20) осы бұйрыққа 20-қосымшаға сәйкес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мекемесінің ережесі;</w:t>
      </w:r>
    </w:p>
    <w:p>
      <w:pPr>
        <w:spacing w:after="0"/>
        <w:ind w:left="0"/>
        <w:jc w:val="both"/>
      </w:pPr>
      <w:r>
        <w:rPr>
          <w:rFonts w:ascii="Times New Roman"/>
          <w:b w:val="false"/>
          <w:i w:val="false"/>
          <w:color w:val="000000"/>
          <w:sz w:val="28"/>
        </w:rPr>
        <w:t>
      21) осы бұйрыққа 21-қосымшаға сәйкес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мекемесінің ережесі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енгізіледі - ҚР Сауда және интеграция министрінің 29.11.2019 </w:t>
      </w:r>
      <w:r>
        <w:rPr>
          <w:rFonts w:ascii="Times New Roman"/>
          <w:b w:val="false"/>
          <w:i w:val="false"/>
          <w:color w:val="ff0000"/>
          <w:sz w:val="28"/>
        </w:rPr>
        <w:t>№ 118</w:t>
      </w:r>
      <w:r>
        <w:rPr>
          <w:rFonts w:ascii="Times New Roman"/>
          <w:b w:val="false"/>
          <w:i w:val="false"/>
          <w:color w:val="ff0000"/>
          <w:sz w:val="28"/>
        </w:rPr>
        <w:t xml:space="preserve">; 12.07.2022 </w:t>
      </w:r>
      <w:r>
        <w:rPr>
          <w:rFonts w:ascii="Times New Roman"/>
          <w:b w:val="false"/>
          <w:i w:val="false"/>
          <w:color w:val="000000"/>
          <w:sz w:val="28"/>
        </w:rPr>
        <w:t>№ 284-НҚ</w:t>
      </w:r>
      <w:r>
        <w:rPr>
          <w:rFonts w:ascii="Times New Roman"/>
          <w:b w:val="false"/>
          <w:i w:val="false"/>
          <w:color w:val="ff0000"/>
          <w:sz w:val="28"/>
        </w:rPr>
        <w:t xml:space="preserve">; 28.12.2022 </w:t>
      </w:r>
      <w:r>
        <w:rPr>
          <w:rFonts w:ascii="Times New Roman"/>
          <w:b w:val="false"/>
          <w:i w:val="false"/>
          <w:color w:val="000000"/>
          <w:sz w:val="28"/>
        </w:rPr>
        <w:t>№ 499-НҚ</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 Техникалық peттеу және метрология комитеті" республикалық мемлекеттік мекемесінің және оның aумақтық бөлімшелерінің ережелерін бекіту туралы" Қазақстан Республикасы Индустрия және инфрақұрылымдық даму министрінің 2019 жылғы 11 ақпандағы № 69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0"/>
    <w:bookmarkStart w:name="z22" w:id="21"/>
    <w:p>
      <w:pPr>
        <w:spacing w:after="0"/>
        <w:ind w:left="0"/>
        <w:jc w:val="both"/>
      </w:pPr>
      <w:r>
        <w:rPr>
          <w:rFonts w:ascii="Times New Roman"/>
          <w:b w:val="false"/>
          <w:i w:val="false"/>
          <w:color w:val="000000"/>
          <w:sz w:val="28"/>
        </w:rPr>
        <w:t>
      3. Қазақстан Республикасы Сауда және интеграция министрлігінің Техникалық реттеу және метрология комитеті:</w:t>
      </w:r>
    </w:p>
    <w:bookmarkEnd w:id="21"/>
    <w:bookmarkStart w:name="z23" w:id="22"/>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"Заңнама және құқықтық ақпарат институты" шаруашылық жүргізу құқығындағы республикалық мемлекеттік кәсіпорнына жіберуді;</w:t>
      </w:r>
    </w:p>
    <w:bookmarkEnd w:id="22"/>
    <w:bookmarkStart w:name="z24" w:id="23"/>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23"/>
    <w:bookmarkStart w:name="z25" w:id="2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Сауда және интеграция вице-министріне жүктелсін.</w:t>
      </w:r>
    </w:p>
    <w:bookmarkEnd w:id="24"/>
    <w:bookmarkStart w:name="z26" w:id="25"/>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Кушукова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1-қосымша</w:t>
            </w:r>
          </w:p>
        </w:tc>
      </w:tr>
    </w:tbl>
    <w:bookmarkStart w:name="z28" w:id="2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 республикалық мемлекеттік мекемесінің ережесі</w:t>
      </w:r>
    </w:p>
    <w:bookmarkEnd w:id="26"/>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093" w:id="27"/>
    <w:p>
      <w:pPr>
        <w:spacing w:after="0"/>
        <w:ind w:left="0"/>
        <w:jc w:val="left"/>
      </w:pPr>
      <w:r>
        <w:rPr>
          <w:rFonts w:ascii="Times New Roman"/>
          <w:b/>
          <w:i w:val="false"/>
          <w:color w:val="000000"/>
        </w:rPr>
        <w:t xml:space="preserve"> 1-тарау. Жалпы ережелер</w:t>
      </w:r>
    </w:p>
    <w:bookmarkEnd w:id="27"/>
    <w:bookmarkStart w:name="z1094" w:id="28"/>
    <w:p>
      <w:pPr>
        <w:spacing w:after="0"/>
        <w:ind w:left="0"/>
        <w:jc w:val="both"/>
      </w:pPr>
      <w:r>
        <w:rPr>
          <w:rFonts w:ascii="Times New Roman"/>
          <w:b w:val="false"/>
          <w:i w:val="false"/>
          <w:color w:val="000000"/>
          <w:sz w:val="28"/>
        </w:rPr>
        <w:t>
      1. "Қазақстан Республикасы Сауда және интеграция министрлігінің Техникалық реттеу және метрология комитеті" республикалық мемлекеттік мекемесі (бұдан әрі – Комитет) Қазақстан Республикасы Сауда және интеграция министрлігінің техникалық реттеу, стандарттау және өлшем бірлігін қамтамасыз ету салаларындағы басшылықты, Қазақстан Республикасының сәйкестікті бағалау саласындағы аккредиттеу туралы заңнамасын жүзеге асыратын ведомствосы болып табылады.</w:t>
      </w:r>
    </w:p>
    <w:bookmarkEnd w:id="28"/>
    <w:bookmarkStart w:name="z1095" w:id="29"/>
    <w:p>
      <w:pPr>
        <w:spacing w:after="0"/>
        <w:ind w:left="0"/>
        <w:jc w:val="both"/>
      </w:pPr>
      <w:r>
        <w:rPr>
          <w:rFonts w:ascii="Times New Roman"/>
          <w:b w:val="false"/>
          <w:i w:val="false"/>
          <w:color w:val="000000"/>
          <w:sz w:val="28"/>
        </w:rPr>
        <w:t xml:space="preserve">
      2. Комитет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9"/>
    <w:bookmarkStart w:name="z1096" w:id="30"/>
    <w:p>
      <w:pPr>
        <w:spacing w:after="0"/>
        <w:ind w:left="0"/>
        <w:jc w:val="both"/>
      </w:pPr>
      <w:r>
        <w:rPr>
          <w:rFonts w:ascii="Times New Roman"/>
          <w:b w:val="false"/>
          <w:i w:val="false"/>
          <w:color w:val="000000"/>
          <w:sz w:val="28"/>
        </w:rPr>
        <w:t>
      3. Комитет мемлекеттiк мекеменің ұйымдық-құқықтық нысанындағы заңды тұлға болып табылады, қазақ тiлінде өз атауы бар мөрi мен мөртабандары, белгiленген үлгiдегi бланкiлерi, Қазақстан Республикасының заңнамасына сәйкес қазынашылық органдарда шоттары бар.</w:t>
      </w:r>
    </w:p>
    <w:bookmarkEnd w:id="30"/>
    <w:bookmarkStart w:name="z1097" w:id="31"/>
    <w:p>
      <w:pPr>
        <w:spacing w:after="0"/>
        <w:ind w:left="0"/>
        <w:jc w:val="both"/>
      </w:pPr>
      <w:r>
        <w:rPr>
          <w:rFonts w:ascii="Times New Roman"/>
          <w:b w:val="false"/>
          <w:i w:val="false"/>
          <w:color w:val="000000"/>
          <w:sz w:val="28"/>
        </w:rPr>
        <w:t>
      4. Комитет өз атынан азаматтық-құқықтық қатынастарға түседi.</w:t>
      </w:r>
    </w:p>
    <w:bookmarkEnd w:id="31"/>
    <w:bookmarkStart w:name="z1098" w:id="32"/>
    <w:p>
      <w:pPr>
        <w:spacing w:after="0"/>
        <w:ind w:left="0"/>
        <w:jc w:val="both"/>
      </w:pPr>
      <w:r>
        <w:rPr>
          <w:rFonts w:ascii="Times New Roman"/>
          <w:b w:val="false"/>
          <w:i w:val="false"/>
          <w:color w:val="000000"/>
          <w:sz w:val="28"/>
        </w:rPr>
        <w:t>
      5. Комитет, егер оған Қазақстан Республикасының заңнамасына сәйкес уәкiлеттiк берілген болса, мемлекет атынан азаматтық-құқықтық қатынастардың тарапы бола алады.</w:t>
      </w:r>
    </w:p>
    <w:bookmarkEnd w:id="32"/>
    <w:bookmarkStart w:name="z1099" w:id="33"/>
    <w:p>
      <w:pPr>
        <w:spacing w:after="0"/>
        <w:ind w:left="0"/>
        <w:jc w:val="both"/>
      </w:pPr>
      <w:r>
        <w:rPr>
          <w:rFonts w:ascii="Times New Roman"/>
          <w:b w:val="false"/>
          <w:i w:val="false"/>
          <w:color w:val="000000"/>
          <w:sz w:val="28"/>
        </w:rPr>
        <w:t>
      6. Комитет заңнамамен белгіленген тәртіпте өз құзыретіндегі мәселелер бойынша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33"/>
    <w:bookmarkStart w:name="z1100" w:id="34"/>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34"/>
    <w:bookmarkStart w:name="z1101" w:id="35"/>
    <w:p>
      <w:pPr>
        <w:spacing w:after="0"/>
        <w:ind w:left="0"/>
        <w:jc w:val="both"/>
      </w:pPr>
      <w:r>
        <w:rPr>
          <w:rFonts w:ascii="Times New Roman"/>
          <w:b w:val="false"/>
          <w:i w:val="false"/>
          <w:color w:val="000000"/>
          <w:sz w:val="28"/>
        </w:rPr>
        <w:t>
      8. Комитеттің орналасқан орны: Қазақстан Республикасы, 010000, Нұр-Сұлтан қаласы, Есіл ауданы, Мәңгілік Ел даңғылы, 11-үй, "Эталон орталығы" ғимараты.</w:t>
      </w:r>
    </w:p>
    <w:bookmarkEnd w:id="35"/>
    <w:bookmarkStart w:name="z1102" w:id="36"/>
    <w:p>
      <w:pPr>
        <w:spacing w:after="0"/>
        <w:ind w:left="0"/>
        <w:jc w:val="both"/>
      </w:pPr>
      <w:r>
        <w:rPr>
          <w:rFonts w:ascii="Times New Roman"/>
          <w:b w:val="false"/>
          <w:i w:val="false"/>
          <w:color w:val="000000"/>
          <w:sz w:val="28"/>
        </w:rPr>
        <w:t>
      9. Комитеттің толық атауы:</w:t>
      </w:r>
    </w:p>
    <w:bookmarkEnd w:id="36"/>
    <w:bookmarkStart w:name="z1103" w:id="3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 республикалық мемлекеттік мекемесі;</w:t>
      </w:r>
    </w:p>
    <w:bookmarkEnd w:id="37"/>
    <w:bookmarkStart w:name="z1104" w:id="38"/>
    <w:p>
      <w:pPr>
        <w:spacing w:after="0"/>
        <w:ind w:left="0"/>
        <w:jc w:val="both"/>
      </w:pPr>
      <w:r>
        <w:rPr>
          <w:rFonts w:ascii="Times New Roman"/>
          <w:b w:val="false"/>
          <w:i w:val="false"/>
          <w:color w:val="000000"/>
          <w:sz w:val="28"/>
        </w:rPr>
        <w:t>
      орыс тілінде - Республиканское государственное учреждение "Комитет технического регулирования и метрологии Министерства торговли и интеграции Республики Казахстан".</w:t>
      </w:r>
    </w:p>
    <w:bookmarkEnd w:id="38"/>
    <w:bookmarkStart w:name="z1105" w:id="3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39"/>
    <w:bookmarkStart w:name="z1106" w:id="40"/>
    <w:p>
      <w:pPr>
        <w:spacing w:after="0"/>
        <w:ind w:left="0"/>
        <w:jc w:val="both"/>
      </w:pPr>
      <w:r>
        <w:rPr>
          <w:rFonts w:ascii="Times New Roman"/>
          <w:b w:val="false"/>
          <w:i w:val="false"/>
          <w:color w:val="000000"/>
          <w:sz w:val="28"/>
        </w:rPr>
        <w:t>
      11. Комитеттің қызметiн қаржыландыру республикалық бюджеттен жүзеге асырылады.</w:t>
      </w:r>
    </w:p>
    <w:bookmarkEnd w:id="40"/>
    <w:bookmarkStart w:name="z1107" w:id="41"/>
    <w:p>
      <w:pPr>
        <w:spacing w:after="0"/>
        <w:ind w:left="0"/>
        <w:jc w:val="both"/>
      </w:pPr>
      <w:r>
        <w:rPr>
          <w:rFonts w:ascii="Times New Roman"/>
          <w:b w:val="false"/>
          <w:i w:val="false"/>
          <w:color w:val="000000"/>
          <w:sz w:val="28"/>
        </w:rPr>
        <w:t>
      12. Комитетке кәсiпкерлiк субъектiлерiмен Комитеттің функциялары болып табылатын мiндеттердi орындау тұрғысында шарттық қатынастарға түсуге жол берілмейді.</w:t>
      </w:r>
    </w:p>
    <w:bookmarkEnd w:id="41"/>
    <w:bookmarkStart w:name="z1108" w:id="42"/>
    <w:p>
      <w:pPr>
        <w:spacing w:after="0"/>
        <w:ind w:left="0"/>
        <w:jc w:val="both"/>
      </w:pPr>
      <w:r>
        <w:rPr>
          <w:rFonts w:ascii="Times New Roman"/>
          <w:b w:val="false"/>
          <w:i w:val="false"/>
          <w:color w:val="000000"/>
          <w:sz w:val="28"/>
        </w:rPr>
        <w:t>
      Егер Комитетке кiрiс әкелетiн қызметтi жүзеге асыру құқығы берiлсе, онда осындай қызметтен алынған кiрiстер республикалық бюджеттің кiрiсiне жiберiледi.</w:t>
      </w:r>
    </w:p>
    <w:bookmarkEnd w:id="42"/>
    <w:bookmarkStart w:name="z1109" w:id="43"/>
    <w:p>
      <w:pPr>
        <w:spacing w:after="0"/>
        <w:ind w:left="0"/>
        <w:jc w:val="left"/>
      </w:pPr>
      <w:r>
        <w:rPr>
          <w:rFonts w:ascii="Times New Roman"/>
          <w:b/>
          <w:i w:val="false"/>
          <w:color w:val="000000"/>
        </w:rPr>
        <w:t xml:space="preserve"> 2-тарау. Комитеттің мақсаттары, құқықтары мен міндеттері</w:t>
      </w:r>
    </w:p>
    <w:bookmarkEnd w:id="43"/>
    <w:bookmarkStart w:name="z1110" w:id="44"/>
    <w:p>
      <w:pPr>
        <w:spacing w:after="0"/>
        <w:ind w:left="0"/>
        <w:jc w:val="both"/>
      </w:pPr>
      <w:r>
        <w:rPr>
          <w:rFonts w:ascii="Times New Roman"/>
          <w:b w:val="false"/>
          <w:i w:val="false"/>
          <w:color w:val="000000"/>
          <w:sz w:val="28"/>
        </w:rPr>
        <w:t>
      13. Мақсаттары: техникалық реттеу, стандарттау және өлшем бірлігін қамтамасыз ету, Қазақстан Республикасының сәйкестікті бағалау саласындағы аккредиттеу туралы заңнамасы саласындағы мемлекеттік саясатты іске асыру.</w:t>
      </w:r>
    </w:p>
    <w:bookmarkEnd w:id="44"/>
    <w:bookmarkStart w:name="z1111" w:id="45"/>
    <w:p>
      <w:pPr>
        <w:spacing w:after="0"/>
        <w:ind w:left="0"/>
        <w:jc w:val="both"/>
      </w:pPr>
      <w:r>
        <w:rPr>
          <w:rFonts w:ascii="Times New Roman"/>
          <w:b w:val="false"/>
          <w:i w:val="false"/>
          <w:color w:val="000000"/>
          <w:sz w:val="28"/>
        </w:rPr>
        <w:t>
      14. Құқықтары мен міндеттері:</w:t>
      </w:r>
    </w:p>
    <w:bookmarkEnd w:id="45"/>
    <w:bookmarkStart w:name="z1112" w:id="46"/>
    <w:p>
      <w:pPr>
        <w:spacing w:after="0"/>
        <w:ind w:left="0"/>
        <w:jc w:val="both"/>
      </w:pPr>
      <w:r>
        <w:rPr>
          <w:rFonts w:ascii="Times New Roman"/>
          <w:b w:val="false"/>
          <w:i w:val="false"/>
          <w:color w:val="000000"/>
          <w:sz w:val="28"/>
        </w:rPr>
        <w:t>
      1) өз құзыреті шегінде құқықтық актілер шығару;</w:t>
      </w:r>
    </w:p>
    <w:bookmarkEnd w:id="46"/>
    <w:bookmarkStart w:name="z1113" w:id="47"/>
    <w:p>
      <w:pPr>
        <w:spacing w:after="0"/>
        <w:ind w:left="0"/>
        <w:jc w:val="both"/>
      </w:pPr>
      <w:r>
        <w:rPr>
          <w:rFonts w:ascii="Times New Roman"/>
          <w:b w:val="false"/>
          <w:i w:val="false"/>
          <w:color w:val="000000"/>
          <w:sz w:val="28"/>
        </w:rPr>
        <w:t>
      2) Министрліктің құрылымдық бөлімшелерінен, мемлекеттік органдардан, ұйымдардан, олардың лауазымды тұлғаларынан қажетті ақпарат пен материалдарды сұрату және алу;</w:t>
      </w:r>
    </w:p>
    <w:bookmarkEnd w:id="47"/>
    <w:bookmarkStart w:name="z1114" w:id="48"/>
    <w:p>
      <w:pPr>
        <w:spacing w:after="0"/>
        <w:ind w:left="0"/>
        <w:jc w:val="both"/>
      </w:pPr>
      <w:r>
        <w:rPr>
          <w:rFonts w:ascii="Times New Roman"/>
          <w:b w:val="false"/>
          <w:i w:val="false"/>
          <w:color w:val="000000"/>
          <w:sz w:val="28"/>
        </w:rPr>
        <w:t>
      3) Қазақстан Республикасының заңнамасын жетілдіру жөнінде ұсыныстар енгізу;</w:t>
      </w:r>
    </w:p>
    <w:bookmarkEnd w:id="48"/>
    <w:bookmarkStart w:name="z1115" w:id="49"/>
    <w:p>
      <w:pPr>
        <w:spacing w:after="0"/>
        <w:ind w:left="0"/>
        <w:jc w:val="both"/>
      </w:pPr>
      <w:r>
        <w:rPr>
          <w:rFonts w:ascii="Times New Roman"/>
          <w:b w:val="false"/>
          <w:i w:val="false"/>
          <w:color w:val="000000"/>
          <w:sz w:val="28"/>
        </w:rPr>
        <w:t>
      4) Комитеттің құзыретіне кіретін мәселелер бойынша кеңестер, семинарлар, конференциялар, дөңгелек үстелдер, конкурстар және өзге де іс-шаралар өткізу;</w:t>
      </w:r>
    </w:p>
    <w:bookmarkEnd w:id="49"/>
    <w:bookmarkStart w:name="z1116" w:id="50"/>
    <w:p>
      <w:pPr>
        <w:spacing w:after="0"/>
        <w:ind w:left="0"/>
        <w:jc w:val="both"/>
      </w:pPr>
      <w:r>
        <w:rPr>
          <w:rFonts w:ascii="Times New Roman"/>
          <w:b w:val="false"/>
          <w:i w:val="false"/>
          <w:color w:val="000000"/>
          <w:sz w:val="28"/>
        </w:rPr>
        <w:t>
      5) жетекшілік ететін қызмет бағыттары бойынша консультативтік-кеңесші органдарды (жұмыс топтарын, комиссияларды, кеңестерді) құру;</w:t>
      </w:r>
    </w:p>
    <w:bookmarkEnd w:id="50"/>
    <w:bookmarkStart w:name="z1117" w:id="51"/>
    <w:p>
      <w:pPr>
        <w:spacing w:after="0"/>
        <w:ind w:left="0"/>
        <w:jc w:val="both"/>
      </w:pPr>
      <w:r>
        <w:rPr>
          <w:rFonts w:ascii="Times New Roman"/>
          <w:b w:val="false"/>
          <w:i w:val="false"/>
          <w:color w:val="000000"/>
          <w:sz w:val="28"/>
        </w:rPr>
        <w:t>
      6) өз құзыретіне жатқызылған мәселелер бойынша сараптамаларға қатысу үшін тиісті мамандарды тарту және қорытындылар беру;</w:t>
      </w:r>
    </w:p>
    <w:bookmarkEnd w:id="51"/>
    <w:bookmarkStart w:name="z1118" w:id="52"/>
    <w:p>
      <w:pPr>
        <w:spacing w:after="0"/>
        <w:ind w:left="0"/>
        <w:jc w:val="both"/>
      </w:pPr>
      <w:r>
        <w:rPr>
          <w:rFonts w:ascii="Times New Roman"/>
          <w:b w:val="false"/>
          <w:i w:val="false"/>
          <w:color w:val="000000"/>
          <w:sz w:val="28"/>
        </w:rPr>
        <w:t>
      7) шағымдарды (апелляцияларды) қарау үшін апелляциялық комиссия құру;</w:t>
      </w:r>
    </w:p>
    <w:bookmarkEnd w:id="52"/>
    <w:bookmarkStart w:name="z1119" w:id="53"/>
    <w:p>
      <w:pPr>
        <w:spacing w:after="0"/>
        <w:ind w:left="0"/>
        <w:jc w:val="both"/>
      </w:pPr>
      <w:r>
        <w:rPr>
          <w:rFonts w:ascii="Times New Roman"/>
          <w:b w:val="false"/>
          <w:i w:val="false"/>
          <w:color w:val="000000"/>
          <w:sz w:val="28"/>
        </w:rPr>
        <w:t>
      8) Қазақстан Республикасының қолданыстағы заңнамасында көзделген өзге де құқықтарды жүзеге асыру;</w:t>
      </w:r>
    </w:p>
    <w:bookmarkEnd w:id="53"/>
    <w:bookmarkStart w:name="z1120" w:id="54"/>
    <w:p>
      <w:pPr>
        <w:spacing w:after="0"/>
        <w:ind w:left="0"/>
        <w:jc w:val="both"/>
      </w:pPr>
      <w:r>
        <w:rPr>
          <w:rFonts w:ascii="Times New Roman"/>
          <w:b w:val="false"/>
          <w:i w:val="false"/>
          <w:color w:val="000000"/>
          <w:sz w:val="28"/>
        </w:rPr>
        <w:t>
      9) Комитетке жүктелген міндеттер мен функцияларды іске асыруды қамтамасыз ету;</w:t>
      </w:r>
    </w:p>
    <w:bookmarkEnd w:id="54"/>
    <w:bookmarkStart w:name="z1121" w:id="55"/>
    <w:p>
      <w:pPr>
        <w:spacing w:after="0"/>
        <w:ind w:left="0"/>
        <w:jc w:val="both"/>
      </w:pPr>
      <w:r>
        <w:rPr>
          <w:rFonts w:ascii="Times New Roman"/>
          <w:b w:val="false"/>
          <w:i w:val="false"/>
          <w:color w:val="000000"/>
          <w:sz w:val="28"/>
        </w:rPr>
        <w:t>
      10) Қазақстан Республикасы заңнамасының, жеке және заңды тұлғалардың құқықтары мен заңмен қорғалатын мүдделерінің сақталуы;</w:t>
      </w:r>
    </w:p>
    <w:bookmarkEnd w:id="55"/>
    <w:bookmarkStart w:name="z1122" w:id="56"/>
    <w:p>
      <w:pPr>
        <w:spacing w:after="0"/>
        <w:ind w:left="0"/>
        <w:jc w:val="both"/>
      </w:pPr>
      <w:r>
        <w:rPr>
          <w:rFonts w:ascii="Times New Roman"/>
          <w:b w:val="false"/>
          <w:i w:val="false"/>
          <w:color w:val="000000"/>
          <w:sz w:val="28"/>
        </w:rPr>
        <w:t>
      11) Комитеттің құзыретіне кіретін мәселелер бойынша түсіндірулер дайындау;</w:t>
      </w:r>
    </w:p>
    <w:bookmarkEnd w:id="56"/>
    <w:bookmarkStart w:name="z1123" w:id="57"/>
    <w:p>
      <w:pPr>
        <w:spacing w:after="0"/>
        <w:ind w:left="0"/>
        <w:jc w:val="both"/>
      </w:pPr>
      <w:r>
        <w:rPr>
          <w:rFonts w:ascii="Times New Roman"/>
          <w:b w:val="false"/>
          <w:i w:val="false"/>
          <w:color w:val="000000"/>
          <w:sz w:val="28"/>
        </w:rPr>
        <w:t>
      12) Министрліктің құрылымдық бөлімшелері және мемлекеттік органдар бұл туралы ресми сұрау салған жағдайда өз құзыреті шегінде және заңнама шеңберінде қажетті материалдар мен анықтамаларды ұсыну;</w:t>
      </w:r>
    </w:p>
    <w:bookmarkEnd w:id="57"/>
    <w:bookmarkStart w:name="z1124" w:id="58"/>
    <w:p>
      <w:pPr>
        <w:spacing w:after="0"/>
        <w:ind w:left="0"/>
        <w:jc w:val="both"/>
      </w:pPr>
      <w:r>
        <w:rPr>
          <w:rFonts w:ascii="Times New Roman"/>
          <w:b w:val="false"/>
          <w:i w:val="false"/>
          <w:color w:val="000000"/>
          <w:sz w:val="28"/>
        </w:rPr>
        <w:t>
      13) Комитеттің теңгеріміндегі мемлекеттік меншіктің сақталуын қамтамасыз ету;</w:t>
      </w:r>
    </w:p>
    <w:bookmarkEnd w:id="58"/>
    <w:bookmarkStart w:name="z1125" w:id="59"/>
    <w:p>
      <w:pPr>
        <w:spacing w:after="0"/>
        <w:ind w:left="0"/>
        <w:jc w:val="both"/>
      </w:pPr>
      <w:r>
        <w:rPr>
          <w:rFonts w:ascii="Times New Roman"/>
          <w:b w:val="false"/>
          <w:i w:val="false"/>
          <w:color w:val="000000"/>
          <w:sz w:val="28"/>
        </w:rPr>
        <w:t>
      14) Комитетке бөлінген бюджеттік қаражаттың толық, уақтылы және тиімді пайдаланылуын қамтамасыз ету;</w:t>
      </w:r>
    </w:p>
    <w:bookmarkEnd w:id="59"/>
    <w:bookmarkStart w:name="z1126" w:id="60"/>
    <w:p>
      <w:pPr>
        <w:spacing w:after="0"/>
        <w:ind w:left="0"/>
        <w:jc w:val="both"/>
      </w:pPr>
      <w:r>
        <w:rPr>
          <w:rFonts w:ascii="Times New Roman"/>
          <w:b w:val="false"/>
          <w:i w:val="false"/>
          <w:color w:val="000000"/>
          <w:sz w:val="28"/>
        </w:rPr>
        <w:t>
      15) Қазақстан Республикасының заңнамасына сәйкес мемлекеттік сатып алу рәсімдеріне қатысу.</w:t>
      </w:r>
    </w:p>
    <w:bookmarkEnd w:id="60"/>
    <w:bookmarkStart w:name="z1127" w:id="61"/>
    <w:p>
      <w:pPr>
        <w:spacing w:after="0"/>
        <w:ind w:left="0"/>
        <w:jc w:val="both"/>
      </w:pPr>
      <w:r>
        <w:rPr>
          <w:rFonts w:ascii="Times New Roman"/>
          <w:b w:val="false"/>
          <w:i w:val="false"/>
          <w:color w:val="000000"/>
          <w:sz w:val="28"/>
        </w:rPr>
        <w:t>
      15. Комитеттің функциялары:</w:t>
      </w:r>
    </w:p>
    <w:bookmarkEnd w:id="61"/>
    <w:bookmarkStart w:name="z1128" w:id="62"/>
    <w:p>
      <w:pPr>
        <w:spacing w:after="0"/>
        <w:ind w:left="0"/>
        <w:jc w:val="both"/>
      </w:pPr>
      <w:r>
        <w:rPr>
          <w:rFonts w:ascii="Times New Roman"/>
          <w:b w:val="false"/>
          <w:i w:val="false"/>
          <w:color w:val="000000"/>
          <w:sz w:val="28"/>
        </w:rPr>
        <w:t>
      1) мемлекеттік органдарға техникалық реттеу объектілерін қозғайтын нормативтік құқықтық актілерді және құқықтық актілерді Қазақстан Республикасының техникалық реттеу саласындағы заңнамасына, техникалық регламенттерге және ұлттық стандарттарға сәйкес келтіру туралы ұсыныстар енгізу;</w:t>
      </w:r>
    </w:p>
    <w:bookmarkEnd w:id="62"/>
    <w:bookmarkStart w:name="z1129" w:id="63"/>
    <w:p>
      <w:pPr>
        <w:spacing w:after="0"/>
        <w:ind w:left="0"/>
        <w:jc w:val="both"/>
      </w:pPr>
      <w:r>
        <w:rPr>
          <w:rFonts w:ascii="Times New Roman"/>
          <w:b w:val="false"/>
          <w:i w:val="false"/>
          <w:color w:val="000000"/>
          <w:sz w:val="28"/>
        </w:rPr>
        <w:t>
      2) техникалық регламенттердің талаптарына сәйкес келмейтін өнімді айналысқа шығарудың жолын кесу және оған жол бермеу жөнінде ықпал ету шараларын қолдану болып табылады;</w:t>
      </w:r>
    </w:p>
    <w:bookmarkEnd w:id="63"/>
    <w:bookmarkStart w:name="z1130" w:id="64"/>
    <w:p>
      <w:pPr>
        <w:spacing w:after="0"/>
        <w:ind w:left="0"/>
        <w:jc w:val="both"/>
      </w:pPr>
      <w:r>
        <w:rPr>
          <w:rFonts w:ascii="Times New Roman"/>
          <w:b w:val="false"/>
          <w:i w:val="false"/>
          <w:color w:val="000000"/>
          <w:sz w:val="28"/>
        </w:rPr>
        <w:t>
      3)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қоюды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қоюды беру болып табылады;</w:t>
      </w:r>
    </w:p>
    <w:bookmarkEnd w:id="64"/>
    <w:bookmarkStart w:name="z1131" w:id="65"/>
    <w:p>
      <w:pPr>
        <w:spacing w:after="0"/>
        <w:ind w:left="0"/>
        <w:jc w:val="both"/>
      </w:pPr>
      <w:r>
        <w:rPr>
          <w:rFonts w:ascii="Times New Roman"/>
          <w:b w:val="false"/>
          <w:i w:val="false"/>
          <w:color w:val="000000"/>
          <w:sz w:val="28"/>
        </w:rPr>
        <w:t>
      4)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65"/>
    <w:bookmarkStart w:name="z1132" w:id="66"/>
    <w:p>
      <w:pPr>
        <w:spacing w:after="0"/>
        <w:ind w:left="0"/>
        <w:jc w:val="both"/>
      </w:pPr>
      <w:r>
        <w:rPr>
          <w:rFonts w:ascii="Times New Roman"/>
          <w:b w:val="false"/>
          <w:i w:val="false"/>
          <w:color w:val="000000"/>
          <w:sz w:val="28"/>
        </w:rPr>
        <w:t>
      5) зергерлік және басқа да бұйымдарды өткізу саласында мемлекеттік бақылауды жүзеге асыру;</w:t>
      </w:r>
    </w:p>
    <w:bookmarkEnd w:id="66"/>
    <w:bookmarkStart w:name="z1133" w:id="67"/>
    <w:p>
      <w:pPr>
        <w:spacing w:after="0"/>
        <w:ind w:left="0"/>
        <w:jc w:val="both"/>
      </w:pPr>
      <w:r>
        <w:rPr>
          <w:rFonts w:ascii="Times New Roman"/>
          <w:b w:val="false"/>
          <w:i w:val="false"/>
          <w:color w:val="000000"/>
          <w:sz w:val="28"/>
        </w:rPr>
        <w:t>
      6) Еуразиялық экономикалық одақтың техникалық регламенті талаптарының сақталуын қамтамасыз ету, техникалық реттеу объектілерінің Еуразиялық экономикалық одақтың техникалық регламенті талаптарына сәйкестігін бағалау кезінде зерттеулер (сынақтар) және өлшемдер жүргізу мақсатында Қазақстан Республикасының аумағында қолдану үшін Еуразиялық экономикалық одаққа мүше мемлекеттердің ұлттық (мемлекеттік) стандарттарын Қазақстан Республикасының ұлттық стандарттары ретінде бекіту;</w:t>
      </w:r>
    </w:p>
    <w:bookmarkEnd w:id="67"/>
    <w:bookmarkStart w:name="z1134" w:id="68"/>
    <w:p>
      <w:pPr>
        <w:spacing w:after="0"/>
        <w:ind w:left="0"/>
        <w:jc w:val="both"/>
      </w:pPr>
      <w:r>
        <w:rPr>
          <w:rFonts w:ascii="Times New Roman"/>
          <w:b w:val="false"/>
          <w:i w:val="false"/>
          <w:color w:val="000000"/>
          <w:sz w:val="28"/>
        </w:rPr>
        <w:t>
      7) сәйкестікті растау жөніндегі сарапшы-аудиторларға рұқсат беру талаптарын, оларға сәйкестікті растайтын құжаттар тізбесін, сондай-ақ рұқсаттар және хабарламалар саласындағы уәкілетті органмен және ақпараттандыру саласындағы уәкілетті органмен келісу бойынша сәйкестікті растау жөніндегі сарапшы-аудиторлар аттестаттарын аттестаттау, олардың қолданысын ұзарту қағидаларын әзірлеу;</w:t>
      </w:r>
    </w:p>
    <w:bookmarkEnd w:id="68"/>
    <w:bookmarkStart w:name="z1135" w:id="69"/>
    <w:p>
      <w:pPr>
        <w:spacing w:after="0"/>
        <w:ind w:left="0"/>
        <w:jc w:val="both"/>
      </w:pPr>
      <w:r>
        <w:rPr>
          <w:rFonts w:ascii="Times New Roman"/>
          <w:b w:val="false"/>
          <w:i w:val="false"/>
          <w:color w:val="000000"/>
          <w:sz w:val="28"/>
        </w:rPr>
        <w:t>
      8) техникалық регламенттерді әзірлеу, сараптау, қабылдау, өзгерту және олардың күшін жою қағидаларын әзірлеу;</w:t>
      </w:r>
    </w:p>
    <w:bookmarkEnd w:id="69"/>
    <w:bookmarkStart w:name="z1136" w:id="70"/>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кері қайтарып алу қағидаларын әзірлеу;</w:t>
      </w:r>
    </w:p>
    <w:bookmarkEnd w:id="70"/>
    <w:bookmarkStart w:name="z1137" w:id="71"/>
    <w:p>
      <w:pPr>
        <w:spacing w:after="0"/>
        <w:ind w:left="0"/>
        <w:jc w:val="both"/>
      </w:pPr>
      <w:r>
        <w:rPr>
          <w:rFonts w:ascii="Times New Roman"/>
          <w:b w:val="false"/>
          <w:i w:val="false"/>
          <w:color w:val="000000"/>
          <w:sz w:val="28"/>
        </w:rPr>
        <w:t>
      10) сәйкестікті бағалау қағидаларын әзірлеу;</w:t>
      </w:r>
    </w:p>
    <w:bookmarkEnd w:id="71"/>
    <w:bookmarkStart w:name="z1138" w:id="72"/>
    <w:p>
      <w:pPr>
        <w:spacing w:after="0"/>
        <w:ind w:left="0"/>
        <w:jc w:val="both"/>
      </w:pPr>
      <w:r>
        <w:rPr>
          <w:rFonts w:ascii="Times New Roman"/>
          <w:b w:val="false"/>
          <w:i w:val="false"/>
          <w:color w:val="000000"/>
          <w:sz w:val="28"/>
        </w:rPr>
        <w:t xml:space="preserve">
      11) Қазақстан Республикасының техникалық реттеу саласындағы мемлекеттік бақылауды және қадағалауды жүргізу жөніндегі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өнімнің техникалық регламенттердің талаптарына сәйкестігіне оны айналысқа шығару бөлігінде тексеру парақтарын және тәуекел дәрежесін бағалау өлшемшарттарын әзірлеу;</w:t>
      </w:r>
    </w:p>
    <w:bookmarkEnd w:id="72"/>
    <w:bookmarkStart w:name="z1139" w:id="73"/>
    <w:p>
      <w:pPr>
        <w:spacing w:after="0"/>
        <w:ind w:left="0"/>
        <w:jc w:val="both"/>
      </w:pPr>
      <w:r>
        <w:rPr>
          <w:rFonts w:ascii="Times New Roman"/>
          <w:b w:val="false"/>
          <w:i w:val="false"/>
          <w:color w:val="000000"/>
          <w:sz w:val="28"/>
        </w:rPr>
        <w:t>
      12) Бірыңғай тізбеге енгізілген, Бірыңғай тізбеге енгізілген, бірақ оған қатысты техникалық регламенттер қабылданбаған немесе қолданысқа енгізілмеген өнімді айналымға шығару қағидаларын, сондай-ақ өзіне қатысты жалпы қауіпсіздік туралы декларация қабылданатын өнім тізбесін, жалпы қауіпсіздік туралы декларацияның нысанын әзірлеу;</w:t>
      </w:r>
    </w:p>
    <w:bookmarkEnd w:id="73"/>
    <w:bookmarkStart w:name="z1140" w:id="74"/>
    <w:p>
      <w:pPr>
        <w:spacing w:after="0"/>
        <w:ind w:left="0"/>
        <w:jc w:val="both"/>
      </w:pPr>
      <w:r>
        <w:rPr>
          <w:rFonts w:ascii="Times New Roman"/>
          <w:b w:val="false"/>
          <w:i w:val="false"/>
          <w:color w:val="000000"/>
          <w:sz w:val="28"/>
        </w:rPr>
        <w:t>
      13) Еуразиялық экономикалық одақтың сәйкестікті бағалау жөніндегі органдарының бірыңғай тізілімінің ұлттық бөлігіне (ұлттық бөлігінен) сәйкестікті бағалау жөніндегі органдарды енгізу немесе шығару туралы шешімдер қабылдау қағидаларын әзірлеу;</w:t>
      </w:r>
    </w:p>
    <w:bookmarkEnd w:id="74"/>
    <w:bookmarkStart w:name="z1141" w:id="75"/>
    <w:p>
      <w:pPr>
        <w:spacing w:after="0"/>
        <w:ind w:left="0"/>
        <w:jc w:val="both"/>
      </w:pPr>
      <w:r>
        <w:rPr>
          <w:rFonts w:ascii="Times New Roman"/>
          <w:b w:val="false"/>
          <w:i w:val="false"/>
          <w:color w:val="000000"/>
          <w:sz w:val="28"/>
        </w:rPr>
        <w:t>
      14) тиісті зертханалық практика қағидаттарын іске асыру қағидаларын әзірлеу;</w:t>
      </w:r>
    </w:p>
    <w:bookmarkEnd w:id="75"/>
    <w:bookmarkStart w:name="z1142" w:id="76"/>
    <w:p>
      <w:pPr>
        <w:spacing w:after="0"/>
        <w:ind w:left="0"/>
        <w:jc w:val="both"/>
      </w:pPr>
      <w:r>
        <w:rPr>
          <w:rFonts w:ascii="Times New Roman"/>
          <w:b w:val="false"/>
          <w:i w:val="false"/>
          <w:color w:val="000000"/>
          <w:sz w:val="28"/>
        </w:rPr>
        <w:t>
      15) техникалық реттеу тізілімін қалыптастыру, жүргізу және сүйемелдеу қағидаларын әзірлеу;</w:t>
      </w:r>
    </w:p>
    <w:bookmarkEnd w:id="76"/>
    <w:bookmarkStart w:name="z1143" w:id="77"/>
    <w:p>
      <w:pPr>
        <w:spacing w:after="0"/>
        <w:ind w:left="0"/>
        <w:jc w:val="both"/>
      </w:pPr>
      <w:r>
        <w:rPr>
          <w:rFonts w:ascii="Times New Roman"/>
          <w:b w:val="false"/>
          <w:i w:val="false"/>
          <w:color w:val="000000"/>
          <w:sz w:val="28"/>
        </w:rPr>
        <w:t>
      16) техникалық регламенттерді әзірлеу;</w:t>
      </w:r>
    </w:p>
    <w:bookmarkEnd w:id="77"/>
    <w:bookmarkStart w:name="z1144" w:id="78"/>
    <w:p>
      <w:pPr>
        <w:spacing w:after="0"/>
        <w:ind w:left="0"/>
        <w:jc w:val="both"/>
      </w:pPr>
      <w:r>
        <w:rPr>
          <w:rFonts w:ascii="Times New Roman"/>
          <w:b w:val="false"/>
          <w:i w:val="false"/>
          <w:color w:val="000000"/>
          <w:sz w:val="28"/>
        </w:rPr>
        <w:t>
      17) көлік құралының типін мақұлдауларды, шасси типін мақұлдауларды бекіту және тіркеу жөніндегі қағидаларды әзірлеу;</w:t>
      </w:r>
    </w:p>
    <w:bookmarkEnd w:id="78"/>
    <w:bookmarkStart w:name="z1145" w:id="79"/>
    <w:p>
      <w:pPr>
        <w:spacing w:after="0"/>
        <w:ind w:left="0"/>
        <w:jc w:val="both"/>
      </w:pPr>
      <w:r>
        <w:rPr>
          <w:rFonts w:ascii="Times New Roman"/>
          <w:b w:val="false"/>
          <w:i w:val="false"/>
          <w:color w:val="000000"/>
          <w:sz w:val="28"/>
        </w:rPr>
        <w:t>
      18) көлік құралының типін мақұлдауларды, шасси типін мақұлдауларды ресімдеудің дұрыстығын және негізділігін тексеру жөніндегі қағидаларды әзірлеу;</w:t>
      </w:r>
    </w:p>
    <w:bookmarkEnd w:id="79"/>
    <w:bookmarkStart w:name="z1146" w:id="80"/>
    <w:p>
      <w:pPr>
        <w:spacing w:after="0"/>
        <w:ind w:left="0"/>
        <w:jc w:val="both"/>
      </w:pPr>
      <w:r>
        <w:rPr>
          <w:rFonts w:ascii="Times New Roman"/>
          <w:b w:val="false"/>
          <w:i w:val="false"/>
          <w:color w:val="000000"/>
          <w:sz w:val="28"/>
        </w:rPr>
        <w:t>
      19) аккредиттеу жөніндегі халықаралық және өңірлік ұйымдарда Қазақстан Республикасының мүдделерін білдіру;</w:t>
      </w:r>
    </w:p>
    <w:bookmarkEnd w:id="80"/>
    <w:bookmarkStart w:name="z1147" w:id="81"/>
    <w:p>
      <w:pPr>
        <w:spacing w:after="0"/>
        <w:ind w:left="0"/>
        <w:jc w:val="both"/>
      </w:pPr>
      <w:r>
        <w:rPr>
          <w:rFonts w:ascii="Times New Roman"/>
          <w:b w:val="false"/>
          <w:i w:val="false"/>
          <w:color w:val="000000"/>
          <w:sz w:val="28"/>
        </w:rPr>
        <w:t>
      20) мемлекеттік санитариялық-эпидемиологиялық, ветеринариялық-санитариялық, карантиндік-фитосанитариялық бақылау бақылауға жататын өнімді қоспағанда, өнімді айналымға шығару бөлігінде оның техникалық регламенттердің талаптарына сәйкестігін, сондай-ақ техникалық реттеу саласындағы мемлекеттік бақылау және қадағалау субъектілерінің Қазақстан Республикасының Техникалық реттеу саласындағы заңнамасында белгіленген талаптарды, Қазақстан Республикасының өзге де нормативтік құқықтық актілерін не Еуразиялық экономикалық комиссия шешімдерін сақтауын мемлекеттік бақылауды және қадағалауды жүзеге асырады;</w:t>
      </w:r>
    </w:p>
    <w:bookmarkEnd w:id="81"/>
    <w:bookmarkStart w:name="z1148" w:id="82"/>
    <w:p>
      <w:pPr>
        <w:spacing w:after="0"/>
        <w:ind w:left="0"/>
        <w:jc w:val="both"/>
      </w:pPr>
      <w:r>
        <w:rPr>
          <w:rFonts w:ascii="Times New Roman"/>
          <w:b w:val="false"/>
          <w:i w:val="false"/>
          <w:color w:val="000000"/>
          <w:sz w:val="28"/>
        </w:rPr>
        <w:t>
      21) жобалар мен техникалық регламенттердiң техникалық реттеу саласындағы мемлекеттiк саясатқа және "Техникалық реттеу туралы" Қазақстан Республикасы Заңының 4-бабының 1-тармағында көзделген мақсаттарға сәйкестiгiн талдауды және сараптама жүргiзудi ұйымдастыру;</w:t>
      </w:r>
    </w:p>
    <w:bookmarkEnd w:id="82"/>
    <w:bookmarkStart w:name="z1149" w:id="83"/>
    <w:p>
      <w:pPr>
        <w:spacing w:after="0"/>
        <w:ind w:left="0"/>
        <w:jc w:val="both"/>
      </w:pPr>
      <w:r>
        <w:rPr>
          <w:rFonts w:ascii="Times New Roman"/>
          <w:b w:val="false"/>
          <w:i w:val="false"/>
          <w:color w:val="000000"/>
          <w:sz w:val="28"/>
        </w:rPr>
        <w:t>
      22) техникалық реттеу мәселелері бойынша сараптамалық кеңестермен, жеке және заңды тұлғалармен өзара іс-қимыл жасау;</w:t>
      </w:r>
    </w:p>
    <w:bookmarkEnd w:id="83"/>
    <w:bookmarkStart w:name="z1150" w:id="84"/>
    <w:p>
      <w:pPr>
        <w:spacing w:after="0"/>
        <w:ind w:left="0"/>
        <w:jc w:val="both"/>
      </w:pPr>
      <w:r>
        <w:rPr>
          <w:rFonts w:ascii="Times New Roman"/>
          <w:b w:val="false"/>
          <w:i w:val="false"/>
          <w:color w:val="000000"/>
          <w:sz w:val="28"/>
        </w:rPr>
        <w:t>
      23) техникалық реттеу, сәйкестікті бағалау және сәйкестікті бағалау саласындағы аккредиттеу жөніндегі халықаралық және өңірлік ұйымдарда Техникалық реттеу мәселелері бойынша келіссөз ұстанымын қалыптастыру және Қазақстан Республикасын ұсыну;</w:t>
      </w:r>
    </w:p>
    <w:bookmarkEnd w:id="84"/>
    <w:bookmarkStart w:name="z1151" w:id="85"/>
    <w:p>
      <w:pPr>
        <w:spacing w:after="0"/>
        <w:ind w:left="0"/>
        <w:jc w:val="both"/>
      </w:pPr>
      <w:r>
        <w:rPr>
          <w:rFonts w:ascii="Times New Roman"/>
          <w:b w:val="false"/>
          <w:i w:val="false"/>
          <w:color w:val="000000"/>
          <w:sz w:val="28"/>
        </w:rPr>
        <w:t>
      24) Саудадағы техникалық кедергілер, санитариялық және фитосанитариялық шаралар жөніндегі ақпараттық орталықтың жұмыс iстеуiн қамтамасыз ету;</w:t>
      </w:r>
    </w:p>
    <w:bookmarkEnd w:id="85"/>
    <w:bookmarkStart w:name="z1152" w:id="86"/>
    <w:p>
      <w:pPr>
        <w:spacing w:after="0"/>
        <w:ind w:left="0"/>
        <w:jc w:val="both"/>
      </w:pPr>
      <w:r>
        <w:rPr>
          <w:rFonts w:ascii="Times New Roman"/>
          <w:b w:val="false"/>
          <w:i w:val="false"/>
          <w:color w:val="000000"/>
          <w:sz w:val="28"/>
        </w:rPr>
        <w:t>
      25) техникалық регламенттерде белгіленген талаптардың сақталуына мемлекеттік бақылау жүргізу бойынша жұмыстарды ұйымдастыру және үйлестіру;</w:t>
      </w:r>
    </w:p>
    <w:bookmarkEnd w:id="86"/>
    <w:bookmarkStart w:name="z1153" w:id="87"/>
    <w:p>
      <w:pPr>
        <w:spacing w:after="0"/>
        <w:ind w:left="0"/>
        <w:jc w:val="both"/>
      </w:pPr>
      <w:r>
        <w:rPr>
          <w:rFonts w:ascii="Times New Roman"/>
          <w:b w:val="false"/>
          <w:i w:val="false"/>
          <w:color w:val="000000"/>
          <w:sz w:val="28"/>
        </w:rPr>
        <w:t>
      26) зертханааралық салыстырма сынау (салыстыру) жөнiндегi жұмыстарды ұйымдастыруды қамтамасыз ету;</w:t>
      </w:r>
    </w:p>
    <w:bookmarkEnd w:id="87"/>
    <w:bookmarkStart w:name="z1154" w:id="88"/>
    <w:p>
      <w:pPr>
        <w:spacing w:after="0"/>
        <w:ind w:left="0"/>
        <w:jc w:val="both"/>
      </w:pPr>
      <w:r>
        <w:rPr>
          <w:rFonts w:ascii="Times New Roman"/>
          <w:b w:val="false"/>
          <w:i w:val="false"/>
          <w:color w:val="000000"/>
          <w:sz w:val="28"/>
        </w:rPr>
        <w:t>
      27) Қазақстан Республикасының аумағында шетел үлгісінің сәйкестігін растау саласында құжаттарды беру жөніндегі қызметтің жүзеге асырылуын бастау немесе тоқтату туралы хабарландырылған шетелдік және халықаралық ұйымдардың тізілімін жүргізу;</w:t>
      </w:r>
    </w:p>
    <w:bookmarkEnd w:id="88"/>
    <w:bookmarkStart w:name="z1155" w:id="89"/>
    <w:p>
      <w:pPr>
        <w:spacing w:after="0"/>
        <w:ind w:left="0"/>
        <w:jc w:val="both"/>
      </w:pPr>
      <w:r>
        <w:rPr>
          <w:rFonts w:ascii="Times New Roman"/>
          <w:b w:val="false"/>
          <w:i w:val="false"/>
          <w:color w:val="000000"/>
          <w:sz w:val="28"/>
        </w:rPr>
        <w:t>
      28) техникалық реттеудiң мемлекеттiк жүйесiн қалыптастыруға қатысу;</w:t>
      </w:r>
    </w:p>
    <w:bookmarkEnd w:id="89"/>
    <w:bookmarkStart w:name="z1156" w:id="90"/>
    <w:p>
      <w:pPr>
        <w:spacing w:after="0"/>
        <w:ind w:left="0"/>
        <w:jc w:val="both"/>
      </w:pPr>
      <w:r>
        <w:rPr>
          <w:rFonts w:ascii="Times New Roman"/>
          <w:b w:val="false"/>
          <w:i w:val="false"/>
          <w:color w:val="000000"/>
          <w:sz w:val="28"/>
        </w:rPr>
        <w:t>
      29) сәйкестікті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оларды аттестаттау тәртібін әзірлеу және ұйымдастыру, сондай-ақ оларға қойылатын рұқсат беру талаптарын әзірлеу;</w:t>
      </w:r>
    </w:p>
    <w:bookmarkEnd w:id="90"/>
    <w:bookmarkStart w:name="z1157" w:id="91"/>
    <w:p>
      <w:pPr>
        <w:spacing w:after="0"/>
        <w:ind w:left="0"/>
        <w:jc w:val="both"/>
      </w:pPr>
      <w:r>
        <w:rPr>
          <w:rFonts w:ascii="Times New Roman"/>
          <w:b w:val="false"/>
          <w:i w:val="false"/>
          <w:color w:val="000000"/>
          <w:sz w:val="28"/>
        </w:rPr>
        <w:t>
      30) өнімдер мен процестердің қауіпсіздігін қамтамасыз ету мүддесінде консультативтік-кеңесші органдар құру;</w:t>
      </w:r>
    </w:p>
    <w:bookmarkEnd w:id="91"/>
    <w:bookmarkStart w:name="z1158" w:id="92"/>
    <w:p>
      <w:pPr>
        <w:spacing w:after="0"/>
        <w:ind w:left="0"/>
        <w:jc w:val="both"/>
      </w:pPr>
      <w:r>
        <w:rPr>
          <w:rFonts w:ascii="Times New Roman"/>
          <w:b w:val="false"/>
          <w:i w:val="false"/>
          <w:color w:val="000000"/>
          <w:sz w:val="28"/>
        </w:rPr>
        <w:t>
      31) техникалық регламенттерді әзірлеу бойынша жоспар жобасын қалыптастыру;</w:t>
      </w:r>
    </w:p>
    <w:bookmarkEnd w:id="92"/>
    <w:bookmarkStart w:name="z1159" w:id="93"/>
    <w:p>
      <w:pPr>
        <w:spacing w:after="0"/>
        <w:ind w:left="0"/>
        <w:jc w:val="both"/>
      </w:pPr>
      <w:r>
        <w:rPr>
          <w:rFonts w:ascii="Times New Roman"/>
          <w:b w:val="false"/>
          <w:i w:val="false"/>
          <w:color w:val="000000"/>
          <w:sz w:val="28"/>
        </w:rPr>
        <w:t>
      32) шама бiрлiгiнiң мемлекеттiк эталондарын бекiту;</w:t>
      </w:r>
    </w:p>
    <w:bookmarkEnd w:id="93"/>
    <w:bookmarkStart w:name="z1160" w:id="94"/>
    <w:p>
      <w:pPr>
        <w:spacing w:after="0"/>
        <w:ind w:left="0"/>
        <w:jc w:val="both"/>
      </w:pPr>
      <w:r>
        <w:rPr>
          <w:rFonts w:ascii="Times New Roman"/>
          <w:b w:val="false"/>
          <w:i w:val="false"/>
          <w:color w:val="000000"/>
          <w:sz w:val="28"/>
        </w:rPr>
        <w:t>
      33) метрология саласында ғылыми зерттеулер жүргiзудi ұйымдастыру;</w:t>
      </w:r>
    </w:p>
    <w:bookmarkEnd w:id="94"/>
    <w:bookmarkStart w:name="z1161" w:id="95"/>
    <w:p>
      <w:pPr>
        <w:spacing w:after="0"/>
        <w:ind w:left="0"/>
        <w:jc w:val="both"/>
      </w:pPr>
      <w:r>
        <w:rPr>
          <w:rFonts w:ascii="Times New Roman"/>
          <w:b w:val="false"/>
          <w:i w:val="false"/>
          <w:color w:val="000000"/>
          <w:sz w:val="28"/>
        </w:rPr>
        <w:t>
      34) мемлекеттік метрологиялық бақылауды ұйымдастыру және жүргізу;</w:t>
      </w:r>
    </w:p>
    <w:bookmarkEnd w:id="95"/>
    <w:bookmarkStart w:name="z1162" w:id="96"/>
    <w:p>
      <w:pPr>
        <w:spacing w:after="0"/>
        <w:ind w:left="0"/>
        <w:jc w:val="both"/>
      </w:pPr>
      <w:r>
        <w:rPr>
          <w:rFonts w:ascii="Times New Roman"/>
          <w:b w:val="false"/>
          <w:i w:val="false"/>
          <w:color w:val="000000"/>
          <w:sz w:val="28"/>
        </w:rPr>
        <w:t>
      35) өлшем құралдарының типін, стандартты үлгілерді бекіту;</w:t>
      </w:r>
    </w:p>
    <w:bookmarkEnd w:id="96"/>
    <w:bookmarkStart w:name="z1163" w:id="97"/>
    <w:p>
      <w:pPr>
        <w:spacing w:after="0"/>
        <w:ind w:left="0"/>
        <w:jc w:val="both"/>
      </w:pPr>
      <w:r>
        <w:rPr>
          <w:rFonts w:ascii="Times New Roman"/>
          <w:b w:val="false"/>
          <w:i w:val="false"/>
          <w:color w:val="000000"/>
          <w:sz w:val="28"/>
        </w:rPr>
        <w:t>
      36) Қазақстан Республикасының Мемлекеттік Туы мен Мемлекеттік Елтаңбасын дайындау бойынша лицензиялауды жүзеге асыру;</w:t>
      </w:r>
    </w:p>
    <w:bookmarkEnd w:id="97"/>
    <w:bookmarkStart w:name="z1164" w:id="98"/>
    <w:p>
      <w:pPr>
        <w:spacing w:after="0"/>
        <w:ind w:left="0"/>
        <w:jc w:val="both"/>
      </w:pPr>
      <w:r>
        <w:rPr>
          <w:rFonts w:ascii="Times New Roman"/>
          <w:b w:val="false"/>
          <w:i w:val="false"/>
          <w:color w:val="000000"/>
          <w:sz w:val="28"/>
        </w:rPr>
        <w:t>
      37) тауардың шығарылған елін айқындау және тауардың шығу тегі туралы сертификатты беру және оның қолданылуын жою жөніндегі қағидаларды әзірлеу;</w:t>
      </w:r>
    </w:p>
    <w:bookmarkEnd w:id="98"/>
    <w:bookmarkStart w:name="z1165" w:id="99"/>
    <w:p>
      <w:pPr>
        <w:spacing w:after="0"/>
        <w:ind w:left="0"/>
        <w:jc w:val="both"/>
      </w:pPr>
      <w:r>
        <w:rPr>
          <w:rFonts w:ascii="Times New Roman"/>
          <w:b w:val="false"/>
          <w:i w:val="false"/>
          <w:color w:val="000000"/>
          <w:sz w:val="28"/>
        </w:rPr>
        <w:t>
      38) Мемлекеттік бақылауды мынадай салаларында жүзеге асыру:</w:t>
      </w:r>
    </w:p>
    <w:bookmarkEnd w:id="99"/>
    <w:bookmarkStart w:name="z1166" w:id="100"/>
    <w:p>
      <w:pPr>
        <w:spacing w:after="0"/>
        <w:ind w:left="0"/>
        <w:jc w:val="both"/>
      </w:pPr>
      <w:r>
        <w:rPr>
          <w:rFonts w:ascii="Times New Roman"/>
          <w:b w:val="false"/>
          <w:i w:val="false"/>
          <w:color w:val="000000"/>
          <w:sz w:val="28"/>
        </w:rPr>
        <w:t>
      - техникалық реттеу;</w:t>
      </w:r>
    </w:p>
    <w:bookmarkEnd w:id="100"/>
    <w:bookmarkStart w:name="z1167" w:id="101"/>
    <w:p>
      <w:pPr>
        <w:spacing w:after="0"/>
        <w:ind w:left="0"/>
        <w:jc w:val="both"/>
      </w:pPr>
      <w:r>
        <w:rPr>
          <w:rFonts w:ascii="Times New Roman"/>
          <w:b w:val="false"/>
          <w:i w:val="false"/>
          <w:color w:val="000000"/>
          <w:sz w:val="28"/>
        </w:rPr>
        <w:t>
      - өлшем бірлігін қамтамасыз ету;</w:t>
      </w:r>
    </w:p>
    <w:bookmarkEnd w:id="101"/>
    <w:bookmarkStart w:name="z1168" w:id="102"/>
    <w:p>
      <w:pPr>
        <w:spacing w:after="0"/>
        <w:ind w:left="0"/>
        <w:jc w:val="both"/>
      </w:pPr>
      <w:r>
        <w:rPr>
          <w:rFonts w:ascii="Times New Roman"/>
          <w:b w:val="false"/>
          <w:i w:val="false"/>
          <w:color w:val="000000"/>
          <w:sz w:val="28"/>
        </w:rPr>
        <w:t>
      - Қазақстан Республикасының сәйкестікті бағалау саласындағы аккредиттеу туралы заңнамасы.</w:t>
      </w:r>
    </w:p>
    <w:bookmarkEnd w:id="102"/>
    <w:bookmarkStart w:name="z1169" w:id="103"/>
    <w:p>
      <w:pPr>
        <w:spacing w:after="0"/>
        <w:ind w:left="0"/>
        <w:jc w:val="both"/>
      </w:pPr>
      <w:r>
        <w:rPr>
          <w:rFonts w:ascii="Times New Roman"/>
          <w:b w:val="false"/>
          <w:i w:val="false"/>
          <w:color w:val="000000"/>
          <w:sz w:val="28"/>
        </w:rPr>
        <w:t>
      39) техникалық реттеу, метрология саласында, Қазақстан Республикасының сәйкестікті бағалау саласындағы аккредиттеу туралы заңнамасын, тексеру парақтарын, тәуекел дәрежесін бағалау өлшемшарттарын, бару арқылы профилактикалық бақылаудың жартыжылдық тізімдерін әзірлеу;</w:t>
      </w:r>
    </w:p>
    <w:bookmarkEnd w:id="103"/>
    <w:bookmarkStart w:name="z1170" w:id="104"/>
    <w:p>
      <w:pPr>
        <w:spacing w:after="0"/>
        <w:ind w:left="0"/>
        <w:jc w:val="both"/>
      </w:pPr>
      <w:r>
        <w:rPr>
          <w:rFonts w:ascii="Times New Roman"/>
          <w:b w:val="false"/>
          <w:i w:val="false"/>
          <w:color w:val="000000"/>
          <w:sz w:val="28"/>
        </w:rPr>
        <w:t>
      40) Қазақстан Республикасының Әкімшілік құқық бұзушылық туралы Кодексінде белгіленген тәртіппен хаттамалар жасау, әкімшілік құқық бұзушылық туралы істерді қарау және әкімшілік жазалар қолдану;</w:t>
      </w:r>
    </w:p>
    <w:bookmarkEnd w:id="104"/>
    <w:bookmarkStart w:name="z1171" w:id="105"/>
    <w:p>
      <w:pPr>
        <w:spacing w:after="0"/>
        <w:ind w:left="0"/>
        <w:jc w:val="both"/>
      </w:pPr>
      <w:r>
        <w:rPr>
          <w:rFonts w:ascii="Times New Roman"/>
          <w:b w:val="false"/>
          <w:i w:val="false"/>
          <w:color w:val="000000"/>
          <w:sz w:val="28"/>
        </w:rPr>
        <w:t>
      41) техникалық реттеу саласындағы мемлекеттiк органдардың, жеке және заңды тұлғалардың қызметiн салааралық үйлестіруді жүзеге асыру;</w:t>
      </w:r>
    </w:p>
    <w:bookmarkEnd w:id="105"/>
    <w:bookmarkStart w:name="z1172" w:id="106"/>
    <w:p>
      <w:pPr>
        <w:spacing w:after="0"/>
        <w:ind w:left="0"/>
        <w:jc w:val="both"/>
      </w:pPr>
      <w:r>
        <w:rPr>
          <w:rFonts w:ascii="Times New Roman"/>
          <w:b w:val="false"/>
          <w:i w:val="false"/>
          <w:color w:val="000000"/>
          <w:sz w:val="28"/>
        </w:rPr>
        <w:t>
      42) өңіраралық және салааралық үйлестіруді жүзеге асыру және уақыт пен жиілікті өлшем бірлігін қамтамасыз етуге және Жердің айналу параметрлерін айқындауға бағытталған жұмыстарды орындау;</w:t>
      </w:r>
    </w:p>
    <w:bookmarkEnd w:id="106"/>
    <w:bookmarkStart w:name="z1173" w:id="107"/>
    <w:p>
      <w:pPr>
        <w:spacing w:after="0"/>
        <w:ind w:left="0"/>
        <w:jc w:val="both"/>
      </w:pPr>
      <w:r>
        <w:rPr>
          <w:rFonts w:ascii="Times New Roman"/>
          <w:b w:val="false"/>
          <w:i w:val="false"/>
          <w:color w:val="000000"/>
          <w:sz w:val="28"/>
        </w:rPr>
        <w:t>
      43) өңіраралық және салааралық үйлестіруді жүзеге асыру және стандартты үлгілерді әзірлеумен және енгізумен байланысты жұмыстарды орындау;</w:t>
      </w:r>
    </w:p>
    <w:bookmarkEnd w:id="107"/>
    <w:bookmarkStart w:name="z1174" w:id="108"/>
    <w:p>
      <w:pPr>
        <w:spacing w:after="0"/>
        <w:ind w:left="0"/>
        <w:jc w:val="both"/>
      </w:pPr>
      <w:r>
        <w:rPr>
          <w:rFonts w:ascii="Times New Roman"/>
          <w:b w:val="false"/>
          <w:i w:val="false"/>
          <w:color w:val="000000"/>
          <w:sz w:val="28"/>
        </w:rPr>
        <w:t>
      44) өңіраралық және салааралық үйлестіруді жүзеге асыру және заттар мен материалдардың физикалық константтары мен қасиеттері туралы стандартты анықтамалық деректерді әзірлеу және енгізуге байланысты жұмыстарды орындау;</w:t>
      </w:r>
    </w:p>
    <w:bookmarkEnd w:id="108"/>
    <w:bookmarkStart w:name="z1175" w:id="109"/>
    <w:p>
      <w:pPr>
        <w:spacing w:after="0"/>
        <w:ind w:left="0"/>
        <w:jc w:val="both"/>
      </w:pPr>
      <w:r>
        <w:rPr>
          <w:rFonts w:ascii="Times New Roman"/>
          <w:b w:val="false"/>
          <w:i w:val="false"/>
          <w:color w:val="000000"/>
          <w:sz w:val="28"/>
        </w:rPr>
        <w:t>
      45) әзірленген техникалық регламенттерге сараптаманы, келісуді жүзеге асыру, техникалық регламенттердің қолданылуын тоқтата тұруды немесе жоюды келісу, оның ішінде салалық мемлекеттік органдардың техникалық регламенттердің қолданылуын тоқтата тұру немесе жою мәселелеріне бастамашылық ету;</w:t>
      </w:r>
    </w:p>
    <w:bookmarkEnd w:id="109"/>
    <w:bookmarkStart w:name="z1176" w:id="110"/>
    <w:p>
      <w:pPr>
        <w:spacing w:after="0"/>
        <w:ind w:left="0"/>
        <w:jc w:val="both"/>
      </w:pPr>
      <w:r>
        <w:rPr>
          <w:rFonts w:ascii="Times New Roman"/>
          <w:b w:val="false"/>
          <w:i w:val="false"/>
          <w:color w:val="000000"/>
          <w:sz w:val="28"/>
        </w:rPr>
        <w:t>
      46) тауардың шығу тегі туралы сертификаттарды берудің негізділігін, ондағы мәліметтердің дұрыстығын верификациялауды (тексеруді) жүзеге асыру, сондай-ақ тауарды әкелген елдің уәкілетті органдарының сұрау салулары негізінде тауарлардың шығарылған елін айқындау өлшемшарттарын өндірушілердің орындауына тексеру жүргізу;</w:t>
      </w:r>
    </w:p>
    <w:bookmarkEnd w:id="110"/>
    <w:bookmarkStart w:name="z1177" w:id="111"/>
    <w:p>
      <w:pPr>
        <w:spacing w:after="0"/>
        <w:ind w:left="0"/>
        <w:jc w:val="both"/>
      </w:pPr>
      <w:r>
        <w:rPr>
          <w:rFonts w:ascii="Times New Roman"/>
          <w:b w:val="false"/>
          <w:i w:val="false"/>
          <w:color w:val="000000"/>
          <w:sz w:val="28"/>
        </w:rPr>
        <w:t>
      47) ұлттық стандарттарды (әскери ұлттық стандарттарды қоспағанда) және мемлекетаралық стандарттарды талдауды және әзірлеуді ұйымдастыру;</w:t>
      </w:r>
    </w:p>
    <w:bookmarkEnd w:id="111"/>
    <w:bookmarkStart w:name="z1178" w:id="112"/>
    <w:p>
      <w:pPr>
        <w:spacing w:after="0"/>
        <w:ind w:left="0"/>
        <w:jc w:val="both"/>
      </w:pPr>
      <w:r>
        <w:rPr>
          <w:rFonts w:ascii="Times New Roman"/>
          <w:b w:val="false"/>
          <w:i w:val="false"/>
          <w:color w:val="000000"/>
          <w:sz w:val="28"/>
        </w:rPr>
        <w:t>
      48) Еуразиялық экономикалық одақтың тиісті техникалық регламенттеріне стандарттар тізбесіне ұлттық стандарттарды енгізу жөніндегі жұмыстарды жүргізу;</w:t>
      </w:r>
    </w:p>
    <w:bookmarkEnd w:id="112"/>
    <w:bookmarkStart w:name="z1179" w:id="113"/>
    <w:p>
      <w:pPr>
        <w:spacing w:after="0"/>
        <w:ind w:left="0"/>
        <w:jc w:val="both"/>
      </w:pPr>
      <w:r>
        <w:rPr>
          <w:rFonts w:ascii="Times New Roman"/>
          <w:b w:val="false"/>
          <w:i w:val="false"/>
          <w:color w:val="000000"/>
          <w:sz w:val="28"/>
        </w:rPr>
        <w:t>
      49) көлік құралдарын дайындаушыларға халықаралық сәйкестендіру кодтарын беру қағидаларын әзірлеу;</w:t>
      </w:r>
    </w:p>
    <w:bookmarkEnd w:id="113"/>
    <w:bookmarkStart w:name="z1180" w:id="114"/>
    <w:p>
      <w:pPr>
        <w:spacing w:after="0"/>
        <w:ind w:left="0"/>
        <w:jc w:val="both"/>
      </w:pPr>
      <w:r>
        <w:rPr>
          <w:rFonts w:ascii="Times New Roman"/>
          <w:b w:val="false"/>
          <w:i w:val="false"/>
          <w:color w:val="000000"/>
          <w:sz w:val="28"/>
        </w:rPr>
        <w:t>
      50) көлік құралын дайындаушының халықаралық сәйкестендіру кодын беру туралы куәліктің нысанын әзірлеу;</w:t>
      </w:r>
    </w:p>
    <w:bookmarkEnd w:id="114"/>
    <w:bookmarkStart w:name="z1181" w:id="115"/>
    <w:p>
      <w:pPr>
        <w:spacing w:after="0"/>
        <w:ind w:left="0"/>
        <w:jc w:val="both"/>
      </w:pPr>
      <w:r>
        <w:rPr>
          <w:rFonts w:ascii="Times New Roman"/>
          <w:b w:val="false"/>
          <w:i w:val="false"/>
          <w:color w:val="000000"/>
          <w:sz w:val="28"/>
        </w:rPr>
        <w:t>
      51) тауардың шығарылған елін айқындау, тауардың шығу тегі туралы сертификатты беру және оның қолданылуын жою жөніндегі қағидаларды әзірлеу;</w:t>
      </w:r>
    </w:p>
    <w:bookmarkEnd w:id="115"/>
    <w:bookmarkStart w:name="z1182" w:id="116"/>
    <w:p>
      <w:pPr>
        <w:spacing w:after="0"/>
        <w:ind w:left="0"/>
        <w:jc w:val="both"/>
      </w:pPr>
      <w:r>
        <w:rPr>
          <w:rFonts w:ascii="Times New Roman"/>
          <w:b w:val="false"/>
          <w:i w:val="false"/>
          <w:color w:val="000000"/>
          <w:sz w:val="28"/>
        </w:rPr>
        <w:t>
      52) Қазақстан Республикасының заңнамасына сәйкес сәйкестікті бағалау туралы құжаттардың күшін жою туралы ұсыныстар дайындау;</w:t>
      </w:r>
    </w:p>
    <w:bookmarkEnd w:id="116"/>
    <w:bookmarkStart w:name="z1183" w:id="117"/>
    <w:p>
      <w:pPr>
        <w:spacing w:after="0"/>
        <w:ind w:left="0"/>
        <w:jc w:val="both"/>
      </w:pPr>
      <w:r>
        <w:rPr>
          <w:rFonts w:ascii="Times New Roman"/>
          <w:b w:val="false"/>
          <w:i w:val="false"/>
          <w:color w:val="000000"/>
          <w:sz w:val="28"/>
        </w:rPr>
        <w:t>
      53) ұлттық стандарттау жоспарын бекіту;</w:t>
      </w:r>
    </w:p>
    <w:bookmarkEnd w:id="117"/>
    <w:bookmarkStart w:name="z1184" w:id="118"/>
    <w:p>
      <w:pPr>
        <w:spacing w:after="0"/>
        <w:ind w:left="0"/>
        <w:jc w:val="both"/>
      </w:pPr>
      <w:r>
        <w:rPr>
          <w:rFonts w:ascii="Times New Roman"/>
          <w:b w:val="false"/>
          <w:i w:val="false"/>
          <w:color w:val="000000"/>
          <w:sz w:val="28"/>
        </w:rPr>
        <w:t>
      54) стандарттау жөніндегі техникалық комитеттерді құру, олардың жұмыс істеу және тарату тәртібін айқындау;</w:t>
      </w:r>
    </w:p>
    <w:bookmarkEnd w:id="118"/>
    <w:bookmarkStart w:name="z1185" w:id="119"/>
    <w:p>
      <w:pPr>
        <w:spacing w:after="0"/>
        <w:ind w:left="0"/>
        <w:jc w:val="both"/>
      </w:pPr>
      <w:r>
        <w:rPr>
          <w:rFonts w:ascii="Times New Roman"/>
          <w:b w:val="false"/>
          <w:i w:val="false"/>
          <w:color w:val="000000"/>
          <w:sz w:val="28"/>
        </w:rPr>
        <w:t>
      55) ұлттық стандарттарды (әскери ұлттық стандарттарды қоспағанда), техникалық-экономикалық ақпараттың ұлттық жіктеуіштерін, стандарттау жөніндегі ұсынымдарды, сондай-ақ оларға өзгерістерді бекіту;</w:t>
      </w:r>
    </w:p>
    <w:bookmarkEnd w:id="119"/>
    <w:bookmarkStart w:name="z1186" w:id="120"/>
    <w:p>
      <w:pPr>
        <w:spacing w:after="0"/>
        <w:ind w:left="0"/>
        <w:jc w:val="both"/>
      </w:pPr>
      <w:r>
        <w:rPr>
          <w:rFonts w:ascii="Times New Roman"/>
          <w:b w:val="false"/>
          <w:i w:val="false"/>
          <w:color w:val="000000"/>
          <w:sz w:val="28"/>
        </w:rPr>
        <w:t>
      56) мемлекеттік ғылыми метрологиялық орталықтың қызметін үйлестіруді жүзеге асыру;</w:t>
      </w:r>
    </w:p>
    <w:bookmarkEnd w:id="120"/>
    <w:bookmarkStart w:name="z1187" w:id="121"/>
    <w:p>
      <w:pPr>
        <w:spacing w:after="0"/>
        <w:ind w:left="0"/>
        <w:jc w:val="both"/>
      </w:pPr>
      <w:r>
        <w:rPr>
          <w:rFonts w:ascii="Times New Roman"/>
          <w:b w:val="false"/>
          <w:i w:val="false"/>
          <w:color w:val="000000"/>
          <w:sz w:val="28"/>
        </w:rPr>
        <w:t>
      57) шама бірліктері эталондарының сыныптамасын бекіту;</w:t>
      </w:r>
    </w:p>
    <w:bookmarkEnd w:id="121"/>
    <w:bookmarkStart w:name="z1188" w:id="122"/>
    <w:p>
      <w:pPr>
        <w:spacing w:after="0"/>
        <w:ind w:left="0"/>
        <w:jc w:val="both"/>
      </w:pPr>
      <w:r>
        <w:rPr>
          <w:rFonts w:ascii="Times New Roman"/>
          <w:b w:val="false"/>
          <w:i w:val="false"/>
          <w:color w:val="000000"/>
          <w:sz w:val="28"/>
        </w:rPr>
        <w:t>
      58) өлшем бірлігін қамтамасыз етудің мемлекеттік жүйесінің тізілімінде өлшемдерді орындау әдістемелерін және өлшемдерді орындаудың референттік әдістемелерін бекіту және тіркеу;</w:t>
      </w:r>
    </w:p>
    <w:bookmarkEnd w:id="122"/>
    <w:bookmarkStart w:name="z1189" w:id="123"/>
    <w:p>
      <w:pPr>
        <w:spacing w:after="0"/>
        <w:ind w:left="0"/>
        <w:jc w:val="both"/>
      </w:pPr>
      <w:r>
        <w:rPr>
          <w:rFonts w:ascii="Times New Roman"/>
          <w:b w:val="false"/>
          <w:i w:val="false"/>
          <w:color w:val="000000"/>
          <w:sz w:val="28"/>
        </w:rPr>
        <w:t>
      59) Еуразиялық экономикалық одақ шеңберінде әзірленген жобалардың және қолданыстағы техникалық регламенттер мен оларға стандарттар тізбелерінің жобаларына метрологиялық сараптама ұйымдастыру.</w:t>
      </w:r>
    </w:p>
    <w:bookmarkEnd w:id="123"/>
    <w:bookmarkStart w:name="z1190" w:id="124"/>
    <w:p>
      <w:pPr>
        <w:spacing w:after="0"/>
        <w:ind w:left="0"/>
        <w:jc w:val="both"/>
      </w:pPr>
      <w:r>
        <w:rPr>
          <w:rFonts w:ascii="Times New Roman"/>
          <w:b w:val="false"/>
          <w:i w:val="false"/>
          <w:color w:val="000000"/>
          <w:sz w:val="28"/>
        </w:rPr>
        <w:t>
      60) тиісті салада (салада) өзін-өзі реттейтін ұйымдардың тізілімін жүргізу);</w:t>
      </w:r>
    </w:p>
    <w:bookmarkEnd w:id="124"/>
    <w:bookmarkStart w:name="z1191" w:id="125"/>
    <w:p>
      <w:pPr>
        <w:spacing w:after="0"/>
        <w:ind w:left="0"/>
        <w:jc w:val="both"/>
      </w:pPr>
      <w:r>
        <w:rPr>
          <w:rFonts w:ascii="Times New Roman"/>
          <w:b w:val="false"/>
          <w:i w:val="false"/>
          <w:color w:val="000000"/>
          <w:sz w:val="28"/>
        </w:rPr>
        <w:t>
      61) Комитет Қазақстан Республикасының заңнамасында көзделген өзге де функцияларды жүзеге асырады.</w:t>
      </w:r>
    </w:p>
    <w:bookmarkEnd w:id="125"/>
    <w:bookmarkStart w:name="z1192" w:id="126"/>
    <w:p>
      <w:pPr>
        <w:spacing w:after="0"/>
        <w:ind w:left="0"/>
        <w:jc w:val="left"/>
      </w:pPr>
      <w:r>
        <w:rPr>
          <w:rFonts w:ascii="Times New Roman"/>
          <w:b/>
          <w:i w:val="false"/>
          <w:color w:val="000000"/>
        </w:rPr>
        <w:t xml:space="preserve"> 3-тарау. Комитет қызметін ұйымдастыру кезіндегі  төрағаның мәртебесі мен өкілеттігі</w:t>
      </w:r>
    </w:p>
    <w:bookmarkEnd w:id="126"/>
    <w:bookmarkStart w:name="z1193" w:id="127"/>
    <w:p>
      <w:pPr>
        <w:spacing w:after="0"/>
        <w:ind w:left="0"/>
        <w:jc w:val="both"/>
      </w:pPr>
      <w:r>
        <w:rPr>
          <w:rFonts w:ascii="Times New Roman"/>
          <w:b w:val="false"/>
          <w:i w:val="false"/>
          <w:color w:val="000000"/>
          <w:sz w:val="28"/>
        </w:rPr>
        <w:t>
      16. Комитетке жүктелген міндеттердің орындалуына және оның өз өкілеттіктерін жүзеге асыруына дербес жауапты болатын Комитетке басшылықты Комитеттің төрағасы –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 жүзеге асырады.</w:t>
      </w:r>
    </w:p>
    <w:bookmarkEnd w:id="127"/>
    <w:bookmarkStart w:name="z1194" w:id="128"/>
    <w:p>
      <w:pPr>
        <w:spacing w:after="0"/>
        <w:ind w:left="0"/>
        <w:jc w:val="both"/>
      </w:pPr>
      <w:r>
        <w:rPr>
          <w:rFonts w:ascii="Times New Roman"/>
          <w:b w:val="false"/>
          <w:i w:val="false"/>
          <w:color w:val="000000"/>
          <w:sz w:val="28"/>
        </w:rPr>
        <w:t>
      17. Комитет төрағасы Қазақстан Республикасының заңнамасына сәйкес қызметке тағайындалады және қызметтен босатылады.</w:t>
      </w:r>
    </w:p>
    <w:bookmarkEnd w:id="128"/>
    <w:bookmarkStart w:name="z1195" w:id="129"/>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қызметке тағайындалатын және қызметтен босатылатын Қазақстан Республикасының Техникалық реттеу және метрология, сәйкестікті бағалау саласындағы аккредиттеу саласындағы мемлекеттік бақылау жөніндегі Бас мемлекеттік инспекторының орынбасарлары болып табылатын орынбасарлары болады.</w:t>
      </w:r>
    </w:p>
    <w:bookmarkEnd w:id="129"/>
    <w:bookmarkStart w:name="z1196" w:id="130"/>
    <w:p>
      <w:pPr>
        <w:spacing w:after="0"/>
        <w:ind w:left="0"/>
        <w:jc w:val="both"/>
      </w:pPr>
      <w:r>
        <w:rPr>
          <w:rFonts w:ascii="Times New Roman"/>
          <w:b w:val="false"/>
          <w:i w:val="false"/>
          <w:color w:val="000000"/>
          <w:sz w:val="28"/>
        </w:rPr>
        <w:t>
      19. Комитет Төрағасының өкілеттіктері:</w:t>
      </w:r>
    </w:p>
    <w:bookmarkEnd w:id="130"/>
    <w:bookmarkStart w:name="z1197" w:id="131"/>
    <w:p>
      <w:pPr>
        <w:spacing w:after="0"/>
        <w:ind w:left="0"/>
        <w:jc w:val="both"/>
      </w:pPr>
      <w:r>
        <w:rPr>
          <w:rFonts w:ascii="Times New Roman"/>
          <w:b w:val="false"/>
          <w:i w:val="false"/>
          <w:color w:val="000000"/>
          <w:sz w:val="28"/>
        </w:rPr>
        <w:t>
      1) өз орынбасарларының, Комитеттің құрылымдық бөлімшелері басшыларының және қызметкерлерінің міндеттері мен өкiлеттiктерiн айқындайды;</w:t>
      </w:r>
    </w:p>
    <w:bookmarkEnd w:id="131"/>
    <w:bookmarkStart w:name="z1198" w:id="132"/>
    <w:p>
      <w:pPr>
        <w:spacing w:after="0"/>
        <w:ind w:left="0"/>
        <w:jc w:val="both"/>
      </w:pPr>
      <w:r>
        <w:rPr>
          <w:rFonts w:ascii="Times New Roman"/>
          <w:b w:val="false"/>
          <w:i w:val="false"/>
          <w:color w:val="000000"/>
          <w:sz w:val="28"/>
        </w:rPr>
        <w:t>
      2) өз құзыреті шегінде бұйрықтар шығарады;</w:t>
      </w:r>
    </w:p>
    <w:bookmarkEnd w:id="132"/>
    <w:bookmarkStart w:name="z1199" w:id="133"/>
    <w:p>
      <w:pPr>
        <w:spacing w:after="0"/>
        <w:ind w:left="0"/>
        <w:jc w:val="both"/>
      </w:pPr>
      <w:r>
        <w:rPr>
          <w:rFonts w:ascii="Times New Roman"/>
          <w:b w:val="false"/>
          <w:i w:val="false"/>
          <w:color w:val="000000"/>
          <w:sz w:val="28"/>
        </w:rPr>
        <w:t>
      3) еңбек қатынастары мәселелері жоғары мемлекеттік органдар мен лауазымды тұлғалардың құзыретіне жатқызылған қызметкерлерді қоспағанда, Комитет қызметкерлерін қызметке тағайындайды және қызметтен босатады;</w:t>
      </w:r>
    </w:p>
    <w:bookmarkEnd w:id="133"/>
    <w:bookmarkStart w:name="z1200" w:id="13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Комитет қызметкерлеріне демалыс беру, материалдық көмек көрсету, даярлау (қайта даярлау), біліктілігін арттыру, көтермелеу, үстемақы және сыйақы төлеу, іссапарлар, сондай-ақ тәртіптік жауапкершілік мәселелерін шешеді;</w:t>
      </w:r>
    </w:p>
    <w:bookmarkEnd w:id="134"/>
    <w:bookmarkStart w:name="z1201" w:id="135"/>
    <w:p>
      <w:pPr>
        <w:spacing w:after="0"/>
        <w:ind w:left="0"/>
        <w:jc w:val="both"/>
      </w:pPr>
      <w:r>
        <w:rPr>
          <w:rFonts w:ascii="Times New Roman"/>
          <w:b w:val="false"/>
          <w:i w:val="false"/>
          <w:color w:val="000000"/>
          <w:sz w:val="28"/>
        </w:rPr>
        <w:t>
      5) қолданыстағы заңнамаға сәйкес мемлекеттік органдарда және өзге де ұйымдарда Комитеттің мүддесін білдіреді;</w:t>
      </w:r>
    </w:p>
    <w:bookmarkEnd w:id="135"/>
    <w:bookmarkStart w:name="z1202" w:id="136"/>
    <w:p>
      <w:pPr>
        <w:spacing w:after="0"/>
        <w:ind w:left="0"/>
        <w:jc w:val="both"/>
      </w:pPr>
      <w:r>
        <w:rPr>
          <w:rFonts w:ascii="Times New Roman"/>
          <w:b w:val="false"/>
          <w:i w:val="false"/>
          <w:color w:val="000000"/>
          <w:sz w:val="28"/>
        </w:rPr>
        <w:t>
      6) Комитеттің құрылымдық бөлімшелері туралы ережелерді бекітеді;</w:t>
      </w:r>
    </w:p>
    <w:bookmarkEnd w:id="136"/>
    <w:bookmarkStart w:name="z1203" w:id="137"/>
    <w:p>
      <w:pPr>
        <w:spacing w:after="0"/>
        <w:ind w:left="0"/>
        <w:jc w:val="both"/>
      </w:pPr>
      <w:r>
        <w:rPr>
          <w:rFonts w:ascii="Times New Roman"/>
          <w:b w:val="false"/>
          <w:i w:val="false"/>
          <w:color w:val="000000"/>
          <w:sz w:val="28"/>
        </w:rPr>
        <w:t>
      7) сыбайлас жемқорлық әрекеттердің туындауына ықпал ететін сыбайлас жемқорлық құқық бұзушылықтар немесе әрекеттер белгіленген жағдайларда бұл туралы Министрліктің басшылығына хабарлайды;</w:t>
      </w:r>
    </w:p>
    <w:bookmarkEnd w:id="137"/>
    <w:bookmarkStart w:name="z1204" w:id="138"/>
    <w:p>
      <w:pPr>
        <w:spacing w:after="0"/>
        <w:ind w:left="0"/>
        <w:jc w:val="both"/>
      </w:pPr>
      <w:r>
        <w:rPr>
          <w:rFonts w:ascii="Times New Roman"/>
          <w:b w:val="false"/>
          <w:i w:val="false"/>
          <w:color w:val="000000"/>
          <w:sz w:val="28"/>
        </w:rPr>
        <w:t>
      8) Комитет қызметкерлерінің мемлекеттік қызметшілердің қызметтік этика нормаларын сақтауын қамтамасыз етеді;</w:t>
      </w:r>
    </w:p>
    <w:bookmarkEnd w:id="138"/>
    <w:bookmarkStart w:name="z1205" w:id="139"/>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 қолданады және сыбайлас жемқорлыққа қарсы шараларды қабылдау үшін дербес жауапты болады;</w:t>
      </w:r>
    </w:p>
    <w:bookmarkEnd w:id="139"/>
    <w:bookmarkStart w:name="z1206" w:id="140"/>
    <w:p>
      <w:pPr>
        <w:spacing w:after="0"/>
        <w:ind w:left="0"/>
        <w:jc w:val="both"/>
      </w:pPr>
      <w:r>
        <w:rPr>
          <w:rFonts w:ascii="Times New Roman"/>
          <w:b w:val="false"/>
          <w:i w:val="false"/>
          <w:color w:val="000000"/>
          <w:sz w:val="28"/>
        </w:rPr>
        <w:t>
      10) республикалық бюджеттік бағдарламаларды іске асыру және мемлекеттік сатып алу саласында қызметті жүзеге асыру үшін дербес жауапты болады;</w:t>
      </w:r>
    </w:p>
    <w:bookmarkEnd w:id="140"/>
    <w:bookmarkStart w:name="z1207" w:id="141"/>
    <w:p>
      <w:pPr>
        <w:spacing w:after="0"/>
        <w:ind w:left="0"/>
        <w:jc w:val="both"/>
      </w:pPr>
      <w:r>
        <w:rPr>
          <w:rFonts w:ascii="Times New Roman"/>
          <w:b w:val="false"/>
          <w:i w:val="false"/>
          <w:color w:val="000000"/>
          <w:sz w:val="28"/>
        </w:rPr>
        <w:t>
      11) жеке және заңды тұлғалардың тексеру нәтижелері бойынша актілерге/шешімдерге және әрекеттерге (әрекетсіздікке), бұзушылықтарды жою туралы нұсқамаларға, әкімшілік құқық бұзушылық туралы істер бойынша іс жүргізу шеңберінде шешімдер мен әрекеттерге (әрекетсіздікке) шағымдарын және әкімшілік құқық бұзушылық туралы істер бойынша қаулыларды қарайды және олар бойынша шешімдер қабылдайды, сондай-ақ осындай өкілеттіктерді өз орынбасарларына береді;</w:t>
      </w:r>
    </w:p>
    <w:bookmarkEnd w:id="141"/>
    <w:bookmarkStart w:name="z1208" w:id="142"/>
    <w:p>
      <w:pPr>
        <w:spacing w:after="0"/>
        <w:ind w:left="0"/>
        <w:jc w:val="both"/>
      </w:pPr>
      <w:r>
        <w:rPr>
          <w:rFonts w:ascii="Times New Roman"/>
          <w:b w:val="false"/>
          <w:i w:val="false"/>
          <w:color w:val="000000"/>
          <w:sz w:val="28"/>
        </w:rPr>
        <w:t>
      12) оның құзыретіне жатқызылған өзге де мәселелер бойынша шешімдер қабылдайды.</w:t>
      </w:r>
    </w:p>
    <w:bookmarkEnd w:id="142"/>
    <w:bookmarkStart w:name="z1209" w:id="143"/>
    <w:p>
      <w:pPr>
        <w:spacing w:after="0"/>
        <w:ind w:left="0"/>
        <w:jc w:val="both"/>
      </w:pPr>
      <w:r>
        <w:rPr>
          <w:rFonts w:ascii="Times New Roman"/>
          <w:b w:val="false"/>
          <w:i w:val="false"/>
          <w:color w:val="000000"/>
          <w:sz w:val="28"/>
        </w:rPr>
        <w:t>
      Комитет төрағасының өкілеттіктерін орындауды ол болмаған кезеңде қолданыстағы заңнамаға сәйкес оны алмастыратын тұлға жүзеге асырады.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210" w:id="144"/>
    <w:p>
      <w:pPr>
        <w:spacing w:after="0"/>
        <w:ind w:left="0"/>
        <w:jc w:val="both"/>
      </w:pPr>
      <w:r>
        <w:rPr>
          <w:rFonts w:ascii="Times New Roman"/>
          <w:b w:val="false"/>
          <w:i w:val="false"/>
          <w:color w:val="000000"/>
          <w:sz w:val="28"/>
        </w:rPr>
        <w:t>
      20. Комитет төрағасы өз орынбасарларының өкілеттіктерін қолданыстағы заңнамаға сәйкес белгілейді.</w:t>
      </w:r>
    </w:p>
    <w:bookmarkEnd w:id="144"/>
    <w:bookmarkStart w:name="z1211" w:id="145"/>
    <w:p>
      <w:pPr>
        <w:spacing w:after="0"/>
        <w:ind w:left="0"/>
        <w:jc w:val="left"/>
      </w:pPr>
      <w:r>
        <w:rPr>
          <w:rFonts w:ascii="Times New Roman"/>
          <w:b/>
          <w:i w:val="false"/>
          <w:color w:val="000000"/>
        </w:rPr>
        <w:t xml:space="preserve"> 4-тарау. Комитеттің мүлкі</w:t>
      </w:r>
    </w:p>
    <w:bookmarkEnd w:id="145"/>
    <w:bookmarkStart w:name="z1212" w:id="146"/>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46"/>
    <w:bookmarkStart w:name="z1213" w:id="147"/>
    <w:p>
      <w:pPr>
        <w:spacing w:after="0"/>
        <w:ind w:left="0"/>
        <w:jc w:val="both"/>
      </w:pPr>
      <w:r>
        <w:rPr>
          <w:rFonts w:ascii="Times New Roman"/>
          <w:b w:val="false"/>
          <w:i w:val="false"/>
          <w:color w:val="000000"/>
          <w:sz w:val="28"/>
        </w:rPr>
        <w:t>
      22. Комитетке бекiтiлген мүлiк республикалық меншiкке жатады.</w:t>
      </w:r>
    </w:p>
    <w:bookmarkEnd w:id="147"/>
    <w:bookmarkStart w:name="z1214" w:id="148"/>
    <w:p>
      <w:pPr>
        <w:spacing w:after="0"/>
        <w:ind w:left="0"/>
        <w:jc w:val="both"/>
      </w:pPr>
      <w:r>
        <w:rPr>
          <w:rFonts w:ascii="Times New Roman"/>
          <w:b w:val="false"/>
          <w:i w:val="false"/>
          <w:color w:val="000000"/>
          <w:sz w:val="28"/>
        </w:rPr>
        <w:t>
      23. Егер заңнамада өзгеше белгіленбесе, Комитеттің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48"/>
    <w:bookmarkStart w:name="z1215" w:id="149"/>
    <w:p>
      <w:pPr>
        <w:spacing w:after="0"/>
        <w:ind w:left="0"/>
        <w:jc w:val="left"/>
      </w:pPr>
      <w:r>
        <w:rPr>
          <w:rFonts w:ascii="Times New Roman"/>
          <w:b/>
          <w:i w:val="false"/>
          <w:color w:val="000000"/>
        </w:rPr>
        <w:t xml:space="preserve"> 5-тарау. Комитетті қайта ұйымдастыру және тарату</w:t>
      </w:r>
    </w:p>
    <w:bookmarkEnd w:id="149"/>
    <w:bookmarkStart w:name="z1216" w:id="150"/>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150"/>
    <w:bookmarkStart w:name="z1217" w:id="151"/>
    <w:p>
      <w:pPr>
        <w:spacing w:after="0"/>
        <w:ind w:left="0"/>
        <w:jc w:val="both"/>
      </w:pPr>
      <w:r>
        <w:rPr>
          <w:rFonts w:ascii="Times New Roman"/>
          <w:b w:val="false"/>
          <w:i w:val="false"/>
          <w:color w:val="000000"/>
          <w:sz w:val="28"/>
        </w:rPr>
        <w:t>
      Комитеттің қарамағындағы ұйымдардың тізбесі</w:t>
      </w:r>
    </w:p>
    <w:bookmarkEnd w:id="151"/>
    <w:bookmarkStart w:name="z1218" w:id="152"/>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"Қазақстан стандарттау және метрология институты" шаруашылық жүргізу құқығындағы республикалық мемлекеттік кәсіпорны.</w:t>
      </w:r>
    </w:p>
    <w:bookmarkEnd w:id="152"/>
    <w:bookmarkStart w:name="z1219" w:id="153"/>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153"/>
    <w:bookmarkStart w:name="z1220" w:id="154"/>
    <w:p>
      <w:pPr>
        <w:spacing w:after="0"/>
        <w:ind w:left="0"/>
        <w:jc w:val="both"/>
      </w:pPr>
      <w:r>
        <w:rPr>
          <w:rFonts w:ascii="Times New Roman"/>
          <w:b w:val="false"/>
          <w:i w:val="false"/>
          <w:color w:val="000000"/>
          <w:sz w:val="28"/>
        </w:rPr>
        <w:t>
      "Қазақстан Республикасы Сауда және интеграция министрлігінің Техникалық реттеу және метрология комитеті" республикалық мемлекеттік мекемесінің аумақтық бөлімшелерінің тізбесі</w:t>
      </w:r>
    </w:p>
    <w:bookmarkEnd w:id="154"/>
    <w:bookmarkStart w:name="z1221" w:id="155"/>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Нұр-Сұлтан қаласы бойынша департаменті" республикалық мемлекеттік мекемесі.</w:t>
      </w:r>
    </w:p>
    <w:bookmarkEnd w:id="155"/>
    <w:bookmarkStart w:name="z1222" w:id="156"/>
    <w:p>
      <w:pPr>
        <w:spacing w:after="0"/>
        <w:ind w:left="0"/>
        <w:jc w:val="both"/>
      </w:pPr>
      <w:r>
        <w:rPr>
          <w:rFonts w:ascii="Times New Roman"/>
          <w:b w:val="false"/>
          <w:i w:val="false"/>
          <w:color w:val="000000"/>
          <w:sz w:val="28"/>
        </w:rPr>
        <w:t>
      2.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156"/>
    <w:bookmarkStart w:name="z1223" w:id="157"/>
    <w:p>
      <w:pPr>
        <w:spacing w:after="0"/>
        <w:ind w:left="0"/>
        <w:jc w:val="both"/>
      </w:pPr>
      <w:r>
        <w:rPr>
          <w:rFonts w:ascii="Times New Roman"/>
          <w:b w:val="false"/>
          <w:i w:val="false"/>
          <w:color w:val="000000"/>
          <w:sz w:val="28"/>
        </w:rPr>
        <w:t>
      3.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157"/>
    <w:bookmarkStart w:name="z1224" w:id="158"/>
    <w:p>
      <w:pPr>
        <w:spacing w:after="0"/>
        <w:ind w:left="0"/>
        <w:jc w:val="both"/>
      </w:pPr>
      <w:r>
        <w:rPr>
          <w:rFonts w:ascii="Times New Roman"/>
          <w:b w:val="false"/>
          <w:i w:val="false"/>
          <w:color w:val="000000"/>
          <w:sz w:val="28"/>
        </w:rPr>
        <w:t>
      4.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158"/>
    <w:bookmarkStart w:name="z1225" w:id="159"/>
    <w:p>
      <w:pPr>
        <w:spacing w:after="0"/>
        <w:ind w:left="0"/>
        <w:jc w:val="both"/>
      </w:pPr>
      <w:r>
        <w:rPr>
          <w:rFonts w:ascii="Times New Roman"/>
          <w:b w:val="false"/>
          <w:i w:val="false"/>
          <w:color w:val="000000"/>
          <w:sz w:val="28"/>
        </w:rPr>
        <w:t>
      5.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159"/>
    <w:bookmarkStart w:name="z1226" w:id="160"/>
    <w:p>
      <w:pPr>
        <w:spacing w:after="0"/>
        <w:ind w:left="0"/>
        <w:jc w:val="both"/>
      </w:pPr>
      <w:r>
        <w:rPr>
          <w:rFonts w:ascii="Times New Roman"/>
          <w:b w:val="false"/>
          <w:i w:val="false"/>
          <w:color w:val="000000"/>
          <w:sz w:val="28"/>
        </w:rPr>
        <w:t>
      6.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160"/>
    <w:bookmarkStart w:name="z1227" w:id="161"/>
    <w:p>
      <w:pPr>
        <w:spacing w:after="0"/>
        <w:ind w:left="0"/>
        <w:jc w:val="both"/>
      </w:pPr>
      <w:r>
        <w:rPr>
          <w:rFonts w:ascii="Times New Roman"/>
          <w:b w:val="false"/>
          <w:i w:val="false"/>
          <w:color w:val="000000"/>
          <w:sz w:val="28"/>
        </w:rPr>
        <w:t>
      7.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161"/>
    <w:bookmarkStart w:name="z1228" w:id="162"/>
    <w:p>
      <w:pPr>
        <w:spacing w:after="0"/>
        <w:ind w:left="0"/>
        <w:jc w:val="both"/>
      </w:pPr>
      <w:r>
        <w:rPr>
          <w:rFonts w:ascii="Times New Roman"/>
          <w:b w:val="false"/>
          <w:i w:val="false"/>
          <w:color w:val="000000"/>
          <w:sz w:val="28"/>
        </w:rPr>
        <w:t>
      8.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bookmarkEnd w:id="162"/>
    <w:bookmarkStart w:name="z1229" w:id="163"/>
    <w:p>
      <w:pPr>
        <w:spacing w:after="0"/>
        <w:ind w:left="0"/>
        <w:jc w:val="both"/>
      </w:pPr>
      <w:r>
        <w:rPr>
          <w:rFonts w:ascii="Times New Roman"/>
          <w:b w:val="false"/>
          <w:i w:val="false"/>
          <w:color w:val="000000"/>
          <w:sz w:val="28"/>
        </w:rPr>
        <w:t>
      9.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163"/>
    <w:bookmarkStart w:name="z1230" w:id="164"/>
    <w:p>
      <w:pPr>
        <w:spacing w:after="0"/>
        <w:ind w:left="0"/>
        <w:jc w:val="both"/>
      </w:pPr>
      <w:r>
        <w:rPr>
          <w:rFonts w:ascii="Times New Roman"/>
          <w:b w:val="false"/>
          <w:i w:val="false"/>
          <w:color w:val="000000"/>
          <w:sz w:val="28"/>
        </w:rPr>
        <w:t>
      10.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164"/>
    <w:bookmarkStart w:name="z1231" w:id="165"/>
    <w:p>
      <w:pPr>
        <w:spacing w:after="0"/>
        <w:ind w:left="0"/>
        <w:jc w:val="both"/>
      </w:pPr>
      <w:r>
        <w:rPr>
          <w:rFonts w:ascii="Times New Roman"/>
          <w:b w:val="false"/>
          <w:i w:val="false"/>
          <w:color w:val="000000"/>
          <w:sz w:val="28"/>
        </w:rPr>
        <w:t>
      11.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165"/>
    <w:bookmarkStart w:name="z1232" w:id="166"/>
    <w:p>
      <w:pPr>
        <w:spacing w:after="0"/>
        <w:ind w:left="0"/>
        <w:jc w:val="both"/>
      </w:pPr>
      <w:r>
        <w:rPr>
          <w:rFonts w:ascii="Times New Roman"/>
          <w:b w:val="false"/>
          <w:i w:val="false"/>
          <w:color w:val="000000"/>
          <w:sz w:val="28"/>
        </w:rPr>
        <w:t>
      12.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166"/>
    <w:bookmarkStart w:name="z1233" w:id="167"/>
    <w:p>
      <w:pPr>
        <w:spacing w:after="0"/>
        <w:ind w:left="0"/>
        <w:jc w:val="both"/>
      </w:pPr>
      <w:r>
        <w:rPr>
          <w:rFonts w:ascii="Times New Roman"/>
          <w:b w:val="false"/>
          <w:i w:val="false"/>
          <w:color w:val="000000"/>
          <w:sz w:val="28"/>
        </w:rPr>
        <w:t>
      13.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167"/>
    <w:bookmarkStart w:name="z1234" w:id="168"/>
    <w:p>
      <w:pPr>
        <w:spacing w:after="0"/>
        <w:ind w:left="0"/>
        <w:jc w:val="both"/>
      </w:pPr>
      <w:r>
        <w:rPr>
          <w:rFonts w:ascii="Times New Roman"/>
          <w:b w:val="false"/>
          <w:i w:val="false"/>
          <w:color w:val="000000"/>
          <w:sz w:val="28"/>
        </w:rPr>
        <w:t>
      14.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168"/>
    <w:bookmarkStart w:name="z1235" w:id="169"/>
    <w:p>
      <w:pPr>
        <w:spacing w:after="0"/>
        <w:ind w:left="0"/>
        <w:jc w:val="both"/>
      </w:pPr>
      <w:r>
        <w:rPr>
          <w:rFonts w:ascii="Times New Roman"/>
          <w:b w:val="false"/>
          <w:i w:val="false"/>
          <w:color w:val="000000"/>
          <w:sz w:val="28"/>
        </w:rPr>
        <w:t>
      15.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169"/>
    <w:bookmarkStart w:name="z1236" w:id="170"/>
    <w:p>
      <w:pPr>
        <w:spacing w:after="0"/>
        <w:ind w:left="0"/>
        <w:jc w:val="both"/>
      </w:pPr>
      <w:r>
        <w:rPr>
          <w:rFonts w:ascii="Times New Roman"/>
          <w:b w:val="false"/>
          <w:i w:val="false"/>
          <w:color w:val="000000"/>
          <w:sz w:val="28"/>
        </w:rPr>
        <w:t>
      16.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170"/>
    <w:bookmarkStart w:name="z1237" w:id="171"/>
    <w:p>
      <w:pPr>
        <w:spacing w:after="0"/>
        <w:ind w:left="0"/>
        <w:jc w:val="both"/>
      </w:pPr>
      <w:r>
        <w:rPr>
          <w:rFonts w:ascii="Times New Roman"/>
          <w:b w:val="false"/>
          <w:i w:val="false"/>
          <w:color w:val="000000"/>
          <w:sz w:val="28"/>
        </w:rPr>
        <w:t>
      17.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171"/>
    <w:bookmarkStart w:name="z1238" w:id="172"/>
    <w:p>
      <w:pPr>
        <w:spacing w:after="0"/>
        <w:ind w:left="0"/>
        <w:jc w:val="both"/>
      </w:pPr>
      <w:r>
        <w:rPr>
          <w:rFonts w:ascii="Times New Roman"/>
          <w:b w:val="false"/>
          <w:i w:val="false"/>
          <w:color w:val="000000"/>
          <w:sz w:val="28"/>
        </w:rPr>
        <w:t>
      18.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w:t>
      </w:r>
    </w:p>
    <w:bookmarkEnd w:id="172"/>
    <w:bookmarkStart w:name="z1239" w:id="173"/>
    <w:p>
      <w:pPr>
        <w:spacing w:after="0"/>
        <w:ind w:left="0"/>
        <w:jc w:val="both"/>
      </w:pPr>
      <w:r>
        <w:rPr>
          <w:rFonts w:ascii="Times New Roman"/>
          <w:b w:val="false"/>
          <w:i w:val="false"/>
          <w:color w:val="000000"/>
          <w:sz w:val="28"/>
        </w:rPr>
        <w:t>
      19.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w:t>
      </w:r>
    </w:p>
    <w:bookmarkEnd w:id="173"/>
    <w:bookmarkStart w:name="z1240" w:id="174"/>
    <w:p>
      <w:pPr>
        <w:spacing w:after="0"/>
        <w:ind w:left="0"/>
        <w:jc w:val="both"/>
      </w:pPr>
      <w:r>
        <w:rPr>
          <w:rFonts w:ascii="Times New Roman"/>
          <w:b w:val="false"/>
          <w:i w:val="false"/>
          <w:color w:val="000000"/>
          <w:sz w:val="28"/>
        </w:rPr>
        <w:t>
      20.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2-қосымша</w:t>
            </w:r>
          </w:p>
        </w:tc>
      </w:tr>
    </w:tbl>
    <w:bookmarkStart w:name="z173" w:id="17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мекемесінің ережесі</w:t>
      </w:r>
    </w:p>
    <w:bookmarkEnd w:id="175"/>
    <w:p>
      <w:pPr>
        <w:spacing w:after="0"/>
        <w:ind w:left="0"/>
        <w:jc w:val="both"/>
      </w:pPr>
      <w:r>
        <w:rPr>
          <w:rFonts w:ascii="Times New Roman"/>
          <w:b w:val="false"/>
          <w:i w:val="false"/>
          <w:color w:val="ff0000"/>
          <w:sz w:val="28"/>
        </w:rPr>
        <w:t xml:space="preserve">
      Ескерту. Ереже жаңа редакцияда – ҚР Сауда және интеграция министрінің м.а. 23.12.2022 </w:t>
      </w:r>
      <w:r>
        <w:rPr>
          <w:rFonts w:ascii="Times New Roman"/>
          <w:b w:val="false"/>
          <w:i w:val="false"/>
          <w:color w:val="ff0000"/>
          <w:sz w:val="28"/>
        </w:rPr>
        <w:t>№ 499-НҚ</w:t>
      </w:r>
      <w:r>
        <w:rPr>
          <w:rFonts w:ascii="Times New Roman"/>
          <w:b w:val="false"/>
          <w:i w:val="false"/>
          <w:color w:val="ff0000"/>
          <w:sz w:val="28"/>
        </w:rPr>
        <w:t xml:space="preserve"> бұйрығымен.</w:t>
      </w:r>
    </w:p>
    <w:bookmarkStart w:name="z2196" w:id="176"/>
    <w:p>
      <w:pPr>
        <w:spacing w:after="0"/>
        <w:ind w:left="0"/>
        <w:jc w:val="left"/>
      </w:pPr>
      <w:r>
        <w:rPr>
          <w:rFonts w:ascii="Times New Roman"/>
          <w:b/>
          <w:i w:val="false"/>
          <w:color w:val="000000"/>
        </w:rPr>
        <w:t xml:space="preserve"> 1-тарау. Жалпы ережелер</w:t>
      </w:r>
    </w:p>
    <w:bookmarkEnd w:id="176"/>
    <w:bookmarkStart w:name="z2197" w:id="177"/>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77"/>
    <w:bookmarkStart w:name="z2198" w:id="17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78"/>
    <w:bookmarkStart w:name="z2199" w:id="17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79"/>
    <w:bookmarkStart w:name="z2200" w:id="180"/>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80"/>
    <w:bookmarkStart w:name="z2201" w:id="18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81"/>
    <w:bookmarkStart w:name="z2202" w:id="18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2"/>
    <w:bookmarkStart w:name="z2203" w:id="18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83"/>
    <w:bookmarkStart w:name="z2204" w:id="184"/>
    <w:p>
      <w:pPr>
        <w:spacing w:after="0"/>
        <w:ind w:left="0"/>
        <w:jc w:val="both"/>
      </w:pPr>
      <w:r>
        <w:rPr>
          <w:rFonts w:ascii="Times New Roman"/>
          <w:b w:val="false"/>
          <w:i w:val="false"/>
          <w:color w:val="000000"/>
          <w:sz w:val="28"/>
        </w:rPr>
        <w:t>
      8. Департаменттің орналасқан жері: 010000, Қазақстан Республикасы, Астана қаласы, Алматы ауданы, Жанайдар Жирентаев көшесі, 18 үй.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24.11.2023 </w:t>
      </w:r>
      <w:r>
        <w:rPr>
          <w:rFonts w:ascii="Times New Roman"/>
          <w:b w:val="false"/>
          <w:i w:val="false"/>
          <w:color w:val="ff0000"/>
          <w:sz w:val="28"/>
        </w:rPr>
        <w:t>№ 413-НҚ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05" w:id="185"/>
    <w:p>
      <w:pPr>
        <w:spacing w:after="0"/>
        <w:ind w:left="0"/>
        <w:jc w:val="both"/>
      </w:pPr>
      <w:r>
        <w:rPr>
          <w:rFonts w:ascii="Times New Roman"/>
          <w:b w:val="false"/>
          <w:i w:val="false"/>
          <w:color w:val="000000"/>
          <w:sz w:val="28"/>
        </w:rPr>
        <w:t>
      9. Департаменттің толық атауы:</w:t>
      </w:r>
    </w:p>
    <w:bookmarkEnd w:id="185"/>
    <w:bookmarkStart w:name="z2206" w:id="18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Астана қаласы бойынша департаменті" республикалық мемлекеттік мекемесі;</w:t>
      </w:r>
    </w:p>
    <w:bookmarkEnd w:id="186"/>
    <w:bookmarkStart w:name="z2207" w:id="18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Астана".</w:t>
      </w:r>
    </w:p>
    <w:bookmarkEnd w:id="187"/>
    <w:bookmarkStart w:name="z2208" w:id="18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88"/>
    <w:bookmarkStart w:name="z2209" w:id="189"/>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89"/>
    <w:bookmarkStart w:name="z2210" w:id="19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90"/>
    <w:bookmarkStart w:name="z2211" w:id="191"/>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91"/>
    <w:bookmarkStart w:name="z2212" w:id="19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92"/>
    <w:bookmarkStart w:name="z2213" w:id="193"/>
    <w:p>
      <w:pPr>
        <w:spacing w:after="0"/>
        <w:ind w:left="0"/>
        <w:jc w:val="both"/>
      </w:pPr>
      <w:r>
        <w:rPr>
          <w:rFonts w:ascii="Times New Roman"/>
          <w:b w:val="false"/>
          <w:i w:val="false"/>
          <w:color w:val="000000"/>
          <w:sz w:val="28"/>
        </w:rPr>
        <w:t>
      13. Мақсаттары: 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93"/>
    <w:bookmarkStart w:name="z2214" w:id="194"/>
    <w:p>
      <w:pPr>
        <w:spacing w:after="0"/>
        <w:ind w:left="0"/>
        <w:jc w:val="both"/>
      </w:pPr>
      <w:r>
        <w:rPr>
          <w:rFonts w:ascii="Times New Roman"/>
          <w:b w:val="false"/>
          <w:i w:val="false"/>
          <w:color w:val="000000"/>
          <w:sz w:val="28"/>
        </w:rPr>
        <w:t>
      14. Құқықтары мен міндеттері:</w:t>
      </w:r>
    </w:p>
    <w:bookmarkEnd w:id="194"/>
    <w:bookmarkStart w:name="z2215" w:id="19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95"/>
    <w:bookmarkStart w:name="z2216" w:id="19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96"/>
    <w:bookmarkStart w:name="z2217" w:id="197"/>
    <w:p>
      <w:pPr>
        <w:spacing w:after="0"/>
        <w:ind w:left="0"/>
        <w:jc w:val="both"/>
      </w:pPr>
      <w:r>
        <w:rPr>
          <w:rFonts w:ascii="Times New Roman"/>
          <w:b w:val="false"/>
          <w:i w:val="false"/>
          <w:color w:val="000000"/>
          <w:sz w:val="28"/>
        </w:rPr>
        <w:t>
      15. Департаменттің функциялары:</w:t>
      </w:r>
    </w:p>
    <w:bookmarkEnd w:id="197"/>
    <w:bookmarkStart w:name="z2218" w:id="198"/>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98"/>
    <w:bookmarkStart w:name="z2219" w:id="199"/>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99"/>
    <w:bookmarkStart w:name="z2220" w:id="200"/>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00"/>
    <w:bookmarkStart w:name="z2221" w:id="201"/>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01"/>
    <w:bookmarkStart w:name="z2222" w:id="20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02"/>
    <w:bookmarkStart w:name="z2223" w:id="203"/>
    <w:p>
      <w:pPr>
        <w:spacing w:after="0"/>
        <w:ind w:left="0"/>
        <w:jc w:val="both"/>
      </w:pPr>
      <w:r>
        <w:rPr>
          <w:rFonts w:ascii="Times New Roman"/>
          <w:b w:val="false"/>
          <w:i w:val="false"/>
          <w:color w:val="000000"/>
          <w:sz w:val="28"/>
        </w:rPr>
        <w:t xml:space="preserve">
      6) Қазақстан Республикасының </w:t>
      </w:r>
      <w:r>
        <w:rPr>
          <w:rFonts w:ascii="Times New Roman"/>
          <w:b w:val="false"/>
          <w:i w:val="false"/>
          <w:color w:val="000000"/>
          <w:sz w:val="28"/>
        </w:rPr>
        <w:t>Әкімшілік құқық бұзушылық туралы кодексінде</w:t>
      </w:r>
      <w:r>
        <w:rPr>
          <w:rFonts w:ascii="Times New Roman"/>
          <w:b w:val="false"/>
          <w:i w:val="false"/>
          <w:color w:val="000000"/>
          <w:sz w:val="28"/>
        </w:rPr>
        <w:t xml:space="preserve">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03"/>
    <w:bookmarkStart w:name="z2224" w:id="204"/>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04"/>
    <w:bookmarkStart w:name="z2225" w:id="205"/>
    <w:p>
      <w:pPr>
        <w:spacing w:after="0"/>
        <w:ind w:left="0"/>
        <w:jc w:val="both"/>
      </w:pPr>
      <w:r>
        <w:rPr>
          <w:rFonts w:ascii="Times New Roman"/>
          <w:b w:val="false"/>
          <w:i w:val="false"/>
          <w:color w:val="000000"/>
          <w:sz w:val="28"/>
        </w:rPr>
        <w:t>
      8) нормативтік құқықтық актілерге ұсыныстар енгізу;</w:t>
      </w:r>
    </w:p>
    <w:bookmarkEnd w:id="205"/>
    <w:bookmarkStart w:name="z2226" w:id="206"/>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06"/>
    <w:bookmarkStart w:name="z2227" w:id="207"/>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07"/>
    <w:bookmarkStart w:name="z2228" w:id="208"/>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229" w:id="20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09"/>
    <w:bookmarkStart w:name="z2230" w:id="2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10"/>
    <w:bookmarkStart w:name="z2231" w:id="21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11"/>
    <w:bookmarkStart w:name="z2232" w:id="212"/>
    <w:p>
      <w:pPr>
        <w:spacing w:after="0"/>
        <w:ind w:left="0"/>
        <w:jc w:val="both"/>
      </w:pPr>
      <w:r>
        <w:rPr>
          <w:rFonts w:ascii="Times New Roman"/>
          <w:b w:val="false"/>
          <w:i w:val="false"/>
          <w:color w:val="000000"/>
          <w:sz w:val="28"/>
        </w:rPr>
        <w:t>
      18. Департамент басшысының өкілеттіктері:</w:t>
      </w:r>
    </w:p>
    <w:bookmarkEnd w:id="212"/>
    <w:bookmarkStart w:name="z2233" w:id="21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13"/>
    <w:bookmarkStart w:name="z2234" w:id="21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14"/>
    <w:bookmarkStart w:name="z2235" w:id="21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15"/>
    <w:bookmarkStart w:name="z2236" w:id="21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16"/>
    <w:bookmarkStart w:name="z2237" w:id="217"/>
    <w:p>
      <w:pPr>
        <w:spacing w:after="0"/>
        <w:ind w:left="0"/>
        <w:jc w:val="both"/>
      </w:pPr>
      <w:r>
        <w:rPr>
          <w:rFonts w:ascii="Times New Roman"/>
          <w:b w:val="false"/>
          <w:i w:val="false"/>
          <w:color w:val="000000"/>
          <w:sz w:val="28"/>
        </w:rPr>
        <w:t>
      5) Департаменттің бұйрықтарына қол қояды;</w:t>
      </w:r>
    </w:p>
    <w:bookmarkEnd w:id="217"/>
    <w:bookmarkStart w:name="z2238" w:id="218"/>
    <w:p>
      <w:pPr>
        <w:spacing w:after="0"/>
        <w:ind w:left="0"/>
        <w:jc w:val="both"/>
      </w:pPr>
      <w:r>
        <w:rPr>
          <w:rFonts w:ascii="Times New Roman"/>
          <w:b w:val="false"/>
          <w:i w:val="false"/>
          <w:color w:val="000000"/>
          <w:sz w:val="28"/>
        </w:rPr>
        <w:t>
      6) Департаменттің жұмыс жоспарын бекітеді;</w:t>
      </w:r>
    </w:p>
    <w:bookmarkEnd w:id="218"/>
    <w:bookmarkStart w:name="z2239" w:id="21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19"/>
    <w:bookmarkStart w:name="z2240" w:id="22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20"/>
    <w:bookmarkStart w:name="z2241" w:id="22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21"/>
    <w:bookmarkStart w:name="z2242" w:id="222"/>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22"/>
    <w:bookmarkStart w:name="z2243" w:id="223"/>
    <w:p>
      <w:pPr>
        <w:spacing w:after="0"/>
        <w:ind w:left="0"/>
        <w:jc w:val="left"/>
      </w:pPr>
      <w:r>
        <w:rPr>
          <w:rFonts w:ascii="Times New Roman"/>
          <w:b/>
          <w:i w:val="false"/>
          <w:color w:val="000000"/>
        </w:rPr>
        <w:t xml:space="preserve"> 4-тарау. Департаменттің мүлкі</w:t>
      </w:r>
    </w:p>
    <w:bookmarkEnd w:id="223"/>
    <w:bookmarkStart w:name="z2244" w:id="224"/>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24"/>
    <w:bookmarkStart w:name="z2245" w:id="22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25"/>
    <w:bookmarkStart w:name="z2246" w:id="22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26"/>
    <w:bookmarkStart w:name="z2247" w:id="22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27"/>
    <w:bookmarkStart w:name="z2248" w:id="228"/>
    <w:p>
      <w:pPr>
        <w:spacing w:after="0"/>
        <w:ind w:left="0"/>
        <w:jc w:val="left"/>
      </w:pPr>
      <w:r>
        <w:rPr>
          <w:rFonts w:ascii="Times New Roman"/>
          <w:b/>
          <w:i w:val="false"/>
          <w:color w:val="000000"/>
        </w:rPr>
        <w:t xml:space="preserve"> 5-тарау. Департаментті қайта ұйымдастыру және тарату</w:t>
      </w:r>
    </w:p>
    <w:bookmarkEnd w:id="228"/>
    <w:bookmarkStart w:name="z2249" w:id="229"/>
    <w:p>
      <w:pPr>
        <w:spacing w:after="0"/>
        <w:ind w:left="0"/>
        <w:jc w:val="both"/>
      </w:pPr>
      <w:r>
        <w:rPr>
          <w:rFonts w:ascii="Times New Roman"/>
          <w:b w:val="false"/>
          <w:i w:val="false"/>
          <w:color w:val="000000"/>
          <w:sz w:val="28"/>
        </w:rPr>
        <w:t>
      23. Департаментті қайта ұйымдастыру және тарату Қазақстан Республикасының заңнамасына сәйкес жүзеге асырылады.</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3-қосымша</w:t>
            </w:r>
          </w:p>
        </w:tc>
      </w:tr>
    </w:tbl>
    <w:bookmarkStart w:name="z231" w:id="23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мекемесінің ережесі</w:t>
      </w:r>
    </w:p>
    <w:bookmarkEnd w:id="230"/>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295" w:id="231"/>
    <w:p>
      <w:pPr>
        <w:spacing w:after="0"/>
        <w:ind w:left="0"/>
        <w:jc w:val="left"/>
      </w:pPr>
      <w:r>
        <w:rPr>
          <w:rFonts w:ascii="Times New Roman"/>
          <w:b/>
          <w:i w:val="false"/>
          <w:color w:val="000000"/>
        </w:rPr>
        <w:t xml:space="preserve"> 1-тарау. Жалпы ережелер</w:t>
      </w:r>
    </w:p>
    <w:bookmarkEnd w:id="231"/>
    <w:bookmarkStart w:name="z1296" w:id="232"/>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32"/>
    <w:bookmarkStart w:name="z1297" w:id="23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33"/>
    <w:bookmarkStart w:name="z1298" w:id="234"/>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34"/>
    <w:bookmarkStart w:name="z1299" w:id="235"/>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35"/>
    <w:bookmarkStart w:name="z1300" w:id="23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36"/>
    <w:bookmarkStart w:name="z1301" w:id="23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37"/>
    <w:bookmarkStart w:name="z1302" w:id="23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38"/>
    <w:bookmarkStart w:name="z1303" w:id="239"/>
    <w:p>
      <w:pPr>
        <w:spacing w:after="0"/>
        <w:ind w:left="0"/>
        <w:jc w:val="both"/>
      </w:pPr>
      <w:r>
        <w:rPr>
          <w:rFonts w:ascii="Times New Roman"/>
          <w:b w:val="false"/>
          <w:i w:val="false"/>
          <w:color w:val="000000"/>
          <w:sz w:val="28"/>
        </w:rPr>
        <w:t>
      8. Департаменттің орналасқан орны: Қазақстан Республикасы, 050040, Алматы қаласы, Жандосов көшесі, 2 үй.</w:t>
      </w:r>
    </w:p>
    <w:bookmarkEnd w:id="239"/>
    <w:bookmarkStart w:name="z1304" w:id="240"/>
    <w:p>
      <w:pPr>
        <w:spacing w:after="0"/>
        <w:ind w:left="0"/>
        <w:jc w:val="both"/>
      </w:pPr>
      <w:r>
        <w:rPr>
          <w:rFonts w:ascii="Times New Roman"/>
          <w:b w:val="false"/>
          <w:i w:val="false"/>
          <w:color w:val="000000"/>
          <w:sz w:val="28"/>
        </w:rPr>
        <w:t>
      9. Департаменттің толық атауы:</w:t>
      </w:r>
    </w:p>
    <w:bookmarkEnd w:id="240"/>
    <w:bookmarkStart w:name="z1305" w:id="241"/>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Алматы қаласы бойынша департаменті" республикалық мемлекеттік мекемесі;</w:t>
      </w:r>
    </w:p>
    <w:bookmarkEnd w:id="241"/>
    <w:bookmarkStart w:name="z1306" w:id="24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Алматы".</w:t>
      </w:r>
    </w:p>
    <w:bookmarkEnd w:id="242"/>
    <w:bookmarkStart w:name="z1307" w:id="2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3"/>
    <w:bookmarkStart w:name="z1308" w:id="244"/>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44"/>
    <w:bookmarkStart w:name="z1309" w:id="24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245"/>
    <w:bookmarkStart w:name="z1310" w:id="246"/>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246"/>
    <w:bookmarkStart w:name="z1311" w:id="24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47"/>
    <w:bookmarkStart w:name="z1312" w:id="248"/>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248"/>
    <w:bookmarkStart w:name="z1313" w:id="249"/>
    <w:p>
      <w:pPr>
        <w:spacing w:after="0"/>
        <w:ind w:left="0"/>
        <w:jc w:val="both"/>
      </w:pPr>
      <w:r>
        <w:rPr>
          <w:rFonts w:ascii="Times New Roman"/>
          <w:b w:val="false"/>
          <w:i w:val="false"/>
          <w:color w:val="000000"/>
          <w:sz w:val="28"/>
        </w:rPr>
        <w:t>
      14. Құқықтары мен міндеттері:</w:t>
      </w:r>
    </w:p>
    <w:bookmarkEnd w:id="249"/>
    <w:bookmarkStart w:name="z1314" w:id="25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250"/>
    <w:bookmarkStart w:name="z1315" w:id="25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251"/>
    <w:bookmarkStart w:name="z1316" w:id="252"/>
    <w:p>
      <w:pPr>
        <w:spacing w:after="0"/>
        <w:ind w:left="0"/>
        <w:jc w:val="both"/>
      </w:pPr>
      <w:r>
        <w:rPr>
          <w:rFonts w:ascii="Times New Roman"/>
          <w:b w:val="false"/>
          <w:i w:val="false"/>
          <w:color w:val="000000"/>
          <w:sz w:val="28"/>
        </w:rPr>
        <w:t>
      15. Департаменттің функциялары:</w:t>
      </w:r>
    </w:p>
    <w:bookmarkEnd w:id="252"/>
    <w:bookmarkStart w:name="z1317" w:id="253"/>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253"/>
    <w:bookmarkStart w:name="z1318" w:id="254"/>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254"/>
    <w:bookmarkStart w:name="z1319" w:id="255"/>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255"/>
    <w:bookmarkStart w:name="z1320" w:id="256"/>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256"/>
    <w:bookmarkStart w:name="z1321" w:id="257"/>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257"/>
    <w:bookmarkStart w:name="z1322" w:id="258"/>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258"/>
    <w:bookmarkStart w:name="z1323" w:id="259"/>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259"/>
    <w:bookmarkStart w:name="z1324" w:id="260"/>
    <w:p>
      <w:pPr>
        <w:spacing w:after="0"/>
        <w:ind w:left="0"/>
        <w:jc w:val="both"/>
      </w:pPr>
      <w:r>
        <w:rPr>
          <w:rFonts w:ascii="Times New Roman"/>
          <w:b w:val="false"/>
          <w:i w:val="false"/>
          <w:color w:val="000000"/>
          <w:sz w:val="28"/>
        </w:rPr>
        <w:t>
      8) нормативтік құқықтық актілерге ұсыныстар енгізу;</w:t>
      </w:r>
    </w:p>
    <w:bookmarkEnd w:id="260"/>
    <w:bookmarkStart w:name="z1325" w:id="261"/>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261"/>
    <w:bookmarkStart w:name="z1326" w:id="262"/>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262"/>
    <w:bookmarkStart w:name="z1327" w:id="263"/>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28" w:id="26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264"/>
    <w:bookmarkStart w:name="z1329" w:id="2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265"/>
    <w:bookmarkStart w:name="z1330" w:id="26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266"/>
    <w:bookmarkStart w:name="z1331" w:id="267"/>
    <w:p>
      <w:pPr>
        <w:spacing w:after="0"/>
        <w:ind w:left="0"/>
        <w:jc w:val="both"/>
      </w:pPr>
      <w:r>
        <w:rPr>
          <w:rFonts w:ascii="Times New Roman"/>
          <w:b w:val="false"/>
          <w:i w:val="false"/>
          <w:color w:val="000000"/>
          <w:sz w:val="28"/>
        </w:rPr>
        <w:t>
      18. Департамент басшысының өкілеттіктері:</w:t>
      </w:r>
    </w:p>
    <w:bookmarkEnd w:id="267"/>
    <w:bookmarkStart w:name="z1332" w:id="26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268"/>
    <w:bookmarkStart w:name="z1333" w:id="26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269"/>
    <w:bookmarkStart w:name="z1334" w:id="27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270"/>
    <w:bookmarkStart w:name="z1335" w:id="27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271"/>
    <w:bookmarkStart w:name="z1336" w:id="272"/>
    <w:p>
      <w:pPr>
        <w:spacing w:after="0"/>
        <w:ind w:left="0"/>
        <w:jc w:val="both"/>
      </w:pPr>
      <w:r>
        <w:rPr>
          <w:rFonts w:ascii="Times New Roman"/>
          <w:b w:val="false"/>
          <w:i w:val="false"/>
          <w:color w:val="000000"/>
          <w:sz w:val="28"/>
        </w:rPr>
        <w:t>
      5) Департаменттің бұйрықтарына қол қояды;</w:t>
      </w:r>
    </w:p>
    <w:bookmarkEnd w:id="272"/>
    <w:bookmarkStart w:name="z1337" w:id="273"/>
    <w:p>
      <w:pPr>
        <w:spacing w:after="0"/>
        <w:ind w:left="0"/>
        <w:jc w:val="both"/>
      </w:pPr>
      <w:r>
        <w:rPr>
          <w:rFonts w:ascii="Times New Roman"/>
          <w:b w:val="false"/>
          <w:i w:val="false"/>
          <w:color w:val="000000"/>
          <w:sz w:val="28"/>
        </w:rPr>
        <w:t>
      6) Департаменттің жұмыс жоспарын бекітеді;</w:t>
      </w:r>
    </w:p>
    <w:bookmarkEnd w:id="273"/>
    <w:bookmarkStart w:name="z1338" w:id="27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274"/>
    <w:bookmarkStart w:name="z1339" w:id="275"/>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275"/>
    <w:bookmarkStart w:name="z1340" w:id="27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76"/>
    <w:bookmarkStart w:name="z1341" w:id="277"/>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277"/>
    <w:bookmarkStart w:name="z1342" w:id="278"/>
    <w:p>
      <w:pPr>
        <w:spacing w:after="0"/>
        <w:ind w:left="0"/>
        <w:jc w:val="left"/>
      </w:pPr>
      <w:r>
        <w:rPr>
          <w:rFonts w:ascii="Times New Roman"/>
          <w:b/>
          <w:i w:val="false"/>
          <w:color w:val="000000"/>
        </w:rPr>
        <w:t xml:space="preserve"> 4-тарау. Департаменттің мүлкі</w:t>
      </w:r>
    </w:p>
    <w:bookmarkEnd w:id="278"/>
    <w:bookmarkStart w:name="z1343" w:id="27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279"/>
    <w:bookmarkStart w:name="z1344" w:id="28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80"/>
    <w:bookmarkStart w:name="z1345" w:id="28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281"/>
    <w:bookmarkStart w:name="z1346" w:id="28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282"/>
    <w:bookmarkStart w:name="z1347" w:id="283"/>
    <w:p>
      <w:pPr>
        <w:spacing w:after="0"/>
        <w:ind w:left="0"/>
        <w:jc w:val="left"/>
      </w:pPr>
      <w:r>
        <w:rPr>
          <w:rFonts w:ascii="Times New Roman"/>
          <w:b/>
          <w:i w:val="false"/>
          <w:color w:val="000000"/>
        </w:rPr>
        <w:t xml:space="preserve"> 5-тарау. Департаментті қайта ұйымдастыру және тарату</w:t>
      </w:r>
    </w:p>
    <w:bookmarkEnd w:id="283"/>
    <w:bookmarkStart w:name="z1348" w:id="2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4-қосымша</w:t>
            </w:r>
          </w:p>
        </w:tc>
      </w:tr>
    </w:tbl>
    <w:bookmarkStart w:name="z289" w:id="28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мекемесінің ережесі</w:t>
      </w:r>
    </w:p>
    <w:bookmarkEnd w:id="285"/>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349" w:id="286"/>
    <w:p>
      <w:pPr>
        <w:spacing w:after="0"/>
        <w:ind w:left="0"/>
        <w:jc w:val="left"/>
      </w:pPr>
      <w:r>
        <w:rPr>
          <w:rFonts w:ascii="Times New Roman"/>
          <w:b/>
          <w:i w:val="false"/>
          <w:color w:val="000000"/>
        </w:rPr>
        <w:t xml:space="preserve"> 1-тарау. Жалпы ережелер</w:t>
      </w:r>
    </w:p>
    <w:bookmarkEnd w:id="286"/>
    <w:bookmarkStart w:name="z1350" w:id="287"/>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287"/>
    <w:bookmarkStart w:name="z1351" w:id="28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288"/>
    <w:bookmarkStart w:name="z1352" w:id="28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289"/>
    <w:bookmarkStart w:name="z1353" w:id="290"/>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290"/>
    <w:bookmarkStart w:name="z1354" w:id="29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91"/>
    <w:bookmarkStart w:name="z1355" w:id="29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92"/>
    <w:bookmarkStart w:name="z1356" w:id="2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293"/>
    <w:bookmarkStart w:name="z1357" w:id="294"/>
    <w:p>
      <w:pPr>
        <w:spacing w:after="0"/>
        <w:ind w:left="0"/>
        <w:jc w:val="both"/>
      </w:pPr>
      <w:r>
        <w:rPr>
          <w:rFonts w:ascii="Times New Roman"/>
          <w:b w:val="false"/>
          <w:i w:val="false"/>
          <w:color w:val="000000"/>
          <w:sz w:val="28"/>
        </w:rPr>
        <w:t>
      8. Департаменттің орналасқан орны: Қазақстан Республикасы, 020000, Ақмола облысы, Көкшетау қаласы, Әуелбеков Е. көшесі, 117.</w:t>
      </w:r>
    </w:p>
    <w:bookmarkEnd w:id="294"/>
    <w:bookmarkStart w:name="z1358" w:id="295"/>
    <w:p>
      <w:pPr>
        <w:spacing w:after="0"/>
        <w:ind w:left="0"/>
        <w:jc w:val="both"/>
      </w:pPr>
      <w:r>
        <w:rPr>
          <w:rFonts w:ascii="Times New Roman"/>
          <w:b w:val="false"/>
          <w:i w:val="false"/>
          <w:color w:val="000000"/>
          <w:sz w:val="28"/>
        </w:rPr>
        <w:t>
      9. Департаменттің толық атауы:</w:t>
      </w:r>
    </w:p>
    <w:bookmarkEnd w:id="295"/>
    <w:bookmarkStart w:name="z1359" w:id="29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Ақмола облысы бойынша департаменті" республикалық мемлекеттік мекемесі;</w:t>
      </w:r>
    </w:p>
    <w:bookmarkEnd w:id="296"/>
    <w:bookmarkStart w:name="z1360" w:id="29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Акмолинской области".</w:t>
      </w:r>
    </w:p>
    <w:bookmarkEnd w:id="297"/>
    <w:bookmarkStart w:name="z1361" w:id="2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98"/>
    <w:bookmarkStart w:name="z1362" w:id="299"/>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299"/>
    <w:bookmarkStart w:name="z1363" w:id="30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300"/>
    <w:bookmarkStart w:name="z1364" w:id="301"/>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01"/>
    <w:bookmarkStart w:name="z1365" w:id="30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02"/>
    <w:bookmarkStart w:name="z1366" w:id="303"/>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303"/>
    <w:bookmarkStart w:name="z1367" w:id="304"/>
    <w:p>
      <w:pPr>
        <w:spacing w:after="0"/>
        <w:ind w:left="0"/>
        <w:jc w:val="both"/>
      </w:pPr>
      <w:r>
        <w:rPr>
          <w:rFonts w:ascii="Times New Roman"/>
          <w:b w:val="false"/>
          <w:i w:val="false"/>
          <w:color w:val="000000"/>
          <w:sz w:val="28"/>
        </w:rPr>
        <w:t>
      14. Құқықтары мен міндеттері:</w:t>
      </w:r>
    </w:p>
    <w:bookmarkEnd w:id="304"/>
    <w:bookmarkStart w:name="z1368" w:id="30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305"/>
    <w:bookmarkStart w:name="z1369" w:id="30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06"/>
    <w:bookmarkStart w:name="z1370" w:id="307"/>
    <w:p>
      <w:pPr>
        <w:spacing w:after="0"/>
        <w:ind w:left="0"/>
        <w:jc w:val="both"/>
      </w:pPr>
      <w:r>
        <w:rPr>
          <w:rFonts w:ascii="Times New Roman"/>
          <w:b w:val="false"/>
          <w:i w:val="false"/>
          <w:color w:val="000000"/>
          <w:sz w:val="28"/>
        </w:rPr>
        <w:t>
      15. Департаменттің функциялары:</w:t>
      </w:r>
    </w:p>
    <w:bookmarkEnd w:id="307"/>
    <w:bookmarkStart w:name="z1371" w:id="308"/>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308"/>
    <w:bookmarkStart w:name="z1372" w:id="309"/>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309"/>
    <w:bookmarkStart w:name="z1373" w:id="310"/>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310"/>
    <w:bookmarkStart w:name="z1374" w:id="311"/>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311"/>
    <w:bookmarkStart w:name="z1375" w:id="31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312"/>
    <w:bookmarkStart w:name="z1376" w:id="313"/>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313"/>
    <w:bookmarkStart w:name="z1377" w:id="314"/>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314"/>
    <w:bookmarkStart w:name="z1378" w:id="315"/>
    <w:p>
      <w:pPr>
        <w:spacing w:after="0"/>
        <w:ind w:left="0"/>
        <w:jc w:val="both"/>
      </w:pPr>
      <w:r>
        <w:rPr>
          <w:rFonts w:ascii="Times New Roman"/>
          <w:b w:val="false"/>
          <w:i w:val="false"/>
          <w:color w:val="000000"/>
          <w:sz w:val="28"/>
        </w:rPr>
        <w:t>
      8) нормативтік құқықтық актілерге ұсыныстар енгізу;</w:t>
      </w:r>
    </w:p>
    <w:bookmarkEnd w:id="315"/>
    <w:bookmarkStart w:name="z1379" w:id="316"/>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316"/>
    <w:bookmarkStart w:name="z1380" w:id="317"/>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317"/>
    <w:bookmarkStart w:name="z1381" w:id="318"/>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82" w:id="31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19"/>
    <w:bookmarkStart w:name="z1383" w:id="32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320"/>
    <w:bookmarkStart w:name="z1384" w:id="32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21"/>
    <w:bookmarkStart w:name="z1385" w:id="322"/>
    <w:p>
      <w:pPr>
        <w:spacing w:after="0"/>
        <w:ind w:left="0"/>
        <w:jc w:val="both"/>
      </w:pPr>
      <w:r>
        <w:rPr>
          <w:rFonts w:ascii="Times New Roman"/>
          <w:b w:val="false"/>
          <w:i w:val="false"/>
          <w:color w:val="000000"/>
          <w:sz w:val="28"/>
        </w:rPr>
        <w:t>
      18. Департамент басшысының өкілеттіктері:</w:t>
      </w:r>
    </w:p>
    <w:bookmarkEnd w:id="322"/>
    <w:bookmarkStart w:name="z1386" w:id="32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323"/>
    <w:bookmarkStart w:name="z1387" w:id="32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324"/>
    <w:bookmarkStart w:name="z1388" w:id="32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325"/>
    <w:bookmarkStart w:name="z1389" w:id="32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326"/>
    <w:bookmarkStart w:name="z1390" w:id="327"/>
    <w:p>
      <w:pPr>
        <w:spacing w:after="0"/>
        <w:ind w:left="0"/>
        <w:jc w:val="both"/>
      </w:pPr>
      <w:r>
        <w:rPr>
          <w:rFonts w:ascii="Times New Roman"/>
          <w:b w:val="false"/>
          <w:i w:val="false"/>
          <w:color w:val="000000"/>
          <w:sz w:val="28"/>
        </w:rPr>
        <w:t>
      5) Департаменттің бұйрықтарына қол қояды;</w:t>
      </w:r>
    </w:p>
    <w:bookmarkEnd w:id="327"/>
    <w:bookmarkStart w:name="z1391" w:id="328"/>
    <w:p>
      <w:pPr>
        <w:spacing w:after="0"/>
        <w:ind w:left="0"/>
        <w:jc w:val="both"/>
      </w:pPr>
      <w:r>
        <w:rPr>
          <w:rFonts w:ascii="Times New Roman"/>
          <w:b w:val="false"/>
          <w:i w:val="false"/>
          <w:color w:val="000000"/>
          <w:sz w:val="28"/>
        </w:rPr>
        <w:t>
      6) Департаменттің жұмыс жоспарын бекітеді;</w:t>
      </w:r>
    </w:p>
    <w:bookmarkEnd w:id="328"/>
    <w:bookmarkStart w:name="z1392" w:id="32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329"/>
    <w:bookmarkStart w:name="z1393" w:id="33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330"/>
    <w:bookmarkStart w:name="z1394" w:id="33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31"/>
    <w:bookmarkStart w:name="z1395" w:id="332"/>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332"/>
    <w:bookmarkStart w:name="z1396" w:id="333"/>
    <w:p>
      <w:pPr>
        <w:spacing w:after="0"/>
        <w:ind w:left="0"/>
        <w:jc w:val="left"/>
      </w:pPr>
      <w:r>
        <w:rPr>
          <w:rFonts w:ascii="Times New Roman"/>
          <w:b/>
          <w:i w:val="false"/>
          <w:color w:val="000000"/>
        </w:rPr>
        <w:t xml:space="preserve"> 4-тарау. Департаменттің мүлкі</w:t>
      </w:r>
    </w:p>
    <w:bookmarkEnd w:id="333"/>
    <w:bookmarkStart w:name="z1397" w:id="334"/>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334"/>
    <w:bookmarkStart w:name="z1398" w:id="33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35"/>
    <w:bookmarkStart w:name="z1399" w:id="33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36"/>
    <w:bookmarkStart w:name="z1400" w:id="33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37"/>
    <w:bookmarkStart w:name="z1401" w:id="338"/>
    <w:p>
      <w:pPr>
        <w:spacing w:after="0"/>
        <w:ind w:left="0"/>
        <w:jc w:val="left"/>
      </w:pPr>
      <w:r>
        <w:rPr>
          <w:rFonts w:ascii="Times New Roman"/>
          <w:b/>
          <w:i w:val="false"/>
          <w:color w:val="000000"/>
        </w:rPr>
        <w:t xml:space="preserve"> 5-тарау. Департаментті қайта ұйымдастыру және тарату</w:t>
      </w:r>
    </w:p>
    <w:bookmarkEnd w:id="338"/>
    <w:bookmarkStart w:name="z1402" w:id="3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5-қосымша</w:t>
            </w:r>
          </w:p>
        </w:tc>
      </w:tr>
    </w:tbl>
    <w:bookmarkStart w:name="z345" w:id="34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мекемесінің ережесі</w:t>
      </w:r>
    </w:p>
    <w:bookmarkEnd w:id="340"/>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403" w:id="341"/>
    <w:p>
      <w:pPr>
        <w:spacing w:after="0"/>
        <w:ind w:left="0"/>
        <w:jc w:val="left"/>
      </w:pPr>
      <w:r>
        <w:rPr>
          <w:rFonts w:ascii="Times New Roman"/>
          <w:b/>
          <w:i w:val="false"/>
          <w:color w:val="000000"/>
        </w:rPr>
        <w:t xml:space="preserve"> 1-тарау. Жалпы ережелер</w:t>
      </w:r>
    </w:p>
    <w:bookmarkEnd w:id="341"/>
    <w:bookmarkStart w:name="z1404" w:id="342"/>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342"/>
    <w:bookmarkStart w:name="z1405" w:id="34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43"/>
    <w:bookmarkStart w:name="z1406" w:id="344"/>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44"/>
    <w:bookmarkStart w:name="z1407" w:id="345"/>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345"/>
    <w:bookmarkStart w:name="z1408" w:id="34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346"/>
    <w:bookmarkStart w:name="z1409" w:id="34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47"/>
    <w:bookmarkStart w:name="z1410" w:id="34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348"/>
    <w:bookmarkStart w:name="z1411" w:id="349"/>
    <w:p>
      <w:pPr>
        <w:spacing w:after="0"/>
        <w:ind w:left="0"/>
        <w:jc w:val="both"/>
      </w:pPr>
      <w:r>
        <w:rPr>
          <w:rFonts w:ascii="Times New Roman"/>
          <w:b w:val="false"/>
          <w:i w:val="false"/>
          <w:color w:val="000000"/>
          <w:sz w:val="28"/>
        </w:rPr>
        <w:t>
      8. Департаменттің орналасқан орны: Қазақстан Республикасы, 030020, Ақтөбе облысы, Ақтөбе қаласы, С. Нұрмағанбетов көшесі, 1 "Б" үй.</w:t>
      </w:r>
    </w:p>
    <w:bookmarkEnd w:id="349"/>
    <w:bookmarkStart w:name="z1412" w:id="350"/>
    <w:p>
      <w:pPr>
        <w:spacing w:after="0"/>
        <w:ind w:left="0"/>
        <w:jc w:val="both"/>
      </w:pPr>
      <w:r>
        <w:rPr>
          <w:rFonts w:ascii="Times New Roman"/>
          <w:b w:val="false"/>
          <w:i w:val="false"/>
          <w:color w:val="000000"/>
          <w:sz w:val="28"/>
        </w:rPr>
        <w:t>
      9. Департаменттің толық атауы:</w:t>
      </w:r>
    </w:p>
    <w:bookmarkEnd w:id="350"/>
    <w:bookmarkStart w:name="z1413" w:id="351"/>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Ақтөбе облысы бойынша департаменті" республикалық мемлекеттік мекемесі;</w:t>
      </w:r>
    </w:p>
    <w:bookmarkEnd w:id="351"/>
    <w:bookmarkStart w:name="z1414" w:id="35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Актюбинской области".</w:t>
      </w:r>
    </w:p>
    <w:bookmarkEnd w:id="352"/>
    <w:bookmarkStart w:name="z1415" w:id="35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53"/>
    <w:bookmarkStart w:name="z1416" w:id="354"/>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354"/>
    <w:bookmarkStart w:name="z1417" w:id="35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355"/>
    <w:bookmarkStart w:name="z1418" w:id="356"/>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356"/>
    <w:bookmarkStart w:name="z1419" w:id="35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357"/>
    <w:bookmarkStart w:name="z1420" w:id="358"/>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358"/>
    <w:bookmarkStart w:name="z1421" w:id="359"/>
    <w:p>
      <w:pPr>
        <w:spacing w:after="0"/>
        <w:ind w:left="0"/>
        <w:jc w:val="both"/>
      </w:pPr>
      <w:r>
        <w:rPr>
          <w:rFonts w:ascii="Times New Roman"/>
          <w:b w:val="false"/>
          <w:i w:val="false"/>
          <w:color w:val="000000"/>
          <w:sz w:val="28"/>
        </w:rPr>
        <w:t>
      14. Құқықтары мен міндеттері:</w:t>
      </w:r>
    </w:p>
    <w:bookmarkEnd w:id="359"/>
    <w:bookmarkStart w:name="z1422" w:id="36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360"/>
    <w:bookmarkStart w:name="z1423" w:id="36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361"/>
    <w:bookmarkStart w:name="z1424" w:id="362"/>
    <w:p>
      <w:pPr>
        <w:spacing w:after="0"/>
        <w:ind w:left="0"/>
        <w:jc w:val="both"/>
      </w:pPr>
      <w:r>
        <w:rPr>
          <w:rFonts w:ascii="Times New Roman"/>
          <w:b w:val="false"/>
          <w:i w:val="false"/>
          <w:color w:val="000000"/>
          <w:sz w:val="28"/>
        </w:rPr>
        <w:t>
      15. Департаменттің функциялары:</w:t>
      </w:r>
    </w:p>
    <w:bookmarkEnd w:id="362"/>
    <w:bookmarkStart w:name="z1425" w:id="363"/>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363"/>
    <w:bookmarkStart w:name="z1426" w:id="364"/>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364"/>
    <w:bookmarkStart w:name="z1427" w:id="365"/>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365"/>
    <w:bookmarkStart w:name="z1428" w:id="366"/>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366"/>
    <w:bookmarkStart w:name="z1429" w:id="367"/>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367"/>
    <w:bookmarkStart w:name="z1430" w:id="368"/>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368"/>
    <w:bookmarkStart w:name="z1431" w:id="369"/>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369"/>
    <w:bookmarkStart w:name="z1432" w:id="370"/>
    <w:p>
      <w:pPr>
        <w:spacing w:after="0"/>
        <w:ind w:left="0"/>
        <w:jc w:val="both"/>
      </w:pPr>
      <w:r>
        <w:rPr>
          <w:rFonts w:ascii="Times New Roman"/>
          <w:b w:val="false"/>
          <w:i w:val="false"/>
          <w:color w:val="000000"/>
          <w:sz w:val="28"/>
        </w:rPr>
        <w:t>
      8) нормативтік құқықтық актілерге ұсыныстар енгізу;</w:t>
      </w:r>
    </w:p>
    <w:bookmarkEnd w:id="370"/>
    <w:bookmarkStart w:name="z1433" w:id="371"/>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371"/>
    <w:bookmarkStart w:name="z1434" w:id="372"/>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372"/>
    <w:bookmarkStart w:name="z1435" w:id="373"/>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36" w:id="37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374"/>
    <w:bookmarkStart w:name="z1437" w:id="3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375"/>
    <w:bookmarkStart w:name="z1438" w:id="37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376"/>
    <w:bookmarkStart w:name="z1439" w:id="377"/>
    <w:p>
      <w:pPr>
        <w:spacing w:after="0"/>
        <w:ind w:left="0"/>
        <w:jc w:val="both"/>
      </w:pPr>
      <w:r>
        <w:rPr>
          <w:rFonts w:ascii="Times New Roman"/>
          <w:b w:val="false"/>
          <w:i w:val="false"/>
          <w:color w:val="000000"/>
          <w:sz w:val="28"/>
        </w:rPr>
        <w:t>
      18. Департамент басшысының өкілеттіктері:</w:t>
      </w:r>
    </w:p>
    <w:bookmarkEnd w:id="377"/>
    <w:bookmarkStart w:name="z1440" w:id="37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378"/>
    <w:bookmarkStart w:name="z1441" w:id="37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379"/>
    <w:bookmarkStart w:name="z1442" w:id="38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380"/>
    <w:bookmarkStart w:name="z1443" w:id="38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381"/>
    <w:bookmarkStart w:name="z1444" w:id="382"/>
    <w:p>
      <w:pPr>
        <w:spacing w:after="0"/>
        <w:ind w:left="0"/>
        <w:jc w:val="both"/>
      </w:pPr>
      <w:r>
        <w:rPr>
          <w:rFonts w:ascii="Times New Roman"/>
          <w:b w:val="false"/>
          <w:i w:val="false"/>
          <w:color w:val="000000"/>
          <w:sz w:val="28"/>
        </w:rPr>
        <w:t>
      5) Департаменттің бұйрықтарына қол қояды;</w:t>
      </w:r>
    </w:p>
    <w:bookmarkEnd w:id="382"/>
    <w:bookmarkStart w:name="z1445" w:id="383"/>
    <w:p>
      <w:pPr>
        <w:spacing w:after="0"/>
        <w:ind w:left="0"/>
        <w:jc w:val="both"/>
      </w:pPr>
      <w:r>
        <w:rPr>
          <w:rFonts w:ascii="Times New Roman"/>
          <w:b w:val="false"/>
          <w:i w:val="false"/>
          <w:color w:val="000000"/>
          <w:sz w:val="28"/>
        </w:rPr>
        <w:t>
      6) Департаменттің жұмыс жоспарын бекітеді;</w:t>
      </w:r>
    </w:p>
    <w:bookmarkEnd w:id="383"/>
    <w:bookmarkStart w:name="z1446" w:id="38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384"/>
    <w:bookmarkStart w:name="z1447" w:id="385"/>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385"/>
    <w:bookmarkStart w:name="z1448" w:id="38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86"/>
    <w:bookmarkStart w:name="z1449" w:id="387"/>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387"/>
    <w:bookmarkStart w:name="z1450" w:id="388"/>
    <w:p>
      <w:pPr>
        <w:spacing w:after="0"/>
        <w:ind w:left="0"/>
        <w:jc w:val="left"/>
      </w:pPr>
      <w:r>
        <w:rPr>
          <w:rFonts w:ascii="Times New Roman"/>
          <w:b/>
          <w:i w:val="false"/>
          <w:color w:val="000000"/>
        </w:rPr>
        <w:t xml:space="preserve"> 4-тарау. Департаменттің мүлкі</w:t>
      </w:r>
    </w:p>
    <w:bookmarkEnd w:id="388"/>
    <w:bookmarkStart w:name="z1451" w:id="38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389"/>
    <w:bookmarkStart w:name="z1452" w:id="39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390"/>
    <w:bookmarkStart w:name="z1453" w:id="39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391"/>
    <w:bookmarkStart w:name="z1454" w:id="39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392"/>
    <w:bookmarkStart w:name="z1455" w:id="393"/>
    <w:p>
      <w:pPr>
        <w:spacing w:after="0"/>
        <w:ind w:left="0"/>
        <w:jc w:val="left"/>
      </w:pPr>
      <w:r>
        <w:rPr>
          <w:rFonts w:ascii="Times New Roman"/>
          <w:b/>
          <w:i w:val="false"/>
          <w:color w:val="000000"/>
        </w:rPr>
        <w:t xml:space="preserve"> 5-тарау. Департаментті қайта ұйымдастыру және тарату</w:t>
      </w:r>
    </w:p>
    <w:bookmarkEnd w:id="393"/>
    <w:bookmarkStart w:name="z1456" w:id="3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6-қосымша</w:t>
            </w:r>
          </w:p>
        </w:tc>
      </w:tr>
    </w:tbl>
    <w:bookmarkStart w:name="z402" w:id="39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мекемесінің ережесі</w:t>
      </w:r>
    </w:p>
    <w:bookmarkEnd w:id="395"/>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457" w:id="396"/>
    <w:p>
      <w:pPr>
        <w:spacing w:after="0"/>
        <w:ind w:left="0"/>
        <w:jc w:val="left"/>
      </w:pPr>
      <w:r>
        <w:rPr>
          <w:rFonts w:ascii="Times New Roman"/>
          <w:b/>
          <w:i w:val="false"/>
          <w:color w:val="000000"/>
        </w:rPr>
        <w:t xml:space="preserve"> 1-тарау. Жалпы ережелер</w:t>
      </w:r>
    </w:p>
    <w:bookmarkEnd w:id="396"/>
    <w:bookmarkStart w:name="z1458" w:id="397"/>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397"/>
    <w:bookmarkStart w:name="z1459" w:id="39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398"/>
    <w:bookmarkStart w:name="z1460" w:id="39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399"/>
    <w:bookmarkStart w:name="z1461" w:id="400"/>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400"/>
    <w:bookmarkStart w:name="z1462" w:id="40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401"/>
    <w:bookmarkStart w:name="z1463" w:id="40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02"/>
    <w:bookmarkStart w:name="z1464" w:id="40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03"/>
    <w:bookmarkStart w:name="z1465" w:id="404"/>
    <w:p>
      <w:pPr>
        <w:spacing w:after="0"/>
        <w:ind w:left="0"/>
        <w:jc w:val="both"/>
      </w:pPr>
      <w:r>
        <w:rPr>
          <w:rFonts w:ascii="Times New Roman"/>
          <w:b w:val="false"/>
          <w:i w:val="false"/>
          <w:color w:val="000000"/>
          <w:sz w:val="28"/>
        </w:rPr>
        <w:t>
      8. Департаменттің орналасқан орны: Қазақстан Республикасы, 040800, Алматы облысы, Қонаев қаласы, С. Сейфуллин көшесі, 16/б ғимарат.</w:t>
      </w:r>
    </w:p>
    <w:bookmarkEnd w:id="404"/>
    <w:bookmarkStart w:name="z1466" w:id="405"/>
    <w:p>
      <w:pPr>
        <w:spacing w:after="0"/>
        <w:ind w:left="0"/>
        <w:jc w:val="both"/>
      </w:pPr>
      <w:r>
        <w:rPr>
          <w:rFonts w:ascii="Times New Roman"/>
          <w:b w:val="false"/>
          <w:i w:val="false"/>
          <w:color w:val="000000"/>
          <w:sz w:val="28"/>
        </w:rPr>
        <w:t>
      9. Департаменттің толық атауы:</w:t>
      </w:r>
    </w:p>
    <w:bookmarkEnd w:id="405"/>
    <w:bookmarkStart w:name="z1467" w:id="40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Алматы облысы бойынша департаменті" республикалық мемлекеттік мекемесі;</w:t>
      </w:r>
    </w:p>
    <w:bookmarkEnd w:id="406"/>
    <w:bookmarkStart w:name="z1468" w:id="40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Алматинской области".</w:t>
      </w:r>
    </w:p>
    <w:bookmarkEnd w:id="407"/>
    <w:bookmarkStart w:name="z1469" w:id="4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8"/>
    <w:bookmarkStart w:name="z1470" w:id="409"/>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409"/>
    <w:bookmarkStart w:name="z1471" w:id="41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410"/>
    <w:bookmarkStart w:name="z1472" w:id="411"/>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11"/>
    <w:bookmarkStart w:name="z1473" w:id="41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12"/>
    <w:bookmarkStart w:name="z1474" w:id="413"/>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413"/>
    <w:bookmarkStart w:name="z1475" w:id="414"/>
    <w:p>
      <w:pPr>
        <w:spacing w:after="0"/>
        <w:ind w:left="0"/>
        <w:jc w:val="both"/>
      </w:pPr>
      <w:r>
        <w:rPr>
          <w:rFonts w:ascii="Times New Roman"/>
          <w:b w:val="false"/>
          <w:i w:val="false"/>
          <w:color w:val="000000"/>
          <w:sz w:val="28"/>
        </w:rPr>
        <w:t>
      14. Құқықтары мен міндеттері:</w:t>
      </w:r>
    </w:p>
    <w:bookmarkEnd w:id="414"/>
    <w:bookmarkStart w:name="z1476" w:id="41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415"/>
    <w:bookmarkStart w:name="z1477" w:id="41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16"/>
    <w:bookmarkStart w:name="z1478" w:id="417"/>
    <w:p>
      <w:pPr>
        <w:spacing w:after="0"/>
        <w:ind w:left="0"/>
        <w:jc w:val="both"/>
      </w:pPr>
      <w:r>
        <w:rPr>
          <w:rFonts w:ascii="Times New Roman"/>
          <w:b w:val="false"/>
          <w:i w:val="false"/>
          <w:color w:val="000000"/>
          <w:sz w:val="28"/>
        </w:rPr>
        <w:t>
      15. Департаменттің функциялары:</w:t>
      </w:r>
    </w:p>
    <w:bookmarkEnd w:id="417"/>
    <w:bookmarkStart w:name="z1479" w:id="418"/>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418"/>
    <w:bookmarkStart w:name="z1480" w:id="419"/>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419"/>
    <w:bookmarkStart w:name="z1481" w:id="420"/>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420"/>
    <w:bookmarkStart w:name="z1482" w:id="421"/>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421"/>
    <w:bookmarkStart w:name="z1483" w:id="42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422"/>
    <w:bookmarkStart w:name="z1484" w:id="423"/>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423"/>
    <w:bookmarkStart w:name="z1485" w:id="424"/>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424"/>
    <w:bookmarkStart w:name="z1486" w:id="425"/>
    <w:p>
      <w:pPr>
        <w:spacing w:after="0"/>
        <w:ind w:left="0"/>
        <w:jc w:val="both"/>
      </w:pPr>
      <w:r>
        <w:rPr>
          <w:rFonts w:ascii="Times New Roman"/>
          <w:b w:val="false"/>
          <w:i w:val="false"/>
          <w:color w:val="000000"/>
          <w:sz w:val="28"/>
        </w:rPr>
        <w:t>
      8) нормативтік құқықтық актілерге ұсыныстар енгізу;</w:t>
      </w:r>
    </w:p>
    <w:bookmarkEnd w:id="425"/>
    <w:bookmarkStart w:name="z1487" w:id="426"/>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426"/>
    <w:bookmarkStart w:name="z1488" w:id="427"/>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427"/>
    <w:bookmarkStart w:name="z1489" w:id="428"/>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490" w:id="42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29"/>
    <w:bookmarkStart w:name="z1491" w:id="43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430"/>
    <w:bookmarkStart w:name="z1492" w:id="43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31"/>
    <w:bookmarkStart w:name="z1493" w:id="432"/>
    <w:p>
      <w:pPr>
        <w:spacing w:after="0"/>
        <w:ind w:left="0"/>
        <w:jc w:val="both"/>
      </w:pPr>
      <w:r>
        <w:rPr>
          <w:rFonts w:ascii="Times New Roman"/>
          <w:b w:val="false"/>
          <w:i w:val="false"/>
          <w:color w:val="000000"/>
          <w:sz w:val="28"/>
        </w:rPr>
        <w:t>
      18. Департамент басшысының өкілеттіктері:</w:t>
      </w:r>
    </w:p>
    <w:bookmarkEnd w:id="432"/>
    <w:bookmarkStart w:name="z1494" w:id="43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433"/>
    <w:bookmarkStart w:name="z1495" w:id="43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434"/>
    <w:bookmarkStart w:name="z1496" w:id="43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435"/>
    <w:bookmarkStart w:name="z1497" w:id="43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436"/>
    <w:bookmarkStart w:name="z1498" w:id="437"/>
    <w:p>
      <w:pPr>
        <w:spacing w:after="0"/>
        <w:ind w:left="0"/>
        <w:jc w:val="both"/>
      </w:pPr>
      <w:r>
        <w:rPr>
          <w:rFonts w:ascii="Times New Roman"/>
          <w:b w:val="false"/>
          <w:i w:val="false"/>
          <w:color w:val="000000"/>
          <w:sz w:val="28"/>
        </w:rPr>
        <w:t>
      5) Департаменттің бұйрықтарына қол қояды;</w:t>
      </w:r>
    </w:p>
    <w:bookmarkEnd w:id="437"/>
    <w:bookmarkStart w:name="z1499" w:id="438"/>
    <w:p>
      <w:pPr>
        <w:spacing w:after="0"/>
        <w:ind w:left="0"/>
        <w:jc w:val="both"/>
      </w:pPr>
      <w:r>
        <w:rPr>
          <w:rFonts w:ascii="Times New Roman"/>
          <w:b w:val="false"/>
          <w:i w:val="false"/>
          <w:color w:val="000000"/>
          <w:sz w:val="28"/>
        </w:rPr>
        <w:t>
      6) Департаменттің жұмыс жоспарын бекітеді;</w:t>
      </w:r>
    </w:p>
    <w:bookmarkEnd w:id="438"/>
    <w:bookmarkStart w:name="z1500" w:id="43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439"/>
    <w:bookmarkStart w:name="z1501" w:id="44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440"/>
    <w:bookmarkStart w:name="z1502" w:id="44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41"/>
    <w:bookmarkStart w:name="z1503" w:id="442"/>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442"/>
    <w:bookmarkStart w:name="z1504" w:id="443"/>
    <w:p>
      <w:pPr>
        <w:spacing w:after="0"/>
        <w:ind w:left="0"/>
        <w:jc w:val="left"/>
      </w:pPr>
      <w:r>
        <w:rPr>
          <w:rFonts w:ascii="Times New Roman"/>
          <w:b/>
          <w:i w:val="false"/>
          <w:color w:val="000000"/>
        </w:rPr>
        <w:t xml:space="preserve"> 4-тарау. Департаменттің мүлкі</w:t>
      </w:r>
    </w:p>
    <w:bookmarkEnd w:id="443"/>
    <w:bookmarkStart w:name="z1505" w:id="444"/>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444"/>
    <w:bookmarkStart w:name="z1506" w:id="44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445"/>
    <w:bookmarkStart w:name="z1507" w:id="44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446"/>
    <w:bookmarkStart w:name="z1508" w:id="44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447"/>
    <w:bookmarkStart w:name="z1509" w:id="448"/>
    <w:p>
      <w:pPr>
        <w:spacing w:after="0"/>
        <w:ind w:left="0"/>
        <w:jc w:val="left"/>
      </w:pPr>
      <w:r>
        <w:rPr>
          <w:rFonts w:ascii="Times New Roman"/>
          <w:b/>
          <w:i w:val="false"/>
          <w:color w:val="000000"/>
        </w:rPr>
        <w:t xml:space="preserve"> 5-тарау. Департаментті қайта ұйымдастыру және тарату</w:t>
      </w:r>
    </w:p>
    <w:bookmarkEnd w:id="448"/>
    <w:bookmarkStart w:name="z1510" w:id="44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7-қосымша</w:t>
            </w:r>
          </w:p>
        </w:tc>
      </w:tr>
    </w:tbl>
    <w:bookmarkStart w:name="z460" w:id="45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мекемесінің ережесі</w:t>
      </w:r>
    </w:p>
    <w:bookmarkEnd w:id="450"/>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511" w:id="451"/>
    <w:p>
      <w:pPr>
        <w:spacing w:after="0"/>
        <w:ind w:left="0"/>
        <w:jc w:val="left"/>
      </w:pPr>
      <w:r>
        <w:rPr>
          <w:rFonts w:ascii="Times New Roman"/>
          <w:b/>
          <w:i w:val="false"/>
          <w:color w:val="000000"/>
        </w:rPr>
        <w:t xml:space="preserve"> 1-тарау. Жалпы ережелер</w:t>
      </w:r>
    </w:p>
    <w:bookmarkEnd w:id="451"/>
    <w:bookmarkStart w:name="z1512" w:id="452"/>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452"/>
    <w:bookmarkStart w:name="z1513" w:id="453"/>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453"/>
    <w:bookmarkStart w:name="z1514" w:id="454"/>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454"/>
    <w:bookmarkStart w:name="z1515" w:id="455"/>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455"/>
    <w:bookmarkStart w:name="z1516" w:id="45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456"/>
    <w:bookmarkStart w:name="z1517" w:id="45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57"/>
    <w:bookmarkStart w:name="z1518" w:id="458"/>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458"/>
    <w:bookmarkStart w:name="z1519" w:id="459"/>
    <w:p>
      <w:pPr>
        <w:spacing w:after="0"/>
        <w:ind w:left="0"/>
        <w:jc w:val="both"/>
      </w:pPr>
      <w:r>
        <w:rPr>
          <w:rFonts w:ascii="Times New Roman"/>
          <w:b w:val="false"/>
          <w:i w:val="false"/>
          <w:color w:val="000000"/>
          <w:sz w:val="28"/>
        </w:rPr>
        <w:t>
      8. Департаменттің орналасқан орны: Қазақстан Республикасы, 060002, Атырау қаласы, Абай көшесі, 10А, 3 қабат</w:t>
      </w:r>
    </w:p>
    <w:bookmarkEnd w:id="459"/>
    <w:bookmarkStart w:name="z1520" w:id="460"/>
    <w:p>
      <w:pPr>
        <w:spacing w:after="0"/>
        <w:ind w:left="0"/>
        <w:jc w:val="both"/>
      </w:pPr>
      <w:r>
        <w:rPr>
          <w:rFonts w:ascii="Times New Roman"/>
          <w:b w:val="false"/>
          <w:i w:val="false"/>
          <w:color w:val="000000"/>
          <w:sz w:val="28"/>
        </w:rPr>
        <w:t>
      9. Департаменттің толық атауы:</w:t>
      </w:r>
    </w:p>
    <w:bookmarkEnd w:id="460"/>
    <w:bookmarkStart w:name="z1521" w:id="461"/>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Атырау облысы бойынша департаменті" республикалық мемлекеттік мекемесі;</w:t>
      </w:r>
    </w:p>
    <w:bookmarkEnd w:id="461"/>
    <w:bookmarkStart w:name="z1522" w:id="462"/>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Атырауской области".</w:t>
      </w:r>
    </w:p>
    <w:bookmarkEnd w:id="462"/>
    <w:bookmarkStart w:name="z1523" w:id="46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63"/>
    <w:bookmarkStart w:name="z1524" w:id="464"/>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464"/>
    <w:bookmarkStart w:name="z1525" w:id="465"/>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465"/>
    <w:bookmarkStart w:name="z1526" w:id="466"/>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466"/>
    <w:bookmarkStart w:name="z1527" w:id="46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467"/>
    <w:bookmarkStart w:name="z1528" w:id="468"/>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468"/>
    <w:bookmarkStart w:name="z1529" w:id="469"/>
    <w:p>
      <w:pPr>
        <w:spacing w:after="0"/>
        <w:ind w:left="0"/>
        <w:jc w:val="both"/>
      </w:pPr>
      <w:r>
        <w:rPr>
          <w:rFonts w:ascii="Times New Roman"/>
          <w:b w:val="false"/>
          <w:i w:val="false"/>
          <w:color w:val="000000"/>
          <w:sz w:val="28"/>
        </w:rPr>
        <w:t>
      14. Құқықтары мен міндеттері:</w:t>
      </w:r>
    </w:p>
    <w:bookmarkEnd w:id="469"/>
    <w:bookmarkStart w:name="z1530" w:id="47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470"/>
    <w:bookmarkStart w:name="z1531" w:id="47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471"/>
    <w:bookmarkStart w:name="z1532" w:id="472"/>
    <w:p>
      <w:pPr>
        <w:spacing w:after="0"/>
        <w:ind w:left="0"/>
        <w:jc w:val="both"/>
      </w:pPr>
      <w:r>
        <w:rPr>
          <w:rFonts w:ascii="Times New Roman"/>
          <w:b w:val="false"/>
          <w:i w:val="false"/>
          <w:color w:val="000000"/>
          <w:sz w:val="28"/>
        </w:rPr>
        <w:t>
      15. Департаменттің функциялары:</w:t>
      </w:r>
    </w:p>
    <w:bookmarkEnd w:id="472"/>
    <w:bookmarkStart w:name="z1533" w:id="473"/>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473"/>
    <w:bookmarkStart w:name="z1534" w:id="474"/>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474"/>
    <w:bookmarkStart w:name="z1535" w:id="475"/>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475"/>
    <w:bookmarkStart w:name="z1536" w:id="476"/>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476"/>
    <w:bookmarkStart w:name="z1537" w:id="477"/>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477"/>
    <w:bookmarkStart w:name="z1538" w:id="478"/>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478"/>
    <w:bookmarkStart w:name="z1539" w:id="479"/>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479"/>
    <w:bookmarkStart w:name="z1540" w:id="480"/>
    <w:p>
      <w:pPr>
        <w:spacing w:after="0"/>
        <w:ind w:left="0"/>
        <w:jc w:val="both"/>
      </w:pPr>
      <w:r>
        <w:rPr>
          <w:rFonts w:ascii="Times New Roman"/>
          <w:b w:val="false"/>
          <w:i w:val="false"/>
          <w:color w:val="000000"/>
          <w:sz w:val="28"/>
        </w:rPr>
        <w:t>
      8) нормативтік құқықтық актілерге ұсыныстар енгізу;</w:t>
      </w:r>
    </w:p>
    <w:bookmarkEnd w:id="480"/>
    <w:bookmarkStart w:name="z1541" w:id="481"/>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481"/>
    <w:bookmarkStart w:name="z1542" w:id="482"/>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482"/>
    <w:bookmarkStart w:name="z1543" w:id="483"/>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44" w:id="484"/>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484"/>
    <w:bookmarkStart w:name="z1545" w:id="48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485"/>
    <w:bookmarkStart w:name="z1546" w:id="48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486"/>
    <w:bookmarkStart w:name="z1547" w:id="487"/>
    <w:p>
      <w:pPr>
        <w:spacing w:after="0"/>
        <w:ind w:left="0"/>
        <w:jc w:val="both"/>
      </w:pPr>
      <w:r>
        <w:rPr>
          <w:rFonts w:ascii="Times New Roman"/>
          <w:b w:val="false"/>
          <w:i w:val="false"/>
          <w:color w:val="000000"/>
          <w:sz w:val="28"/>
        </w:rPr>
        <w:t>
      18. Департамент басшысының өкілеттіктері:</w:t>
      </w:r>
    </w:p>
    <w:bookmarkEnd w:id="487"/>
    <w:bookmarkStart w:name="z1548" w:id="488"/>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488"/>
    <w:bookmarkStart w:name="z1549" w:id="489"/>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489"/>
    <w:bookmarkStart w:name="z1550" w:id="490"/>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490"/>
    <w:bookmarkStart w:name="z1551" w:id="491"/>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491"/>
    <w:bookmarkStart w:name="z1552" w:id="492"/>
    <w:p>
      <w:pPr>
        <w:spacing w:after="0"/>
        <w:ind w:left="0"/>
        <w:jc w:val="both"/>
      </w:pPr>
      <w:r>
        <w:rPr>
          <w:rFonts w:ascii="Times New Roman"/>
          <w:b w:val="false"/>
          <w:i w:val="false"/>
          <w:color w:val="000000"/>
          <w:sz w:val="28"/>
        </w:rPr>
        <w:t>
      5) Департаменттің бұйрықтарына қол қояды;</w:t>
      </w:r>
    </w:p>
    <w:bookmarkEnd w:id="492"/>
    <w:bookmarkStart w:name="z1553" w:id="493"/>
    <w:p>
      <w:pPr>
        <w:spacing w:after="0"/>
        <w:ind w:left="0"/>
        <w:jc w:val="both"/>
      </w:pPr>
      <w:r>
        <w:rPr>
          <w:rFonts w:ascii="Times New Roman"/>
          <w:b w:val="false"/>
          <w:i w:val="false"/>
          <w:color w:val="000000"/>
          <w:sz w:val="28"/>
        </w:rPr>
        <w:t>
      6) Департаменттің жұмыс жоспарын бекітеді;</w:t>
      </w:r>
    </w:p>
    <w:bookmarkEnd w:id="493"/>
    <w:bookmarkStart w:name="z1554" w:id="494"/>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494"/>
    <w:bookmarkStart w:name="z1555" w:id="495"/>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495"/>
    <w:bookmarkStart w:name="z1556" w:id="49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96"/>
    <w:bookmarkStart w:name="z1557" w:id="497"/>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497"/>
    <w:bookmarkStart w:name="z1558" w:id="498"/>
    <w:p>
      <w:pPr>
        <w:spacing w:after="0"/>
        <w:ind w:left="0"/>
        <w:jc w:val="left"/>
      </w:pPr>
      <w:r>
        <w:rPr>
          <w:rFonts w:ascii="Times New Roman"/>
          <w:b/>
          <w:i w:val="false"/>
          <w:color w:val="000000"/>
        </w:rPr>
        <w:t xml:space="preserve"> 4-тарау. Департаменттің мүлкі</w:t>
      </w:r>
    </w:p>
    <w:bookmarkEnd w:id="498"/>
    <w:bookmarkStart w:name="z1559" w:id="49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499"/>
    <w:bookmarkStart w:name="z1560" w:id="50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00"/>
    <w:bookmarkStart w:name="z1561" w:id="50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501"/>
    <w:bookmarkStart w:name="z1562" w:id="50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02"/>
    <w:bookmarkStart w:name="z1563" w:id="503"/>
    <w:p>
      <w:pPr>
        <w:spacing w:after="0"/>
        <w:ind w:left="0"/>
        <w:jc w:val="left"/>
      </w:pPr>
      <w:r>
        <w:rPr>
          <w:rFonts w:ascii="Times New Roman"/>
          <w:b/>
          <w:i w:val="false"/>
          <w:color w:val="000000"/>
        </w:rPr>
        <w:t xml:space="preserve"> 5-тарау. Департаментті қайта ұйымдастыру және тарату</w:t>
      </w:r>
    </w:p>
    <w:bookmarkEnd w:id="503"/>
    <w:bookmarkStart w:name="z1564" w:id="5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8-қосымша</w:t>
            </w:r>
          </w:p>
        </w:tc>
      </w:tr>
    </w:tbl>
    <w:bookmarkStart w:name="z517" w:id="50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мекемесінің ережесі</w:t>
      </w:r>
    </w:p>
    <w:bookmarkEnd w:id="505"/>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565" w:id="506"/>
    <w:p>
      <w:pPr>
        <w:spacing w:after="0"/>
        <w:ind w:left="0"/>
        <w:jc w:val="left"/>
      </w:pPr>
      <w:r>
        <w:rPr>
          <w:rFonts w:ascii="Times New Roman"/>
          <w:b/>
          <w:i w:val="false"/>
          <w:color w:val="000000"/>
        </w:rPr>
        <w:t xml:space="preserve"> 1-тарау. Жалпы ережелер</w:t>
      </w:r>
    </w:p>
    <w:bookmarkEnd w:id="506"/>
    <w:bookmarkStart w:name="z1566" w:id="507"/>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507"/>
    <w:bookmarkStart w:name="z1567" w:id="50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08"/>
    <w:bookmarkStart w:name="z1568" w:id="50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09"/>
    <w:bookmarkStart w:name="z1569" w:id="510"/>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510"/>
    <w:bookmarkStart w:name="z1570" w:id="51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511"/>
    <w:bookmarkStart w:name="z1571" w:id="51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12"/>
    <w:bookmarkStart w:name="z1572" w:id="51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13"/>
    <w:bookmarkStart w:name="z1573" w:id="514"/>
    <w:p>
      <w:pPr>
        <w:spacing w:after="0"/>
        <w:ind w:left="0"/>
        <w:jc w:val="both"/>
      </w:pPr>
      <w:r>
        <w:rPr>
          <w:rFonts w:ascii="Times New Roman"/>
          <w:b w:val="false"/>
          <w:i w:val="false"/>
          <w:color w:val="000000"/>
          <w:sz w:val="28"/>
        </w:rPr>
        <w:t>
      8. Департаменттің орналасқан орны: Қазақстан Республикасы, 090006, Батыс Қазақстан облысы, Орал қаласы, Х. Чурин көшесі, 116 үй.</w:t>
      </w:r>
    </w:p>
    <w:bookmarkEnd w:id="514"/>
    <w:bookmarkStart w:name="z1574" w:id="515"/>
    <w:p>
      <w:pPr>
        <w:spacing w:after="0"/>
        <w:ind w:left="0"/>
        <w:jc w:val="both"/>
      </w:pPr>
      <w:r>
        <w:rPr>
          <w:rFonts w:ascii="Times New Roman"/>
          <w:b w:val="false"/>
          <w:i w:val="false"/>
          <w:color w:val="000000"/>
          <w:sz w:val="28"/>
        </w:rPr>
        <w:t>
      9. Департаменттің толық атауы:</w:t>
      </w:r>
    </w:p>
    <w:bookmarkEnd w:id="515"/>
    <w:bookmarkStart w:name="z1575" w:id="51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Батыс Қазақстан облысы бойынша департаменті" республикалық мемлекеттік мекемесі;</w:t>
      </w:r>
    </w:p>
    <w:bookmarkEnd w:id="516"/>
    <w:bookmarkStart w:name="z1576" w:id="517"/>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Западно-Казахстанской области".</w:t>
      </w:r>
    </w:p>
    <w:bookmarkEnd w:id="517"/>
    <w:bookmarkStart w:name="z1577" w:id="51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8"/>
    <w:bookmarkStart w:name="z1578" w:id="519"/>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519"/>
    <w:bookmarkStart w:name="z1579" w:id="520"/>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520"/>
    <w:bookmarkStart w:name="z1580" w:id="521"/>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21"/>
    <w:bookmarkStart w:name="z1581" w:id="522"/>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22"/>
    <w:bookmarkStart w:name="z1582" w:id="523"/>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523"/>
    <w:bookmarkStart w:name="z1583" w:id="524"/>
    <w:p>
      <w:pPr>
        <w:spacing w:after="0"/>
        <w:ind w:left="0"/>
        <w:jc w:val="both"/>
      </w:pPr>
      <w:r>
        <w:rPr>
          <w:rFonts w:ascii="Times New Roman"/>
          <w:b w:val="false"/>
          <w:i w:val="false"/>
          <w:color w:val="000000"/>
          <w:sz w:val="28"/>
        </w:rPr>
        <w:t>
      14. Құқықтары мен міндеттері:</w:t>
      </w:r>
    </w:p>
    <w:bookmarkEnd w:id="524"/>
    <w:bookmarkStart w:name="z1584" w:id="525"/>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525"/>
    <w:bookmarkStart w:name="z1585" w:id="526"/>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526"/>
    <w:bookmarkStart w:name="z1586" w:id="527"/>
    <w:p>
      <w:pPr>
        <w:spacing w:after="0"/>
        <w:ind w:left="0"/>
        <w:jc w:val="both"/>
      </w:pPr>
      <w:r>
        <w:rPr>
          <w:rFonts w:ascii="Times New Roman"/>
          <w:b w:val="false"/>
          <w:i w:val="false"/>
          <w:color w:val="000000"/>
          <w:sz w:val="28"/>
        </w:rPr>
        <w:t>
      15. Департаменттің функциялары:</w:t>
      </w:r>
    </w:p>
    <w:bookmarkEnd w:id="527"/>
    <w:bookmarkStart w:name="z1587" w:id="528"/>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528"/>
    <w:bookmarkStart w:name="z1588" w:id="529"/>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529"/>
    <w:bookmarkStart w:name="z1589" w:id="530"/>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530"/>
    <w:bookmarkStart w:name="z1590" w:id="531"/>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531"/>
    <w:bookmarkStart w:name="z1591" w:id="532"/>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532"/>
    <w:bookmarkStart w:name="z1592" w:id="533"/>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533"/>
    <w:bookmarkStart w:name="z1593" w:id="534"/>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534"/>
    <w:bookmarkStart w:name="z1594" w:id="535"/>
    <w:p>
      <w:pPr>
        <w:spacing w:after="0"/>
        <w:ind w:left="0"/>
        <w:jc w:val="both"/>
      </w:pPr>
      <w:r>
        <w:rPr>
          <w:rFonts w:ascii="Times New Roman"/>
          <w:b w:val="false"/>
          <w:i w:val="false"/>
          <w:color w:val="000000"/>
          <w:sz w:val="28"/>
        </w:rPr>
        <w:t>
      8) нормативтік құқықтық актілерге ұсыныстар енгізу;</w:t>
      </w:r>
    </w:p>
    <w:bookmarkEnd w:id="535"/>
    <w:bookmarkStart w:name="z1595" w:id="536"/>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536"/>
    <w:bookmarkStart w:name="z1596" w:id="537"/>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537"/>
    <w:bookmarkStart w:name="z1597" w:id="538"/>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598" w:id="539"/>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539"/>
    <w:bookmarkStart w:name="z1599" w:id="54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540"/>
    <w:bookmarkStart w:name="z1600" w:id="541"/>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41"/>
    <w:bookmarkStart w:name="z1601" w:id="542"/>
    <w:p>
      <w:pPr>
        <w:spacing w:after="0"/>
        <w:ind w:left="0"/>
        <w:jc w:val="both"/>
      </w:pPr>
      <w:r>
        <w:rPr>
          <w:rFonts w:ascii="Times New Roman"/>
          <w:b w:val="false"/>
          <w:i w:val="false"/>
          <w:color w:val="000000"/>
          <w:sz w:val="28"/>
        </w:rPr>
        <w:t>
      18. Департамент басшысының өкілеттіктері:</w:t>
      </w:r>
    </w:p>
    <w:bookmarkEnd w:id="542"/>
    <w:bookmarkStart w:name="z1602" w:id="543"/>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43"/>
    <w:bookmarkStart w:name="z1603" w:id="544"/>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544"/>
    <w:bookmarkStart w:name="z1604" w:id="545"/>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545"/>
    <w:bookmarkStart w:name="z1605" w:id="546"/>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546"/>
    <w:bookmarkStart w:name="z1606" w:id="547"/>
    <w:p>
      <w:pPr>
        <w:spacing w:after="0"/>
        <w:ind w:left="0"/>
        <w:jc w:val="both"/>
      </w:pPr>
      <w:r>
        <w:rPr>
          <w:rFonts w:ascii="Times New Roman"/>
          <w:b w:val="false"/>
          <w:i w:val="false"/>
          <w:color w:val="000000"/>
          <w:sz w:val="28"/>
        </w:rPr>
        <w:t>
      5) Департаменттің бұйрықтарына қол қояды;</w:t>
      </w:r>
    </w:p>
    <w:bookmarkEnd w:id="547"/>
    <w:bookmarkStart w:name="z1607" w:id="548"/>
    <w:p>
      <w:pPr>
        <w:spacing w:after="0"/>
        <w:ind w:left="0"/>
        <w:jc w:val="both"/>
      </w:pPr>
      <w:r>
        <w:rPr>
          <w:rFonts w:ascii="Times New Roman"/>
          <w:b w:val="false"/>
          <w:i w:val="false"/>
          <w:color w:val="000000"/>
          <w:sz w:val="28"/>
        </w:rPr>
        <w:t>
      6) Департаменттің жұмыс жоспарын бекітеді;</w:t>
      </w:r>
    </w:p>
    <w:bookmarkEnd w:id="548"/>
    <w:bookmarkStart w:name="z1608" w:id="549"/>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549"/>
    <w:bookmarkStart w:name="z1609" w:id="550"/>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550"/>
    <w:bookmarkStart w:name="z1610" w:id="55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51"/>
    <w:bookmarkStart w:name="z1611" w:id="552"/>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552"/>
    <w:bookmarkStart w:name="z1612" w:id="553"/>
    <w:p>
      <w:pPr>
        <w:spacing w:after="0"/>
        <w:ind w:left="0"/>
        <w:jc w:val="left"/>
      </w:pPr>
      <w:r>
        <w:rPr>
          <w:rFonts w:ascii="Times New Roman"/>
          <w:b/>
          <w:i w:val="false"/>
          <w:color w:val="000000"/>
        </w:rPr>
        <w:t xml:space="preserve"> 4-тарау. Департаменттің мүлкі</w:t>
      </w:r>
    </w:p>
    <w:bookmarkEnd w:id="553"/>
    <w:bookmarkStart w:name="z1613" w:id="554"/>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554"/>
    <w:bookmarkStart w:name="z1614" w:id="55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555"/>
    <w:bookmarkStart w:name="z1615" w:id="556"/>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556"/>
    <w:bookmarkStart w:name="z1616" w:id="557"/>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557"/>
    <w:bookmarkStart w:name="z1617" w:id="558"/>
    <w:p>
      <w:pPr>
        <w:spacing w:after="0"/>
        <w:ind w:left="0"/>
        <w:jc w:val="left"/>
      </w:pPr>
      <w:r>
        <w:rPr>
          <w:rFonts w:ascii="Times New Roman"/>
          <w:b/>
          <w:i w:val="false"/>
          <w:color w:val="000000"/>
        </w:rPr>
        <w:t xml:space="preserve"> 5-тарау. Департаментті қайта ұйымдастыру және тарату</w:t>
      </w:r>
    </w:p>
    <w:bookmarkEnd w:id="558"/>
    <w:bookmarkStart w:name="z1618" w:id="5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9-қосымша</w:t>
            </w:r>
          </w:p>
        </w:tc>
      </w:tr>
    </w:tbl>
    <w:bookmarkStart w:name="z574" w:id="560"/>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мекемесінің ережесі</w:t>
      </w:r>
    </w:p>
    <w:bookmarkEnd w:id="560"/>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8. Департаменттің орналасқан орны: Қазақстан Республикасы, 080000, Жамбыс облысы, Тараз қаласы, Желтоқсан көшесі, 78.</w:t>
      </w:r>
    </w:p>
    <w:p>
      <w:pPr>
        <w:spacing w:after="0"/>
        <w:ind w:left="0"/>
        <w:jc w:val="both"/>
      </w:pPr>
      <w:r>
        <w:rPr>
          <w:rFonts w:ascii="Times New Roman"/>
          <w:b w:val="false"/>
          <w:i w:val="false"/>
          <w:color w:val="000000"/>
          <w:sz w:val="28"/>
        </w:rPr>
        <w:t>
      9. Департаменттің толық атауы:</w:t>
      </w:r>
    </w:p>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Жамбыл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Жамбылской области".</w:t>
      </w:r>
    </w:p>
    <w:p>
      <w:pPr>
        <w:spacing w:after="0"/>
        <w:ind w:left="0"/>
        <w:jc w:val="both"/>
      </w:pPr>
      <w:r>
        <w:rPr>
          <w:rFonts w:ascii="Times New Roman"/>
          <w:b w:val="false"/>
          <w:i w:val="false"/>
          <w:color w:val="000000"/>
          <w:sz w:val="28"/>
        </w:rPr>
        <w:t>
      10. Осы Ереже Департаменттің құрылтай құжаты болып табылады.</w:t>
      </w:r>
    </w:p>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p>
      <w:pPr>
        <w:spacing w:after="0"/>
        <w:ind w:left="0"/>
        <w:jc w:val="left"/>
      </w:pPr>
      <w:r>
        <w:rPr>
          <w:rFonts w:ascii="Times New Roman"/>
          <w:b/>
          <w:i w:val="false"/>
          <w:color w:val="000000"/>
        </w:rPr>
        <w:t xml:space="preserve"> 2-тарау. Департаменттің мақсаттары, құқықтары мен міндеттері</w:t>
      </w:r>
    </w:p>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p>
      <w:pPr>
        <w:spacing w:after="0"/>
        <w:ind w:left="0"/>
        <w:jc w:val="both"/>
      </w:pPr>
      <w:r>
        <w:rPr>
          <w:rFonts w:ascii="Times New Roman"/>
          <w:b w:val="false"/>
          <w:i w:val="false"/>
          <w:color w:val="000000"/>
          <w:sz w:val="28"/>
        </w:rPr>
        <w:t>
      14. Құқықтары мен міндеттері:</w:t>
      </w:r>
    </w:p>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p>
      <w:pPr>
        <w:spacing w:after="0"/>
        <w:ind w:left="0"/>
        <w:jc w:val="both"/>
      </w:pPr>
      <w:r>
        <w:rPr>
          <w:rFonts w:ascii="Times New Roman"/>
          <w:b w:val="false"/>
          <w:i w:val="false"/>
          <w:color w:val="000000"/>
          <w:sz w:val="28"/>
        </w:rPr>
        <w:t>
      15. Департаменттің функциялары:</w:t>
      </w:r>
    </w:p>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p>
      <w:pPr>
        <w:spacing w:after="0"/>
        <w:ind w:left="0"/>
        <w:jc w:val="both"/>
      </w:pPr>
      <w:r>
        <w:rPr>
          <w:rFonts w:ascii="Times New Roman"/>
          <w:b w:val="false"/>
          <w:i w:val="false"/>
          <w:color w:val="000000"/>
          <w:sz w:val="28"/>
        </w:rPr>
        <w:t>
      8) нормативтік құқықтық актілерге ұсыныстар енгізу;</w:t>
      </w:r>
    </w:p>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18. Департамент басшысының өкілеттіктері:</w:t>
      </w:r>
    </w:p>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left"/>
      </w:pPr>
      <w:r>
        <w:rPr>
          <w:rFonts w:ascii="Times New Roman"/>
          <w:b/>
          <w:i w:val="false"/>
          <w:color w:val="000000"/>
        </w:rPr>
        <w:t xml:space="preserve"> 4-тарау. Департаменттің мүлкі</w:t>
      </w:r>
    </w:p>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p>
      <w:pPr>
        <w:spacing w:after="0"/>
        <w:ind w:left="0"/>
        <w:jc w:val="left"/>
      </w:pPr>
      <w:r>
        <w:rPr>
          <w:rFonts w:ascii="Times New Roman"/>
          <w:b/>
          <w:i w:val="false"/>
          <w:color w:val="000000"/>
        </w:rPr>
        <w:t xml:space="preserve"> 5-тарау. Департаментті қайта ұйымдастыру және тарату</w:t>
      </w:r>
    </w:p>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10-қосымша</w:t>
            </w:r>
          </w:p>
        </w:tc>
      </w:tr>
    </w:tbl>
    <w:bookmarkStart w:name="z631" w:id="561"/>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мекемесінің ережесі</w:t>
      </w:r>
    </w:p>
    <w:bookmarkEnd w:id="561"/>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619" w:id="562"/>
    <w:p>
      <w:pPr>
        <w:spacing w:after="0"/>
        <w:ind w:left="0"/>
        <w:jc w:val="left"/>
      </w:pPr>
      <w:r>
        <w:rPr>
          <w:rFonts w:ascii="Times New Roman"/>
          <w:b/>
          <w:i w:val="false"/>
          <w:color w:val="000000"/>
        </w:rPr>
        <w:t xml:space="preserve"> 1-тарау. Жалпы ережелер</w:t>
      </w:r>
    </w:p>
    <w:bookmarkEnd w:id="562"/>
    <w:bookmarkStart w:name="z1620" w:id="563"/>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563"/>
    <w:bookmarkStart w:name="z1621" w:id="56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564"/>
    <w:bookmarkStart w:name="z1622" w:id="56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565"/>
    <w:bookmarkStart w:name="z1623" w:id="566"/>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566"/>
    <w:bookmarkStart w:name="z1624" w:id="567"/>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567"/>
    <w:bookmarkStart w:name="z1625" w:id="56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68"/>
    <w:bookmarkStart w:name="z1626" w:id="56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569"/>
    <w:bookmarkStart w:name="z1627" w:id="570"/>
    <w:p>
      <w:pPr>
        <w:spacing w:after="0"/>
        <w:ind w:left="0"/>
        <w:jc w:val="both"/>
      </w:pPr>
      <w:r>
        <w:rPr>
          <w:rFonts w:ascii="Times New Roman"/>
          <w:b w:val="false"/>
          <w:i w:val="false"/>
          <w:color w:val="000000"/>
          <w:sz w:val="28"/>
        </w:rPr>
        <w:t>
      8. Департаменттің орналасқан орны: Қазақстан Республикасы, 100009, Қарағанды қаласы, Анжерская көшесі, 22/2, 38 кабинет.</w:t>
      </w:r>
    </w:p>
    <w:bookmarkEnd w:id="570"/>
    <w:bookmarkStart w:name="z1628" w:id="571"/>
    <w:p>
      <w:pPr>
        <w:spacing w:after="0"/>
        <w:ind w:left="0"/>
        <w:jc w:val="both"/>
      </w:pPr>
      <w:r>
        <w:rPr>
          <w:rFonts w:ascii="Times New Roman"/>
          <w:b w:val="false"/>
          <w:i w:val="false"/>
          <w:color w:val="000000"/>
          <w:sz w:val="28"/>
        </w:rPr>
        <w:t>
      9. Департаменттің толық атауы:</w:t>
      </w:r>
    </w:p>
    <w:bookmarkEnd w:id="571"/>
    <w:bookmarkStart w:name="z1629" w:id="57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Қарағанды облысы бойынша департаменті" республикалық мемлекеттік мекемесі;</w:t>
      </w:r>
    </w:p>
    <w:bookmarkEnd w:id="572"/>
    <w:bookmarkStart w:name="z1630" w:id="57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Карагандинской области".</w:t>
      </w:r>
    </w:p>
    <w:bookmarkEnd w:id="573"/>
    <w:bookmarkStart w:name="z1631" w:id="5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74"/>
    <w:bookmarkStart w:name="z1632" w:id="57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575"/>
    <w:bookmarkStart w:name="z1633" w:id="57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576"/>
    <w:bookmarkStart w:name="z1634" w:id="577"/>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577"/>
    <w:bookmarkStart w:name="z1635" w:id="57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578"/>
    <w:bookmarkStart w:name="z1636" w:id="579"/>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579"/>
    <w:bookmarkStart w:name="z1637" w:id="580"/>
    <w:p>
      <w:pPr>
        <w:spacing w:after="0"/>
        <w:ind w:left="0"/>
        <w:jc w:val="both"/>
      </w:pPr>
      <w:r>
        <w:rPr>
          <w:rFonts w:ascii="Times New Roman"/>
          <w:b w:val="false"/>
          <w:i w:val="false"/>
          <w:color w:val="000000"/>
          <w:sz w:val="28"/>
        </w:rPr>
        <w:t>
      14. Құқықтары мен міндеттері:</w:t>
      </w:r>
    </w:p>
    <w:bookmarkEnd w:id="580"/>
    <w:bookmarkStart w:name="z1638" w:id="58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581"/>
    <w:bookmarkStart w:name="z1639" w:id="58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582"/>
    <w:bookmarkStart w:name="z1640" w:id="583"/>
    <w:p>
      <w:pPr>
        <w:spacing w:after="0"/>
        <w:ind w:left="0"/>
        <w:jc w:val="both"/>
      </w:pPr>
      <w:r>
        <w:rPr>
          <w:rFonts w:ascii="Times New Roman"/>
          <w:b w:val="false"/>
          <w:i w:val="false"/>
          <w:color w:val="000000"/>
          <w:sz w:val="28"/>
        </w:rPr>
        <w:t>
      15. Департаменттің функциялары:</w:t>
      </w:r>
    </w:p>
    <w:bookmarkEnd w:id="583"/>
    <w:bookmarkStart w:name="z1641" w:id="584"/>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584"/>
    <w:bookmarkStart w:name="z1642" w:id="585"/>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585"/>
    <w:bookmarkStart w:name="z1643" w:id="58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586"/>
    <w:bookmarkStart w:name="z1644" w:id="587"/>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587"/>
    <w:bookmarkStart w:name="z1645" w:id="58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588"/>
    <w:bookmarkStart w:name="z1646" w:id="58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589"/>
    <w:bookmarkStart w:name="z1647" w:id="590"/>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590"/>
    <w:bookmarkStart w:name="z1648" w:id="591"/>
    <w:p>
      <w:pPr>
        <w:spacing w:after="0"/>
        <w:ind w:left="0"/>
        <w:jc w:val="both"/>
      </w:pPr>
      <w:r>
        <w:rPr>
          <w:rFonts w:ascii="Times New Roman"/>
          <w:b w:val="false"/>
          <w:i w:val="false"/>
          <w:color w:val="000000"/>
          <w:sz w:val="28"/>
        </w:rPr>
        <w:t>
      8) нормативтік құқықтық актілерге ұсыныстар енгізу;</w:t>
      </w:r>
    </w:p>
    <w:bookmarkEnd w:id="591"/>
    <w:bookmarkStart w:name="z1649" w:id="592"/>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592"/>
    <w:bookmarkStart w:name="z1650" w:id="593"/>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593"/>
    <w:bookmarkStart w:name="z1651" w:id="594"/>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652" w:id="59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595"/>
    <w:bookmarkStart w:name="z1653" w:id="59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596"/>
    <w:bookmarkStart w:name="z1654" w:id="59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597"/>
    <w:bookmarkStart w:name="z1655" w:id="598"/>
    <w:p>
      <w:pPr>
        <w:spacing w:after="0"/>
        <w:ind w:left="0"/>
        <w:jc w:val="both"/>
      </w:pPr>
      <w:r>
        <w:rPr>
          <w:rFonts w:ascii="Times New Roman"/>
          <w:b w:val="false"/>
          <w:i w:val="false"/>
          <w:color w:val="000000"/>
          <w:sz w:val="28"/>
        </w:rPr>
        <w:t>
      18. Департамент басшысының өкілеттіктері:</w:t>
      </w:r>
    </w:p>
    <w:bookmarkEnd w:id="598"/>
    <w:bookmarkStart w:name="z1656" w:id="59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599"/>
    <w:bookmarkStart w:name="z1657" w:id="60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600"/>
    <w:bookmarkStart w:name="z1658" w:id="60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601"/>
    <w:bookmarkStart w:name="z1659" w:id="60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602"/>
    <w:bookmarkStart w:name="z1660" w:id="603"/>
    <w:p>
      <w:pPr>
        <w:spacing w:after="0"/>
        <w:ind w:left="0"/>
        <w:jc w:val="both"/>
      </w:pPr>
      <w:r>
        <w:rPr>
          <w:rFonts w:ascii="Times New Roman"/>
          <w:b w:val="false"/>
          <w:i w:val="false"/>
          <w:color w:val="000000"/>
          <w:sz w:val="28"/>
        </w:rPr>
        <w:t>
      5) Департаменттің бұйрықтарына қол қояды;</w:t>
      </w:r>
    </w:p>
    <w:bookmarkEnd w:id="603"/>
    <w:bookmarkStart w:name="z1661" w:id="604"/>
    <w:p>
      <w:pPr>
        <w:spacing w:after="0"/>
        <w:ind w:left="0"/>
        <w:jc w:val="both"/>
      </w:pPr>
      <w:r>
        <w:rPr>
          <w:rFonts w:ascii="Times New Roman"/>
          <w:b w:val="false"/>
          <w:i w:val="false"/>
          <w:color w:val="000000"/>
          <w:sz w:val="28"/>
        </w:rPr>
        <w:t>
      6) Департаменттің жұмыс жоспарын бекітеді;</w:t>
      </w:r>
    </w:p>
    <w:bookmarkEnd w:id="604"/>
    <w:bookmarkStart w:name="z1662" w:id="60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605"/>
    <w:bookmarkStart w:name="z1663" w:id="60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606"/>
    <w:bookmarkStart w:name="z1664" w:id="60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07"/>
    <w:bookmarkStart w:name="z1665" w:id="60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608"/>
    <w:bookmarkStart w:name="z1666" w:id="609"/>
    <w:p>
      <w:pPr>
        <w:spacing w:after="0"/>
        <w:ind w:left="0"/>
        <w:jc w:val="left"/>
      </w:pPr>
      <w:r>
        <w:rPr>
          <w:rFonts w:ascii="Times New Roman"/>
          <w:b/>
          <w:i w:val="false"/>
          <w:color w:val="000000"/>
        </w:rPr>
        <w:t xml:space="preserve"> 4-тарау. Департаменттің мүлкі</w:t>
      </w:r>
    </w:p>
    <w:bookmarkEnd w:id="609"/>
    <w:bookmarkStart w:name="z1667" w:id="61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610"/>
    <w:bookmarkStart w:name="z1668" w:id="61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11"/>
    <w:bookmarkStart w:name="z1669" w:id="61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612"/>
    <w:bookmarkStart w:name="z1670" w:id="61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13"/>
    <w:bookmarkStart w:name="z1671" w:id="614"/>
    <w:p>
      <w:pPr>
        <w:spacing w:after="0"/>
        <w:ind w:left="0"/>
        <w:jc w:val="left"/>
      </w:pPr>
      <w:r>
        <w:rPr>
          <w:rFonts w:ascii="Times New Roman"/>
          <w:b/>
          <w:i w:val="false"/>
          <w:color w:val="000000"/>
        </w:rPr>
        <w:t xml:space="preserve"> 5-тарау. Департаментті қайта ұйымдастыру және тарату</w:t>
      </w:r>
    </w:p>
    <w:bookmarkEnd w:id="614"/>
    <w:bookmarkStart w:name="z1672" w:id="6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11-қосымша</w:t>
            </w:r>
          </w:p>
        </w:tc>
      </w:tr>
    </w:tbl>
    <w:bookmarkStart w:name="z690" w:id="61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мекемесінің ережесі</w:t>
      </w:r>
    </w:p>
    <w:bookmarkEnd w:id="616"/>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673" w:id="617"/>
    <w:p>
      <w:pPr>
        <w:spacing w:after="0"/>
        <w:ind w:left="0"/>
        <w:jc w:val="left"/>
      </w:pPr>
      <w:r>
        <w:rPr>
          <w:rFonts w:ascii="Times New Roman"/>
          <w:b/>
          <w:i w:val="false"/>
          <w:color w:val="000000"/>
        </w:rPr>
        <w:t xml:space="preserve"> 1-тарау. Жалпы ережелер</w:t>
      </w:r>
    </w:p>
    <w:bookmarkEnd w:id="617"/>
    <w:bookmarkStart w:name="z1674" w:id="618"/>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618"/>
    <w:bookmarkStart w:name="z1675" w:id="61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19"/>
    <w:bookmarkStart w:name="z1676" w:id="62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20"/>
    <w:bookmarkStart w:name="z1677" w:id="621"/>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621"/>
    <w:bookmarkStart w:name="z1678" w:id="622"/>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622"/>
    <w:bookmarkStart w:name="z1679" w:id="62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23"/>
    <w:bookmarkStart w:name="z1680" w:id="62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24"/>
    <w:bookmarkStart w:name="z1681" w:id="625"/>
    <w:p>
      <w:pPr>
        <w:spacing w:after="0"/>
        <w:ind w:left="0"/>
        <w:jc w:val="both"/>
      </w:pPr>
      <w:r>
        <w:rPr>
          <w:rFonts w:ascii="Times New Roman"/>
          <w:b w:val="false"/>
          <w:i w:val="false"/>
          <w:color w:val="000000"/>
          <w:sz w:val="28"/>
        </w:rPr>
        <w:t>
      8. Департаменттің орналасқан орны: Қазақстан Республикасы, 110000, Қостанай облысы, Қостанай қаласы, Толстой көшесі, 74.</w:t>
      </w:r>
    </w:p>
    <w:bookmarkEnd w:id="625"/>
    <w:bookmarkStart w:name="z1682" w:id="626"/>
    <w:p>
      <w:pPr>
        <w:spacing w:after="0"/>
        <w:ind w:left="0"/>
        <w:jc w:val="both"/>
      </w:pPr>
      <w:r>
        <w:rPr>
          <w:rFonts w:ascii="Times New Roman"/>
          <w:b w:val="false"/>
          <w:i w:val="false"/>
          <w:color w:val="000000"/>
          <w:sz w:val="28"/>
        </w:rPr>
        <w:t>
      9. Департаменттің толық атауы:</w:t>
      </w:r>
    </w:p>
    <w:bookmarkEnd w:id="626"/>
    <w:bookmarkStart w:name="z1683" w:id="62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Қостанай облысы бойынша департаменті" республикалық мемлекеттік мекемесі;</w:t>
      </w:r>
    </w:p>
    <w:bookmarkEnd w:id="627"/>
    <w:bookmarkStart w:name="z1684" w:id="62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Костанайской области".</w:t>
      </w:r>
    </w:p>
    <w:bookmarkEnd w:id="628"/>
    <w:bookmarkStart w:name="z1685" w:id="62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29"/>
    <w:bookmarkStart w:name="z1686" w:id="630"/>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630"/>
    <w:bookmarkStart w:name="z1687" w:id="63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631"/>
    <w:bookmarkStart w:name="z1688" w:id="632"/>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32"/>
    <w:bookmarkStart w:name="z1689" w:id="63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33"/>
    <w:bookmarkStart w:name="z1690" w:id="634"/>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634"/>
    <w:bookmarkStart w:name="z1691" w:id="635"/>
    <w:p>
      <w:pPr>
        <w:spacing w:after="0"/>
        <w:ind w:left="0"/>
        <w:jc w:val="both"/>
      </w:pPr>
      <w:r>
        <w:rPr>
          <w:rFonts w:ascii="Times New Roman"/>
          <w:b w:val="false"/>
          <w:i w:val="false"/>
          <w:color w:val="000000"/>
          <w:sz w:val="28"/>
        </w:rPr>
        <w:t>
      14. Құқықтары мен міндеттері:</w:t>
      </w:r>
    </w:p>
    <w:bookmarkEnd w:id="635"/>
    <w:bookmarkStart w:name="z1692" w:id="63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636"/>
    <w:bookmarkStart w:name="z1693" w:id="63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37"/>
    <w:bookmarkStart w:name="z1694" w:id="638"/>
    <w:p>
      <w:pPr>
        <w:spacing w:after="0"/>
        <w:ind w:left="0"/>
        <w:jc w:val="both"/>
      </w:pPr>
      <w:r>
        <w:rPr>
          <w:rFonts w:ascii="Times New Roman"/>
          <w:b w:val="false"/>
          <w:i w:val="false"/>
          <w:color w:val="000000"/>
          <w:sz w:val="28"/>
        </w:rPr>
        <w:t>
      15. Департаменттің функциялары:</w:t>
      </w:r>
    </w:p>
    <w:bookmarkEnd w:id="638"/>
    <w:bookmarkStart w:name="z1695" w:id="639"/>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639"/>
    <w:bookmarkStart w:name="z1696" w:id="640"/>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640"/>
    <w:bookmarkStart w:name="z1697" w:id="64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641"/>
    <w:bookmarkStart w:name="z1698" w:id="642"/>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642"/>
    <w:bookmarkStart w:name="z1699" w:id="64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643"/>
    <w:bookmarkStart w:name="z1700" w:id="644"/>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644"/>
    <w:bookmarkStart w:name="z1701" w:id="645"/>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645"/>
    <w:bookmarkStart w:name="z1702" w:id="646"/>
    <w:p>
      <w:pPr>
        <w:spacing w:after="0"/>
        <w:ind w:left="0"/>
        <w:jc w:val="both"/>
      </w:pPr>
      <w:r>
        <w:rPr>
          <w:rFonts w:ascii="Times New Roman"/>
          <w:b w:val="false"/>
          <w:i w:val="false"/>
          <w:color w:val="000000"/>
          <w:sz w:val="28"/>
        </w:rPr>
        <w:t>
      8) нормативтік құқықтық актілерге ұсыныстар енгізу;</w:t>
      </w:r>
    </w:p>
    <w:bookmarkEnd w:id="646"/>
    <w:bookmarkStart w:name="z1703" w:id="647"/>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647"/>
    <w:bookmarkStart w:name="z1704" w:id="648"/>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648"/>
    <w:bookmarkStart w:name="z1705" w:id="649"/>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6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06" w:id="650"/>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650"/>
    <w:bookmarkStart w:name="z1707" w:id="65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651"/>
    <w:bookmarkStart w:name="z1708" w:id="65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652"/>
    <w:bookmarkStart w:name="z1709" w:id="653"/>
    <w:p>
      <w:pPr>
        <w:spacing w:after="0"/>
        <w:ind w:left="0"/>
        <w:jc w:val="both"/>
      </w:pPr>
      <w:r>
        <w:rPr>
          <w:rFonts w:ascii="Times New Roman"/>
          <w:b w:val="false"/>
          <w:i w:val="false"/>
          <w:color w:val="000000"/>
          <w:sz w:val="28"/>
        </w:rPr>
        <w:t>
      18. Департамент басшысының өкілеттіктері:</w:t>
      </w:r>
    </w:p>
    <w:bookmarkEnd w:id="653"/>
    <w:bookmarkStart w:name="z1710" w:id="65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654"/>
    <w:bookmarkStart w:name="z1711" w:id="65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655"/>
    <w:bookmarkStart w:name="z1712" w:id="65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656"/>
    <w:bookmarkStart w:name="z1713" w:id="65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657"/>
    <w:bookmarkStart w:name="z1714" w:id="658"/>
    <w:p>
      <w:pPr>
        <w:spacing w:after="0"/>
        <w:ind w:left="0"/>
        <w:jc w:val="both"/>
      </w:pPr>
      <w:r>
        <w:rPr>
          <w:rFonts w:ascii="Times New Roman"/>
          <w:b w:val="false"/>
          <w:i w:val="false"/>
          <w:color w:val="000000"/>
          <w:sz w:val="28"/>
        </w:rPr>
        <w:t>
      5) Департаменттің бұйрықтарына қол қояды;</w:t>
      </w:r>
    </w:p>
    <w:bookmarkEnd w:id="658"/>
    <w:bookmarkStart w:name="z1715" w:id="659"/>
    <w:p>
      <w:pPr>
        <w:spacing w:after="0"/>
        <w:ind w:left="0"/>
        <w:jc w:val="both"/>
      </w:pPr>
      <w:r>
        <w:rPr>
          <w:rFonts w:ascii="Times New Roman"/>
          <w:b w:val="false"/>
          <w:i w:val="false"/>
          <w:color w:val="000000"/>
          <w:sz w:val="28"/>
        </w:rPr>
        <w:t>
      6) Департаменттің жұмыс жоспарын бекітеді;</w:t>
      </w:r>
    </w:p>
    <w:bookmarkEnd w:id="659"/>
    <w:bookmarkStart w:name="z1716" w:id="66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660"/>
    <w:bookmarkStart w:name="z1717" w:id="66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661"/>
    <w:bookmarkStart w:name="z1718" w:id="66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62"/>
    <w:bookmarkStart w:name="z1719" w:id="663"/>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663"/>
    <w:bookmarkStart w:name="z1720" w:id="664"/>
    <w:p>
      <w:pPr>
        <w:spacing w:after="0"/>
        <w:ind w:left="0"/>
        <w:jc w:val="left"/>
      </w:pPr>
      <w:r>
        <w:rPr>
          <w:rFonts w:ascii="Times New Roman"/>
          <w:b/>
          <w:i w:val="false"/>
          <w:color w:val="000000"/>
        </w:rPr>
        <w:t xml:space="preserve"> 4-тарау. Департаменттің мүлкі</w:t>
      </w:r>
    </w:p>
    <w:bookmarkEnd w:id="664"/>
    <w:bookmarkStart w:name="z1721" w:id="665"/>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665"/>
    <w:bookmarkStart w:name="z1722" w:id="66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6"/>
    <w:bookmarkStart w:name="z1723" w:id="66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667"/>
    <w:bookmarkStart w:name="z1724" w:id="66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668"/>
    <w:bookmarkStart w:name="z1725" w:id="669"/>
    <w:p>
      <w:pPr>
        <w:spacing w:after="0"/>
        <w:ind w:left="0"/>
        <w:jc w:val="left"/>
      </w:pPr>
      <w:r>
        <w:rPr>
          <w:rFonts w:ascii="Times New Roman"/>
          <w:b/>
          <w:i w:val="false"/>
          <w:color w:val="000000"/>
        </w:rPr>
        <w:t xml:space="preserve"> 5-тарау. Департаментті қайта ұйымдастыру және тарату</w:t>
      </w:r>
    </w:p>
    <w:bookmarkEnd w:id="669"/>
    <w:bookmarkStart w:name="z1726" w:id="67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12-қосымша</w:t>
            </w:r>
          </w:p>
        </w:tc>
      </w:tr>
    </w:tbl>
    <w:bookmarkStart w:name="z748" w:id="671"/>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мекемесінің ережесі</w:t>
      </w:r>
    </w:p>
    <w:bookmarkEnd w:id="671"/>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727" w:id="672"/>
    <w:p>
      <w:pPr>
        <w:spacing w:after="0"/>
        <w:ind w:left="0"/>
        <w:jc w:val="left"/>
      </w:pPr>
      <w:r>
        <w:rPr>
          <w:rFonts w:ascii="Times New Roman"/>
          <w:b/>
          <w:i w:val="false"/>
          <w:color w:val="000000"/>
        </w:rPr>
        <w:t xml:space="preserve"> 1-тарау. Жалпы ережелер</w:t>
      </w:r>
    </w:p>
    <w:bookmarkEnd w:id="672"/>
    <w:bookmarkStart w:name="z1728" w:id="673"/>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673"/>
    <w:bookmarkStart w:name="z1729" w:id="67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674"/>
    <w:bookmarkStart w:name="z1730" w:id="67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675"/>
    <w:bookmarkStart w:name="z1731" w:id="676"/>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676"/>
    <w:bookmarkStart w:name="z1732" w:id="677"/>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677"/>
    <w:bookmarkStart w:name="z1733" w:id="67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78"/>
    <w:bookmarkStart w:name="z1734" w:id="67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679"/>
    <w:bookmarkStart w:name="z1735" w:id="680"/>
    <w:p>
      <w:pPr>
        <w:spacing w:after="0"/>
        <w:ind w:left="0"/>
        <w:jc w:val="both"/>
      </w:pPr>
      <w:r>
        <w:rPr>
          <w:rFonts w:ascii="Times New Roman"/>
          <w:b w:val="false"/>
          <w:i w:val="false"/>
          <w:color w:val="000000"/>
          <w:sz w:val="28"/>
        </w:rPr>
        <w:t>
      8. Департаменттің орналасқан орны: Қазақстан Республикасы, 120008, Қызылорда қаласы, Журба көшесі, 12.</w:t>
      </w:r>
    </w:p>
    <w:bookmarkEnd w:id="680"/>
    <w:bookmarkStart w:name="z1736" w:id="681"/>
    <w:p>
      <w:pPr>
        <w:spacing w:after="0"/>
        <w:ind w:left="0"/>
        <w:jc w:val="both"/>
      </w:pPr>
      <w:r>
        <w:rPr>
          <w:rFonts w:ascii="Times New Roman"/>
          <w:b w:val="false"/>
          <w:i w:val="false"/>
          <w:color w:val="000000"/>
          <w:sz w:val="28"/>
        </w:rPr>
        <w:t>
      9. Департаменттің толық атауы:</w:t>
      </w:r>
    </w:p>
    <w:bookmarkEnd w:id="681"/>
    <w:bookmarkStart w:name="z1737" w:id="68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Қызылорда облысы бойынша департаменті" республикалық мемлекеттік мекемесі;</w:t>
      </w:r>
    </w:p>
    <w:bookmarkEnd w:id="682"/>
    <w:bookmarkStart w:name="z1738" w:id="68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Кызылординской области".</w:t>
      </w:r>
    </w:p>
    <w:bookmarkEnd w:id="683"/>
    <w:bookmarkStart w:name="z1739" w:id="68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84"/>
    <w:bookmarkStart w:name="z1740" w:id="68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685"/>
    <w:bookmarkStart w:name="z1741" w:id="68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686"/>
    <w:bookmarkStart w:name="z1742" w:id="687"/>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687"/>
    <w:bookmarkStart w:name="z1743" w:id="68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688"/>
    <w:bookmarkStart w:name="z1744" w:id="689"/>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689"/>
    <w:bookmarkStart w:name="z1745" w:id="690"/>
    <w:p>
      <w:pPr>
        <w:spacing w:after="0"/>
        <w:ind w:left="0"/>
        <w:jc w:val="both"/>
      </w:pPr>
      <w:r>
        <w:rPr>
          <w:rFonts w:ascii="Times New Roman"/>
          <w:b w:val="false"/>
          <w:i w:val="false"/>
          <w:color w:val="000000"/>
          <w:sz w:val="28"/>
        </w:rPr>
        <w:t>
      14. Құқықтары мен міндеттері:</w:t>
      </w:r>
    </w:p>
    <w:bookmarkEnd w:id="690"/>
    <w:bookmarkStart w:name="z1746" w:id="69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691"/>
    <w:bookmarkStart w:name="z1747" w:id="69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692"/>
    <w:bookmarkStart w:name="z1748" w:id="693"/>
    <w:p>
      <w:pPr>
        <w:spacing w:after="0"/>
        <w:ind w:left="0"/>
        <w:jc w:val="both"/>
      </w:pPr>
      <w:r>
        <w:rPr>
          <w:rFonts w:ascii="Times New Roman"/>
          <w:b w:val="false"/>
          <w:i w:val="false"/>
          <w:color w:val="000000"/>
          <w:sz w:val="28"/>
        </w:rPr>
        <w:t>
      15. Департаменттің функциялары:</w:t>
      </w:r>
    </w:p>
    <w:bookmarkEnd w:id="693"/>
    <w:bookmarkStart w:name="z1749" w:id="694"/>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694"/>
    <w:bookmarkStart w:name="z1750" w:id="695"/>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695"/>
    <w:bookmarkStart w:name="z1751" w:id="69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696"/>
    <w:bookmarkStart w:name="z1752" w:id="697"/>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697"/>
    <w:bookmarkStart w:name="z1753" w:id="69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698"/>
    <w:bookmarkStart w:name="z1754" w:id="69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699"/>
    <w:bookmarkStart w:name="z1755" w:id="700"/>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700"/>
    <w:bookmarkStart w:name="z1756" w:id="701"/>
    <w:p>
      <w:pPr>
        <w:spacing w:after="0"/>
        <w:ind w:left="0"/>
        <w:jc w:val="both"/>
      </w:pPr>
      <w:r>
        <w:rPr>
          <w:rFonts w:ascii="Times New Roman"/>
          <w:b w:val="false"/>
          <w:i w:val="false"/>
          <w:color w:val="000000"/>
          <w:sz w:val="28"/>
        </w:rPr>
        <w:t>
      8) нормативтік құқықтық актілерге ұсыныстар енгізу;</w:t>
      </w:r>
    </w:p>
    <w:bookmarkEnd w:id="701"/>
    <w:bookmarkStart w:name="z1757" w:id="702"/>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702"/>
    <w:bookmarkStart w:name="z1758" w:id="703"/>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703"/>
    <w:bookmarkStart w:name="z1759" w:id="704"/>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760" w:id="70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705"/>
    <w:bookmarkStart w:name="z1761" w:id="70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706"/>
    <w:bookmarkStart w:name="z1762" w:id="70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07"/>
    <w:bookmarkStart w:name="z1763" w:id="708"/>
    <w:p>
      <w:pPr>
        <w:spacing w:after="0"/>
        <w:ind w:left="0"/>
        <w:jc w:val="both"/>
      </w:pPr>
      <w:r>
        <w:rPr>
          <w:rFonts w:ascii="Times New Roman"/>
          <w:b w:val="false"/>
          <w:i w:val="false"/>
          <w:color w:val="000000"/>
          <w:sz w:val="28"/>
        </w:rPr>
        <w:t>
      18. Департамент басшысының өкілеттіктері:</w:t>
      </w:r>
    </w:p>
    <w:bookmarkEnd w:id="708"/>
    <w:bookmarkStart w:name="z1764" w:id="70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09"/>
    <w:bookmarkStart w:name="z1765" w:id="71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710"/>
    <w:bookmarkStart w:name="z1766" w:id="71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11"/>
    <w:bookmarkStart w:name="z1767" w:id="71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12"/>
    <w:bookmarkStart w:name="z1768" w:id="713"/>
    <w:p>
      <w:pPr>
        <w:spacing w:after="0"/>
        <w:ind w:left="0"/>
        <w:jc w:val="both"/>
      </w:pPr>
      <w:r>
        <w:rPr>
          <w:rFonts w:ascii="Times New Roman"/>
          <w:b w:val="false"/>
          <w:i w:val="false"/>
          <w:color w:val="000000"/>
          <w:sz w:val="28"/>
        </w:rPr>
        <w:t>
      5) Департаменттің бұйрықтарына қол қояды;</w:t>
      </w:r>
    </w:p>
    <w:bookmarkEnd w:id="713"/>
    <w:bookmarkStart w:name="z1769" w:id="714"/>
    <w:p>
      <w:pPr>
        <w:spacing w:after="0"/>
        <w:ind w:left="0"/>
        <w:jc w:val="both"/>
      </w:pPr>
      <w:r>
        <w:rPr>
          <w:rFonts w:ascii="Times New Roman"/>
          <w:b w:val="false"/>
          <w:i w:val="false"/>
          <w:color w:val="000000"/>
          <w:sz w:val="28"/>
        </w:rPr>
        <w:t>
      6) Департаменттің жұмыс жоспарын бекітеді;</w:t>
      </w:r>
    </w:p>
    <w:bookmarkEnd w:id="714"/>
    <w:bookmarkStart w:name="z1770" w:id="71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715"/>
    <w:bookmarkStart w:name="z1771" w:id="71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716"/>
    <w:bookmarkStart w:name="z1772" w:id="71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17"/>
    <w:bookmarkStart w:name="z1773" w:id="71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718"/>
    <w:bookmarkStart w:name="z1774" w:id="719"/>
    <w:p>
      <w:pPr>
        <w:spacing w:after="0"/>
        <w:ind w:left="0"/>
        <w:jc w:val="left"/>
      </w:pPr>
      <w:r>
        <w:rPr>
          <w:rFonts w:ascii="Times New Roman"/>
          <w:b/>
          <w:i w:val="false"/>
          <w:color w:val="000000"/>
        </w:rPr>
        <w:t xml:space="preserve"> 4 тарау. Департаменттің мүлкі</w:t>
      </w:r>
    </w:p>
    <w:bookmarkEnd w:id="719"/>
    <w:bookmarkStart w:name="z1775" w:id="72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720"/>
    <w:bookmarkStart w:name="z1776" w:id="72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1"/>
    <w:bookmarkStart w:name="z1777" w:id="72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722"/>
    <w:bookmarkStart w:name="z1778" w:id="72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23"/>
    <w:bookmarkStart w:name="z1779" w:id="724"/>
    <w:p>
      <w:pPr>
        <w:spacing w:after="0"/>
        <w:ind w:left="0"/>
        <w:jc w:val="left"/>
      </w:pPr>
      <w:r>
        <w:rPr>
          <w:rFonts w:ascii="Times New Roman"/>
          <w:b/>
          <w:i w:val="false"/>
          <w:color w:val="000000"/>
        </w:rPr>
        <w:t xml:space="preserve"> 5-тарау. Департаментті қайта ұйымдастыру және тарату</w:t>
      </w:r>
    </w:p>
    <w:bookmarkEnd w:id="724"/>
    <w:bookmarkStart w:name="z1780" w:id="72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13-қосымша</w:t>
            </w:r>
          </w:p>
        </w:tc>
      </w:tr>
    </w:tbl>
    <w:bookmarkStart w:name="z805" w:id="72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мекемесінің ережесі</w:t>
      </w:r>
    </w:p>
    <w:bookmarkEnd w:id="726"/>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781" w:id="727"/>
    <w:p>
      <w:pPr>
        <w:spacing w:after="0"/>
        <w:ind w:left="0"/>
        <w:jc w:val="left"/>
      </w:pPr>
      <w:r>
        <w:rPr>
          <w:rFonts w:ascii="Times New Roman"/>
          <w:b/>
          <w:i w:val="false"/>
          <w:color w:val="000000"/>
        </w:rPr>
        <w:t xml:space="preserve"> 1-тарау. Жалпы ережелер</w:t>
      </w:r>
    </w:p>
    <w:bookmarkEnd w:id="727"/>
    <w:bookmarkStart w:name="z1782" w:id="728"/>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728"/>
    <w:bookmarkStart w:name="z1783" w:id="72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29"/>
    <w:bookmarkStart w:name="z1784" w:id="73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30"/>
    <w:bookmarkStart w:name="z1785" w:id="731"/>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731"/>
    <w:bookmarkStart w:name="z1786" w:id="732"/>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732"/>
    <w:bookmarkStart w:name="z1787" w:id="73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33"/>
    <w:bookmarkStart w:name="z1788" w:id="73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34"/>
    <w:bookmarkStart w:name="z1789" w:id="735"/>
    <w:p>
      <w:pPr>
        <w:spacing w:after="0"/>
        <w:ind w:left="0"/>
        <w:jc w:val="both"/>
      </w:pPr>
      <w:r>
        <w:rPr>
          <w:rFonts w:ascii="Times New Roman"/>
          <w:b w:val="false"/>
          <w:i w:val="false"/>
          <w:color w:val="000000"/>
          <w:sz w:val="28"/>
        </w:rPr>
        <w:t>
      8. Департаменттің орналасқан орны: Қазақстан Республикасы, 130000, Маңғыстау облысы, Ақтау қаласы, 9 шағын аудан, 23 ғимарат.</w:t>
      </w:r>
    </w:p>
    <w:bookmarkEnd w:id="735"/>
    <w:bookmarkStart w:name="z1790" w:id="736"/>
    <w:p>
      <w:pPr>
        <w:spacing w:after="0"/>
        <w:ind w:left="0"/>
        <w:jc w:val="both"/>
      </w:pPr>
      <w:r>
        <w:rPr>
          <w:rFonts w:ascii="Times New Roman"/>
          <w:b w:val="false"/>
          <w:i w:val="false"/>
          <w:color w:val="000000"/>
          <w:sz w:val="28"/>
        </w:rPr>
        <w:t>
      9. Департаменттің толық атауы:</w:t>
      </w:r>
    </w:p>
    <w:bookmarkEnd w:id="736"/>
    <w:bookmarkStart w:name="z1791" w:id="73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Маңғыстау облысы бойынша департаменті" республикалық мемлекеттік мекемесі;</w:t>
      </w:r>
    </w:p>
    <w:bookmarkEnd w:id="737"/>
    <w:bookmarkStart w:name="z1792" w:id="73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Мангистауской области".</w:t>
      </w:r>
    </w:p>
    <w:bookmarkEnd w:id="738"/>
    <w:bookmarkStart w:name="z1793" w:id="73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9"/>
    <w:bookmarkStart w:name="z1794" w:id="740"/>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740"/>
    <w:bookmarkStart w:name="z1795" w:id="74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741"/>
    <w:bookmarkStart w:name="z1796" w:id="742"/>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42"/>
    <w:bookmarkStart w:name="z1797" w:id="74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43"/>
    <w:bookmarkStart w:name="z1798" w:id="744"/>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744"/>
    <w:bookmarkStart w:name="z1799" w:id="745"/>
    <w:p>
      <w:pPr>
        <w:spacing w:after="0"/>
        <w:ind w:left="0"/>
        <w:jc w:val="both"/>
      </w:pPr>
      <w:r>
        <w:rPr>
          <w:rFonts w:ascii="Times New Roman"/>
          <w:b w:val="false"/>
          <w:i w:val="false"/>
          <w:color w:val="000000"/>
          <w:sz w:val="28"/>
        </w:rPr>
        <w:t>
      14. Құқықтары мен міндеттері:</w:t>
      </w:r>
    </w:p>
    <w:bookmarkEnd w:id="745"/>
    <w:bookmarkStart w:name="z1800" w:id="74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746"/>
    <w:bookmarkStart w:name="z1801" w:id="74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747"/>
    <w:bookmarkStart w:name="z1802" w:id="748"/>
    <w:p>
      <w:pPr>
        <w:spacing w:after="0"/>
        <w:ind w:left="0"/>
        <w:jc w:val="both"/>
      </w:pPr>
      <w:r>
        <w:rPr>
          <w:rFonts w:ascii="Times New Roman"/>
          <w:b w:val="false"/>
          <w:i w:val="false"/>
          <w:color w:val="000000"/>
          <w:sz w:val="28"/>
        </w:rPr>
        <w:t>
      15. Департаменттің функциялары:</w:t>
      </w:r>
    </w:p>
    <w:bookmarkEnd w:id="748"/>
    <w:bookmarkStart w:name="z1803" w:id="749"/>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749"/>
    <w:bookmarkStart w:name="z1804" w:id="750"/>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750"/>
    <w:bookmarkStart w:name="z1805" w:id="75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751"/>
    <w:bookmarkStart w:name="z1806" w:id="752"/>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752"/>
    <w:bookmarkStart w:name="z1807" w:id="75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753"/>
    <w:bookmarkStart w:name="z1808" w:id="754"/>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754"/>
    <w:bookmarkStart w:name="z1809" w:id="755"/>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755"/>
    <w:bookmarkStart w:name="z1810" w:id="756"/>
    <w:p>
      <w:pPr>
        <w:spacing w:after="0"/>
        <w:ind w:left="0"/>
        <w:jc w:val="both"/>
      </w:pPr>
      <w:r>
        <w:rPr>
          <w:rFonts w:ascii="Times New Roman"/>
          <w:b w:val="false"/>
          <w:i w:val="false"/>
          <w:color w:val="000000"/>
          <w:sz w:val="28"/>
        </w:rPr>
        <w:t>
      8) нормативтік құқықтық актілерге ұсыныстар енгізу;</w:t>
      </w:r>
    </w:p>
    <w:bookmarkEnd w:id="756"/>
    <w:bookmarkStart w:name="z1811" w:id="757"/>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757"/>
    <w:bookmarkStart w:name="z1812" w:id="758"/>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758"/>
    <w:bookmarkStart w:name="z1813" w:id="759"/>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14" w:id="76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760"/>
    <w:bookmarkStart w:name="z1815" w:id="76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761"/>
    <w:bookmarkStart w:name="z1816" w:id="76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762"/>
    <w:bookmarkStart w:name="z1817" w:id="763"/>
    <w:p>
      <w:pPr>
        <w:spacing w:after="0"/>
        <w:ind w:left="0"/>
        <w:jc w:val="both"/>
      </w:pPr>
      <w:r>
        <w:rPr>
          <w:rFonts w:ascii="Times New Roman"/>
          <w:b w:val="false"/>
          <w:i w:val="false"/>
          <w:color w:val="000000"/>
          <w:sz w:val="28"/>
        </w:rPr>
        <w:t>
      18. Департамент басшысының өкілеттіктері:</w:t>
      </w:r>
    </w:p>
    <w:bookmarkEnd w:id="763"/>
    <w:bookmarkStart w:name="z1818" w:id="76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764"/>
    <w:bookmarkStart w:name="z1819" w:id="76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765"/>
    <w:bookmarkStart w:name="z1820" w:id="76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766"/>
    <w:bookmarkStart w:name="z1821" w:id="76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767"/>
    <w:bookmarkStart w:name="z1822" w:id="768"/>
    <w:p>
      <w:pPr>
        <w:spacing w:after="0"/>
        <w:ind w:left="0"/>
        <w:jc w:val="both"/>
      </w:pPr>
      <w:r>
        <w:rPr>
          <w:rFonts w:ascii="Times New Roman"/>
          <w:b w:val="false"/>
          <w:i w:val="false"/>
          <w:color w:val="000000"/>
          <w:sz w:val="28"/>
        </w:rPr>
        <w:t>
      5) Департаменттің бұйрықтарына қол қояды;</w:t>
      </w:r>
    </w:p>
    <w:bookmarkEnd w:id="768"/>
    <w:bookmarkStart w:name="z1823" w:id="769"/>
    <w:p>
      <w:pPr>
        <w:spacing w:after="0"/>
        <w:ind w:left="0"/>
        <w:jc w:val="both"/>
      </w:pPr>
      <w:r>
        <w:rPr>
          <w:rFonts w:ascii="Times New Roman"/>
          <w:b w:val="false"/>
          <w:i w:val="false"/>
          <w:color w:val="000000"/>
          <w:sz w:val="28"/>
        </w:rPr>
        <w:t>
      6) Департаменттің жұмыс жоспарын бекітеді;</w:t>
      </w:r>
    </w:p>
    <w:bookmarkEnd w:id="769"/>
    <w:bookmarkStart w:name="z1824" w:id="77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770"/>
    <w:bookmarkStart w:name="z1825" w:id="77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771"/>
    <w:bookmarkStart w:name="z1826" w:id="77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72"/>
    <w:bookmarkStart w:name="z1827" w:id="773"/>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773"/>
    <w:bookmarkStart w:name="z1828" w:id="774"/>
    <w:p>
      <w:pPr>
        <w:spacing w:after="0"/>
        <w:ind w:left="0"/>
        <w:jc w:val="left"/>
      </w:pPr>
      <w:r>
        <w:rPr>
          <w:rFonts w:ascii="Times New Roman"/>
          <w:b/>
          <w:i w:val="false"/>
          <w:color w:val="000000"/>
        </w:rPr>
        <w:t xml:space="preserve"> 4 тарау. Департаменттің мүлкі</w:t>
      </w:r>
    </w:p>
    <w:bookmarkEnd w:id="774"/>
    <w:bookmarkStart w:name="z1829" w:id="775"/>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775"/>
    <w:bookmarkStart w:name="z1830" w:id="77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76"/>
    <w:bookmarkStart w:name="z1831" w:id="77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777"/>
    <w:bookmarkStart w:name="z1832" w:id="77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778"/>
    <w:bookmarkStart w:name="z1833" w:id="779"/>
    <w:p>
      <w:pPr>
        <w:spacing w:after="0"/>
        <w:ind w:left="0"/>
        <w:jc w:val="left"/>
      </w:pPr>
      <w:r>
        <w:rPr>
          <w:rFonts w:ascii="Times New Roman"/>
          <w:b/>
          <w:i w:val="false"/>
          <w:color w:val="000000"/>
        </w:rPr>
        <w:t xml:space="preserve"> 5-тарау. Департаментті қайта ұйымдастыру және тарату</w:t>
      </w:r>
    </w:p>
    <w:bookmarkEnd w:id="779"/>
    <w:bookmarkStart w:name="z1834" w:id="7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14-қосымша</w:t>
            </w:r>
          </w:p>
        </w:tc>
      </w:tr>
    </w:tbl>
    <w:bookmarkStart w:name="z862" w:id="781"/>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мекемесінің ережесі</w:t>
      </w:r>
    </w:p>
    <w:bookmarkEnd w:id="781"/>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835" w:id="782"/>
    <w:p>
      <w:pPr>
        <w:spacing w:after="0"/>
        <w:ind w:left="0"/>
        <w:jc w:val="left"/>
      </w:pPr>
      <w:r>
        <w:rPr>
          <w:rFonts w:ascii="Times New Roman"/>
          <w:b/>
          <w:i w:val="false"/>
          <w:color w:val="000000"/>
        </w:rPr>
        <w:t xml:space="preserve"> 1-тарау. Жалпы ережелер</w:t>
      </w:r>
    </w:p>
    <w:bookmarkEnd w:id="782"/>
    <w:bookmarkStart w:name="z1836" w:id="783"/>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783"/>
    <w:bookmarkStart w:name="z1837" w:id="78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784"/>
    <w:bookmarkStart w:name="z1838" w:id="78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785"/>
    <w:bookmarkStart w:name="z1839" w:id="786"/>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786"/>
    <w:bookmarkStart w:name="z1840" w:id="787"/>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787"/>
    <w:bookmarkStart w:name="z1841" w:id="78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88"/>
    <w:bookmarkStart w:name="z1842" w:id="78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789"/>
    <w:bookmarkStart w:name="z1843" w:id="790"/>
    <w:p>
      <w:pPr>
        <w:spacing w:after="0"/>
        <w:ind w:left="0"/>
        <w:jc w:val="both"/>
      </w:pPr>
      <w:r>
        <w:rPr>
          <w:rFonts w:ascii="Times New Roman"/>
          <w:b w:val="false"/>
          <w:i w:val="false"/>
          <w:color w:val="000000"/>
          <w:sz w:val="28"/>
        </w:rPr>
        <w:t>
      8. Департаменттің орналасқан жері: 161200, Қазақстан Республикасы, Түркістан облысы, Түркістан қаласы, Жаңа қала шағым ауданы, 32-көше, 16 ғимараты.</w:t>
      </w:r>
    </w:p>
    <w:bookmarkEnd w:id="7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24.11.2023 </w:t>
      </w:r>
      <w:r>
        <w:rPr>
          <w:rFonts w:ascii="Times New Roman"/>
          <w:b w:val="false"/>
          <w:i w:val="false"/>
          <w:color w:val="ff0000"/>
          <w:sz w:val="28"/>
        </w:rPr>
        <w:t>№ 413-НҚ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44" w:id="791"/>
    <w:p>
      <w:pPr>
        <w:spacing w:after="0"/>
        <w:ind w:left="0"/>
        <w:jc w:val="both"/>
      </w:pPr>
      <w:r>
        <w:rPr>
          <w:rFonts w:ascii="Times New Roman"/>
          <w:b w:val="false"/>
          <w:i w:val="false"/>
          <w:color w:val="000000"/>
          <w:sz w:val="28"/>
        </w:rPr>
        <w:t>
      9. Департаменттің толық атауы:</w:t>
      </w:r>
    </w:p>
    <w:bookmarkEnd w:id="791"/>
    <w:bookmarkStart w:name="z1845" w:id="79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Түркістан облысы бойынша департаменті" республикалық мемлекеттік мекемесі;</w:t>
      </w:r>
    </w:p>
    <w:bookmarkEnd w:id="792"/>
    <w:bookmarkStart w:name="z1846" w:id="79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Туркестанской области".</w:t>
      </w:r>
    </w:p>
    <w:bookmarkEnd w:id="793"/>
    <w:bookmarkStart w:name="z1847" w:id="7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94"/>
    <w:bookmarkStart w:name="z1848" w:id="79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795"/>
    <w:bookmarkStart w:name="z1849" w:id="79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796"/>
    <w:bookmarkStart w:name="z1850" w:id="797"/>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797"/>
    <w:bookmarkStart w:name="z1851" w:id="79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798"/>
    <w:bookmarkStart w:name="z1852" w:id="799"/>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799"/>
    <w:bookmarkStart w:name="z1853" w:id="800"/>
    <w:p>
      <w:pPr>
        <w:spacing w:after="0"/>
        <w:ind w:left="0"/>
        <w:jc w:val="both"/>
      </w:pPr>
      <w:r>
        <w:rPr>
          <w:rFonts w:ascii="Times New Roman"/>
          <w:b w:val="false"/>
          <w:i w:val="false"/>
          <w:color w:val="000000"/>
          <w:sz w:val="28"/>
        </w:rPr>
        <w:t>
      14. Құқықтары мен міндеттері:</w:t>
      </w:r>
    </w:p>
    <w:bookmarkEnd w:id="800"/>
    <w:bookmarkStart w:name="z1854" w:id="80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801"/>
    <w:bookmarkStart w:name="z1855" w:id="80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802"/>
    <w:bookmarkStart w:name="z1856" w:id="803"/>
    <w:p>
      <w:pPr>
        <w:spacing w:after="0"/>
        <w:ind w:left="0"/>
        <w:jc w:val="both"/>
      </w:pPr>
      <w:r>
        <w:rPr>
          <w:rFonts w:ascii="Times New Roman"/>
          <w:b w:val="false"/>
          <w:i w:val="false"/>
          <w:color w:val="000000"/>
          <w:sz w:val="28"/>
        </w:rPr>
        <w:t>
      15. Департаменттің функциялары:</w:t>
      </w:r>
    </w:p>
    <w:bookmarkEnd w:id="803"/>
    <w:bookmarkStart w:name="z1857" w:id="804"/>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804"/>
    <w:bookmarkStart w:name="z1858" w:id="805"/>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805"/>
    <w:bookmarkStart w:name="z1859" w:id="80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806"/>
    <w:bookmarkStart w:name="z1860" w:id="807"/>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807"/>
    <w:bookmarkStart w:name="z1861" w:id="80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808"/>
    <w:bookmarkStart w:name="z1862" w:id="80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809"/>
    <w:bookmarkStart w:name="z1863" w:id="810"/>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810"/>
    <w:bookmarkStart w:name="z1864" w:id="811"/>
    <w:p>
      <w:pPr>
        <w:spacing w:after="0"/>
        <w:ind w:left="0"/>
        <w:jc w:val="both"/>
      </w:pPr>
      <w:r>
        <w:rPr>
          <w:rFonts w:ascii="Times New Roman"/>
          <w:b w:val="false"/>
          <w:i w:val="false"/>
          <w:color w:val="000000"/>
          <w:sz w:val="28"/>
        </w:rPr>
        <w:t>
      8) нормативтік құқықтық актілерге ұсыныстар енгізу;</w:t>
      </w:r>
    </w:p>
    <w:bookmarkEnd w:id="811"/>
    <w:bookmarkStart w:name="z1865" w:id="812"/>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812"/>
    <w:bookmarkStart w:name="z1866" w:id="813"/>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813"/>
    <w:bookmarkStart w:name="z1867" w:id="814"/>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8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868" w:id="81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815"/>
    <w:bookmarkStart w:name="z1869" w:id="81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816"/>
    <w:bookmarkStart w:name="z1870" w:id="81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17"/>
    <w:bookmarkStart w:name="z1871" w:id="818"/>
    <w:p>
      <w:pPr>
        <w:spacing w:after="0"/>
        <w:ind w:left="0"/>
        <w:jc w:val="both"/>
      </w:pPr>
      <w:r>
        <w:rPr>
          <w:rFonts w:ascii="Times New Roman"/>
          <w:b w:val="false"/>
          <w:i w:val="false"/>
          <w:color w:val="000000"/>
          <w:sz w:val="28"/>
        </w:rPr>
        <w:t>
      18. Департамент басшысының өкілеттіктері:</w:t>
      </w:r>
    </w:p>
    <w:bookmarkEnd w:id="818"/>
    <w:bookmarkStart w:name="z1872" w:id="81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819"/>
    <w:bookmarkStart w:name="z1873" w:id="82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820"/>
    <w:bookmarkStart w:name="z1874" w:id="82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821"/>
    <w:bookmarkStart w:name="z1875" w:id="82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822"/>
    <w:bookmarkStart w:name="z1876" w:id="823"/>
    <w:p>
      <w:pPr>
        <w:spacing w:after="0"/>
        <w:ind w:left="0"/>
        <w:jc w:val="both"/>
      </w:pPr>
      <w:r>
        <w:rPr>
          <w:rFonts w:ascii="Times New Roman"/>
          <w:b w:val="false"/>
          <w:i w:val="false"/>
          <w:color w:val="000000"/>
          <w:sz w:val="28"/>
        </w:rPr>
        <w:t>
      5) Департаменттің бұйрықтарына қол қояды;</w:t>
      </w:r>
    </w:p>
    <w:bookmarkEnd w:id="823"/>
    <w:bookmarkStart w:name="z1877" w:id="824"/>
    <w:p>
      <w:pPr>
        <w:spacing w:after="0"/>
        <w:ind w:left="0"/>
        <w:jc w:val="both"/>
      </w:pPr>
      <w:r>
        <w:rPr>
          <w:rFonts w:ascii="Times New Roman"/>
          <w:b w:val="false"/>
          <w:i w:val="false"/>
          <w:color w:val="000000"/>
          <w:sz w:val="28"/>
        </w:rPr>
        <w:t>
      6) Департаменттің жұмыс жоспарын бекітеді;</w:t>
      </w:r>
    </w:p>
    <w:bookmarkEnd w:id="824"/>
    <w:bookmarkStart w:name="z1878" w:id="82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825"/>
    <w:bookmarkStart w:name="z1879" w:id="82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826"/>
    <w:bookmarkStart w:name="z1880" w:id="82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27"/>
    <w:bookmarkStart w:name="z1881" w:id="82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828"/>
    <w:bookmarkStart w:name="z1882" w:id="829"/>
    <w:p>
      <w:pPr>
        <w:spacing w:after="0"/>
        <w:ind w:left="0"/>
        <w:jc w:val="left"/>
      </w:pPr>
      <w:r>
        <w:rPr>
          <w:rFonts w:ascii="Times New Roman"/>
          <w:b/>
          <w:i w:val="false"/>
          <w:color w:val="000000"/>
        </w:rPr>
        <w:t xml:space="preserve"> 4 тарау. Департаменттің мүлкі</w:t>
      </w:r>
    </w:p>
    <w:bookmarkEnd w:id="829"/>
    <w:bookmarkStart w:name="z1883" w:id="83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830"/>
    <w:bookmarkStart w:name="z1884" w:id="83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31"/>
    <w:bookmarkStart w:name="z1885" w:id="83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832"/>
    <w:bookmarkStart w:name="z1886" w:id="83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833"/>
    <w:bookmarkStart w:name="z1887" w:id="834"/>
    <w:p>
      <w:pPr>
        <w:spacing w:after="0"/>
        <w:ind w:left="0"/>
        <w:jc w:val="left"/>
      </w:pPr>
      <w:r>
        <w:rPr>
          <w:rFonts w:ascii="Times New Roman"/>
          <w:b/>
          <w:i w:val="false"/>
          <w:color w:val="000000"/>
        </w:rPr>
        <w:t xml:space="preserve"> 5-тарау. Департаментті қайта ұйымдастыру және тарату</w:t>
      </w:r>
    </w:p>
    <w:bookmarkEnd w:id="834"/>
    <w:bookmarkStart w:name="z1888" w:id="83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15-қосымша</w:t>
            </w:r>
          </w:p>
        </w:tc>
      </w:tr>
    </w:tbl>
    <w:bookmarkStart w:name="z919" w:id="83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мекемесінің ережесі</w:t>
      </w:r>
    </w:p>
    <w:bookmarkEnd w:id="836"/>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889" w:id="837"/>
    <w:p>
      <w:pPr>
        <w:spacing w:after="0"/>
        <w:ind w:left="0"/>
        <w:jc w:val="left"/>
      </w:pPr>
      <w:r>
        <w:rPr>
          <w:rFonts w:ascii="Times New Roman"/>
          <w:b/>
          <w:i w:val="false"/>
          <w:color w:val="000000"/>
        </w:rPr>
        <w:t xml:space="preserve"> 1-тарау. Жалпы ережелер</w:t>
      </w:r>
    </w:p>
    <w:bookmarkEnd w:id="837"/>
    <w:bookmarkStart w:name="z1890" w:id="838"/>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838"/>
    <w:bookmarkStart w:name="z1891" w:id="83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39"/>
    <w:bookmarkStart w:name="z1892" w:id="84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40"/>
    <w:bookmarkStart w:name="z1893" w:id="841"/>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841"/>
    <w:bookmarkStart w:name="z1894" w:id="842"/>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842"/>
    <w:bookmarkStart w:name="z1895" w:id="84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43"/>
    <w:bookmarkStart w:name="z1896" w:id="84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44"/>
    <w:bookmarkStart w:name="z1897" w:id="845"/>
    <w:p>
      <w:pPr>
        <w:spacing w:after="0"/>
        <w:ind w:left="0"/>
        <w:jc w:val="both"/>
      </w:pPr>
      <w:r>
        <w:rPr>
          <w:rFonts w:ascii="Times New Roman"/>
          <w:b w:val="false"/>
          <w:i w:val="false"/>
          <w:color w:val="000000"/>
          <w:sz w:val="28"/>
        </w:rPr>
        <w:t>
      8. Департаменттің орналасқан орны: Қазақстан Республикасы, 140000, Павлодар облысы, Павлодар қаласы, Академик Сатпаев көшесі, 136.</w:t>
      </w:r>
    </w:p>
    <w:bookmarkEnd w:id="845"/>
    <w:bookmarkStart w:name="z1898" w:id="846"/>
    <w:p>
      <w:pPr>
        <w:spacing w:after="0"/>
        <w:ind w:left="0"/>
        <w:jc w:val="both"/>
      </w:pPr>
      <w:r>
        <w:rPr>
          <w:rFonts w:ascii="Times New Roman"/>
          <w:b w:val="false"/>
          <w:i w:val="false"/>
          <w:color w:val="000000"/>
          <w:sz w:val="28"/>
        </w:rPr>
        <w:t>
      9. Департаменттің толық атауы:</w:t>
      </w:r>
    </w:p>
    <w:bookmarkEnd w:id="846"/>
    <w:bookmarkStart w:name="z1899" w:id="84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Павлодар облысы бойынша департаменті" республикалық мемлекеттік мекемесі;</w:t>
      </w:r>
    </w:p>
    <w:bookmarkEnd w:id="847"/>
    <w:bookmarkStart w:name="z1900" w:id="84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Павлодарской области".</w:t>
      </w:r>
    </w:p>
    <w:bookmarkEnd w:id="848"/>
    <w:bookmarkStart w:name="z1901" w:id="8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49"/>
    <w:bookmarkStart w:name="z1902" w:id="850"/>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850"/>
    <w:bookmarkStart w:name="z1903" w:id="85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851"/>
    <w:bookmarkStart w:name="z1904" w:id="852"/>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852"/>
    <w:bookmarkStart w:name="z1905" w:id="85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853"/>
    <w:bookmarkStart w:name="z1906" w:id="854"/>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854"/>
    <w:bookmarkStart w:name="z1907" w:id="855"/>
    <w:p>
      <w:pPr>
        <w:spacing w:after="0"/>
        <w:ind w:left="0"/>
        <w:jc w:val="both"/>
      </w:pPr>
      <w:r>
        <w:rPr>
          <w:rFonts w:ascii="Times New Roman"/>
          <w:b w:val="false"/>
          <w:i w:val="false"/>
          <w:color w:val="000000"/>
          <w:sz w:val="28"/>
        </w:rPr>
        <w:t>
      14. Құқықтары мен міндеттері:</w:t>
      </w:r>
    </w:p>
    <w:bookmarkEnd w:id="855"/>
    <w:bookmarkStart w:name="z1908" w:id="85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856"/>
    <w:bookmarkStart w:name="z1909" w:id="85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857"/>
    <w:bookmarkStart w:name="z1910" w:id="858"/>
    <w:p>
      <w:pPr>
        <w:spacing w:after="0"/>
        <w:ind w:left="0"/>
        <w:jc w:val="both"/>
      </w:pPr>
      <w:r>
        <w:rPr>
          <w:rFonts w:ascii="Times New Roman"/>
          <w:b w:val="false"/>
          <w:i w:val="false"/>
          <w:color w:val="000000"/>
          <w:sz w:val="28"/>
        </w:rPr>
        <w:t>
      15. Департаменттің функциялары:</w:t>
      </w:r>
    </w:p>
    <w:bookmarkEnd w:id="858"/>
    <w:bookmarkStart w:name="z1911" w:id="859"/>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859"/>
    <w:bookmarkStart w:name="z1912" w:id="860"/>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860"/>
    <w:bookmarkStart w:name="z1913" w:id="86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861"/>
    <w:bookmarkStart w:name="z1914" w:id="862"/>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862"/>
    <w:bookmarkStart w:name="z1915" w:id="86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863"/>
    <w:bookmarkStart w:name="z1916" w:id="864"/>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864"/>
    <w:bookmarkStart w:name="z1917" w:id="865"/>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865"/>
    <w:bookmarkStart w:name="z1918" w:id="866"/>
    <w:p>
      <w:pPr>
        <w:spacing w:after="0"/>
        <w:ind w:left="0"/>
        <w:jc w:val="both"/>
      </w:pPr>
      <w:r>
        <w:rPr>
          <w:rFonts w:ascii="Times New Roman"/>
          <w:b w:val="false"/>
          <w:i w:val="false"/>
          <w:color w:val="000000"/>
          <w:sz w:val="28"/>
        </w:rPr>
        <w:t>
      8) нормативтік құқықтық актілерге ұсыныстар енгізу;</w:t>
      </w:r>
    </w:p>
    <w:bookmarkEnd w:id="866"/>
    <w:bookmarkStart w:name="z1919" w:id="867"/>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867"/>
    <w:bookmarkStart w:name="z1920" w:id="868"/>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868"/>
    <w:bookmarkStart w:name="z1921" w:id="869"/>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8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22" w:id="870"/>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870"/>
    <w:bookmarkStart w:name="z1923" w:id="87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871"/>
    <w:bookmarkStart w:name="z1924" w:id="87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872"/>
    <w:bookmarkStart w:name="z1925" w:id="873"/>
    <w:p>
      <w:pPr>
        <w:spacing w:after="0"/>
        <w:ind w:left="0"/>
        <w:jc w:val="both"/>
      </w:pPr>
      <w:r>
        <w:rPr>
          <w:rFonts w:ascii="Times New Roman"/>
          <w:b w:val="false"/>
          <w:i w:val="false"/>
          <w:color w:val="000000"/>
          <w:sz w:val="28"/>
        </w:rPr>
        <w:t>
      18. Департамент басшысының өкілеттіктері:</w:t>
      </w:r>
    </w:p>
    <w:bookmarkEnd w:id="873"/>
    <w:bookmarkStart w:name="z1926" w:id="87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874"/>
    <w:bookmarkStart w:name="z1927" w:id="87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875"/>
    <w:bookmarkStart w:name="z1928" w:id="87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876"/>
    <w:bookmarkStart w:name="z1929" w:id="87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877"/>
    <w:bookmarkStart w:name="z1930" w:id="878"/>
    <w:p>
      <w:pPr>
        <w:spacing w:after="0"/>
        <w:ind w:left="0"/>
        <w:jc w:val="both"/>
      </w:pPr>
      <w:r>
        <w:rPr>
          <w:rFonts w:ascii="Times New Roman"/>
          <w:b w:val="false"/>
          <w:i w:val="false"/>
          <w:color w:val="000000"/>
          <w:sz w:val="28"/>
        </w:rPr>
        <w:t>
      5) Департаменттің бұйрықтарына қол қояды;</w:t>
      </w:r>
    </w:p>
    <w:bookmarkEnd w:id="878"/>
    <w:bookmarkStart w:name="z1931" w:id="879"/>
    <w:p>
      <w:pPr>
        <w:spacing w:after="0"/>
        <w:ind w:left="0"/>
        <w:jc w:val="both"/>
      </w:pPr>
      <w:r>
        <w:rPr>
          <w:rFonts w:ascii="Times New Roman"/>
          <w:b w:val="false"/>
          <w:i w:val="false"/>
          <w:color w:val="000000"/>
          <w:sz w:val="28"/>
        </w:rPr>
        <w:t>
      6) Департаменттің жұмыс жоспарын бекітеді;</w:t>
      </w:r>
    </w:p>
    <w:bookmarkEnd w:id="879"/>
    <w:bookmarkStart w:name="z1932" w:id="88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880"/>
    <w:bookmarkStart w:name="z1933" w:id="88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881"/>
    <w:bookmarkStart w:name="z1934" w:id="88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82"/>
    <w:bookmarkStart w:name="z1935" w:id="883"/>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883"/>
    <w:bookmarkStart w:name="z1936" w:id="884"/>
    <w:p>
      <w:pPr>
        <w:spacing w:after="0"/>
        <w:ind w:left="0"/>
        <w:jc w:val="left"/>
      </w:pPr>
      <w:r>
        <w:rPr>
          <w:rFonts w:ascii="Times New Roman"/>
          <w:b/>
          <w:i w:val="false"/>
          <w:color w:val="000000"/>
        </w:rPr>
        <w:t xml:space="preserve"> 4-тарау. Департаменттің мүлкі</w:t>
      </w:r>
    </w:p>
    <w:bookmarkEnd w:id="884"/>
    <w:bookmarkStart w:name="z1937" w:id="885"/>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885"/>
    <w:bookmarkStart w:name="z1938" w:id="88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86"/>
    <w:bookmarkStart w:name="z1939" w:id="88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887"/>
    <w:bookmarkStart w:name="z1940" w:id="88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888"/>
    <w:bookmarkStart w:name="z1941" w:id="889"/>
    <w:p>
      <w:pPr>
        <w:spacing w:after="0"/>
        <w:ind w:left="0"/>
        <w:jc w:val="left"/>
      </w:pPr>
      <w:r>
        <w:rPr>
          <w:rFonts w:ascii="Times New Roman"/>
          <w:b/>
          <w:i w:val="false"/>
          <w:color w:val="000000"/>
        </w:rPr>
        <w:t xml:space="preserve"> 5-тарау. Департаментті қайта ұйымдастыру және тарату</w:t>
      </w:r>
    </w:p>
    <w:bookmarkEnd w:id="889"/>
    <w:bookmarkStart w:name="z1942" w:id="89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16-қосымша</w:t>
            </w:r>
          </w:p>
        </w:tc>
      </w:tr>
    </w:tbl>
    <w:bookmarkStart w:name="z976" w:id="891"/>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мекемесінің ережесі</w:t>
      </w:r>
    </w:p>
    <w:bookmarkEnd w:id="891"/>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943" w:id="892"/>
    <w:p>
      <w:pPr>
        <w:spacing w:after="0"/>
        <w:ind w:left="0"/>
        <w:jc w:val="left"/>
      </w:pPr>
      <w:r>
        <w:rPr>
          <w:rFonts w:ascii="Times New Roman"/>
          <w:b/>
          <w:i w:val="false"/>
          <w:color w:val="000000"/>
        </w:rPr>
        <w:t xml:space="preserve"> 1-тарау. Жалпы ережелер</w:t>
      </w:r>
    </w:p>
    <w:bookmarkEnd w:id="892"/>
    <w:bookmarkStart w:name="z1944" w:id="893"/>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893"/>
    <w:bookmarkStart w:name="z1945" w:id="89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894"/>
    <w:bookmarkStart w:name="z1946" w:id="89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895"/>
    <w:bookmarkStart w:name="z1947" w:id="896"/>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896"/>
    <w:bookmarkStart w:name="z1948" w:id="897"/>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897"/>
    <w:bookmarkStart w:name="z1949" w:id="89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98"/>
    <w:bookmarkStart w:name="z1950" w:id="89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899"/>
    <w:bookmarkStart w:name="z1951" w:id="900"/>
    <w:p>
      <w:pPr>
        <w:spacing w:after="0"/>
        <w:ind w:left="0"/>
        <w:jc w:val="both"/>
      </w:pPr>
      <w:r>
        <w:rPr>
          <w:rFonts w:ascii="Times New Roman"/>
          <w:b w:val="false"/>
          <w:i w:val="false"/>
          <w:color w:val="000000"/>
          <w:sz w:val="28"/>
        </w:rPr>
        <w:t>
      8. Департаменттің орналасқан орны: Қазақстан Республикасы, 150000, Солтүстік Қазақстан облысы, Петропавл қаласы, Ульянов көшесі, 56.</w:t>
      </w:r>
    </w:p>
    <w:bookmarkEnd w:id="900"/>
    <w:bookmarkStart w:name="z1952" w:id="901"/>
    <w:p>
      <w:pPr>
        <w:spacing w:after="0"/>
        <w:ind w:left="0"/>
        <w:jc w:val="both"/>
      </w:pPr>
      <w:r>
        <w:rPr>
          <w:rFonts w:ascii="Times New Roman"/>
          <w:b w:val="false"/>
          <w:i w:val="false"/>
          <w:color w:val="000000"/>
          <w:sz w:val="28"/>
        </w:rPr>
        <w:t>
      9. Департаменттің толық атауы:</w:t>
      </w:r>
    </w:p>
    <w:bookmarkEnd w:id="901"/>
    <w:bookmarkStart w:name="z1953" w:id="90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Солтүстік Қазақстан облысы бойынша департаменті" республикалық мемлекеттік мекемесі;</w:t>
      </w:r>
    </w:p>
    <w:bookmarkEnd w:id="902"/>
    <w:bookmarkStart w:name="z1954" w:id="90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Северо-Казахстанской области".</w:t>
      </w:r>
    </w:p>
    <w:bookmarkEnd w:id="903"/>
    <w:bookmarkStart w:name="z1955" w:id="9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4"/>
    <w:bookmarkStart w:name="z1956" w:id="90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905"/>
    <w:bookmarkStart w:name="z1957" w:id="90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906"/>
    <w:bookmarkStart w:name="z1958" w:id="907"/>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907"/>
    <w:bookmarkStart w:name="z1959" w:id="90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08"/>
    <w:bookmarkStart w:name="z1960" w:id="909"/>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909"/>
    <w:bookmarkStart w:name="z1961" w:id="910"/>
    <w:p>
      <w:pPr>
        <w:spacing w:after="0"/>
        <w:ind w:left="0"/>
        <w:jc w:val="both"/>
      </w:pPr>
      <w:r>
        <w:rPr>
          <w:rFonts w:ascii="Times New Roman"/>
          <w:b w:val="false"/>
          <w:i w:val="false"/>
          <w:color w:val="000000"/>
          <w:sz w:val="28"/>
        </w:rPr>
        <w:t>
      14. Құқықтары мен міндеттері:</w:t>
      </w:r>
    </w:p>
    <w:bookmarkEnd w:id="910"/>
    <w:bookmarkStart w:name="z1962" w:id="91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911"/>
    <w:bookmarkStart w:name="z1963" w:id="91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912"/>
    <w:bookmarkStart w:name="z1964" w:id="913"/>
    <w:p>
      <w:pPr>
        <w:spacing w:after="0"/>
        <w:ind w:left="0"/>
        <w:jc w:val="both"/>
      </w:pPr>
      <w:r>
        <w:rPr>
          <w:rFonts w:ascii="Times New Roman"/>
          <w:b w:val="false"/>
          <w:i w:val="false"/>
          <w:color w:val="000000"/>
          <w:sz w:val="28"/>
        </w:rPr>
        <w:t>
      15. Департаменттің функциялары:</w:t>
      </w:r>
    </w:p>
    <w:bookmarkEnd w:id="913"/>
    <w:bookmarkStart w:name="z1965" w:id="914"/>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914"/>
    <w:bookmarkStart w:name="z1966" w:id="915"/>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915"/>
    <w:bookmarkStart w:name="z1967" w:id="91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916"/>
    <w:bookmarkStart w:name="z1968" w:id="917"/>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917"/>
    <w:bookmarkStart w:name="z1969" w:id="91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918"/>
    <w:bookmarkStart w:name="z1970" w:id="91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919"/>
    <w:bookmarkStart w:name="z1971" w:id="920"/>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920"/>
    <w:bookmarkStart w:name="z1972" w:id="921"/>
    <w:p>
      <w:pPr>
        <w:spacing w:after="0"/>
        <w:ind w:left="0"/>
        <w:jc w:val="both"/>
      </w:pPr>
      <w:r>
        <w:rPr>
          <w:rFonts w:ascii="Times New Roman"/>
          <w:b w:val="false"/>
          <w:i w:val="false"/>
          <w:color w:val="000000"/>
          <w:sz w:val="28"/>
        </w:rPr>
        <w:t>
      8) нормативтік құқықтық актілерге ұсыныстар енгізу;</w:t>
      </w:r>
    </w:p>
    <w:bookmarkEnd w:id="921"/>
    <w:bookmarkStart w:name="z1973" w:id="922"/>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922"/>
    <w:bookmarkStart w:name="z1974" w:id="923"/>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923"/>
    <w:bookmarkStart w:name="z1975" w:id="924"/>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976" w:id="92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925"/>
    <w:bookmarkStart w:name="z1977" w:id="9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926"/>
    <w:bookmarkStart w:name="z1978" w:id="92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27"/>
    <w:bookmarkStart w:name="z1979" w:id="928"/>
    <w:p>
      <w:pPr>
        <w:spacing w:after="0"/>
        <w:ind w:left="0"/>
        <w:jc w:val="both"/>
      </w:pPr>
      <w:r>
        <w:rPr>
          <w:rFonts w:ascii="Times New Roman"/>
          <w:b w:val="false"/>
          <w:i w:val="false"/>
          <w:color w:val="000000"/>
          <w:sz w:val="28"/>
        </w:rPr>
        <w:t>
      18. Департамент басшысының өкілеттіктері:</w:t>
      </w:r>
    </w:p>
    <w:bookmarkEnd w:id="928"/>
    <w:bookmarkStart w:name="z1980" w:id="92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929"/>
    <w:bookmarkStart w:name="z1981" w:id="93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930"/>
    <w:bookmarkStart w:name="z1982" w:id="93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931"/>
    <w:bookmarkStart w:name="z1983" w:id="93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932"/>
    <w:bookmarkStart w:name="z1984" w:id="933"/>
    <w:p>
      <w:pPr>
        <w:spacing w:after="0"/>
        <w:ind w:left="0"/>
        <w:jc w:val="both"/>
      </w:pPr>
      <w:r>
        <w:rPr>
          <w:rFonts w:ascii="Times New Roman"/>
          <w:b w:val="false"/>
          <w:i w:val="false"/>
          <w:color w:val="000000"/>
          <w:sz w:val="28"/>
        </w:rPr>
        <w:t>
      5) Департаменттің бұйрықтарына қол қояды;</w:t>
      </w:r>
    </w:p>
    <w:bookmarkEnd w:id="933"/>
    <w:bookmarkStart w:name="z1985" w:id="934"/>
    <w:p>
      <w:pPr>
        <w:spacing w:after="0"/>
        <w:ind w:left="0"/>
        <w:jc w:val="both"/>
      </w:pPr>
      <w:r>
        <w:rPr>
          <w:rFonts w:ascii="Times New Roman"/>
          <w:b w:val="false"/>
          <w:i w:val="false"/>
          <w:color w:val="000000"/>
          <w:sz w:val="28"/>
        </w:rPr>
        <w:t>
      6) Департаменттің жұмыс жоспарын бекітеді;</w:t>
      </w:r>
    </w:p>
    <w:bookmarkEnd w:id="934"/>
    <w:bookmarkStart w:name="z1986" w:id="93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935"/>
    <w:bookmarkStart w:name="z1987" w:id="93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936"/>
    <w:bookmarkStart w:name="z1988" w:id="93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37"/>
    <w:bookmarkStart w:name="z1989" w:id="93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938"/>
    <w:bookmarkStart w:name="z1990" w:id="939"/>
    <w:p>
      <w:pPr>
        <w:spacing w:after="0"/>
        <w:ind w:left="0"/>
        <w:jc w:val="left"/>
      </w:pPr>
      <w:r>
        <w:rPr>
          <w:rFonts w:ascii="Times New Roman"/>
          <w:b/>
          <w:i w:val="false"/>
          <w:color w:val="000000"/>
        </w:rPr>
        <w:t xml:space="preserve"> 4-тарау. Департаменттің мүлкі</w:t>
      </w:r>
    </w:p>
    <w:bookmarkEnd w:id="939"/>
    <w:bookmarkStart w:name="z1991" w:id="94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940"/>
    <w:bookmarkStart w:name="z1992" w:id="94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41"/>
    <w:bookmarkStart w:name="z1993" w:id="94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942"/>
    <w:bookmarkStart w:name="z1994" w:id="94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943"/>
    <w:bookmarkStart w:name="z1995" w:id="944"/>
    <w:p>
      <w:pPr>
        <w:spacing w:after="0"/>
        <w:ind w:left="0"/>
        <w:jc w:val="left"/>
      </w:pPr>
      <w:r>
        <w:rPr>
          <w:rFonts w:ascii="Times New Roman"/>
          <w:b/>
          <w:i w:val="false"/>
          <w:color w:val="000000"/>
        </w:rPr>
        <w:t xml:space="preserve"> 5-тарау. Департаментті қайта ұйымдастыру және тарату</w:t>
      </w:r>
    </w:p>
    <w:bookmarkEnd w:id="944"/>
    <w:bookmarkStart w:name="z1996" w:id="94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17-қосымша</w:t>
            </w:r>
          </w:p>
        </w:tc>
      </w:tr>
    </w:tbl>
    <w:bookmarkStart w:name="z1033" w:id="94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мекемесінің ережесі</w:t>
      </w:r>
    </w:p>
    <w:bookmarkEnd w:id="946"/>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1997" w:id="947"/>
    <w:p>
      <w:pPr>
        <w:spacing w:after="0"/>
        <w:ind w:left="0"/>
        <w:jc w:val="left"/>
      </w:pPr>
      <w:r>
        <w:rPr>
          <w:rFonts w:ascii="Times New Roman"/>
          <w:b/>
          <w:i w:val="false"/>
          <w:color w:val="000000"/>
        </w:rPr>
        <w:t xml:space="preserve"> 1-тарау. Жалпы ережелер</w:t>
      </w:r>
    </w:p>
    <w:bookmarkEnd w:id="947"/>
    <w:bookmarkStart w:name="z1998" w:id="948"/>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948"/>
    <w:bookmarkStart w:name="z1999" w:id="94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949"/>
    <w:bookmarkStart w:name="z2000" w:id="95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950"/>
    <w:bookmarkStart w:name="z2001" w:id="951"/>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951"/>
    <w:bookmarkStart w:name="z2002" w:id="952"/>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952"/>
    <w:bookmarkStart w:name="z2003" w:id="95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53"/>
    <w:bookmarkStart w:name="z2004" w:id="95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954"/>
    <w:bookmarkStart w:name="z2005" w:id="955"/>
    <w:p>
      <w:pPr>
        <w:spacing w:after="0"/>
        <w:ind w:left="0"/>
        <w:jc w:val="both"/>
      </w:pPr>
      <w:r>
        <w:rPr>
          <w:rFonts w:ascii="Times New Roman"/>
          <w:b w:val="false"/>
          <w:i w:val="false"/>
          <w:color w:val="000000"/>
          <w:sz w:val="28"/>
        </w:rPr>
        <w:t>
      8. Департаменттің орналасқан орны: Қазақстан Республикасы, 070004, Шығыс Қазақстан облысы, Өскемен қаласы, Қазақстан көшесі, 5.</w:t>
      </w:r>
    </w:p>
    <w:bookmarkEnd w:id="955"/>
    <w:bookmarkStart w:name="z2006" w:id="956"/>
    <w:p>
      <w:pPr>
        <w:spacing w:after="0"/>
        <w:ind w:left="0"/>
        <w:jc w:val="both"/>
      </w:pPr>
      <w:r>
        <w:rPr>
          <w:rFonts w:ascii="Times New Roman"/>
          <w:b w:val="false"/>
          <w:i w:val="false"/>
          <w:color w:val="000000"/>
          <w:sz w:val="28"/>
        </w:rPr>
        <w:t>
      9. Департаменттің толық атауы:</w:t>
      </w:r>
    </w:p>
    <w:bookmarkEnd w:id="956"/>
    <w:bookmarkStart w:name="z2007" w:id="957"/>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Шығыс Қазақстан облысы бойынша департаменті" республикалық мемлекеттік мекемесі;</w:t>
      </w:r>
    </w:p>
    <w:bookmarkEnd w:id="957"/>
    <w:bookmarkStart w:name="z2008" w:id="958"/>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Восточно-Казахстанской области".</w:t>
      </w:r>
    </w:p>
    <w:bookmarkEnd w:id="958"/>
    <w:bookmarkStart w:name="z2009" w:id="95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59"/>
    <w:bookmarkStart w:name="z2010" w:id="960"/>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960"/>
    <w:bookmarkStart w:name="z2011" w:id="961"/>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961"/>
    <w:bookmarkStart w:name="z2012" w:id="962"/>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962"/>
    <w:bookmarkStart w:name="z2013" w:id="963"/>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963"/>
    <w:bookmarkStart w:name="z2014" w:id="964"/>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964"/>
    <w:bookmarkStart w:name="z2015" w:id="965"/>
    <w:p>
      <w:pPr>
        <w:spacing w:after="0"/>
        <w:ind w:left="0"/>
        <w:jc w:val="both"/>
      </w:pPr>
      <w:r>
        <w:rPr>
          <w:rFonts w:ascii="Times New Roman"/>
          <w:b w:val="false"/>
          <w:i w:val="false"/>
          <w:color w:val="000000"/>
          <w:sz w:val="28"/>
        </w:rPr>
        <w:t>
      14. Құқықтары мен міндеттері:</w:t>
      </w:r>
    </w:p>
    <w:bookmarkEnd w:id="965"/>
    <w:bookmarkStart w:name="z2016" w:id="966"/>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966"/>
    <w:bookmarkStart w:name="z2017" w:id="967"/>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967"/>
    <w:bookmarkStart w:name="z2018" w:id="968"/>
    <w:p>
      <w:pPr>
        <w:spacing w:after="0"/>
        <w:ind w:left="0"/>
        <w:jc w:val="both"/>
      </w:pPr>
      <w:r>
        <w:rPr>
          <w:rFonts w:ascii="Times New Roman"/>
          <w:b w:val="false"/>
          <w:i w:val="false"/>
          <w:color w:val="000000"/>
          <w:sz w:val="28"/>
        </w:rPr>
        <w:t>
      15. Департаменттің функциялары:</w:t>
      </w:r>
    </w:p>
    <w:bookmarkEnd w:id="968"/>
    <w:bookmarkStart w:name="z2019" w:id="969"/>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969"/>
    <w:bookmarkStart w:name="z2020" w:id="970"/>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970"/>
    <w:bookmarkStart w:name="z2021" w:id="971"/>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971"/>
    <w:bookmarkStart w:name="z2022" w:id="972"/>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972"/>
    <w:bookmarkStart w:name="z2023" w:id="973"/>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973"/>
    <w:bookmarkStart w:name="z2024" w:id="974"/>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974"/>
    <w:bookmarkStart w:name="z2025" w:id="975"/>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975"/>
    <w:bookmarkStart w:name="z2026" w:id="976"/>
    <w:p>
      <w:pPr>
        <w:spacing w:after="0"/>
        <w:ind w:left="0"/>
        <w:jc w:val="both"/>
      </w:pPr>
      <w:r>
        <w:rPr>
          <w:rFonts w:ascii="Times New Roman"/>
          <w:b w:val="false"/>
          <w:i w:val="false"/>
          <w:color w:val="000000"/>
          <w:sz w:val="28"/>
        </w:rPr>
        <w:t>
      8) нормативтік құқықтық актілерге ұсыныстар енгізу;</w:t>
      </w:r>
    </w:p>
    <w:bookmarkEnd w:id="976"/>
    <w:bookmarkStart w:name="z2027" w:id="977"/>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977"/>
    <w:bookmarkStart w:name="z2028" w:id="978"/>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978"/>
    <w:bookmarkStart w:name="z2029" w:id="979"/>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9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30" w:id="980"/>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980"/>
    <w:bookmarkStart w:name="z2031" w:id="98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981"/>
    <w:bookmarkStart w:name="z2032" w:id="982"/>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982"/>
    <w:bookmarkStart w:name="z2033" w:id="983"/>
    <w:p>
      <w:pPr>
        <w:spacing w:after="0"/>
        <w:ind w:left="0"/>
        <w:jc w:val="both"/>
      </w:pPr>
      <w:r>
        <w:rPr>
          <w:rFonts w:ascii="Times New Roman"/>
          <w:b w:val="false"/>
          <w:i w:val="false"/>
          <w:color w:val="000000"/>
          <w:sz w:val="28"/>
        </w:rPr>
        <w:t>
      18. Департамент басшысының өкілеттіктері:</w:t>
      </w:r>
    </w:p>
    <w:bookmarkEnd w:id="983"/>
    <w:bookmarkStart w:name="z2034" w:id="984"/>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984"/>
    <w:bookmarkStart w:name="z2035" w:id="985"/>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985"/>
    <w:bookmarkStart w:name="z2036" w:id="986"/>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986"/>
    <w:bookmarkStart w:name="z2037" w:id="987"/>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987"/>
    <w:bookmarkStart w:name="z2038" w:id="988"/>
    <w:p>
      <w:pPr>
        <w:spacing w:after="0"/>
        <w:ind w:left="0"/>
        <w:jc w:val="both"/>
      </w:pPr>
      <w:r>
        <w:rPr>
          <w:rFonts w:ascii="Times New Roman"/>
          <w:b w:val="false"/>
          <w:i w:val="false"/>
          <w:color w:val="000000"/>
          <w:sz w:val="28"/>
        </w:rPr>
        <w:t>
      5) Департаменттің бұйрықтарына қол қояды;</w:t>
      </w:r>
    </w:p>
    <w:bookmarkEnd w:id="988"/>
    <w:bookmarkStart w:name="z2039" w:id="989"/>
    <w:p>
      <w:pPr>
        <w:spacing w:after="0"/>
        <w:ind w:left="0"/>
        <w:jc w:val="both"/>
      </w:pPr>
      <w:r>
        <w:rPr>
          <w:rFonts w:ascii="Times New Roman"/>
          <w:b w:val="false"/>
          <w:i w:val="false"/>
          <w:color w:val="000000"/>
          <w:sz w:val="28"/>
        </w:rPr>
        <w:t>
      6) Департаменттің жұмыс жоспарын бекітеді;</w:t>
      </w:r>
    </w:p>
    <w:bookmarkEnd w:id="989"/>
    <w:bookmarkStart w:name="z2040" w:id="990"/>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990"/>
    <w:bookmarkStart w:name="z2041" w:id="991"/>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991"/>
    <w:bookmarkStart w:name="z2042" w:id="99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92"/>
    <w:bookmarkStart w:name="z2043" w:id="993"/>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993"/>
    <w:bookmarkStart w:name="z2044" w:id="994"/>
    <w:p>
      <w:pPr>
        <w:spacing w:after="0"/>
        <w:ind w:left="0"/>
        <w:jc w:val="left"/>
      </w:pPr>
      <w:r>
        <w:rPr>
          <w:rFonts w:ascii="Times New Roman"/>
          <w:b/>
          <w:i w:val="false"/>
          <w:color w:val="000000"/>
        </w:rPr>
        <w:t xml:space="preserve"> 4-тарау. Департаменттің мүлкі</w:t>
      </w:r>
    </w:p>
    <w:bookmarkEnd w:id="994"/>
    <w:bookmarkStart w:name="z2045" w:id="995"/>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995"/>
    <w:bookmarkStart w:name="z2046" w:id="99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96"/>
    <w:bookmarkStart w:name="z2047" w:id="997"/>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997"/>
    <w:bookmarkStart w:name="z2048" w:id="998"/>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998"/>
    <w:bookmarkStart w:name="z2049" w:id="999"/>
    <w:p>
      <w:pPr>
        <w:spacing w:after="0"/>
        <w:ind w:left="0"/>
        <w:jc w:val="left"/>
      </w:pPr>
      <w:r>
        <w:rPr>
          <w:rFonts w:ascii="Times New Roman"/>
          <w:b/>
          <w:i w:val="false"/>
          <w:color w:val="000000"/>
        </w:rPr>
        <w:t xml:space="preserve"> 5-тарау. Департаментті қайта ұйымдастыру және тарату</w:t>
      </w:r>
    </w:p>
    <w:bookmarkEnd w:id="999"/>
    <w:bookmarkStart w:name="z2050" w:id="100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 18-қосымша</w:t>
            </w:r>
          </w:p>
        </w:tc>
      </w:tr>
    </w:tbl>
    <w:bookmarkStart w:name="z1092" w:id="1001"/>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мекемесінің ережесі</w:t>
      </w:r>
    </w:p>
    <w:bookmarkEnd w:id="1001"/>
    <w:p>
      <w:pPr>
        <w:spacing w:after="0"/>
        <w:ind w:left="0"/>
        <w:jc w:val="both"/>
      </w:pPr>
      <w:r>
        <w:rPr>
          <w:rFonts w:ascii="Times New Roman"/>
          <w:b w:val="false"/>
          <w:i w:val="false"/>
          <w:color w:val="ff0000"/>
          <w:sz w:val="28"/>
        </w:rPr>
        <w:t xml:space="preserve">
      Ескерту. Ереже жаңа редакцияда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2051" w:id="1002"/>
    <w:p>
      <w:pPr>
        <w:spacing w:after="0"/>
        <w:ind w:left="0"/>
        <w:jc w:val="left"/>
      </w:pPr>
      <w:r>
        <w:rPr>
          <w:rFonts w:ascii="Times New Roman"/>
          <w:b/>
          <w:i w:val="false"/>
          <w:color w:val="000000"/>
        </w:rPr>
        <w:t xml:space="preserve"> 1-тарау. Жалпы ережелер</w:t>
      </w:r>
    </w:p>
    <w:bookmarkEnd w:id="1002"/>
    <w:bookmarkStart w:name="z2052" w:id="1003"/>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003"/>
    <w:bookmarkStart w:name="z2053" w:id="1004"/>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04"/>
    <w:bookmarkStart w:name="z2054" w:id="1005"/>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05"/>
    <w:bookmarkStart w:name="z2055" w:id="1006"/>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006"/>
    <w:bookmarkStart w:name="z2056" w:id="1007"/>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007"/>
    <w:bookmarkStart w:name="z2057" w:id="1008"/>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08"/>
    <w:bookmarkStart w:name="z2058" w:id="1009"/>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09"/>
    <w:bookmarkStart w:name="z2059" w:id="1010"/>
    <w:p>
      <w:pPr>
        <w:spacing w:after="0"/>
        <w:ind w:left="0"/>
        <w:jc w:val="both"/>
      </w:pPr>
      <w:r>
        <w:rPr>
          <w:rFonts w:ascii="Times New Roman"/>
          <w:b w:val="false"/>
          <w:i w:val="false"/>
          <w:color w:val="000000"/>
          <w:sz w:val="28"/>
        </w:rPr>
        <w:t>
      8. Департаменттің орналасқан орны: Қазақстан Республикасы, 160013, Шымкент қаласы, Диваев көшесі, 148.</w:t>
      </w:r>
    </w:p>
    <w:bookmarkEnd w:id="1010"/>
    <w:bookmarkStart w:name="z2060" w:id="1011"/>
    <w:p>
      <w:pPr>
        <w:spacing w:after="0"/>
        <w:ind w:left="0"/>
        <w:jc w:val="both"/>
      </w:pPr>
      <w:r>
        <w:rPr>
          <w:rFonts w:ascii="Times New Roman"/>
          <w:b w:val="false"/>
          <w:i w:val="false"/>
          <w:color w:val="000000"/>
          <w:sz w:val="28"/>
        </w:rPr>
        <w:t>
      9. Департаменттің толық атауы:</w:t>
      </w:r>
    </w:p>
    <w:bookmarkEnd w:id="1011"/>
    <w:bookmarkStart w:name="z2061" w:id="1012"/>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Шымкент қаласы бойынша департаменті" республикалық мемлекеттік мекемесі;</w:t>
      </w:r>
    </w:p>
    <w:bookmarkEnd w:id="1012"/>
    <w:bookmarkStart w:name="z2062" w:id="1013"/>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городу Шымкент".</w:t>
      </w:r>
    </w:p>
    <w:bookmarkEnd w:id="1013"/>
    <w:bookmarkStart w:name="z2063" w:id="101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14"/>
    <w:bookmarkStart w:name="z2064" w:id="101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015"/>
    <w:bookmarkStart w:name="z2065" w:id="101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016"/>
    <w:bookmarkStart w:name="z2066" w:id="1017"/>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End w:id="1017"/>
    <w:bookmarkStart w:name="z2067" w:id="101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18"/>
    <w:bookmarkStart w:name="z2068" w:id="1019"/>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019"/>
    <w:bookmarkStart w:name="z2069" w:id="1020"/>
    <w:p>
      <w:pPr>
        <w:spacing w:after="0"/>
        <w:ind w:left="0"/>
        <w:jc w:val="both"/>
      </w:pPr>
      <w:r>
        <w:rPr>
          <w:rFonts w:ascii="Times New Roman"/>
          <w:b w:val="false"/>
          <w:i w:val="false"/>
          <w:color w:val="000000"/>
          <w:sz w:val="28"/>
        </w:rPr>
        <w:t>
      14. Құқықтары мен міндеттері:</w:t>
      </w:r>
    </w:p>
    <w:bookmarkEnd w:id="1020"/>
    <w:bookmarkStart w:name="z2070" w:id="102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021"/>
    <w:bookmarkStart w:name="z2071" w:id="1022"/>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022"/>
    <w:bookmarkStart w:name="z2072" w:id="1023"/>
    <w:p>
      <w:pPr>
        <w:spacing w:after="0"/>
        <w:ind w:left="0"/>
        <w:jc w:val="both"/>
      </w:pPr>
      <w:r>
        <w:rPr>
          <w:rFonts w:ascii="Times New Roman"/>
          <w:b w:val="false"/>
          <w:i w:val="false"/>
          <w:color w:val="000000"/>
          <w:sz w:val="28"/>
        </w:rPr>
        <w:t>
      15. Департаменттің функциялары:</w:t>
      </w:r>
    </w:p>
    <w:bookmarkEnd w:id="1023"/>
    <w:bookmarkStart w:name="z2073" w:id="1024"/>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bookmarkEnd w:id="1024"/>
    <w:bookmarkStart w:name="z2074" w:id="1025"/>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bookmarkEnd w:id="1025"/>
    <w:bookmarkStart w:name="z2075" w:id="1026"/>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bookmarkEnd w:id="1026"/>
    <w:bookmarkStart w:name="z2076" w:id="1027"/>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bookmarkEnd w:id="1027"/>
    <w:bookmarkStart w:name="z2077" w:id="1028"/>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bookmarkEnd w:id="1028"/>
    <w:bookmarkStart w:name="z2078" w:id="1029"/>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bookmarkEnd w:id="1029"/>
    <w:bookmarkStart w:name="z2079" w:id="1030"/>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bookmarkEnd w:id="1030"/>
    <w:bookmarkStart w:name="z2080" w:id="1031"/>
    <w:p>
      <w:pPr>
        <w:spacing w:after="0"/>
        <w:ind w:left="0"/>
        <w:jc w:val="both"/>
      </w:pPr>
      <w:r>
        <w:rPr>
          <w:rFonts w:ascii="Times New Roman"/>
          <w:b w:val="false"/>
          <w:i w:val="false"/>
          <w:color w:val="000000"/>
          <w:sz w:val="28"/>
        </w:rPr>
        <w:t>
      8) нормативтік құқықтық актілерге ұсыныстар енгізу;</w:t>
      </w:r>
    </w:p>
    <w:bookmarkEnd w:id="1031"/>
    <w:bookmarkStart w:name="z2081" w:id="1032"/>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bookmarkEnd w:id="1032"/>
    <w:bookmarkStart w:name="z2082" w:id="1033"/>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bookmarkEnd w:id="1033"/>
    <w:bookmarkStart w:name="z2083" w:id="1034"/>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bookmarkEnd w:id="10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84" w:id="1035"/>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1035"/>
    <w:bookmarkStart w:name="z2085" w:id="103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036"/>
    <w:bookmarkStart w:name="z2086" w:id="1037"/>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37"/>
    <w:bookmarkStart w:name="z2087" w:id="1038"/>
    <w:p>
      <w:pPr>
        <w:spacing w:after="0"/>
        <w:ind w:left="0"/>
        <w:jc w:val="both"/>
      </w:pPr>
      <w:r>
        <w:rPr>
          <w:rFonts w:ascii="Times New Roman"/>
          <w:b w:val="false"/>
          <w:i w:val="false"/>
          <w:color w:val="000000"/>
          <w:sz w:val="28"/>
        </w:rPr>
        <w:t>
      18. Департамент басшысының өкілеттіктері:</w:t>
      </w:r>
    </w:p>
    <w:bookmarkEnd w:id="1038"/>
    <w:bookmarkStart w:name="z2088" w:id="1039"/>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bookmarkEnd w:id="1039"/>
    <w:bookmarkStart w:name="z2089" w:id="1040"/>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bookmarkEnd w:id="1040"/>
    <w:bookmarkStart w:name="z2090" w:id="1041"/>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bookmarkEnd w:id="1041"/>
    <w:bookmarkStart w:name="z2091" w:id="1042"/>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bookmarkEnd w:id="1042"/>
    <w:bookmarkStart w:name="z2092" w:id="1043"/>
    <w:p>
      <w:pPr>
        <w:spacing w:after="0"/>
        <w:ind w:left="0"/>
        <w:jc w:val="both"/>
      </w:pPr>
      <w:r>
        <w:rPr>
          <w:rFonts w:ascii="Times New Roman"/>
          <w:b w:val="false"/>
          <w:i w:val="false"/>
          <w:color w:val="000000"/>
          <w:sz w:val="28"/>
        </w:rPr>
        <w:t>
      5) Департаменттің бұйрықтарына қол қояды;</w:t>
      </w:r>
    </w:p>
    <w:bookmarkEnd w:id="1043"/>
    <w:bookmarkStart w:name="z2093" w:id="1044"/>
    <w:p>
      <w:pPr>
        <w:spacing w:after="0"/>
        <w:ind w:left="0"/>
        <w:jc w:val="both"/>
      </w:pPr>
      <w:r>
        <w:rPr>
          <w:rFonts w:ascii="Times New Roman"/>
          <w:b w:val="false"/>
          <w:i w:val="false"/>
          <w:color w:val="000000"/>
          <w:sz w:val="28"/>
        </w:rPr>
        <w:t>
      6) Департаменттің жұмыс жоспарын бекітеді;</w:t>
      </w:r>
    </w:p>
    <w:bookmarkEnd w:id="1044"/>
    <w:bookmarkStart w:name="z2094" w:id="1045"/>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bookmarkEnd w:id="1045"/>
    <w:bookmarkStart w:name="z2095" w:id="1046"/>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bookmarkEnd w:id="1046"/>
    <w:bookmarkStart w:name="z2096" w:id="104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47"/>
    <w:bookmarkStart w:name="z2097" w:id="104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048"/>
    <w:bookmarkStart w:name="z2098" w:id="1049"/>
    <w:p>
      <w:pPr>
        <w:spacing w:after="0"/>
        <w:ind w:left="0"/>
        <w:jc w:val="left"/>
      </w:pPr>
      <w:r>
        <w:rPr>
          <w:rFonts w:ascii="Times New Roman"/>
          <w:b/>
          <w:i w:val="false"/>
          <w:color w:val="000000"/>
        </w:rPr>
        <w:t xml:space="preserve"> 4-тарау. Департаменттің мүлкі</w:t>
      </w:r>
    </w:p>
    <w:bookmarkEnd w:id="1049"/>
    <w:bookmarkStart w:name="z2099" w:id="105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050"/>
    <w:bookmarkStart w:name="z2100" w:id="105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051"/>
    <w:bookmarkStart w:name="z2101" w:id="1052"/>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052"/>
    <w:bookmarkStart w:name="z2102" w:id="1053"/>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053"/>
    <w:bookmarkStart w:name="z2103" w:id="1054"/>
    <w:p>
      <w:pPr>
        <w:spacing w:after="0"/>
        <w:ind w:left="0"/>
        <w:jc w:val="left"/>
      </w:pPr>
      <w:r>
        <w:rPr>
          <w:rFonts w:ascii="Times New Roman"/>
          <w:b/>
          <w:i w:val="false"/>
          <w:color w:val="000000"/>
        </w:rPr>
        <w:t xml:space="preserve"> 5-тарау. Департаментті қайта ұйымдастыру және тарату</w:t>
      </w:r>
    </w:p>
    <w:bookmarkEnd w:id="1054"/>
    <w:bookmarkStart w:name="z2104" w:id="105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19-қосымша</w:t>
            </w:r>
          </w:p>
        </w:tc>
      </w:tr>
    </w:tbl>
    <w:bookmarkStart w:name="z2106" w:id="1056"/>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мекемесінің ережесі</w:t>
      </w:r>
    </w:p>
    <w:bookmarkEnd w:id="1056"/>
    <w:p>
      <w:pPr>
        <w:spacing w:after="0"/>
        <w:ind w:left="0"/>
        <w:jc w:val="both"/>
      </w:pPr>
      <w:r>
        <w:rPr>
          <w:rFonts w:ascii="Times New Roman"/>
          <w:b w:val="false"/>
          <w:i w:val="false"/>
          <w:color w:val="ff0000"/>
          <w:sz w:val="28"/>
        </w:rPr>
        <w:t xml:space="preserve">
      Ескерту. Ережемен толықтырылды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2107" w:id="1057"/>
    <w:p>
      <w:pPr>
        <w:spacing w:after="0"/>
        <w:ind w:left="0"/>
        <w:jc w:val="left"/>
      </w:pPr>
      <w:r>
        <w:rPr>
          <w:rFonts w:ascii="Times New Roman"/>
          <w:b/>
          <w:i w:val="false"/>
          <w:color w:val="000000"/>
        </w:rPr>
        <w:t xml:space="preserve"> 1-тарау. Жалпы ережелер</w:t>
      </w:r>
    </w:p>
    <w:bookmarkEnd w:id="1057"/>
    <w:bookmarkStart w:name="z2108" w:id="1058"/>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058"/>
    <w:bookmarkStart w:name="z2109" w:id="1059"/>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59"/>
    <w:bookmarkStart w:name="z2110" w:id="1060"/>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60"/>
    <w:bookmarkStart w:name="z2111" w:id="1061"/>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061"/>
    <w:bookmarkStart w:name="z2112" w:id="1062"/>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062"/>
    <w:bookmarkStart w:name="z2113" w:id="1063"/>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63"/>
    <w:bookmarkStart w:name="z2114" w:id="1064"/>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64"/>
    <w:bookmarkStart w:name="z2115" w:id="1065"/>
    <w:p>
      <w:pPr>
        <w:spacing w:after="0"/>
        <w:ind w:left="0"/>
        <w:jc w:val="both"/>
      </w:pPr>
      <w:r>
        <w:rPr>
          <w:rFonts w:ascii="Times New Roman"/>
          <w:b w:val="false"/>
          <w:i w:val="false"/>
          <w:color w:val="000000"/>
          <w:sz w:val="28"/>
        </w:rPr>
        <w:t>
      8. Департаменттің орналасқан орны: Қазақстан Республикасы, 071400, Абай ауданы, Семей қаласы, Бауыржан Момышұлы көшесі, 19 а</w:t>
      </w:r>
    </w:p>
    <w:bookmarkEnd w:id="1065"/>
    <w:bookmarkStart w:name="z2116" w:id="1066"/>
    <w:p>
      <w:pPr>
        <w:spacing w:after="0"/>
        <w:ind w:left="0"/>
        <w:jc w:val="both"/>
      </w:pPr>
      <w:r>
        <w:rPr>
          <w:rFonts w:ascii="Times New Roman"/>
          <w:b w:val="false"/>
          <w:i w:val="false"/>
          <w:color w:val="000000"/>
          <w:sz w:val="28"/>
        </w:rPr>
        <w:t>
      9. Департаменттің толық атауы:</w:t>
      </w:r>
    </w:p>
    <w:bookmarkEnd w:id="1066"/>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Абай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Абай".</w:t>
      </w:r>
    </w:p>
    <w:bookmarkStart w:name="z2117" w:id="106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67"/>
    <w:bookmarkStart w:name="z2118" w:id="1068"/>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068"/>
    <w:bookmarkStart w:name="z2119" w:id="1069"/>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069"/>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120" w:id="1070"/>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70"/>
    <w:bookmarkStart w:name="z2121" w:id="1071"/>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071"/>
    <w:bookmarkStart w:name="z2122" w:id="1072"/>
    <w:p>
      <w:pPr>
        <w:spacing w:after="0"/>
        <w:ind w:left="0"/>
        <w:jc w:val="both"/>
      </w:pPr>
      <w:r>
        <w:rPr>
          <w:rFonts w:ascii="Times New Roman"/>
          <w:b w:val="false"/>
          <w:i w:val="false"/>
          <w:color w:val="000000"/>
          <w:sz w:val="28"/>
        </w:rPr>
        <w:t>
      14. Құқықтары мен міндеттері:</w:t>
      </w:r>
    </w:p>
    <w:bookmarkEnd w:id="1072"/>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2124" w:id="1073"/>
    <w:p>
      <w:pPr>
        <w:spacing w:after="0"/>
        <w:ind w:left="0"/>
        <w:jc w:val="both"/>
      </w:pPr>
      <w:r>
        <w:rPr>
          <w:rFonts w:ascii="Times New Roman"/>
          <w:b w:val="false"/>
          <w:i w:val="false"/>
          <w:color w:val="000000"/>
          <w:sz w:val="28"/>
        </w:rPr>
        <w:t>
      15. Департаменттің функциялары:</w:t>
      </w:r>
    </w:p>
    <w:bookmarkEnd w:id="1073"/>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p>
      <w:pPr>
        <w:spacing w:after="0"/>
        <w:ind w:left="0"/>
        <w:jc w:val="both"/>
      </w:pPr>
      <w:r>
        <w:rPr>
          <w:rFonts w:ascii="Times New Roman"/>
          <w:b w:val="false"/>
          <w:i w:val="false"/>
          <w:color w:val="000000"/>
          <w:sz w:val="28"/>
        </w:rPr>
        <w:t>
      8) нормативтік құқықтық актілерге ұсыныстар енгізу;</w:t>
      </w:r>
    </w:p>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23" w:id="1074"/>
    <w:p>
      <w:pPr>
        <w:spacing w:after="0"/>
        <w:ind w:left="0"/>
        <w:jc w:val="left"/>
      </w:pPr>
      <w:r>
        <w:rPr>
          <w:rFonts w:ascii="Times New Roman"/>
          <w:b/>
          <w:i w:val="false"/>
          <w:color w:val="000000"/>
        </w:rPr>
        <w:t xml:space="preserve"> 3-тарау. Департамент басшысының қызметін ұйымдастыру кезіндегі мәртебесі және өкілеттігі</w:t>
      </w:r>
    </w:p>
    <w:bookmarkEnd w:id="1074"/>
    <w:bookmarkStart w:name="z2125" w:id="107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075"/>
    <w:bookmarkStart w:name="z2126" w:id="1076"/>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076"/>
    <w:bookmarkStart w:name="z2127" w:id="1077"/>
    <w:p>
      <w:pPr>
        <w:spacing w:after="0"/>
        <w:ind w:left="0"/>
        <w:jc w:val="both"/>
      </w:pPr>
      <w:r>
        <w:rPr>
          <w:rFonts w:ascii="Times New Roman"/>
          <w:b w:val="false"/>
          <w:i w:val="false"/>
          <w:color w:val="000000"/>
          <w:sz w:val="28"/>
        </w:rPr>
        <w:t>
      18. Департамент басшысының өкілеттіктері:</w:t>
      </w:r>
    </w:p>
    <w:bookmarkEnd w:id="1077"/>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Start w:name="z2128" w:id="1078"/>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078"/>
    <w:bookmarkStart w:name="z2129" w:id="1079"/>
    <w:p>
      <w:pPr>
        <w:spacing w:after="0"/>
        <w:ind w:left="0"/>
        <w:jc w:val="left"/>
      </w:pPr>
      <w:r>
        <w:rPr>
          <w:rFonts w:ascii="Times New Roman"/>
          <w:b/>
          <w:i w:val="false"/>
          <w:color w:val="000000"/>
        </w:rPr>
        <w:t xml:space="preserve"> 4-тарау. Департаменттің мүлкі</w:t>
      </w:r>
    </w:p>
    <w:bookmarkEnd w:id="1079"/>
    <w:bookmarkStart w:name="z2130" w:id="1080"/>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08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31" w:id="1081"/>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081"/>
    <w:bookmarkStart w:name="z2132" w:id="1082"/>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082"/>
    <w:bookmarkStart w:name="z2133" w:id="1083"/>
    <w:p>
      <w:pPr>
        <w:spacing w:after="0"/>
        <w:ind w:left="0"/>
        <w:jc w:val="left"/>
      </w:pPr>
      <w:r>
        <w:rPr>
          <w:rFonts w:ascii="Times New Roman"/>
          <w:b/>
          <w:i w:val="false"/>
          <w:color w:val="000000"/>
        </w:rPr>
        <w:t xml:space="preserve"> 5-тарау. Департаментті қайта ұйымдастыру және тарату</w:t>
      </w:r>
    </w:p>
    <w:bookmarkEnd w:id="1083"/>
    <w:bookmarkStart w:name="z2134" w:id="108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20-қосымша</w:t>
            </w:r>
          </w:p>
        </w:tc>
      </w:tr>
    </w:tbl>
    <w:bookmarkStart w:name="z2136" w:id="1085"/>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мекемесінің ережесі</w:t>
      </w:r>
    </w:p>
    <w:bookmarkEnd w:id="1085"/>
    <w:p>
      <w:pPr>
        <w:spacing w:after="0"/>
        <w:ind w:left="0"/>
        <w:jc w:val="both"/>
      </w:pPr>
      <w:r>
        <w:rPr>
          <w:rFonts w:ascii="Times New Roman"/>
          <w:b w:val="false"/>
          <w:i w:val="false"/>
          <w:color w:val="ff0000"/>
          <w:sz w:val="28"/>
        </w:rPr>
        <w:t xml:space="preserve">
      Ескерту. Ережемен толықтырылды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2137" w:id="1086"/>
    <w:p>
      <w:pPr>
        <w:spacing w:after="0"/>
        <w:ind w:left="0"/>
        <w:jc w:val="left"/>
      </w:pPr>
      <w:r>
        <w:rPr>
          <w:rFonts w:ascii="Times New Roman"/>
          <w:b/>
          <w:i w:val="false"/>
          <w:color w:val="000000"/>
        </w:rPr>
        <w:t xml:space="preserve"> 1-тарау. Жалпы ережелер</w:t>
      </w:r>
    </w:p>
    <w:bookmarkEnd w:id="1086"/>
    <w:bookmarkStart w:name="z2138" w:id="1087"/>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087"/>
    <w:bookmarkStart w:name="z2139" w:id="1088"/>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088"/>
    <w:bookmarkStart w:name="z2140" w:id="1089"/>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089"/>
    <w:bookmarkStart w:name="z2141" w:id="1090"/>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090"/>
    <w:bookmarkStart w:name="z2142" w:id="1091"/>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091"/>
    <w:bookmarkStart w:name="z2143" w:id="1092"/>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92"/>
    <w:bookmarkStart w:name="z2144" w:id="1093"/>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093"/>
    <w:bookmarkStart w:name="z2145" w:id="1094"/>
    <w:p>
      <w:pPr>
        <w:spacing w:after="0"/>
        <w:ind w:left="0"/>
        <w:jc w:val="both"/>
      </w:pPr>
      <w:r>
        <w:rPr>
          <w:rFonts w:ascii="Times New Roman"/>
          <w:b w:val="false"/>
          <w:i w:val="false"/>
          <w:color w:val="000000"/>
          <w:sz w:val="28"/>
        </w:rPr>
        <w:t>
      8. Департаменттің орналасқан жері: 040000, Қазақстан Республикасы, Жетісу облысы, Талдықорған қаласы, Көктем шағын ауданы, 10 ғимарат.</w:t>
      </w:r>
    </w:p>
    <w:bookmarkEnd w:id="10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Сауда және интеграция министрінің 24.11.2023 </w:t>
      </w:r>
      <w:r>
        <w:rPr>
          <w:rFonts w:ascii="Times New Roman"/>
          <w:b w:val="false"/>
          <w:i w:val="false"/>
          <w:color w:val="ff0000"/>
          <w:sz w:val="28"/>
        </w:rPr>
        <w:t>№ 413-НҚ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46" w:id="1095"/>
    <w:p>
      <w:pPr>
        <w:spacing w:after="0"/>
        <w:ind w:left="0"/>
        <w:jc w:val="both"/>
      </w:pPr>
      <w:r>
        <w:rPr>
          <w:rFonts w:ascii="Times New Roman"/>
          <w:b w:val="false"/>
          <w:i w:val="false"/>
          <w:color w:val="000000"/>
          <w:sz w:val="28"/>
        </w:rPr>
        <w:t>
      9. Департаменттің толық атауы:</w:t>
      </w:r>
    </w:p>
    <w:bookmarkEnd w:id="1095"/>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Жетісу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Жетісу".</w:t>
      </w:r>
    </w:p>
    <w:bookmarkStart w:name="z2147" w:id="109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96"/>
    <w:bookmarkStart w:name="z2148" w:id="1097"/>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097"/>
    <w:bookmarkStart w:name="z2149" w:id="1098"/>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098"/>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150" w:id="1099"/>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099"/>
    <w:bookmarkStart w:name="z2151" w:id="1100"/>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100"/>
    <w:bookmarkStart w:name="z2152" w:id="1101"/>
    <w:p>
      <w:pPr>
        <w:spacing w:after="0"/>
        <w:ind w:left="0"/>
        <w:jc w:val="both"/>
      </w:pPr>
      <w:r>
        <w:rPr>
          <w:rFonts w:ascii="Times New Roman"/>
          <w:b w:val="false"/>
          <w:i w:val="false"/>
          <w:color w:val="000000"/>
          <w:sz w:val="28"/>
        </w:rPr>
        <w:t>
      14. Құқықтары мен міндеттері:</w:t>
      </w:r>
    </w:p>
    <w:bookmarkEnd w:id="1101"/>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Start w:name="z2153" w:id="1102"/>
    <w:p>
      <w:pPr>
        <w:spacing w:after="0"/>
        <w:ind w:left="0"/>
        <w:jc w:val="both"/>
      </w:pPr>
      <w:r>
        <w:rPr>
          <w:rFonts w:ascii="Times New Roman"/>
          <w:b w:val="false"/>
          <w:i w:val="false"/>
          <w:color w:val="000000"/>
          <w:sz w:val="28"/>
        </w:rPr>
        <w:t>
      15. Департаменттің функциялары:</w:t>
      </w:r>
    </w:p>
    <w:bookmarkEnd w:id="110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p>
      <w:pPr>
        <w:spacing w:after="0"/>
        <w:ind w:left="0"/>
        <w:jc w:val="both"/>
      </w:pPr>
      <w:r>
        <w:rPr>
          <w:rFonts w:ascii="Times New Roman"/>
          <w:b w:val="false"/>
          <w:i w:val="false"/>
          <w:color w:val="000000"/>
          <w:sz w:val="28"/>
        </w:rPr>
        <w:t>
      8) нормативтік құқықтық актілерге ұсыныстар енгізу;</w:t>
      </w:r>
    </w:p>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54" w:id="110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103"/>
    <w:bookmarkStart w:name="z2155" w:id="110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104"/>
    <w:bookmarkStart w:name="z2156" w:id="110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05"/>
    <w:bookmarkStart w:name="z2157" w:id="1106"/>
    <w:p>
      <w:pPr>
        <w:spacing w:after="0"/>
        <w:ind w:left="0"/>
        <w:jc w:val="both"/>
      </w:pPr>
      <w:r>
        <w:rPr>
          <w:rFonts w:ascii="Times New Roman"/>
          <w:b w:val="false"/>
          <w:i w:val="false"/>
          <w:color w:val="000000"/>
          <w:sz w:val="28"/>
        </w:rPr>
        <w:t>
      18. Департамент басшысының өкілеттіктері:</w:t>
      </w:r>
    </w:p>
    <w:bookmarkEnd w:id="1106"/>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Start w:name="z2158" w:id="1107"/>
    <w:p>
      <w:pPr>
        <w:spacing w:after="0"/>
        <w:ind w:left="0"/>
        <w:jc w:val="left"/>
      </w:pPr>
      <w:r>
        <w:rPr>
          <w:rFonts w:ascii="Times New Roman"/>
          <w:b/>
          <w:i w:val="false"/>
          <w:color w:val="000000"/>
        </w:rPr>
        <w:t xml:space="preserve"> 4-тарау. Департаменттің мүлкі</w:t>
      </w:r>
    </w:p>
    <w:bookmarkEnd w:id="1107"/>
    <w:bookmarkStart w:name="z2159" w:id="1108"/>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10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60" w:id="1109"/>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109"/>
    <w:bookmarkStart w:name="z2161" w:id="1110"/>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110"/>
    <w:bookmarkStart w:name="z2162" w:id="1111"/>
    <w:p>
      <w:pPr>
        <w:spacing w:after="0"/>
        <w:ind w:left="0"/>
        <w:jc w:val="left"/>
      </w:pPr>
      <w:r>
        <w:rPr>
          <w:rFonts w:ascii="Times New Roman"/>
          <w:b/>
          <w:i w:val="false"/>
          <w:color w:val="000000"/>
        </w:rPr>
        <w:t xml:space="preserve"> 5-тарау. Департаментті қайта ұйымдастыру және тарату</w:t>
      </w:r>
    </w:p>
    <w:bookmarkEnd w:id="1111"/>
    <w:bookmarkStart w:name="z2163" w:id="11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 м. а.</w:t>
            </w:r>
            <w:r>
              <w:br/>
            </w:r>
            <w:r>
              <w:rPr>
                <w:rFonts w:ascii="Times New Roman"/>
                <w:b w:val="false"/>
                <w:i w:val="false"/>
                <w:color w:val="000000"/>
                <w:sz w:val="20"/>
              </w:rPr>
              <w:t>2019 жылғы 25 шілдедегі</w:t>
            </w:r>
            <w:r>
              <w:br/>
            </w:r>
            <w:r>
              <w:rPr>
                <w:rFonts w:ascii="Times New Roman"/>
                <w:b w:val="false"/>
                <w:i w:val="false"/>
                <w:color w:val="000000"/>
                <w:sz w:val="20"/>
              </w:rPr>
              <w:t>№ 9 бұйрығына</w:t>
            </w:r>
            <w:r>
              <w:br/>
            </w:r>
            <w:r>
              <w:rPr>
                <w:rFonts w:ascii="Times New Roman"/>
                <w:b w:val="false"/>
                <w:i w:val="false"/>
                <w:color w:val="000000"/>
                <w:sz w:val="20"/>
              </w:rPr>
              <w:t>21-қосымша</w:t>
            </w:r>
          </w:p>
        </w:tc>
      </w:tr>
    </w:tbl>
    <w:bookmarkStart w:name="z2165" w:id="1113"/>
    <w:p>
      <w:pPr>
        <w:spacing w:after="0"/>
        <w:ind w:left="0"/>
        <w:jc w:val="left"/>
      </w:pPr>
      <w:r>
        <w:rPr>
          <w:rFonts w:ascii="Times New Roman"/>
          <w:b/>
          <w:i w:val="false"/>
          <w:color w:val="000000"/>
        </w:rPr>
        <w:t xml:space="preserve">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мекемесінің ережесі</w:t>
      </w:r>
    </w:p>
    <w:bookmarkEnd w:id="1113"/>
    <w:p>
      <w:pPr>
        <w:spacing w:after="0"/>
        <w:ind w:left="0"/>
        <w:jc w:val="both"/>
      </w:pPr>
      <w:r>
        <w:rPr>
          <w:rFonts w:ascii="Times New Roman"/>
          <w:b w:val="false"/>
          <w:i w:val="false"/>
          <w:color w:val="ff0000"/>
          <w:sz w:val="28"/>
        </w:rPr>
        <w:t xml:space="preserve">
      Ескерту. Ережемен толықтырылды – ҚР Премьер-Министрінің орынбасары - Сауда және интеграция министрінің 12.07.2022 </w:t>
      </w:r>
      <w:r>
        <w:rPr>
          <w:rFonts w:ascii="Times New Roman"/>
          <w:b w:val="false"/>
          <w:i w:val="false"/>
          <w:color w:val="ff0000"/>
          <w:sz w:val="28"/>
        </w:rPr>
        <w:t>№ 284-НҚ</w:t>
      </w:r>
      <w:r>
        <w:rPr>
          <w:rFonts w:ascii="Times New Roman"/>
          <w:b w:val="false"/>
          <w:i w:val="false"/>
          <w:color w:val="ff0000"/>
          <w:sz w:val="28"/>
        </w:rPr>
        <w:t xml:space="preserve"> бұйрығымен.</w:t>
      </w:r>
    </w:p>
    <w:bookmarkStart w:name="z2166" w:id="1114"/>
    <w:p>
      <w:pPr>
        <w:spacing w:after="0"/>
        <w:ind w:left="0"/>
        <w:jc w:val="left"/>
      </w:pPr>
      <w:r>
        <w:rPr>
          <w:rFonts w:ascii="Times New Roman"/>
          <w:b/>
          <w:i w:val="false"/>
          <w:color w:val="000000"/>
        </w:rPr>
        <w:t xml:space="preserve"> 1-тарау. Жалпы ережелер</w:t>
      </w:r>
    </w:p>
    <w:bookmarkEnd w:id="1114"/>
    <w:bookmarkStart w:name="z2167" w:id="1115"/>
    <w:p>
      <w:pPr>
        <w:spacing w:after="0"/>
        <w:ind w:left="0"/>
        <w:jc w:val="both"/>
      </w:pPr>
      <w:r>
        <w:rPr>
          <w:rFonts w:ascii="Times New Roman"/>
          <w:b w:val="false"/>
          <w:i w:val="false"/>
          <w:color w:val="000000"/>
          <w:sz w:val="28"/>
        </w:rPr>
        <w:t>
      1.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 (бұдан әрі - Департамент) "Қазақстан Республикасы Сауда және интеграция министрлігі Техникалық реттеу және метрология комитеті" республикалық мемлекеттік мекемесінің (бұдан әрі - Комитет) аумақтық бөлімшесі болып табылады.</w:t>
      </w:r>
    </w:p>
    <w:bookmarkEnd w:id="1115"/>
    <w:bookmarkStart w:name="z2168" w:id="1116"/>
    <w:p>
      <w:pPr>
        <w:spacing w:after="0"/>
        <w:ind w:left="0"/>
        <w:jc w:val="both"/>
      </w:pPr>
      <w:r>
        <w:rPr>
          <w:rFonts w:ascii="Times New Roman"/>
          <w:b w:val="false"/>
          <w:i w:val="false"/>
          <w:color w:val="000000"/>
          <w:sz w:val="28"/>
        </w:rPr>
        <w:t xml:space="preserve">
      2. Департамент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w:t>
      </w:r>
    </w:p>
    <w:bookmarkEnd w:id="1116"/>
    <w:bookmarkStart w:name="z2169" w:id="1117"/>
    <w:p>
      <w:pPr>
        <w:spacing w:after="0"/>
        <w:ind w:left="0"/>
        <w:jc w:val="both"/>
      </w:pPr>
      <w:r>
        <w:rPr>
          <w:rFonts w:ascii="Times New Roman"/>
          <w:b w:val="false"/>
          <w:i w:val="false"/>
          <w:color w:val="000000"/>
          <w:sz w:val="28"/>
        </w:rPr>
        <w:t>
      3. Департамент мемлекеттiк мекеменің ұйымдық-құқықтық нысанындағы заңды тұлға болып табылады, Қазақстан Республикасының заңнамасына сәйкес мемлекеттiк тiлде өз атауы бар мөрi мен мөртабандары, белгiленген үлгiдегi бланкiлерi бар.</w:t>
      </w:r>
    </w:p>
    <w:bookmarkEnd w:id="1117"/>
    <w:bookmarkStart w:name="z2170" w:id="1118"/>
    <w:p>
      <w:pPr>
        <w:spacing w:after="0"/>
        <w:ind w:left="0"/>
        <w:jc w:val="both"/>
      </w:pPr>
      <w:r>
        <w:rPr>
          <w:rFonts w:ascii="Times New Roman"/>
          <w:b w:val="false"/>
          <w:i w:val="false"/>
          <w:color w:val="000000"/>
          <w:sz w:val="28"/>
        </w:rPr>
        <w:t>
      4. Департамент өз атынан азаматтық-құқықтық қатынастарға түседі.</w:t>
      </w:r>
    </w:p>
    <w:bookmarkEnd w:id="1118"/>
    <w:bookmarkStart w:name="z2171" w:id="1119"/>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1119"/>
    <w:bookmarkStart w:name="z2172" w:id="1120"/>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20"/>
    <w:bookmarkStart w:name="z2173" w:id="1121"/>
    <w:p>
      <w:pPr>
        <w:spacing w:after="0"/>
        <w:ind w:left="0"/>
        <w:jc w:val="both"/>
      </w:pPr>
      <w:r>
        <w:rPr>
          <w:rFonts w:ascii="Times New Roman"/>
          <w:b w:val="false"/>
          <w:i w:val="false"/>
          <w:color w:val="000000"/>
          <w:sz w:val="28"/>
        </w:rPr>
        <w:t>
      7. Департаменттің құрылымы мен штат санының лимиті Қазақстан Республикасының заңнамасына сәйкес бекітіледі.</w:t>
      </w:r>
    </w:p>
    <w:bookmarkEnd w:id="1121"/>
    <w:bookmarkStart w:name="z2174" w:id="1122"/>
    <w:p>
      <w:pPr>
        <w:spacing w:after="0"/>
        <w:ind w:left="0"/>
        <w:jc w:val="both"/>
      </w:pPr>
      <w:r>
        <w:rPr>
          <w:rFonts w:ascii="Times New Roman"/>
          <w:b w:val="false"/>
          <w:i w:val="false"/>
          <w:color w:val="000000"/>
          <w:sz w:val="28"/>
        </w:rPr>
        <w:t>
      8. Департаменттің орналасқан орны: Қазақстан Республикасы, 100600, Ұлытау облысы, Жезказған қаласы, Сәтпаев көшесі, 54а.</w:t>
      </w:r>
    </w:p>
    <w:bookmarkEnd w:id="1122"/>
    <w:bookmarkStart w:name="z2175" w:id="1123"/>
    <w:p>
      <w:pPr>
        <w:spacing w:after="0"/>
        <w:ind w:left="0"/>
        <w:jc w:val="both"/>
      </w:pPr>
      <w:r>
        <w:rPr>
          <w:rFonts w:ascii="Times New Roman"/>
          <w:b w:val="false"/>
          <w:i w:val="false"/>
          <w:color w:val="000000"/>
          <w:sz w:val="28"/>
        </w:rPr>
        <w:t>
      9. Департаменттің толық атауы:</w:t>
      </w:r>
    </w:p>
    <w:bookmarkEnd w:id="1123"/>
    <w:p>
      <w:pPr>
        <w:spacing w:after="0"/>
        <w:ind w:left="0"/>
        <w:jc w:val="both"/>
      </w:pPr>
      <w:r>
        <w:rPr>
          <w:rFonts w:ascii="Times New Roman"/>
          <w:b w:val="false"/>
          <w:i w:val="false"/>
          <w:color w:val="000000"/>
          <w:sz w:val="28"/>
        </w:rPr>
        <w:t>
      мемлекеттік тілде – "Қазақстан Республикасы Сауда және интеграция министрлігі Техникалық реттеу және метрология комитетінің Ұлытау облысы бойынша департаменті" республикалық мемлекеттік мекемесі;</w:t>
      </w:r>
    </w:p>
    <w:p>
      <w:pPr>
        <w:spacing w:after="0"/>
        <w:ind w:left="0"/>
        <w:jc w:val="both"/>
      </w:pPr>
      <w:r>
        <w:rPr>
          <w:rFonts w:ascii="Times New Roman"/>
          <w:b w:val="false"/>
          <w:i w:val="false"/>
          <w:color w:val="000000"/>
          <w:sz w:val="28"/>
        </w:rPr>
        <w:t>
      орыс тілінде -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Ұлытау".</w:t>
      </w:r>
    </w:p>
    <w:bookmarkStart w:name="z2176" w:id="11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24"/>
    <w:bookmarkStart w:name="z2177" w:id="1125"/>
    <w:p>
      <w:pPr>
        <w:spacing w:after="0"/>
        <w:ind w:left="0"/>
        <w:jc w:val="both"/>
      </w:pPr>
      <w:r>
        <w:rPr>
          <w:rFonts w:ascii="Times New Roman"/>
          <w:b w:val="false"/>
          <w:i w:val="false"/>
          <w:color w:val="000000"/>
          <w:sz w:val="28"/>
        </w:rPr>
        <w:t>
      11. Департамент қызметiн қаржыландыру республикалық бюджет қаражаты есебінен жүзеге асырылады.</w:t>
      </w:r>
    </w:p>
    <w:bookmarkEnd w:id="1125"/>
    <w:bookmarkStart w:name="z2178" w:id="112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тұрғысында шарттық қатынастарға түсуге тыйым салынады.</w:t>
      </w:r>
    </w:p>
    <w:bookmarkEnd w:id="1126"/>
    <w:p>
      <w:pPr>
        <w:spacing w:after="0"/>
        <w:ind w:left="0"/>
        <w:jc w:val="both"/>
      </w:pPr>
      <w:r>
        <w:rPr>
          <w:rFonts w:ascii="Times New Roman"/>
          <w:b w:val="false"/>
          <w:i w:val="false"/>
          <w:color w:val="000000"/>
          <w:sz w:val="28"/>
        </w:rPr>
        <w:t>
      Егер Департаментке заңнамалық актiлермен кiрiс әкелетiн қызметтi жүзеге асыру құқығы берiлсе, онда осындай қызметтен алынған кiрiстер республикалық бюджеттің кiрiсiне жiберiледi.</w:t>
      </w:r>
    </w:p>
    <w:bookmarkStart w:name="z2179" w:id="1127"/>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1127"/>
    <w:bookmarkStart w:name="z2180" w:id="1128"/>
    <w:p>
      <w:pPr>
        <w:spacing w:after="0"/>
        <w:ind w:left="0"/>
        <w:jc w:val="both"/>
      </w:pPr>
      <w:r>
        <w:rPr>
          <w:rFonts w:ascii="Times New Roman"/>
          <w:b w:val="false"/>
          <w:i w:val="false"/>
          <w:color w:val="000000"/>
          <w:sz w:val="28"/>
        </w:rPr>
        <w:t>
      13. Мақсаттары:Техникалық реттеу саласында мемлекеттік саясатты іске асыру және мемлекеттік бақылау мен қадағалауды, өлшем бірлігін қамтамасыз ету салаларындағы, сәйкестікті бағалау саласында аккредиттеу салаларында және зергерлік бұйымдар мен басқа да бұйымдарды сату кезіндегі мемлекеттік саясатты іске асыру және мемлекеттік бақылауды және жүзеге асыру болып табылады.</w:t>
      </w:r>
    </w:p>
    <w:bookmarkEnd w:id="1128"/>
    <w:bookmarkStart w:name="z2181" w:id="1129"/>
    <w:p>
      <w:pPr>
        <w:spacing w:after="0"/>
        <w:ind w:left="0"/>
        <w:jc w:val="both"/>
      </w:pPr>
      <w:r>
        <w:rPr>
          <w:rFonts w:ascii="Times New Roman"/>
          <w:b w:val="false"/>
          <w:i w:val="false"/>
          <w:color w:val="000000"/>
          <w:sz w:val="28"/>
        </w:rPr>
        <w:t>
      14. Құқықтары мен міндеттері:</w:t>
      </w:r>
    </w:p>
    <w:bookmarkEnd w:id="1129"/>
    <w:bookmarkStart w:name="z2182" w:id="1130"/>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сондай-ақ жеке және заңды тұлғалардан қажетті ақпарат пен материалдарды заңнамада белгіленген тәртіппен сұратады және алады;</w:t>
      </w:r>
    </w:p>
    <w:bookmarkEnd w:id="1130"/>
    <w:bookmarkStart w:name="z2183" w:id="1131"/>
    <w:p>
      <w:pPr>
        <w:spacing w:after="0"/>
        <w:ind w:left="0"/>
        <w:jc w:val="both"/>
      </w:pPr>
      <w:r>
        <w:rPr>
          <w:rFonts w:ascii="Times New Roman"/>
          <w:b w:val="false"/>
          <w:i w:val="false"/>
          <w:color w:val="000000"/>
          <w:sz w:val="28"/>
        </w:rPr>
        <w:t>
      2) Қазақстан Республикасының заңнамасына сәйкес өзге де құқықтар мен міндеттерді жүзеге асырады.</w:t>
      </w:r>
    </w:p>
    <w:bookmarkEnd w:id="1131"/>
    <w:bookmarkStart w:name="z2184" w:id="1132"/>
    <w:p>
      <w:pPr>
        <w:spacing w:after="0"/>
        <w:ind w:left="0"/>
        <w:jc w:val="both"/>
      </w:pPr>
      <w:r>
        <w:rPr>
          <w:rFonts w:ascii="Times New Roman"/>
          <w:b w:val="false"/>
          <w:i w:val="false"/>
          <w:color w:val="000000"/>
          <w:sz w:val="28"/>
        </w:rPr>
        <w:t>
      15. Департаменттің функциялары:</w:t>
      </w:r>
    </w:p>
    <w:bookmarkEnd w:id="1132"/>
    <w:p>
      <w:pPr>
        <w:spacing w:after="0"/>
        <w:ind w:left="0"/>
        <w:jc w:val="both"/>
      </w:pPr>
      <w:r>
        <w:rPr>
          <w:rFonts w:ascii="Times New Roman"/>
          <w:b w:val="false"/>
          <w:i w:val="false"/>
          <w:color w:val="000000"/>
          <w:sz w:val="28"/>
        </w:rPr>
        <w:t>
      1) Мемлекеттік санитариялық-эпидемиологиялық, ветеринариялық-санитариялық, карантиндік-фитосанитариялық бақылау мен қадағалауға жататын өнімді қоспағанда, техникалық регламенттер өзіне қатысты қолданысқа енгізілген өнімге қатысты оны айналысқа шығару сатысында Қазақстан Республикасының техникалық реттеу саласындағы заңнамасының, Қазақстан Республикасының өзге де нормативтік құқықтық актілерінің не Еуразиялық экономикалық комиссия шешімдерінің сақталуына техникалық реттеу саласындағы мемлекеттік бақылау мен қадағалауды жүргізу;</w:t>
      </w:r>
    </w:p>
    <w:p>
      <w:pPr>
        <w:spacing w:after="0"/>
        <w:ind w:left="0"/>
        <w:jc w:val="both"/>
      </w:pPr>
      <w:r>
        <w:rPr>
          <w:rFonts w:ascii="Times New Roman"/>
          <w:b w:val="false"/>
          <w:i w:val="false"/>
          <w:color w:val="000000"/>
          <w:sz w:val="28"/>
        </w:rPr>
        <w:t>
      2) Қазақстан Республикасының өлшем бірлігін қамтамасыз ету туралы заңнамасының сақталуына мемлекеттік бақылауды жүзеге асыру;</w:t>
      </w:r>
    </w:p>
    <w:p>
      <w:pPr>
        <w:spacing w:after="0"/>
        <w:ind w:left="0"/>
        <w:jc w:val="both"/>
      </w:pPr>
      <w:r>
        <w:rPr>
          <w:rFonts w:ascii="Times New Roman"/>
          <w:b w:val="false"/>
          <w:i w:val="false"/>
          <w:color w:val="000000"/>
          <w:sz w:val="28"/>
        </w:rPr>
        <w:t>
      3) Қазақстан Республикасының сәйкестiктi бағалау саласындағы аккредиттеу туралы заңнамасының сақталуына бақылауды жүзеге асыру;</w:t>
      </w:r>
    </w:p>
    <w:p>
      <w:pPr>
        <w:spacing w:after="0"/>
        <w:ind w:left="0"/>
        <w:jc w:val="both"/>
      </w:pPr>
      <w:r>
        <w:rPr>
          <w:rFonts w:ascii="Times New Roman"/>
          <w:b w:val="false"/>
          <w:i w:val="false"/>
          <w:color w:val="000000"/>
          <w:sz w:val="28"/>
        </w:rPr>
        <w:t>
      4) Қазақстан Республикасының Бағалы металдар мен асыл тастар туралы заңнамасының сақталуына зергерлік және басқа да бұйымдарды өткізу бөлігінде мемлекеттік бақылауды жүзеге асыру;</w:t>
      </w:r>
    </w:p>
    <w:p>
      <w:pPr>
        <w:spacing w:after="0"/>
        <w:ind w:left="0"/>
        <w:jc w:val="both"/>
      </w:pPr>
      <w:r>
        <w:rPr>
          <w:rFonts w:ascii="Times New Roman"/>
          <w:b w:val="false"/>
          <w:i w:val="false"/>
          <w:color w:val="000000"/>
          <w:sz w:val="28"/>
        </w:rPr>
        <w:t>
      5) рұқсат және (немесе) рұқсатқа қосымша берілгенге дейін және кейін өтініш берушінің біліктілік немесе рұқсат беру талаптарына сәйкестігі бөлігінде Қазақстан Республикасының рұқсаттар және хабарламалар туралы заңнамасының сақталуына рұқсаттық бақылау біліктілік және рұқсат беру талаптарын бекіту туралы нормативтік құқықтық актілерде өтініш берушіге бару қажеттілігі болған жағдайда бақылау субъектісіне (объектісіне) біліктілік немесе рұқсат беру талаптарға сәйкестігіне тексерулер түрінде жүзеге асырылады, оның нәтижелері бойынша өтініш берушінің біліктілік немесе рұқсат беру талаптарына сай келуі немесе сай келмеуі туралы қорытынды жасалады;</w:t>
      </w:r>
    </w:p>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тәртіппен хаттамалар жасау, қаулылар шығару және әкімшілік жазалар қолдану арқылы әкімшілік құқық бұзушылық туралы істерді қозғау және қарау;</w:t>
      </w:r>
    </w:p>
    <w:p>
      <w:pPr>
        <w:spacing w:after="0"/>
        <w:ind w:left="0"/>
        <w:jc w:val="both"/>
      </w:pPr>
      <w:r>
        <w:rPr>
          <w:rFonts w:ascii="Times New Roman"/>
          <w:b w:val="false"/>
          <w:i w:val="false"/>
          <w:color w:val="000000"/>
          <w:sz w:val="28"/>
        </w:rPr>
        <w:t>
      7) техникалық реттеу мәселелері бойынша жеке және заңды тұлғалармен техникалық регламенттерді әзірлеу бойынша сараптамалық кеңестермен өзара іс-қимыл;</w:t>
      </w:r>
    </w:p>
    <w:p>
      <w:pPr>
        <w:spacing w:after="0"/>
        <w:ind w:left="0"/>
        <w:jc w:val="both"/>
      </w:pPr>
      <w:r>
        <w:rPr>
          <w:rFonts w:ascii="Times New Roman"/>
          <w:b w:val="false"/>
          <w:i w:val="false"/>
          <w:color w:val="000000"/>
          <w:sz w:val="28"/>
        </w:rPr>
        <w:t>
      8) нормативтік құқықтық актілерге ұсыныстар енгізу;</w:t>
      </w:r>
    </w:p>
    <w:p>
      <w:pPr>
        <w:spacing w:after="0"/>
        <w:ind w:left="0"/>
        <w:jc w:val="both"/>
      </w:pPr>
      <w:r>
        <w:rPr>
          <w:rFonts w:ascii="Times New Roman"/>
          <w:b w:val="false"/>
          <w:i w:val="false"/>
          <w:color w:val="000000"/>
          <w:sz w:val="28"/>
        </w:rPr>
        <w:t>
      9) техникалық регламенттердің талаптарына сәйкес келмейтін өнімді айналысқа шығарудың жолын кесу және оған жол бермеу бойынша ықпал ету шараларын қабылдау;</w:t>
      </w:r>
    </w:p>
    <w:p>
      <w:pPr>
        <w:spacing w:after="0"/>
        <w:ind w:left="0"/>
        <w:jc w:val="both"/>
      </w:pPr>
      <w:r>
        <w:rPr>
          <w:rFonts w:ascii="Times New Roman"/>
          <w:b w:val="false"/>
          <w:i w:val="false"/>
          <w:color w:val="000000"/>
          <w:sz w:val="28"/>
        </w:rPr>
        <w:t>
      10) техникалық реттеу саласындағы заңнамаға сәйкес жеке және заңды тұлғалардың құқықтары мен заңды мүдделеріне, адамның өмірі мен денсаулығына, қоршаған ортаға тікелей қатер төндіретін өнімді алып қою және қадағалау субъектісін Қазақстан Республикасының азаматтық-процестік заңнамасына сәйкес осындай өнімді иелену, пайдалану және (немесе) оған билік ету құқығынан айыру туралы сотқа талап қою;</w:t>
      </w:r>
    </w:p>
    <w:p>
      <w:pPr>
        <w:spacing w:after="0"/>
        <w:ind w:left="0"/>
        <w:jc w:val="both"/>
      </w:pPr>
      <w:r>
        <w:rPr>
          <w:rFonts w:ascii="Times New Roman"/>
          <w:b w:val="false"/>
          <w:i w:val="false"/>
          <w:color w:val="000000"/>
          <w:sz w:val="28"/>
        </w:rPr>
        <w:t>
      11) жеке, заңды тұлғалар техникалық реттеу саласындағы лауазымды адамдар берген заңды талаптарды немесе нұсқамаларды, қаулыларды орындамаған немесе тиісінше орындамаған кезде сотқа жүгіну.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Сауда және интеграция министрінің м.а. 17.07.2023 </w:t>
      </w:r>
      <w:r>
        <w:rPr>
          <w:rFonts w:ascii="Times New Roman"/>
          <w:b w:val="false"/>
          <w:i w:val="false"/>
          <w:color w:val="ff0000"/>
          <w:sz w:val="28"/>
        </w:rPr>
        <w:t>№ 281-НҚ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85" w:id="1133"/>
    <w:p>
      <w:pPr>
        <w:spacing w:after="0"/>
        <w:ind w:left="0"/>
        <w:jc w:val="left"/>
      </w:pPr>
      <w:r>
        <w:rPr>
          <w:rFonts w:ascii="Times New Roman"/>
          <w:b/>
          <w:i w:val="false"/>
          <w:color w:val="000000"/>
        </w:rPr>
        <w:t xml:space="preserve"> 3-тарау. Департамент қызметін ұйымдастыру кезіндегі басшысының мәртебесі және өкілеттігі</w:t>
      </w:r>
    </w:p>
    <w:bookmarkEnd w:id="1133"/>
    <w:bookmarkStart w:name="z2186" w:id="113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өз өкілеттіктерін жүзеге асыруға дербес жауапты болатын басшы жүзеге асырады.</w:t>
      </w:r>
    </w:p>
    <w:bookmarkEnd w:id="1134"/>
    <w:bookmarkStart w:name="z2187" w:id="1135"/>
    <w:p>
      <w:pPr>
        <w:spacing w:after="0"/>
        <w:ind w:left="0"/>
        <w:jc w:val="both"/>
      </w:pPr>
      <w:r>
        <w:rPr>
          <w:rFonts w:ascii="Times New Roman"/>
          <w:b w:val="false"/>
          <w:i w:val="false"/>
          <w:color w:val="000000"/>
          <w:sz w:val="28"/>
        </w:rPr>
        <w:t>
      17. Департамент басшысы Қазақстан Республикасының заңнамасына сәйкес қызметке тағайындалады және қызметтен босатылады.</w:t>
      </w:r>
    </w:p>
    <w:bookmarkEnd w:id="1135"/>
    <w:bookmarkStart w:name="z2188" w:id="1136"/>
    <w:p>
      <w:pPr>
        <w:spacing w:after="0"/>
        <w:ind w:left="0"/>
        <w:jc w:val="both"/>
      </w:pPr>
      <w:r>
        <w:rPr>
          <w:rFonts w:ascii="Times New Roman"/>
          <w:b w:val="false"/>
          <w:i w:val="false"/>
          <w:color w:val="000000"/>
          <w:sz w:val="28"/>
        </w:rPr>
        <w:t>
      18. Департамент басшысының өкілеттіктері:</w:t>
      </w:r>
    </w:p>
    <w:bookmarkEnd w:id="1136"/>
    <w:p>
      <w:pPr>
        <w:spacing w:after="0"/>
        <w:ind w:left="0"/>
        <w:jc w:val="both"/>
      </w:pPr>
      <w:r>
        <w:rPr>
          <w:rFonts w:ascii="Times New Roman"/>
          <w:b w:val="false"/>
          <w:i w:val="false"/>
          <w:color w:val="000000"/>
          <w:sz w:val="28"/>
        </w:rPr>
        <w:t>
      1) Департаменттің құрылымдық бөлімшелері қызметкерлерінің міндеттері мен жауапкершілігін айқындайды;</w:t>
      </w:r>
    </w:p>
    <w:p>
      <w:pPr>
        <w:spacing w:after="0"/>
        <w:ind w:left="0"/>
        <w:jc w:val="both"/>
      </w:pPr>
      <w:r>
        <w:rPr>
          <w:rFonts w:ascii="Times New Roman"/>
          <w:b w:val="false"/>
          <w:i w:val="false"/>
          <w:color w:val="000000"/>
          <w:sz w:val="28"/>
        </w:rPr>
        <w:t>
      2) Департамент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заңнамада белгіленген тәртіппен Департамент қызметкерлерін іссапарға жіберу, демалыс беру, материалдық көмек көрсету, даярлау (қайта даярлау), біліктілігін арттыру, көтермелеу, үстемеақылар төлеу және сыйлықақы беру, сондай-ақ тәртіптік жауапкершілікке тарту мәселелерін шешеді;</w:t>
      </w:r>
    </w:p>
    <w:p>
      <w:pPr>
        <w:spacing w:after="0"/>
        <w:ind w:left="0"/>
        <w:jc w:val="both"/>
      </w:pPr>
      <w:r>
        <w:rPr>
          <w:rFonts w:ascii="Times New Roman"/>
          <w:b w:val="false"/>
          <w:i w:val="false"/>
          <w:color w:val="000000"/>
          <w:sz w:val="28"/>
        </w:rPr>
        <w:t>
      4) басқа мемлекеттік органдарда және өзге де ұйымдарда Департаменттің мүдделерін білдіреді;</w:t>
      </w:r>
    </w:p>
    <w:p>
      <w:pPr>
        <w:spacing w:after="0"/>
        <w:ind w:left="0"/>
        <w:jc w:val="both"/>
      </w:pPr>
      <w:r>
        <w:rPr>
          <w:rFonts w:ascii="Times New Roman"/>
          <w:b w:val="false"/>
          <w:i w:val="false"/>
          <w:color w:val="000000"/>
          <w:sz w:val="28"/>
        </w:rPr>
        <w:t>
      5) Департаменттің бұйрықтарына қол қояды;</w:t>
      </w:r>
    </w:p>
    <w:p>
      <w:pPr>
        <w:spacing w:after="0"/>
        <w:ind w:left="0"/>
        <w:jc w:val="both"/>
      </w:pPr>
      <w:r>
        <w:rPr>
          <w:rFonts w:ascii="Times New Roman"/>
          <w:b w:val="false"/>
          <w:i w:val="false"/>
          <w:color w:val="000000"/>
          <w:sz w:val="28"/>
        </w:rPr>
        <w:t>
      6) Департаменттің жұмыс жоспарын бекітеді;</w:t>
      </w:r>
    </w:p>
    <w:p>
      <w:pPr>
        <w:spacing w:after="0"/>
        <w:ind w:left="0"/>
        <w:jc w:val="both"/>
      </w:pPr>
      <w:r>
        <w:rPr>
          <w:rFonts w:ascii="Times New Roman"/>
          <w:b w:val="false"/>
          <w:i w:val="false"/>
          <w:color w:val="000000"/>
          <w:sz w:val="28"/>
        </w:rPr>
        <w:t>
      7) сыбайлас жемқорлыққа қарсы іс-қимыл жөніндегі заңнама талаптарының, еңбек тәртібін және Қазақстан Республикасы мемлекеттік қызметкерлерінің әдеп кодексін сақтауына (Мемлекеттiк қызметшілердің қызметтік әдеп қағидалары) дербес жауапты болады;</w:t>
      </w:r>
    </w:p>
    <w:p>
      <w:pPr>
        <w:spacing w:after="0"/>
        <w:ind w:left="0"/>
        <w:jc w:val="both"/>
      </w:pPr>
      <w:r>
        <w:rPr>
          <w:rFonts w:ascii="Times New Roman"/>
          <w:b w:val="false"/>
          <w:i w:val="false"/>
          <w:color w:val="000000"/>
          <w:sz w:val="28"/>
        </w:rPr>
        <w:t>
      8) бақылау субъектісіне бару арқылы профилактикалық бақылау тізімдерін қалыптастыруға дербес жауапты болады;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Start w:name="z2189" w:id="1137"/>
    <w:p>
      <w:pPr>
        <w:spacing w:after="0"/>
        <w:ind w:left="0"/>
        <w:jc w:val="both"/>
      </w:pPr>
      <w:r>
        <w:rPr>
          <w:rFonts w:ascii="Times New Roman"/>
          <w:b w:val="false"/>
          <w:i w:val="false"/>
          <w:color w:val="000000"/>
          <w:sz w:val="28"/>
        </w:rPr>
        <w:t>
      19. Департамент басшысы болмаған кезеңде оның өкілеттіктерін орындауды қолданыстағы заңнамаға сәйкес оны алмастыратын адам жүзеге асырады.</w:t>
      </w:r>
    </w:p>
    <w:bookmarkEnd w:id="1137"/>
    <w:bookmarkStart w:name="z2190" w:id="1138"/>
    <w:p>
      <w:pPr>
        <w:spacing w:after="0"/>
        <w:ind w:left="0"/>
        <w:jc w:val="left"/>
      </w:pPr>
      <w:r>
        <w:rPr>
          <w:rFonts w:ascii="Times New Roman"/>
          <w:b/>
          <w:i w:val="false"/>
          <w:color w:val="000000"/>
        </w:rPr>
        <w:t xml:space="preserve"> 4-тарау. Департаменттің мүлкі</w:t>
      </w:r>
    </w:p>
    <w:bookmarkEnd w:id="1138"/>
    <w:bookmarkStart w:name="z2191" w:id="1139"/>
    <w:p>
      <w:pPr>
        <w:spacing w:after="0"/>
        <w:ind w:left="0"/>
        <w:jc w:val="both"/>
      </w:pPr>
      <w:r>
        <w:rPr>
          <w:rFonts w:ascii="Times New Roman"/>
          <w:b w:val="false"/>
          <w:i w:val="false"/>
          <w:color w:val="000000"/>
          <w:sz w:val="28"/>
        </w:rPr>
        <w:t>
      20. Департаменттің заңнамада көзделген жағдайларда жедел басқару құқығында оқшауланған мүлкі болуы мүмкін.</w:t>
      </w:r>
    </w:p>
    <w:bookmarkEnd w:id="113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92" w:id="1140"/>
    <w:p>
      <w:pPr>
        <w:spacing w:after="0"/>
        <w:ind w:left="0"/>
        <w:jc w:val="both"/>
      </w:pPr>
      <w:r>
        <w:rPr>
          <w:rFonts w:ascii="Times New Roman"/>
          <w:b w:val="false"/>
          <w:i w:val="false"/>
          <w:color w:val="000000"/>
          <w:sz w:val="28"/>
        </w:rPr>
        <w:t>
      21. Департаментке бекiтiлген мүлiк республикалық меншiкке жатады.</w:t>
      </w:r>
    </w:p>
    <w:bookmarkEnd w:id="1140"/>
    <w:bookmarkStart w:name="z2193" w:id="1141"/>
    <w:p>
      <w:pPr>
        <w:spacing w:after="0"/>
        <w:ind w:left="0"/>
        <w:jc w:val="both"/>
      </w:pPr>
      <w:r>
        <w:rPr>
          <w:rFonts w:ascii="Times New Roman"/>
          <w:b w:val="false"/>
          <w:i w:val="false"/>
          <w:color w:val="000000"/>
          <w:sz w:val="28"/>
        </w:rPr>
        <w:t>
      22. Егер заңнамада өзгеше көзделмесе, Департамент өзіне бекiтiлген мүлiктi және қаржыландыру жоспары бойынша өзіне бөлiнген қаражат есебiнен сатып алынған мүлiктi дербес иелiктен шығармайды немесе өзге тәсiлмен иелік етпейді.</w:t>
      </w:r>
    </w:p>
    <w:bookmarkEnd w:id="1141"/>
    <w:bookmarkStart w:name="z2194" w:id="1142"/>
    <w:p>
      <w:pPr>
        <w:spacing w:after="0"/>
        <w:ind w:left="0"/>
        <w:jc w:val="left"/>
      </w:pPr>
      <w:r>
        <w:rPr>
          <w:rFonts w:ascii="Times New Roman"/>
          <w:b/>
          <w:i w:val="false"/>
          <w:color w:val="000000"/>
        </w:rPr>
        <w:t xml:space="preserve"> 5-тарау. Департаментті қайта ұйымдастыру және тарату</w:t>
      </w:r>
    </w:p>
    <w:bookmarkEnd w:id="1142"/>
    <w:bookmarkStart w:name="z2195" w:id="114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