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6ac7" w14:textId="0656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Қоғамдық денсаулық сақтау комитетінің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Қоғамдық денсаулық сақтау комитеті төрағасының м.а. 2018 жылғы 17 қазандағы № 188-НҚ бұйрығы. Күші жойылды -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20 қазандағы № 322-НҚ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министрлігінің Тауарлар мен көрсетілетін қызметтердің сапасы мен қауіпсіздігін бақылау комитеті Төрағасының 20.10.2020 </w:t>
      </w:r>
      <w:r>
        <w:rPr>
          <w:rFonts w:ascii="Times New Roman"/>
          <w:b w:val="false"/>
          <w:i w:val="false"/>
          <w:color w:val="ff0000"/>
          <w:sz w:val="28"/>
        </w:rPr>
        <w:t>№ 322-НҚ</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2018 жылғы 28 қыркүйектегі № 604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w:t>
      </w:r>
      <w:r>
        <w:rPr>
          <w:rFonts w:ascii="Times New Roman"/>
          <w:b w:val="false"/>
          <w:i w:val="false"/>
          <w:color w:val="000000"/>
          <w:sz w:val="28"/>
        </w:rPr>
        <w:t xml:space="preserve"> іске асырудың кейбір мәселелері туралы" 2018 жылғы 11 шілдедегі № 420 және "Қазақстан Республикасы Денсаулық сақтау және Ұлттық экономика министрлiктерінің кейбiр мәселелерi туралы" 2017 жылғы 17 ақпандағы № 71 қаулыларына өзгерістер мен толықтырулар енгізу туралы" Қазақстан Республикасы Үкіметінің 2018 жылғы 16 қазандағы № 645 қаулысына сәйкес және Қазақстан Республикасы Денсаулық сақтау министрлігінің Жауапты хатшысының 2017 жылғы 6 наурыздағы № 56 бұйрығымен бекітілген Қазақстан Республикасы Денсаулық сақтау министрлігінің Қоғамдық денсаулық сақтау комитеті (бұдан әрі - Комитет) туралы ереженің 19-тармағының 5) тармақшасы негізінде БҰЙЫРАМЫН:</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Кеген аудандық қоғамдық денсаулық сақтау басқармасы" республикалық мемлекеттік мекемесі туралы ереже;</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Астана қаласы Қоғамдық денсаулық сақтау департаментінің Астана қаласы Байқоңыр ауданының қоғамдық денсаулық сақтау басқармасы" республикалық мемлекеттік мекемесі туралы ереже;</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Павлодар облысы Қоғамдық денсаулық сақтау департаментінің Аққулы ауданының қоғамдық денсаулық сақтау басқармасы" республикалық мемлекеттік мекемесі туралы ереже;</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Тереңкөл ауданының қоғамдық денсаулық сақтау басқармасы" республикалық мемлекеттік мекемесі туралы ереже;</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Түркістан облысы Қоғамдық денсаулық сақтау департаментінің Жетісай аудандық қоғамдық денсаулық сақтау басқармасы" республикалық мемлекеттік мекемесі туралы ереже;</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Түркістан облысы Қоғамдық денсаулық сақтау департаментінің Келес аудандық қоғамдық денсаулық сақтау басқармасы" республикалық мемлекеттік мекемесі туралы ереже;</w:t>
      </w:r>
    </w:p>
    <w:bookmarkEnd w:id="7"/>
    <w:bookmarkStart w:name="z1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 туралы ереже;</w:t>
      </w:r>
    </w:p>
    <w:bookmarkEnd w:id="8"/>
    <w:bookmarkStart w:name="z1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Шымкент қаласы Қоғамдық денсаулық сақтау департаменті" республикалық мемлекеттік мекемесі туралы ереже бекітілсін.</w:t>
      </w:r>
    </w:p>
    <w:bookmarkEnd w:id="9"/>
    <w:bookmarkStart w:name="z773"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 туралы ереже;</w:t>
      </w:r>
    </w:p>
    <w:bookmarkEnd w:id="10"/>
    <w:bookmarkStart w:name="z774"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 туралы ереже;</w:t>
      </w:r>
    </w:p>
    <w:bookmarkEnd w:id="11"/>
    <w:bookmarkStart w:name="z775"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 туралы ереже;</w:t>
      </w:r>
    </w:p>
    <w:bookmarkEnd w:id="12"/>
    <w:bookmarkStart w:name="z776"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 туралы ереже;</w:t>
      </w:r>
    </w:p>
    <w:bookmarkEnd w:id="13"/>
    <w:bookmarkStart w:name="z777"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 туралы ереже;</w:t>
      </w:r>
    </w:p>
    <w:bookmarkEnd w:id="14"/>
    <w:bookmarkStart w:name="z778"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 туралы ереже;</w:t>
      </w:r>
    </w:p>
    <w:bookmarkEnd w:id="15"/>
    <w:bookmarkStart w:name="z779"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 туралы ереже;</w:t>
      </w:r>
    </w:p>
    <w:bookmarkEnd w:id="16"/>
    <w:bookmarkStart w:name="z780"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 туралы ереже;</w:t>
      </w:r>
    </w:p>
    <w:bookmarkEnd w:id="17"/>
    <w:bookmarkStart w:name="z781"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 туралы ереже;</w:t>
      </w:r>
    </w:p>
    <w:bookmarkEnd w:id="18"/>
    <w:bookmarkStart w:name="z782"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 туралы ереже;</w:t>
      </w:r>
    </w:p>
    <w:bookmarkEnd w:id="19"/>
    <w:bookmarkStart w:name="z783"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 туралы ереже;</w:t>
      </w:r>
    </w:p>
    <w:bookmarkEnd w:id="20"/>
    <w:bookmarkStart w:name="z784"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 туралы ереже;</w:t>
      </w:r>
    </w:p>
    <w:bookmarkEnd w:id="21"/>
    <w:bookmarkStart w:name="z785"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 туралы ереже;</w:t>
      </w:r>
    </w:p>
    <w:bookmarkEnd w:id="22"/>
    <w:bookmarkStart w:name="z786"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 туралы ереже;</w:t>
      </w:r>
    </w:p>
    <w:bookmarkEnd w:id="23"/>
    <w:bookmarkStart w:name="z787"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 туралы ереже;</w:t>
      </w:r>
    </w:p>
    <w:bookmarkEnd w:id="24"/>
    <w:bookmarkStart w:name="z788"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туралы ереже;</w:t>
      </w:r>
    </w:p>
    <w:bookmarkEnd w:id="25"/>
    <w:bookmarkStart w:name="z789"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туралы ереже;</w:t>
      </w:r>
    </w:p>
    <w:bookmarkEnd w:id="26"/>
    <w:bookmarkStart w:name="z790"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туралы ереже.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мен толықтырулар енгізілді - ҚР Денсаулық сақтау министрлігінің Қоғамдық денсаулық сақтау комитеті төрағасының 30.10.2018 </w:t>
      </w:r>
      <w:r>
        <w:rPr>
          <w:rFonts w:ascii="Times New Roman"/>
          <w:b w:val="false"/>
          <w:i w:val="false"/>
          <w:color w:val="000000"/>
          <w:sz w:val="28"/>
        </w:rPr>
        <w:t>№ 197-НҚ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28"/>
    <w:p>
      <w:pPr>
        <w:spacing w:after="0"/>
        <w:ind w:left="0"/>
        <w:jc w:val="both"/>
      </w:pPr>
      <w:r>
        <w:rPr>
          <w:rFonts w:ascii="Times New Roman"/>
          <w:b w:val="false"/>
          <w:i w:val="false"/>
          <w:color w:val="000000"/>
          <w:sz w:val="28"/>
        </w:rPr>
        <w:t xml:space="preserve">
      2. "Қазақстан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министрлігінің Қоғамдық денсаулық сақтау комитеті төрағасының 2018 жылғы 25 маусымдағы № 136-НҚ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28"/>
    <w:bookmarkStart w:name="z13" w:id="2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алынып тасталсын.</w:t>
      </w:r>
    </w:p>
    <w:bookmarkEnd w:id="29"/>
    <w:bookmarkStart w:name="z14" w:id="30"/>
    <w:p>
      <w:pPr>
        <w:spacing w:after="0"/>
        <w:ind w:left="0"/>
        <w:jc w:val="both"/>
      </w:pPr>
      <w:r>
        <w:rPr>
          <w:rFonts w:ascii="Times New Roman"/>
          <w:b w:val="false"/>
          <w:i w:val="false"/>
          <w:color w:val="000000"/>
          <w:sz w:val="28"/>
        </w:rPr>
        <w:t>
      3. Комитеттің Заң қызметі басқармасы Қазақстан Республикасы заңнамасында белгіленген тәртіппен:</w:t>
      </w:r>
    </w:p>
    <w:bookmarkEnd w:id="30"/>
    <w:bookmarkStart w:name="z15" w:id="31"/>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қағаз тасығыштағы және электрондық нысандағы көшірмелерін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1"/>
    <w:bookmarkStart w:name="z16" w:id="3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32"/>
    <w:bookmarkStart w:name="z17" w:id="33"/>
    <w:p>
      <w:pPr>
        <w:spacing w:after="0"/>
        <w:ind w:left="0"/>
        <w:jc w:val="both"/>
      </w:pPr>
      <w:r>
        <w:rPr>
          <w:rFonts w:ascii="Times New Roman"/>
          <w:b w:val="false"/>
          <w:i w:val="false"/>
          <w:color w:val="000000"/>
          <w:sz w:val="28"/>
        </w:rPr>
        <w:t>
      3. Осы бұйрық қол қойылған күнiнен бастап қолданысқа енгiзiледi.</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Ахметниязова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11-қосымша</w:t>
            </w:r>
          </w:p>
        </w:tc>
      </w:tr>
    </w:tbl>
    <w:bookmarkStart w:name="z26" w:id="34"/>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Кеген аудандық қоғамдық денсаулық сақтау басқармасы" республикалық мемлекеттік мекемесі туралы ереже</w:t>
      </w:r>
    </w:p>
    <w:bookmarkEnd w:id="34"/>
    <w:bookmarkStart w:name="z27" w:id="35"/>
    <w:p>
      <w:pPr>
        <w:spacing w:after="0"/>
        <w:ind w:left="0"/>
        <w:jc w:val="left"/>
      </w:pPr>
      <w:r>
        <w:rPr>
          <w:rFonts w:ascii="Times New Roman"/>
          <w:b/>
          <w:i w:val="false"/>
          <w:color w:val="000000"/>
        </w:rPr>
        <w:t xml:space="preserve"> 1-тарау. Жалпы ережелер</w:t>
      </w:r>
    </w:p>
    <w:bookmarkEnd w:id="35"/>
    <w:bookmarkStart w:name="z28" w:id="36"/>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Алматы облысы Қоғамдық денсаулық сақтау департаментінің (бұдан әрі - Департамент) Кеген аудандық қоғамдық денсаулық сақтау басқармасы (бұдан әрі - Басқарма) республикалық мемлекеттік мекемесі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36"/>
    <w:bookmarkStart w:name="z29" w:id="3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
    <w:bookmarkStart w:name="z30" w:id="3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8"/>
    <w:bookmarkStart w:name="z31" w:id="39"/>
    <w:p>
      <w:pPr>
        <w:spacing w:after="0"/>
        <w:ind w:left="0"/>
        <w:jc w:val="both"/>
      </w:pPr>
      <w:r>
        <w:rPr>
          <w:rFonts w:ascii="Times New Roman"/>
          <w:b w:val="false"/>
          <w:i w:val="false"/>
          <w:color w:val="000000"/>
          <w:sz w:val="28"/>
        </w:rPr>
        <w:t xml:space="preserve">
      4. Басқарма азаматтық-құқықтық қатынастарға қатынастарға өз атынан түседі. </w:t>
      </w:r>
    </w:p>
    <w:bookmarkEnd w:id="39"/>
    <w:bookmarkStart w:name="z32" w:id="40"/>
    <w:p>
      <w:pPr>
        <w:spacing w:after="0"/>
        <w:ind w:left="0"/>
        <w:jc w:val="both"/>
      </w:pPr>
      <w:r>
        <w:rPr>
          <w:rFonts w:ascii="Times New Roman"/>
          <w:b w:val="false"/>
          <w:i w:val="false"/>
          <w:color w:val="000000"/>
          <w:sz w:val="28"/>
        </w:rPr>
        <w:t xml:space="preserve">
      5. Басқарма егер заңнамаға сәйкес осыған уәкілеттілік берілген болса, мемлекет атынан азаматтық-құқықтық қатынастардың тарапы болуға құқылы. </w:t>
      </w:r>
    </w:p>
    <w:bookmarkEnd w:id="40"/>
    <w:bookmarkStart w:name="z33" w:id="41"/>
    <w:p>
      <w:pPr>
        <w:spacing w:after="0"/>
        <w:ind w:left="0"/>
        <w:jc w:val="both"/>
      </w:pPr>
      <w:r>
        <w:rPr>
          <w:rFonts w:ascii="Times New Roman"/>
          <w:b w:val="false"/>
          <w:i w:val="false"/>
          <w:color w:val="000000"/>
          <w:sz w:val="28"/>
        </w:rPr>
        <w:t xml:space="preserve">
      6. Басқарма өз құзыретінің мәсеyлелері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41"/>
    <w:bookmarkStart w:name="z34" w:id="42"/>
    <w:p>
      <w:pPr>
        <w:spacing w:after="0"/>
        <w:ind w:left="0"/>
        <w:jc w:val="both"/>
      </w:pPr>
      <w:r>
        <w:rPr>
          <w:rFonts w:ascii="Times New Roman"/>
          <w:b w:val="false"/>
          <w:i w:val="false"/>
          <w:color w:val="000000"/>
          <w:sz w:val="28"/>
        </w:rPr>
        <w:t xml:space="preserve">
      7. Басқарманың құрылымы мен штат саны Қазақстан Республикасының қолданыстағы заңнамасына сәйкес бекітіледі. </w:t>
      </w:r>
    </w:p>
    <w:bookmarkEnd w:id="42"/>
    <w:bookmarkStart w:name="z35" w:id="43"/>
    <w:p>
      <w:pPr>
        <w:spacing w:after="0"/>
        <w:ind w:left="0"/>
        <w:jc w:val="both"/>
      </w:pPr>
      <w:r>
        <w:rPr>
          <w:rFonts w:ascii="Times New Roman"/>
          <w:b w:val="false"/>
          <w:i w:val="false"/>
          <w:color w:val="000000"/>
          <w:sz w:val="28"/>
        </w:rPr>
        <w:t>
      8. Басқарманың заңды мекенжайы: 041419, Қазақстан Республикасы, Алматы облысы, Райымбек ауданы, Нарынкөл ауылы, Жандосов көшесі, 14.</w:t>
      </w:r>
    </w:p>
    <w:bookmarkEnd w:id="43"/>
    <w:bookmarkStart w:name="z36" w:id="4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Кеген аудандық қоғамдық денсаулық сақтау басқармасы" республикалық мемлекеттік мекемесi.</w:t>
      </w:r>
    </w:p>
    <w:bookmarkEnd w:id="44"/>
    <w:bookmarkStart w:name="z37" w:id="45"/>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45"/>
    <w:bookmarkStart w:name="z38" w:id="46"/>
    <w:p>
      <w:pPr>
        <w:spacing w:after="0"/>
        <w:ind w:left="0"/>
        <w:jc w:val="both"/>
      </w:pPr>
      <w:r>
        <w:rPr>
          <w:rFonts w:ascii="Times New Roman"/>
          <w:b w:val="false"/>
          <w:i w:val="false"/>
          <w:color w:val="000000"/>
          <w:sz w:val="28"/>
        </w:rPr>
        <w:t xml:space="preserve">
      11. Басқарманың қызметін қаржыландыру республикалық бюджеттен жүзеге асырылады. </w:t>
      </w:r>
    </w:p>
    <w:bookmarkEnd w:id="46"/>
    <w:bookmarkStart w:name="z39" w:id="47"/>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47"/>
    <w:bookmarkStart w:name="z40" w:id="48"/>
    <w:p>
      <w:pPr>
        <w:spacing w:after="0"/>
        <w:ind w:left="0"/>
        <w:jc w:val="both"/>
      </w:pPr>
      <w:r>
        <w:rPr>
          <w:rFonts w:ascii="Times New Roman"/>
          <w:b w:val="false"/>
          <w:i w:val="false"/>
          <w:color w:val="000000"/>
          <w:sz w:val="28"/>
        </w:rPr>
        <w:t xml:space="preserve">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48"/>
    <w:bookmarkStart w:name="z41" w:id="49"/>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49"/>
    <w:bookmarkStart w:name="z42" w:id="50"/>
    <w:p>
      <w:pPr>
        <w:spacing w:after="0"/>
        <w:ind w:left="0"/>
        <w:jc w:val="both"/>
      </w:pPr>
      <w:r>
        <w:rPr>
          <w:rFonts w:ascii="Times New Roman"/>
          <w:b w:val="false"/>
          <w:i w:val="false"/>
          <w:color w:val="000000"/>
          <w:sz w:val="28"/>
        </w:rPr>
        <w:t xml:space="preserve">
      13. Міндеттері: </w:t>
      </w:r>
    </w:p>
    <w:bookmarkEnd w:id="50"/>
    <w:bookmarkStart w:name="z43" w:id="51"/>
    <w:p>
      <w:pPr>
        <w:spacing w:after="0"/>
        <w:ind w:left="0"/>
        <w:jc w:val="both"/>
      </w:pPr>
      <w:r>
        <w:rPr>
          <w:rFonts w:ascii="Times New Roman"/>
          <w:b w:val="false"/>
          <w:i w:val="false"/>
          <w:color w:val="000000"/>
          <w:sz w:val="28"/>
        </w:rPr>
        <w:t xml:space="preserve">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 </w:t>
      </w:r>
    </w:p>
    <w:bookmarkEnd w:id="51"/>
    <w:bookmarkStart w:name="z44" w:id="52"/>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52"/>
    <w:bookmarkStart w:name="z45" w:id="53"/>
    <w:p>
      <w:pPr>
        <w:spacing w:after="0"/>
        <w:ind w:left="0"/>
        <w:jc w:val="both"/>
      </w:pPr>
      <w:r>
        <w:rPr>
          <w:rFonts w:ascii="Times New Roman"/>
          <w:b w:val="false"/>
          <w:i w:val="false"/>
          <w:color w:val="000000"/>
          <w:sz w:val="28"/>
        </w:rPr>
        <w:t xml:space="preserve">
      3) өз құзыреті шегінде Басқармаға жүктелген өзге де міндеттерді жүзеге асыру. </w:t>
      </w:r>
    </w:p>
    <w:bookmarkEnd w:id="53"/>
    <w:bookmarkStart w:name="z46" w:id="54"/>
    <w:p>
      <w:pPr>
        <w:spacing w:after="0"/>
        <w:ind w:left="0"/>
        <w:jc w:val="both"/>
      </w:pPr>
      <w:r>
        <w:rPr>
          <w:rFonts w:ascii="Times New Roman"/>
          <w:b w:val="false"/>
          <w:i w:val="false"/>
          <w:color w:val="000000"/>
          <w:sz w:val="28"/>
        </w:rPr>
        <w:t xml:space="preserve">
      14. Функциялары: </w:t>
      </w:r>
    </w:p>
    <w:bookmarkEnd w:id="54"/>
    <w:bookmarkStart w:name="z47" w:id="55"/>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55"/>
    <w:bookmarkStart w:name="z48" w:id="56"/>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56"/>
    <w:bookmarkStart w:name="z49" w:id="57"/>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57"/>
    <w:bookmarkStart w:name="z50" w:id="58"/>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58"/>
    <w:bookmarkStart w:name="z51" w:id="59"/>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59"/>
    <w:bookmarkStart w:name="z52" w:id="60"/>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60"/>
    <w:bookmarkStart w:name="z53" w:id="61"/>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61"/>
    <w:bookmarkStart w:name="z54" w:id="62"/>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62"/>
    <w:bookmarkStart w:name="z55" w:id="63"/>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63"/>
    <w:bookmarkStart w:name="z56" w:id="64"/>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64"/>
    <w:bookmarkStart w:name="z57" w:id="65"/>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65"/>
    <w:bookmarkStart w:name="z58" w:id="66"/>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66"/>
    <w:bookmarkStart w:name="z59" w:id="67"/>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67"/>
    <w:bookmarkStart w:name="z60" w:id="6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68"/>
    <w:bookmarkStart w:name="z61" w:id="6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69"/>
    <w:bookmarkStart w:name="z62" w:id="70"/>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70"/>
    <w:bookmarkStart w:name="z63" w:id="71"/>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71"/>
    <w:bookmarkStart w:name="z64" w:id="72"/>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72"/>
    <w:bookmarkStart w:name="z65" w:id="73"/>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73"/>
    <w:bookmarkStart w:name="z66" w:id="74"/>
    <w:p>
      <w:pPr>
        <w:spacing w:after="0"/>
        <w:ind w:left="0"/>
        <w:jc w:val="both"/>
      </w:pPr>
      <w:r>
        <w:rPr>
          <w:rFonts w:ascii="Times New Roman"/>
          <w:b w:val="false"/>
          <w:i w:val="false"/>
          <w:color w:val="000000"/>
          <w:sz w:val="28"/>
        </w:rPr>
        <w:t>
      20) өз құзыреті шегінде тәуекелді бағалауды жүргізу;</w:t>
      </w:r>
    </w:p>
    <w:bookmarkEnd w:id="74"/>
    <w:bookmarkStart w:name="z67" w:id="75"/>
    <w:p>
      <w:pPr>
        <w:spacing w:after="0"/>
        <w:ind w:left="0"/>
        <w:jc w:val="both"/>
      </w:pPr>
      <w:r>
        <w:rPr>
          <w:rFonts w:ascii="Times New Roman"/>
          <w:b w:val="false"/>
          <w:i w:val="false"/>
          <w:color w:val="000000"/>
          <w:sz w:val="28"/>
        </w:rPr>
        <w:t>
      21) бақылаудағы объектілерді тексерулер жоспарын құру;</w:t>
      </w:r>
    </w:p>
    <w:bookmarkEnd w:id="75"/>
    <w:bookmarkStart w:name="z68" w:id="76"/>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76"/>
    <w:bookmarkStart w:name="z69" w:id="77"/>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77"/>
    <w:bookmarkStart w:name="z70" w:id="78"/>
    <w:p>
      <w:pPr>
        <w:spacing w:after="0"/>
        <w:ind w:left="0"/>
        <w:jc w:val="both"/>
      </w:pPr>
      <w:r>
        <w:rPr>
          <w:rFonts w:ascii="Times New Roman"/>
          <w:b w:val="false"/>
          <w:i w:val="false"/>
          <w:color w:val="000000"/>
          <w:sz w:val="28"/>
        </w:rPr>
        <w:t xml:space="preserve">
      15. Құқықтары мен міндеттері: </w:t>
      </w:r>
    </w:p>
    <w:bookmarkEnd w:id="78"/>
    <w:bookmarkStart w:name="z71" w:id="79"/>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79"/>
    <w:bookmarkStart w:name="z72" w:id="80"/>
    <w:p>
      <w:pPr>
        <w:spacing w:after="0"/>
        <w:ind w:left="0"/>
        <w:jc w:val="both"/>
      </w:pPr>
      <w:r>
        <w:rPr>
          <w:rFonts w:ascii="Times New Roman"/>
          <w:b w:val="false"/>
          <w:i w:val="false"/>
          <w:color w:val="000000"/>
          <w:sz w:val="28"/>
        </w:rPr>
        <w:t xml:space="preserve">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 </w:t>
      </w:r>
    </w:p>
    <w:bookmarkEnd w:id="80"/>
    <w:bookmarkStart w:name="z73" w:id="8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81"/>
    <w:bookmarkStart w:name="z74" w:id="8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82"/>
    <w:bookmarkStart w:name="z75" w:id="8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83"/>
    <w:bookmarkStart w:name="z76" w:id="84"/>
    <w:p>
      <w:pPr>
        <w:spacing w:after="0"/>
        <w:ind w:left="0"/>
        <w:jc w:val="both"/>
      </w:pPr>
      <w:r>
        <w:rPr>
          <w:rFonts w:ascii="Times New Roman"/>
          <w:b w:val="false"/>
          <w:i w:val="false"/>
          <w:color w:val="000000"/>
          <w:sz w:val="28"/>
        </w:rPr>
        <w:t xml:space="preserve">
      6) Қазақстан Республикасының Үкіметі бекітетін тәртіппен шектеу іс-шараларын, оның ішінде жекелеген объектілерде карантин белгілеу; </w:t>
      </w:r>
    </w:p>
    <w:bookmarkEnd w:id="84"/>
    <w:bookmarkStart w:name="z77" w:id="8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85"/>
    <w:bookmarkStart w:name="z78" w:id="8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86"/>
    <w:bookmarkStart w:name="z79" w:id="8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87"/>
    <w:bookmarkStart w:name="z80" w:id="8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8"/>
    <w:bookmarkStart w:name="z81" w:id="8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89"/>
    <w:bookmarkStart w:name="z82" w:id="9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90"/>
    <w:bookmarkStart w:name="z83" w:id="9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91"/>
    <w:bookmarkStart w:name="z84" w:id="9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92"/>
    <w:bookmarkStart w:name="z85" w:id="9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93"/>
    <w:bookmarkStart w:name="z86" w:id="94"/>
    <w:p>
      <w:pPr>
        <w:spacing w:after="0"/>
        <w:ind w:left="0"/>
        <w:jc w:val="both"/>
      </w:pPr>
      <w:r>
        <w:rPr>
          <w:rFonts w:ascii="Times New Roman"/>
          <w:b w:val="false"/>
          <w:i w:val="false"/>
          <w:color w:val="000000"/>
          <w:sz w:val="28"/>
        </w:rPr>
        <w:t xml:space="preserve">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 </w:t>
      </w:r>
    </w:p>
    <w:bookmarkEnd w:id="94"/>
    <w:bookmarkStart w:name="z87" w:id="9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95"/>
    <w:bookmarkStart w:name="z88" w:id="9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96"/>
    <w:bookmarkStart w:name="z89" w:id="9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7"/>
    <w:bookmarkStart w:name="z90" w:id="9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98"/>
    <w:bookmarkStart w:name="z91" w:id="99"/>
    <w:p>
      <w:pPr>
        <w:spacing w:after="0"/>
        <w:ind w:left="0"/>
        <w:jc w:val="left"/>
      </w:pPr>
      <w:r>
        <w:rPr>
          <w:rFonts w:ascii="Times New Roman"/>
          <w:b/>
          <w:i w:val="false"/>
          <w:color w:val="000000"/>
        </w:rPr>
        <w:t xml:space="preserve"> 3-тарау. Басқарманың қызметін ұйымдастыру</w:t>
      </w:r>
    </w:p>
    <w:bookmarkEnd w:id="99"/>
    <w:bookmarkStart w:name="z92" w:id="10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00"/>
    <w:bookmarkStart w:name="z93" w:id="101"/>
    <w:p>
      <w:pPr>
        <w:spacing w:after="0"/>
        <w:ind w:left="0"/>
        <w:jc w:val="both"/>
      </w:pPr>
      <w:r>
        <w:rPr>
          <w:rFonts w:ascii="Times New Roman"/>
          <w:b w:val="false"/>
          <w:i w:val="false"/>
          <w:color w:val="000000"/>
          <w:sz w:val="28"/>
        </w:rPr>
        <w:t xml:space="preserve">
      17. Басқарма басшысы Қазақстан Республикасының заңнамасына сәйкес қызметке тағайындалады және қызметтен босатылады. </w:t>
      </w:r>
    </w:p>
    <w:bookmarkEnd w:id="101"/>
    <w:bookmarkStart w:name="z94" w:id="102"/>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102"/>
    <w:bookmarkStart w:name="z95" w:id="103"/>
    <w:p>
      <w:pPr>
        <w:spacing w:after="0"/>
        <w:ind w:left="0"/>
        <w:jc w:val="both"/>
      </w:pPr>
      <w:r>
        <w:rPr>
          <w:rFonts w:ascii="Times New Roman"/>
          <w:b w:val="false"/>
          <w:i w:val="false"/>
          <w:color w:val="000000"/>
          <w:sz w:val="28"/>
        </w:rPr>
        <w:t xml:space="preserve">
      19. Басқарма басшысының өкілеттіктері: </w:t>
      </w:r>
    </w:p>
    <w:bookmarkEnd w:id="103"/>
    <w:bookmarkStart w:name="z96" w:id="10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04"/>
    <w:bookmarkStart w:name="z97" w:id="105"/>
    <w:p>
      <w:pPr>
        <w:spacing w:after="0"/>
        <w:ind w:left="0"/>
        <w:jc w:val="both"/>
      </w:pPr>
      <w:r>
        <w:rPr>
          <w:rFonts w:ascii="Times New Roman"/>
          <w:b w:val="false"/>
          <w:i w:val="false"/>
          <w:color w:val="000000"/>
          <w:sz w:val="28"/>
        </w:rPr>
        <w:t>
      2) Басқарма мамандарының міндеттерін, өкілеттіктерін және жауапкершілігін айқындайды, сондай-ақ олардың лауазымдық нұсқаулықтарын бекітеді;</w:t>
      </w:r>
    </w:p>
    <w:bookmarkEnd w:id="105"/>
    <w:bookmarkStart w:name="z98" w:id="106"/>
    <w:p>
      <w:pPr>
        <w:spacing w:after="0"/>
        <w:ind w:left="0"/>
        <w:jc w:val="both"/>
      </w:pPr>
      <w:r>
        <w:rPr>
          <w:rFonts w:ascii="Times New Roman"/>
          <w:b w:val="false"/>
          <w:i w:val="false"/>
          <w:color w:val="000000"/>
          <w:sz w:val="28"/>
        </w:rPr>
        <w:t>
      3) өз құзыретіне кіретін мәселелер бойынша Басқарманың бұйрықтарына қол қояды;</w:t>
      </w:r>
    </w:p>
    <w:bookmarkEnd w:id="106"/>
    <w:bookmarkStart w:name="z99" w:id="107"/>
    <w:p>
      <w:pPr>
        <w:spacing w:after="0"/>
        <w:ind w:left="0"/>
        <w:jc w:val="both"/>
      </w:pPr>
      <w:r>
        <w:rPr>
          <w:rFonts w:ascii="Times New Roman"/>
          <w:b w:val="false"/>
          <w:i w:val="false"/>
          <w:color w:val="000000"/>
          <w:sz w:val="28"/>
        </w:rPr>
        <w:t>
      4) мемлекеттік органдарда және өзге де ұйымдарда Басқарманың мүдделерін білдіреді;</w:t>
      </w:r>
    </w:p>
    <w:bookmarkEnd w:id="107"/>
    <w:bookmarkStart w:name="z100" w:id="108"/>
    <w:p>
      <w:pPr>
        <w:spacing w:after="0"/>
        <w:ind w:left="0"/>
        <w:jc w:val="both"/>
      </w:pPr>
      <w:r>
        <w:rPr>
          <w:rFonts w:ascii="Times New Roman"/>
          <w:b w:val="false"/>
          <w:i w:val="false"/>
          <w:color w:val="000000"/>
          <w:sz w:val="28"/>
        </w:rPr>
        <w:t xml:space="preserve">
      5) сыбайлас жемқорлыққа қарсы іс-қимыл бойынша шаралар қабылдайды; </w:t>
      </w:r>
    </w:p>
    <w:bookmarkEnd w:id="108"/>
    <w:bookmarkStart w:name="z101" w:id="109"/>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09"/>
    <w:bookmarkStart w:name="z102" w:id="110"/>
    <w:p>
      <w:pPr>
        <w:spacing w:after="0"/>
        <w:ind w:left="0"/>
        <w:jc w:val="both"/>
      </w:pPr>
      <w:r>
        <w:rPr>
          <w:rFonts w:ascii="Times New Roman"/>
          <w:b w:val="false"/>
          <w:i w:val="false"/>
          <w:color w:val="000000"/>
          <w:sz w:val="28"/>
        </w:rPr>
        <w:t xml:space="preserve">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 </w:t>
      </w:r>
    </w:p>
    <w:bookmarkEnd w:id="110"/>
    <w:bookmarkStart w:name="z103" w:id="111"/>
    <w:p>
      <w:pPr>
        <w:spacing w:after="0"/>
        <w:ind w:left="0"/>
        <w:jc w:val="left"/>
      </w:pPr>
      <w:r>
        <w:rPr>
          <w:rFonts w:ascii="Times New Roman"/>
          <w:b/>
          <w:i w:val="false"/>
          <w:color w:val="000000"/>
        </w:rPr>
        <w:t xml:space="preserve"> 4-тарау. Басқарманың мүлкі</w:t>
      </w:r>
    </w:p>
    <w:bookmarkEnd w:id="111"/>
    <w:bookmarkStart w:name="z104" w:id="112"/>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құқығындағы оқшауланған мүлкі болуы мүмкін. </w:t>
      </w:r>
    </w:p>
    <w:bookmarkEnd w:id="112"/>
    <w:bookmarkStart w:name="z105" w:id="11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106" w:id="114"/>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14"/>
    <w:bookmarkStart w:name="z107" w:id="115"/>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08" w:id="116"/>
    <w:p>
      <w:pPr>
        <w:spacing w:after="0"/>
        <w:ind w:left="0"/>
        <w:jc w:val="left"/>
      </w:pPr>
      <w:r>
        <w:rPr>
          <w:rFonts w:ascii="Times New Roman"/>
          <w:b/>
          <w:i w:val="false"/>
          <w:color w:val="000000"/>
        </w:rPr>
        <w:t xml:space="preserve"> 5-тарау. Басқарманы қайта ұйымдастыру және тарату</w:t>
      </w:r>
    </w:p>
    <w:bookmarkEnd w:id="116"/>
    <w:bookmarkStart w:name="z109" w:id="11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2-қосымша</w:t>
            </w:r>
          </w:p>
        </w:tc>
      </w:tr>
    </w:tbl>
    <w:bookmarkStart w:name="z117" w:id="118"/>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Байқоңыр ауданының қоғамдық денсаулық сақтау басқармасы" Республикалық мемлекеттік мекемесі туралы ереже</w:t>
      </w:r>
    </w:p>
    <w:bookmarkEnd w:id="118"/>
    <w:bookmarkStart w:name="z118" w:id="119"/>
    <w:p>
      <w:pPr>
        <w:spacing w:after="0"/>
        <w:ind w:left="0"/>
        <w:jc w:val="left"/>
      </w:pPr>
      <w:r>
        <w:rPr>
          <w:rFonts w:ascii="Times New Roman"/>
          <w:b/>
          <w:i w:val="false"/>
          <w:color w:val="000000"/>
        </w:rPr>
        <w:t xml:space="preserve"> 1-тарау. Жалпы ережелер</w:t>
      </w:r>
    </w:p>
    <w:bookmarkEnd w:id="119"/>
    <w:bookmarkStart w:name="z119" w:id="120"/>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Астана қаласы Қоғамдық денсаулық сақтау департаментінің (бұдан әрі - Департамент) Астана қаласы Байқоңыр ауданының қоғамдық денсаулық сақтау басқармасы (бұдан әрі - Басқарма) республикалық мемлекеттік мекемесі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20"/>
    <w:bookmarkStart w:name="z120" w:id="12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1"/>
    <w:bookmarkStart w:name="z121" w:id="12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2"/>
    <w:bookmarkStart w:name="z122" w:id="123"/>
    <w:p>
      <w:pPr>
        <w:spacing w:after="0"/>
        <w:ind w:left="0"/>
        <w:jc w:val="both"/>
      </w:pPr>
      <w:r>
        <w:rPr>
          <w:rFonts w:ascii="Times New Roman"/>
          <w:b w:val="false"/>
          <w:i w:val="false"/>
          <w:color w:val="000000"/>
          <w:sz w:val="28"/>
        </w:rPr>
        <w:t xml:space="preserve">
      4. Басқарма азаматтық-құқықтық қатынастарға қатынастарға өз атынан түседі. </w:t>
      </w:r>
    </w:p>
    <w:bookmarkEnd w:id="123"/>
    <w:bookmarkStart w:name="z123" w:id="124"/>
    <w:p>
      <w:pPr>
        <w:spacing w:after="0"/>
        <w:ind w:left="0"/>
        <w:jc w:val="both"/>
      </w:pPr>
      <w:r>
        <w:rPr>
          <w:rFonts w:ascii="Times New Roman"/>
          <w:b w:val="false"/>
          <w:i w:val="false"/>
          <w:color w:val="000000"/>
          <w:sz w:val="28"/>
        </w:rPr>
        <w:t xml:space="preserve">
      5. Басқарма егер заңнамаға сәйкес осыған уәкілеттілік берілген болса, мемлекет атынан азаматтық-құқықтық қатынастардың тарапы болуға құқылы. </w:t>
      </w:r>
    </w:p>
    <w:bookmarkEnd w:id="124"/>
    <w:bookmarkStart w:name="z124" w:id="125"/>
    <w:p>
      <w:pPr>
        <w:spacing w:after="0"/>
        <w:ind w:left="0"/>
        <w:jc w:val="both"/>
      </w:pPr>
      <w:r>
        <w:rPr>
          <w:rFonts w:ascii="Times New Roman"/>
          <w:b w:val="false"/>
          <w:i w:val="false"/>
          <w:color w:val="000000"/>
          <w:sz w:val="28"/>
        </w:rPr>
        <w:t xml:space="preserve">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125"/>
    <w:bookmarkStart w:name="z125" w:id="126"/>
    <w:p>
      <w:pPr>
        <w:spacing w:after="0"/>
        <w:ind w:left="0"/>
        <w:jc w:val="both"/>
      </w:pPr>
      <w:r>
        <w:rPr>
          <w:rFonts w:ascii="Times New Roman"/>
          <w:b w:val="false"/>
          <w:i w:val="false"/>
          <w:color w:val="000000"/>
          <w:sz w:val="28"/>
        </w:rPr>
        <w:t xml:space="preserve">
      7. Басқарманың құрылымы мен штат саны Қазақстан Республикасының қолданыстағы заңнамасына сәйкес бекітіледі. </w:t>
      </w:r>
    </w:p>
    <w:bookmarkEnd w:id="126"/>
    <w:bookmarkStart w:name="z126" w:id="127"/>
    <w:p>
      <w:pPr>
        <w:spacing w:after="0"/>
        <w:ind w:left="0"/>
        <w:jc w:val="both"/>
      </w:pPr>
      <w:r>
        <w:rPr>
          <w:rFonts w:ascii="Times New Roman"/>
          <w:b w:val="false"/>
          <w:i w:val="false"/>
          <w:color w:val="000000"/>
          <w:sz w:val="28"/>
        </w:rPr>
        <w:t>
      8. Басқарманың заңды мекенжайы: 010000, Қазақстан Республикасы, Астана қаласы, Байқоңыр ауданы, Желтоксан көшесі, 46.</w:t>
      </w:r>
    </w:p>
    <w:bookmarkEnd w:id="127"/>
    <w:bookmarkStart w:name="z127" w:id="12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Байқоңыр ауданының қоғамдық денсаулық сақтау басқармасы" Республикалық мемлекеттік мекемесі.</w:t>
      </w:r>
    </w:p>
    <w:bookmarkEnd w:id="128"/>
    <w:bookmarkStart w:name="z128" w:id="129"/>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29"/>
    <w:bookmarkStart w:name="z129" w:id="130"/>
    <w:p>
      <w:pPr>
        <w:spacing w:after="0"/>
        <w:ind w:left="0"/>
        <w:jc w:val="both"/>
      </w:pPr>
      <w:r>
        <w:rPr>
          <w:rFonts w:ascii="Times New Roman"/>
          <w:b w:val="false"/>
          <w:i w:val="false"/>
          <w:color w:val="000000"/>
          <w:sz w:val="28"/>
        </w:rPr>
        <w:t xml:space="preserve">
      11. Басқарманың қызметін қаржыландыру республикалық бюджеттен жүзеге асырылады. </w:t>
      </w:r>
    </w:p>
    <w:bookmarkEnd w:id="130"/>
    <w:bookmarkStart w:name="z130" w:id="131"/>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131"/>
    <w:bookmarkStart w:name="z131" w:id="132"/>
    <w:p>
      <w:pPr>
        <w:spacing w:after="0"/>
        <w:ind w:left="0"/>
        <w:jc w:val="both"/>
      </w:pPr>
      <w:r>
        <w:rPr>
          <w:rFonts w:ascii="Times New Roman"/>
          <w:b w:val="false"/>
          <w:i w:val="false"/>
          <w:color w:val="000000"/>
          <w:sz w:val="28"/>
        </w:rPr>
        <w:t xml:space="preserve">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32"/>
    <w:bookmarkStart w:name="z132" w:id="133"/>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33"/>
    <w:bookmarkStart w:name="z133" w:id="134"/>
    <w:p>
      <w:pPr>
        <w:spacing w:after="0"/>
        <w:ind w:left="0"/>
        <w:jc w:val="both"/>
      </w:pPr>
      <w:r>
        <w:rPr>
          <w:rFonts w:ascii="Times New Roman"/>
          <w:b w:val="false"/>
          <w:i w:val="false"/>
          <w:color w:val="000000"/>
          <w:sz w:val="28"/>
        </w:rPr>
        <w:t xml:space="preserve">
      13. Міндеттері: </w:t>
      </w:r>
    </w:p>
    <w:bookmarkEnd w:id="134"/>
    <w:bookmarkStart w:name="z134" w:id="135"/>
    <w:p>
      <w:pPr>
        <w:spacing w:after="0"/>
        <w:ind w:left="0"/>
        <w:jc w:val="both"/>
      </w:pPr>
      <w:r>
        <w:rPr>
          <w:rFonts w:ascii="Times New Roman"/>
          <w:b w:val="false"/>
          <w:i w:val="false"/>
          <w:color w:val="000000"/>
          <w:sz w:val="28"/>
        </w:rPr>
        <w:t xml:space="preserve">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 </w:t>
      </w:r>
    </w:p>
    <w:bookmarkEnd w:id="135"/>
    <w:bookmarkStart w:name="z135" w:id="136"/>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36"/>
    <w:bookmarkStart w:name="z136" w:id="137"/>
    <w:p>
      <w:pPr>
        <w:spacing w:after="0"/>
        <w:ind w:left="0"/>
        <w:jc w:val="both"/>
      </w:pPr>
      <w:r>
        <w:rPr>
          <w:rFonts w:ascii="Times New Roman"/>
          <w:b w:val="false"/>
          <w:i w:val="false"/>
          <w:color w:val="000000"/>
          <w:sz w:val="28"/>
        </w:rPr>
        <w:t xml:space="preserve">
      3) өз құзыреті шегінде Басқармаға жүктелген өзге де міндеттерді жүзеге асыру. </w:t>
      </w:r>
    </w:p>
    <w:bookmarkEnd w:id="137"/>
    <w:bookmarkStart w:name="z137" w:id="138"/>
    <w:p>
      <w:pPr>
        <w:spacing w:after="0"/>
        <w:ind w:left="0"/>
        <w:jc w:val="both"/>
      </w:pPr>
      <w:r>
        <w:rPr>
          <w:rFonts w:ascii="Times New Roman"/>
          <w:b w:val="false"/>
          <w:i w:val="false"/>
          <w:color w:val="000000"/>
          <w:sz w:val="28"/>
        </w:rPr>
        <w:t xml:space="preserve">
      14. Функциялары: </w:t>
      </w:r>
    </w:p>
    <w:bookmarkEnd w:id="138"/>
    <w:bookmarkStart w:name="z138" w:id="139"/>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39"/>
    <w:bookmarkStart w:name="z139" w:id="140"/>
    <w:p>
      <w:pPr>
        <w:spacing w:after="0"/>
        <w:ind w:left="0"/>
        <w:jc w:val="both"/>
      </w:pPr>
      <w:r>
        <w:rPr>
          <w:rFonts w:ascii="Times New Roman"/>
          <w:b w:val="false"/>
          <w:i w:val="false"/>
          <w:color w:val="000000"/>
          <w:sz w:val="28"/>
        </w:rPr>
        <w:t xml:space="preserve">
      2) тиісті аумақта санитариялық-эпидемиологиялық бақылауды және қадағалауды жүзеге асыру; </w:t>
      </w:r>
    </w:p>
    <w:bookmarkEnd w:id="140"/>
    <w:bookmarkStart w:name="z140" w:id="141"/>
    <w:p>
      <w:pPr>
        <w:spacing w:after="0"/>
        <w:ind w:left="0"/>
        <w:jc w:val="both"/>
      </w:pPr>
      <w:r>
        <w:rPr>
          <w:rFonts w:ascii="Times New Roman"/>
          <w:b w:val="false"/>
          <w:i w:val="false"/>
          <w:color w:val="000000"/>
          <w:sz w:val="28"/>
        </w:rPr>
        <w:t xml:space="preserve">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 </w:t>
      </w:r>
    </w:p>
    <w:bookmarkEnd w:id="141"/>
    <w:bookmarkStart w:name="z141" w:id="142"/>
    <w:p>
      <w:pPr>
        <w:spacing w:after="0"/>
        <w:ind w:left="0"/>
        <w:jc w:val="both"/>
      </w:pPr>
      <w:r>
        <w:rPr>
          <w:rFonts w:ascii="Times New Roman"/>
          <w:b w:val="false"/>
          <w:i w:val="false"/>
          <w:color w:val="000000"/>
          <w:sz w:val="28"/>
        </w:rPr>
        <w:t xml:space="preserve">
      4) Басқарманың құзыретіне кіретін мәселелер бойынша жеке және заңды тұлғалардың өтініштерін қарау; </w:t>
      </w:r>
    </w:p>
    <w:bookmarkEnd w:id="142"/>
    <w:bookmarkStart w:name="z142" w:id="143"/>
    <w:p>
      <w:pPr>
        <w:spacing w:after="0"/>
        <w:ind w:left="0"/>
        <w:jc w:val="both"/>
      </w:pPr>
      <w:r>
        <w:rPr>
          <w:rFonts w:ascii="Times New Roman"/>
          <w:b w:val="false"/>
          <w:i w:val="false"/>
          <w:color w:val="000000"/>
          <w:sz w:val="28"/>
        </w:rPr>
        <w:t xml:space="preserve">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 </w:t>
      </w:r>
    </w:p>
    <w:bookmarkEnd w:id="143"/>
    <w:bookmarkStart w:name="z143" w:id="144"/>
    <w:p>
      <w:pPr>
        <w:spacing w:after="0"/>
        <w:ind w:left="0"/>
        <w:jc w:val="both"/>
      </w:pPr>
      <w:r>
        <w:rPr>
          <w:rFonts w:ascii="Times New Roman"/>
          <w:b w:val="false"/>
          <w:i w:val="false"/>
          <w:color w:val="000000"/>
          <w:sz w:val="28"/>
        </w:rPr>
        <w:t xml:space="preserve">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 </w:t>
      </w:r>
    </w:p>
    <w:bookmarkEnd w:id="144"/>
    <w:bookmarkStart w:name="z144" w:id="145"/>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 </w:t>
      </w:r>
    </w:p>
    <w:bookmarkEnd w:id="145"/>
    <w:bookmarkStart w:name="z145" w:id="146"/>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46"/>
    <w:bookmarkStart w:name="z146" w:id="147"/>
    <w:p>
      <w:pPr>
        <w:spacing w:after="0"/>
        <w:ind w:left="0"/>
        <w:jc w:val="both"/>
      </w:pPr>
      <w:r>
        <w:rPr>
          <w:rFonts w:ascii="Times New Roman"/>
          <w:b w:val="false"/>
          <w:i w:val="false"/>
          <w:color w:val="000000"/>
          <w:sz w:val="28"/>
        </w:rPr>
        <w:t xml:space="preserve">
      9) реттелетін саладағы мәселелер бойынша семинарлар, конференциялар, дөңгелек үстелдерге және басқа да іс-шараларды ұйымдастыруға және өткізуге қатысу; </w:t>
      </w:r>
    </w:p>
    <w:bookmarkEnd w:id="147"/>
    <w:bookmarkStart w:name="z147" w:id="148"/>
    <w:p>
      <w:pPr>
        <w:spacing w:after="0"/>
        <w:ind w:left="0"/>
        <w:jc w:val="both"/>
      </w:pPr>
      <w:r>
        <w:rPr>
          <w:rFonts w:ascii="Times New Roman"/>
          <w:b w:val="false"/>
          <w:i w:val="false"/>
          <w:color w:val="000000"/>
          <w:sz w:val="28"/>
        </w:rPr>
        <w:t xml:space="preserve">
      10) өз құзыреті шегінде Қазақстан Республикасы заңдарының және өзге де нормативтік құқықтық актілердің сақталуын қамтамасыз ету; </w:t>
      </w:r>
    </w:p>
    <w:bookmarkEnd w:id="148"/>
    <w:bookmarkStart w:name="z148" w:id="149"/>
    <w:p>
      <w:pPr>
        <w:spacing w:after="0"/>
        <w:ind w:left="0"/>
        <w:jc w:val="both"/>
      </w:pPr>
      <w:r>
        <w:rPr>
          <w:rFonts w:ascii="Times New Roman"/>
          <w:b w:val="false"/>
          <w:i w:val="false"/>
          <w:color w:val="000000"/>
          <w:sz w:val="28"/>
        </w:rPr>
        <w:t xml:space="preserve">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 </w:t>
      </w:r>
    </w:p>
    <w:bookmarkEnd w:id="149"/>
    <w:bookmarkStart w:name="z149" w:id="150"/>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50"/>
    <w:bookmarkStart w:name="z150" w:id="151"/>
    <w:p>
      <w:pPr>
        <w:spacing w:after="0"/>
        <w:ind w:left="0"/>
        <w:jc w:val="both"/>
      </w:pPr>
      <w:r>
        <w:rPr>
          <w:rFonts w:ascii="Times New Roman"/>
          <w:b w:val="false"/>
          <w:i w:val="false"/>
          <w:color w:val="000000"/>
          <w:sz w:val="28"/>
        </w:rPr>
        <w:t xml:space="preserve">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 </w:t>
      </w:r>
    </w:p>
    <w:bookmarkEnd w:id="151"/>
    <w:bookmarkStart w:name="z151" w:id="152"/>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52"/>
    <w:bookmarkStart w:name="z152" w:id="153"/>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53"/>
    <w:bookmarkStart w:name="z153" w:id="154"/>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54"/>
    <w:bookmarkStart w:name="z154" w:id="155"/>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55"/>
    <w:bookmarkStart w:name="z155" w:id="156"/>
    <w:p>
      <w:pPr>
        <w:spacing w:after="0"/>
        <w:ind w:left="0"/>
        <w:jc w:val="both"/>
      </w:pPr>
      <w:r>
        <w:rPr>
          <w:rFonts w:ascii="Times New Roman"/>
          <w:b w:val="false"/>
          <w:i w:val="false"/>
          <w:color w:val="000000"/>
          <w:sz w:val="28"/>
        </w:rPr>
        <w:t xml:space="preserve">
      18) қоғамдық денсаулық сақтау, халықтың санитариялық-эпидемиологиялық саламаттылығы мәселелері бойынша халық арасында түсіндіру жұмысын ұйымдастыру; </w:t>
      </w:r>
    </w:p>
    <w:bookmarkEnd w:id="156"/>
    <w:bookmarkStart w:name="z156" w:id="157"/>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57"/>
    <w:bookmarkStart w:name="z157" w:id="158"/>
    <w:p>
      <w:pPr>
        <w:spacing w:after="0"/>
        <w:ind w:left="0"/>
        <w:jc w:val="both"/>
      </w:pPr>
      <w:r>
        <w:rPr>
          <w:rFonts w:ascii="Times New Roman"/>
          <w:b w:val="false"/>
          <w:i w:val="false"/>
          <w:color w:val="000000"/>
          <w:sz w:val="28"/>
        </w:rPr>
        <w:t xml:space="preserve">
      20) өз құзыреті шегінде тәуекелді бағалауды жүргізу; </w:t>
      </w:r>
    </w:p>
    <w:bookmarkEnd w:id="158"/>
    <w:bookmarkStart w:name="z158" w:id="159"/>
    <w:p>
      <w:pPr>
        <w:spacing w:after="0"/>
        <w:ind w:left="0"/>
        <w:jc w:val="both"/>
      </w:pPr>
      <w:r>
        <w:rPr>
          <w:rFonts w:ascii="Times New Roman"/>
          <w:b w:val="false"/>
          <w:i w:val="false"/>
          <w:color w:val="000000"/>
          <w:sz w:val="28"/>
        </w:rPr>
        <w:t xml:space="preserve">
      21) бақылаудағы объектілерді тексерулер жоспарын құру; </w:t>
      </w:r>
    </w:p>
    <w:bookmarkEnd w:id="159"/>
    <w:bookmarkStart w:name="z159" w:id="160"/>
    <w:p>
      <w:pPr>
        <w:spacing w:after="0"/>
        <w:ind w:left="0"/>
        <w:jc w:val="both"/>
      </w:pPr>
      <w:r>
        <w:rPr>
          <w:rFonts w:ascii="Times New Roman"/>
          <w:b w:val="false"/>
          <w:i w:val="false"/>
          <w:color w:val="000000"/>
          <w:sz w:val="28"/>
        </w:rPr>
        <w:t xml:space="preserve">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 </w:t>
      </w:r>
    </w:p>
    <w:bookmarkEnd w:id="160"/>
    <w:bookmarkStart w:name="z160" w:id="161"/>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61"/>
    <w:bookmarkStart w:name="z161" w:id="162"/>
    <w:p>
      <w:pPr>
        <w:spacing w:after="0"/>
        <w:ind w:left="0"/>
        <w:jc w:val="both"/>
      </w:pPr>
      <w:r>
        <w:rPr>
          <w:rFonts w:ascii="Times New Roman"/>
          <w:b w:val="false"/>
          <w:i w:val="false"/>
          <w:color w:val="000000"/>
          <w:sz w:val="28"/>
        </w:rPr>
        <w:t xml:space="preserve">
      15. Құқықтары мен міндеттері: </w:t>
      </w:r>
    </w:p>
    <w:bookmarkEnd w:id="162"/>
    <w:bookmarkStart w:name="z162" w:id="163"/>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63"/>
    <w:bookmarkStart w:name="z163" w:id="164"/>
    <w:p>
      <w:pPr>
        <w:spacing w:after="0"/>
        <w:ind w:left="0"/>
        <w:jc w:val="both"/>
      </w:pPr>
      <w:r>
        <w:rPr>
          <w:rFonts w:ascii="Times New Roman"/>
          <w:b w:val="false"/>
          <w:i w:val="false"/>
          <w:color w:val="000000"/>
          <w:sz w:val="28"/>
        </w:rPr>
        <w:t xml:space="preserve">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 </w:t>
      </w:r>
    </w:p>
    <w:bookmarkEnd w:id="164"/>
    <w:bookmarkStart w:name="z164" w:id="16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65"/>
    <w:bookmarkStart w:name="z165" w:id="166"/>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66"/>
    <w:bookmarkStart w:name="z166" w:id="167"/>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67"/>
    <w:bookmarkStart w:name="z167" w:id="168"/>
    <w:p>
      <w:pPr>
        <w:spacing w:after="0"/>
        <w:ind w:left="0"/>
        <w:jc w:val="both"/>
      </w:pPr>
      <w:r>
        <w:rPr>
          <w:rFonts w:ascii="Times New Roman"/>
          <w:b w:val="false"/>
          <w:i w:val="false"/>
          <w:color w:val="000000"/>
          <w:sz w:val="28"/>
        </w:rPr>
        <w:t xml:space="preserve">
      6) Қазақстан Республикасының Үкіметі бекітетін тәртіппен шектеу іс-шараларын, оның ішінде жекелеген объектілерде карантин белгілеу; </w:t>
      </w:r>
    </w:p>
    <w:bookmarkEnd w:id="168"/>
    <w:bookmarkStart w:name="z168" w:id="169"/>
    <w:p>
      <w:pPr>
        <w:spacing w:after="0"/>
        <w:ind w:left="0"/>
        <w:jc w:val="both"/>
      </w:pPr>
      <w:r>
        <w:rPr>
          <w:rFonts w:ascii="Times New Roman"/>
          <w:b w:val="false"/>
          <w:i w:val="false"/>
          <w:color w:val="000000"/>
          <w:sz w:val="28"/>
        </w:rPr>
        <w:t xml:space="preserve">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 </w:t>
      </w:r>
    </w:p>
    <w:bookmarkEnd w:id="169"/>
    <w:bookmarkStart w:name="z169" w:id="170"/>
    <w:p>
      <w:pPr>
        <w:spacing w:after="0"/>
        <w:ind w:left="0"/>
        <w:jc w:val="both"/>
      </w:pPr>
      <w:r>
        <w:rPr>
          <w:rFonts w:ascii="Times New Roman"/>
          <w:b w:val="false"/>
          <w:i w:val="false"/>
          <w:color w:val="000000"/>
          <w:sz w:val="28"/>
        </w:rPr>
        <w:t xml:space="preserve">
      8) санитариялық-қорғаныш аймақтарының көлемін белгілеу және өзгерту; </w:t>
      </w:r>
    </w:p>
    <w:bookmarkEnd w:id="170"/>
    <w:bookmarkStart w:name="z170" w:id="171"/>
    <w:p>
      <w:pPr>
        <w:spacing w:after="0"/>
        <w:ind w:left="0"/>
        <w:jc w:val="both"/>
      </w:pPr>
      <w:r>
        <w:rPr>
          <w:rFonts w:ascii="Times New Roman"/>
          <w:b w:val="false"/>
          <w:i w:val="false"/>
          <w:color w:val="000000"/>
          <w:sz w:val="28"/>
        </w:rPr>
        <w:t xml:space="preserve">
      9) инфекциялық және паразиттік аурулардың көздері болып табылатын адамдарды көрсетімдері бойынша емдеуге жатқызуға жіберу; </w:t>
      </w:r>
    </w:p>
    <w:bookmarkEnd w:id="171"/>
    <w:bookmarkStart w:name="z171" w:id="172"/>
    <w:p>
      <w:pPr>
        <w:spacing w:after="0"/>
        <w:ind w:left="0"/>
        <w:jc w:val="both"/>
      </w:pPr>
      <w:r>
        <w:rPr>
          <w:rFonts w:ascii="Times New Roman"/>
          <w:b w:val="false"/>
          <w:i w:val="false"/>
          <w:color w:val="000000"/>
          <w:sz w:val="28"/>
        </w:rPr>
        <w:t xml:space="preserve">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172"/>
    <w:bookmarkStart w:name="z172" w:id="173"/>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73"/>
    <w:bookmarkStart w:name="z173" w:id="174"/>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74"/>
    <w:bookmarkStart w:name="z174" w:id="175"/>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75"/>
    <w:bookmarkStart w:name="z175" w:id="176"/>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76"/>
    <w:bookmarkStart w:name="z176" w:id="177"/>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77"/>
    <w:bookmarkStart w:name="z177" w:id="178"/>
    <w:p>
      <w:pPr>
        <w:spacing w:after="0"/>
        <w:ind w:left="0"/>
        <w:jc w:val="both"/>
      </w:pPr>
      <w:r>
        <w:rPr>
          <w:rFonts w:ascii="Times New Roman"/>
          <w:b w:val="false"/>
          <w:i w:val="false"/>
          <w:color w:val="000000"/>
          <w:sz w:val="28"/>
        </w:rPr>
        <w:t xml:space="preserve">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 </w:t>
      </w:r>
    </w:p>
    <w:bookmarkEnd w:id="178"/>
    <w:bookmarkStart w:name="z178" w:id="179"/>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79"/>
    <w:bookmarkStart w:name="z179" w:id="180"/>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80"/>
    <w:bookmarkStart w:name="z180" w:id="181"/>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81"/>
    <w:bookmarkStart w:name="z181" w:id="182"/>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82"/>
    <w:bookmarkStart w:name="z182" w:id="183"/>
    <w:p>
      <w:pPr>
        <w:spacing w:after="0"/>
        <w:ind w:left="0"/>
        <w:jc w:val="left"/>
      </w:pPr>
      <w:r>
        <w:rPr>
          <w:rFonts w:ascii="Times New Roman"/>
          <w:b/>
          <w:i w:val="false"/>
          <w:color w:val="000000"/>
        </w:rPr>
        <w:t xml:space="preserve"> 3-тарау. Басқарманың қызметін ұйымдастыру</w:t>
      </w:r>
    </w:p>
    <w:bookmarkEnd w:id="183"/>
    <w:bookmarkStart w:name="z183" w:id="18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84"/>
    <w:bookmarkStart w:name="z184" w:id="185"/>
    <w:p>
      <w:pPr>
        <w:spacing w:after="0"/>
        <w:ind w:left="0"/>
        <w:jc w:val="both"/>
      </w:pPr>
      <w:r>
        <w:rPr>
          <w:rFonts w:ascii="Times New Roman"/>
          <w:b w:val="false"/>
          <w:i w:val="false"/>
          <w:color w:val="000000"/>
          <w:sz w:val="28"/>
        </w:rPr>
        <w:t xml:space="preserve">
      17. Басқарма басшысы Қазақстан Республикасының заңнамасына сәйкес қызметке тағайындалады және қызметтен босатылады. </w:t>
      </w:r>
    </w:p>
    <w:bookmarkEnd w:id="185"/>
    <w:bookmarkStart w:name="z185" w:id="186"/>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186"/>
    <w:bookmarkStart w:name="z186" w:id="187"/>
    <w:p>
      <w:pPr>
        <w:spacing w:after="0"/>
        <w:ind w:left="0"/>
        <w:jc w:val="both"/>
      </w:pPr>
      <w:r>
        <w:rPr>
          <w:rFonts w:ascii="Times New Roman"/>
          <w:b w:val="false"/>
          <w:i w:val="false"/>
          <w:color w:val="000000"/>
          <w:sz w:val="28"/>
        </w:rPr>
        <w:t xml:space="preserve">
      19. Басқарма басшысының өкілеттіктері: </w:t>
      </w:r>
    </w:p>
    <w:bookmarkEnd w:id="187"/>
    <w:bookmarkStart w:name="z187" w:id="188"/>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88"/>
    <w:bookmarkStart w:name="z188" w:id="189"/>
    <w:p>
      <w:pPr>
        <w:spacing w:after="0"/>
        <w:ind w:left="0"/>
        <w:jc w:val="both"/>
      </w:pPr>
      <w:r>
        <w:rPr>
          <w:rFonts w:ascii="Times New Roman"/>
          <w:b w:val="false"/>
          <w:i w:val="false"/>
          <w:color w:val="000000"/>
          <w:sz w:val="28"/>
        </w:rPr>
        <w:t>
      2) Басқарма мамандарының міндеттерін, өкілеттіктерін және жауапкершілігін айқындайды, сондай-ақ олардың лауазымдық нұсқаулықтарын бекітеді;</w:t>
      </w:r>
    </w:p>
    <w:bookmarkEnd w:id="189"/>
    <w:bookmarkStart w:name="z189" w:id="190"/>
    <w:p>
      <w:pPr>
        <w:spacing w:after="0"/>
        <w:ind w:left="0"/>
        <w:jc w:val="both"/>
      </w:pPr>
      <w:r>
        <w:rPr>
          <w:rFonts w:ascii="Times New Roman"/>
          <w:b w:val="false"/>
          <w:i w:val="false"/>
          <w:color w:val="000000"/>
          <w:sz w:val="28"/>
        </w:rPr>
        <w:t>
      3) өз құзыретіне кіретін мәселелер бойынша Басқарманың бұйрықтарына қол қояды;</w:t>
      </w:r>
    </w:p>
    <w:bookmarkEnd w:id="190"/>
    <w:bookmarkStart w:name="z190" w:id="191"/>
    <w:p>
      <w:pPr>
        <w:spacing w:after="0"/>
        <w:ind w:left="0"/>
        <w:jc w:val="both"/>
      </w:pPr>
      <w:r>
        <w:rPr>
          <w:rFonts w:ascii="Times New Roman"/>
          <w:b w:val="false"/>
          <w:i w:val="false"/>
          <w:color w:val="000000"/>
          <w:sz w:val="28"/>
        </w:rPr>
        <w:t>
      4) мемлекеттік органдарда және өзге де ұйымдарда Басқарманың мүдделерін білдіреді;</w:t>
      </w:r>
    </w:p>
    <w:bookmarkEnd w:id="191"/>
    <w:bookmarkStart w:name="z191" w:id="192"/>
    <w:p>
      <w:pPr>
        <w:spacing w:after="0"/>
        <w:ind w:left="0"/>
        <w:jc w:val="both"/>
      </w:pPr>
      <w:r>
        <w:rPr>
          <w:rFonts w:ascii="Times New Roman"/>
          <w:b w:val="false"/>
          <w:i w:val="false"/>
          <w:color w:val="000000"/>
          <w:sz w:val="28"/>
        </w:rPr>
        <w:t xml:space="preserve">
      5) сыбайлас жемқорлыққа қарсы іс-қимыл бойынша шаралар қабылдайды; </w:t>
      </w:r>
    </w:p>
    <w:bookmarkEnd w:id="192"/>
    <w:bookmarkStart w:name="z192" w:id="193"/>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93"/>
    <w:bookmarkStart w:name="z193" w:id="194"/>
    <w:p>
      <w:pPr>
        <w:spacing w:after="0"/>
        <w:ind w:left="0"/>
        <w:jc w:val="both"/>
      </w:pPr>
      <w:r>
        <w:rPr>
          <w:rFonts w:ascii="Times New Roman"/>
          <w:b w:val="false"/>
          <w:i w:val="false"/>
          <w:color w:val="000000"/>
          <w:sz w:val="28"/>
        </w:rPr>
        <w:t xml:space="preserve">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 </w:t>
      </w:r>
    </w:p>
    <w:bookmarkEnd w:id="194"/>
    <w:bookmarkStart w:name="z194" w:id="195"/>
    <w:p>
      <w:pPr>
        <w:spacing w:after="0"/>
        <w:ind w:left="0"/>
        <w:jc w:val="left"/>
      </w:pPr>
      <w:r>
        <w:rPr>
          <w:rFonts w:ascii="Times New Roman"/>
          <w:b/>
          <w:i w:val="false"/>
          <w:color w:val="000000"/>
        </w:rPr>
        <w:t xml:space="preserve"> 4-тарау. Басқарманың мүлкі</w:t>
      </w:r>
    </w:p>
    <w:bookmarkEnd w:id="195"/>
    <w:bookmarkStart w:name="z195" w:id="196"/>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құқығындағы оқшауланған мүлкі болуы мүмкін. </w:t>
      </w:r>
    </w:p>
    <w:bookmarkEnd w:id="196"/>
    <w:bookmarkStart w:name="z196" w:id="19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7"/>
    <w:bookmarkStart w:name="z197" w:id="198"/>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98"/>
    <w:bookmarkStart w:name="z198" w:id="199"/>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9"/>
    <w:bookmarkStart w:name="z199" w:id="200"/>
    <w:p>
      <w:pPr>
        <w:spacing w:after="0"/>
        <w:ind w:left="0"/>
        <w:jc w:val="left"/>
      </w:pPr>
      <w:r>
        <w:rPr>
          <w:rFonts w:ascii="Times New Roman"/>
          <w:b/>
          <w:i w:val="false"/>
          <w:color w:val="000000"/>
        </w:rPr>
        <w:t xml:space="preserve"> 5-тарау. Басқарманы қайта ұйымдастыру және тарату</w:t>
      </w:r>
    </w:p>
    <w:bookmarkEnd w:id="200"/>
    <w:bookmarkStart w:name="z200" w:id="20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3-қосымша</w:t>
            </w:r>
          </w:p>
        </w:tc>
      </w:tr>
    </w:tbl>
    <w:bookmarkStart w:name="z208" w:id="202"/>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Аққулы ауданының қоғамдық денсаулық сақтау басқармасы" республикалық мемлекеттік мекемесі туралы ереже</w:t>
      </w:r>
    </w:p>
    <w:bookmarkEnd w:id="202"/>
    <w:bookmarkStart w:name="z209" w:id="203"/>
    <w:p>
      <w:pPr>
        <w:spacing w:after="0"/>
        <w:ind w:left="0"/>
        <w:jc w:val="left"/>
      </w:pPr>
      <w:r>
        <w:rPr>
          <w:rFonts w:ascii="Times New Roman"/>
          <w:b/>
          <w:i w:val="false"/>
          <w:color w:val="000000"/>
        </w:rPr>
        <w:t xml:space="preserve"> 1-тарау. Жалпы ережелер</w:t>
      </w:r>
    </w:p>
    <w:bookmarkEnd w:id="203"/>
    <w:bookmarkStart w:name="z210" w:id="204"/>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(бұдан әрі - Департамент) Аққулы ауданының қоғамдық денсаулық сақтау басқармасы (бұдан әрі - Басқарма) республикалық мемлекеттік мекемесі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204"/>
    <w:bookmarkStart w:name="z211" w:id="20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5"/>
    <w:bookmarkStart w:name="z212" w:id="20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6"/>
    <w:bookmarkStart w:name="z213" w:id="207"/>
    <w:p>
      <w:pPr>
        <w:spacing w:after="0"/>
        <w:ind w:left="0"/>
        <w:jc w:val="both"/>
      </w:pPr>
      <w:r>
        <w:rPr>
          <w:rFonts w:ascii="Times New Roman"/>
          <w:b w:val="false"/>
          <w:i w:val="false"/>
          <w:color w:val="000000"/>
          <w:sz w:val="28"/>
        </w:rPr>
        <w:t xml:space="preserve">
      4. Басқарма азаматтық-құқықтық қатынастарға қатынастарға өз атынан түседі. </w:t>
      </w:r>
    </w:p>
    <w:bookmarkEnd w:id="207"/>
    <w:bookmarkStart w:name="z214" w:id="208"/>
    <w:p>
      <w:pPr>
        <w:spacing w:after="0"/>
        <w:ind w:left="0"/>
        <w:jc w:val="both"/>
      </w:pPr>
      <w:r>
        <w:rPr>
          <w:rFonts w:ascii="Times New Roman"/>
          <w:b w:val="false"/>
          <w:i w:val="false"/>
          <w:color w:val="000000"/>
          <w:sz w:val="28"/>
        </w:rPr>
        <w:t xml:space="preserve">
      5. Басқарма егер заңнамаға сәйкес осыған уәкілеттілік берілген болса, мемлекет атынан азаматтық-құқықтық қатынастардың тарапы болуға құқылы. </w:t>
      </w:r>
    </w:p>
    <w:bookmarkEnd w:id="208"/>
    <w:bookmarkStart w:name="z215" w:id="209"/>
    <w:p>
      <w:pPr>
        <w:spacing w:after="0"/>
        <w:ind w:left="0"/>
        <w:jc w:val="both"/>
      </w:pPr>
      <w:r>
        <w:rPr>
          <w:rFonts w:ascii="Times New Roman"/>
          <w:b w:val="false"/>
          <w:i w:val="false"/>
          <w:color w:val="000000"/>
          <w:sz w:val="28"/>
        </w:rPr>
        <w:t xml:space="preserve">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209"/>
    <w:bookmarkStart w:name="z216" w:id="210"/>
    <w:p>
      <w:pPr>
        <w:spacing w:after="0"/>
        <w:ind w:left="0"/>
        <w:jc w:val="both"/>
      </w:pPr>
      <w:r>
        <w:rPr>
          <w:rFonts w:ascii="Times New Roman"/>
          <w:b w:val="false"/>
          <w:i w:val="false"/>
          <w:color w:val="000000"/>
          <w:sz w:val="28"/>
        </w:rPr>
        <w:t xml:space="preserve">
      7. Басқарманың құрылымы мен штат саны Қазақстан Республикасының қолданыстағы заңнамасына сәйкес бекітіледі. </w:t>
      </w:r>
    </w:p>
    <w:bookmarkEnd w:id="210"/>
    <w:bookmarkStart w:name="z217" w:id="211"/>
    <w:p>
      <w:pPr>
        <w:spacing w:after="0"/>
        <w:ind w:left="0"/>
        <w:jc w:val="both"/>
      </w:pPr>
      <w:r>
        <w:rPr>
          <w:rFonts w:ascii="Times New Roman"/>
          <w:b w:val="false"/>
          <w:i w:val="false"/>
          <w:color w:val="000000"/>
          <w:sz w:val="28"/>
        </w:rPr>
        <w:t>
      8. Басқарманың заңды мекенжайы: 140700, Қазақстан Республикасы, Павлодар облысы, Аққулы ауданы, Аққу ауылы, Аманкелды көшесі, 43.</w:t>
      </w:r>
    </w:p>
    <w:bookmarkEnd w:id="211"/>
    <w:bookmarkStart w:name="z218" w:id="21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Аққулы ауданының қоғамдық денсаулық сақтау басқармасы" республикалық мемлекеттік мекемесі.</w:t>
      </w:r>
    </w:p>
    <w:bookmarkEnd w:id="212"/>
    <w:bookmarkStart w:name="z219" w:id="213"/>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213"/>
    <w:bookmarkStart w:name="z220" w:id="214"/>
    <w:p>
      <w:pPr>
        <w:spacing w:after="0"/>
        <w:ind w:left="0"/>
        <w:jc w:val="both"/>
      </w:pPr>
      <w:r>
        <w:rPr>
          <w:rFonts w:ascii="Times New Roman"/>
          <w:b w:val="false"/>
          <w:i w:val="false"/>
          <w:color w:val="000000"/>
          <w:sz w:val="28"/>
        </w:rPr>
        <w:t xml:space="preserve">
      11. Басқарманың қызметін қаржыландыру республикалық бюджеттен жүзеге асырылады. </w:t>
      </w:r>
    </w:p>
    <w:bookmarkEnd w:id="214"/>
    <w:bookmarkStart w:name="z221" w:id="215"/>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215"/>
    <w:bookmarkStart w:name="z222" w:id="216"/>
    <w:p>
      <w:pPr>
        <w:spacing w:after="0"/>
        <w:ind w:left="0"/>
        <w:jc w:val="both"/>
      </w:pPr>
      <w:r>
        <w:rPr>
          <w:rFonts w:ascii="Times New Roman"/>
          <w:b w:val="false"/>
          <w:i w:val="false"/>
          <w:color w:val="000000"/>
          <w:sz w:val="28"/>
        </w:rPr>
        <w:t xml:space="preserve">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216"/>
    <w:bookmarkStart w:name="z223" w:id="217"/>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217"/>
    <w:bookmarkStart w:name="z224" w:id="218"/>
    <w:p>
      <w:pPr>
        <w:spacing w:after="0"/>
        <w:ind w:left="0"/>
        <w:jc w:val="both"/>
      </w:pPr>
      <w:r>
        <w:rPr>
          <w:rFonts w:ascii="Times New Roman"/>
          <w:b w:val="false"/>
          <w:i w:val="false"/>
          <w:color w:val="000000"/>
          <w:sz w:val="28"/>
        </w:rPr>
        <w:t xml:space="preserve">
      13. Міндеттері: </w:t>
      </w:r>
    </w:p>
    <w:bookmarkEnd w:id="218"/>
    <w:bookmarkStart w:name="z225" w:id="219"/>
    <w:p>
      <w:pPr>
        <w:spacing w:after="0"/>
        <w:ind w:left="0"/>
        <w:jc w:val="both"/>
      </w:pPr>
      <w:r>
        <w:rPr>
          <w:rFonts w:ascii="Times New Roman"/>
          <w:b w:val="false"/>
          <w:i w:val="false"/>
          <w:color w:val="000000"/>
          <w:sz w:val="28"/>
        </w:rPr>
        <w:t xml:space="preserve">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 </w:t>
      </w:r>
    </w:p>
    <w:bookmarkEnd w:id="219"/>
    <w:bookmarkStart w:name="z226" w:id="220"/>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220"/>
    <w:bookmarkStart w:name="z227" w:id="221"/>
    <w:p>
      <w:pPr>
        <w:spacing w:after="0"/>
        <w:ind w:left="0"/>
        <w:jc w:val="both"/>
      </w:pPr>
      <w:r>
        <w:rPr>
          <w:rFonts w:ascii="Times New Roman"/>
          <w:b w:val="false"/>
          <w:i w:val="false"/>
          <w:color w:val="000000"/>
          <w:sz w:val="28"/>
        </w:rPr>
        <w:t xml:space="preserve">
      3) өз құзыреті шегінде Басқармаға жүктелген өзге де міндеттерді жүзеге асыру. </w:t>
      </w:r>
    </w:p>
    <w:bookmarkEnd w:id="221"/>
    <w:bookmarkStart w:name="z228" w:id="222"/>
    <w:p>
      <w:pPr>
        <w:spacing w:after="0"/>
        <w:ind w:left="0"/>
        <w:jc w:val="both"/>
      </w:pPr>
      <w:r>
        <w:rPr>
          <w:rFonts w:ascii="Times New Roman"/>
          <w:b w:val="false"/>
          <w:i w:val="false"/>
          <w:color w:val="000000"/>
          <w:sz w:val="28"/>
        </w:rPr>
        <w:t xml:space="preserve">
      14. Функциялары: </w:t>
      </w:r>
    </w:p>
    <w:bookmarkEnd w:id="222"/>
    <w:bookmarkStart w:name="z229" w:id="223"/>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223"/>
    <w:bookmarkStart w:name="z230" w:id="224"/>
    <w:p>
      <w:pPr>
        <w:spacing w:after="0"/>
        <w:ind w:left="0"/>
        <w:jc w:val="both"/>
      </w:pPr>
      <w:r>
        <w:rPr>
          <w:rFonts w:ascii="Times New Roman"/>
          <w:b w:val="false"/>
          <w:i w:val="false"/>
          <w:color w:val="000000"/>
          <w:sz w:val="28"/>
        </w:rPr>
        <w:t xml:space="preserve">
      2) тиісті аумақта санитариялық-эпидемиологиялық бақылауды және қадағалауды жүзеге асыру; </w:t>
      </w:r>
    </w:p>
    <w:bookmarkEnd w:id="224"/>
    <w:bookmarkStart w:name="z231" w:id="225"/>
    <w:p>
      <w:pPr>
        <w:spacing w:after="0"/>
        <w:ind w:left="0"/>
        <w:jc w:val="both"/>
      </w:pPr>
      <w:r>
        <w:rPr>
          <w:rFonts w:ascii="Times New Roman"/>
          <w:b w:val="false"/>
          <w:i w:val="false"/>
          <w:color w:val="000000"/>
          <w:sz w:val="28"/>
        </w:rPr>
        <w:t xml:space="preserve">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 </w:t>
      </w:r>
    </w:p>
    <w:bookmarkEnd w:id="225"/>
    <w:bookmarkStart w:name="z232" w:id="226"/>
    <w:p>
      <w:pPr>
        <w:spacing w:after="0"/>
        <w:ind w:left="0"/>
        <w:jc w:val="both"/>
      </w:pPr>
      <w:r>
        <w:rPr>
          <w:rFonts w:ascii="Times New Roman"/>
          <w:b w:val="false"/>
          <w:i w:val="false"/>
          <w:color w:val="000000"/>
          <w:sz w:val="28"/>
        </w:rPr>
        <w:t xml:space="preserve">
      4) Басқарманың құзыретіне кіретін мәселелер бойынша жеке және заңды тұлғалардың өтініштерін қарау; </w:t>
      </w:r>
    </w:p>
    <w:bookmarkEnd w:id="226"/>
    <w:bookmarkStart w:name="z233" w:id="227"/>
    <w:p>
      <w:pPr>
        <w:spacing w:after="0"/>
        <w:ind w:left="0"/>
        <w:jc w:val="both"/>
      </w:pPr>
      <w:r>
        <w:rPr>
          <w:rFonts w:ascii="Times New Roman"/>
          <w:b w:val="false"/>
          <w:i w:val="false"/>
          <w:color w:val="000000"/>
          <w:sz w:val="28"/>
        </w:rPr>
        <w:t xml:space="preserve">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 </w:t>
      </w:r>
    </w:p>
    <w:bookmarkEnd w:id="227"/>
    <w:bookmarkStart w:name="z234" w:id="228"/>
    <w:p>
      <w:pPr>
        <w:spacing w:after="0"/>
        <w:ind w:left="0"/>
        <w:jc w:val="both"/>
      </w:pPr>
      <w:r>
        <w:rPr>
          <w:rFonts w:ascii="Times New Roman"/>
          <w:b w:val="false"/>
          <w:i w:val="false"/>
          <w:color w:val="000000"/>
          <w:sz w:val="28"/>
        </w:rPr>
        <w:t xml:space="preserve">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 </w:t>
      </w:r>
    </w:p>
    <w:bookmarkEnd w:id="228"/>
    <w:bookmarkStart w:name="z235" w:id="229"/>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 </w:t>
      </w:r>
    </w:p>
    <w:bookmarkEnd w:id="229"/>
    <w:bookmarkStart w:name="z236" w:id="230"/>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230"/>
    <w:bookmarkStart w:name="z237" w:id="231"/>
    <w:p>
      <w:pPr>
        <w:spacing w:after="0"/>
        <w:ind w:left="0"/>
        <w:jc w:val="both"/>
      </w:pPr>
      <w:r>
        <w:rPr>
          <w:rFonts w:ascii="Times New Roman"/>
          <w:b w:val="false"/>
          <w:i w:val="false"/>
          <w:color w:val="000000"/>
          <w:sz w:val="28"/>
        </w:rPr>
        <w:t xml:space="preserve">
      9) реттелетін саладағы мәселелер бойынша семинарлар, конференциялар, дөңгелек үстелдерге және басқа да іс-шараларды ұйымдастыруға және өткізуге қатысу; </w:t>
      </w:r>
    </w:p>
    <w:bookmarkEnd w:id="231"/>
    <w:bookmarkStart w:name="z238" w:id="232"/>
    <w:p>
      <w:pPr>
        <w:spacing w:after="0"/>
        <w:ind w:left="0"/>
        <w:jc w:val="both"/>
      </w:pPr>
      <w:r>
        <w:rPr>
          <w:rFonts w:ascii="Times New Roman"/>
          <w:b w:val="false"/>
          <w:i w:val="false"/>
          <w:color w:val="000000"/>
          <w:sz w:val="28"/>
        </w:rPr>
        <w:t xml:space="preserve">
      10) өз құзыреті шегінде Қазақстан Республикасы заңдарының және өзге де нормативтік құқықтық актілердің сақталуын қамтамасыз ету; </w:t>
      </w:r>
    </w:p>
    <w:bookmarkEnd w:id="232"/>
    <w:bookmarkStart w:name="z239" w:id="233"/>
    <w:p>
      <w:pPr>
        <w:spacing w:after="0"/>
        <w:ind w:left="0"/>
        <w:jc w:val="both"/>
      </w:pPr>
      <w:r>
        <w:rPr>
          <w:rFonts w:ascii="Times New Roman"/>
          <w:b w:val="false"/>
          <w:i w:val="false"/>
          <w:color w:val="000000"/>
          <w:sz w:val="28"/>
        </w:rPr>
        <w:t xml:space="preserve">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 </w:t>
      </w:r>
    </w:p>
    <w:bookmarkEnd w:id="233"/>
    <w:bookmarkStart w:name="z240" w:id="234"/>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234"/>
    <w:bookmarkStart w:name="z241" w:id="235"/>
    <w:p>
      <w:pPr>
        <w:spacing w:after="0"/>
        <w:ind w:left="0"/>
        <w:jc w:val="both"/>
      </w:pPr>
      <w:r>
        <w:rPr>
          <w:rFonts w:ascii="Times New Roman"/>
          <w:b w:val="false"/>
          <w:i w:val="false"/>
          <w:color w:val="000000"/>
          <w:sz w:val="28"/>
        </w:rPr>
        <w:t xml:space="preserve">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 </w:t>
      </w:r>
    </w:p>
    <w:bookmarkEnd w:id="235"/>
    <w:bookmarkStart w:name="z242" w:id="236"/>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236"/>
    <w:bookmarkStart w:name="z243" w:id="237"/>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237"/>
    <w:bookmarkStart w:name="z244" w:id="238"/>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238"/>
    <w:bookmarkStart w:name="z245" w:id="239"/>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239"/>
    <w:bookmarkStart w:name="z246" w:id="240"/>
    <w:p>
      <w:pPr>
        <w:spacing w:after="0"/>
        <w:ind w:left="0"/>
        <w:jc w:val="both"/>
      </w:pPr>
      <w:r>
        <w:rPr>
          <w:rFonts w:ascii="Times New Roman"/>
          <w:b w:val="false"/>
          <w:i w:val="false"/>
          <w:color w:val="000000"/>
          <w:sz w:val="28"/>
        </w:rPr>
        <w:t xml:space="preserve">
      18) қоғамдық денсаулық сақтау, халықтың санитариялық-эпидемиологиялық саламаттылығы мәселелері бойынша халық арасында түсіндіру жұмысын ұйымдастыру; </w:t>
      </w:r>
    </w:p>
    <w:bookmarkEnd w:id="240"/>
    <w:bookmarkStart w:name="z247" w:id="241"/>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241"/>
    <w:bookmarkStart w:name="z248" w:id="242"/>
    <w:p>
      <w:pPr>
        <w:spacing w:after="0"/>
        <w:ind w:left="0"/>
        <w:jc w:val="both"/>
      </w:pPr>
      <w:r>
        <w:rPr>
          <w:rFonts w:ascii="Times New Roman"/>
          <w:b w:val="false"/>
          <w:i w:val="false"/>
          <w:color w:val="000000"/>
          <w:sz w:val="28"/>
        </w:rPr>
        <w:t xml:space="preserve">
      20) өз құзыреті шегінде тәуекелді бағалауды жүргізу; </w:t>
      </w:r>
    </w:p>
    <w:bookmarkEnd w:id="242"/>
    <w:bookmarkStart w:name="z249" w:id="243"/>
    <w:p>
      <w:pPr>
        <w:spacing w:after="0"/>
        <w:ind w:left="0"/>
        <w:jc w:val="both"/>
      </w:pPr>
      <w:r>
        <w:rPr>
          <w:rFonts w:ascii="Times New Roman"/>
          <w:b w:val="false"/>
          <w:i w:val="false"/>
          <w:color w:val="000000"/>
          <w:sz w:val="28"/>
        </w:rPr>
        <w:t xml:space="preserve">
      21) бақылаудағы объектілерді тексерулер жоспарын құру; </w:t>
      </w:r>
    </w:p>
    <w:bookmarkEnd w:id="243"/>
    <w:bookmarkStart w:name="z250" w:id="244"/>
    <w:p>
      <w:pPr>
        <w:spacing w:after="0"/>
        <w:ind w:left="0"/>
        <w:jc w:val="both"/>
      </w:pPr>
      <w:r>
        <w:rPr>
          <w:rFonts w:ascii="Times New Roman"/>
          <w:b w:val="false"/>
          <w:i w:val="false"/>
          <w:color w:val="000000"/>
          <w:sz w:val="28"/>
        </w:rPr>
        <w:t xml:space="preserve">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 </w:t>
      </w:r>
    </w:p>
    <w:bookmarkEnd w:id="244"/>
    <w:bookmarkStart w:name="z251" w:id="245"/>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245"/>
    <w:bookmarkStart w:name="z252" w:id="246"/>
    <w:p>
      <w:pPr>
        <w:spacing w:after="0"/>
        <w:ind w:left="0"/>
        <w:jc w:val="both"/>
      </w:pPr>
      <w:r>
        <w:rPr>
          <w:rFonts w:ascii="Times New Roman"/>
          <w:b w:val="false"/>
          <w:i w:val="false"/>
          <w:color w:val="000000"/>
          <w:sz w:val="28"/>
        </w:rPr>
        <w:t xml:space="preserve">
      15. Құқықтары мен міндеттері: </w:t>
      </w:r>
    </w:p>
    <w:bookmarkEnd w:id="246"/>
    <w:bookmarkStart w:name="z253" w:id="247"/>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247"/>
    <w:bookmarkStart w:name="z254" w:id="248"/>
    <w:p>
      <w:pPr>
        <w:spacing w:after="0"/>
        <w:ind w:left="0"/>
        <w:jc w:val="both"/>
      </w:pPr>
      <w:r>
        <w:rPr>
          <w:rFonts w:ascii="Times New Roman"/>
          <w:b w:val="false"/>
          <w:i w:val="false"/>
          <w:color w:val="000000"/>
          <w:sz w:val="28"/>
        </w:rPr>
        <w:t xml:space="preserve">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 </w:t>
      </w:r>
    </w:p>
    <w:bookmarkEnd w:id="248"/>
    <w:bookmarkStart w:name="z255" w:id="24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249"/>
    <w:bookmarkStart w:name="z256" w:id="250"/>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250"/>
    <w:bookmarkStart w:name="z257" w:id="251"/>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51"/>
    <w:bookmarkStart w:name="z258" w:id="252"/>
    <w:p>
      <w:pPr>
        <w:spacing w:after="0"/>
        <w:ind w:left="0"/>
        <w:jc w:val="both"/>
      </w:pPr>
      <w:r>
        <w:rPr>
          <w:rFonts w:ascii="Times New Roman"/>
          <w:b w:val="false"/>
          <w:i w:val="false"/>
          <w:color w:val="000000"/>
          <w:sz w:val="28"/>
        </w:rPr>
        <w:t xml:space="preserve">
      6) Қазақстан Республикасының Үкіметі бекітетін тәртіппен шектеу іс-шараларын, оның ішінде жекелеген объектілерде карантин белгілеу; </w:t>
      </w:r>
    </w:p>
    <w:bookmarkEnd w:id="252"/>
    <w:bookmarkStart w:name="z259" w:id="253"/>
    <w:p>
      <w:pPr>
        <w:spacing w:after="0"/>
        <w:ind w:left="0"/>
        <w:jc w:val="both"/>
      </w:pPr>
      <w:r>
        <w:rPr>
          <w:rFonts w:ascii="Times New Roman"/>
          <w:b w:val="false"/>
          <w:i w:val="false"/>
          <w:color w:val="000000"/>
          <w:sz w:val="28"/>
        </w:rPr>
        <w:t xml:space="preserve">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 </w:t>
      </w:r>
    </w:p>
    <w:bookmarkEnd w:id="253"/>
    <w:bookmarkStart w:name="z260" w:id="254"/>
    <w:p>
      <w:pPr>
        <w:spacing w:after="0"/>
        <w:ind w:left="0"/>
        <w:jc w:val="both"/>
      </w:pPr>
      <w:r>
        <w:rPr>
          <w:rFonts w:ascii="Times New Roman"/>
          <w:b w:val="false"/>
          <w:i w:val="false"/>
          <w:color w:val="000000"/>
          <w:sz w:val="28"/>
        </w:rPr>
        <w:t xml:space="preserve">
      8) санитариялық-қорғаныш аймақтарының көлемін белгілеу және өзгерту; </w:t>
      </w:r>
    </w:p>
    <w:bookmarkEnd w:id="254"/>
    <w:bookmarkStart w:name="z261" w:id="255"/>
    <w:p>
      <w:pPr>
        <w:spacing w:after="0"/>
        <w:ind w:left="0"/>
        <w:jc w:val="both"/>
      </w:pPr>
      <w:r>
        <w:rPr>
          <w:rFonts w:ascii="Times New Roman"/>
          <w:b w:val="false"/>
          <w:i w:val="false"/>
          <w:color w:val="000000"/>
          <w:sz w:val="28"/>
        </w:rPr>
        <w:t xml:space="preserve">
      9) инфекциялық және паразиттік аурулардың көздері болып табылатын адамдарды көрсетімдері бойынша емдеуге жатқызуға жіберу; </w:t>
      </w:r>
    </w:p>
    <w:bookmarkEnd w:id="255"/>
    <w:bookmarkStart w:name="z262" w:id="256"/>
    <w:p>
      <w:pPr>
        <w:spacing w:after="0"/>
        <w:ind w:left="0"/>
        <w:jc w:val="both"/>
      </w:pPr>
      <w:r>
        <w:rPr>
          <w:rFonts w:ascii="Times New Roman"/>
          <w:b w:val="false"/>
          <w:i w:val="false"/>
          <w:color w:val="000000"/>
          <w:sz w:val="28"/>
        </w:rPr>
        <w:t xml:space="preserve">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256"/>
    <w:bookmarkStart w:name="z263" w:id="25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257"/>
    <w:bookmarkStart w:name="z264" w:id="258"/>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258"/>
    <w:bookmarkStart w:name="z265" w:id="259"/>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259"/>
    <w:bookmarkStart w:name="z266" w:id="260"/>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260"/>
    <w:bookmarkStart w:name="z267" w:id="261"/>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261"/>
    <w:bookmarkStart w:name="z268" w:id="262"/>
    <w:p>
      <w:pPr>
        <w:spacing w:after="0"/>
        <w:ind w:left="0"/>
        <w:jc w:val="both"/>
      </w:pPr>
      <w:r>
        <w:rPr>
          <w:rFonts w:ascii="Times New Roman"/>
          <w:b w:val="false"/>
          <w:i w:val="false"/>
          <w:color w:val="000000"/>
          <w:sz w:val="28"/>
        </w:rPr>
        <w:t xml:space="preserve">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 </w:t>
      </w:r>
    </w:p>
    <w:bookmarkEnd w:id="262"/>
    <w:bookmarkStart w:name="z269" w:id="26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263"/>
    <w:bookmarkStart w:name="z270" w:id="264"/>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264"/>
    <w:bookmarkStart w:name="z271" w:id="265"/>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65"/>
    <w:bookmarkStart w:name="z272" w:id="266"/>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266"/>
    <w:bookmarkStart w:name="z273" w:id="267"/>
    <w:p>
      <w:pPr>
        <w:spacing w:after="0"/>
        <w:ind w:left="0"/>
        <w:jc w:val="left"/>
      </w:pPr>
      <w:r>
        <w:rPr>
          <w:rFonts w:ascii="Times New Roman"/>
          <w:b/>
          <w:i w:val="false"/>
          <w:color w:val="000000"/>
        </w:rPr>
        <w:t xml:space="preserve"> 3-тарау. Басқарманың қызметін ұйымдастыру</w:t>
      </w:r>
    </w:p>
    <w:bookmarkEnd w:id="267"/>
    <w:bookmarkStart w:name="z274" w:id="26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268"/>
    <w:bookmarkStart w:name="z275" w:id="269"/>
    <w:p>
      <w:pPr>
        <w:spacing w:after="0"/>
        <w:ind w:left="0"/>
        <w:jc w:val="both"/>
      </w:pPr>
      <w:r>
        <w:rPr>
          <w:rFonts w:ascii="Times New Roman"/>
          <w:b w:val="false"/>
          <w:i w:val="false"/>
          <w:color w:val="000000"/>
          <w:sz w:val="28"/>
        </w:rPr>
        <w:t xml:space="preserve">
      17. Басқарма басшысы Қазақстан Республикасының заңнамасына сәйкес қызметке тағайындалады және қызметтен босатылады. </w:t>
      </w:r>
    </w:p>
    <w:bookmarkEnd w:id="269"/>
    <w:bookmarkStart w:name="z276" w:id="270"/>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270"/>
    <w:bookmarkStart w:name="z277" w:id="271"/>
    <w:p>
      <w:pPr>
        <w:spacing w:after="0"/>
        <w:ind w:left="0"/>
        <w:jc w:val="both"/>
      </w:pPr>
      <w:r>
        <w:rPr>
          <w:rFonts w:ascii="Times New Roman"/>
          <w:b w:val="false"/>
          <w:i w:val="false"/>
          <w:color w:val="000000"/>
          <w:sz w:val="28"/>
        </w:rPr>
        <w:t xml:space="preserve">
      19. Басқарма басшысының өкілеттіктері: </w:t>
      </w:r>
    </w:p>
    <w:bookmarkEnd w:id="271"/>
    <w:bookmarkStart w:name="z278" w:id="272"/>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272"/>
    <w:bookmarkStart w:name="z279" w:id="273"/>
    <w:p>
      <w:pPr>
        <w:spacing w:after="0"/>
        <w:ind w:left="0"/>
        <w:jc w:val="both"/>
      </w:pPr>
      <w:r>
        <w:rPr>
          <w:rFonts w:ascii="Times New Roman"/>
          <w:b w:val="false"/>
          <w:i w:val="false"/>
          <w:color w:val="000000"/>
          <w:sz w:val="28"/>
        </w:rPr>
        <w:t>
      2) Басқарма мамандарының міндеттерін, өкілеттіктерін және жауапкершілігін айқындайды, сондай-ақ олардың лауазымдық нұсқаулықтарын бекітеді;</w:t>
      </w:r>
    </w:p>
    <w:bookmarkEnd w:id="273"/>
    <w:bookmarkStart w:name="z280" w:id="274"/>
    <w:p>
      <w:pPr>
        <w:spacing w:after="0"/>
        <w:ind w:left="0"/>
        <w:jc w:val="both"/>
      </w:pPr>
      <w:r>
        <w:rPr>
          <w:rFonts w:ascii="Times New Roman"/>
          <w:b w:val="false"/>
          <w:i w:val="false"/>
          <w:color w:val="000000"/>
          <w:sz w:val="28"/>
        </w:rPr>
        <w:t>
      3) өз құзыретіне кіретін мәселелер бойынша Басқарманың бұйрықтарына қол қояды;</w:t>
      </w:r>
    </w:p>
    <w:bookmarkEnd w:id="274"/>
    <w:bookmarkStart w:name="z281" w:id="275"/>
    <w:p>
      <w:pPr>
        <w:spacing w:after="0"/>
        <w:ind w:left="0"/>
        <w:jc w:val="both"/>
      </w:pPr>
      <w:r>
        <w:rPr>
          <w:rFonts w:ascii="Times New Roman"/>
          <w:b w:val="false"/>
          <w:i w:val="false"/>
          <w:color w:val="000000"/>
          <w:sz w:val="28"/>
        </w:rPr>
        <w:t>
      4) мемлекеттік органдарда және өзге де ұйымдарда Басқарманың мүдделерін білдіреді;</w:t>
      </w:r>
    </w:p>
    <w:bookmarkEnd w:id="275"/>
    <w:bookmarkStart w:name="z282" w:id="276"/>
    <w:p>
      <w:pPr>
        <w:spacing w:after="0"/>
        <w:ind w:left="0"/>
        <w:jc w:val="both"/>
      </w:pPr>
      <w:r>
        <w:rPr>
          <w:rFonts w:ascii="Times New Roman"/>
          <w:b w:val="false"/>
          <w:i w:val="false"/>
          <w:color w:val="000000"/>
          <w:sz w:val="28"/>
        </w:rPr>
        <w:t xml:space="preserve">
      5) сыбайлас жемқорлыққа қарсы іс-қимыл бойынша шаралар қабылдайды; </w:t>
      </w:r>
    </w:p>
    <w:bookmarkEnd w:id="276"/>
    <w:bookmarkStart w:name="z283" w:id="277"/>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77"/>
    <w:bookmarkStart w:name="z284" w:id="278"/>
    <w:p>
      <w:pPr>
        <w:spacing w:after="0"/>
        <w:ind w:left="0"/>
        <w:jc w:val="both"/>
      </w:pPr>
      <w:r>
        <w:rPr>
          <w:rFonts w:ascii="Times New Roman"/>
          <w:b w:val="false"/>
          <w:i w:val="false"/>
          <w:color w:val="000000"/>
          <w:sz w:val="28"/>
        </w:rPr>
        <w:t xml:space="preserve">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 </w:t>
      </w:r>
    </w:p>
    <w:bookmarkEnd w:id="278"/>
    <w:bookmarkStart w:name="z285" w:id="279"/>
    <w:p>
      <w:pPr>
        <w:spacing w:after="0"/>
        <w:ind w:left="0"/>
        <w:jc w:val="left"/>
      </w:pPr>
      <w:r>
        <w:rPr>
          <w:rFonts w:ascii="Times New Roman"/>
          <w:b/>
          <w:i w:val="false"/>
          <w:color w:val="000000"/>
        </w:rPr>
        <w:t xml:space="preserve"> 4-тарау. Басқарманың мүлкі</w:t>
      </w:r>
    </w:p>
    <w:bookmarkEnd w:id="279"/>
    <w:bookmarkStart w:name="z286" w:id="280"/>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құқығындағы оқшауланған мүлкі болуы мүмкін. </w:t>
      </w:r>
    </w:p>
    <w:bookmarkEnd w:id="280"/>
    <w:bookmarkStart w:name="z287" w:id="28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1"/>
    <w:bookmarkStart w:name="z288" w:id="282"/>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282"/>
    <w:bookmarkStart w:name="z289" w:id="283"/>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3"/>
    <w:bookmarkStart w:name="z290" w:id="284"/>
    <w:p>
      <w:pPr>
        <w:spacing w:after="0"/>
        <w:ind w:left="0"/>
        <w:jc w:val="left"/>
      </w:pPr>
      <w:r>
        <w:rPr>
          <w:rFonts w:ascii="Times New Roman"/>
          <w:b/>
          <w:i w:val="false"/>
          <w:color w:val="000000"/>
        </w:rPr>
        <w:t xml:space="preserve"> 5-тарау. Басқарманы қайта ұйымдастыру және тарату</w:t>
      </w:r>
    </w:p>
    <w:bookmarkEnd w:id="284"/>
    <w:bookmarkStart w:name="z291" w:id="28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4-қосымша</w:t>
            </w:r>
          </w:p>
        </w:tc>
      </w:tr>
    </w:tbl>
    <w:bookmarkStart w:name="z299" w:id="286"/>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Тереңкөл ауданының қоғамдық денсаулық сақтау басқармасы" республикалық мемлекеттік мекемесі туралы ереже</w:t>
      </w:r>
    </w:p>
    <w:bookmarkEnd w:id="286"/>
    <w:bookmarkStart w:name="z300" w:id="287"/>
    <w:p>
      <w:pPr>
        <w:spacing w:after="0"/>
        <w:ind w:left="0"/>
        <w:jc w:val="left"/>
      </w:pPr>
      <w:r>
        <w:rPr>
          <w:rFonts w:ascii="Times New Roman"/>
          <w:b/>
          <w:i w:val="false"/>
          <w:color w:val="000000"/>
        </w:rPr>
        <w:t xml:space="preserve"> 1-тарау. Жалпы ережелер</w:t>
      </w:r>
    </w:p>
    <w:bookmarkEnd w:id="287"/>
    <w:bookmarkStart w:name="z301" w:id="288"/>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(бұдан әрі - Департамент) Тереңкөл ауданының қоғамдық денсаулық сақтау басқармасы (бұдан әрі - Басқарма) республикалық мемлекеттік мекемесі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288"/>
    <w:bookmarkStart w:name="z302" w:id="28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9"/>
    <w:bookmarkStart w:name="z303" w:id="29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0"/>
    <w:bookmarkStart w:name="z304" w:id="291"/>
    <w:p>
      <w:pPr>
        <w:spacing w:after="0"/>
        <w:ind w:left="0"/>
        <w:jc w:val="both"/>
      </w:pPr>
      <w:r>
        <w:rPr>
          <w:rFonts w:ascii="Times New Roman"/>
          <w:b w:val="false"/>
          <w:i w:val="false"/>
          <w:color w:val="000000"/>
          <w:sz w:val="28"/>
        </w:rPr>
        <w:t xml:space="preserve">
      4. Басқарма азаматтық-құқықтық қатынастарға қатынастарға өз атынан түседі. </w:t>
      </w:r>
    </w:p>
    <w:bookmarkEnd w:id="291"/>
    <w:bookmarkStart w:name="z305" w:id="292"/>
    <w:p>
      <w:pPr>
        <w:spacing w:after="0"/>
        <w:ind w:left="0"/>
        <w:jc w:val="both"/>
      </w:pPr>
      <w:r>
        <w:rPr>
          <w:rFonts w:ascii="Times New Roman"/>
          <w:b w:val="false"/>
          <w:i w:val="false"/>
          <w:color w:val="000000"/>
          <w:sz w:val="28"/>
        </w:rPr>
        <w:t xml:space="preserve">
      5. Басқарма егер заңнамаға сәйкес осыған уәкілеттілік берілген болса, мемлекет атынан азаматтық-құқықтық қатынастардың тарапы болуға құқылы. </w:t>
      </w:r>
    </w:p>
    <w:bookmarkEnd w:id="292"/>
    <w:bookmarkStart w:name="z306" w:id="293"/>
    <w:p>
      <w:pPr>
        <w:spacing w:after="0"/>
        <w:ind w:left="0"/>
        <w:jc w:val="both"/>
      </w:pPr>
      <w:r>
        <w:rPr>
          <w:rFonts w:ascii="Times New Roman"/>
          <w:b w:val="false"/>
          <w:i w:val="false"/>
          <w:color w:val="000000"/>
          <w:sz w:val="28"/>
        </w:rPr>
        <w:t xml:space="preserve">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293"/>
    <w:bookmarkStart w:name="z307" w:id="294"/>
    <w:p>
      <w:pPr>
        <w:spacing w:after="0"/>
        <w:ind w:left="0"/>
        <w:jc w:val="both"/>
      </w:pPr>
      <w:r>
        <w:rPr>
          <w:rFonts w:ascii="Times New Roman"/>
          <w:b w:val="false"/>
          <w:i w:val="false"/>
          <w:color w:val="000000"/>
          <w:sz w:val="28"/>
        </w:rPr>
        <w:t xml:space="preserve">
      7. Басқарманың құрылымы мен штат саны Қазақстан Республикасының қолданыстағы заңнамасына сәйкес бекітіледі. </w:t>
      </w:r>
    </w:p>
    <w:bookmarkEnd w:id="294"/>
    <w:bookmarkStart w:name="z308" w:id="295"/>
    <w:p>
      <w:pPr>
        <w:spacing w:after="0"/>
        <w:ind w:left="0"/>
        <w:jc w:val="both"/>
      </w:pPr>
      <w:r>
        <w:rPr>
          <w:rFonts w:ascii="Times New Roman"/>
          <w:b w:val="false"/>
          <w:i w:val="false"/>
          <w:color w:val="000000"/>
          <w:sz w:val="28"/>
        </w:rPr>
        <w:t>
      8. Басқарманың заңды мекенжайы: 140600, Қазақстан Республикасы, Павлодар облысы, Тереңкөл ауданы, Тереңкөл ауылы, Тәуелсіздік көшесі, 246 а.</w:t>
      </w:r>
    </w:p>
    <w:bookmarkEnd w:id="295"/>
    <w:bookmarkStart w:name="z309" w:id="29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Тереңкөл ауданының қоғамдық денсаулық сақтау басқармасы" республикалық мемлекеттік мекемесі.</w:t>
      </w:r>
    </w:p>
    <w:bookmarkEnd w:id="296"/>
    <w:bookmarkStart w:name="z310" w:id="297"/>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297"/>
    <w:bookmarkStart w:name="z311" w:id="298"/>
    <w:p>
      <w:pPr>
        <w:spacing w:after="0"/>
        <w:ind w:left="0"/>
        <w:jc w:val="both"/>
      </w:pPr>
      <w:r>
        <w:rPr>
          <w:rFonts w:ascii="Times New Roman"/>
          <w:b w:val="false"/>
          <w:i w:val="false"/>
          <w:color w:val="000000"/>
          <w:sz w:val="28"/>
        </w:rPr>
        <w:t xml:space="preserve">
      11. Басқарманың қызметін қаржыландыру республикалық бюджеттен жүзеге асырылады. </w:t>
      </w:r>
    </w:p>
    <w:bookmarkEnd w:id="298"/>
    <w:bookmarkStart w:name="z312" w:id="299"/>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299"/>
    <w:bookmarkStart w:name="z313" w:id="300"/>
    <w:p>
      <w:pPr>
        <w:spacing w:after="0"/>
        <w:ind w:left="0"/>
        <w:jc w:val="both"/>
      </w:pPr>
      <w:r>
        <w:rPr>
          <w:rFonts w:ascii="Times New Roman"/>
          <w:b w:val="false"/>
          <w:i w:val="false"/>
          <w:color w:val="000000"/>
          <w:sz w:val="28"/>
        </w:rPr>
        <w:t xml:space="preserve">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00"/>
    <w:bookmarkStart w:name="z314" w:id="301"/>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301"/>
    <w:bookmarkStart w:name="z315" w:id="302"/>
    <w:p>
      <w:pPr>
        <w:spacing w:after="0"/>
        <w:ind w:left="0"/>
        <w:jc w:val="both"/>
      </w:pPr>
      <w:r>
        <w:rPr>
          <w:rFonts w:ascii="Times New Roman"/>
          <w:b w:val="false"/>
          <w:i w:val="false"/>
          <w:color w:val="000000"/>
          <w:sz w:val="28"/>
        </w:rPr>
        <w:t xml:space="preserve">
      13. Міндеттері: </w:t>
      </w:r>
    </w:p>
    <w:bookmarkEnd w:id="302"/>
    <w:bookmarkStart w:name="z316" w:id="303"/>
    <w:p>
      <w:pPr>
        <w:spacing w:after="0"/>
        <w:ind w:left="0"/>
        <w:jc w:val="both"/>
      </w:pPr>
      <w:r>
        <w:rPr>
          <w:rFonts w:ascii="Times New Roman"/>
          <w:b w:val="false"/>
          <w:i w:val="false"/>
          <w:color w:val="000000"/>
          <w:sz w:val="28"/>
        </w:rPr>
        <w:t xml:space="preserve">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 </w:t>
      </w:r>
    </w:p>
    <w:bookmarkEnd w:id="303"/>
    <w:bookmarkStart w:name="z317" w:id="304"/>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304"/>
    <w:bookmarkStart w:name="z318" w:id="305"/>
    <w:p>
      <w:pPr>
        <w:spacing w:after="0"/>
        <w:ind w:left="0"/>
        <w:jc w:val="both"/>
      </w:pPr>
      <w:r>
        <w:rPr>
          <w:rFonts w:ascii="Times New Roman"/>
          <w:b w:val="false"/>
          <w:i w:val="false"/>
          <w:color w:val="000000"/>
          <w:sz w:val="28"/>
        </w:rPr>
        <w:t xml:space="preserve">
      3) өз құзыреті шегінде Басқармаға жүктелген өзге де міндеттерді жүзеге асыру. </w:t>
      </w:r>
    </w:p>
    <w:bookmarkEnd w:id="305"/>
    <w:bookmarkStart w:name="z319" w:id="306"/>
    <w:p>
      <w:pPr>
        <w:spacing w:after="0"/>
        <w:ind w:left="0"/>
        <w:jc w:val="both"/>
      </w:pPr>
      <w:r>
        <w:rPr>
          <w:rFonts w:ascii="Times New Roman"/>
          <w:b w:val="false"/>
          <w:i w:val="false"/>
          <w:color w:val="000000"/>
          <w:sz w:val="28"/>
        </w:rPr>
        <w:t xml:space="preserve">
      14. Функциялары: </w:t>
      </w:r>
    </w:p>
    <w:bookmarkEnd w:id="306"/>
    <w:bookmarkStart w:name="z320" w:id="307"/>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307"/>
    <w:bookmarkStart w:name="z321" w:id="308"/>
    <w:p>
      <w:pPr>
        <w:spacing w:after="0"/>
        <w:ind w:left="0"/>
        <w:jc w:val="both"/>
      </w:pPr>
      <w:r>
        <w:rPr>
          <w:rFonts w:ascii="Times New Roman"/>
          <w:b w:val="false"/>
          <w:i w:val="false"/>
          <w:color w:val="000000"/>
          <w:sz w:val="28"/>
        </w:rPr>
        <w:t xml:space="preserve">
      2) тиісті аумақта санитариялық-эпидемиологиялық бақылауды және қадағалауды жүзеге асыру; </w:t>
      </w:r>
    </w:p>
    <w:bookmarkEnd w:id="308"/>
    <w:bookmarkStart w:name="z322" w:id="309"/>
    <w:p>
      <w:pPr>
        <w:spacing w:after="0"/>
        <w:ind w:left="0"/>
        <w:jc w:val="both"/>
      </w:pPr>
      <w:r>
        <w:rPr>
          <w:rFonts w:ascii="Times New Roman"/>
          <w:b w:val="false"/>
          <w:i w:val="false"/>
          <w:color w:val="000000"/>
          <w:sz w:val="28"/>
        </w:rPr>
        <w:t xml:space="preserve">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 </w:t>
      </w:r>
    </w:p>
    <w:bookmarkEnd w:id="309"/>
    <w:bookmarkStart w:name="z323" w:id="310"/>
    <w:p>
      <w:pPr>
        <w:spacing w:after="0"/>
        <w:ind w:left="0"/>
        <w:jc w:val="both"/>
      </w:pPr>
      <w:r>
        <w:rPr>
          <w:rFonts w:ascii="Times New Roman"/>
          <w:b w:val="false"/>
          <w:i w:val="false"/>
          <w:color w:val="000000"/>
          <w:sz w:val="28"/>
        </w:rPr>
        <w:t xml:space="preserve">
      4) Басқарманың құзыретіне кіретін мәселелер бойынша жеке және заңды тұлғалардың өтініштерін қарау; </w:t>
      </w:r>
    </w:p>
    <w:bookmarkEnd w:id="310"/>
    <w:bookmarkStart w:name="z324" w:id="311"/>
    <w:p>
      <w:pPr>
        <w:spacing w:after="0"/>
        <w:ind w:left="0"/>
        <w:jc w:val="both"/>
      </w:pPr>
      <w:r>
        <w:rPr>
          <w:rFonts w:ascii="Times New Roman"/>
          <w:b w:val="false"/>
          <w:i w:val="false"/>
          <w:color w:val="000000"/>
          <w:sz w:val="28"/>
        </w:rPr>
        <w:t xml:space="preserve">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 </w:t>
      </w:r>
    </w:p>
    <w:bookmarkEnd w:id="311"/>
    <w:bookmarkStart w:name="z325" w:id="312"/>
    <w:p>
      <w:pPr>
        <w:spacing w:after="0"/>
        <w:ind w:left="0"/>
        <w:jc w:val="both"/>
      </w:pPr>
      <w:r>
        <w:rPr>
          <w:rFonts w:ascii="Times New Roman"/>
          <w:b w:val="false"/>
          <w:i w:val="false"/>
          <w:color w:val="000000"/>
          <w:sz w:val="28"/>
        </w:rPr>
        <w:t xml:space="preserve">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 </w:t>
      </w:r>
    </w:p>
    <w:bookmarkEnd w:id="312"/>
    <w:bookmarkStart w:name="z326" w:id="313"/>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 </w:t>
      </w:r>
    </w:p>
    <w:bookmarkEnd w:id="313"/>
    <w:bookmarkStart w:name="z327" w:id="314"/>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314"/>
    <w:bookmarkStart w:name="z328" w:id="315"/>
    <w:p>
      <w:pPr>
        <w:spacing w:after="0"/>
        <w:ind w:left="0"/>
        <w:jc w:val="both"/>
      </w:pPr>
      <w:r>
        <w:rPr>
          <w:rFonts w:ascii="Times New Roman"/>
          <w:b w:val="false"/>
          <w:i w:val="false"/>
          <w:color w:val="000000"/>
          <w:sz w:val="28"/>
        </w:rPr>
        <w:t xml:space="preserve">
      9) реттелетін саладағы мәселелер бойынша семинарлар, конференциялар, дөңгелек үстелдерге және басқа да іс-шараларды ұйымдастыруға және өткізуге қатысу; </w:t>
      </w:r>
    </w:p>
    <w:bookmarkEnd w:id="315"/>
    <w:bookmarkStart w:name="z329" w:id="316"/>
    <w:p>
      <w:pPr>
        <w:spacing w:after="0"/>
        <w:ind w:left="0"/>
        <w:jc w:val="both"/>
      </w:pPr>
      <w:r>
        <w:rPr>
          <w:rFonts w:ascii="Times New Roman"/>
          <w:b w:val="false"/>
          <w:i w:val="false"/>
          <w:color w:val="000000"/>
          <w:sz w:val="28"/>
        </w:rPr>
        <w:t xml:space="preserve">
      10) өз құзыреті шегінде Қазақстан Республикасы заңдарының және өзге де нормативтік құқықтық актілердің сақталуын қамтамасыз ету; </w:t>
      </w:r>
    </w:p>
    <w:bookmarkEnd w:id="316"/>
    <w:bookmarkStart w:name="z330" w:id="317"/>
    <w:p>
      <w:pPr>
        <w:spacing w:after="0"/>
        <w:ind w:left="0"/>
        <w:jc w:val="both"/>
      </w:pPr>
      <w:r>
        <w:rPr>
          <w:rFonts w:ascii="Times New Roman"/>
          <w:b w:val="false"/>
          <w:i w:val="false"/>
          <w:color w:val="000000"/>
          <w:sz w:val="28"/>
        </w:rPr>
        <w:t xml:space="preserve">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 </w:t>
      </w:r>
    </w:p>
    <w:bookmarkEnd w:id="317"/>
    <w:bookmarkStart w:name="z331" w:id="318"/>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318"/>
    <w:bookmarkStart w:name="z332" w:id="319"/>
    <w:p>
      <w:pPr>
        <w:spacing w:after="0"/>
        <w:ind w:left="0"/>
        <w:jc w:val="both"/>
      </w:pPr>
      <w:r>
        <w:rPr>
          <w:rFonts w:ascii="Times New Roman"/>
          <w:b w:val="false"/>
          <w:i w:val="false"/>
          <w:color w:val="000000"/>
          <w:sz w:val="28"/>
        </w:rPr>
        <w:t xml:space="preserve">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 </w:t>
      </w:r>
    </w:p>
    <w:bookmarkEnd w:id="319"/>
    <w:bookmarkStart w:name="z333" w:id="32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320"/>
    <w:bookmarkStart w:name="z334" w:id="32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321"/>
    <w:bookmarkStart w:name="z335" w:id="322"/>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322"/>
    <w:bookmarkStart w:name="z336" w:id="323"/>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323"/>
    <w:bookmarkStart w:name="z337" w:id="324"/>
    <w:p>
      <w:pPr>
        <w:spacing w:after="0"/>
        <w:ind w:left="0"/>
        <w:jc w:val="both"/>
      </w:pPr>
      <w:r>
        <w:rPr>
          <w:rFonts w:ascii="Times New Roman"/>
          <w:b w:val="false"/>
          <w:i w:val="false"/>
          <w:color w:val="000000"/>
          <w:sz w:val="28"/>
        </w:rPr>
        <w:t xml:space="preserve">
      18) қоғамдық денсаулық сақтау, халықтың санитариялық-эпидемиологиялық саламаттылығы мәселелері бойынша халық арасында түсіндіру жұмысын ұйымдастыру; </w:t>
      </w:r>
    </w:p>
    <w:bookmarkEnd w:id="324"/>
    <w:bookmarkStart w:name="z338" w:id="325"/>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325"/>
    <w:bookmarkStart w:name="z339" w:id="326"/>
    <w:p>
      <w:pPr>
        <w:spacing w:after="0"/>
        <w:ind w:left="0"/>
        <w:jc w:val="both"/>
      </w:pPr>
      <w:r>
        <w:rPr>
          <w:rFonts w:ascii="Times New Roman"/>
          <w:b w:val="false"/>
          <w:i w:val="false"/>
          <w:color w:val="000000"/>
          <w:sz w:val="28"/>
        </w:rPr>
        <w:t xml:space="preserve">
      20) өз құзыреті шегінде тәуекелді бағалауды жүргізу; </w:t>
      </w:r>
    </w:p>
    <w:bookmarkEnd w:id="326"/>
    <w:bookmarkStart w:name="z340" w:id="327"/>
    <w:p>
      <w:pPr>
        <w:spacing w:after="0"/>
        <w:ind w:left="0"/>
        <w:jc w:val="both"/>
      </w:pPr>
      <w:r>
        <w:rPr>
          <w:rFonts w:ascii="Times New Roman"/>
          <w:b w:val="false"/>
          <w:i w:val="false"/>
          <w:color w:val="000000"/>
          <w:sz w:val="28"/>
        </w:rPr>
        <w:t xml:space="preserve">
      21) бақылаудағы объектілерді тексерулер жоспарын құру; </w:t>
      </w:r>
    </w:p>
    <w:bookmarkEnd w:id="327"/>
    <w:bookmarkStart w:name="z341" w:id="328"/>
    <w:p>
      <w:pPr>
        <w:spacing w:after="0"/>
        <w:ind w:left="0"/>
        <w:jc w:val="both"/>
      </w:pPr>
      <w:r>
        <w:rPr>
          <w:rFonts w:ascii="Times New Roman"/>
          <w:b w:val="false"/>
          <w:i w:val="false"/>
          <w:color w:val="000000"/>
          <w:sz w:val="28"/>
        </w:rPr>
        <w:t xml:space="preserve">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 </w:t>
      </w:r>
    </w:p>
    <w:bookmarkEnd w:id="328"/>
    <w:bookmarkStart w:name="z342" w:id="329"/>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329"/>
    <w:bookmarkStart w:name="z343" w:id="330"/>
    <w:p>
      <w:pPr>
        <w:spacing w:after="0"/>
        <w:ind w:left="0"/>
        <w:jc w:val="both"/>
      </w:pPr>
      <w:r>
        <w:rPr>
          <w:rFonts w:ascii="Times New Roman"/>
          <w:b w:val="false"/>
          <w:i w:val="false"/>
          <w:color w:val="000000"/>
          <w:sz w:val="28"/>
        </w:rPr>
        <w:t xml:space="preserve">
      15. Құқықтары мен міндеттері: </w:t>
      </w:r>
    </w:p>
    <w:bookmarkEnd w:id="330"/>
    <w:bookmarkStart w:name="z344" w:id="331"/>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331"/>
    <w:bookmarkStart w:name="z345" w:id="332"/>
    <w:p>
      <w:pPr>
        <w:spacing w:after="0"/>
        <w:ind w:left="0"/>
        <w:jc w:val="both"/>
      </w:pPr>
      <w:r>
        <w:rPr>
          <w:rFonts w:ascii="Times New Roman"/>
          <w:b w:val="false"/>
          <w:i w:val="false"/>
          <w:color w:val="000000"/>
          <w:sz w:val="28"/>
        </w:rPr>
        <w:t xml:space="preserve">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 </w:t>
      </w:r>
    </w:p>
    <w:bookmarkEnd w:id="332"/>
    <w:bookmarkStart w:name="z346" w:id="33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333"/>
    <w:bookmarkStart w:name="z347" w:id="334"/>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334"/>
    <w:bookmarkStart w:name="z348" w:id="335"/>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335"/>
    <w:bookmarkStart w:name="z349" w:id="336"/>
    <w:p>
      <w:pPr>
        <w:spacing w:after="0"/>
        <w:ind w:left="0"/>
        <w:jc w:val="both"/>
      </w:pPr>
      <w:r>
        <w:rPr>
          <w:rFonts w:ascii="Times New Roman"/>
          <w:b w:val="false"/>
          <w:i w:val="false"/>
          <w:color w:val="000000"/>
          <w:sz w:val="28"/>
        </w:rPr>
        <w:t xml:space="preserve">
      6) Қазақстан Республикасының Үкіметі бекітетін тәртіппен шектеу іс-шараларын, оның ішінде жекелеген объектілерде карантин белгілеу; </w:t>
      </w:r>
    </w:p>
    <w:bookmarkEnd w:id="336"/>
    <w:bookmarkStart w:name="z350" w:id="337"/>
    <w:p>
      <w:pPr>
        <w:spacing w:after="0"/>
        <w:ind w:left="0"/>
        <w:jc w:val="both"/>
      </w:pPr>
      <w:r>
        <w:rPr>
          <w:rFonts w:ascii="Times New Roman"/>
          <w:b w:val="false"/>
          <w:i w:val="false"/>
          <w:color w:val="000000"/>
          <w:sz w:val="28"/>
        </w:rPr>
        <w:t xml:space="preserve">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 </w:t>
      </w:r>
    </w:p>
    <w:bookmarkEnd w:id="337"/>
    <w:bookmarkStart w:name="z351" w:id="338"/>
    <w:p>
      <w:pPr>
        <w:spacing w:after="0"/>
        <w:ind w:left="0"/>
        <w:jc w:val="both"/>
      </w:pPr>
      <w:r>
        <w:rPr>
          <w:rFonts w:ascii="Times New Roman"/>
          <w:b w:val="false"/>
          <w:i w:val="false"/>
          <w:color w:val="000000"/>
          <w:sz w:val="28"/>
        </w:rPr>
        <w:t xml:space="preserve">
      8) санитариялық-қорғаныш аймақтарының көлемін белгілеу және өзгерту; </w:t>
      </w:r>
    </w:p>
    <w:bookmarkEnd w:id="338"/>
    <w:bookmarkStart w:name="z352" w:id="339"/>
    <w:p>
      <w:pPr>
        <w:spacing w:after="0"/>
        <w:ind w:left="0"/>
        <w:jc w:val="both"/>
      </w:pPr>
      <w:r>
        <w:rPr>
          <w:rFonts w:ascii="Times New Roman"/>
          <w:b w:val="false"/>
          <w:i w:val="false"/>
          <w:color w:val="000000"/>
          <w:sz w:val="28"/>
        </w:rPr>
        <w:t xml:space="preserve">
      9) инфекциялық және паразиттік аурулардың көздері болып табылатын адамдарды көрсетімдері бойынша емдеуге жатқызуға жіберу; </w:t>
      </w:r>
    </w:p>
    <w:bookmarkEnd w:id="339"/>
    <w:bookmarkStart w:name="z353" w:id="340"/>
    <w:p>
      <w:pPr>
        <w:spacing w:after="0"/>
        <w:ind w:left="0"/>
        <w:jc w:val="both"/>
      </w:pPr>
      <w:r>
        <w:rPr>
          <w:rFonts w:ascii="Times New Roman"/>
          <w:b w:val="false"/>
          <w:i w:val="false"/>
          <w:color w:val="000000"/>
          <w:sz w:val="28"/>
        </w:rPr>
        <w:t xml:space="preserve">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340"/>
    <w:bookmarkStart w:name="z354" w:id="341"/>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341"/>
    <w:bookmarkStart w:name="z355" w:id="342"/>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342"/>
    <w:bookmarkStart w:name="z356" w:id="343"/>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343"/>
    <w:bookmarkStart w:name="z357" w:id="344"/>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344"/>
    <w:bookmarkStart w:name="z358" w:id="345"/>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345"/>
    <w:bookmarkStart w:name="z359" w:id="346"/>
    <w:p>
      <w:pPr>
        <w:spacing w:after="0"/>
        <w:ind w:left="0"/>
        <w:jc w:val="both"/>
      </w:pPr>
      <w:r>
        <w:rPr>
          <w:rFonts w:ascii="Times New Roman"/>
          <w:b w:val="false"/>
          <w:i w:val="false"/>
          <w:color w:val="000000"/>
          <w:sz w:val="28"/>
        </w:rPr>
        <w:t xml:space="preserve">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 </w:t>
      </w:r>
    </w:p>
    <w:bookmarkEnd w:id="346"/>
    <w:bookmarkStart w:name="z360" w:id="347"/>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347"/>
    <w:bookmarkStart w:name="z361" w:id="348"/>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348"/>
    <w:bookmarkStart w:name="z362" w:id="349"/>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49"/>
    <w:bookmarkStart w:name="z363" w:id="350"/>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350"/>
    <w:bookmarkStart w:name="z364" w:id="351"/>
    <w:p>
      <w:pPr>
        <w:spacing w:after="0"/>
        <w:ind w:left="0"/>
        <w:jc w:val="left"/>
      </w:pPr>
      <w:r>
        <w:rPr>
          <w:rFonts w:ascii="Times New Roman"/>
          <w:b/>
          <w:i w:val="false"/>
          <w:color w:val="000000"/>
        </w:rPr>
        <w:t xml:space="preserve"> 3-тарау. Басқарманың қызметін ұйымдастыру</w:t>
      </w:r>
    </w:p>
    <w:bookmarkEnd w:id="351"/>
    <w:bookmarkStart w:name="z365" w:id="35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352"/>
    <w:bookmarkStart w:name="z366" w:id="353"/>
    <w:p>
      <w:pPr>
        <w:spacing w:after="0"/>
        <w:ind w:left="0"/>
        <w:jc w:val="both"/>
      </w:pPr>
      <w:r>
        <w:rPr>
          <w:rFonts w:ascii="Times New Roman"/>
          <w:b w:val="false"/>
          <w:i w:val="false"/>
          <w:color w:val="000000"/>
          <w:sz w:val="28"/>
        </w:rPr>
        <w:t xml:space="preserve">
      17. Басқарма басшысы Қазақстан Республикасының заңнамасына сәйкес қызметке тағайындалады және қызметтен босатылады. </w:t>
      </w:r>
    </w:p>
    <w:bookmarkEnd w:id="353"/>
    <w:bookmarkStart w:name="z367" w:id="354"/>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354"/>
    <w:bookmarkStart w:name="z368" w:id="355"/>
    <w:p>
      <w:pPr>
        <w:spacing w:after="0"/>
        <w:ind w:left="0"/>
        <w:jc w:val="both"/>
      </w:pPr>
      <w:r>
        <w:rPr>
          <w:rFonts w:ascii="Times New Roman"/>
          <w:b w:val="false"/>
          <w:i w:val="false"/>
          <w:color w:val="000000"/>
          <w:sz w:val="28"/>
        </w:rPr>
        <w:t xml:space="preserve">
      19. Басқарма басшысының өкілеттіктері: </w:t>
      </w:r>
    </w:p>
    <w:bookmarkEnd w:id="355"/>
    <w:bookmarkStart w:name="z369" w:id="356"/>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356"/>
    <w:bookmarkStart w:name="z370" w:id="357"/>
    <w:p>
      <w:pPr>
        <w:spacing w:after="0"/>
        <w:ind w:left="0"/>
        <w:jc w:val="both"/>
      </w:pPr>
      <w:r>
        <w:rPr>
          <w:rFonts w:ascii="Times New Roman"/>
          <w:b w:val="false"/>
          <w:i w:val="false"/>
          <w:color w:val="000000"/>
          <w:sz w:val="28"/>
        </w:rPr>
        <w:t>
      2) Басқарма мамандарының міндеттерін, өкілеттіктерін және жауапкершілігін айқындайды, сондай-ақ олардың лауазымдық нұсқаулықтарын бекітеді;</w:t>
      </w:r>
    </w:p>
    <w:bookmarkEnd w:id="357"/>
    <w:bookmarkStart w:name="z371" w:id="358"/>
    <w:p>
      <w:pPr>
        <w:spacing w:after="0"/>
        <w:ind w:left="0"/>
        <w:jc w:val="both"/>
      </w:pPr>
      <w:r>
        <w:rPr>
          <w:rFonts w:ascii="Times New Roman"/>
          <w:b w:val="false"/>
          <w:i w:val="false"/>
          <w:color w:val="000000"/>
          <w:sz w:val="28"/>
        </w:rPr>
        <w:t>
      3) өз құзыретіне кіретін мәселелер бойынша Басқарманың бұйрықтарына қол қояды;</w:t>
      </w:r>
    </w:p>
    <w:bookmarkEnd w:id="358"/>
    <w:bookmarkStart w:name="z372" w:id="359"/>
    <w:p>
      <w:pPr>
        <w:spacing w:after="0"/>
        <w:ind w:left="0"/>
        <w:jc w:val="both"/>
      </w:pPr>
      <w:r>
        <w:rPr>
          <w:rFonts w:ascii="Times New Roman"/>
          <w:b w:val="false"/>
          <w:i w:val="false"/>
          <w:color w:val="000000"/>
          <w:sz w:val="28"/>
        </w:rPr>
        <w:t>
      4) мемлекеттік органдарда және өзге де ұйымдарда Басқарманың мүдделерін білдіреді;</w:t>
      </w:r>
    </w:p>
    <w:bookmarkEnd w:id="359"/>
    <w:bookmarkStart w:name="z373" w:id="360"/>
    <w:p>
      <w:pPr>
        <w:spacing w:after="0"/>
        <w:ind w:left="0"/>
        <w:jc w:val="both"/>
      </w:pPr>
      <w:r>
        <w:rPr>
          <w:rFonts w:ascii="Times New Roman"/>
          <w:b w:val="false"/>
          <w:i w:val="false"/>
          <w:color w:val="000000"/>
          <w:sz w:val="28"/>
        </w:rPr>
        <w:t xml:space="preserve">
      5) сыбайлас жемқорлыққа қарсы іс-қимыл бойынша шаралар қабылдайды; </w:t>
      </w:r>
    </w:p>
    <w:bookmarkEnd w:id="360"/>
    <w:bookmarkStart w:name="z374" w:id="361"/>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361"/>
    <w:bookmarkStart w:name="z375" w:id="362"/>
    <w:p>
      <w:pPr>
        <w:spacing w:after="0"/>
        <w:ind w:left="0"/>
        <w:jc w:val="both"/>
      </w:pPr>
      <w:r>
        <w:rPr>
          <w:rFonts w:ascii="Times New Roman"/>
          <w:b w:val="false"/>
          <w:i w:val="false"/>
          <w:color w:val="000000"/>
          <w:sz w:val="28"/>
        </w:rPr>
        <w:t xml:space="preserve">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 </w:t>
      </w:r>
    </w:p>
    <w:bookmarkEnd w:id="362"/>
    <w:bookmarkStart w:name="z376" w:id="363"/>
    <w:p>
      <w:pPr>
        <w:spacing w:after="0"/>
        <w:ind w:left="0"/>
        <w:jc w:val="left"/>
      </w:pPr>
      <w:r>
        <w:rPr>
          <w:rFonts w:ascii="Times New Roman"/>
          <w:b/>
          <w:i w:val="false"/>
          <w:color w:val="000000"/>
        </w:rPr>
        <w:t xml:space="preserve"> 4-тарау. Басқарманың мүлкі</w:t>
      </w:r>
    </w:p>
    <w:bookmarkEnd w:id="363"/>
    <w:bookmarkStart w:name="z377" w:id="364"/>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құқығындағы оқшауланған мүлкі болуы мүмкін. </w:t>
      </w:r>
    </w:p>
    <w:bookmarkEnd w:id="364"/>
    <w:bookmarkStart w:name="z378" w:id="36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5"/>
    <w:bookmarkStart w:name="z379" w:id="36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366"/>
    <w:bookmarkStart w:name="z380" w:id="36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7"/>
    <w:bookmarkStart w:name="z381" w:id="368"/>
    <w:p>
      <w:pPr>
        <w:spacing w:after="0"/>
        <w:ind w:left="0"/>
        <w:jc w:val="left"/>
      </w:pPr>
      <w:r>
        <w:rPr>
          <w:rFonts w:ascii="Times New Roman"/>
          <w:b/>
          <w:i w:val="false"/>
          <w:color w:val="000000"/>
        </w:rPr>
        <w:t xml:space="preserve"> 5-тарау. Басқарманы қайта ұйымдастыру және тарату</w:t>
      </w:r>
    </w:p>
    <w:bookmarkEnd w:id="368"/>
    <w:bookmarkStart w:name="z382" w:id="36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5-қосымша</w:t>
            </w:r>
          </w:p>
        </w:tc>
      </w:tr>
    </w:tbl>
    <w:bookmarkStart w:name="z390" w:id="370"/>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Жетысай аудандық қоғамдық денсаулық сақтау басқармасы" республикалық мемлекеттік мекемесі туралы ереже</w:t>
      </w:r>
    </w:p>
    <w:bookmarkEnd w:id="370"/>
    <w:bookmarkStart w:name="z391" w:id="371"/>
    <w:p>
      <w:pPr>
        <w:spacing w:after="0"/>
        <w:ind w:left="0"/>
        <w:jc w:val="left"/>
      </w:pPr>
      <w:r>
        <w:rPr>
          <w:rFonts w:ascii="Times New Roman"/>
          <w:b/>
          <w:i w:val="false"/>
          <w:color w:val="000000"/>
        </w:rPr>
        <w:t xml:space="preserve"> 1-тарау. Жалпы ережелер</w:t>
      </w:r>
    </w:p>
    <w:bookmarkEnd w:id="371"/>
    <w:bookmarkStart w:name="z392" w:id="372"/>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(бұдан әрі - Департамент) Жетысай ауданының қоғамдық денсаулық сақтау басқармасы (бұдан әрі - Басқарма) республикалық мемлекеттік мекемесі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372"/>
    <w:bookmarkStart w:name="z393" w:id="37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3"/>
    <w:bookmarkStart w:name="z394" w:id="37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74"/>
    <w:bookmarkStart w:name="z395" w:id="375"/>
    <w:p>
      <w:pPr>
        <w:spacing w:after="0"/>
        <w:ind w:left="0"/>
        <w:jc w:val="both"/>
      </w:pPr>
      <w:r>
        <w:rPr>
          <w:rFonts w:ascii="Times New Roman"/>
          <w:b w:val="false"/>
          <w:i w:val="false"/>
          <w:color w:val="000000"/>
          <w:sz w:val="28"/>
        </w:rPr>
        <w:t xml:space="preserve">
      4. Басқарма азаматтық-құқықтық қатынастарға қатынастарға өз атынан түседі. </w:t>
      </w:r>
    </w:p>
    <w:bookmarkEnd w:id="375"/>
    <w:bookmarkStart w:name="z396" w:id="376"/>
    <w:p>
      <w:pPr>
        <w:spacing w:after="0"/>
        <w:ind w:left="0"/>
        <w:jc w:val="both"/>
      </w:pPr>
      <w:r>
        <w:rPr>
          <w:rFonts w:ascii="Times New Roman"/>
          <w:b w:val="false"/>
          <w:i w:val="false"/>
          <w:color w:val="000000"/>
          <w:sz w:val="28"/>
        </w:rPr>
        <w:t xml:space="preserve">
      5. Басқарма егер заңнамаға сәйкес осыған уәкілеттілік берілген болса, мемлекет атынан азаматтық-құқықтық қатынастардың тарапы болуға құқылы. </w:t>
      </w:r>
    </w:p>
    <w:bookmarkEnd w:id="376"/>
    <w:bookmarkStart w:name="z397" w:id="377"/>
    <w:p>
      <w:pPr>
        <w:spacing w:after="0"/>
        <w:ind w:left="0"/>
        <w:jc w:val="both"/>
      </w:pPr>
      <w:r>
        <w:rPr>
          <w:rFonts w:ascii="Times New Roman"/>
          <w:b w:val="false"/>
          <w:i w:val="false"/>
          <w:color w:val="000000"/>
          <w:sz w:val="28"/>
        </w:rPr>
        <w:t xml:space="preserve">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377"/>
    <w:bookmarkStart w:name="z398" w:id="378"/>
    <w:p>
      <w:pPr>
        <w:spacing w:after="0"/>
        <w:ind w:left="0"/>
        <w:jc w:val="both"/>
      </w:pPr>
      <w:r>
        <w:rPr>
          <w:rFonts w:ascii="Times New Roman"/>
          <w:b w:val="false"/>
          <w:i w:val="false"/>
          <w:color w:val="000000"/>
          <w:sz w:val="28"/>
        </w:rPr>
        <w:t xml:space="preserve">
      7. Басқарманың құрылымы мен штат саны Қазақстан Республикасының қолданыстағы заңнамасына сәйкес бекітіледі. </w:t>
      </w:r>
    </w:p>
    <w:bookmarkEnd w:id="378"/>
    <w:bookmarkStart w:name="z399" w:id="379"/>
    <w:p>
      <w:pPr>
        <w:spacing w:after="0"/>
        <w:ind w:left="0"/>
        <w:jc w:val="both"/>
      </w:pPr>
      <w:r>
        <w:rPr>
          <w:rFonts w:ascii="Times New Roman"/>
          <w:b w:val="false"/>
          <w:i w:val="false"/>
          <w:color w:val="000000"/>
          <w:sz w:val="28"/>
        </w:rPr>
        <w:t>
      8. Басқарманың заңды мекенжайы: 160500, Қазақстан Республикасы, Түркістан облысы, Жетысай ауданы, Жетысай қаласы, С.Сейфуллин көшесі, 22.</w:t>
      </w:r>
    </w:p>
    <w:bookmarkEnd w:id="379"/>
    <w:bookmarkStart w:name="z400" w:id="38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Жетысай ауданының қоғамдық денсаулық сақтау басқармасы" республикалық мемлекеттік мекемесі.</w:t>
      </w:r>
    </w:p>
    <w:bookmarkEnd w:id="380"/>
    <w:bookmarkStart w:name="z401" w:id="381"/>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381"/>
    <w:bookmarkStart w:name="z402" w:id="382"/>
    <w:p>
      <w:pPr>
        <w:spacing w:after="0"/>
        <w:ind w:left="0"/>
        <w:jc w:val="both"/>
      </w:pPr>
      <w:r>
        <w:rPr>
          <w:rFonts w:ascii="Times New Roman"/>
          <w:b w:val="false"/>
          <w:i w:val="false"/>
          <w:color w:val="000000"/>
          <w:sz w:val="28"/>
        </w:rPr>
        <w:t xml:space="preserve">
      11. Басқарманың қызметін қаржыландыру республикалық бюджеттен жүзеге асырылады. </w:t>
      </w:r>
    </w:p>
    <w:bookmarkEnd w:id="382"/>
    <w:bookmarkStart w:name="z403" w:id="383"/>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383"/>
    <w:bookmarkStart w:name="z404" w:id="384"/>
    <w:p>
      <w:pPr>
        <w:spacing w:after="0"/>
        <w:ind w:left="0"/>
        <w:jc w:val="both"/>
      </w:pPr>
      <w:r>
        <w:rPr>
          <w:rFonts w:ascii="Times New Roman"/>
          <w:b w:val="false"/>
          <w:i w:val="false"/>
          <w:color w:val="000000"/>
          <w:sz w:val="28"/>
        </w:rPr>
        <w:t xml:space="preserve">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84"/>
    <w:bookmarkStart w:name="z405" w:id="385"/>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385"/>
    <w:bookmarkStart w:name="z406" w:id="386"/>
    <w:p>
      <w:pPr>
        <w:spacing w:after="0"/>
        <w:ind w:left="0"/>
        <w:jc w:val="both"/>
      </w:pPr>
      <w:r>
        <w:rPr>
          <w:rFonts w:ascii="Times New Roman"/>
          <w:b w:val="false"/>
          <w:i w:val="false"/>
          <w:color w:val="000000"/>
          <w:sz w:val="28"/>
        </w:rPr>
        <w:t xml:space="preserve">
      13. Міндеттері: </w:t>
      </w:r>
    </w:p>
    <w:bookmarkEnd w:id="386"/>
    <w:bookmarkStart w:name="z407" w:id="387"/>
    <w:p>
      <w:pPr>
        <w:spacing w:after="0"/>
        <w:ind w:left="0"/>
        <w:jc w:val="both"/>
      </w:pPr>
      <w:r>
        <w:rPr>
          <w:rFonts w:ascii="Times New Roman"/>
          <w:b w:val="false"/>
          <w:i w:val="false"/>
          <w:color w:val="000000"/>
          <w:sz w:val="28"/>
        </w:rPr>
        <w:t xml:space="preserve">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 </w:t>
      </w:r>
    </w:p>
    <w:bookmarkEnd w:id="387"/>
    <w:bookmarkStart w:name="z408" w:id="388"/>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388"/>
    <w:bookmarkStart w:name="z409" w:id="389"/>
    <w:p>
      <w:pPr>
        <w:spacing w:after="0"/>
        <w:ind w:left="0"/>
        <w:jc w:val="both"/>
      </w:pPr>
      <w:r>
        <w:rPr>
          <w:rFonts w:ascii="Times New Roman"/>
          <w:b w:val="false"/>
          <w:i w:val="false"/>
          <w:color w:val="000000"/>
          <w:sz w:val="28"/>
        </w:rPr>
        <w:t xml:space="preserve">
      3) өз құзыреті шегінде Басқармаға жүктелген өзге де міндеттерді жүзеге асыру. </w:t>
      </w:r>
    </w:p>
    <w:bookmarkEnd w:id="389"/>
    <w:bookmarkStart w:name="z410" w:id="390"/>
    <w:p>
      <w:pPr>
        <w:spacing w:after="0"/>
        <w:ind w:left="0"/>
        <w:jc w:val="both"/>
      </w:pPr>
      <w:r>
        <w:rPr>
          <w:rFonts w:ascii="Times New Roman"/>
          <w:b w:val="false"/>
          <w:i w:val="false"/>
          <w:color w:val="000000"/>
          <w:sz w:val="28"/>
        </w:rPr>
        <w:t xml:space="preserve">
      14. Функциялары: </w:t>
      </w:r>
    </w:p>
    <w:bookmarkEnd w:id="390"/>
    <w:bookmarkStart w:name="z411" w:id="391"/>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391"/>
    <w:bookmarkStart w:name="z412" w:id="392"/>
    <w:p>
      <w:pPr>
        <w:spacing w:after="0"/>
        <w:ind w:left="0"/>
        <w:jc w:val="both"/>
      </w:pPr>
      <w:r>
        <w:rPr>
          <w:rFonts w:ascii="Times New Roman"/>
          <w:b w:val="false"/>
          <w:i w:val="false"/>
          <w:color w:val="000000"/>
          <w:sz w:val="28"/>
        </w:rPr>
        <w:t xml:space="preserve">
      2) тиісті аумақта санитариялық-эпидемиологиялық бақылауды және қадағалауды жүзеге асыру; </w:t>
      </w:r>
    </w:p>
    <w:bookmarkEnd w:id="392"/>
    <w:bookmarkStart w:name="z413" w:id="393"/>
    <w:p>
      <w:pPr>
        <w:spacing w:after="0"/>
        <w:ind w:left="0"/>
        <w:jc w:val="both"/>
      </w:pPr>
      <w:r>
        <w:rPr>
          <w:rFonts w:ascii="Times New Roman"/>
          <w:b w:val="false"/>
          <w:i w:val="false"/>
          <w:color w:val="000000"/>
          <w:sz w:val="28"/>
        </w:rPr>
        <w:t xml:space="preserve">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 </w:t>
      </w:r>
    </w:p>
    <w:bookmarkEnd w:id="393"/>
    <w:bookmarkStart w:name="z414" w:id="394"/>
    <w:p>
      <w:pPr>
        <w:spacing w:after="0"/>
        <w:ind w:left="0"/>
        <w:jc w:val="both"/>
      </w:pPr>
      <w:r>
        <w:rPr>
          <w:rFonts w:ascii="Times New Roman"/>
          <w:b w:val="false"/>
          <w:i w:val="false"/>
          <w:color w:val="000000"/>
          <w:sz w:val="28"/>
        </w:rPr>
        <w:t xml:space="preserve">
      4) Басқарманың құзыретіне кіретін мәселелер бойынша жеке және заңды тұлғалардың өтініштерін қарау; </w:t>
      </w:r>
    </w:p>
    <w:bookmarkEnd w:id="394"/>
    <w:bookmarkStart w:name="z415" w:id="395"/>
    <w:p>
      <w:pPr>
        <w:spacing w:after="0"/>
        <w:ind w:left="0"/>
        <w:jc w:val="both"/>
      </w:pPr>
      <w:r>
        <w:rPr>
          <w:rFonts w:ascii="Times New Roman"/>
          <w:b w:val="false"/>
          <w:i w:val="false"/>
          <w:color w:val="000000"/>
          <w:sz w:val="28"/>
        </w:rPr>
        <w:t xml:space="preserve">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 </w:t>
      </w:r>
    </w:p>
    <w:bookmarkEnd w:id="395"/>
    <w:bookmarkStart w:name="z416" w:id="396"/>
    <w:p>
      <w:pPr>
        <w:spacing w:after="0"/>
        <w:ind w:left="0"/>
        <w:jc w:val="both"/>
      </w:pPr>
      <w:r>
        <w:rPr>
          <w:rFonts w:ascii="Times New Roman"/>
          <w:b w:val="false"/>
          <w:i w:val="false"/>
          <w:color w:val="000000"/>
          <w:sz w:val="28"/>
        </w:rPr>
        <w:t xml:space="preserve">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 </w:t>
      </w:r>
    </w:p>
    <w:bookmarkEnd w:id="396"/>
    <w:bookmarkStart w:name="z417" w:id="397"/>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 </w:t>
      </w:r>
    </w:p>
    <w:bookmarkEnd w:id="397"/>
    <w:bookmarkStart w:name="z418" w:id="398"/>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398"/>
    <w:bookmarkStart w:name="z419" w:id="399"/>
    <w:p>
      <w:pPr>
        <w:spacing w:after="0"/>
        <w:ind w:left="0"/>
        <w:jc w:val="both"/>
      </w:pPr>
      <w:r>
        <w:rPr>
          <w:rFonts w:ascii="Times New Roman"/>
          <w:b w:val="false"/>
          <w:i w:val="false"/>
          <w:color w:val="000000"/>
          <w:sz w:val="28"/>
        </w:rPr>
        <w:t xml:space="preserve">
      9) реттелетін саладағы мәселелер бойынша семинарлар, конференциялар, дөңгелек үстелдерге және басқа да іс-шараларды ұйымдастыруға және өткізуге қатысу; </w:t>
      </w:r>
    </w:p>
    <w:bookmarkEnd w:id="399"/>
    <w:bookmarkStart w:name="z420" w:id="400"/>
    <w:p>
      <w:pPr>
        <w:spacing w:after="0"/>
        <w:ind w:left="0"/>
        <w:jc w:val="both"/>
      </w:pPr>
      <w:r>
        <w:rPr>
          <w:rFonts w:ascii="Times New Roman"/>
          <w:b w:val="false"/>
          <w:i w:val="false"/>
          <w:color w:val="000000"/>
          <w:sz w:val="28"/>
        </w:rPr>
        <w:t xml:space="preserve">
      10) өз құзыреті шегінде Қазақстан Республикасы заңдарының және өзге де нормативтік құқықтық актілердің сақталуын қамтамасыз ету; </w:t>
      </w:r>
    </w:p>
    <w:bookmarkEnd w:id="400"/>
    <w:bookmarkStart w:name="z421" w:id="401"/>
    <w:p>
      <w:pPr>
        <w:spacing w:after="0"/>
        <w:ind w:left="0"/>
        <w:jc w:val="both"/>
      </w:pPr>
      <w:r>
        <w:rPr>
          <w:rFonts w:ascii="Times New Roman"/>
          <w:b w:val="false"/>
          <w:i w:val="false"/>
          <w:color w:val="000000"/>
          <w:sz w:val="28"/>
        </w:rPr>
        <w:t xml:space="preserve">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 </w:t>
      </w:r>
    </w:p>
    <w:bookmarkEnd w:id="401"/>
    <w:bookmarkStart w:name="z422" w:id="402"/>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402"/>
    <w:bookmarkStart w:name="z423" w:id="403"/>
    <w:p>
      <w:pPr>
        <w:spacing w:after="0"/>
        <w:ind w:left="0"/>
        <w:jc w:val="both"/>
      </w:pPr>
      <w:r>
        <w:rPr>
          <w:rFonts w:ascii="Times New Roman"/>
          <w:b w:val="false"/>
          <w:i w:val="false"/>
          <w:color w:val="000000"/>
          <w:sz w:val="28"/>
        </w:rPr>
        <w:t xml:space="preserve">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 </w:t>
      </w:r>
    </w:p>
    <w:bookmarkEnd w:id="403"/>
    <w:bookmarkStart w:name="z424" w:id="40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404"/>
    <w:bookmarkStart w:name="z425" w:id="40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405"/>
    <w:bookmarkStart w:name="z426" w:id="406"/>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406"/>
    <w:bookmarkStart w:name="z427" w:id="407"/>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407"/>
    <w:bookmarkStart w:name="z428" w:id="408"/>
    <w:p>
      <w:pPr>
        <w:spacing w:after="0"/>
        <w:ind w:left="0"/>
        <w:jc w:val="both"/>
      </w:pPr>
      <w:r>
        <w:rPr>
          <w:rFonts w:ascii="Times New Roman"/>
          <w:b w:val="false"/>
          <w:i w:val="false"/>
          <w:color w:val="000000"/>
          <w:sz w:val="28"/>
        </w:rPr>
        <w:t xml:space="preserve">
      18) қоғамдық денсаулық сақтау, халықтың санитариялық-эпидемиологиялық саламаттылығы мәселелері бойынша халық арасында түсіндіру жұмысын ұйымдастыру; </w:t>
      </w:r>
    </w:p>
    <w:bookmarkEnd w:id="408"/>
    <w:bookmarkStart w:name="z429" w:id="409"/>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409"/>
    <w:bookmarkStart w:name="z430" w:id="410"/>
    <w:p>
      <w:pPr>
        <w:spacing w:after="0"/>
        <w:ind w:left="0"/>
        <w:jc w:val="both"/>
      </w:pPr>
      <w:r>
        <w:rPr>
          <w:rFonts w:ascii="Times New Roman"/>
          <w:b w:val="false"/>
          <w:i w:val="false"/>
          <w:color w:val="000000"/>
          <w:sz w:val="28"/>
        </w:rPr>
        <w:t xml:space="preserve">
      20) өз құзыреті шегінде тәуекелді бағалауды жүргізу; </w:t>
      </w:r>
    </w:p>
    <w:bookmarkEnd w:id="410"/>
    <w:bookmarkStart w:name="z431" w:id="411"/>
    <w:p>
      <w:pPr>
        <w:spacing w:after="0"/>
        <w:ind w:left="0"/>
        <w:jc w:val="both"/>
      </w:pPr>
      <w:r>
        <w:rPr>
          <w:rFonts w:ascii="Times New Roman"/>
          <w:b w:val="false"/>
          <w:i w:val="false"/>
          <w:color w:val="000000"/>
          <w:sz w:val="28"/>
        </w:rPr>
        <w:t xml:space="preserve">
      21) бақылаудағы объектілерді тексерулер жоспарын құру; </w:t>
      </w:r>
    </w:p>
    <w:bookmarkEnd w:id="411"/>
    <w:bookmarkStart w:name="z432" w:id="412"/>
    <w:p>
      <w:pPr>
        <w:spacing w:after="0"/>
        <w:ind w:left="0"/>
        <w:jc w:val="both"/>
      </w:pPr>
      <w:r>
        <w:rPr>
          <w:rFonts w:ascii="Times New Roman"/>
          <w:b w:val="false"/>
          <w:i w:val="false"/>
          <w:color w:val="000000"/>
          <w:sz w:val="28"/>
        </w:rPr>
        <w:t xml:space="preserve">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 </w:t>
      </w:r>
    </w:p>
    <w:bookmarkEnd w:id="412"/>
    <w:bookmarkStart w:name="z433" w:id="413"/>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413"/>
    <w:bookmarkStart w:name="z434" w:id="414"/>
    <w:p>
      <w:pPr>
        <w:spacing w:after="0"/>
        <w:ind w:left="0"/>
        <w:jc w:val="both"/>
      </w:pPr>
      <w:r>
        <w:rPr>
          <w:rFonts w:ascii="Times New Roman"/>
          <w:b w:val="false"/>
          <w:i w:val="false"/>
          <w:color w:val="000000"/>
          <w:sz w:val="28"/>
        </w:rPr>
        <w:t xml:space="preserve">
      15. Құқықтары мен міндеттері: </w:t>
      </w:r>
    </w:p>
    <w:bookmarkEnd w:id="414"/>
    <w:bookmarkStart w:name="z435" w:id="415"/>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415"/>
    <w:bookmarkStart w:name="z436" w:id="416"/>
    <w:p>
      <w:pPr>
        <w:spacing w:after="0"/>
        <w:ind w:left="0"/>
        <w:jc w:val="both"/>
      </w:pPr>
      <w:r>
        <w:rPr>
          <w:rFonts w:ascii="Times New Roman"/>
          <w:b w:val="false"/>
          <w:i w:val="false"/>
          <w:color w:val="000000"/>
          <w:sz w:val="28"/>
        </w:rPr>
        <w:t xml:space="preserve">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 </w:t>
      </w:r>
    </w:p>
    <w:bookmarkEnd w:id="416"/>
    <w:bookmarkStart w:name="z437" w:id="41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417"/>
    <w:bookmarkStart w:name="z438" w:id="418"/>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418"/>
    <w:bookmarkStart w:name="z439" w:id="419"/>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419"/>
    <w:bookmarkStart w:name="z440" w:id="420"/>
    <w:p>
      <w:pPr>
        <w:spacing w:after="0"/>
        <w:ind w:left="0"/>
        <w:jc w:val="both"/>
      </w:pPr>
      <w:r>
        <w:rPr>
          <w:rFonts w:ascii="Times New Roman"/>
          <w:b w:val="false"/>
          <w:i w:val="false"/>
          <w:color w:val="000000"/>
          <w:sz w:val="28"/>
        </w:rPr>
        <w:t xml:space="preserve">
      6) Қазақстан Республикасының Үкіметі бекітетін тәртіппен шектеу іс-шараларын, оның ішінде жекелеген объектілерде карантин белгілеу; </w:t>
      </w:r>
    </w:p>
    <w:bookmarkEnd w:id="420"/>
    <w:bookmarkStart w:name="z441" w:id="421"/>
    <w:p>
      <w:pPr>
        <w:spacing w:after="0"/>
        <w:ind w:left="0"/>
        <w:jc w:val="both"/>
      </w:pPr>
      <w:r>
        <w:rPr>
          <w:rFonts w:ascii="Times New Roman"/>
          <w:b w:val="false"/>
          <w:i w:val="false"/>
          <w:color w:val="000000"/>
          <w:sz w:val="28"/>
        </w:rPr>
        <w:t xml:space="preserve">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 </w:t>
      </w:r>
    </w:p>
    <w:bookmarkEnd w:id="421"/>
    <w:bookmarkStart w:name="z442" w:id="422"/>
    <w:p>
      <w:pPr>
        <w:spacing w:after="0"/>
        <w:ind w:left="0"/>
        <w:jc w:val="both"/>
      </w:pPr>
      <w:r>
        <w:rPr>
          <w:rFonts w:ascii="Times New Roman"/>
          <w:b w:val="false"/>
          <w:i w:val="false"/>
          <w:color w:val="000000"/>
          <w:sz w:val="28"/>
        </w:rPr>
        <w:t xml:space="preserve">
      8) санитариялық-қорғаныш аймақтарының көлемін белгілеу және өзгерту; </w:t>
      </w:r>
    </w:p>
    <w:bookmarkEnd w:id="422"/>
    <w:bookmarkStart w:name="z443" w:id="423"/>
    <w:p>
      <w:pPr>
        <w:spacing w:after="0"/>
        <w:ind w:left="0"/>
        <w:jc w:val="both"/>
      </w:pPr>
      <w:r>
        <w:rPr>
          <w:rFonts w:ascii="Times New Roman"/>
          <w:b w:val="false"/>
          <w:i w:val="false"/>
          <w:color w:val="000000"/>
          <w:sz w:val="28"/>
        </w:rPr>
        <w:t xml:space="preserve">
      9) инфекциялық және паразиттік аурулардың көздері болып табылатын адамдарды көрсетімдері бойынша емдеуге жатқызуға жіберу; </w:t>
      </w:r>
    </w:p>
    <w:bookmarkEnd w:id="423"/>
    <w:bookmarkStart w:name="z444" w:id="424"/>
    <w:p>
      <w:pPr>
        <w:spacing w:after="0"/>
        <w:ind w:left="0"/>
        <w:jc w:val="both"/>
      </w:pPr>
      <w:r>
        <w:rPr>
          <w:rFonts w:ascii="Times New Roman"/>
          <w:b w:val="false"/>
          <w:i w:val="false"/>
          <w:color w:val="000000"/>
          <w:sz w:val="28"/>
        </w:rPr>
        <w:t xml:space="preserve">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424"/>
    <w:bookmarkStart w:name="z445" w:id="42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425"/>
    <w:bookmarkStart w:name="z446" w:id="426"/>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426"/>
    <w:bookmarkStart w:name="z447" w:id="427"/>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427"/>
    <w:bookmarkStart w:name="z448" w:id="428"/>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428"/>
    <w:bookmarkStart w:name="z449" w:id="429"/>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429"/>
    <w:bookmarkStart w:name="z450" w:id="430"/>
    <w:p>
      <w:pPr>
        <w:spacing w:after="0"/>
        <w:ind w:left="0"/>
        <w:jc w:val="both"/>
      </w:pPr>
      <w:r>
        <w:rPr>
          <w:rFonts w:ascii="Times New Roman"/>
          <w:b w:val="false"/>
          <w:i w:val="false"/>
          <w:color w:val="000000"/>
          <w:sz w:val="28"/>
        </w:rPr>
        <w:t xml:space="preserve">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 </w:t>
      </w:r>
    </w:p>
    <w:bookmarkEnd w:id="430"/>
    <w:bookmarkStart w:name="z451" w:id="431"/>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431"/>
    <w:bookmarkStart w:name="z452" w:id="432"/>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432"/>
    <w:bookmarkStart w:name="z453" w:id="433"/>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33"/>
    <w:bookmarkStart w:name="z454" w:id="434"/>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434"/>
    <w:bookmarkStart w:name="z455" w:id="435"/>
    <w:p>
      <w:pPr>
        <w:spacing w:after="0"/>
        <w:ind w:left="0"/>
        <w:jc w:val="left"/>
      </w:pPr>
      <w:r>
        <w:rPr>
          <w:rFonts w:ascii="Times New Roman"/>
          <w:b/>
          <w:i w:val="false"/>
          <w:color w:val="000000"/>
        </w:rPr>
        <w:t xml:space="preserve"> 3-тарау. Басқарманың қызметін ұйымдастыру</w:t>
      </w:r>
    </w:p>
    <w:bookmarkEnd w:id="435"/>
    <w:bookmarkStart w:name="z456" w:id="436"/>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36"/>
    <w:bookmarkStart w:name="z457" w:id="437"/>
    <w:p>
      <w:pPr>
        <w:spacing w:after="0"/>
        <w:ind w:left="0"/>
        <w:jc w:val="both"/>
      </w:pPr>
      <w:r>
        <w:rPr>
          <w:rFonts w:ascii="Times New Roman"/>
          <w:b w:val="false"/>
          <w:i w:val="false"/>
          <w:color w:val="000000"/>
          <w:sz w:val="28"/>
        </w:rPr>
        <w:t xml:space="preserve">
      17. Басқарма басшысы Қазақстан Республикасының заңнамасына сәйкес қызметке тағайындалады және қызметтен босатылады. </w:t>
      </w:r>
    </w:p>
    <w:bookmarkEnd w:id="437"/>
    <w:bookmarkStart w:name="z458" w:id="438"/>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438"/>
    <w:bookmarkStart w:name="z459" w:id="439"/>
    <w:p>
      <w:pPr>
        <w:spacing w:after="0"/>
        <w:ind w:left="0"/>
        <w:jc w:val="both"/>
      </w:pPr>
      <w:r>
        <w:rPr>
          <w:rFonts w:ascii="Times New Roman"/>
          <w:b w:val="false"/>
          <w:i w:val="false"/>
          <w:color w:val="000000"/>
          <w:sz w:val="28"/>
        </w:rPr>
        <w:t xml:space="preserve">
      19. Басқарма басшысының өкілеттіктері: </w:t>
      </w:r>
    </w:p>
    <w:bookmarkEnd w:id="439"/>
    <w:bookmarkStart w:name="z460" w:id="440"/>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440"/>
    <w:bookmarkStart w:name="z461" w:id="441"/>
    <w:p>
      <w:pPr>
        <w:spacing w:after="0"/>
        <w:ind w:left="0"/>
        <w:jc w:val="both"/>
      </w:pPr>
      <w:r>
        <w:rPr>
          <w:rFonts w:ascii="Times New Roman"/>
          <w:b w:val="false"/>
          <w:i w:val="false"/>
          <w:color w:val="000000"/>
          <w:sz w:val="28"/>
        </w:rPr>
        <w:t>
      2) Басқарма мамандарының міндеттерін, өкілеттіктерін және жауапкершілігін айқындайды, сондай-ақ олардың лауазымдық нұсқаулықтарын бекітеді;</w:t>
      </w:r>
    </w:p>
    <w:bookmarkEnd w:id="441"/>
    <w:bookmarkStart w:name="z462" w:id="442"/>
    <w:p>
      <w:pPr>
        <w:spacing w:after="0"/>
        <w:ind w:left="0"/>
        <w:jc w:val="both"/>
      </w:pPr>
      <w:r>
        <w:rPr>
          <w:rFonts w:ascii="Times New Roman"/>
          <w:b w:val="false"/>
          <w:i w:val="false"/>
          <w:color w:val="000000"/>
          <w:sz w:val="28"/>
        </w:rPr>
        <w:t>
      3) өз құзыретіне кіретін мәселелер бойынша Басқарманың бұйрықтарына қол қояды;</w:t>
      </w:r>
    </w:p>
    <w:bookmarkEnd w:id="442"/>
    <w:bookmarkStart w:name="z463" w:id="443"/>
    <w:p>
      <w:pPr>
        <w:spacing w:after="0"/>
        <w:ind w:left="0"/>
        <w:jc w:val="both"/>
      </w:pPr>
      <w:r>
        <w:rPr>
          <w:rFonts w:ascii="Times New Roman"/>
          <w:b w:val="false"/>
          <w:i w:val="false"/>
          <w:color w:val="000000"/>
          <w:sz w:val="28"/>
        </w:rPr>
        <w:t>
      4) мемлекеттік органдарда және өзге де ұйымдарда Басқарманың мүдделерін білдіреді;</w:t>
      </w:r>
    </w:p>
    <w:bookmarkEnd w:id="443"/>
    <w:bookmarkStart w:name="z464" w:id="444"/>
    <w:p>
      <w:pPr>
        <w:spacing w:after="0"/>
        <w:ind w:left="0"/>
        <w:jc w:val="both"/>
      </w:pPr>
      <w:r>
        <w:rPr>
          <w:rFonts w:ascii="Times New Roman"/>
          <w:b w:val="false"/>
          <w:i w:val="false"/>
          <w:color w:val="000000"/>
          <w:sz w:val="28"/>
        </w:rPr>
        <w:t xml:space="preserve">
      5) сыбайлас жемқорлыққа қарсы іс-қимыл бойынша шаралар қабылдайды; </w:t>
      </w:r>
    </w:p>
    <w:bookmarkEnd w:id="444"/>
    <w:bookmarkStart w:name="z465" w:id="44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445"/>
    <w:bookmarkStart w:name="z466" w:id="446"/>
    <w:p>
      <w:pPr>
        <w:spacing w:after="0"/>
        <w:ind w:left="0"/>
        <w:jc w:val="both"/>
      </w:pPr>
      <w:r>
        <w:rPr>
          <w:rFonts w:ascii="Times New Roman"/>
          <w:b w:val="false"/>
          <w:i w:val="false"/>
          <w:color w:val="000000"/>
          <w:sz w:val="28"/>
        </w:rPr>
        <w:t xml:space="preserve">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 </w:t>
      </w:r>
    </w:p>
    <w:bookmarkEnd w:id="446"/>
    <w:bookmarkStart w:name="z467" w:id="447"/>
    <w:p>
      <w:pPr>
        <w:spacing w:after="0"/>
        <w:ind w:left="0"/>
        <w:jc w:val="left"/>
      </w:pPr>
      <w:r>
        <w:rPr>
          <w:rFonts w:ascii="Times New Roman"/>
          <w:b/>
          <w:i w:val="false"/>
          <w:color w:val="000000"/>
        </w:rPr>
        <w:t xml:space="preserve"> 4-тарау. Басқарманың мүлкі</w:t>
      </w:r>
    </w:p>
    <w:bookmarkEnd w:id="447"/>
    <w:bookmarkStart w:name="z468" w:id="448"/>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құқығындағы оқшауланған мүлкі болуы мүмкін. </w:t>
      </w:r>
    </w:p>
    <w:bookmarkEnd w:id="448"/>
    <w:bookmarkStart w:name="z469" w:id="44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9"/>
    <w:bookmarkStart w:name="z470" w:id="45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450"/>
    <w:bookmarkStart w:name="z471" w:id="45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1"/>
    <w:bookmarkStart w:name="z472" w:id="452"/>
    <w:p>
      <w:pPr>
        <w:spacing w:after="0"/>
        <w:ind w:left="0"/>
        <w:jc w:val="left"/>
      </w:pPr>
      <w:r>
        <w:rPr>
          <w:rFonts w:ascii="Times New Roman"/>
          <w:b/>
          <w:i w:val="false"/>
          <w:color w:val="000000"/>
        </w:rPr>
        <w:t xml:space="preserve"> 5-тарау. Басқарманы қайта ұйымдастыру және тарату</w:t>
      </w:r>
    </w:p>
    <w:bookmarkEnd w:id="452"/>
    <w:bookmarkStart w:name="z473" w:id="45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6-қосымша</w:t>
            </w:r>
          </w:p>
        </w:tc>
      </w:tr>
    </w:tbl>
    <w:bookmarkStart w:name="z481" w:id="454"/>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Келес аудандық қоғамдық денсаулық сақтау басқармасы" республикалық мемлекеттік мекемесі туралы ереже</w:t>
      </w:r>
    </w:p>
    <w:bookmarkEnd w:id="454"/>
    <w:bookmarkStart w:name="z482" w:id="455"/>
    <w:p>
      <w:pPr>
        <w:spacing w:after="0"/>
        <w:ind w:left="0"/>
        <w:jc w:val="left"/>
      </w:pPr>
      <w:r>
        <w:rPr>
          <w:rFonts w:ascii="Times New Roman"/>
          <w:b/>
          <w:i w:val="false"/>
          <w:color w:val="000000"/>
        </w:rPr>
        <w:t xml:space="preserve"> 1-тарау. Жалпы ережелер</w:t>
      </w:r>
    </w:p>
    <w:bookmarkEnd w:id="455"/>
    <w:bookmarkStart w:name="z483" w:id="456"/>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(бұдан әрі - Департамент) Келес ауданының қоғамдық денсаулық сақтау басқармасы (бұдан әрі - Басқарма) республикалық мемлекеттік мекемесі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456"/>
    <w:bookmarkStart w:name="z484" w:id="45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57"/>
    <w:bookmarkStart w:name="z485" w:id="45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58"/>
    <w:bookmarkStart w:name="z486" w:id="459"/>
    <w:p>
      <w:pPr>
        <w:spacing w:after="0"/>
        <w:ind w:left="0"/>
        <w:jc w:val="both"/>
      </w:pPr>
      <w:r>
        <w:rPr>
          <w:rFonts w:ascii="Times New Roman"/>
          <w:b w:val="false"/>
          <w:i w:val="false"/>
          <w:color w:val="000000"/>
          <w:sz w:val="28"/>
        </w:rPr>
        <w:t xml:space="preserve">
      4. Басқарма азаматтық-құқықтық қатынастарға қатынастарға өз атынан түседі. </w:t>
      </w:r>
    </w:p>
    <w:bookmarkEnd w:id="459"/>
    <w:bookmarkStart w:name="z487" w:id="460"/>
    <w:p>
      <w:pPr>
        <w:spacing w:after="0"/>
        <w:ind w:left="0"/>
        <w:jc w:val="both"/>
      </w:pPr>
      <w:r>
        <w:rPr>
          <w:rFonts w:ascii="Times New Roman"/>
          <w:b w:val="false"/>
          <w:i w:val="false"/>
          <w:color w:val="000000"/>
          <w:sz w:val="28"/>
        </w:rPr>
        <w:t xml:space="preserve">
      5. Басқарма егер заңнамаға сәйкес осыған уәкілеттілік берілген болса, мемлекет атынан азаматтық-құқықтық қатынастардың тарапы болуға құқылы. </w:t>
      </w:r>
    </w:p>
    <w:bookmarkEnd w:id="460"/>
    <w:bookmarkStart w:name="z488" w:id="461"/>
    <w:p>
      <w:pPr>
        <w:spacing w:after="0"/>
        <w:ind w:left="0"/>
        <w:jc w:val="both"/>
      </w:pPr>
      <w:r>
        <w:rPr>
          <w:rFonts w:ascii="Times New Roman"/>
          <w:b w:val="false"/>
          <w:i w:val="false"/>
          <w:color w:val="000000"/>
          <w:sz w:val="28"/>
        </w:rPr>
        <w:t xml:space="preserve">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461"/>
    <w:bookmarkStart w:name="z489" w:id="462"/>
    <w:p>
      <w:pPr>
        <w:spacing w:after="0"/>
        <w:ind w:left="0"/>
        <w:jc w:val="both"/>
      </w:pPr>
      <w:r>
        <w:rPr>
          <w:rFonts w:ascii="Times New Roman"/>
          <w:b w:val="false"/>
          <w:i w:val="false"/>
          <w:color w:val="000000"/>
          <w:sz w:val="28"/>
        </w:rPr>
        <w:t xml:space="preserve">
      7. Басқарманың құрылымы мен штат саны Қазақстан Республикасының қолданыстағы заңнамасына сәйкес бекітіледі. </w:t>
      </w:r>
    </w:p>
    <w:bookmarkEnd w:id="462"/>
    <w:bookmarkStart w:name="z490" w:id="463"/>
    <w:p>
      <w:pPr>
        <w:spacing w:after="0"/>
        <w:ind w:left="0"/>
        <w:jc w:val="both"/>
      </w:pPr>
      <w:r>
        <w:rPr>
          <w:rFonts w:ascii="Times New Roman"/>
          <w:b w:val="false"/>
          <w:i w:val="false"/>
          <w:color w:val="000000"/>
          <w:sz w:val="28"/>
        </w:rPr>
        <w:t>
      8. Басқарманың заңды мекенжайы: 160905, Қазақстан Республикасы Түркістан облысы, Сарыағаш ауданы, Абай селосы, Омаров көшесі, 9.</w:t>
      </w:r>
    </w:p>
    <w:bookmarkEnd w:id="463"/>
    <w:bookmarkStart w:name="z491" w:id="46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Келес ауданының қоғамдық денсаулық сақтау басқармасы" республикалық мемлекеттік мекемесі.</w:t>
      </w:r>
    </w:p>
    <w:bookmarkEnd w:id="464"/>
    <w:bookmarkStart w:name="z492" w:id="465"/>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465"/>
    <w:bookmarkStart w:name="z493" w:id="466"/>
    <w:p>
      <w:pPr>
        <w:spacing w:after="0"/>
        <w:ind w:left="0"/>
        <w:jc w:val="both"/>
      </w:pPr>
      <w:r>
        <w:rPr>
          <w:rFonts w:ascii="Times New Roman"/>
          <w:b w:val="false"/>
          <w:i w:val="false"/>
          <w:color w:val="000000"/>
          <w:sz w:val="28"/>
        </w:rPr>
        <w:t xml:space="preserve">
      11. Басқарманың қызметін қаржыландыру республикалық бюджеттен жүзеге асырылады. </w:t>
      </w:r>
    </w:p>
    <w:bookmarkEnd w:id="466"/>
    <w:bookmarkStart w:name="z494" w:id="467"/>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467"/>
    <w:bookmarkStart w:name="z495" w:id="468"/>
    <w:p>
      <w:pPr>
        <w:spacing w:after="0"/>
        <w:ind w:left="0"/>
        <w:jc w:val="both"/>
      </w:pPr>
      <w:r>
        <w:rPr>
          <w:rFonts w:ascii="Times New Roman"/>
          <w:b w:val="false"/>
          <w:i w:val="false"/>
          <w:color w:val="000000"/>
          <w:sz w:val="28"/>
        </w:rPr>
        <w:t xml:space="preserve">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468"/>
    <w:bookmarkStart w:name="z496" w:id="469"/>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469"/>
    <w:bookmarkStart w:name="z497" w:id="470"/>
    <w:p>
      <w:pPr>
        <w:spacing w:after="0"/>
        <w:ind w:left="0"/>
        <w:jc w:val="both"/>
      </w:pPr>
      <w:r>
        <w:rPr>
          <w:rFonts w:ascii="Times New Roman"/>
          <w:b w:val="false"/>
          <w:i w:val="false"/>
          <w:color w:val="000000"/>
          <w:sz w:val="28"/>
        </w:rPr>
        <w:t xml:space="preserve">
      13. Міндеттері: </w:t>
      </w:r>
    </w:p>
    <w:bookmarkEnd w:id="470"/>
    <w:bookmarkStart w:name="z498" w:id="471"/>
    <w:p>
      <w:pPr>
        <w:spacing w:after="0"/>
        <w:ind w:left="0"/>
        <w:jc w:val="both"/>
      </w:pPr>
      <w:r>
        <w:rPr>
          <w:rFonts w:ascii="Times New Roman"/>
          <w:b w:val="false"/>
          <w:i w:val="false"/>
          <w:color w:val="000000"/>
          <w:sz w:val="28"/>
        </w:rPr>
        <w:t xml:space="preserve">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 </w:t>
      </w:r>
    </w:p>
    <w:bookmarkEnd w:id="471"/>
    <w:bookmarkStart w:name="z499" w:id="472"/>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472"/>
    <w:bookmarkStart w:name="z500" w:id="473"/>
    <w:p>
      <w:pPr>
        <w:spacing w:after="0"/>
        <w:ind w:left="0"/>
        <w:jc w:val="both"/>
      </w:pPr>
      <w:r>
        <w:rPr>
          <w:rFonts w:ascii="Times New Roman"/>
          <w:b w:val="false"/>
          <w:i w:val="false"/>
          <w:color w:val="000000"/>
          <w:sz w:val="28"/>
        </w:rPr>
        <w:t xml:space="preserve">
      3) өз құзыреті шегінде Басқармаға жүктелген өзге де міндеттерді жүзеге асыру. </w:t>
      </w:r>
    </w:p>
    <w:bookmarkEnd w:id="473"/>
    <w:bookmarkStart w:name="z501" w:id="474"/>
    <w:p>
      <w:pPr>
        <w:spacing w:after="0"/>
        <w:ind w:left="0"/>
        <w:jc w:val="both"/>
      </w:pPr>
      <w:r>
        <w:rPr>
          <w:rFonts w:ascii="Times New Roman"/>
          <w:b w:val="false"/>
          <w:i w:val="false"/>
          <w:color w:val="000000"/>
          <w:sz w:val="28"/>
        </w:rPr>
        <w:t xml:space="preserve">
      14. Функциялары: </w:t>
      </w:r>
    </w:p>
    <w:bookmarkEnd w:id="474"/>
    <w:bookmarkStart w:name="z502" w:id="475"/>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475"/>
    <w:bookmarkStart w:name="z503" w:id="476"/>
    <w:p>
      <w:pPr>
        <w:spacing w:after="0"/>
        <w:ind w:left="0"/>
        <w:jc w:val="both"/>
      </w:pPr>
      <w:r>
        <w:rPr>
          <w:rFonts w:ascii="Times New Roman"/>
          <w:b w:val="false"/>
          <w:i w:val="false"/>
          <w:color w:val="000000"/>
          <w:sz w:val="28"/>
        </w:rPr>
        <w:t xml:space="preserve">
      2) тиісті аумақта санитариялық-эпидемиологиялық бақылауды және қадағалауды жүзеге асыру; </w:t>
      </w:r>
    </w:p>
    <w:bookmarkEnd w:id="476"/>
    <w:bookmarkStart w:name="z504" w:id="477"/>
    <w:p>
      <w:pPr>
        <w:spacing w:after="0"/>
        <w:ind w:left="0"/>
        <w:jc w:val="both"/>
      </w:pPr>
      <w:r>
        <w:rPr>
          <w:rFonts w:ascii="Times New Roman"/>
          <w:b w:val="false"/>
          <w:i w:val="false"/>
          <w:color w:val="000000"/>
          <w:sz w:val="28"/>
        </w:rPr>
        <w:t xml:space="preserve">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 </w:t>
      </w:r>
    </w:p>
    <w:bookmarkEnd w:id="477"/>
    <w:bookmarkStart w:name="z505" w:id="478"/>
    <w:p>
      <w:pPr>
        <w:spacing w:after="0"/>
        <w:ind w:left="0"/>
        <w:jc w:val="both"/>
      </w:pPr>
      <w:r>
        <w:rPr>
          <w:rFonts w:ascii="Times New Roman"/>
          <w:b w:val="false"/>
          <w:i w:val="false"/>
          <w:color w:val="000000"/>
          <w:sz w:val="28"/>
        </w:rPr>
        <w:t xml:space="preserve">
      4) Басқарманың құзыретіне кіретін мәселелер бойынша жеке және заңды тұлғалардың өтініштерін қарау; </w:t>
      </w:r>
    </w:p>
    <w:bookmarkEnd w:id="478"/>
    <w:bookmarkStart w:name="z506" w:id="479"/>
    <w:p>
      <w:pPr>
        <w:spacing w:after="0"/>
        <w:ind w:left="0"/>
        <w:jc w:val="both"/>
      </w:pPr>
      <w:r>
        <w:rPr>
          <w:rFonts w:ascii="Times New Roman"/>
          <w:b w:val="false"/>
          <w:i w:val="false"/>
          <w:color w:val="000000"/>
          <w:sz w:val="28"/>
        </w:rPr>
        <w:t xml:space="preserve">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 </w:t>
      </w:r>
    </w:p>
    <w:bookmarkEnd w:id="479"/>
    <w:bookmarkStart w:name="z507" w:id="480"/>
    <w:p>
      <w:pPr>
        <w:spacing w:after="0"/>
        <w:ind w:left="0"/>
        <w:jc w:val="both"/>
      </w:pPr>
      <w:r>
        <w:rPr>
          <w:rFonts w:ascii="Times New Roman"/>
          <w:b w:val="false"/>
          <w:i w:val="false"/>
          <w:color w:val="000000"/>
          <w:sz w:val="28"/>
        </w:rPr>
        <w:t xml:space="preserve">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 </w:t>
      </w:r>
    </w:p>
    <w:bookmarkEnd w:id="480"/>
    <w:bookmarkStart w:name="z508" w:id="481"/>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 </w:t>
      </w:r>
    </w:p>
    <w:bookmarkEnd w:id="481"/>
    <w:bookmarkStart w:name="z509" w:id="482"/>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482"/>
    <w:bookmarkStart w:name="z510" w:id="483"/>
    <w:p>
      <w:pPr>
        <w:spacing w:after="0"/>
        <w:ind w:left="0"/>
        <w:jc w:val="both"/>
      </w:pPr>
      <w:r>
        <w:rPr>
          <w:rFonts w:ascii="Times New Roman"/>
          <w:b w:val="false"/>
          <w:i w:val="false"/>
          <w:color w:val="000000"/>
          <w:sz w:val="28"/>
        </w:rPr>
        <w:t xml:space="preserve">
      9) реттелетін саладағы мәселелер бойынша семинарлар, конференциялар, дөңгелек үстелдерге және басқа да іс-шараларды ұйымдастыруға және өткізуге қатысу; </w:t>
      </w:r>
    </w:p>
    <w:bookmarkEnd w:id="483"/>
    <w:bookmarkStart w:name="z511" w:id="484"/>
    <w:p>
      <w:pPr>
        <w:spacing w:after="0"/>
        <w:ind w:left="0"/>
        <w:jc w:val="both"/>
      </w:pPr>
      <w:r>
        <w:rPr>
          <w:rFonts w:ascii="Times New Roman"/>
          <w:b w:val="false"/>
          <w:i w:val="false"/>
          <w:color w:val="000000"/>
          <w:sz w:val="28"/>
        </w:rPr>
        <w:t xml:space="preserve">
      10) өз құзыреті шегінде Қазақстан Республикасы заңдарының және өзге де нормативтік құқықтық актілердің сақталуын қамтамасыз ету; </w:t>
      </w:r>
    </w:p>
    <w:bookmarkEnd w:id="484"/>
    <w:bookmarkStart w:name="z512" w:id="485"/>
    <w:p>
      <w:pPr>
        <w:spacing w:after="0"/>
        <w:ind w:left="0"/>
        <w:jc w:val="both"/>
      </w:pPr>
      <w:r>
        <w:rPr>
          <w:rFonts w:ascii="Times New Roman"/>
          <w:b w:val="false"/>
          <w:i w:val="false"/>
          <w:color w:val="000000"/>
          <w:sz w:val="28"/>
        </w:rPr>
        <w:t xml:space="preserve">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 </w:t>
      </w:r>
    </w:p>
    <w:bookmarkEnd w:id="485"/>
    <w:bookmarkStart w:name="z513" w:id="486"/>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486"/>
    <w:bookmarkStart w:name="z514" w:id="487"/>
    <w:p>
      <w:pPr>
        <w:spacing w:after="0"/>
        <w:ind w:left="0"/>
        <w:jc w:val="both"/>
      </w:pPr>
      <w:r>
        <w:rPr>
          <w:rFonts w:ascii="Times New Roman"/>
          <w:b w:val="false"/>
          <w:i w:val="false"/>
          <w:color w:val="000000"/>
          <w:sz w:val="28"/>
        </w:rPr>
        <w:t xml:space="preserve">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 </w:t>
      </w:r>
    </w:p>
    <w:bookmarkEnd w:id="487"/>
    <w:bookmarkStart w:name="z515" w:id="48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488"/>
    <w:bookmarkStart w:name="z516" w:id="48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489"/>
    <w:bookmarkStart w:name="z517" w:id="490"/>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490"/>
    <w:bookmarkStart w:name="z518" w:id="491"/>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491"/>
    <w:bookmarkStart w:name="z519" w:id="492"/>
    <w:p>
      <w:pPr>
        <w:spacing w:after="0"/>
        <w:ind w:left="0"/>
        <w:jc w:val="both"/>
      </w:pPr>
      <w:r>
        <w:rPr>
          <w:rFonts w:ascii="Times New Roman"/>
          <w:b w:val="false"/>
          <w:i w:val="false"/>
          <w:color w:val="000000"/>
          <w:sz w:val="28"/>
        </w:rPr>
        <w:t xml:space="preserve">
      18) қоғамдық денсаулық сақтау, халықтың санитариялық-эпидемиологиялық саламаттылығы мәселелері бойынша халық арасында түсіндіру жұмысын ұйымдастыру; </w:t>
      </w:r>
    </w:p>
    <w:bookmarkEnd w:id="492"/>
    <w:bookmarkStart w:name="z520" w:id="493"/>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493"/>
    <w:bookmarkStart w:name="z521" w:id="494"/>
    <w:p>
      <w:pPr>
        <w:spacing w:after="0"/>
        <w:ind w:left="0"/>
        <w:jc w:val="both"/>
      </w:pPr>
      <w:r>
        <w:rPr>
          <w:rFonts w:ascii="Times New Roman"/>
          <w:b w:val="false"/>
          <w:i w:val="false"/>
          <w:color w:val="000000"/>
          <w:sz w:val="28"/>
        </w:rPr>
        <w:t xml:space="preserve">
      20) өз құзыреті шегінде тәуекелді бағалауды жүргізу; </w:t>
      </w:r>
    </w:p>
    <w:bookmarkEnd w:id="494"/>
    <w:bookmarkStart w:name="z522" w:id="495"/>
    <w:p>
      <w:pPr>
        <w:spacing w:after="0"/>
        <w:ind w:left="0"/>
        <w:jc w:val="both"/>
      </w:pPr>
      <w:r>
        <w:rPr>
          <w:rFonts w:ascii="Times New Roman"/>
          <w:b w:val="false"/>
          <w:i w:val="false"/>
          <w:color w:val="000000"/>
          <w:sz w:val="28"/>
        </w:rPr>
        <w:t xml:space="preserve">
      21) бақылаудағы объектілерді тексерулер жоспарын құру; </w:t>
      </w:r>
    </w:p>
    <w:bookmarkEnd w:id="495"/>
    <w:bookmarkStart w:name="z523" w:id="496"/>
    <w:p>
      <w:pPr>
        <w:spacing w:after="0"/>
        <w:ind w:left="0"/>
        <w:jc w:val="both"/>
      </w:pPr>
      <w:r>
        <w:rPr>
          <w:rFonts w:ascii="Times New Roman"/>
          <w:b w:val="false"/>
          <w:i w:val="false"/>
          <w:color w:val="000000"/>
          <w:sz w:val="28"/>
        </w:rPr>
        <w:t xml:space="preserve">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 </w:t>
      </w:r>
    </w:p>
    <w:bookmarkEnd w:id="496"/>
    <w:bookmarkStart w:name="z524" w:id="497"/>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497"/>
    <w:bookmarkStart w:name="z525" w:id="498"/>
    <w:p>
      <w:pPr>
        <w:spacing w:after="0"/>
        <w:ind w:left="0"/>
        <w:jc w:val="both"/>
      </w:pPr>
      <w:r>
        <w:rPr>
          <w:rFonts w:ascii="Times New Roman"/>
          <w:b w:val="false"/>
          <w:i w:val="false"/>
          <w:color w:val="000000"/>
          <w:sz w:val="28"/>
        </w:rPr>
        <w:t xml:space="preserve">
      15. Құқықтары мен міндеттері: </w:t>
      </w:r>
    </w:p>
    <w:bookmarkEnd w:id="498"/>
    <w:bookmarkStart w:name="z526" w:id="499"/>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499"/>
    <w:bookmarkStart w:name="z527" w:id="500"/>
    <w:p>
      <w:pPr>
        <w:spacing w:after="0"/>
        <w:ind w:left="0"/>
        <w:jc w:val="both"/>
      </w:pPr>
      <w:r>
        <w:rPr>
          <w:rFonts w:ascii="Times New Roman"/>
          <w:b w:val="false"/>
          <w:i w:val="false"/>
          <w:color w:val="000000"/>
          <w:sz w:val="28"/>
        </w:rPr>
        <w:t xml:space="preserve">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 </w:t>
      </w:r>
    </w:p>
    <w:bookmarkEnd w:id="500"/>
    <w:bookmarkStart w:name="z528" w:id="50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501"/>
    <w:bookmarkStart w:name="z529" w:id="50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502"/>
    <w:bookmarkStart w:name="z530" w:id="50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503"/>
    <w:bookmarkStart w:name="z531" w:id="504"/>
    <w:p>
      <w:pPr>
        <w:spacing w:after="0"/>
        <w:ind w:left="0"/>
        <w:jc w:val="both"/>
      </w:pPr>
      <w:r>
        <w:rPr>
          <w:rFonts w:ascii="Times New Roman"/>
          <w:b w:val="false"/>
          <w:i w:val="false"/>
          <w:color w:val="000000"/>
          <w:sz w:val="28"/>
        </w:rPr>
        <w:t xml:space="preserve">
      6) Қазақстан Республикасының Үкіметі бекітетін тәртіппен шектеу іс-шараларын, оның ішінде жекелеген объектілерде карантин белгілеу; </w:t>
      </w:r>
    </w:p>
    <w:bookmarkEnd w:id="504"/>
    <w:bookmarkStart w:name="z532" w:id="505"/>
    <w:p>
      <w:pPr>
        <w:spacing w:after="0"/>
        <w:ind w:left="0"/>
        <w:jc w:val="both"/>
      </w:pPr>
      <w:r>
        <w:rPr>
          <w:rFonts w:ascii="Times New Roman"/>
          <w:b w:val="false"/>
          <w:i w:val="false"/>
          <w:color w:val="000000"/>
          <w:sz w:val="28"/>
        </w:rPr>
        <w:t xml:space="preserve">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 </w:t>
      </w:r>
    </w:p>
    <w:bookmarkEnd w:id="505"/>
    <w:bookmarkStart w:name="z533" w:id="506"/>
    <w:p>
      <w:pPr>
        <w:spacing w:after="0"/>
        <w:ind w:left="0"/>
        <w:jc w:val="both"/>
      </w:pPr>
      <w:r>
        <w:rPr>
          <w:rFonts w:ascii="Times New Roman"/>
          <w:b w:val="false"/>
          <w:i w:val="false"/>
          <w:color w:val="000000"/>
          <w:sz w:val="28"/>
        </w:rPr>
        <w:t xml:space="preserve">
      8) санитариялық-қорғаныш аймақтарының көлемін белгілеу және өзгерту; </w:t>
      </w:r>
    </w:p>
    <w:bookmarkEnd w:id="506"/>
    <w:bookmarkStart w:name="z534" w:id="507"/>
    <w:p>
      <w:pPr>
        <w:spacing w:after="0"/>
        <w:ind w:left="0"/>
        <w:jc w:val="both"/>
      </w:pPr>
      <w:r>
        <w:rPr>
          <w:rFonts w:ascii="Times New Roman"/>
          <w:b w:val="false"/>
          <w:i w:val="false"/>
          <w:color w:val="000000"/>
          <w:sz w:val="28"/>
        </w:rPr>
        <w:t xml:space="preserve">
      9) инфекциялық және паразиттік аурулардың көздері болып табылатын адамдарды көрсетімдері бойынша емдеуге жатқызуға жіберу; </w:t>
      </w:r>
    </w:p>
    <w:bookmarkEnd w:id="507"/>
    <w:bookmarkStart w:name="z535" w:id="508"/>
    <w:p>
      <w:pPr>
        <w:spacing w:after="0"/>
        <w:ind w:left="0"/>
        <w:jc w:val="both"/>
      </w:pPr>
      <w:r>
        <w:rPr>
          <w:rFonts w:ascii="Times New Roman"/>
          <w:b w:val="false"/>
          <w:i w:val="false"/>
          <w:color w:val="000000"/>
          <w:sz w:val="28"/>
        </w:rPr>
        <w:t xml:space="preserve">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 </w:t>
      </w:r>
    </w:p>
    <w:bookmarkEnd w:id="508"/>
    <w:bookmarkStart w:name="z536" w:id="50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509"/>
    <w:bookmarkStart w:name="z537" w:id="51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510"/>
    <w:bookmarkStart w:name="z538" w:id="51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511"/>
    <w:bookmarkStart w:name="z539" w:id="51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512"/>
    <w:bookmarkStart w:name="z540" w:id="51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513"/>
    <w:bookmarkStart w:name="z541" w:id="514"/>
    <w:p>
      <w:pPr>
        <w:spacing w:after="0"/>
        <w:ind w:left="0"/>
        <w:jc w:val="both"/>
      </w:pPr>
      <w:r>
        <w:rPr>
          <w:rFonts w:ascii="Times New Roman"/>
          <w:b w:val="false"/>
          <w:i w:val="false"/>
          <w:color w:val="000000"/>
          <w:sz w:val="28"/>
        </w:rPr>
        <w:t xml:space="preserve">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 </w:t>
      </w:r>
    </w:p>
    <w:bookmarkEnd w:id="514"/>
    <w:bookmarkStart w:name="z542" w:id="51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515"/>
    <w:bookmarkStart w:name="z543" w:id="51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516"/>
    <w:bookmarkStart w:name="z544" w:id="51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17"/>
    <w:bookmarkStart w:name="z545" w:id="51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518"/>
    <w:bookmarkStart w:name="z546" w:id="519"/>
    <w:p>
      <w:pPr>
        <w:spacing w:after="0"/>
        <w:ind w:left="0"/>
        <w:jc w:val="left"/>
      </w:pPr>
      <w:r>
        <w:rPr>
          <w:rFonts w:ascii="Times New Roman"/>
          <w:b/>
          <w:i w:val="false"/>
          <w:color w:val="000000"/>
        </w:rPr>
        <w:t xml:space="preserve"> 3-тарау. Басқарманың қызметін ұйымдастыру</w:t>
      </w:r>
    </w:p>
    <w:bookmarkEnd w:id="519"/>
    <w:bookmarkStart w:name="z547" w:id="52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520"/>
    <w:bookmarkStart w:name="z548" w:id="521"/>
    <w:p>
      <w:pPr>
        <w:spacing w:after="0"/>
        <w:ind w:left="0"/>
        <w:jc w:val="both"/>
      </w:pPr>
      <w:r>
        <w:rPr>
          <w:rFonts w:ascii="Times New Roman"/>
          <w:b w:val="false"/>
          <w:i w:val="false"/>
          <w:color w:val="000000"/>
          <w:sz w:val="28"/>
        </w:rPr>
        <w:t xml:space="preserve">
      17. Басқарма басшысы Қазақстан Республикасының заңнамасына сәйкес қызметке тағайындалады және қызметтен босатылады. </w:t>
      </w:r>
    </w:p>
    <w:bookmarkEnd w:id="521"/>
    <w:bookmarkStart w:name="z549" w:id="522"/>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522"/>
    <w:bookmarkStart w:name="z550" w:id="523"/>
    <w:p>
      <w:pPr>
        <w:spacing w:after="0"/>
        <w:ind w:left="0"/>
        <w:jc w:val="both"/>
      </w:pPr>
      <w:r>
        <w:rPr>
          <w:rFonts w:ascii="Times New Roman"/>
          <w:b w:val="false"/>
          <w:i w:val="false"/>
          <w:color w:val="000000"/>
          <w:sz w:val="28"/>
        </w:rPr>
        <w:t xml:space="preserve">
      19. Басқарма басшысының өкілеттіктері: </w:t>
      </w:r>
    </w:p>
    <w:bookmarkEnd w:id="523"/>
    <w:bookmarkStart w:name="z551" w:id="52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524"/>
    <w:bookmarkStart w:name="z552" w:id="525"/>
    <w:p>
      <w:pPr>
        <w:spacing w:after="0"/>
        <w:ind w:left="0"/>
        <w:jc w:val="both"/>
      </w:pPr>
      <w:r>
        <w:rPr>
          <w:rFonts w:ascii="Times New Roman"/>
          <w:b w:val="false"/>
          <w:i w:val="false"/>
          <w:color w:val="000000"/>
          <w:sz w:val="28"/>
        </w:rPr>
        <w:t>
      2) Басқарма мамандарының міндеттерін, өкілеттіктерін және жауапкершілігін айқындайды, сондай-ақ олардың лауазымдық нұсқаулықтарын бекітеді;</w:t>
      </w:r>
    </w:p>
    <w:bookmarkEnd w:id="525"/>
    <w:bookmarkStart w:name="z553" w:id="526"/>
    <w:p>
      <w:pPr>
        <w:spacing w:after="0"/>
        <w:ind w:left="0"/>
        <w:jc w:val="both"/>
      </w:pPr>
      <w:r>
        <w:rPr>
          <w:rFonts w:ascii="Times New Roman"/>
          <w:b w:val="false"/>
          <w:i w:val="false"/>
          <w:color w:val="000000"/>
          <w:sz w:val="28"/>
        </w:rPr>
        <w:t>
      3) өз құзыретіне кіретін мәселелер бойынша Басқарманың бұйрықтарына қол қояды;</w:t>
      </w:r>
    </w:p>
    <w:bookmarkEnd w:id="526"/>
    <w:bookmarkStart w:name="z554" w:id="527"/>
    <w:p>
      <w:pPr>
        <w:spacing w:after="0"/>
        <w:ind w:left="0"/>
        <w:jc w:val="both"/>
      </w:pPr>
      <w:r>
        <w:rPr>
          <w:rFonts w:ascii="Times New Roman"/>
          <w:b w:val="false"/>
          <w:i w:val="false"/>
          <w:color w:val="000000"/>
          <w:sz w:val="28"/>
        </w:rPr>
        <w:t>
      4) мемлекеттік органдарда және өзге де ұйымдарда Басқарманың мүдделерін білдіреді;</w:t>
      </w:r>
    </w:p>
    <w:bookmarkEnd w:id="527"/>
    <w:bookmarkStart w:name="z555" w:id="528"/>
    <w:p>
      <w:pPr>
        <w:spacing w:after="0"/>
        <w:ind w:left="0"/>
        <w:jc w:val="both"/>
      </w:pPr>
      <w:r>
        <w:rPr>
          <w:rFonts w:ascii="Times New Roman"/>
          <w:b w:val="false"/>
          <w:i w:val="false"/>
          <w:color w:val="000000"/>
          <w:sz w:val="28"/>
        </w:rPr>
        <w:t xml:space="preserve">
      5) сыбайлас жемқорлыққа қарсы іс-қимыл бойынша шаралар қабылдайды; </w:t>
      </w:r>
    </w:p>
    <w:bookmarkEnd w:id="528"/>
    <w:bookmarkStart w:name="z556" w:id="529"/>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529"/>
    <w:bookmarkStart w:name="z557" w:id="530"/>
    <w:p>
      <w:pPr>
        <w:spacing w:after="0"/>
        <w:ind w:left="0"/>
        <w:jc w:val="both"/>
      </w:pPr>
      <w:r>
        <w:rPr>
          <w:rFonts w:ascii="Times New Roman"/>
          <w:b w:val="false"/>
          <w:i w:val="false"/>
          <w:color w:val="000000"/>
          <w:sz w:val="28"/>
        </w:rPr>
        <w:t xml:space="preserve">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 </w:t>
      </w:r>
    </w:p>
    <w:bookmarkEnd w:id="530"/>
    <w:bookmarkStart w:name="z558" w:id="531"/>
    <w:p>
      <w:pPr>
        <w:spacing w:after="0"/>
        <w:ind w:left="0"/>
        <w:jc w:val="left"/>
      </w:pPr>
      <w:r>
        <w:rPr>
          <w:rFonts w:ascii="Times New Roman"/>
          <w:b/>
          <w:i w:val="false"/>
          <w:color w:val="000000"/>
        </w:rPr>
        <w:t xml:space="preserve"> 4-тарау. Басқарманың мүлкі</w:t>
      </w:r>
    </w:p>
    <w:bookmarkEnd w:id="531"/>
    <w:bookmarkStart w:name="z559" w:id="532"/>
    <w:p>
      <w:pPr>
        <w:spacing w:after="0"/>
        <w:ind w:left="0"/>
        <w:jc w:val="both"/>
      </w:pPr>
      <w:r>
        <w:rPr>
          <w:rFonts w:ascii="Times New Roman"/>
          <w:b w:val="false"/>
          <w:i w:val="false"/>
          <w:color w:val="000000"/>
          <w:sz w:val="28"/>
        </w:rPr>
        <w:t xml:space="preserve">
      20. Басқарманың заңнамада көзделген жағдайларда жедел басқару құқығындағы оқшауланған мүлкі болуы мүмкін. </w:t>
      </w:r>
    </w:p>
    <w:bookmarkEnd w:id="532"/>
    <w:bookmarkStart w:name="z560" w:id="53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3"/>
    <w:bookmarkStart w:name="z561" w:id="534"/>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534"/>
    <w:bookmarkStart w:name="z562" w:id="535"/>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35"/>
    <w:bookmarkStart w:name="z563" w:id="536"/>
    <w:p>
      <w:pPr>
        <w:spacing w:after="0"/>
        <w:ind w:left="0"/>
        <w:jc w:val="left"/>
      </w:pPr>
      <w:r>
        <w:rPr>
          <w:rFonts w:ascii="Times New Roman"/>
          <w:b/>
          <w:i w:val="false"/>
          <w:color w:val="000000"/>
        </w:rPr>
        <w:t xml:space="preserve"> 5-тарау. Басқарманы қайта ұйымдастыру және тарату</w:t>
      </w:r>
    </w:p>
    <w:bookmarkEnd w:id="536"/>
    <w:bookmarkStart w:name="z564" w:id="53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7-қосымша</w:t>
            </w:r>
          </w:p>
        </w:tc>
      </w:tr>
    </w:tbl>
    <w:bookmarkStart w:name="z572" w:id="538"/>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 туралы ереже</w:t>
      </w:r>
    </w:p>
    <w:bookmarkEnd w:id="538"/>
    <w:bookmarkStart w:name="z573" w:id="539"/>
    <w:p>
      <w:pPr>
        <w:spacing w:after="0"/>
        <w:ind w:left="0"/>
        <w:jc w:val="left"/>
      </w:pPr>
      <w:r>
        <w:rPr>
          <w:rFonts w:ascii="Times New Roman"/>
          <w:b/>
          <w:i w:val="false"/>
          <w:color w:val="000000"/>
        </w:rPr>
        <w:t xml:space="preserve"> 1-тарау. Жалпы ережелер</w:t>
      </w:r>
    </w:p>
    <w:bookmarkEnd w:id="539"/>
    <w:bookmarkStart w:name="z574" w:id="540"/>
    <w:p>
      <w:pPr>
        <w:spacing w:after="0"/>
        <w:ind w:left="0"/>
        <w:jc w:val="both"/>
      </w:pPr>
      <w:r>
        <w:rPr>
          <w:rFonts w:ascii="Times New Roman"/>
          <w:b w:val="false"/>
          <w:i w:val="false"/>
          <w:color w:val="000000"/>
          <w:sz w:val="28"/>
        </w:rPr>
        <w:t xml:space="preserve">
      1.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 </w:t>
      </w:r>
    </w:p>
    <w:bookmarkEnd w:id="540"/>
    <w:bookmarkStart w:name="z575" w:id="541"/>
    <w:p>
      <w:pPr>
        <w:spacing w:after="0"/>
        <w:ind w:left="0"/>
        <w:jc w:val="both"/>
      </w:pPr>
      <w:r>
        <w:rPr>
          <w:rFonts w:ascii="Times New Roman"/>
          <w:b w:val="false"/>
          <w:i w:val="false"/>
          <w:color w:val="000000"/>
          <w:sz w:val="28"/>
        </w:rPr>
        <w:t xml:space="preserve">
      Департаменттің аумақтық бөлімшелері - тиісті ауданның, қаланың (қала ауданының) қоғамдық денсаулық сақтау басқармалары бар. </w:t>
      </w:r>
    </w:p>
    <w:bookmarkEnd w:id="541"/>
    <w:bookmarkStart w:name="z576" w:id="5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 </w:t>
      </w:r>
    </w:p>
    <w:bookmarkEnd w:id="542"/>
    <w:bookmarkStart w:name="z577" w:id="5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43"/>
    <w:bookmarkStart w:name="z578" w:id="544"/>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544"/>
    <w:bookmarkStart w:name="z579" w:id="545"/>
    <w:p>
      <w:pPr>
        <w:spacing w:after="0"/>
        <w:ind w:left="0"/>
        <w:jc w:val="both"/>
      </w:pPr>
      <w:r>
        <w:rPr>
          <w:rFonts w:ascii="Times New Roman"/>
          <w:b w:val="false"/>
          <w:i w:val="false"/>
          <w:color w:val="000000"/>
          <w:sz w:val="28"/>
        </w:rPr>
        <w:t xml:space="preserve">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 </w:t>
      </w:r>
    </w:p>
    <w:bookmarkEnd w:id="545"/>
    <w:bookmarkStart w:name="z580" w:id="546"/>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 </w:t>
      </w:r>
    </w:p>
    <w:bookmarkEnd w:id="546"/>
    <w:bookmarkStart w:name="z581" w:id="547"/>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47"/>
    <w:bookmarkStart w:name="z582" w:id="548"/>
    <w:p>
      <w:pPr>
        <w:spacing w:after="0"/>
        <w:ind w:left="0"/>
        <w:jc w:val="both"/>
      </w:pPr>
      <w:r>
        <w:rPr>
          <w:rFonts w:ascii="Times New Roman"/>
          <w:b w:val="false"/>
          <w:i w:val="false"/>
          <w:color w:val="000000"/>
          <w:sz w:val="28"/>
        </w:rPr>
        <w:t>
      8. Департаменттің заңды мекенжайы: 200161, Қазақстан Республикасы Түркістан облысы, Түркістан қаласы, Т.Озал көшесі, 8.</w:t>
      </w:r>
    </w:p>
    <w:bookmarkEnd w:id="548"/>
    <w:bookmarkStart w:name="z583" w:id="54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w:t>
      </w:r>
    </w:p>
    <w:bookmarkEnd w:id="549"/>
    <w:bookmarkStart w:name="z584" w:id="5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0"/>
    <w:bookmarkStart w:name="z585" w:id="551"/>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51"/>
    <w:bookmarkStart w:name="z586" w:id="552"/>
    <w:p>
      <w:pPr>
        <w:spacing w:after="0"/>
        <w:ind w:left="0"/>
        <w:jc w:val="both"/>
      </w:pPr>
      <w:r>
        <w:rPr>
          <w:rFonts w:ascii="Times New Roman"/>
          <w:b w:val="false"/>
          <w:i w:val="false"/>
          <w:color w:val="000000"/>
          <w:sz w:val="28"/>
        </w:rPr>
        <w:t xml:space="preserve">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 </w:t>
      </w:r>
    </w:p>
    <w:bookmarkEnd w:id="552"/>
    <w:bookmarkStart w:name="z587" w:id="553"/>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553"/>
    <w:bookmarkStart w:name="z588" w:id="55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54"/>
    <w:bookmarkStart w:name="z589" w:id="555"/>
    <w:p>
      <w:pPr>
        <w:spacing w:after="0"/>
        <w:ind w:left="0"/>
        <w:jc w:val="both"/>
      </w:pPr>
      <w:r>
        <w:rPr>
          <w:rFonts w:ascii="Times New Roman"/>
          <w:b w:val="false"/>
          <w:i w:val="false"/>
          <w:color w:val="000000"/>
          <w:sz w:val="28"/>
        </w:rPr>
        <w:t xml:space="preserve">
      13. Міндеттері: </w:t>
      </w:r>
    </w:p>
    <w:bookmarkEnd w:id="555"/>
    <w:bookmarkStart w:name="z590" w:id="556"/>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556"/>
    <w:bookmarkStart w:name="z591" w:id="557"/>
    <w:p>
      <w:pPr>
        <w:spacing w:after="0"/>
        <w:ind w:left="0"/>
        <w:jc w:val="both"/>
      </w:pPr>
      <w:r>
        <w:rPr>
          <w:rFonts w:ascii="Times New Roman"/>
          <w:b w:val="false"/>
          <w:i w:val="false"/>
          <w:color w:val="000000"/>
          <w:sz w:val="28"/>
        </w:rPr>
        <w:t xml:space="preserve">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 </w:t>
      </w:r>
    </w:p>
    <w:bookmarkEnd w:id="557"/>
    <w:bookmarkStart w:name="z592" w:id="558"/>
    <w:p>
      <w:pPr>
        <w:spacing w:after="0"/>
        <w:ind w:left="0"/>
        <w:jc w:val="both"/>
      </w:pPr>
      <w:r>
        <w:rPr>
          <w:rFonts w:ascii="Times New Roman"/>
          <w:b w:val="false"/>
          <w:i w:val="false"/>
          <w:color w:val="000000"/>
          <w:sz w:val="28"/>
        </w:rPr>
        <w:t xml:space="preserve">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 </w:t>
      </w:r>
    </w:p>
    <w:bookmarkEnd w:id="558"/>
    <w:bookmarkStart w:name="z593" w:id="559"/>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559"/>
    <w:bookmarkStart w:name="z594" w:id="560"/>
    <w:p>
      <w:pPr>
        <w:spacing w:after="0"/>
        <w:ind w:left="0"/>
        <w:jc w:val="both"/>
      </w:pPr>
      <w:r>
        <w:rPr>
          <w:rFonts w:ascii="Times New Roman"/>
          <w:b w:val="false"/>
          <w:i w:val="false"/>
          <w:color w:val="000000"/>
          <w:sz w:val="28"/>
        </w:rPr>
        <w:t xml:space="preserve">
      14. Функциялары: </w:t>
      </w:r>
    </w:p>
    <w:bookmarkEnd w:id="560"/>
    <w:bookmarkStart w:name="z595" w:id="561"/>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561"/>
    <w:bookmarkStart w:name="z596" w:id="562"/>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562"/>
    <w:bookmarkStart w:name="z597" w:id="563"/>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563"/>
    <w:bookmarkStart w:name="z598" w:id="564"/>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564"/>
    <w:bookmarkStart w:name="z599" w:id="565"/>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565"/>
    <w:bookmarkStart w:name="z600" w:id="566"/>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566"/>
    <w:bookmarkStart w:name="z601" w:id="567"/>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567"/>
    <w:bookmarkStart w:name="z602" w:id="568"/>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568"/>
    <w:bookmarkStart w:name="z603" w:id="569"/>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569"/>
    <w:bookmarkStart w:name="z604" w:id="570"/>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570"/>
    <w:bookmarkStart w:name="z605" w:id="571"/>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571"/>
    <w:bookmarkStart w:name="z606" w:id="572"/>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572"/>
    <w:bookmarkStart w:name="z607" w:id="573"/>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573"/>
    <w:bookmarkStart w:name="z608" w:id="57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574"/>
    <w:bookmarkStart w:name="z609" w:id="57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575"/>
    <w:bookmarkStart w:name="z610" w:id="576"/>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576"/>
    <w:bookmarkStart w:name="z611" w:id="577"/>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577"/>
    <w:bookmarkStart w:name="z612" w:id="578"/>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578"/>
    <w:bookmarkStart w:name="z613" w:id="579"/>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579"/>
    <w:bookmarkStart w:name="z614" w:id="580"/>
    <w:p>
      <w:pPr>
        <w:spacing w:after="0"/>
        <w:ind w:left="0"/>
        <w:jc w:val="both"/>
      </w:pPr>
      <w:r>
        <w:rPr>
          <w:rFonts w:ascii="Times New Roman"/>
          <w:b w:val="false"/>
          <w:i w:val="false"/>
          <w:color w:val="000000"/>
          <w:sz w:val="28"/>
        </w:rPr>
        <w:t xml:space="preserve">
      20)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580"/>
    <w:bookmarkStart w:name="z615" w:id="581"/>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581"/>
    <w:bookmarkStart w:name="z616" w:id="582"/>
    <w:p>
      <w:pPr>
        <w:spacing w:after="0"/>
        <w:ind w:left="0"/>
        <w:jc w:val="both"/>
      </w:pPr>
      <w:r>
        <w:rPr>
          <w:rFonts w:ascii="Times New Roman"/>
          <w:b w:val="false"/>
          <w:i w:val="false"/>
          <w:color w:val="000000"/>
          <w:sz w:val="28"/>
        </w:rPr>
        <w:t>
      22) өнім қауіпсіздігінің мониторингін жүзеге асыру;</w:t>
      </w:r>
    </w:p>
    <w:bookmarkEnd w:id="582"/>
    <w:bookmarkStart w:name="z617" w:id="583"/>
    <w:p>
      <w:pPr>
        <w:spacing w:after="0"/>
        <w:ind w:left="0"/>
        <w:jc w:val="both"/>
      </w:pPr>
      <w:r>
        <w:rPr>
          <w:rFonts w:ascii="Times New Roman"/>
          <w:b w:val="false"/>
          <w:i w:val="false"/>
          <w:color w:val="000000"/>
          <w:sz w:val="28"/>
        </w:rPr>
        <w:t>
      23) Қазақстан Республикасының "Әкімшілік құқық бұзушылық туралы" кодексіне сәйкес әкімшілік құқық бұзушылық туралы істерді қозғау және қарау;</w:t>
      </w:r>
    </w:p>
    <w:bookmarkEnd w:id="583"/>
    <w:bookmarkStart w:name="z618" w:id="584"/>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584"/>
    <w:bookmarkStart w:name="z619" w:id="585"/>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585"/>
    <w:bookmarkStart w:name="z620" w:id="586"/>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586"/>
    <w:bookmarkStart w:name="z621" w:id="587"/>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587"/>
    <w:bookmarkStart w:name="z622" w:id="588"/>
    <w:p>
      <w:pPr>
        <w:spacing w:after="0"/>
        <w:ind w:left="0"/>
        <w:jc w:val="both"/>
      </w:pPr>
      <w:r>
        <w:rPr>
          <w:rFonts w:ascii="Times New Roman"/>
          <w:b w:val="false"/>
          <w:i w:val="false"/>
          <w:color w:val="000000"/>
          <w:sz w:val="28"/>
        </w:rPr>
        <w:t xml:space="preserve">
      28)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588"/>
    <w:bookmarkStart w:name="z623" w:id="589"/>
    <w:p>
      <w:pPr>
        <w:spacing w:after="0"/>
        <w:ind w:left="0"/>
        <w:jc w:val="both"/>
      </w:pPr>
      <w:r>
        <w:rPr>
          <w:rFonts w:ascii="Times New Roman"/>
          <w:b w:val="false"/>
          <w:i w:val="false"/>
          <w:color w:val="000000"/>
          <w:sz w:val="28"/>
        </w:rPr>
        <w:t>
      15. Департаменттің құқықтары мен міндеттері:</w:t>
      </w:r>
    </w:p>
    <w:bookmarkEnd w:id="589"/>
    <w:bookmarkStart w:name="z624" w:id="590"/>
    <w:p>
      <w:pPr>
        <w:spacing w:after="0"/>
        <w:ind w:left="0"/>
        <w:jc w:val="both"/>
      </w:pPr>
      <w:r>
        <w:rPr>
          <w:rFonts w:ascii="Times New Roman"/>
          <w:b w:val="false"/>
          <w:i w:val="false"/>
          <w:color w:val="000000"/>
          <w:sz w:val="28"/>
        </w:rPr>
        <w:t xml:space="preserve">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 </w:t>
      </w:r>
    </w:p>
    <w:bookmarkEnd w:id="590"/>
    <w:bookmarkStart w:name="z625" w:id="591"/>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591"/>
    <w:bookmarkStart w:name="z626" w:id="592"/>
    <w:p>
      <w:pPr>
        <w:spacing w:after="0"/>
        <w:ind w:left="0"/>
        <w:jc w:val="both"/>
      </w:pPr>
      <w:r>
        <w:rPr>
          <w:rFonts w:ascii="Times New Roman"/>
          <w:b w:val="false"/>
          <w:i w:val="false"/>
          <w:color w:val="000000"/>
          <w:sz w:val="28"/>
        </w:rPr>
        <w:t xml:space="preserve">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 </w:t>
      </w:r>
    </w:p>
    <w:bookmarkEnd w:id="592"/>
    <w:bookmarkStart w:name="z627" w:id="593"/>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593"/>
    <w:bookmarkStart w:name="z628" w:id="594"/>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594"/>
    <w:bookmarkStart w:name="z629" w:id="595"/>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595"/>
    <w:bookmarkStart w:name="z630" w:id="596"/>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596"/>
    <w:bookmarkStart w:name="z631" w:id="597"/>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597"/>
    <w:bookmarkStart w:name="z632" w:id="598"/>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598"/>
    <w:bookmarkStart w:name="z633" w:id="599"/>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599"/>
    <w:bookmarkStart w:name="z634" w:id="600"/>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600"/>
    <w:bookmarkStart w:name="z635" w:id="601"/>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601"/>
    <w:bookmarkStart w:name="z636" w:id="602"/>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602"/>
    <w:bookmarkStart w:name="z637" w:id="603"/>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603"/>
    <w:bookmarkStart w:name="z638" w:id="604"/>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604"/>
    <w:bookmarkStart w:name="z639" w:id="605"/>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605"/>
    <w:bookmarkStart w:name="z640" w:id="606"/>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606"/>
    <w:bookmarkStart w:name="z641" w:id="607"/>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607"/>
    <w:bookmarkStart w:name="z642" w:id="608"/>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608"/>
    <w:bookmarkStart w:name="z643" w:id="609"/>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609"/>
    <w:bookmarkStart w:name="z644" w:id="610"/>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610"/>
    <w:bookmarkStart w:name="z645" w:id="611"/>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611"/>
    <w:bookmarkStart w:name="z646" w:id="612"/>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612"/>
    <w:bookmarkStart w:name="z647" w:id="613"/>
    <w:p>
      <w:pPr>
        <w:spacing w:after="0"/>
        <w:ind w:left="0"/>
        <w:jc w:val="left"/>
      </w:pPr>
      <w:r>
        <w:rPr>
          <w:rFonts w:ascii="Times New Roman"/>
          <w:b/>
          <w:i w:val="false"/>
          <w:color w:val="000000"/>
        </w:rPr>
        <w:t xml:space="preserve"> 3-тарау. Департаменттің қызметін ұйымдастыру</w:t>
      </w:r>
    </w:p>
    <w:bookmarkEnd w:id="613"/>
    <w:bookmarkStart w:name="z648" w:id="614"/>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614"/>
    <w:bookmarkStart w:name="z649" w:id="615"/>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615"/>
    <w:bookmarkStart w:name="z650" w:id="616"/>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616"/>
    <w:bookmarkStart w:name="z651" w:id="617"/>
    <w:p>
      <w:pPr>
        <w:spacing w:after="0"/>
        <w:ind w:left="0"/>
        <w:jc w:val="both"/>
      </w:pPr>
      <w:r>
        <w:rPr>
          <w:rFonts w:ascii="Times New Roman"/>
          <w:b w:val="false"/>
          <w:i w:val="false"/>
          <w:color w:val="000000"/>
          <w:sz w:val="28"/>
        </w:rPr>
        <w:t>
      19. Департамент басшысының өкілеттіктері:</w:t>
      </w:r>
    </w:p>
    <w:bookmarkEnd w:id="617"/>
    <w:bookmarkStart w:name="z652" w:id="618"/>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618"/>
    <w:bookmarkStart w:name="z653" w:id="619"/>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619"/>
    <w:bookmarkStart w:name="z654" w:id="620"/>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Департаменттің және аумақтық бөлімшелерінің мамандарына тәртіптік жаза қолданады; </w:t>
      </w:r>
    </w:p>
    <w:bookmarkEnd w:id="620"/>
    <w:bookmarkStart w:name="z655" w:id="62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621"/>
    <w:bookmarkStart w:name="z656" w:id="622"/>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622"/>
    <w:bookmarkStart w:name="z657" w:id="623"/>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623"/>
    <w:bookmarkStart w:name="z658" w:id="624"/>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624"/>
    <w:bookmarkStart w:name="z659" w:id="625"/>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625"/>
    <w:bookmarkStart w:name="z660" w:id="62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26"/>
    <w:bookmarkStart w:name="z661" w:id="62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627"/>
    <w:bookmarkStart w:name="z662" w:id="628"/>
    <w:p>
      <w:pPr>
        <w:spacing w:after="0"/>
        <w:ind w:left="0"/>
        <w:jc w:val="left"/>
      </w:pPr>
      <w:r>
        <w:rPr>
          <w:rFonts w:ascii="Times New Roman"/>
          <w:b/>
          <w:i w:val="false"/>
          <w:color w:val="000000"/>
        </w:rPr>
        <w:t xml:space="preserve"> 4-тарау. Департаменттің мүлкi</w:t>
      </w:r>
    </w:p>
    <w:bookmarkEnd w:id="628"/>
    <w:bookmarkStart w:name="z663" w:id="62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629"/>
    <w:bookmarkStart w:name="z664" w:id="63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630"/>
    <w:bookmarkStart w:name="z665" w:id="63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631"/>
    <w:bookmarkStart w:name="z666" w:id="63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632"/>
    <w:bookmarkStart w:name="z667" w:id="633"/>
    <w:p>
      <w:pPr>
        <w:spacing w:after="0"/>
        <w:ind w:left="0"/>
        <w:jc w:val="left"/>
      </w:pPr>
      <w:r>
        <w:rPr>
          <w:rFonts w:ascii="Times New Roman"/>
          <w:b/>
          <w:i w:val="false"/>
          <w:color w:val="000000"/>
        </w:rPr>
        <w:t xml:space="preserve"> 5-тарау. Департаментті қайта ұйымдастыру және тарату</w:t>
      </w:r>
    </w:p>
    <w:bookmarkEnd w:id="633"/>
    <w:bookmarkStart w:name="z668" w:id="6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7 қазандағы</w:t>
            </w:r>
            <w:r>
              <w:br/>
            </w:r>
            <w:r>
              <w:rPr>
                <w:rFonts w:ascii="Times New Roman"/>
                <w:b w:val="false"/>
                <w:i w:val="false"/>
                <w:color w:val="000000"/>
                <w:sz w:val="20"/>
              </w:rPr>
              <w:t>№ 188-нқ бұйрығына</w:t>
            </w:r>
            <w:r>
              <w:br/>
            </w:r>
            <w:r>
              <w:rPr>
                <w:rFonts w:ascii="Times New Roman"/>
                <w:b w:val="false"/>
                <w:i w:val="false"/>
                <w:color w:val="000000"/>
                <w:sz w:val="20"/>
              </w:rPr>
              <w:t>№ 8-қосымша</w:t>
            </w:r>
          </w:p>
        </w:tc>
      </w:tr>
    </w:tbl>
    <w:bookmarkStart w:name="z676" w:id="635"/>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Шымкент қаласының Қоғамдық денсаулық сақтау департаменті" республикалық мемлекеттік мекемесі туралы ереже</w:t>
      </w:r>
    </w:p>
    <w:bookmarkEnd w:id="635"/>
    <w:bookmarkStart w:name="z677" w:id="636"/>
    <w:p>
      <w:pPr>
        <w:spacing w:after="0"/>
        <w:ind w:left="0"/>
        <w:jc w:val="left"/>
      </w:pPr>
      <w:r>
        <w:rPr>
          <w:rFonts w:ascii="Times New Roman"/>
          <w:b/>
          <w:i w:val="false"/>
          <w:color w:val="000000"/>
        </w:rPr>
        <w:t xml:space="preserve"> 1-тарау. Жалпы ережелер</w:t>
      </w:r>
    </w:p>
    <w:bookmarkEnd w:id="636"/>
    <w:bookmarkStart w:name="z678" w:id="637"/>
    <w:p>
      <w:pPr>
        <w:spacing w:after="0"/>
        <w:ind w:left="0"/>
        <w:jc w:val="both"/>
      </w:pPr>
      <w:r>
        <w:rPr>
          <w:rFonts w:ascii="Times New Roman"/>
          <w:b w:val="false"/>
          <w:i w:val="false"/>
          <w:color w:val="000000"/>
          <w:sz w:val="28"/>
        </w:rPr>
        <w:t xml:space="preserve">
      1. "Қазақстан Республикасы Денсаулық сақтау министрлігі Қоғамдық денсаулық сақтау комитетінің Шымкент қаласының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 </w:t>
      </w:r>
    </w:p>
    <w:bookmarkEnd w:id="637"/>
    <w:bookmarkStart w:name="z679" w:id="638"/>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638"/>
    <w:bookmarkStart w:name="z680" w:id="6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 </w:t>
      </w:r>
    </w:p>
    <w:bookmarkEnd w:id="639"/>
    <w:bookmarkStart w:name="z681" w:id="64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40"/>
    <w:bookmarkStart w:name="z682" w:id="641"/>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641"/>
    <w:bookmarkStart w:name="z683" w:id="642"/>
    <w:p>
      <w:pPr>
        <w:spacing w:after="0"/>
        <w:ind w:left="0"/>
        <w:jc w:val="both"/>
      </w:pPr>
      <w:r>
        <w:rPr>
          <w:rFonts w:ascii="Times New Roman"/>
          <w:b w:val="false"/>
          <w:i w:val="false"/>
          <w:color w:val="000000"/>
          <w:sz w:val="28"/>
        </w:rPr>
        <w:t xml:space="preserve">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 </w:t>
      </w:r>
    </w:p>
    <w:bookmarkEnd w:id="642"/>
    <w:bookmarkStart w:name="z684" w:id="643"/>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 </w:t>
      </w:r>
    </w:p>
    <w:bookmarkEnd w:id="643"/>
    <w:bookmarkStart w:name="z685" w:id="64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644"/>
    <w:bookmarkStart w:name="z686" w:id="645"/>
    <w:p>
      <w:pPr>
        <w:spacing w:after="0"/>
        <w:ind w:left="0"/>
        <w:jc w:val="both"/>
      </w:pPr>
      <w:r>
        <w:rPr>
          <w:rFonts w:ascii="Times New Roman"/>
          <w:b w:val="false"/>
          <w:i w:val="false"/>
          <w:color w:val="000000"/>
          <w:sz w:val="28"/>
        </w:rPr>
        <w:t>
      8. Департаменттің заңды мекенжайы: 160000, Қазақстан Республикасы, Шымкент қаласы, Әл-Фараби ауданы, Д. Қонаев атындағы даңғыл, 27.</w:t>
      </w:r>
    </w:p>
    <w:bookmarkEnd w:id="645"/>
    <w:bookmarkStart w:name="z687" w:id="64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Шымкент қаласының Қоғамдық денсаулық сақтау департаменті" республикалық мемлекеттік мекемесі.</w:t>
      </w:r>
    </w:p>
    <w:bookmarkEnd w:id="646"/>
    <w:bookmarkStart w:name="z688" w:id="6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47"/>
    <w:bookmarkStart w:name="z689" w:id="64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648"/>
    <w:bookmarkStart w:name="z690" w:id="649"/>
    <w:p>
      <w:pPr>
        <w:spacing w:after="0"/>
        <w:ind w:left="0"/>
        <w:jc w:val="both"/>
      </w:pPr>
      <w:r>
        <w:rPr>
          <w:rFonts w:ascii="Times New Roman"/>
          <w:b w:val="false"/>
          <w:i w:val="false"/>
          <w:color w:val="000000"/>
          <w:sz w:val="28"/>
        </w:rPr>
        <w:t xml:space="preserve">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 </w:t>
      </w:r>
    </w:p>
    <w:bookmarkEnd w:id="649"/>
    <w:bookmarkStart w:name="z691" w:id="650"/>
    <w:p>
      <w:pPr>
        <w:spacing w:after="0"/>
        <w:ind w:left="0"/>
        <w:jc w:val="both"/>
      </w:pPr>
      <w:r>
        <w:rPr>
          <w:rFonts w:ascii="Times New Roman"/>
          <w:b w:val="false"/>
          <w:i w:val="false"/>
          <w:color w:val="000000"/>
          <w:sz w:val="28"/>
        </w:rPr>
        <w:t xml:space="preserve">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 </w:t>
      </w:r>
    </w:p>
    <w:bookmarkEnd w:id="650"/>
    <w:bookmarkStart w:name="z692" w:id="65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51"/>
    <w:bookmarkStart w:name="z693" w:id="652"/>
    <w:p>
      <w:pPr>
        <w:spacing w:after="0"/>
        <w:ind w:left="0"/>
        <w:jc w:val="both"/>
      </w:pPr>
      <w:r>
        <w:rPr>
          <w:rFonts w:ascii="Times New Roman"/>
          <w:b w:val="false"/>
          <w:i w:val="false"/>
          <w:color w:val="000000"/>
          <w:sz w:val="28"/>
        </w:rPr>
        <w:t xml:space="preserve">
      13. Міндеттері: </w:t>
      </w:r>
    </w:p>
    <w:bookmarkEnd w:id="652"/>
    <w:bookmarkStart w:name="z694" w:id="653"/>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653"/>
    <w:bookmarkStart w:name="z695" w:id="654"/>
    <w:p>
      <w:pPr>
        <w:spacing w:after="0"/>
        <w:ind w:left="0"/>
        <w:jc w:val="both"/>
      </w:pPr>
      <w:r>
        <w:rPr>
          <w:rFonts w:ascii="Times New Roman"/>
          <w:b w:val="false"/>
          <w:i w:val="false"/>
          <w:color w:val="000000"/>
          <w:sz w:val="28"/>
        </w:rPr>
        <w:t xml:space="preserve">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 </w:t>
      </w:r>
    </w:p>
    <w:bookmarkEnd w:id="654"/>
    <w:bookmarkStart w:name="z696" w:id="655"/>
    <w:p>
      <w:pPr>
        <w:spacing w:after="0"/>
        <w:ind w:left="0"/>
        <w:jc w:val="both"/>
      </w:pPr>
      <w:r>
        <w:rPr>
          <w:rFonts w:ascii="Times New Roman"/>
          <w:b w:val="false"/>
          <w:i w:val="false"/>
          <w:color w:val="000000"/>
          <w:sz w:val="28"/>
        </w:rPr>
        <w:t xml:space="preserve">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 </w:t>
      </w:r>
    </w:p>
    <w:bookmarkEnd w:id="655"/>
    <w:bookmarkStart w:name="z697" w:id="656"/>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656"/>
    <w:bookmarkStart w:name="z698" w:id="657"/>
    <w:p>
      <w:pPr>
        <w:spacing w:after="0"/>
        <w:ind w:left="0"/>
        <w:jc w:val="both"/>
      </w:pPr>
      <w:r>
        <w:rPr>
          <w:rFonts w:ascii="Times New Roman"/>
          <w:b w:val="false"/>
          <w:i w:val="false"/>
          <w:color w:val="000000"/>
          <w:sz w:val="28"/>
        </w:rPr>
        <w:t xml:space="preserve">
      14. Функциялары: </w:t>
      </w:r>
    </w:p>
    <w:bookmarkEnd w:id="657"/>
    <w:bookmarkStart w:name="z699" w:id="658"/>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658"/>
    <w:bookmarkStart w:name="z700" w:id="659"/>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659"/>
    <w:bookmarkStart w:name="z701" w:id="660"/>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660"/>
    <w:bookmarkStart w:name="z702" w:id="661"/>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661"/>
    <w:bookmarkStart w:name="z703" w:id="662"/>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662"/>
    <w:bookmarkStart w:name="z704" w:id="663"/>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663"/>
    <w:bookmarkStart w:name="z705" w:id="664"/>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664"/>
    <w:bookmarkStart w:name="z706" w:id="665"/>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665"/>
    <w:bookmarkStart w:name="z707" w:id="666"/>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666"/>
    <w:bookmarkStart w:name="z708" w:id="667"/>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667"/>
    <w:bookmarkStart w:name="z709" w:id="668"/>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668"/>
    <w:bookmarkStart w:name="z710" w:id="669"/>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669"/>
    <w:bookmarkStart w:name="z711" w:id="670"/>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670"/>
    <w:bookmarkStart w:name="z712" w:id="671"/>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671"/>
    <w:bookmarkStart w:name="z713" w:id="672"/>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672"/>
    <w:bookmarkStart w:name="z714" w:id="673"/>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673"/>
    <w:bookmarkStart w:name="z715" w:id="674"/>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674"/>
    <w:bookmarkStart w:name="z716" w:id="675"/>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675"/>
    <w:bookmarkStart w:name="z717" w:id="676"/>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676"/>
    <w:bookmarkStart w:name="z718" w:id="677"/>
    <w:p>
      <w:pPr>
        <w:spacing w:after="0"/>
        <w:ind w:left="0"/>
        <w:jc w:val="both"/>
      </w:pPr>
      <w:r>
        <w:rPr>
          <w:rFonts w:ascii="Times New Roman"/>
          <w:b w:val="false"/>
          <w:i w:val="false"/>
          <w:color w:val="000000"/>
          <w:sz w:val="28"/>
        </w:rPr>
        <w:t xml:space="preserve">
      20)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677"/>
    <w:bookmarkStart w:name="z719" w:id="678"/>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678"/>
    <w:bookmarkStart w:name="z720" w:id="679"/>
    <w:p>
      <w:pPr>
        <w:spacing w:after="0"/>
        <w:ind w:left="0"/>
        <w:jc w:val="both"/>
      </w:pPr>
      <w:r>
        <w:rPr>
          <w:rFonts w:ascii="Times New Roman"/>
          <w:b w:val="false"/>
          <w:i w:val="false"/>
          <w:color w:val="000000"/>
          <w:sz w:val="28"/>
        </w:rPr>
        <w:t>
      22) өнім қауіпсіздігінің мониторингін жүзеге асыру;</w:t>
      </w:r>
    </w:p>
    <w:bookmarkEnd w:id="679"/>
    <w:bookmarkStart w:name="z721" w:id="680"/>
    <w:p>
      <w:pPr>
        <w:spacing w:after="0"/>
        <w:ind w:left="0"/>
        <w:jc w:val="both"/>
      </w:pPr>
      <w:r>
        <w:rPr>
          <w:rFonts w:ascii="Times New Roman"/>
          <w:b w:val="false"/>
          <w:i w:val="false"/>
          <w:color w:val="000000"/>
          <w:sz w:val="28"/>
        </w:rPr>
        <w:t>
      23) Қазақстан Республикасының "Әкімшілік құқық бұзушылық туралы" кодексіне сәйкес әкімшілік құқық бұзушылық туралы істерді қозғау және қарау;</w:t>
      </w:r>
    </w:p>
    <w:bookmarkEnd w:id="680"/>
    <w:bookmarkStart w:name="z722" w:id="681"/>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681"/>
    <w:bookmarkStart w:name="z723" w:id="682"/>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682"/>
    <w:bookmarkStart w:name="z724" w:id="683"/>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683"/>
    <w:bookmarkStart w:name="z725" w:id="684"/>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684"/>
    <w:bookmarkStart w:name="z726" w:id="685"/>
    <w:p>
      <w:pPr>
        <w:spacing w:after="0"/>
        <w:ind w:left="0"/>
        <w:jc w:val="both"/>
      </w:pPr>
      <w:r>
        <w:rPr>
          <w:rFonts w:ascii="Times New Roman"/>
          <w:b w:val="false"/>
          <w:i w:val="false"/>
          <w:color w:val="000000"/>
          <w:sz w:val="28"/>
        </w:rPr>
        <w:t xml:space="preserve">
      28)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685"/>
    <w:bookmarkStart w:name="z727" w:id="686"/>
    <w:p>
      <w:pPr>
        <w:spacing w:after="0"/>
        <w:ind w:left="0"/>
        <w:jc w:val="both"/>
      </w:pPr>
      <w:r>
        <w:rPr>
          <w:rFonts w:ascii="Times New Roman"/>
          <w:b w:val="false"/>
          <w:i w:val="false"/>
          <w:color w:val="000000"/>
          <w:sz w:val="28"/>
        </w:rPr>
        <w:t>
      15. Департаменттің құқықтары мен міндеттері:</w:t>
      </w:r>
    </w:p>
    <w:bookmarkEnd w:id="686"/>
    <w:bookmarkStart w:name="z728" w:id="687"/>
    <w:p>
      <w:pPr>
        <w:spacing w:after="0"/>
        <w:ind w:left="0"/>
        <w:jc w:val="both"/>
      </w:pPr>
      <w:r>
        <w:rPr>
          <w:rFonts w:ascii="Times New Roman"/>
          <w:b w:val="false"/>
          <w:i w:val="false"/>
          <w:color w:val="000000"/>
          <w:sz w:val="28"/>
        </w:rPr>
        <w:t xml:space="preserve">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 </w:t>
      </w:r>
    </w:p>
    <w:bookmarkEnd w:id="687"/>
    <w:bookmarkStart w:name="z729" w:id="688"/>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688"/>
    <w:bookmarkStart w:name="z730" w:id="689"/>
    <w:p>
      <w:pPr>
        <w:spacing w:after="0"/>
        <w:ind w:left="0"/>
        <w:jc w:val="both"/>
      </w:pPr>
      <w:r>
        <w:rPr>
          <w:rFonts w:ascii="Times New Roman"/>
          <w:b w:val="false"/>
          <w:i w:val="false"/>
          <w:color w:val="000000"/>
          <w:sz w:val="28"/>
        </w:rPr>
        <w:t xml:space="preserve">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 </w:t>
      </w:r>
    </w:p>
    <w:bookmarkEnd w:id="689"/>
    <w:bookmarkStart w:name="z731" w:id="690"/>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690"/>
    <w:bookmarkStart w:name="z732" w:id="69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691"/>
    <w:bookmarkStart w:name="z733" w:id="692"/>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692"/>
    <w:bookmarkStart w:name="z734" w:id="693"/>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693"/>
    <w:bookmarkStart w:name="z735" w:id="694"/>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694"/>
    <w:bookmarkStart w:name="z736" w:id="695"/>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695"/>
    <w:bookmarkStart w:name="z737" w:id="696"/>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696"/>
    <w:bookmarkStart w:name="z738" w:id="69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697"/>
    <w:bookmarkStart w:name="z739" w:id="698"/>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698"/>
    <w:bookmarkStart w:name="z740" w:id="699"/>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699"/>
    <w:bookmarkStart w:name="z741" w:id="700"/>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700"/>
    <w:bookmarkStart w:name="z742" w:id="701"/>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701"/>
    <w:bookmarkStart w:name="z743" w:id="702"/>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702"/>
    <w:bookmarkStart w:name="z744" w:id="70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703"/>
    <w:bookmarkStart w:name="z745" w:id="704"/>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704"/>
    <w:bookmarkStart w:name="z746" w:id="705"/>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705"/>
    <w:bookmarkStart w:name="z747" w:id="706"/>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706"/>
    <w:bookmarkStart w:name="z748" w:id="707"/>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707"/>
    <w:bookmarkStart w:name="z749" w:id="708"/>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708"/>
    <w:bookmarkStart w:name="z750" w:id="709"/>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709"/>
    <w:bookmarkStart w:name="z751" w:id="710"/>
    <w:p>
      <w:pPr>
        <w:spacing w:after="0"/>
        <w:ind w:left="0"/>
        <w:jc w:val="left"/>
      </w:pPr>
      <w:r>
        <w:rPr>
          <w:rFonts w:ascii="Times New Roman"/>
          <w:b/>
          <w:i w:val="false"/>
          <w:color w:val="000000"/>
        </w:rPr>
        <w:t xml:space="preserve"> 3-тарау. Департаменттің қызметін ұйымдастыру</w:t>
      </w:r>
    </w:p>
    <w:bookmarkEnd w:id="710"/>
    <w:bookmarkStart w:name="z752" w:id="711"/>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711"/>
    <w:bookmarkStart w:name="z753" w:id="712"/>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712"/>
    <w:bookmarkStart w:name="z754" w:id="713"/>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713"/>
    <w:bookmarkStart w:name="z755" w:id="714"/>
    <w:p>
      <w:pPr>
        <w:spacing w:after="0"/>
        <w:ind w:left="0"/>
        <w:jc w:val="both"/>
      </w:pPr>
      <w:r>
        <w:rPr>
          <w:rFonts w:ascii="Times New Roman"/>
          <w:b w:val="false"/>
          <w:i w:val="false"/>
          <w:color w:val="000000"/>
          <w:sz w:val="28"/>
        </w:rPr>
        <w:t>
      19. Департамент басшысының өкілеттіктері:</w:t>
      </w:r>
    </w:p>
    <w:bookmarkEnd w:id="714"/>
    <w:bookmarkStart w:name="z756" w:id="715"/>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715"/>
    <w:bookmarkStart w:name="z757" w:id="716"/>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716"/>
    <w:bookmarkStart w:name="z758" w:id="717"/>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Департаменттің және аумақтық бөлімшелерінің мамандарына тәртіптік жаза қолданады; </w:t>
      </w:r>
    </w:p>
    <w:bookmarkEnd w:id="717"/>
    <w:bookmarkStart w:name="z759" w:id="71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718"/>
    <w:bookmarkStart w:name="z760" w:id="719"/>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719"/>
    <w:bookmarkStart w:name="z761" w:id="720"/>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720"/>
    <w:bookmarkStart w:name="z762" w:id="721"/>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721"/>
    <w:bookmarkStart w:name="z763" w:id="722"/>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722"/>
    <w:bookmarkStart w:name="z764" w:id="72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23"/>
    <w:bookmarkStart w:name="z765" w:id="72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724"/>
    <w:bookmarkStart w:name="z766" w:id="725"/>
    <w:p>
      <w:pPr>
        <w:spacing w:after="0"/>
        <w:ind w:left="0"/>
        <w:jc w:val="left"/>
      </w:pPr>
      <w:r>
        <w:rPr>
          <w:rFonts w:ascii="Times New Roman"/>
          <w:b/>
          <w:i w:val="false"/>
          <w:color w:val="000000"/>
        </w:rPr>
        <w:t xml:space="preserve"> 4-тарау. Департаменттің мүлкi</w:t>
      </w:r>
    </w:p>
    <w:bookmarkEnd w:id="725"/>
    <w:bookmarkStart w:name="z767" w:id="72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726"/>
    <w:bookmarkStart w:name="z768" w:id="727"/>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727"/>
    <w:bookmarkStart w:name="z769" w:id="728"/>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728"/>
    <w:bookmarkStart w:name="z770" w:id="729"/>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729"/>
    <w:bookmarkStart w:name="z771" w:id="730"/>
    <w:p>
      <w:pPr>
        <w:spacing w:after="0"/>
        <w:ind w:left="0"/>
        <w:jc w:val="left"/>
      </w:pPr>
      <w:r>
        <w:rPr>
          <w:rFonts w:ascii="Times New Roman"/>
          <w:b/>
          <w:i w:val="false"/>
          <w:color w:val="000000"/>
        </w:rPr>
        <w:t xml:space="preserve"> 5-тарау. Департаментті қайта ұйымдастыру және тарату</w:t>
      </w:r>
    </w:p>
    <w:bookmarkEnd w:id="730"/>
    <w:bookmarkStart w:name="z772" w:id="7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9-қосымша</w:t>
            </w:r>
          </w:p>
        </w:tc>
      </w:tr>
    </w:tbl>
    <w:bookmarkStart w:name="z792" w:id="732"/>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 туралы ереже</w:t>
      </w:r>
    </w:p>
    <w:bookmarkEnd w:id="732"/>
    <w:p>
      <w:pPr>
        <w:spacing w:after="0"/>
        <w:ind w:left="0"/>
        <w:jc w:val="both"/>
      </w:pPr>
      <w:r>
        <w:rPr>
          <w:rFonts w:ascii="Times New Roman"/>
          <w:b w:val="false"/>
          <w:i w:val="false"/>
          <w:color w:val="ff0000"/>
          <w:sz w:val="28"/>
        </w:rPr>
        <w:t xml:space="preserve">
      Ескерту. Ереже 9-қосымшамен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793" w:id="733"/>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733"/>
    <w:bookmarkStart w:name="z794" w:id="73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34"/>
    <w:bookmarkStart w:name="z795" w:id="73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35"/>
    <w:bookmarkStart w:name="z796" w:id="736"/>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736"/>
    <w:bookmarkStart w:name="z797" w:id="737"/>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737"/>
    <w:bookmarkStart w:name="z798" w:id="73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738"/>
    <w:bookmarkStart w:name="z799" w:id="739"/>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739"/>
    <w:bookmarkStart w:name="z800" w:id="740"/>
    <w:p>
      <w:pPr>
        <w:spacing w:after="0"/>
        <w:ind w:left="0"/>
        <w:jc w:val="both"/>
      </w:pPr>
      <w:r>
        <w:rPr>
          <w:rFonts w:ascii="Times New Roman"/>
          <w:b w:val="false"/>
          <w:i w:val="false"/>
          <w:color w:val="000000"/>
          <w:sz w:val="28"/>
        </w:rPr>
        <w:t>
      8. Басқарманың заңды мекенжайы: 160525, Қазақстан Республикасы, Түркістан облысы, Мақтаарал ауданы, Атакент кенті, Ж. Ибраев көшесі, 22Б үй.</w:t>
      </w:r>
    </w:p>
    <w:bookmarkEnd w:id="740"/>
    <w:bookmarkStart w:name="z801" w:id="74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w:t>
      </w:r>
    </w:p>
    <w:bookmarkEnd w:id="741"/>
    <w:bookmarkStart w:name="z802" w:id="74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42"/>
    <w:bookmarkStart w:name="z803" w:id="743"/>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743"/>
    <w:bookmarkStart w:name="z804" w:id="744"/>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74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805" w:id="745"/>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745"/>
    <w:bookmarkStart w:name="z806" w:id="746"/>
    <w:p>
      <w:pPr>
        <w:spacing w:after="0"/>
        <w:ind w:left="0"/>
        <w:jc w:val="both"/>
      </w:pPr>
      <w:r>
        <w:rPr>
          <w:rFonts w:ascii="Times New Roman"/>
          <w:b w:val="false"/>
          <w:i w:val="false"/>
          <w:color w:val="000000"/>
          <w:sz w:val="28"/>
        </w:rPr>
        <w:t>
      13. Міндеттері:</w:t>
      </w:r>
    </w:p>
    <w:bookmarkEnd w:id="746"/>
    <w:bookmarkStart w:name="z807" w:id="74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747"/>
    <w:bookmarkStart w:name="z808" w:id="748"/>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748"/>
    <w:bookmarkStart w:name="z809" w:id="749"/>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749"/>
    <w:bookmarkStart w:name="z810" w:id="750"/>
    <w:p>
      <w:pPr>
        <w:spacing w:after="0"/>
        <w:ind w:left="0"/>
        <w:jc w:val="both"/>
      </w:pPr>
      <w:r>
        <w:rPr>
          <w:rFonts w:ascii="Times New Roman"/>
          <w:b w:val="false"/>
          <w:i w:val="false"/>
          <w:color w:val="000000"/>
          <w:sz w:val="28"/>
        </w:rPr>
        <w:t>
      14. Функциялары:</w:t>
      </w:r>
    </w:p>
    <w:bookmarkEnd w:id="750"/>
    <w:bookmarkStart w:name="z811" w:id="751"/>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751"/>
    <w:bookmarkStart w:name="z812" w:id="752"/>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752"/>
    <w:bookmarkStart w:name="z813" w:id="753"/>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753"/>
    <w:bookmarkStart w:name="z814" w:id="754"/>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754"/>
    <w:bookmarkStart w:name="z815" w:id="755"/>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755"/>
    <w:bookmarkStart w:name="z816" w:id="756"/>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756"/>
    <w:bookmarkStart w:name="z817" w:id="757"/>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757"/>
    <w:bookmarkStart w:name="z818" w:id="758"/>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758"/>
    <w:bookmarkStart w:name="z819" w:id="759"/>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759"/>
    <w:bookmarkStart w:name="z820" w:id="760"/>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760"/>
    <w:bookmarkStart w:name="z821" w:id="761"/>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761"/>
    <w:bookmarkStart w:name="z822" w:id="762"/>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762"/>
    <w:bookmarkStart w:name="z823" w:id="763"/>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763"/>
    <w:bookmarkStart w:name="z824" w:id="76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764"/>
    <w:bookmarkStart w:name="z825" w:id="76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765"/>
    <w:bookmarkStart w:name="z826" w:id="766"/>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766"/>
    <w:bookmarkStart w:name="z827" w:id="767"/>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767"/>
    <w:bookmarkStart w:name="z828" w:id="768"/>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768"/>
    <w:bookmarkStart w:name="z829" w:id="769"/>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769"/>
    <w:bookmarkStart w:name="z830" w:id="770"/>
    <w:p>
      <w:pPr>
        <w:spacing w:after="0"/>
        <w:ind w:left="0"/>
        <w:jc w:val="both"/>
      </w:pPr>
      <w:r>
        <w:rPr>
          <w:rFonts w:ascii="Times New Roman"/>
          <w:b w:val="false"/>
          <w:i w:val="false"/>
          <w:color w:val="000000"/>
          <w:sz w:val="28"/>
        </w:rPr>
        <w:t>
      20) өз құзыреті шегінде тәуекелді бағалауды жүргізу;</w:t>
      </w:r>
    </w:p>
    <w:bookmarkEnd w:id="770"/>
    <w:bookmarkStart w:name="z831" w:id="771"/>
    <w:p>
      <w:pPr>
        <w:spacing w:after="0"/>
        <w:ind w:left="0"/>
        <w:jc w:val="both"/>
      </w:pPr>
      <w:r>
        <w:rPr>
          <w:rFonts w:ascii="Times New Roman"/>
          <w:b w:val="false"/>
          <w:i w:val="false"/>
          <w:color w:val="000000"/>
          <w:sz w:val="28"/>
        </w:rPr>
        <w:t>
      21) бақылаудағы объектілерді тексерулер жоспарын құру;</w:t>
      </w:r>
    </w:p>
    <w:bookmarkEnd w:id="771"/>
    <w:bookmarkStart w:name="z832" w:id="772"/>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772"/>
    <w:bookmarkStart w:name="z833" w:id="773"/>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773"/>
    <w:bookmarkStart w:name="z834" w:id="774"/>
    <w:p>
      <w:pPr>
        <w:spacing w:after="0"/>
        <w:ind w:left="0"/>
        <w:jc w:val="both"/>
      </w:pPr>
      <w:r>
        <w:rPr>
          <w:rFonts w:ascii="Times New Roman"/>
          <w:b w:val="false"/>
          <w:i w:val="false"/>
          <w:color w:val="000000"/>
          <w:sz w:val="28"/>
        </w:rPr>
        <w:t>
      15. Құқықтары мен міндеттері:</w:t>
      </w:r>
    </w:p>
    <w:bookmarkEnd w:id="774"/>
    <w:bookmarkStart w:name="z835" w:id="775"/>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775"/>
    <w:bookmarkStart w:name="z836" w:id="776"/>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776"/>
    <w:bookmarkStart w:name="z837" w:id="77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777"/>
    <w:bookmarkStart w:name="z838" w:id="778"/>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778"/>
    <w:bookmarkStart w:name="z839" w:id="779"/>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779"/>
    <w:bookmarkStart w:name="z840" w:id="780"/>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780"/>
    <w:bookmarkStart w:name="z841" w:id="781"/>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781"/>
    <w:bookmarkStart w:name="z842" w:id="782"/>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782"/>
    <w:bookmarkStart w:name="z843" w:id="783"/>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783"/>
    <w:bookmarkStart w:name="z844" w:id="784"/>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784"/>
    <w:bookmarkStart w:name="z845" w:id="78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785"/>
    <w:bookmarkStart w:name="z846" w:id="786"/>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786"/>
    <w:bookmarkStart w:name="z847" w:id="787"/>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787"/>
    <w:bookmarkStart w:name="z848" w:id="788"/>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788"/>
    <w:bookmarkStart w:name="z849" w:id="789"/>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789"/>
    <w:bookmarkStart w:name="z850" w:id="790"/>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790"/>
    <w:bookmarkStart w:name="z851" w:id="791"/>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791"/>
    <w:bookmarkStart w:name="z852" w:id="792"/>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792"/>
    <w:bookmarkStart w:name="z853" w:id="793"/>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793"/>
    <w:bookmarkStart w:name="z854" w:id="794"/>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794"/>
    <w:bookmarkStart w:name="z855" w:id="795"/>
    <w:p>
      <w:pPr>
        <w:spacing w:after="0"/>
        <w:ind w:left="0"/>
        <w:jc w:val="left"/>
      </w:pPr>
      <w:r>
        <w:rPr>
          <w:rFonts w:ascii="Times New Roman"/>
          <w:b/>
          <w:i w:val="false"/>
          <w:color w:val="000000"/>
        </w:rPr>
        <w:t xml:space="preserve"> 3-тарау. Басқарманың қызметін ұйымдастыру</w:t>
      </w:r>
    </w:p>
    <w:bookmarkEnd w:id="795"/>
    <w:bookmarkStart w:name="z856" w:id="796"/>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96"/>
    <w:bookmarkStart w:name="z857" w:id="797"/>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797"/>
    <w:bookmarkStart w:name="z858" w:id="79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798"/>
    <w:bookmarkStart w:name="z859" w:id="799"/>
    <w:p>
      <w:pPr>
        <w:spacing w:after="0"/>
        <w:ind w:left="0"/>
        <w:jc w:val="both"/>
      </w:pPr>
      <w:r>
        <w:rPr>
          <w:rFonts w:ascii="Times New Roman"/>
          <w:b w:val="false"/>
          <w:i w:val="false"/>
          <w:color w:val="000000"/>
          <w:sz w:val="28"/>
        </w:rPr>
        <w:t>
      19. Басқарма басшысының өкілеттіктері:</w:t>
      </w:r>
    </w:p>
    <w:bookmarkEnd w:id="799"/>
    <w:bookmarkStart w:name="z860" w:id="800"/>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800"/>
    <w:bookmarkStart w:name="z861" w:id="801"/>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801"/>
    <w:bookmarkStart w:name="z862" w:id="802"/>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802"/>
    <w:bookmarkStart w:name="z863" w:id="803"/>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803"/>
    <w:bookmarkStart w:name="z864" w:id="80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80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865" w:id="805"/>
    <w:p>
      <w:pPr>
        <w:spacing w:after="0"/>
        <w:ind w:left="0"/>
        <w:jc w:val="left"/>
      </w:pPr>
      <w:r>
        <w:rPr>
          <w:rFonts w:ascii="Times New Roman"/>
          <w:b/>
          <w:i w:val="false"/>
          <w:color w:val="000000"/>
        </w:rPr>
        <w:t xml:space="preserve"> 4-тарау. Басқарманың мүлкі</w:t>
      </w:r>
    </w:p>
    <w:bookmarkEnd w:id="805"/>
    <w:bookmarkStart w:name="z866" w:id="80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80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67" w:id="807"/>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807"/>
    <w:bookmarkStart w:name="z868" w:id="808"/>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8"/>
    <w:bookmarkStart w:name="z869" w:id="809"/>
    <w:p>
      <w:pPr>
        <w:spacing w:after="0"/>
        <w:ind w:left="0"/>
        <w:jc w:val="left"/>
      </w:pPr>
      <w:r>
        <w:rPr>
          <w:rFonts w:ascii="Times New Roman"/>
          <w:b/>
          <w:i w:val="false"/>
          <w:color w:val="000000"/>
        </w:rPr>
        <w:t xml:space="preserve"> 5-тарау. Басқарманы қайта ұйымдастыру және тарату</w:t>
      </w:r>
    </w:p>
    <w:bookmarkEnd w:id="809"/>
    <w:bookmarkStart w:name="z870" w:id="81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10-қосымша</w:t>
            </w:r>
          </w:p>
        </w:tc>
      </w:tr>
    </w:tbl>
    <w:bookmarkStart w:name="z872" w:id="811"/>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 туралы ереже</w:t>
      </w:r>
    </w:p>
    <w:bookmarkEnd w:id="811"/>
    <w:p>
      <w:pPr>
        <w:spacing w:after="0"/>
        <w:ind w:left="0"/>
        <w:jc w:val="both"/>
      </w:pPr>
      <w:r>
        <w:rPr>
          <w:rFonts w:ascii="Times New Roman"/>
          <w:b w:val="false"/>
          <w:i w:val="false"/>
          <w:color w:val="ff0000"/>
          <w:sz w:val="28"/>
        </w:rPr>
        <w:t xml:space="preserve">
      Ескерту. Ереже 10-қосымшамен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873" w:id="812"/>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812"/>
    <w:bookmarkStart w:name="z874" w:id="81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13"/>
    <w:bookmarkStart w:name="z875" w:id="81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14"/>
    <w:bookmarkStart w:name="z876" w:id="815"/>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815"/>
    <w:bookmarkStart w:name="z877" w:id="816"/>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816"/>
    <w:bookmarkStart w:name="z878" w:id="81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817"/>
    <w:bookmarkStart w:name="z879" w:id="818"/>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818"/>
    <w:bookmarkStart w:name="z880" w:id="819"/>
    <w:p>
      <w:pPr>
        <w:spacing w:after="0"/>
        <w:ind w:left="0"/>
        <w:jc w:val="both"/>
      </w:pPr>
      <w:r>
        <w:rPr>
          <w:rFonts w:ascii="Times New Roman"/>
          <w:b w:val="false"/>
          <w:i w:val="false"/>
          <w:color w:val="000000"/>
          <w:sz w:val="28"/>
        </w:rPr>
        <w:t>
      8. Басқарманың заңды мекенжайы: 160900, Қазақстан Республикасы, Түркістан облысы, Сарыағаш ауданы, Сарыағаш қаласы, С.Исмайлов көшесі, 53-үй</w:t>
      </w:r>
    </w:p>
    <w:bookmarkEnd w:id="819"/>
    <w:bookmarkStart w:name="z881" w:id="82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w:t>
      </w:r>
    </w:p>
    <w:bookmarkEnd w:id="820"/>
    <w:bookmarkStart w:name="z882" w:id="8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21"/>
    <w:bookmarkStart w:name="z883" w:id="822"/>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822"/>
    <w:bookmarkStart w:name="z884" w:id="823"/>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8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885" w:id="824"/>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824"/>
    <w:bookmarkStart w:name="z886" w:id="825"/>
    <w:p>
      <w:pPr>
        <w:spacing w:after="0"/>
        <w:ind w:left="0"/>
        <w:jc w:val="both"/>
      </w:pPr>
      <w:r>
        <w:rPr>
          <w:rFonts w:ascii="Times New Roman"/>
          <w:b w:val="false"/>
          <w:i w:val="false"/>
          <w:color w:val="000000"/>
          <w:sz w:val="28"/>
        </w:rPr>
        <w:t>
      13. Міндеттері:</w:t>
      </w:r>
    </w:p>
    <w:bookmarkEnd w:id="825"/>
    <w:bookmarkStart w:name="z887" w:id="826"/>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826"/>
    <w:bookmarkStart w:name="z888" w:id="827"/>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827"/>
    <w:bookmarkStart w:name="z889" w:id="828"/>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828"/>
    <w:bookmarkStart w:name="z890" w:id="829"/>
    <w:p>
      <w:pPr>
        <w:spacing w:after="0"/>
        <w:ind w:left="0"/>
        <w:jc w:val="both"/>
      </w:pPr>
      <w:r>
        <w:rPr>
          <w:rFonts w:ascii="Times New Roman"/>
          <w:b w:val="false"/>
          <w:i w:val="false"/>
          <w:color w:val="000000"/>
          <w:sz w:val="28"/>
        </w:rPr>
        <w:t>
      14. Функциялары:</w:t>
      </w:r>
    </w:p>
    <w:bookmarkEnd w:id="829"/>
    <w:bookmarkStart w:name="z891" w:id="830"/>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830"/>
    <w:bookmarkStart w:name="z892" w:id="831"/>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831"/>
    <w:bookmarkStart w:name="z893" w:id="832"/>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832"/>
    <w:bookmarkStart w:name="z894" w:id="833"/>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833"/>
    <w:bookmarkStart w:name="z895" w:id="834"/>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834"/>
    <w:bookmarkStart w:name="z896" w:id="835"/>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835"/>
    <w:bookmarkStart w:name="z897" w:id="836"/>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836"/>
    <w:bookmarkStart w:name="z898" w:id="837"/>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837"/>
    <w:bookmarkStart w:name="z899" w:id="838"/>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838"/>
    <w:bookmarkStart w:name="z900" w:id="839"/>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839"/>
    <w:bookmarkStart w:name="z901" w:id="840"/>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840"/>
    <w:bookmarkStart w:name="z902" w:id="841"/>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841"/>
    <w:bookmarkStart w:name="z903" w:id="842"/>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842"/>
    <w:bookmarkStart w:name="z904" w:id="843"/>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843"/>
    <w:bookmarkStart w:name="z905" w:id="844"/>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844"/>
    <w:bookmarkStart w:name="z906" w:id="845"/>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845"/>
    <w:bookmarkStart w:name="z907" w:id="846"/>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846"/>
    <w:bookmarkStart w:name="z908" w:id="847"/>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847"/>
    <w:bookmarkStart w:name="z909" w:id="848"/>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848"/>
    <w:bookmarkStart w:name="z910" w:id="849"/>
    <w:p>
      <w:pPr>
        <w:spacing w:after="0"/>
        <w:ind w:left="0"/>
        <w:jc w:val="both"/>
      </w:pPr>
      <w:r>
        <w:rPr>
          <w:rFonts w:ascii="Times New Roman"/>
          <w:b w:val="false"/>
          <w:i w:val="false"/>
          <w:color w:val="000000"/>
          <w:sz w:val="28"/>
        </w:rPr>
        <w:t>
      20) өз құзыреті шегінде тәуекелді бағалауды жүргізу;</w:t>
      </w:r>
    </w:p>
    <w:bookmarkEnd w:id="849"/>
    <w:bookmarkStart w:name="z911" w:id="850"/>
    <w:p>
      <w:pPr>
        <w:spacing w:after="0"/>
        <w:ind w:left="0"/>
        <w:jc w:val="both"/>
      </w:pPr>
      <w:r>
        <w:rPr>
          <w:rFonts w:ascii="Times New Roman"/>
          <w:b w:val="false"/>
          <w:i w:val="false"/>
          <w:color w:val="000000"/>
          <w:sz w:val="28"/>
        </w:rPr>
        <w:t>
      21) бақылаудағы объектілерді тексерулер жоспарын құру;</w:t>
      </w:r>
    </w:p>
    <w:bookmarkEnd w:id="850"/>
    <w:bookmarkStart w:name="z912" w:id="851"/>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851"/>
    <w:bookmarkStart w:name="z913" w:id="852"/>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852"/>
    <w:bookmarkStart w:name="z914" w:id="853"/>
    <w:p>
      <w:pPr>
        <w:spacing w:after="0"/>
        <w:ind w:left="0"/>
        <w:jc w:val="both"/>
      </w:pPr>
      <w:r>
        <w:rPr>
          <w:rFonts w:ascii="Times New Roman"/>
          <w:b w:val="false"/>
          <w:i w:val="false"/>
          <w:color w:val="000000"/>
          <w:sz w:val="28"/>
        </w:rPr>
        <w:t>
      15. Құқықтары мен міндеттері:</w:t>
      </w:r>
    </w:p>
    <w:bookmarkEnd w:id="853"/>
    <w:bookmarkStart w:name="z915" w:id="854"/>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854"/>
    <w:bookmarkStart w:name="z916" w:id="855"/>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855"/>
    <w:bookmarkStart w:name="z917" w:id="85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856"/>
    <w:bookmarkStart w:name="z918" w:id="857"/>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857"/>
    <w:bookmarkStart w:name="z919" w:id="858"/>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858"/>
    <w:bookmarkStart w:name="z920" w:id="859"/>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859"/>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Start w:name="z921" w:id="860"/>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860"/>
    <w:bookmarkStart w:name="z922" w:id="861"/>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861"/>
    <w:bookmarkStart w:name="z923" w:id="862"/>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62"/>
    <w:bookmarkStart w:name="z924" w:id="863"/>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863"/>
    <w:bookmarkStart w:name="z925" w:id="864"/>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864"/>
    <w:bookmarkStart w:name="z926" w:id="865"/>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865"/>
    <w:bookmarkStart w:name="z927" w:id="866"/>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866"/>
    <w:bookmarkStart w:name="z928" w:id="867"/>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867"/>
    <w:bookmarkStart w:name="z929" w:id="868"/>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868"/>
    <w:bookmarkStart w:name="z930" w:id="869"/>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869"/>
    <w:bookmarkStart w:name="z931" w:id="870"/>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870"/>
    <w:bookmarkStart w:name="z932" w:id="871"/>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71"/>
    <w:bookmarkStart w:name="z933" w:id="872"/>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872"/>
    <w:bookmarkStart w:name="z934" w:id="873"/>
    <w:p>
      <w:pPr>
        <w:spacing w:after="0"/>
        <w:ind w:left="0"/>
        <w:jc w:val="left"/>
      </w:pPr>
      <w:r>
        <w:rPr>
          <w:rFonts w:ascii="Times New Roman"/>
          <w:b/>
          <w:i w:val="false"/>
          <w:color w:val="000000"/>
        </w:rPr>
        <w:t xml:space="preserve"> 3-тарау. Басқарманың қызметін ұйымдастыру</w:t>
      </w:r>
    </w:p>
    <w:bookmarkEnd w:id="873"/>
    <w:bookmarkStart w:name="z935" w:id="87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74"/>
    <w:bookmarkStart w:name="z936" w:id="875"/>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875"/>
    <w:bookmarkStart w:name="z937" w:id="87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76"/>
    <w:bookmarkStart w:name="z938" w:id="877"/>
    <w:p>
      <w:pPr>
        <w:spacing w:after="0"/>
        <w:ind w:left="0"/>
        <w:jc w:val="both"/>
      </w:pPr>
      <w:r>
        <w:rPr>
          <w:rFonts w:ascii="Times New Roman"/>
          <w:b w:val="false"/>
          <w:i w:val="false"/>
          <w:color w:val="000000"/>
          <w:sz w:val="28"/>
        </w:rPr>
        <w:t>
      19. Басқарма басшысының өкілеттіктері:</w:t>
      </w:r>
    </w:p>
    <w:bookmarkEnd w:id="877"/>
    <w:bookmarkStart w:name="z939" w:id="878"/>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878"/>
    <w:bookmarkStart w:name="z940" w:id="879"/>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879"/>
    <w:bookmarkStart w:name="z941" w:id="880"/>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880"/>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Start w:name="z942" w:id="881"/>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881"/>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943" w:id="882"/>
    <w:p>
      <w:pPr>
        <w:spacing w:after="0"/>
        <w:ind w:left="0"/>
        <w:jc w:val="left"/>
      </w:pPr>
      <w:r>
        <w:rPr>
          <w:rFonts w:ascii="Times New Roman"/>
          <w:b/>
          <w:i w:val="false"/>
          <w:color w:val="000000"/>
        </w:rPr>
        <w:t xml:space="preserve"> 4-тарау. Басқарманың мүлкі</w:t>
      </w:r>
    </w:p>
    <w:bookmarkEnd w:id="882"/>
    <w:bookmarkStart w:name="z944" w:id="88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88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45" w:id="884"/>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884"/>
    <w:bookmarkStart w:name="z946" w:id="885"/>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5"/>
    <w:bookmarkStart w:name="z947" w:id="886"/>
    <w:p>
      <w:pPr>
        <w:spacing w:after="0"/>
        <w:ind w:left="0"/>
        <w:jc w:val="left"/>
      </w:pPr>
      <w:r>
        <w:rPr>
          <w:rFonts w:ascii="Times New Roman"/>
          <w:b/>
          <w:i w:val="false"/>
          <w:color w:val="000000"/>
        </w:rPr>
        <w:t xml:space="preserve"> 5-тарау. Басқарманы қайта ұйымдастыру және тарату</w:t>
      </w:r>
    </w:p>
    <w:bookmarkEnd w:id="886"/>
    <w:bookmarkStart w:name="z948" w:id="8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11 қосымша</w:t>
            </w:r>
          </w:p>
        </w:tc>
      </w:tr>
    </w:tbl>
    <w:bookmarkStart w:name="z950" w:id="888"/>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 республикалық мемлекеттік мекемесі туралы ереже</w:t>
      </w:r>
    </w:p>
    <w:bookmarkEnd w:id="888"/>
    <w:p>
      <w:pPr>
        <w:spacing w:after="0"/>
        <w:ind w:left="0"/>
        <w:jc w:val="both"/>
      </w:pPr>
      <w:r>
        <w:rPr>
          <w:rFonts w:ascii="Times New Roman"/>
          <w:b w:val="false"/>
          <w:i w:val="false"/>
          <w:color w:val="ff0000"/>
          <w:sz w:val="28"/>
        </w:rPr>
        <w:t xml:space="preserve">
      Ескерту. Ереже 11-қосымшамен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951" w:id="889"/>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889"/>
    <w:bookmarkStart w:name="z952" w:id="89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90"/>
    <w:bookmarkStart w:name="z953" w:id="89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91"/>
    <w:bookmarkStart w:name="z954" w:id="892"/>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892"/>
    <w:bookmarkStart w:name="z955" w:id="893"/>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893"/>
    <w:bookmarkStart w:name="z956" w:id="89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894"/>
    <w:bookmarkStart w:name="z957" w:id="895"/>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895"/>
    <w:bookmarkStart w:name="z958" w:id="896"/>
    <w:p>
      <w:pPr>
        <w:spacing w:after="0"/>
        <w:ind w:left="0"/>
        <w:jc w:val="both"/>
      </w:pPr>
      <w:r>
        <w:rPr>
          <w:rFonts w:ascii="Times New Roman"/>
          <w:b w:val="false"/>
          <w:i w:val="false"/>
          <w:color w:val="000000"/>
          <w:sz w:val="28"/>
        </w:rPr>
        <w:t>
      8. Басқарманың заңды мекенжайы: 160100, Қазақстан Республикасы, Түркістан облысы, Арыс қаласы, Ибрагимов көшесі, 81-үй.</w:t>
      </w:r>
    </w:p>
    <w:bookmarkEnd w:id="896"/>
    <w:bookmarkStart w:name="z959" w:id="89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w:t>
      </w:r>
    </w:p>
    <w:bookmarkEnd w:id="897"/>
    <w:bookmarkStart w:name="z960" w:id="89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98"/>
    <w:bookmarkStart w:name="z961" w:id="899"/>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899"/>
    <w:bookmarkStart w:name="z962" w:id="90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90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963" w:id="901"/>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901"/>
    <w:p>
      <w:pPr>
        <w:spacing w:after="0"/>
        <w:ind w:left="0"/>
        <w:jc w:val="both"/>
      </w:pPr>
      <w:r>
        <w:rPr>
          <w:rFonts w:ascii="Times New Roman"/>
          <w:b w:val="false"/>
          <w:i w:val="false"/>
          <w:color w:val="000000"/>
          <w:sz w:val="28"/>
        </w:rPr>
        <w:t>
      13. Міндеттері:</w:t>
      </w:r>
    </w:p>
    <w:bookmarkStart w:name="z964" w:id="902"/>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902"/>
    <w:bookmarkStart w:name="z965" w:id="903"/>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903"/>
    <w:bookmarkStart w:name="z966" w:id="904"/>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904"/>
    <w:bookmarkStart w:name="z967" w:id="905"/>
    <w:p>
      <w:pPr>
        <w:spacing w:after="0"/>
        <w:ind w:left="0"/>
        <w:jc w:val="both"/>
      </w:pPr>
      <w:r>
        <w:rPr>
          <w:rFonts w:ascii="Times New Roman"/>
          <w:b w:val="false"/>
          <w:i w:val="false"/>
          <w:color w:val="000000"/>
          <w:sz w:val="28"/>
        </w:rPr>
        <w:t>
      14. Функциялары:</w:t>
      </w:r>
    </w:p>
    <w:bookmarkEnd w:id="905"/>
    <w:bookmarkStart w:name="z968" w:id="906"/>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906"/>
    <w:bookmarkStart w:name="z969" w:id="907"/>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907"/>
    <w:bookmarkStart w:name="z970" w:id="908"/>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908"/>
    <w:bookmarkStart w:name="z971" w:id="909"/>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909"/>
    <w:bookmarkStart w:name="z972" w:id="910"/>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910"/>
    <w:bookmarkStart w:name="z973" w:id="911"/>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911"/>
    <w:bookmarkStart w:name="z974" w:id="912"/>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912"/>
    <w:bookmarkStart w:name="z975" w:id="913"/>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913"/>
    <w:bookmarkStart w:name="z976" w:id="914"/>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914"/>
    <w:bookmarkStart w:name="z977" w:id="915"/>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915"/>
    <w:bookmarkStart w:name="z978" w:id="916"/>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916"/>
    <w:bookmarkStart w:name="z979" w:id="917"/>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917"/>
    <w:bookmarkStart w:name="z980" w:id="918"/>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918"/>
    <w:bookmarkStart w:name="z981" w:id="919"/>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919"/>
    <w:bookmarkStart w:name="z982" w:id="920"/>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920"/>
    <w:bookmarkStart w:name="z983" w:id="921"/>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921"/>
    <w:bookmarkStart w:name="z984" w:id="922"/>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922"/>
    <w:bookmarkStart w:name="z985" w:id="923"/>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923"/>
    <w:bookmarkStart w:name="z986" w:id="924"/>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924"/>
    <w:bookmarkStart w:name="z987" w:id="925"/>
    <w:p>
      <w:pPr>
        <w:spacing w:after="0"/>
        <w:ind w:left="0"/>
        <w:jc w:val="both"/>
      </w:pPr>
      <w:r>
        <w:rPr>
          <w:rFonts w:ascii="Times New Roman"/>
          <w:b w:val="false"/>
          <w:i w:val="false"/>
          <w:color w:val="000000"/>
          <w:sz w:val="28"/>
        </w:rPr>
        <w:t>
      20) өз құзыреті шегінде тәуекелді бағалауды жүргізу;</w:t>
      </w:r>
    </w:p>
    <w:bookmarkEnd w:id="925"/>
    <w:bookmarkStart w:name="z988" w:id="926"/>
    <w:p>
      <w:pPr>
        <w:spacing w:after="0"/>
        <w:ind w:left="0"/>
        <w:jc w:val="both"/>
      </w:pPr>
      <w:r>
        <w:rPr>
          <w:rFonts w:ascii="Times New Roman"/>
          <w:b w:val="false"/>
          <w:i w:val="false"/>
          <w:color w:val="000000"/>
          <w:sz w:val="28"/>
        </w:rPr>
        <w:t>
      21) бақылаудағы объектілерді тексерулер жоспарын құру;</w:t>
      </w:r>
    </w:p>
    <w:bookmarkEnd w:id="926"/>
    <w:bookmarkStart w:name="z989" w:id="927"/>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927"/>
    <w:bookmarkStart w:name="z990" w:id="928"/>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928"/>
    <w:bookmarkStart w:name="z991" w:id="929"/>
    <w:p>
      <w:pPr>
        <w:spacing w:after="0"/>
        <w:ind w:left="0"/>
        <w:jc w:val="both"/>
      </w:pPr>
      <w:r>
        <w:rPr>
          <w:rFonts w:ascii="Times New Roman"/>
          <w:b w:val="false"/>
          <w:i w:val="false"/>
          <w:color w:val="000000"/>
          <w:sz w:val="28"/>
        </w:rPr>
        <w:t>
      15. Құқықтары мен міндеттері:</w:t>
      </w:r>
    </w:p>
    <w:bookmarkEnd w:id="929"/>
    <w:bookmarkStart w:name="z992" w:id="930"/>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930"/>
    <w:bookmarkStart w:name="z993" w:id="931"/>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931"/>
    <w:bookmarkStart w:name="z994" w:id="932"/>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932"/>
    <w:bookmarkStart w:name="z995" w:id="933"/>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933"/>
    <w:bookmarkStart w:name="z996" w:id="934"/>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934"/>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Start w:name="z997" w:id="93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935"/>
    <w:bookmarkStart w:name="z998" w:id="93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936"/>
    <w:bookmarkStart w:name="z999" w:id="93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937"/>
    <w:bookmarkStart w:name="z1000" w:id="93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38"/>
    <w:bookmarkStart w:name="z1001" w:id="93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939"/>
    <w:bookmarkStart w:name="z1002" w:id="94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940"/>
    <w:bookmarkStart w:name="z1003" w:id="94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941"/>
    <w:bookmarkStart w:name="z1004" w:id="94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942"/>
    <w:bookmarkStart w:name="z1005" w:id="94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943"/>
    <w:bookmarkStart w:name="z1006" w:id="944"/>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944"/>
    <w:bookmarkStart w:name="z1007" w:id="94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945"/>
    <w:bookmarkStart w:name="z1008" w:id="94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946"/>
    <w:bookmarkStart w:name="z1009" w:id="94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47"/>
    <w:bookmarkStart w:name="z1010" w:id="94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948"/>
    <w:bookmarkStart w:name="z1011" w:id="949"/>
    <w:p>
      <w:pPr>
        <w:spacing w:after="0"/>
        <w:ind w:left="0"/>
        <w:jc w:val="left"/>
      </w:pPr>
      <w:r>
        <w:rPr>
          <w:rFonts w:ascii="Times New Roman"/>
          <w:b/>
          <w:i w:val="false"/>
          <w:color w:val="000000"/>
        </w:rPr>
        <w:t xml:space="preserve"> 3-тарау. Басқарманың қызметін ұйымдастыру</w:t>
      </w:r>
    </w:p>
    <w:bookmarkEnd w:id="949"/>
    <w:bookmarkStart w:name="z1012" w:id="95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950"/>
    <w:bookmarkStart w:name="z1013" w:id="951"/>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951"/>
    <w:bookmarkStart w:name="z1014" w:id="95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952"/>
    <w:bookmarkStart w:name="z1015" w:id="953"/>
    <w:p>
      <w:pPr>
        <w:spacing w:after="0"/>
        <w:ind w:left="0"/>
        <w:jc w:val="both"/>
      </w:pPr>
      <w:r>
        <w:rPr>
          <w:rFonts w:ascii="Times New Roman"/>
          <w:b w:val="false"/>
          <w:i w:val="false"/>
          <w:color w:val="000000"/>
          <w:sz w:val="28"/>
        </w:rPr>
        <w:t>
      19. Басқарма басшысының өкілеттіктері:</w:t>
      </w:r>
    </w:p>
    <w:bookmarkEnd w:id="953"/>
    <w:bookmarkStart w:name="z1016" w:id="95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954"/>
    <w:bookmarkStart w:name="z1017" w:id="955"/>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955"/>
    <w:bookmarkStart w:name="z1018" w:id="956"/>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956"/>
    <w:bookmarkStart w:name="z1019" w:id="957"/>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957"/>
    <w:bookmarkStart w:name="z1020" w:id="95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958"/>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021" w:id="959"/>
    <w:p>
      <w:pPr>
        <w:spacing w:after="0"/>
        <w:ind w:left="0"/>
        <w:jc w:val="left"/>
      </w:pPr>
      <w:r>
        <w:rPr>
          <w:rFonts w:ascii="Times New Roman"/>
          <w:b/>
          <w:i w:val="false"/>
          <w:color w:val="000000"/>
        </w:rPr>
        <w:t xml:space="preserve"> 4-тарау. Басқарманың мүлкі</w:t>
      </w:r>
    </w:p>
    <w:bookmarkEnd w:id="959"/>
    <w:bookmarkStart w:name="z1022" w:id="96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96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23" w:id="961"/>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961"/>
    <w:bookmarkStart w:name="z1024" w:id="962"/>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2"/>
    <w:bookmarkStart w:name="z1025" w:id="963"/>
    <w:p>
      <w:pPr>
        <w:spacing w:after="0"/>
        <w:ind w:left="0"/>
        <w:jc w:val="left"/>
      </w:pPr>
      <w:r>
        <w:rPr>
          <w:rFonts w:ascii="Times New Roman"/>
          <w:b/>
          <w:i w:val="false"/>
          <w:color w:val="000000"/>
        </w:rPr>
        <w:t xml:space="preserve"> 5-тарау. Басқарманы қайта ұйымдастыру және тарату</w:t>
      </w:r>
    </w:p>
    <w:bookmarkEnd w:id="963"/>
    <w:bookmarkStart w:name="z1026" w:id="96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12-қосымша</w:t>
            </w:r>
          </w:p>
        </w:tc>
      </w:tr>
    </w:tbl>
    <w:bookmarkStart w:name="z1028" w:id="965"/>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 туралы ереже</w:t>
      </w:r>
    </w:p>
    <w:bookmarkEnd w:id="965"/>
    <w:p>
      <w:pPr>
        <w:spacing w:after="0"/>
        <w:ind w:left="0"/>
        <w:jc w:val="both"/>
      </w:pPr>
      <w:r>
        <w:rPr>
          <w:rFonts w:ascii="Times New Roman"/>
          <w:b w:val="false"/>
          <w:i w:val="false"/>
          <w:color w:val="ff0000"/>
          <w:sz w:val="28"/>
        </w:rPr>
        <w:t xml:space="preserve">
      Ескерту. Ереже 12-қосымшамен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029" w:id="966"/>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966"/>
    <w:bookmarkStart w:name="z1030" w:id="96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67"/>
    <w:bookmarkStart w:name="z1031" w:id="96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68"/>
    <w:bookmarkStart w:name="z1032" w:id="969"/>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969"/>
    <w:bookmarkStart w:name="z1033" w:id="970"/>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970"/>
    <w:bookmarkStart w:name="z1034" w:id="97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71"/>
    <w:bookmarkStart w:name="z1035" w:id="972"/>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972"/>
    <w:bookmarkStart w:name="z1036" w:id="973"/>
    <w:p>
      <w:pPr>
        <w:spacing w:after="0"/>
        <w:ind w:left="0"/>
        <w:jc w:val="both"/>
      </w:pPr>
      <w:r>
        <w:rPr>
          <w:rFonts w:ascii="Times New Roman"/>
          <w:b w:val="false"/>
          <w:i w:val="false"/>
          <w:color w:val="000000"/>
          <w:sz w:val="28"/>
        </w:rPr>
        <w:t>
      8. Басқарманың заңды мекенжайы: 160200, Қазақстан Республикасы, Түркістан облысы, Бәйдібек ауданы, Шаян селосы, Бәйдібек Қарашаұлы көшесі, 55-үй.</w:t>
      </w:r>
    </w:p>
    <w:bookmarkEnd w:id="973"/>
    <w:bookmarkStart w:name="z1037" w:id="97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w:t>
      </w:r>
    </w:p>
    <w:bookmarkEnd w:id="974"/>
    <w:bookmarkStart w:name="z1038" w:id="97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75"/>
    <w:bookmarkStart w:name="z1039" w:id="976"/>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976"/>
    <w:bookmarkStart w:name="z1040" w:id="977"/>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97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041" w:id="978"/>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978"/>
    <w:bookmarkStart w:name="z1042" w:id="979"/>
    <w:p>
      <w:pPr>
        <w:spacing w:after="0"/>
        <w:ind w:left="0"/>
        <w:jc w:val="both"/>
      </w:pPr>
      <w:r>
        <w:rPr>
          <w:rFonts w:ascii="Times New Roman"/>
          <w:b w:val="false"/>
          <w:i w:val="false"/>
          <w:color w:val="000000"/>
          <w:sz w:val="28"/>
        </w:rPr>
        <w:t>
      13. Міндеттері:</w:t>
      </w:r>
    </w:p>
    <w:bookmarkEnd w:id="979"/>
    <w:bookmarkStart w:name="z1043" w:id="980"/>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980"/>
    <w:bookmarkStart w:name="z1044" w:id="981"/>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981"/>
    <w:bookmarkStart w:name="z1045" w:id="982"/>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982"/>
    <w:bookmarkStart w:name="z1046" w:id="983"/>
    <w:p>
      <w:pPr>
        <w:spacing w:after="0"/>
        <w:ind w:left="0"/>
        <w:jc w:val="both"/>
      </w:pPr>
      <w:r>
        <w:rPr>
          <w:rFonts w:ascii="Times New Roman"/>
          <w:b w:val="false"/>
          <w:i w:val="false"/>
          <w:color w:val="000000"/>
          <w:sz w:val="28"/>
        </w:rPr>
        <w:t>
      14. Функциялары:</w:t>
      </w:r>
    </w:p>
    <w:bookmarkEnd w:id="983"/>
    <w:bookmarkStart w:name="z1047" w:id="984"/>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984"/>
    <w:bookmarkStart w:name="z1048" w:id="985"/>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985"/>
    <w:bookmarkStart w:name="z1049" w:id="986"/>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986"/>
    <w:bookmarkStart w:name="z1050" w:id="987"/>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987"/>
    <w:bookmarkStart w:name="z1051" w:id="988"/>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988"/>
    <w:bookmarkStart w:name="z1052" w:id="989"/>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989"/>
    <w:bookmarkStart w:name="z1053" w:id="990"/>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990"/>
    <w:bookmarkStart w:name="z1054" w:id="991"/>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991"/>
    <w:bookmarkStart w:name="z1055" w:id="992"/>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992"/>
    <w:bookmarkStart w:name="z1056" w:id="993"/>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993"/>
    <w:bookmarkStart w:name="z1057" w:id="994"/>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994"/>
    <w:bookmarkStart w:name="z1058" w:id="995"/>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995"/>
    <w:bookmarkStart w:name="z1059" w:id="996"/>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996"/>
    <w:bookmarkStart w:name="z1060" w:id="997"/>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997"/>
    <w:bookmarkStart w:name="z1061" w:id="998"/>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998"/>
    <w:bookmarkStart w:name="z1062" w:id="999"/>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999"/>
    <w:bookmarkStart w:name="z1063" w:id="1000"/>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000"/>
    <w:bookmarkStart w:name="z1064" w:id="1001"/>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001"/>
    <w:bookmarkStart w:name="z1065" w:id="1002"/>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002"/>
    <w:bookmarkStart w:name="z1066" w:id="1003"/>
    <w:p>
      <w:pPr>
        <w:spacing w:after="0"/>
        <w:ind w:left="0"/>
        <w:jc w:val="both"/>
      </w:pPr>
      <w:r>
        <w:rPr>
          <w:rFonts w:ascii="Times New Roman"/>
          <w:b w:val="false"/>
          <w:i w:val="false"/>
          <w:color w:val="000000"/>
          <w:sz w:val="28"/>
        </w:rPr>
        <w:t>
      20) өз құзыреті шегінде тәуекелді бағалауды жүргізу;</w:t>
      </w:r>
    </w:p>
    <w:bookmarkEnd w:id="1003"/>
    <w:bookmarkStart w:name="z1067" w:id="1004"/>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004"/>
    <w:bookmarkStart w:name="z1068" w:id="1005"/>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005"/>
    <w:bookmarkStart w:name="z1069" w:id="1006"/>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006"/>
    <w:bookmarkStart w:name="z1070" w:id="1007"/>
    <w:p>
      <w:pPr>
        <w:spacing w:after="0"/>
        <w:ind w:left="0"/>
        <w:jc w:val="both"/>
      </w:pPr>
      <w:r>
        <w:rPr>
          <w:rFonts w:ascii="Times New Roman"/>
          <w:b w:val="false"/>
          <w:i w:val="false"/>
          <w:color w:val="000000"/>
          <w:sz w:val="28"/>
        </w:rPr>
        <w:t>
      15. Құқықтары мен міндеттері:</w:t>
      </w:r>
    </w:p>
    <w:bookmarkEnd w:id="1007"/>
    <w:bookmarkStart w:name="z1071" w:id="1008"/>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008"/>
    <w:bookmarkStart w:name="z1072" w:id="1009"/>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009"/>
    <w:bookmarkStart w:name="z1073" w:id="101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010"/>
    <w:bookmarkStart w:name="z1074" w:id="1011"/>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011"/>
    <w:bookmarkStart w:name="z1075" w:id="1012"/>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012"/>
    <w:bookmarkStart w:name="z1076" w:id="1013"/>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013"/>
    <w:bookmarkStart w:name="z1077" w:id="1014"/>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014"/>
    <w:bookmarkStart w:name="z1078" w:id="1015"/>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015"/>
    <w:bookmarkStart w:name="z1079" w:id="1016"/>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016"/>
    <w:bookmarkStart w:name="z1080" w:id="1017"/>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017"/>
    <w:bookmarkStart w:name="z1081" w:id="101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018"/>
    <w:bookmarkStart w:name="z1082" w:id="1019"/>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019"/>
    <w:bookmarkStart w:name="z1083" w:id="1020"/>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020"/>
    <w:bookmarkStart w:name="z1084" w:id="1021"/>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021"/>
    <w:bookmarkStart w:name="z1085" w:id="1022"/>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022"/>
    <w:bookmarkStart w:name="z1086" w:id="1023"/>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023"/>
    <w:bookmarkStart w:name="z1087" w:id="102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024"/>
    <w:bookmarkStart w:name="z1088" w:id="1025"/>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025"/>
    <w:bookmarkStart w:name="z1089" w:id="1026"/>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26"/>
    <w:bookmarkStart w:name="z1090" w:id="1027"/>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027"/>
    <w:bookmarkStart w:name="z1091" w:id="1028"/>
    <w:p>
      <w:pPr>
        <w:spacing w:after="0"/>
        <w:ind w:left="0"/>
        <w:jc w:val="left"/>
      </w:pPr>
      <w:r>
        <w:rPr>
          <w:rFonts w:ascii="Times New Roman"/>
          <w:b/>
          <w:i w:val="false"/>
          <w:color w:val="000000"/>
        </w:rPr>
        <w:t xml:space="preserve"> 3-тарау. Басқарманың қызметін ұйымдастыру</w:t>
      </w:r>
    </w:p>
    <w:bookmarkEnd w:id="1028"/>
    <w:bookmarkStart w:name="z1092" w:id="102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029"/>
    <w:bookmarkStart w:name="z1093" w:id="1030"/>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030"/>
    <w:bookmarkStart w:name="z1094" w:id="103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031"/>
    <w:bookmarkStart w:name="z1095" w:id="1032"/>
    <w:p>
      <w:pPr>
        <w:spacing w:after="0"/>
        <w:ind w:left="0"/>
        <w:jc w:val="both"/>
      </w:pPr>
      <w:r>
        <w:rPr>
          <w:rFonts w:ascii="Times New Roman"/>
          <w:b w:val="false"/>
          <w:i w:val="false"/>
          <w:color w:val="000000"/>
          <w:sz w:val="28"/>
        </w:rPr>
        <w:t>
      19. Басқарма басшысының өкілеттіктері:</w:t>
      </w:r>
    </w:p>
    <w:bookmarkEnd w:id="1032"/>
    <w:bookmarkStart w:name="z1096" w:id="1033"/>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033"/>
    <w:bookmarkStart w:name="z1097" w:id="1034"/>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034"/>
    <w:bookmarkStart w:name="z1098" w:id="1035"/>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035"/>
    <w:bookmarkStart w:name="z1099" w:id="1036"/>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036"/>
    <w:bookmarkStart w:name="z1100" w:id="1037"/>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03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101" w:id="1038"/>
    <w:p>
      <w:pPr>
        <w:spacing w:after="0"/>
        <w:ind w:left="0"/>
        <w:jc w:val="left"/>
      </w:pPr>
      <w:r>
        <w:rPr>
          <w:rFonts w:ascii="Times New Roman"/>
          <w:b/>
          <w:i w:val="false"/>
          <w:color w:val="000000"/>
        </w:rPr>
        <w:t xml:space="preserve"> 4-тарау. Басқарманың мүлкі</w:t>
      </w:r>
    </w:p>
    <w:bookmarkEnd w:id="1038"/>
    <w:bookmarkStart w:name="z1102" w:id="103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03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03" w:id="104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040"/>
    <w:bookmarkStart w:name="z1104" w:id="104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1"/>
    <w:bookmarkStart w:name="z1105" w:id="1042"/>
    <w:p>
      <w:pPr>
        <w:spacing w:after="0"/>
        <w:ind w:left="0"/>
        <w:jc w:val="left"/>
      </w:pPr>
      <w:r>
        <w:rPr>
          <w:rFonts w:ascii="Times New Roman"/>
          <w:b/>
          <w:i w:val="false"/>
          <w:color w:val="000000"/>
        </w:rPr>
        <w:t xml:space="preserve"> 5-тарау. Басқарманы қайта ұйымдастыру және тарату</w:t>
      </w:r>
    </w:p>
    <w:bookmarkEnd w:id="1042"/>
    <w:bookmarkStart w:name="z1106" w:id="104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13-қосымша</w:t>
            </w:r>
          </w:p>
        </w:tc>
      </w:tr>
    </w:tbl>
    <w:bookmarkStart w:name="z1108" w:id="1044"/>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 туралы ереже</w:t>
      </w:r>
    </w:p>
    <w:bookmarkEnd w:id="1044"/>
    <w:p>
      <w:pPr>
        <w:spacing w:after="0"/>
        <w:ind w:left="0"/>
        <w:jc w:val="both"/>
      </w:pPr>
      <w:r>
        <w:rPr>
          <w:rFonts w:ascii="Times New Roman"/>
          <w:b w:val="false"/>
          <w:i w:val="false"/>
          <w:color w:val="ff0000"/>
          <w:sz w:val="28"/>
        </w:rPr>
        <w:t xml:space="preserve">
      Ескерту. Ереже 13-қосымшамен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109" w:id="1045"/>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045"/>
    <w:bookmarkStart w:name="z1110" w:id="104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46"/>
    <w:bookmarkStart w:name="z1111" w:id="104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47"/>
    <w:bookmarkStart w:name="z1112" w:id="1048"/>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048"/>
    <w:bookmarkStart w:name="z1113" w:id="1049"/>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049"/>
    <w:bookmarkStart w:name="z1114" w:id="105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50"/>
    <w:bookmarkStart w:name="z1115" w:id="1051"/>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051"/>
    <w:bookmarkStart w:name="z1116" w:id="1052"/>
    <w:p>
      <w:pPr>
        <w:spacing w:after="0"/>
        <w:ind w:left="0"/>
        <w:jc w:val="both"/>
      </w:pPr>
      <w:r>
        <w:rPr>
          <w:rFonts w:ascii="Times New Roman"/>
          <w:b w:val="false"/>
          <w:i w:val="false"/>
          <w:color w:val="000000"/>
          <w:sz w:val="28"/>
        </w:rPr>
        <w:t>
      8. Басқарманың заңды мекенжайы: 160300, Қазақстан Республикасы, Түркістан облысы, Қазығұрт ауданы, Қазығұрт селосы, Құрманғазы көшесі, 1А үй.</w:t>
      </w:r>
    </w:p>
    <w:bookmarkEnd w:id="1052"/>
    <w:bookmarkStart w:name="z1117" w:id="105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w:t>
      </w:r>
    </w:p>
    <w:bookmarkEnd w:id="1053"/>
    <w:bookmarkStart w:name="z1118" w:id="105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54"/>
    <w:bookmarkStart w:name="z1119" w:id="1055"/>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055"/>
    <w:bookmarkStart w:name="z1120" w:id="1056"/>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05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121" w:id="1057"/>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057"/>
    <w:bookmarkStart w:name="z1122" w:id="1058"/>
    <w:p>
      <w:pPr>
        <w:spacing w:after="0"/>
        <w:ind w:left="0"/>
        <w:jc w:val="both"/>
      </w:pPr>
      <w:r>
        <w:rPr>
          <w:rFonts w:ascii="Times New Roman"/>
          <w:b w:val="false"/>
          <w:i w:val="false"/>
          <w:color w:val="000000"/>
          <w:sz w:val="28"/>
        </w:rPr>
        <w:t>
      13. Міндеттері:</w:t>
      </w:r>
    </w:p>
    <w:bookmarkEnd w:id="1058"/>
    <w:bookmarkStart w:name="z1123" w:id="1059"/>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059"/>
    <w:bookmarkStart w:name="z1124" w:id="1060"/>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060"/>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Start w:name="z1125" w:id="1061"/>
    <w:p>
      <w:pPr>
        <w:spacing w:after="0"/>
        <w:ind w:left="0"/>
        <w:jc w:val="both"/>
      </w:pPr>
      <w:r>
        <w:rPr>
          <w:rFonts w:ascii="Times New Roman"/>
          <w:b w:val="false"/>
          <w:i w:val="false"/>
          <w:color w:val="000000"/>
          <w:sz w:val="28"/>
        </w:rPr>
        <w:t>
      14. Функциялары:</w:t>
      </w:r>
    </w:p>
    <w:bookmarkEnd w:id="1061"/>
    <w:bookmarkStart w:name="z1126" w:id="1062"/>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062"/>
    <w:bookmarkStart w:name="z1127" w:id="1063"/>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063"/>
    <w:bookmarkStart w:name="z1128" w:id="1064"/>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064"/>
    <w:bookmarkStart w:name="z1129" w:id="1065"/>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065"/>
    <w:bookmarkStart w:name="z1130" w:id="1066"/>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066"/>
    <w:bookmarkStart w:name="z1131" w:id="1067"/>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067"/>
    <w:bookmarkStart w:name="z1132" w:id="1068"/>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068"/>
    <w:bookmarkStart w:name="z1133" w:id="1069"/>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069"/>
    <w:bookmarkStart w:name="z1134" w:id="1070"/>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070"/>
    <w:bookmarkStart w:name="z1135" w:id="1071"/>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071"/>
    <w:bookmarkStart w:name="z1136" w:id="1072"/>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072"/>
    <w:bookmarkStart w:name="z1137" w:id="1073"/>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073"/>
    <w:bookmarkStart w:name="z1138" w:id="1074"/>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074"/>
    <w:bookmarkStart w:name="z1139" w:id="1075"/>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075"/>
    <w:bookmarkStart w:name="z1140" w:id="1076"/>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076"/>
    <w:bookmarkStart w:name="z1141" w:id="1077"/>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077"/>
    <w:bookmarkStart w:name="z1142" w:id="1078"/>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078"/>
    <w:bookmarkStart w:name="z1143" w:id="1079"/>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079"/>
    <w:bookmarkStart w:name="z1144" w:id="1080"/>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080"/>
    <w:bookmarkStart w:name="z1145" w:id="1081"/>
    <w:p>
      <w:pPr>
        <w:spacing w:after="0"/>
        <w:ind w:left="0"/>
        <w:jc w:val="both"/>
      </w:pPr>
      <w:r>
        <w:rPr>
          <w:rFonts w:ascii="Times New Roman"/>
          <w:b w:val="false"/>
          <w:i w:val="false"/>
          <w:color w:val="000000"/>
          <w:sz w:val="28"/>
        </w:rPr>
        <w:t>
      20) өз құзыреті шегінде тәуекелді бағалауды жүргізу;</w:t>
      </w:r>
    </w:p>
    <w:bookmarkEnd w:id="1081"/>
    <w:bookmarkStart w:name="z1146" w:id="1082"/>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082"/>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Start w:name="z1147" w:id="1083"/>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083"/>
    <w:bookmarkStart w:name="z1148" w:id="1084"/>
    <w:p>
      <w:pPr>
        <w:spacing w:after="0"/>
        <w:ind w:left="0"/>
        <w:jc w:val="both"/>
      </w:pPr>
      <w:r>
        <w:rPr>
          <w:rFonts w:ascii="Times New Roman"/>
          <w:b w:val="false"/>
          <w:i w:val="false"/>
          <w:color w:val="000000"/>
          <w:sz w:val="28"/>
        </w:rPr>
        <w:t>
      15. Құқықтары мен міндеттері:</w:t>
      </w:r>
    </w:p>
    <w:bookmarkEnd w:id="1084"/>
    <w:bookmarkStart w:name="z1149" w:id="1085"/>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085"/>
    <w:bookmarkStart w:name="z1150" w:id="1086"/>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086"/>
    <w:bookmarkStart w:name="z1151" w:id="108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087"/>
    <w:bookmarkStart w:name="z1152" w:id="1088"/>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088"/>
    <w:bookmarkStart w:name="z1153" w:id="1089"/>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089"/>
    <w:bookmarkStart w:name="z1154" w:id="1090"/>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090"/>
    <w:bookmarkStart w:name="z1155" w:id="1091"/>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091"/>
    <w:bookmarkStart w:name="z1156" w:id="1092"/>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092"/>
    <w:bookmarkStart w:name="z1157" w:id="1093"/>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093"/>
    <w:bookmarkStart w:name="z1158" w:id="10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094"/>
    <w:bookmarkStart w:name="z1160" w:id="109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095"/>
    <w:bookmarkStart w:name="z1161" w:id="1096"/>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096"/>
    <w:bookmarkStart w:name="z1162" w:id="1097"/>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097"/>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Start w:name="z1163" w:id="1098"/>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098"/>
    <w:bookmarkStart w:name="z1164" w:id="1099"/>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099"/>
    <w:bookmarkStart w:name="z1165" w:id="110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100"/>
    <w:bookmarkStart w:name="z1166" w:id="1101"/>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101"/>
    <w:bookmarkStart w:name="z1167" w:id="1102"/>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102"/>
    <w:bookmarkStart w:name="z1168" w:id="1103"/>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103"/>
    <w:bookmarkStart w:name="z1169" w:id="1104"/>
    <w:p>
      <w:pPr>
        <w:spacing w:after="0"/>
        <w:ind w:left="0"/>
        <w:jc w:val="left"/>
      </w:pPr>
      <w:r>
        <w:rPr>
          <w:rFonts w:ascii="Times New Roman"/>
          <w:b/>
          <w:i w:val="false"/>
          <w:color w:val="000000"/>
        </w:rPr>
        <w:t xml:space="preserve"> 3-тарау. Басқарманың қызметін ұйымдастыру</w:t>
      </w:r>
    </w:p>
    <w:bookmarkEnd w:id="1104"/>
    <w:bookmarkStart w:name="z1170" w:id="110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105"/>
    <w:bookmarkStart w:name="z1171" w:id="1106"/>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106"/>
    <w:bookmarkStart w:name="z1172" w:id="110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07"/>
    <w:bookmarkStart w:name="z1173" w:id="1108"/>
    <w:p>
      <w:pPr>
        <w:spacing w:after="0"/>
        <w:ind w:left="0"/>
        <w:jc w:val="both"/>
      </w:pPr>
      <w:r>
        <w:rPr>
          <w:rFonts w:ascii="Times New Roman"/>
          <w:b w:val="false"/>
          <w:i w:val="false"/>
          <w:color w:val="000000"/>
          <w:sz w:val="28"/>
        </w:rPr>
        <w:t>
      19. Басқарма басшысының өкілеттіктері:</w:t>
      </w:r>
    </w:p>
    <w:bookmarkEnd w:id="1108"/>
    <w:bookmarkStart w:name="z1174" w:id="1109"/>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109"/>
    <w:bookmarkStart w:name="z1175" w:id="1110"/>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110"/>
    <w:bookmarkStart w:name="z1176" w:id="1111"/>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111"/>
    <w:bookmarkStart w:name="z1177" w:id="1112"/>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112"/>
    <w:bookmarkStart w:name="z1178" w:id="1113"/>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w:t>
      </w:r>
      <w:r>
        <w:rPr>
          <w:rFonts w:ascii="Times New Roman"/>
          <w:b w:val="false"/>
          <w:i w:val="false"/>
          <w:color w:val="000000"/>
          <w:sz w:val="28"/>
        </w:rPr>
        <w:t>ы.</w:t>
      </w:r>
    </w:p>
    <w:bookmarkEnd w:id="1113"/>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182" w:id="1114"/>
    <w:p>
      <w:pPr>
        <w:spacing w:after="0"/>
        <w:ind w:left="0"/>
        <w:jc w:val="left"/>
      </w:pPr>
      <w:r>
        <w:rPr>
          <w:rFonts w:ascii="Times New Roman"/>
          <w:b/>
          <w:i w:val="false"/>
          <w:color w:val="000000"/>
        </w:rPr>
        <w:t xml:space="preserve"> 4-тарау. Басқарманың мүлкі</w:t>
      </w:r>
    </w:p>
    <w:bookmarkEnd w:id="1114"/>
    <w:bookmarkStart w:name="z1183" w:id="111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1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84" w:id="111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116"/>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85" w:id="1117"/>
    <w:p>
      <w:pPr>
        <w:spacing w:after="0"/>
        <w:ind w:left="0"/>
        <w:jc w:val="left"/>
      </w:pPr>
      <w:r>
        <w:rPr>
          <w:rFonts w:ascii="Times New Roman"/>
          <w:b/>
          <w:i w:val="false"/>
          <w:color w:val="000000"/>
        </w:rPr>
        <w:t xml:space="preserve"> 5-тарау. Басқарманы қайта ұйымдастыру және тарату</w:t>
      </w:r>
    </w:p>
    <w:bookmarkEnd w:id="111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14-қосымша</w:t>
            </w:r>
          </w:p>
        </w:tc>
      </w:tr>
    </w:tbl>
    <w:bookmarkStart w:name="z1187" w:id="1118"/>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 туралы ереже</w:t>
      </w:r>
    </w:p>
    <w:bookmarkEnd w:id="1118"/>
    <w:p>
      <w:pPr>
        <w:spacing w:after="0"/>
        <w:ind w:left="0"/>
        <w:jc w:val="both"/>
      </w:pPr>
      <w:r>
        <w:rPr>
          <w:rFonts w:ascii="Times New Roman"/>
          <w:b w:val="false"/>
          <w:i w:val="false"/>
          <w:color w:val="ff0000"/>
          <w:sz w:val="28"/>
        </w:rPr>
        <w:t xml:space="preserve">
      Ескерту. Ереже 14-қосымшамен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188" w:id="1119"/>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119"/>
    <w:bookmarkStart w:name="z1189" w:id="112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20"/>
    <w:bookmarkStart w:name="z1190" w:id="112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21"/>
    <w:bookmarkStart w:name="z1191" w:id="1122"/>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122"/>
    <w:bookmarkStart w:name="z1192" w:id="1123"/>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123"/>
    <w:bookmarkStart w:name="z1193" w:id="112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24"/>
    <w:bookmarkStart w:name="z1194" w:id="1125"/>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125"/>
    <w:bookmarkStart w:name="z1195" w:id="1126"/>
    <w:p>
      <w:pPr>
        <w:spacing w:after="0"/>
        <w:ind w:left="0"/>
        <w:jc w:val="both"/>
      </w:pPr>
      <w:r>
        <w:rPr>
          <w:rFonts w:ascii="Times New Roman"/>
          <w:b w:val="false"/>
          <w:i w:val="false"/>
          <w:color w:val="000000"/>
          <w:sz w:val="28"/>
        </w:rPr>
        <w:t>
      8. Басқарманың заңды мекенжайы: 160700, Қазақстан Республикасы, Түркістан облысы, Отырар ауданы, Шәуілдір селосы, Ә. Молдағұлова көшесі, 1-үй.</w:t>
      </w:r>
    </w:p>
    <w:bookmarkEnd w:id="1126"/>
    <w:bookmarkStart w:name="z1196" w:id="112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w:t>
      </w:r>
    </w:p>
    <w:bookmarkEnd w:id="1127"/>
    <w:bookmarkStart w:name="z1197" w:id="112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28"/>
    <w:bookmarkStart w:name="z1198" w:id="1129"/>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129"/>
    <w:bookmarkStart w:name="z1199" w:id="1130"/>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13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200" w:id="1131"/>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131"/>
    <w:bookmarkStart w:name="z1201" w:id="1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Міндеттері:</w:t>
      </w:r>
    </w:p>
    <w:bookmarkEnd w:id="1132"/>
    <w:bookmarkStart w:name="z1203" w:id="1133"/>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133"/>
    <w:bookmarkStart w:name="z1204" w:id="1134"/>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134"/>
    <w:bookmarkStart w:name="z1205" w:id="1135"/>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135"/>
    <w:bookmarkStart w:name="z1206" w:id="1136"/>
    <w:p>
      <w:pPr>
        <w:spacing w:after="0"/>
        <w:ind w:left="0"/>
        <w:jc w:val="both"/>
      </w:pPr>
      <w:r>
        <w:rPr>
          <w:rFonts w:ascii="Times New Roman"/>
          <w:b w:val="false"/>
          <w:i w:val="false"/>
          <w:color w:val="000000"/>
          <w:sz w:val="28"/>
        </w:rPr>
        <w:t>
      14. Функциялары:</w:t>
      </w:r>
    </w:p>
    <w:bookmarkEnd w:id="1136"/>
    <w:bookmarkStart w:name="z1207" w:id="1137"/>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137"/>
    <w:bookmarkStart w:name="z1208" w:id="1138"/>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138"/>
    <w:bookmarkStart w:name="z1209" w:id="1139"/>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139"/>
    <w:bookmarkStart w:name="z1210" w:id="1140"/>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140"/>
    <w:bookmarkStart w:name="z1211" w:id="1141"/>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141"/>
    <w:bookmarkStart w:name="z1212" w:id="1142"/>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142"/>
    <w:bookmarkStart w:name="z1213" w:id="1143"/>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143"/>
    <w:bookmarkStart w:name="z1214" w:id="1144"/>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144"/>
    <w:bookmarkStart w:name="z1215" w:id="1145"/>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145"/>
    <w:bookmarkStart w:name="z1216" w:id="1146"/>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146"/>
    <w:bookmarkStart w:name="z1217" w:id="1147"/>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147"/>
    <w:bookmarkStart w:name="z1218" w:id="1148"/>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148"/>
    <w:bookmarkStart w:name="z1219" w:id="1149"/>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149"/>
    <w:bookmarkStart w:name="z1220" w:id="115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150"/>
    <w:bookmarkStart w:name="z1221" w:id="115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151"/>
    <w:bookmarkStart w:name="z1222" w:id="1152"/>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152"/>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Start w:name="z1223" w:id="1153"/>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153"/>
    <w:bookmarkStart w:name="z1224" w:id="1154"/>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154"/>
    <w:bookmarkStart w:name="z1225" w:id="1155"/>
    <w:p>
      <w:pPr>
        <w:spacing w:after="0"/>
        <w:ind w:left="0"/>
        <w:jc w:val="both"/>
      </w:pPr>
      <w:r>
        <w:rPr>
          <w:rFonts w:ascii="Times New Roman"/>
          <w:b w:val="false"/>
          <w:i w:val="false"/>
          <w:color w:val="000000"/>
          <w:sz w:val="28"/>
        </w:rPr>
        <w:t>
      20) өз құзыреті шегінде тәуекелді бағалауды жүргізу;</w:t>
      </w:r>
    </w:p>
    <w:bookmarkEnd w:id="1155"/>
    <w:bookmarkStart w:name="z1226" w:id="1156"/>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156"/>
    <w:bookmarkStart w:name="z1227" w:id="1157"/>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157"/>
    <w:bookmarkStart w:name="z1228" w:id="1158"/>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158"/>
    <w:p>
      <w:pPr>
        <w:spacing w:after="0"/>
        <w:ind w:left="0"/>
        <w:jc w:val="both"/>
      </w:pPr>
      <w:r>
        <w:rPr>
          <w:rFonts w:ascii="Times New Roman"/>
          <w:b w:val="false"/>
          <w:i w:val="false"/>
          <w:color w:val="000000"/>
          <w:sz w:val="28"/>
        </w:rPr>
        <w:t>
      15. Құқықтары мен міндеттері:</w:t>
      </w:r>
    </w:p>
    <w:bookmarkStart w:name="z1229" w:id="1159"/>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159"/>
    <w:bookmarkStart w:name="z1230" w:id="1160"/>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160"/>
    <w:bookmarkStart w:name="z1231" w:id="116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161"/>
    <w:bookmarkStart w:name="z1232" w:id="116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162"/>
    <w:bookmarkStart w:name="z1233" w:id="116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163"/>
    <w:bookmarkStart w:name="z1234" w:id="1164"/>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164"/>
    <w:bookmarkStart w:name="z1235" w:id="116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165"/>
    <w:bookmarkStart w:name="z1236" w:id="116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166"/>
    <w:bookmarkStart w:name="z1237" w:id="116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167"/>
    <w:bookmarkStart w:name="z1238" w:id="116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168"/>
    <w:bookmarkStart w:name="z1239" w:id="116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169"/>
    <w:bookmarkStart w:name="z1240" w:id="117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170"/>
    <w:bookmarkStart w:name="z1241" w:id="117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171"/>
    <w:bookmarkStart w:name="z1242" w:id="117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72"/>
    <w:bookmarkStart w:name="z1243" w:id="117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173"/>
    <w:bookmarkStart w:name="z1244" w:id="1174"/>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17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p>
      <w:pPr>
        <w:spacing w:after="0"/>
        <w:ind w:left="0"/>
        <w:jc w:val="left"/>
      </w:pPr>
      <w:r>
        <w:rPr>
          <w:rFonts w:ascii="Times New Roman"/>
          <w:b/>
          <w:i w:val="false"/>
          <w:color w:val="000000"/>
        </w:rPr>
        <w:t xml:space="preserve"> 3-тарау. Басқарманың қызметін ұйымдастыру</w:t>
      </w:r>
    </w:p>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Басқарма басшысының өкілеттіктері:</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Басқарманың мүлкі</w:t>
      </w:r>
    </w:p>
    <w:bookmarkStart w:name="z1245" w:id="117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17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46" w:id="117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176"/>
    <w:bookmarkStart w:name="z1247" w:id="117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7"/>
    <w:bookmarkStart w:name="z1248" w:id="1178"/>
    <w:p>
      <w:pPr>
        <w:spacing w:after="0"/>
        <w:ind w:left="0"/>
        <w:jc w:val="left"/>
      </w:pPr>
      <w:r>
        <w:rPr>
          <w:rFonts w:ascii="Times New Roman"/>
          <w:b/>
          <w:i w:val="false"/>
          <w:color w:val="000000"/>
        </w:rPr>
        <w:t xml:space="preserve"> 5-тарау. Басқарманы қайта ұйымдастыру және тарату</w:t>
      </w:r>
    </w:p>
    <w:bookmarkEnd w:id="1178"/>
    <w:bookmarkStart w:name="z1249" w:id="117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15-қосымша</w:t>
            </w:r>
          </w:p>
        </w:tc>
      </w:tr>
    </w:tbl>
    <w:bookmarkStart w:name="z1251" w:id="1180"/>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 туралы ереже</w:t>
      </w:r>
    </w:p>
    <w:bookmarkEnd w:id="1180"/>
    <w:p>
      <w:pPr>
        <w:spacing w:after="0"/>
        <w:ind w:left="0"/>
        <w:jc w:val="both"/>
      </w:pPr>
      <w:r>
        <w:rPr>
          <w:rFonts w:ascii="Times New Roman"/>
          <w:b w:val="false"/>
          <w:i w:val="false"/>
          <w:color w:val="ff0000"/>
          <w:sz w:val="28"/>
        </w:rPr>
        <w:t xml:space="preserve">
      Ескерту. Ереже 15-қосымшамен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252" w:id="1181"/>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181"/>
    <w:bookmarkStart w:name="z1253" w:id="118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2"/>
    <w:bookmarkStart w:name="z1254" w:id="118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83"/>
    <w:bookmarkStart w:name="z1255" w:id="1184"/>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184"/>
    <w:bookmarkStart w:name="z1256" w:id="1185"/>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185"/>
    <w:bookmarkStart w:name="z1257" w:id="118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86"/>
    <w:bookmarkStart w:name="z1258" w:id="1187"/>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187"/>
    <w:bookmarkStart w:name="z1259" w:id="1188"/>
    <w:p>
      <w:pPr>
        <w:spacing w:after="0"/>
        <w:ind w:left="0"/>
        <w:jc w:val="both"/>
      </w:pPr>
      <w:r>
        <w:rPr>
          <w:rFonts w:ascii="Times New Roman"/>
          <w:b w:val="false"/>
          <w:i w:val="false"/>
          <w:color w:val="000000"/>
          <w:sz w:val="28"/>
        </w:rPr>
        <w:t>
      8. Басқарманың заңды мекенжайы: 160600, Қазақстан Республикасы, Түркістан облысы, Ордабасы ауданы, Темірлан селосы, Т. Рысқұлов көшесі, 9-үй.</w:t>
      </w:r>
    </w:p>
    <w:bookmarkEnd w:id="1188"/>
    <w:bookmarkStart w:name="z1260" w:id="118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w:t>
      </w:r>
    </w:p>
    <w:bookmarkEnd w:id="1189"/>
    <w:bookmarkStart w:name="z1261" w:id="119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90"/>
    <w:bookmarkStart w:name="z1262" w:id="119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19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263" w:id="1192"/>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192"/>
    <w:p>
      <w:pPr>
        <w:spacing w:after="0"/>
        <w:ind w:left="0"/>
        <w:jc w:val="both"/>
      </w:pPr>
      <w:r>
        <w:rPr>
          <w:rFonts w:ascii="Times New Roman"/>
          <w:b w:val="false"/>
          <w:i w:val="false"/>
          <w:color w:val="000000"/>
          <w:sz w:val="28"/>
        </w:rPr>
        <w:t>
      13. Міндеттері:</w:t>
      </w:r>
    </w:p>
    <w:bookmarkStart w:name="z1264" w:id="1193"/>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193"/>
    <w:bookmarkStart w:name="z1265" w:id="1194"/>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194"/>
    <w:bookmarkStart w:name="z1266" w:id="1195"/>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195"/>
    <w:bookmarkStart w:name="z1267" w:id="1196"/>
    <w:p>
      <w:pPr>
        <w:spacing w:after="0"/>
        <w:ind w:left="0"/>
        <w:jc w:val="both"/>
      </w:pPr>
      <w:r>
        <w:rPr>
          <w:rFonts w:ascii="Times New Roman"/>
          <w:b w:val="false"/>
          <w:i w:val="false"/>
          <w:color w:val="000000"/>
          <w:sz w:val="28"/>
        </w:rPr>
        <w:t>
      14. Функциялары:</w:t>
      </w:r>
    </w:p>
    <w:bookmarkEnd w:id="1196"/>
    <w:bookmarkStart w:name="z1268" w:id="1197"/>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197"/>
    <w:bookmarkStart w:name="z1269" w:id="1198"/>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198"/>
    <w:bookmarkStart w:name="z1270" w:id="1199"/>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199"/>
    <w:bookmarkStart w:name="z1271" w:id="1200"/>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200"/>
    <w:bookmarkStart w:name="z1272" w:id="1201"/>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201"/>
    <w:bookmarkStart w:name="z1273" w:id="1202"/>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202"/>
    <w:bookmarkStart w:name="z1274" w:id="1203"/>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203"/>
    <w:bookmarkStart w:name="z1275" w:id="1204"/>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204"/>
    <w:bookmarkStart w:name="z1276" w:id="1205"/>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205"/>
    <w:bookmarkStart w:name="z1277" w:id="1206"/>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206"/>
    <w:bookmarkStart w:name="z1278" w:id="1207"/>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207"/>
    <w:bookmarkStart w:name="z1279" w:id="1208"/>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208"/>
    <w:bookmarkStart w:name="z1280" w:id="1209"/>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209"/>
    <w:bookmarkStart w:name="z1281" w:id="121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210"/>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Start w:name="z1282" w:id="1211"/>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211"/>
    <w:bookmarkStart w:name="z1283" w:id="1212"/>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212"/>
    <w:bookmarkStart w:name="z1284" w:id="1213"/>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213"/>
    <w:bookmarkStart w:name="z1285" w:id="1214"/>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w:t>
      </w:r>
      <w:r>
        <w:rPr>
          <w:rFonts w:ascii="Times New Roman"/>
          <w:b w:val="false"/>
          <w:i w:val="false"/>
          <w:color w:val="000000"/>
          <w:sz w:val="28"/>
        </w:rPr>
        <w:t>налық және құрал-саймандық зерттеулер көлемдерін айқындау;</w:t>
      </w:r>
    </w:p>
    <w:bookmarkEnd w:id="1214"/>
    <w:bookmarkStart w:name="z1288" w:id="1215"/>
    <w:p>
      <w:pPr>
        <w:spacing w:after="0"/>
        <w:ind w:left="0"/>
        <w:jc w:val="both"/>
      </w:pPr>
      <w:r>
        <w:rPr>
          <w:rFonts w:ascii="Times New Roman"/>
          <w:b w:val="false"/>
          <w:i w:val="false"/>
          <w:color w:val="000000"/>
          <w:sz w:val="28"/>
        </w:rPr>
        <w:t>
      20) өз құзыреті шегінде тәуекелді бағалауды жүргізу;</w:t>
      </w:r>
    </w:p>
    <w:bookmarkEnd w:id="1215"/>
    <w:p>
      <w:pPr>
        <w:spacing w:after="0"/>
        <w:ind w:left="0"/>
        <w:jc w:val="both"/>
      </w:pPr>
      <w:r>
        <w:rPr>
          <w:rFonts w:ascii="Times New Roman"/>
          <w:b w:val="false"/>
          <w:i w:val="false"/>
          <w:color w:val="000000"/>
          <w:sz w:val="28"/>
        </w:rPr>
        <w:t>
      21) бақылаудағы объектілерді тексерулер жоспарын құру;</w:t>
      </w:r>
    </w:p>
    <w:bookmarkStart w:name="z1289" w:id="1216"/>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216"/>
    <w:bookmarkStart w:name="z1290" w:id="1217"/>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217"/>
    <w:bookmarkStart w:name="z1291" w:id="1218"/>
    <w:p>
      <w:pPr>
        <w:spacing w:after="0"/>
        <w:ind w:left="0"/>
        <w:jc w:val="both"/>
      </w:pPr>
      <w:r>
        <w:rPr>
          <w:rFonts w:ascii="Times New Roman"/>
          <w:b w:val="false"/>
          <w:i w:val="false"/>
          <w:color w:val="000000"/>
          <w:sz w:val="28"/>
        </w:rPr>
        <w:t>
      15. Құқықтары мен міндеттері:</w:t>
      </w:r>
    </w:p>
    <w:bookmarkEnd w:id="1218"/>
    <w:bookmarkStart w:name="z1292" w:id="1219"/>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219"/>
    <w:bookmarkStart w:name="z1293" w:id="1220"/>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220"/>
    <w:bookmarkStart w:name="z1294" w:id="122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221"/>
    <w:bookmarkStart w:name="z1295" w:id="122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222"/>
    <w:bookmarkStart w:name="z1296" w:id="122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223"/>
    <w:bookmarkStart w:name="z1297" w:id="1224"/>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224"/>
    <w:bookmarkStart w:name="z1298" w:id="122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225"/>
    <w:bookmarkStart w:name="z1299" w:id="122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226"/>
    <w:bookmarkStart w:name="z1300" w:id="122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227"/>
    <w:bookmarkStart w:name="z1301" w:id="122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228"/>
    <w:bookmarkStart w:name="z1302" w:id="122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229"/>
    <w:bookmarkStart w:name="z1303" w:id="123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230"/>
    <w:bookmarkStart w:name="z1304" w:id="123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231"/>
    <w:bookmarkStart w:name="z1305" w:id="123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232"/>
    <w:bookmarkStart w:name="z1306" w:id="123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233"/>
    <w:bookmarkStart w:name="z1307" w:id="1234"/>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234"/>
    <w:bookmarkStart w:name="z1308" w:id="123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235"/>
    <w:bookmarkStart w:name="z1309" w:id="123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236"/>
    <w:bookmarkStart w:name="z1310" w:id="123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37"/>
    <w:bookmarkStart w:name="z1311" w:id="123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238"/>
    <w:bookmarkStart w:name="z1312" w:id="1239"/>
    <w:p>
      <w:pPr>
        <w:spacing w:after="0"/>
        <w:ind w:left="0"/>
        <w:jc w:val="left"/>
      </w:pPr>
      <w:r>
        <w:rPr>
          <w:rFonts w:ascii="Times New Roman"/>
          <w:b/>
          <w:i w:val="false"/>
          <w:color w:val="000000"/>
        </w:rPr>
        <w:t xml:space="preserve"> 3-тарау. Басқарманың қызметін ұйымдастыру</w:t>
      </w:r>
    </w:p>
    <w:bookmarkEnd w:id="1239"/>
    <w:bookmarkStart w:name="z1313" w:id="124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240"/>
    <w:bookmarkStart w:name="z1314" w:id="1241"/>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241"/>
    <w:bookmarkStart w:name="z1315" w:id="124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242"/>
    <w:bookmarkStart w:name="z1316" w:id="1243"/>
    <w:p>
      <w:pPr>
        <w:spacing w:after="0"/>
        <w:ind w:left="0"/>
        <w:jc w:val="both"/>
      </w:pPr>
      <w:r>
        <w:rPr>
          <w:rFonts w:ascii="Times New Roman"/>
          <w:b w:val="false"/>
          <w:i w:val="false"/>
          <w:color w:val="000000"/>
          <w:sz w:val="28"/>
        </w:rPr>
        <w:t>
      19. Басқарма басшысының өкілеттіктері:</w:t>
      </w:r>
    </w:p>
    <w:bookmarkEnd w:id="1243"/>
    <w:bookmarkStart w:name="z1317" w:id="124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244"/>
    <w:bookmarkStart w:name="z1318" w:id="1245"/>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245"/>
    <w:bookmarkStart w:name="z1319" w:id="1246"/>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246"/>
    <w:bookmarkStart w:name="z1320" w:id="1247"/>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247"/>
    <w:bookmarkStart w:name="z1321" w:id="124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248"/>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322" w:id="1249"/>
    <w:p>
      <w:pPr>
        <w:spacing w:after="0"/>
        <w:ind w:left="0"/>
        <w:jc w:val="left"/>
      </w:pPr>
      <w:r>
        <w:rPr>
          <w:rFonts w:ascii="Times New Roman"/>
          <w:b/>
          <w:i w:val="false"/>
          <w:color w:val="000000"/>
        </w:rPr>
        <w:t xml:space="preserve"> 4-тарау. Басқарманың мүлкі</w:t>
      </w:r>
    </w:p>
    <w:bookmarkEnd w:id="1249"/>
    <w:bookmarkStart w:name="z1323" w:id="125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25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24" w:id="1251"/>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251"/>
    <w:bookmarkStart w:name="z1325" w:id="1252"/>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52"/>
    <w:bookmarkStart w:name="z1326" w:id="1253"/>
    <w:p>
      <w:pPr>
        <w:spacing w:after="0"/>
        <w:ind w:left="0"/>
        <w:jc w:val="left"/>
      </w:pPr>
      <w:r>
        <w:rPr>
          <w:rFonts w:ascii="Times New Roman"/>
          <w:b/>
          <w:i w:val="false"/>
          <w:color w:val="000000"/>
        </w:rPr>
        <w:t xml:space="preserve"> 5-тарау. Басқарманы қайта ұйымдастыру және тарату</w:t>
      </w:r>
    </w:p>
    <w:bookmarkEnd w:id="1253"/>
    <w:bookmarkStart w:name="z1327" w:id="125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16-қосымша</w:t>
            </w:r>
          </w:p>
        </w:tc>
      </w:tr>
    </w:tbl>
    <w:bookmarkStart w:name="z1329" w:id="1255"/>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 туралы ереже</w:t>
      </w:r>
    </w:p>
    <w:bookmarkEnd w:id="1255"/>
    <w:p>
      <w:pPr>
        <w:spacing w:after="0"/>
        <w:ind w:left="0"/>
        <w:jc w:val="both"/>
      </w:pPr>
      <w:r>
        <w:rPr>
          <w:rFonts w:ascii="Times New Roman"/>
          <w:b w:val="false"/>
          <w:i w:val="false"/>
          <w:color w:val="ff0000"/>
          <w:sz w:val="28"/>
        </w:rPr>
        <w:t xml:space="preserve">
      Ескерту. Ереже 16-қосымшамен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330" w:id="1256"/>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256"/>
    <w:bookmarkStart w:name="z1331" w:id="125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57"/>
    <w:bookmarkStart w:name="z1332" w:id="125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58"/>
    <w:bookmarkStart w:name="z1333" w:id="1259"/>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259"/>
    <w:bookmarkStart w:name="z1334" w:id="1260"/>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260"/>
    <w:bookmarkStart w:name="z1335" w:id="126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61"/>
    <w:bookmarkStart w:name="z1336" w:id="1262"/>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262"/>
    <w:bookmarkStart w:name="z1337" w:id="1263"/>
    <w:p>
      <w:pPr>
        <w:spacing w:after="0"/>
        <w:ind w:left="0"/>
        <w:jc w:val="both"/>
      </w:pPr>
      <w:r>
        <w:rPr>
          <w:rFonts w:ascii="Times New Roman"/>
          <w:b w:val="false"/>
          <w:i w:val="false"/>
          <w:color w:val="000000"/>
          <w:sz w:val="28"/>
        </w:rPr>
        <w:t>
      8. Басқарманың заңды мекенжайы: 160800, Қазақстан Республикасы, Түркістан облысы, Сайрам ауданы, Ақсукент селосы, Жібек Жолы көшесі, 76-үй.</w:t>
      </w:r>
    </w:p>
    <w:bookmarkEnd w:id="1263"/>
    <w:bookmarkStart w:name="z1338" w:id="126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w:t>
      </w:r>
    </w:p>
    <w:bookmarkEnd w:id="1264"/>
    <w:bookmarkStart w:name="z1339" w:id="126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65"/>
    <w:bookmarkStart w:name="z1340" w:id="1266"/>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266"/>
    <w:bookmarkStart w:name="z1341" w:id="1267"/>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26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342" w:id="1268"/>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268"/>
    <w:bookmarkStart w:name="z1343" w:id="1269"/>
    <w:p>
      <w:pPr>
        <w:spacing w:after="0"/>
        <w:ind w:left="0"/>
        <w:jc w:val="both"/>
      </w:pPr>
      <w:r>
        <w:rPr>
          <w:rFonts w:ascii="Times New Roman"/>
          <w:b w:val="false"/>
          <w:i w:val="false"/>
          <w:color w:val="000000"/>
          <w:sz w:val="28"/>
        </w:rPr>
        <w:t>
      13. Міндеттері:</w:t>
      </w:r>
    </w:p>
    <w:bookmarkEnd w:id="1269"/>
    <w:bookmarkStart w:name="z1344" w:id="1270"/>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270"/>
    <w:bookmarkStart w:name="z1345" w:id="1271"/>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271"/>
    <w:bookmarkStart w:name="z1346" w:id="1272"/>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272"/>
    <w:bookmarkStart w:name="z1347" w:id="1273"/>
    <w:p>
      <w:pPr>
        <w:spacing w:after="0"/>
        <w:ind w:left="0"/>
        <w:jc w:val="both"/>
      </w:pPr>
      <w:r>
        <w:rPr>
          <w:rFonts w:ascii="Times New Roman"/>
          <w:b w:val="false"/>
          <w:i w:val="false"/>
          <w:color w:val="000000"/>
          <w:sz w:val="28"/>
        </w:rPr>
        <w:t>
      14. Функциялары:</w:t>
      </w:r>
    </w:p>
    <w:bookmarkEnd w:id="1273"/>
    <w:bookmarkStart w:name="z1348" w:id="1274"/>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274"/>
    <w:bookmarkStart w:name="z1349" w:id="1275"/>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275"/>
    <w:bookmarkStart w:name="z1350" w:id="1276"/>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76"/>
    <w:bookmarkStart w:name="z1351" w:id="1277"/>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277"/>
    <w:bookmarkStart w:name="z1352" w:id="1278"/>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278"/>
    <w:bookmarkStart w:name="z1353" w:id="1279"/>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279"/>
    <w:bookmarkStart w:name="z1354" w:id="1280"/>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280"/>
    <w:bookmarkStart w:name="z1355" w:id="1281"/>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281"/>
    <w:bookmarkStart w:name="z1356" w:id="1282"/>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282"/>
    <w:bookmarkStart w:name="z1357" w:id="1283"/>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283"/>
    <w:bookmarkStart w:name="z1358" w:id="1284"/>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284"/>
    <w:bookmarkStart w:name="z1359" w:id="1285"/>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285"/>
    <w:bookmarkStart w:name="z1360" w:id="1286"/>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286"/>
    <w:bookmarkStart w:name="z1361" w:id="1287"/>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287"/>
    <w:bookmarkStart w:name="z1362" w:id="1288"/>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288"/>
    <w:bookmarkStart w:name="z1363" w:id="1289"/>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289"/>
    <w:bookmarkStart w:name="z1364" w:id="1290"/>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290"/>
    <w:bookmarkStart w:name="z1365" w:id="1291"/>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291"/>
    <w:bookmarkStart w:name="z1366" w:id="1292"/>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292"/>
    <w:bookmarkStart w:name="z1367" w:id="1293"/>
    <w:p>
      <w:pPr>
        <w:spacing w:after="0"/>
        <w:ind w:left="0"/>
        <w:jc w:val="both"/>
      </w:pPr>
      <w:r>
        <w:rPr>
          <w:rFonts w:ascii="Times New Roman"/>
          <w:b w:val="false"/>
          <w:i w:val="false"/>
          <w:color w:val="000000"/>
          <w:sz w:val="28"/>
        </w:rPr>
        <w:t>
      20) өз құзыреті шегінде тәуекелді бағалауды жүргізу;</w:t>
      </w:r>
    </w:p>
    <w:bookmarkEnd w:id="1293"/>
    <w:bookmarkStart w:name="z1368" w:id="1294"/>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294"/>
    <w:bookmarkStart w:name="z1369" w:id="1295"/>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295"/>
    <w:bookmarkStart w:name="z1370" w:id="1296"/>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296"/>
    <w:bookmarkStart w:name="z1371" w:id="1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Құқықтары мен міндеттері:</w:t>
      </w:r>
    </w:p>
    <w:bookmarkEnd w:id="1297"/>
    <w:bookmarkStart w:name="z1373" w:id="1298"/>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298"/>
    <w:bookmarkStart w:name="z1374" w:id="1299"/>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299"/>
    <w:bookmarkStart w:name="z1375" w:id="130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300"/>
    <w:bookmarkStart w:name="z1376" w:id="1301"/>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301"/>
    <w:bookmarkStart w:name="z1377" w:id="1302"/>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302"/>
    <w:bookmarkStart w:name="z1378" w:id="1303"/>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303"/>
    <w:bookmarkStart w:name="z1379" w:id="1304"/>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304"/>
    <w:bookmarkStart w:name="z1380" w:id="1305"/>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305"/>
    <w:bookmarkStart w:name="z1381" w:id="1306"/>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306"/>
    <w:bookmarkStart w:name="z1382" w:id="1307"/>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07"/>
    <w:bookmarkStart w:name="z1383" w:id="130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308"/>
    <w:bookmarkStart w:name="z1384" w:id="1309"/>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309"/>
    <w:bookmarkStart w:name="z1385" w:id="1310"/>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310"/>
    <w:bookmarkStart w:name="z1386" w:id="1311"/>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311"/>
    <w:bookmarkStart w:name="z1387" w:id="1312"/>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312"/>
    <w:bookmarkStart w:name="z1388" w:id="1313"/>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313"/>
    <w:bookmarkStart w:name="z1389" w:id="131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314"/>
    <w:bookmarkStart w:name="z1390" w:id="1315"/>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315"/>
    <w:bookmarkStart w:name="z1391" w:id="1316"/>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16"/>
    <w:bookmarkStart w:name="z1392" w:id="1317"/>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317"/>
    <w:bookmarkStart w:name="z1393" w:id="1318"/>
    <w:p>
      <w:pPr>
        <w:spacing w:after="0"/>
        <w:ind w:left="0"/>
        <w:jc w:val="left"/>
      </w:pPr>
      <w:r>
        <w:rPr>
          <w:rFonts w:ascii="Times New Roman"/>
          <w:b/>
          <w:i w:val="false"/>
          <w:color w:val="000000"/>
        </w:rPr>
        <w:t xml:space="preserve"> 3-тарау. Басқарманың қызметін ұйымдастыру</w:t>
      </w:r>
    </w:p>
    <w:bookmarkEnd w:id="1318"/>
    <w:bookmarkStart w:name="z1394" w:id="131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319"/>
    <w:bookmarkStart w:name="z1395" w:id="1320"/>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320"/>
    <w:bookmarkStart w:name="z1396" w:id="132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321"/>
    <w:bookmarkStart w:name="z1397" w:id="1322"/>
    <w:p>
      <w:pPr>
        <w:spacing w:after="0"/>
        <w:ind w:left="0"/>
        <w:jc w:val="both"/>
      </w:pPr>
      <w:r>
        <w:rPr>
          <w:rFonts w:ascii="Times New Roman"/>
          <w:b w:val="false"/>
          <w:i w:val="false"/>
          <w:color w:val="000000"/>
          <w:sz w:val="28"/>
        </w:rPr>
        <w:t>
      19. Басқарма басшысының өкілеттіктері:</w:t>
      </w:r>
    </w:p>
    <w:bookmarkEnd w:id="1322"/>
    <w:bookmarkStart w:name="z1398" w:id="1323"/>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323"/>
    <w:bookmarkStart w:name="z1399" w:id="1324"/>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324"/>
    <w:bookmarkStart w:name="z1400" w:id="1325"/>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325"/>
    <w:bookmarkStart w:name="z1401" w:id="1326"/>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326"/>
    <w:bookmarkStart w:name="z1402" w:id="1327"/>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32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403" w:id="1328"/>
    <w:p>
      <w:pPr>
        <w:spacing w:after="0"/>
        <w:ind w:left="0"/>
        <w:jc w:val="left"/>
      </w:pPr>
      <w:r>
        <w:rPr>
          <w:rFonts w:ascii="Times New Roman"/>
          <w:b/>
          <w:i w:val="false"/>
          <w:color w:val="000000"/>
        </w:rPr>
        <w:t xml:space="preserve"> 4-тарау. Басқарманың мүлкі</w:t>
      </w:r>
    </w:p>
    <w:bookmarkEnd w:id="1328"/>
    <w:bookmarkStart w:name="z1404" w:id="132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32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05" w:id="133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330"/>
    <w:bookmarkStart w:name="z1406" w:id="133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1"/>
    <w:bookmarkStart w:name="z1407" w:id="1332"/>
    <w:p>
      <w:pPr>
        <w:spacing w:after="0"/>
        <w:ind w:left="0"/>
        <w:jc w:val="left"/>
      </w:pPr>
      <w:r>
        <w:rPr>
          <w:rFonts w:ascii="Times New Roman"/>
          <w:b/>
          <w:i w:val="false"/>
          <w:color w:val="000000"/>
        </w:rPr>
        <w:t xml:space="preserve"> 5-тарау. Басқарманы қайта ұйымдастыру және тарату</w:t>
      </w:r>
    </w:p>
    <w:bookmarkEnd w:id="1332"/>
    <w:bookmarkStart w:name="z1408" w:id="133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17-қосымша</w:t>
            </w:r>
          </w:p>
        </w:tc>
      </w:tr>
    </w:tbl>
    <w:bookmarkStart w:name="z1410" w:id="1334"/>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 туралы ереже</w:t>
      </w:r>
    </w:p>
    <w:bookmarkEnd w:id="1334"/>
    <w:p>
      <w:pPr>
        <w:spacing w:after="0"/>
        <w:ind w:left="0"/>
        <w:jc w:val="both"/>
      </w:pPr>
      <w:r>
        <w:rPr>
          <w:rFonts w:ascii="Times New Roman"/>
          <w:b w:val="false"/>
          <w:i w:val="false"/>
          <w:color w:val="ff0000"/>
          <w:sz w:val="28"/>
        </w:rPr>
        <w:t xml:space="preserve">
      Ескерту. Ереже 17-қосымшамен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411" w:id="1335"/>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335"/>
    <w:bookmarkStart w:name="z1412" w:id="133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36"/>
    <w:bookmarkStart w:name="z1413" w:id="133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37"/>
    <w:bookmarkStart w:name="z1414" w:id="1338"/>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338"/>
    <w:bookmarkStart w:name="z1415" w:id="1339"/>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339"/>
    <w:bookmarkStart w:name="z1416" w:id="134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40"/>
    <w:bookmarkStart w:name="z1417" w:id="1341"/>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341"/>
    <w:bookmarkStart w:name="z1418" w:id="1342"/>
    <w:p>
      <w:pPr>
        <w:spacing w:after="0"/>
        <w:ind w:left="0"/>
        <w:jc w:val="both"/>
      </w:pPr>
      <w:r>
        <w:rPr>
          <w:rFonts w:ascii="Times New Roman"/>
          <w:b w:val="false"/>
          <w:i w:val="false"/>
          <w:color w:val="000000"/>
          <w:sz w:val="28"/>
        </w:rPr>
        <w:t>
      8. Басқарманың заңды мекенжайы: 161000, Қазақстан Республикасы, Түркістан облысы, Созақ ауданы, Шолаққорған селосы, С. Қожанов көшесі, 15-үй.</w:t>
      </w:r>
    </w:p>
    <w:bookmarkEnd w:id="1342"/>
    <w:bookmarkStart w:name="z1419" w:id="134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w:t>
      </w:r>
    </w:p>
    <w:bookmarkEnd w:id="1343"/>
    <w:bookmarkStart w:name="z1420" w:id="134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44"/>
    <w:bookmarkStart w:name="z1421" w:id="1345"/>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345"/>
    <w:bookmarkStart w:name="z1422" w:id="1346"/>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34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423" w:id="1347"/>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347"/>
    <w:bookmarkStart w:name="z1424" w:id="1348"/>
    <w:p>
      <w:pPr>
        <w:spacing w:after="0"/>
        <w:ind w:left="0"/>
        <w:jc w:val="both"/>
      </w:pPr>
      <w:r>
        <w:rPr>
          <w:rFonts w:ascii="Times New Roman"/>
          <w:b w:val="false"/>
          <w:i w:val="false"/>
          <w:color w:val="000000"/>
          <w:sz w:val="28"/>
        </w:rPr>
        <w:t>
      13. Міндеттері:</w:t>
      </w:r>
    </w:p>
    <w:bookmarkEnd w:id="1348"/>
    <w:bookmarkStart w:name="z1425" w:id="1349"/>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349"/>
    <w:bookmarkStart w:name="z1426" w:id="1350"/>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350"/>
    <w:bookmarkStart w:name="z1427" w:id="1351"/>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351"/>
    <w:bookmarkStart w:name="z1428" w:id="1352"/>
    <w:p>
      <w:pPr>
        <w:spacing w:after="0"/>
        <w:ind w:left="0"/>
        <w:jc w:val="both"/>
      </w:pPr>
      <w:r>
        <w:rPr>
          <w:rFonts w:ascii="Times New Roman"/>
          <w:b w:val="false"/>
          <w:i w:val="false"/>
          <w:color w:val="000000"/>
          <w:sz w:val="28"/>
        </w:rPr>
        <w:t>
      14. Функциялары:</w:t>
      </w:r>
    </w:p>
    <w:bookmarkEnd w:id="1352"/>
    <w:bookmarkStart w:name="z1429" w:id="1353"/>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353"/>
    <w:bookmarkStart w:name="z1430" w:id="1354"/>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354"/>
    <w:bookmarkStart w:name="z1431" w:id="1355"/>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355"/>
    <w:bookmarkStart w:name="z1432" w:id="1356"/>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356"/>
    <w:bookmarkStart w:name="z1433" w:id="1357"/>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357"/>
    <w:bookmarkStart w:name="z1434" w:id="1358"/>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358"/>
    <w:bookmarkStart w:name="z1435" w:id="1359"/>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359"/>
    <w:bookmarkStart w:name="z1436" w:id="1360"/>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360"/>
    <w:bookmarkStart w:name="z1437" w:id="1361"/>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361"/>
    <w:bookmarkStart w:name="z1438" w:id="1362"/>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362"/>
    <w:bookmarkStart w:name="z1439" w:id="1363"/>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363"/>
    <w:bookmarkStart w:name="z1440" w:id="1364"/>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364"/>
    <w:bookmarkStart w:name="z1441" w:id="1365"/>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365"/>
    <w:bookmarkStart w:name="z1442" w:id="1366"/>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366"/>
    <w:bookmarkStart w:name="z1443" w:id="1367"/>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367"/>
    <w:bookmarkStart w:name="z1444" w:id="1368"/>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368"/>
    <w:bookmarkStart w:name="z1445" w:id="1369"/>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369"/>
    <w:bookmarkStart w:name="z1446" w:id="1370"/>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370"/>
    <w:bookmarkStart w:name="z1447" w:id="1371"/>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371"/>
    <w:bookmarkStart w:name="z1448" w:id="1372"/>
    <w:p>
      <w:pPr>
        <w:spacing w:after="0"/>
        <w:ind w:left="0"/>
        <w:jc w:val="both"/>
      </w:pPr>
      <w:r>
        <w:rPr>
          <w:rFonts w:ascii="Times New Roman"/>
          <w:b w:val="false"/>
          <w:i w:val="false"/>
          <w:color w:val="000000"/>
          <w:sz w:val="28"/>
        </w:rPr>
        <w:t>
      20) өз құзыреті шегінде тәуекелді бағалауды жүргізу;</w:t>
      </w:r>
    </w:p>
    <w:bookmarkEnd w:id="1372"/>
    <w:bookmarkStart w:name="z1449" w:id="1373"/>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373"/>
    <w:bookmarkStart w:name="z1450" w:id="1374"/>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374"/>
    <w:bookmarkStart w:name="z1451" w:id="1375"/>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375"/>
    <w:bookmarkStart w:name="z1452" w:id="1376"/>
    <w:p>
      <w:pPr>
        <w:spacing w:after="0"/>
        <w:ind w:left="0"/>
        <w:jc w:val="both"/>
      </w:pPr>
      <w:r>
        <w:rPr>
          <w:rFonts w:ascii="Times New Roman"/>
          <w:b w:val="false"/>
          <w:i w:val="false"/>
          <w:color w:val="000000"/>
          <w:sz w:val="28"/>
        </w:rPr>
        <w:t>
      15. Құқықтары мен міндеттері:</w:t>
      </w:r>
    </w:p>
    <w:bookmarkEnd w:id="1376"/>
    <w:bookmarkStart w:name="z1453" w:id="1377"/>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377"/>
    <w:bookmarkStart w:name="z1454" w:id="1378"/>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378"/>
    <w:bookmarkStart w:name="z1455" w:id="137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379"/>
    <w:bookmarkStart w:name="z1456" w:id="1380"/>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380"/>
    <w:bookmarkStart w:name="z1457" w:id="1381"/>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381"/>
    <w:bookmarkStart w:name="z1458" w:id="1382"/>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382"/>
    <w:bookmarkStart w:name="z1459" w:id="1383"/>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383"/>
    <w:bookmarkStart w:name="z1460" w:id="1384"/>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384"/>
    <w:bookmarkStart w:name="z1461" w:id="1385"/>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385"/>
    <w:bookmarkStart w:name="z1462" w:id="1386"/>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86"/>
    <w:bookmarkStart w:name="z1463" w:id="138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387"/>
    <w:bookmarkStart w:name="z1464" w:id="1388"/>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388"/>
    <w:bookmarkStart w:name="z1465" w:id="1389"/>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389"/>
    <w:bookmarkStart w:name="z1466" w:id="1390"/>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390"/>
    <w:bookmarkStart w:name="z1467" w:id="1391"/>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391"/>
    <w:bookmarkStart w:name="z1468" w:id="1392"/>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392"/>
    <w:bookmarkStart w:name="z1469" w:id="139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393"/>
    <w:bookmarkStart w:name="z1470" w:id="1394"/>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394"/>
    <w:bookmarkStart w:name="z1471" w:id="1395"/>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95"/>
    <w:bookmarkStart w:name="z1472" w:id="1396"/>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396"/>
    <w:bookmarkStart w:name="z1473" w:id="1397"/>
    <w:p>
      <w:pPr>
        <w:spacing w:after="0"/>
        <w:ind w:left="0"/>
        <w:jc w:val="left"/>
      </w:pPr>
      <w:r>
        <w:rPr>
          <w:rFonts w:ascii="Times New Roman"/>
          <w:b/>
          <w:i w:val="false"/>
          <w:color w:val="000000"/>
        </w:rPr>
        <w:t xml:space="preserve"> 3-тарау. Басқарманың қызметін ұйымдастыру</w:t>
      </w:r>
    </w:p>
    <w:bookmarkEnd w:id="1397"/>
    <w:bookmarkStart w:name="z1474" w:id="139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398"/>
    <w:bookmarkStart w:name="z1475" w:id="1399"/>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399"/>
    <w:bookmarkStart w:name="z1476" w:id="140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400"/>
    <w:bookmarkStart w:name="z1477" w:id="1401"/>
    <w:p>
      <w:pPr>
        <w:spacing w:after="0"/>
        <w:ind w:left="0"/>
        <w:jc w:val="both"/>
      </w:pPr>
      <w:r>
        <w:rPr>
          <w:rFonts w:ascii="Times New Roman"/>
          <w:b w:val="false"/>
          <w:i w:val="false"/>
          <w:color w:val="000000"/>
          <w:sz w:val="28"/>
        </w:rPr>
        <w:t>
      19. Басқарма басшысының өкілеттіктері:</w:t>
      </w:r>
    </w:p>
    <w:bookmarkEnd w:id="1401"/>
    <w:bookmarkStart w:name="z1478" w:id="1402"/>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402"/>
    <w:bookmarkStart w:name="z1479" w:id="1403"/>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403"/>
    <w:bookmarkStart w:name="z1480" w:id="1404"/>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404"/>
    <w:bookmarkStart w:name="z1481" w:id="1405"/>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405"/>
    <w:bookmarkStart w:name="z1482" w:id="1406"/>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406"/>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483" w:id="1407"/>
    <w:p>
      <w:pPr>
        <w:spacing w:after="0"/>
        <w:ind w:left="0"/>
        <w:jc w:val="left"/>
      </w:pPr>
      <w:r>
        <w:rPr>
          <w:rFonts w:ascii="Times New Roman"/>
          <w:b/>
          <w:i w:val="false"/>
          <w:color w:val="000000"/>
        </w:rPr>
        <w:t xml:space="preserve"> 4-тарау. Басқарманың мүлкі</w:t>
      </w:r>
    </w:p>
    <w:bookmarkEnd w:id="1407"/>
    <w:bookmarkStart w:name="z1484" w:id="140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40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85" w:id="1409"/>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409"/>
    <w:bookmarkStart w:name="z1486" w:id="1410"/>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10"/>
    <w:bookmarkStart w:name="z1487" w:id="1411"/>
    <w:p>
      <w:pPr>
        <w:spacing w:after="0"/>
        <w:ind w:left="0"/>
        <w:jc w:val="left"/>
      </w:pPr>
      <w:r>
        <w:rPr>
          <w:rFonts w:ascii="Times New Roman"/>
          <w:b/>
          <w:i w:val="false"/>
          <w:color w:val="000000"/>
        </w:rPr>
        <w:t xml:space="preserve"> 5-тарау. Басқарманы қайта ұйымдастыру және тарату</w:t>
      </w:r>
    </w:p>
    <w:bookmarkEnd w:id="1411"/>
    <w:bookmarkStart w:name="z1488" w:id="141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18-қосымша</w:t>
            </w:r>
          </w:p>
        </w:tc>
      </w:tr>
    </w:tbl>
    <w:bookmarkStart w:name="z1490" w:id="1413"/>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 туралы ереже</w:t>
      </w:r>
    </w:p>
    <w:bookmarkEnd w:id="1413"/>
    <w:p>
      <w:pPr>
        <w:spacing w:after="0"/>
        <w:ind w:left="0"/>
        <w:jc w:val="both"/>
      </w:pPr>
      <w:r>
        <w:rPr>
          <w:rFonts w:ascii="Times New Roman"/>
          <w:b w:val="false"/>
          <w:i w:val="false"/>
          <w:color w:val="ff0000"/>
          <w:sz w:val="28"/>
        </w:rPr>
        <w:t xml:space="preserve">
      Ескерту. Ереже 18-қосымшамен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491" w:id="1414"/>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414"/>
    <w:bookmarkStart w:name="z1492" w:id="141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15"/>
    <w:bookmarkStart w:name="z1493" w:id="141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16"/>
    <w:bookmarkStart w:name="z1494" w:id="1417"/>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417"/>
    <w:bookmarkStart w:name="z1495" w:id="1418"/>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418"/>
    <w:bookmarkStart w:name="z1496" w:id="141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19"/>
    <w:bookmarkStart w:name="z1497" w:id="1420"/>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420"/>
    <w:bookmarkStart w:name="z1498" w:id="1421"/>
    <w:p>
      <w:pPr>
        <w:spacing w:after="0"/>
        <w:ind w:left="0"/>
        <w:jc w:val="both"/>
      </w:pPr>
      <w:r>
        <w:rPr>
          <w:rFonts w:ascii="Times New Roman"/>
          <w:b w:val="false"/>
          <w:i w:val="false"/>
          <w:color w:val="000000"/>
          <w:sz w:val="28"/>
        </w:rPr>
        <w:t>
      8. Басқарманың заңды мекенжайы: 161100, Қазақстан Республикасы, Түркістан облысы, Төлеби ауданы, Ленгер қаласы, Д. Қонаев көшесі, 2-үй.</w:t>
      </w:r>
    </w:p>
    <w:bookmarkEnd w:id="1421"/>
    <w:bookmarkStart w:name="z1499" w:id="142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w:t>
      </w:r>
    </w:p>
    <w:bookmarkEnd w:id="1422"/>
    <w:bookmarkStart w:name="z1500" w:id="142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23"/>
    <w:bookmarkStart w:name="z1501" w:id="1424"/>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424"/>
    <w:bookmarkStart w:name="z1502" w:id="1425"/>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42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503" w:id="1426"/>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426"/>
    <w:bookmarkStart w:name="z1504" w:id="1427"/>
    <w:p>
      <w:pPr>
        <w:spacing w:after="0"/>
        <w:ind w:left="0"/>
        <w:jc w:val="both"/>
      </w:pPr>
      <w:r>
        <w:rPr>
          <w:rFonts w:ascii="Times New Roman"/>
          <w:b w:val="false"/>
          <w:i w:val="false"/>
          <w:color w:val="000000"/>
          <w:sz w:val="28"/>
        </w:rPr>
        <w:t>
      13. Міндеттері:</w:t>
      </w:r>
    </w:p>
    <w:bookmarkEnd w:id="1427"/>
    <w:bookmarkStart w:name="z1505" w:id="1428"/>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428"/>
    <w:bookmarkStart w:name="z1506" w:id="1429"/>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429"/>
    <w:bookmarkStart w:name="z1507" w:id="1430"/>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430"/>
    <w:bookmarkStart w:name="z1508" w:id="14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Функциялары:</w:t>
      </w:r>
    </w:p>
    <w:bookmarkEnd w:id="1431"/>
    <w:bookmarkStart w:name="z1510" w:id="1432"/>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432"/>
    <w:bookmarkStart w:name="z1511" w:id="1433"/>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433"/>
    <w:bookmarkStart w:name="z1512" w:id="1434"/>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434"/>
    <w:bookmarkStart w:name="z1513" w:id="1435"/>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435"/>
    <w:bookmarkStart w:name="z1514" w:id="1436"/>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436"/>
    <w:bookmarkStart w:name="z1515" w:id="1437"/>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437"/>
    <w:bookmarkStart w:name="z1516" w:id="1438"/>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438"/>
    <w:bookmarkStart w:name="z1517" w:id="1439"/>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439"/>
    <w:bookmarkStart w:name="z1518" w:id="1440"/>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440"/>
    <w:bookmarkStart w:name="z1519" w:id="1441"/>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441"/>
    <w:bookmarkStart w:name="z1520" w:id="1442"/>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442"/>
    <w:bookmarkStart w:name="z1521" w:id="1443"/>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443"/>
    <w:bookmarkStart w:name="z1522" w:id="1444"/>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444"/>
    <w:bookmarkStart w:name="z1523" w:id="1445"/>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445"/>
    <w:bookmarkStart w:name="z1524" w:id="1446"/>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446"/>
    <w:bookmarkStart w:name="z1525" w:id="1447"/>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447"/>
    <w:bookmarkStart w:name="z1526" w:id="1448"/>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448"/>
    <w:bookmarkStart w:name="z1527" w:id="1449"/>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449"/>
    <w:bookmarkStart w:name="z1528" w:id="1450"/>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450"/>
    <w:bookmarkStart w:name="z1529" w:id="1451"/>
    <w:p>
      <w:pPr>
        <w:spacing w:after="0"/>
        <w:ind w:left="0"/>
        <w:jc w:val="both"/>
      </w:pPr>
      <w:r>
        <w:rPr>
          <w:rFonts w:ascii="Times New Roman"/>
          <w:b w:val="false"/>
          <w:i w:val="false"/>
          <w:color w:val="000000"/>
          <w:sz w:val="28"/>
        </w:rPr>
        <w:t>
      20) өз құзыреті шегінде тәуекелді бағалауды жүргізу;</w:t>
      </w:r>
    </w:p>
    <w:bookmarkEnd w:id="1451"/>
    <w:bookmarkStart w:name="z1530" w:id="1452"/>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452"/>
    <w:bookmarkStart w:name="z1531" w:id="1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453"/>
    <w:bookmarkStart w:name="z1535" w:id="1454"/>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454"/>
    <w:bookmarkStart w:name="z1536" w:id="1455"/>
    <w:p>
      <w:pPr>
        <w:spacing w:after="0"/>
        <w:ind w:left="0"/>
        <w:jc w:val="both"/>
      </w:pPr>
      <w:r>
        <w:rPr>
          <w:rFonts w:ascii="Times New Roman"/>
          <w:b w:val="false"/>
          <w:i w:val="false"/>
          <w:color w:val="000000"/>
          <w:sz w:val="28"/>
        </w:rPr>
        <w:t>
      15. Құқықтары мен міндеттері:</w:t>
      </w:r>
    </w:p>
    <w:bookmarkEnd w:id="1455"/>
    <w:bookmarkStart w:name="z1537" w:id="1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456"/>
    <w:bookmarkStart w:name="z1540" w:id="1457"/>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457"/>
    <w:bookmarkStart w:name="z1541" w:id="1458"/>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458"/>
    <w:bookmarkStart w:name="z1542" w:id="1459"/>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459"/>
    <w:bookmarkStart w:name="z1543" w:id="1460"/>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460"/>
    <w:bookmarkStart w:name="z1544" w:id="1461"/>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461"/>
    <w:bookmarkStart w:name="z1545" w:id="1462"/>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462"/>
    <w:bookmarkStart w:name="z1547" w:id="1463"/>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463"/>
    <w:bookmarkStart w:name="z1546" w:id="1464"/>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464"/>
    <w:bookmarkStart w:name="z1548" w:id="1465"/>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465"/>
    <w:bookmarkStart w:name="z1549" w:id="1466"/>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466"/>
    <w:bookmarkStart w:name="z1550" w:id="1467"/>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467"/>
    <w:bookmarkStart w:name="z1551" w:id="1468"/>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468"/>
    <w:bookmarkStart w:name="z1552" w:id="1469"/>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469"/>
    <w:bookmarkStart w:name="z1553" w:id="1470"/>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470"/>
    <w:bookmarkStart w:name="z1554" w:id="1471"/>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471"/>
    <w:bookmarkStart w:name="z1555" w:id="1472"/>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472"/>
    <w:bookmarkStart w:name="z1556" w:id="1473"/>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473"/>
    <w:bookmarkStart w:name="z1557" w:id="1474"/>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74"/>
    <w:bookmarkStart w:name="z1558" w:id="1475"/>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475"/>
    <w:bookmarkStart w:name="z1559" w:id="1476"/>
    <w:p>
      <w:pPr>
        <w:spacing w:after="0"/>
        <w:ind w:left="0"/>
        <w:jc w:val="left"/>
      </w:pPr>
      <w:r>
        <w:rPr>
          <w:rFonts w:ascii="Times New Roman"/>
          <w:b/>
          <w:i w:val="false"/>
          <w:color w:val="000000"/>
        </w:rPr>
        <w:t xml:space="preserve"> </w:t>
      </w:r>
      <w:r>
        <w:rPr>
          <w:rFonts w:ascii="Times New Roman"/>
          <w:b/>
          <w:i w:val="false"/>
          <w:color w:val="000000"/>
        </w:rPr>
        <w:t>3-тарау. Басқарманың қызметін ұйымдастыру</w:t>
      </w:r>
    </w:p>
    <w:bookmarkEnd w:id="1476"/>
    <w:bookmarkStart w:name="z1561" w:id="147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477"/>
    <w:bookmarkStart w:name="z1562" w:id="1478"/>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478"/>
    <w:bookmarkStart w:name="z1563" w:id="147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479"/>
    <w:bookmarkStart w:name="z1564" w:id="1480"/>
    <w:p>
      <w:pPr>
        <w:spacing w:after="0"/>
        <w:ind w:left="0"/>
        <w:jc w:val="both"/>
      </w:pPr>
      <w:r>
        <w:rPr>
          <w:rFonts w:ascii="Times New Roman"/>
          <w:b w:val="false"/>
          <w:i w:val="false"/>
          <w:color w:val="000000"/>
          <w:sz w:val="28"/>
        </w:rPr>
        <w:t>
      19. Басқарма басшысының өкілеттіктері:</w:t>
      </w:r>
    </w:p>
    <w:bookmarkEnd w:id="1480"/>
    <w:bookmarkStart w:name="z1565" w:id="1481"/>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481"/>
    <w:bookmarkStart w:name="z1566" w:id="1482"/>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482"/>
    <w:bookmarkStart w:name="z1567" w:id="1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органдарда және өзге де ұйымдарда Басқарманың мүдделерін білдіреді;</w:t>
      </w:r>
    </w:p>
    <w:bookmarkEnd w:id="1483"/>
    <w:bookmarkStart w:name="z1569" w:id="1484"/>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484"/>
    <w:bookmarkStart w:name="z1570" w:id="1485"/>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485"/>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571" w:id="1486"/>
    <w:p>
      <w:pPr>
        <w:spacing w:after="0"/>
        <w:ind w:left="0"/>
        <w:jc w:val="left"/>
      </w:pPr>
      <w:r>
        <w:rPr>
          <w:rFonts w:ascii="Times New Roman"/>
          <w:b/>
          <w:i w:val="false"/>
          <w:color w:val="000000"/>
        </w:rPr>
        <w:t xml:space="preserve"> 4-тарау. Басқарманың мүлкі</w:t>
      </w:r>
    </w:p>
    <w:bookmarkEnd w:id="1486"/>
    <w:bookmarkStart w:name="z1572" w:id="1487"/>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48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bookmarkStart w:name="z1573" w:id="148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19-қосымша</w:t>
            </w:r>
          </w:p>
        </w:tc>
      </w:tr>
    </w:tbl>
    <w:bookmarkStart w:name="z1575" w:id="1489"/>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 туралы ереже</w:t>
      </w:r>
    </w:p>
    <w:bookmarkEnd w:id="1489"/>
    <w:p>
      <w:pPr>
        <w:spacing w:after="0"/>
        <w:ind w:left="0"/>
        <w:jc w:val="both"/>
      </w:pPr>
      <w:r>
        <w:rPr>
          <w:rFonts w:ascii="Times New Roman"/>
          <w:b w:val="false"/>
          <w:i w:val="false"/>
          <w:color w:val="ff0000"/>
          <w:sz w:val="28"/>
        </w:rPr>
        <w:t xml:space="preserve">
      Ескерту. Ереже 19-қосымшамен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576" w:id="1490"/>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490"/>
    <w:bookmarkStart w:name="z1577" w:id="149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91"/>
    <w:bookmarkStart w:name="z1578" w:id="149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92"/>
    <w:bookmarkStart w:name="z1579" w:id="1493"/>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493"/>
    <w:bookmarkStart w:name="z1580" w:id="1494"/>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494"/>
    <w:bookmarkStart w:name="z1581" w:id="149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95"/>
    <w:bookmarkStart w:name="z1582" w:id="1496"/>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496"/>
    <w:bookmarkStart w:name="z1583" w:id="1497"/>
    <w:p>
      <w:pPr>
        <w:spacing w:after="0"/>
        <w:ind w:left="0"/>
        <w:jc w:val="both"/>
      </w:pPr>
      <w:r>
        <w:rPr>
          <w:rFonts w:ascii="Times New Roman"/>
          <w:b w:val="false"/>
          <w:i w:val="false"/>
          <w:color w:val="000000"/>
          <w:sz w:val="28"/>
        </w:rPr>
        <w:t>
      8. Басқарманың заңды мекенжайы: 161300, Қазақстан Республикасы, Түркістан облысы, Түлкібас ауданы, Т.Рысқұлов селосы, Жантұров көшесі, 13-үй.</w:t>
      </w:r>
    </w:p>
    <w:bookmarkEnd w:id="1497"/>
    <w:bookmarkStart w:name="z1584" w:id="149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w:t>
      </w:r>
    </w:p>
    <w:bookmarkEnd w:id="1498"/>
    <w:bookmarkStart w:name="z1585" w:id="149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99"/>
    <w:bookmarkStart w:name="z1586" w:id="1500"/>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500"/>
    <w:bookmarkStart w:name="z1587" w:id="150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50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588" w:id="1502"/>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502"/>
    <w:bookmarkStart w:name="z1589" w:id="1503"/>
    <w:p>
      <w:pPr>
        <w:spacing w:after="0"/>
        <w:ind w:left="0"/>
        <w:jc w:val="both"/>
      </w:pPr>
      <w:r>
        <w:rPr>
          <w:rFonts w:ascii="Times New Roman"/>
          <w:b w:val="false"/>
          <w:i w:val="false"/>
          <w:color w:val="000000"/>
          <w:sz w:val="28"/>
        </w:rPr>
        <w:t>
      13. Міндеттері:</w:t>
      </w:r>
    </w:p>
    <w:bookmarkEnd w:id="1503"/>
    <w:bookmarkStart w:name="z1590" w:id="150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504"/>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Start w:name="z1591" w:id="1505"/>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505"/>
    <w:bookmarkStart w:name="z1592" w:id="1506"/>
    <w:p>
      <w:pPr>
        <w:spacing w:after="0"/>
        <w:ind w:left="0"/>
        <w:jc w:val="both"/>
      </w:pPr>
      <w:r>
        <w:rPr>
          <w:rFonts w:ascii="Times New Roman"/>
          <w:b w:val="false"/>
          <w:i w:val="false"/>
          <w:color w:val="000000"/>
          <w:sz w:val="28"/>
        </w:rPr>
        <w:t>
      14. Функциялары:</w:t>
      </w:r>
    </w:p>
    <w:bookmarkEnd w:id="1506"/>
    <w:bookmarkStart w:name="z1593" w:id="1507"/>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507"/>
    <w:bookmarkStart w:name="z1594" w:id="1508"/>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508"/>
    <w:bookmarkStart w:name="z1595" w:id="1509"/>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509"/>
    <w:bookmarkStart w:name="z1596" w:id="1510"/>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510"/>
    <w:bookmarkStart w:name="z1597" w:id="1511"/>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511"/>
    <w:bookmarkStart w:name="z1598" w:id="1512"/>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512"/>
    <w:bookmarkStart w:name="z1599" w:id="1513"/>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513"/>
    <w:bookmarkStart w:name="z1600" w:id="1514"/>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514"/>
    <w:bookmarkStart w:name="z1601" w:id="1515"/>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515"/>
    <w:bookmarkStart w:name="z1602" w:id="1516"/>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516"/>
    <w:bookmarkStart w:name="z1603" w:id="1517"/>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517"/>
    <w:bookmarkStart w:name="z1604" w:id="1518"/>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518"/>
    <w:bookmarkStart w:name="z1605" w:id="1519"/>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519"/>
    <w:bookmarkStart w:name="z1606" w:id="152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520"/>
    <w:bookmarkStart w:name="z1607" w:id="152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521"/>
    <w:bookmarkStart w:name="z1608" w:id="1522"/>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522"/>
    <w:bookmarkStart w:name="z1609" w:id="1523"/>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523"/>
    <w:bookmarkStart w:name="z1610" w:id="1524"/>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524"/>
    <w:bookmarkStart w:name="z1611" w:id="1525"/>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525"/>
    <w:bookmarkStart w:name="z1612" w:id="1526"/>
    <w:p>
      <w:pPr>
        <w:spacing w:after="0"/>
        <w:ind w:left="0"/>
        <w:jc w:val="both"/>
      </w:pPr>
      <w:r>
        <w:rPr>
          <w:rFonts w:ascii="Times New Roman"/>
          <w:b w:val="false"/>
          <w:i w:val="false"/>
          <w:color w:val="000000"/>
          <w:sz w:val="28"/>
        </w:rPr>
        <w:t>
      20) өз құзыреті шегінде тәуекелді бағалауды жүргізу;</w:t>
      </w:r>
    </w:p>
    <w:bookmarkEnd w:id="1526"/>
    <w:bookmarkStart w:name="z1613" w:id="1527"/>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527"/>
    <w:bookmarkStart w:name="z1614" w:id="1528"/>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528"/>
    <w:bookmarkStart w:name="z1615" w:id="1529"/>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529"/>
    <w:bookmarkStart w:name="z1616" w:id="1530"/>
    <w:p>
      <w:pPr>
        <w:spacing w:after="0"/>
        <w:ind w:left="0"/>
        <w:jc w:val="both"/>
      </w:pPr>
      <w:r>
        <w:rPr>
          <w:rFonts w:ascii="Times New Roman"/>
          <w:b w:val="false"/>
          <w:i w:val="false"/>
          <w:color w:val="000000"/>
          <w:sz w:val="28"/>
        </w:rPr>
        <w:t>
      15. Құқықтары мен міндеттері:</w:t>
      </w:r>
    </w:p>
    <w:bookmarkEnd w:id="1530"/>
    <w:bookmarkStart w:name="z1617" w:id="1531"/>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531"/>
    <w:bookmarkStart w:name="z1618" w:id="1532"/>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532"/>
    <w:bookmarkStart w:name="z1619" w:id="153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533"/>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Start w:name="z1620" w:id="1534"/>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534"/>
    <w:bookmarkStart w:name="z1621" w:id="1535"/>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535"/>
    <w:bookmarkStart w:name="z1622" w:id="1536"/>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536"/>
    <w:bookmarkStart w:name="z1623" w:id="1537"/>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537"/>
    <w:bookmarkStart w:name="z1624" w:id="1538"/>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538"/>
    <w:bookmarkStart w:name="z1625" w:id="1539"/>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539"/>
    <w:bookmarkStart w:name="z1626" w:id="1540"/>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540"/>
    <w:bookmarkStart w:name="z1627" w:id="1541"/>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541"/>
    <w:bookmarkStart w:name="z1628" w:id="1542"/>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542"/>
    <w:bookmarkStart w:name="z1629" w:id="1543"/>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543"/>
    <w:bookmarkStart w:name="z1630" w:id="1544"/>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544"/>
    <w:bookmarkStart w:name="z1631" w:id="1545"/>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545"/>
    <w:bookmarkStart w:name="z1632" w:id="1546"/>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54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Start w:name="z1633" w:id="1547"/>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547"/>
    <w:bookmarkStart w:name="z1634" w:id="1548"/>
    <w:p>
      <w:pPr>
        <w:spacing w:after="0"/>
        <w:ind w:left="0"/>
        <w:jc w:val="left"/>
      </w:pPr>
      <w:r>
        <w:rPr>
          <w:rFonts w:ascii="Times New Roman"/>
          <w:b/>
          <w:i w:val="false"/>
          <w:color w:val="000000"/>
        </w:rPr>
        <w:t xml:space="preserve"> 3-тарау. Басқарманың қызметін ұйымдастыру</w:t>
      </w:r>
    </w:p>
    <w:bookmarkEnd w:id="1548"/>
    <w:bookmarkStart w:name="z1635" w:id="154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549"/>
    <w:bookmarkStart w:name="z1636" w:id="1550"/>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550"/>
    <w:bookmarkStart w:name="z1637" w:id="155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551"/>
    <w:bookmarkStart w:name="z1638" w:id="1552"/>
    <w:p>
      <w:pPr>
        <w:spacing w:after="0"/>
        <w:ind w:left="0"/>
        <w:jc w:val="both"/>
      </w:pPr>
      <w:r>
        <w:rPr>
          <w:rFonts w:ascii="Times New Roman"/>
          <w:b w:val="false"/>
          <w:i w:val="false"/>
          <w:color w:val="000000"/>
          <w:sz w:val="28"/>
        </w:rPr>
        <w:t>
      19. Басқарма басшысының өкілеттіктері:</w:t>
      </w:r>
    </w:p>
    <w:bookmarkEnd w:id="1552"/>
    <w:bookmarkStart w:name="z1639" w:id="1553"/>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553"/>
    <w:bookmarkStart w:name="z1640" w:id="1554"/>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554"/>
    <w:bookmarkStart w:name="z1641" w:id="1555"/>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555"/>
    <w:bookmarkStart w:name="z1642" w:id="1556"/>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556"/>
    <w:bookmarkStart w:name="z1643" w:id="1557"/>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55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644" w:id="1558"/>
    <w:p>
      <w:pPr>
        <w:spacing w:after="0"/>
        <w:ind w:left="0"/>
        <w:jc w:val="left"/>
      </w:pPr>
      <w:r>
        <w:rPr>
          <w:rFonts w:ascii="Times New Roman"/>
          <w:b/>
          <w:i w:val="false"/>
          <w:color w:val="000000"/>
        </w:rPr>
        <w:t xml:space="preserve"> 4-тарау. Басқарманың мүлкі</w:t>
      </w:r>
    </w:p>
    <w:bookmarkEnd w:id="1558"/>
    <w:bookmarkStart w:name="z1645" w:id="155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55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46" w:id="156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560"/>
    <w:bookmarkStart w:name="z1647" w:id="156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61"/>
    <w:bookmarkStart w:name="z1648" w:id="1562"/>
    <w:p>
      <w:pPr>
        <w:spacing w:after="0"/>
        <w:ind w:left="0"/>
        <w:jc w:val="left"/>
      </w:pPr>
      <w:r>
        <w:rPr>
          <w:rFonts w:ascii="Times New Roman"/>
          <w:b/>
          <w:i w:val="false"/>
          <w:color w:val="000000"/>
        </w:rPr>
        <w:t xml:space="preserve"> 5-тарау. Басқарманы қайта ұйымдастыру және тарату</w:t>
      </w:r>
    </w:p>
    <w:bookmarkEnd w:id="156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20-қосымша</w:t>
            </w:r>
          </w:p>
        </w:tc>
      </w:tr>
    </w:tbl>
    <w:bookmarkStart w:name="z1650" w:id="1563"/>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 туралы ереже</w:t>
      </w:r>
    </w:p>
    <w:bookmarkEnd w:id="1563"/>
    <w:p>
      <w:pPr>
        <w:spacing w:after="0"/>
        <w:ind w:left="0"/>
        <w:jc w:val="both"/>
      </w:pPr>
      <w:r>
        <w:rPr>
          <w:rFonts w:ascii="Times New Roman"/>
          <w:b w:val="false"/>
          <w:i w:val="false"/>
          <w:color w:val="ff0000"/>
          <w:sz w:val="28"/>
        </w:rPr>
        <w:t xml:space="preserve">
      Ескерту. Ереже 20-қосымшамен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651" w:id="1564"/>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564"/>
    <w:bookmarkStart w:name="z1652" w:id="156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65"/>
    <w:bookmarkStart w:name="z1653" w:id="156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66"/>
    <w:bookmarkStart w:name="z1654" w:id="1567"/>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567"/>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Start w:name="z1655" w:id="156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68"/>
    <w:bookmarkStart w:name="z1656" w:id="1569"/>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569"/>
    <w:bookmarkStart w:name="z1657" w:id="1570"/>
    <w:p>
      <w:pPr>
        <w:spacing w:after="0"/>
        <w:ind w:left="0"/>
        <w:jc w:val="both"/>
      </w:pPr>
      <w:r>
        <w:rPr>
          <w:rFonts w:ascii="Times New Roman"/>
          <w:b w:val="false"/>
          <w:i w:val="false"/>
          <w:color w:val="000000"/>
          <w:sz w:val="28"/>
        </w:rPr>
        <w:t>
      8. Басқарманың заңды мекенжайы: 161400, Қазақстан Республикасы, Түркістан облысы, Шардара ауданы, Шардара қаласы, А.Қасымов көшесі, 26-үй.</w:t>
      </w:r>
    </w:p>
    <w:bookmarkEnd w:id="1570"/>
    <w:bookmarkStart w:name="z1658" w:id="157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w:t>
      </w:r>
    </w:p>
    <w:bookmarkEnd w:id="1571"/>
    <w:bookmarkStart w:name="z1659" w:id="157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72"/>
    <w:bookmarkStart w:name="z1660" w:id="1573"/>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573"/>
    <w:bookmarkStart w:name="z1661" w:id="1574"/>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57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662" w:id="1575"/>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575"/>
    <w:bookmarkStart w:name="z1663" w:id="1576"/>
    <w:p>
      <w:pPr>
        <w:spacing w:after="0"/>
        <w:ind w:left="0"/>
        <w:jc w:val="both"/>
      </w:pPr>
      <w:r>
        <w:rPr>
          <w:rFonts w:ascii="Times New Roman"/>
          <w:b w:val="false"/>
          <w:i w:val="false"/>
          <w:color w:val="000000"/>
          <w:sz w:val="28"/>
        </w:rPr>
        <w:t>
      13. Міндеттері:</w:t>
      </w:r>
    </w:p>
    <w:bookmarkEnd w:id="1576"/>
    <w:bookmarkStart w:name="z1664" w:id="157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577"/>
    <w:bookmarkStart w:name="z1665" w:id="1578"/>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578"/>
    <w:bookmarkStart w:name="z1666" w:id="1579"/>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579"/>
    <w:bookmarkStart w:name="z1667" w:id="1580"/>
    <w:p>
      <w:pPr>
        <w:spacing w:after="0"/>
        <w:ind w:left="0"/>
        <w:jc w:val="both"/>
      </w:pPr>
      <w:r>
        <w:rPr>
          <w:rFonts w:ascii="Times New Roman"/>
          <w:b w:val="false"/>
          <w:i w:val="false"/>
          <w:color w:val="000000"/>
          <w:sz w:val="28"/>
        </w:rPr>
        <w:t>
      14. Функциялары:</w:t>
      </w:r>
    </w:p>
    <w:bookmarkEnd w:id="1580"/>
    <w:bookmarkStart w:name="z1668" w:id="1581"/>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581"/>
    <w:bookmarkStart w:name="z1669" w:id="1582"/>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582"/>
    <w:bookmarkStart w:name="z1670" w:id="1583"/>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583"/>
    <w:bookmarkStart w:name="z1671" w:id="1584"/>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584"/>
    <w:bookmarkStart w:name="z1672" w:id="1585"/>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585"/>
    <w:bookmarkStart w:name="z1673" w:id="1586"/>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586"/>
    <w:bookmarkStart w:name="z1674" w:id="1587"/>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587"/>
    <w:bookmarkStart w:name="z1675" w:id="1588"/>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588"/>
    <w:bookmarkStart w:name="z1676" w:id="1589"/>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589"/>
    <w:bookmarkStart w:name="z1677" w:id="1590"/>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590"/>
    <w:bookmarkStart w:name="z1678" w:id="1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591"/>
    <w:bookmarkStart w:name="z1680" w:id="1592"/>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592"/>
    <w:bookmarkStart w:name="z1681" w:id="1593"/>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593"/>
    <w:bookmarkStart w:name="z1682" w:id="159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594"/>
    <w:bookmarkStart w:name="z1683" w:id="159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595"/>
    <w:bookmarkStart w:name="z1684" w:id="1596"/>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596"/>
    <w:bookmarkStart w:name="z1685" w:id="1597"/>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597"/>
    <w:bookmarkStart w:name="z1686" w:id="1598"/>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598"/>
    <w:bookmarkStart w:name="z1687" w:id="1599"/>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599"/>
    <w:bookmarkStart w:name="z1688" w:id="1600"/>
    <w:p>
      <w:pPr>
        <w:spacing w:after="0"/>
        <w:ind w:left="0"/>
        <w:jc w:val="both"/>
      </w:pPr>
      <w:r>
        <w:rPr>
          <w:rFonts w:ascii="Times New Roman"/>
          <w:b w:val="false"/>
          <w:i w:val="false"/>
          <w:color w:val="000000"/>
          <w:sz w:val="28"/>
        </w:rPr>
        <w:t>
      20) өз құзыреті шегінде тәуекелді бағалауды жүргізу;</w:t>
      </w:r>
    </w:p>
    <w:bookmarkEnd w:id="1600"/>
    <w:bookmarkStart w:name="z1689" w:id="1601"/>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601"/>
    <w:bookmarkStart w:name="z1690" w:id="1602"/>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602"/>
    <w:bookmarkStart w:name="z1691" w:id="1603"/>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603"/>
    <w:bookmarkStart w:name="z1693" w:id="1604"/>
    <w:p>
      <w:pPr>
        <w:spacing w:after="0"/>
        <w:ind w:left="0"/>
        <w:jc w:val="both"/>
      </w:pPr>
      <w:r>
        <w:rPr>
          <w:rFonts w:ascii="Times New Roman"/>
          <w:b w:val="false"/>
          <w:i w:val="false"/>
          <w:color w:val="000000"/>
          <w:sz w:val="28"/>
        </w:rPr>
        <w:t>
      15. Құқықтары мен міндеттері:</w:t>
      </w:r>
    </w:p>
    <w:bookmarkEnd w:id="1604"/>
    <w:bookmarkStart w:name="z1694" w:id="1605"/>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605"/>
    <w:bookmarkStart w:name="z1695" w:id="1606"/>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606"/>
    <w:bookmarkStart w:name="z1696" w:id="160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607"/>
    <w:bookmarkStart w:name="z1697" w:id="1608"/>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608"/>
    <w:bookmarkStart w:name="z1698" w:id="1609"/>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609"/>
    <w:bookmarkStart w:name="z1699" w:id="1610"/>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610"/>
    <w:bookmarkStart w:name="z1700" w:id="1611"/>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611"/>
    <w:bookmarkStart w:name="z1701" w:id="1612"/>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612"/>
    <w:bookmarkStart w:name="z1702" w:id="1613"/>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613"/>
    <w:bookmarkStart w:name="z1703" w:id="1614"/>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614"/>
    <w:bookmarkStart w:name="z1704" w:id="161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615"/>
    <w:bookmarkStart w:name="z1705" w:id="1616"/>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616"/>
    <w:bookmarkStart w:name="z1706" w:id="1617"/>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617"/>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Start w:name="z1707" w:id="1618"/>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618"/>
    <w:bookmarkStart w:name="z1708" w:id="1619"/>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619"/>
    <w:bookmarkStart w:name="z1709" w:id="162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620"/>
    <w:bookmarkStart w:name="z1710" w:id="1621"/>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621"/>
    <w:bookmarkStart w:name="z1711" w:id="1622"/>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622"/>
    <w:bookmarkStart w:name="z1712" w:id="1623"/>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623"/>
    <w:bookmarkStart w:name="z1713" w:id="1624"/>
    <w:p>
      <w:pPr>
        <w:spacing w:after="0"/>
        <w:ind w:left="0"/>
        <w:jc w:val="left"/>
      </w:pPr>
      <w:r>
        <w:rPr>
          <w:rFonts w:ascii="Times New Roman"/>
          <w:b/>
          <w:i w:val="false"/>
          <w:color w:val="000000"/>
        </w:rPr>
        <w:t xml:space="preserve"> 3-тарау. Басқарманың қызметін ұйымдастыру</w:t>
      </w:r>
    </w:p>
    <w:bookmarkEnd w:id="1624"/>
    <w:bookmarkStart w:name="z1714" w:id="162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625"/>
    <w:bookmarkStart w:name="z1715" w:id="1626"/>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626"/>
    <w:bookmarkStart w:name="z1716" w:id="162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627"/>
    <w:bookmarkStart w:name="z1717" w:id="1628"/>
    <w:p>
      <w:pPr>
        <w:spacing w:after="0"/>
        <w:ind w:left="0"/>
        <w:jc w:val="both"/>
      </w:pPr>
      <w:r>
        <w:rPr>
          <w:rFonts w:ascii="Times New Roman"/>
          <w:b w:val="false"/>
          <w:i w:val="false"/>
          <w:color w:val="000000"/>
          <w:sz w:val="28"/>
        </w:rPr>
        <w:t>
      19. Басқарма басшысының өкілеттіктері:</w:t>
      </w:r>
    </w:p>
    <w:bookmarkEnd w:id="1628"/>
    <w:bookmarkStart w:name="z1718" w:id="1629"/>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629"/>
    <w:bookmarkStart w:name="z1719" w:id="1630"/>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630"/>
    <w:bookmarkStart w:name="z1720" w:id="1631"/>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631"/>
    <w:bookmarkStart w:name="z1721" w:id="1632"/>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632"/>
    <w:bookmarkStart w:name="z1722" w:id="1633"/>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633"/>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723" w:id="1634"/>
    <w:p>
      <w:pPr>
        <w:spacing w:after="0"/>
        <w:ind w:left="0"/>
        <w:jc w:val="left"/>
      </w:pPr>
      <w:r>
        <w:rPr>
          <w:rFonts w:ascii="Times New Roman"/>
          <w:b/>
          <w:i w:val="false"/>
          <w:color w:val="000000"/>
        </w:rPr>
        <w:t xml:space="preserve"> 4-тарау. Басқарманың мүлкі</w:t>
      </w:r>
    </w:p>
    <w:bookmarkEnd w:id="1634"/>
    <w:bookmarkStart w:name="z1724" w:id="163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63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25" w:id="163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636"/>
    <w:bookmarkStart w:name="z1726" w:id="163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37"/>
    <w:bookmarkStart w:name="z1727" w:id="1638"/>
    <w:p>
      <w:pPr>
        <w:spacing w:after="0"/>
        <w:ind w:left="0"/>
        <w:jc w:val="left"/>
      </w:pPr>
      <w:r>
        <w:rPr>
          <w:rFonts w:ascii="Times New Roman"/>
          <w:b/>
          <w:i w:val="false"/>
          <w:color w:val="000000"/>
        </w:rPr>
        <w:t xml:space="preserve"> 5-тарау. Басқарманы қайта ұйымдастыру және тарату</w:t>
      </w:r>
    </w:p>
    <w:bookmarkEnd w:id="163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21-қосымша</w:t>
            </w:r>
          </w:p>
        </w:tc>
      </w:tr>
    </w:tbl>
    <w:bookmarkStart w:name="z1729" w:id="1639"/>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мекемесіне туралы ереже</w:t>
      </w:r>
    </w:p>
    <w:bookmarkEnd w:id="1639"/>
    <w:p>
      <w:pPr>
        <w:spacing w:after="0"/>
        <w:ind w:left="0"/>
        <w:jc w:val="both"/>
      </w:pPr>
      <w:r>
        <w:rPr>
          <w:rFonts w:ascii="Times New Roman"/>
          <w:b w:val="false"/>
          <w:i w:val="false"/>
          <w:color w:val="ff0000"/>
          <w:sz w:val="28"/>
        </w:rPr>
        <w:t xml:space="preserve">
      Ескерту. Ереже 21-қосымшамен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730" w:id="1640"/>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640"/>
    <w:bookmarkStart w:name="z1731" w:id="164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41"/>
    <w:bookmarkStart w:name="z1732" w:id="164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42"/>
    <w:bookmarkStart w:name="z1733" w:id="1643"/>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643"/>
    <w:bookmarkStart w:name="z1734" w:id="1644"/>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644"/>
    <w:bookmarkStart w:name="z1735" w:id="164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45"/>
    <w:bookmarkStart w:name="z1736" w:id="1646"/>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646"/>
    <w:bookmarkStart w:name="z1737" w:id="1647"/>
    <w:p>
      <w:pPr>
        <w:spacing w:after="0"/>
        <w:ind w:left="0"/>
        <w:jc w:val="both"/>
      </w:pPr>
      <w:r>
        <w:rPr>
          <w:rFonts w:ascii="Times New Roman"/>
          <w:b w:val="false"/>
          <w:i w:val="false"/>
          <w:color w:val="000000"/>
          <w:sz w:val="28"/>
        </w:rPr>
        <w:t>
      8. Басқарманың заңды мекенжайы: 160400, Қазақстан Республикасы, Түркістан облысы, Кентау қаласы, Д. Қонаев даңғылы, 4-үй.</w:t>
      </w:r>
    </w:p>
    <w:bookmarkEnd w:id="1647"/>
    <w:bookmarkStart w:name="z1738" w:id="164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w:t>
      </w:r>
    </w:p>
    <w:bookmarkEnd w:id="1648"/>
    <w:bookmarkStart w:name="z1739" w:id="164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49"/>
    <w:bookmarkStart w:name="z1740" w:id="1650"/>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650"/>
    <w:bookmarkStart w:name="z1741" w:id="1651"/>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65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742" w:id="1652"/>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652"/>
    <w:bookmarkStart w:name="z1743" w:id="1653"/>
    <w:p>
      <w:pPr>
        <w:spacing w:after="0"/>
        <w:ind w:left="0"/>
        <w:jc w:val="both"/>
      </w:pPr>
      <w:r>
        <w:rPr>
          <w:rFonts w:ascii="Times New Roman"/>
          <w:b w:val="false"/>
          <w:i w:val="false"/>
          <w:color w:val="000000"/>
          <w:sz w:val="28"/>
        </w:rPr>
        <w:t>
      13. Міндеттері:</w:t>
      </w:r>
    </w:p>
    <w:bookmarkEnd w:id="1653"/>
    <w:bookmarkStart w:name="z1744" w:id="165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654"/>
    <w:bookmarkStart w:name="z1745" w:id="1655"/>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655"/>
    <w:bookmarkStart w:name="z1746" w:id="1656"/>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656"/>
    <w:bookmarkStart w:name="z1747" w:id="1657"/>
    <w:p>
      <w:pPr>
        <w:spacing w:after="0"/>
        <w:ind w:left="0"/>
        <w:jc w:val="both"/>
      </w:pPr>
      <w:r>
        <w:rPr>
          <w:rFonts w:ascii="Times New Roman"/>
          <w:b w:val="false"/>
          <w:i w:val="false"/>
          <w:color w:val="000000"/>
          <w:sz w:val="28"/>
        </w:rPr>
        <w:t>
      14. Функциялары:</w:t>
      </w:r>
    </w:p>
    <w:bookmarkEnd w:id="1657"/>
    <w:bookmarkStart w:name="z1748" w:id="1658"/>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658"/>
    <w:bookmarkStart w:name="z1749" w:id="1659"/>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659"/>
    <w:bookmarkStart w:name="z1750" w:id="1660"/>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660"/>
    <w:bookmarkStart w:name="z1751" w:id="1661"/>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661"/>
    <w:bookmarkStart w:name="z1752" w:id="1662"/>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662"/>
    <w:bookmarkStart w:name="z1753" w:id="1663"/>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663"/>
    <w:bookmarkStart w:name="z1754" w:id="1664"/>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664"/>
    <w:bookmarkStart w:name="z1755" w:id="1665"/>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665"/>
    <w:bookmarkStart w:name="z1756" w:id="1666"/>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666"/>
    <w:bookmarkStart w:name="z1757" w:id="1667"/>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667"/>
    <w:bookmarkStart w:name="z1758" w:id="1668"/>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668"/>
    <w:bookmarkStart w:name="z1759" w:id="1669"/>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669"/>
    <w:bookmarkStart w:name="z1760" w:id="1670"/>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670"/>
    <w:bookmarkStart w:name="z1761" w:id="1671"/>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67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Start w:name="z1762" w:id="1672"/>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672"/>
    <w:bookmarkStart w:name="z1763" w:id="1673"/>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673"/>
    <w:bookmarkStart w:name="z1764" w:id="1674"/>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674"/>
    <w:bookmarkStart w:name="z1765" w:id="1675"/>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675"/>
    <w:bookmarkStart w:name="z1766" w:id="1676"/>
    <w:p>
      <w:pPr>
        <w:spacing w:after="0"/>
        <w:ind w:left="0"/>
        <w:jc w:val="both"/>
      </w:pPr>
      <w:r>
        <w:rPr>
          <w:rFonts w:ascii="Times New Roman"/>
          <w:b w:val="false"/>
          <w:i w:val="false"/>
          <w:color w:val="000000"/>
          <w:sz w:val="28"/>
        </w:rPr>
        <w:t>
      20) өз құзыреті шегінде тәуекелді бағалауды жүргізу;</w:t>
      </w:r>
    </w:p>
    <w:bookmarkEnd w:id="1676"/>
    <w:bookmarkStart w:name="z1767" w:id="1677"/>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677"/>
    <w:bookmarkStart w:name="z1768" w:id="1678"/>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678"/>
    <w:bookmarkStart w:name="z1769" w:id="1679"/>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679"/>
    <w:bookmarkStart w:name="z1770" w:id="1680"/>
    <w:p>
      <w:pPr>
        <w:spacing w:after="0"/>
        <w:ind w:left="0"/>
        <w:jc w:val="both"/>
      </w:pPr>
      <w:r>
        <w:rPr>
          <w:rFonts w:ascii="Times New Roman"/>
          <w:b w:val="false"/>
          <w:i w:val="false"/>
          <w:color w:val="000000"/>
          <w:sz w:val="28"/>
        </w:rPr>
        <w:t>
      15. Құқықтары мен міндеттері:</w:t>
      </w:r>
    </w:p>
    <w:bookmarkEnd w:id="1680"/>
    <w:bookmarkStart w:name="z1771" w:id="1681"/>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681"/>
    <w:bookmarkStart w:name="z1772" w:id="1682"/>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682"/>
    <w:bookmarkStart w:name="z1773" w:id="1683"/>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683"/>
    <w:bookmarkStart w:name="z1774" w:id="1684"/>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684"/>
    <w:bookmarkStart w:name="z1775" w:id="1685"/>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685"/>
    <w:bookmarkStart w:name="z1776" w:id="1686"/>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686"/>
    <w:bookmarkStart w:name="z1777" w:id="1687"/>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687"/>
    <w:bookmarkStart w:name="z1778" w:id="1688"/>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688"/>
    <w:bookmarkStart w:name="z1779" w:id="1689"/>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689"/>
    <w:bookmarkStart w:name="z1780" w:id="1690"/>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690"/>
    <w:bookmarkStart w:name="z1781" w:id="1691"/>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691"/>
    <w:bookmarkStart w:name="z1782" w:id="1692"/>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692"/>
    <w:bookmarkStart w:name="z1783" w:id="1693"/>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693"/>
    <w:bookmarkStart w:name="z1784" w:id="1694"/>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694"/>
    <w:bookmarkStart w:name="z1785" w:id="1695"/>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695"/>
    <w:bookmarkStart w:name="z1786" w:id="1696"/>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696"/>
    <w:bookmarkStart w:name="z1787" w:id="1697"/>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697"/>
    <w:bookmarkStart w:name="z1788" w:id="1698"/>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698"/>
    <w:bookmarkStart w:name="z1789" w:id="1699"/>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699"/>
    <w:bookmarkStart w:name="z1790" w:id="1700"/>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700"/>
    <w:bookmarkStart w:name="z1791" w:id="1701"/>
    <w:p>
      <w:pPr>
        <w:spacing w:after="0"/>
        <w:ind w:left="0"/>
        <w:jc w:val="left"/>
      </w:pPr>
      <w:r>
        <w:rPr>
          <w:rFonts w:ascii="Times New Roman"/>
          <w:b/>
          <w:i w:val="false"/>
          <w:color w:val="000000"/>
        </w:rPr>
        <w:t xml:space="preserve"> 3-тарау. Басқарманың қызметін ұйымдастыру</w:t>
      </w:r>
    </w:p>
    <w:bookmarkEnd w:id="1701"/>
    <w:bookmarkStart w:name="z1792" w:id="170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702"/>
    <w:bookmarkStart w:name="z1793" w:id="1703"/>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703"/>
    <w:bookmarkStart w:name="z1794" w:id="170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704"/>
    <w:bookmarkStart w:name="z1795" w:id="1705"/>
    <w:p>
      <w:pPr>
        <w:spacing w:after="0"/>
        <w:ind w:left="0"/>
        <w:jc w:val="both"/>
      </w:pPr>
      <w:r>
        <w:rPr>
          <w:rFonts w:ascii="Times New Roman"/>
          <w:b w:val="false"/>
          <w:i w:val="false"/>
          <w:color w:val="000000"/>
          <w:sz w:val="28"/>
        </w:rPr>
        <w:t>
      19. Басқарма басшысының өкілеттіктері:</w:t>
      </w:r>
    </w:p>
    <w:bookmarkEnd w:id="1705"/>
    <w:bookmarkStart w:name="z1796" w:id="1706"/>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706"/>
    <w:bookmarkStart w:name="z1797" w:id="1707"/>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707"/>
    <w:bookmarkStart w:name="z1798" w:id="1708"/>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708"/>
    <w:bookmarkStart w:name="z1799" w:id="1709"/>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709"/>
    <w:bookmarkStart w:name="z1800" w:id="1710"/>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w:t>
      </w:r>
      <w:r>
        <w:rPr>
          <w:rFonts w:ascii="Times New Roman"/>
          <w:b w:val="false"/>
          <w:i w:val="false"/>
          <w:color w:val="000000"/>
          <w:sz w:val="28"/>
        </w:rPr>
        <w:t>ы.</w:t>
      </w:r>
    </w:p>
    <w:bookmarkEnd w:id="1710"/>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802" w:id="1711"/>
    <w:p>
      <w:pPr>
        <w:spacing w:after="0"/>
        <w:ind w:left="0"/>
        <w:jc w:val="left"/>
      </w:pPr>
      <w:r>
        <w:rPr>
          <w:rFonts w:ascii="Times New Roman"/>
          <w:b/>
          <w:i w:val="false"/>
          <w:color w:val="000000"/>
        </w:rPr>
        <w:t xml:space="preserve"> 4-тарау. Басқарманың мүлкі</w:t>
      </w:r>
    </w:p>
    <w:bookmarkEnd w:id="1711"/>
    <w:bookmarkStart w:name="z1803" w:id="171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71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04" w:id="1713"/>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713"/>
    <w:bookmarkStart w:name="z1805" w:id="1714"/>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14"/>
    <w:bookmarkStart w:name="z1806" w:id="1715"/>
    <w:p>
      <w:pPr>
        <w:spacing w:after="0"/>
        <w:ind w:left="0"/>
        <w:jc w:val="left"/>
      </w:pPr>
      <w:r>
        <w:rPr>
          <w:rFonts w:ascii="Times New Roman"/>
          <w:b/>
          <w:i w:val="false"/>
          <w:color w:val="000000"/>
        </w:rPr>
        <w:t xml:space="preserve"> 5-тарау. Басқарманы қайта ұйымдастыру және тарату</w:t>
      </w:r>
    </w:p>
    <w:bookmarkEnd w:id="1715"/>
    <w:bookmarkStart w:name="z1807" w:id="171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222қосымша</w:t>
            </w:r>
          </w:p>
        </w:tc>
      </w:tr>
    </w:tbl>
    <w:bookmarkStart w:name="z1809" w:id="1717"/>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 туралы ереже</w:t>
      </w:r>
    </w:p>
    <w:bookmarkEnd w:id="1717"/>
    <w:p>
      <w:pPr>
        <w:spacing w:after="0"/>
        <w:ind w:left="0"/>
        <w:jc w:val="both"/>
      </w:pPr>
      <w:r>
        <w:rPr>
          <w:rFonts w:ascii="Times New Roman"/>
          <w:b w:val="false"/>
          <w:i w:val="false"/>
          <w:color w:val="ff0000"/>
          <w:sz w:val="28"/>
        </w:rPr>
        <w:t xml:space="preserve">
      Ескерту. Ереже 22-қосымшамен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810" w:id="1718"/>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718"/>
    <w:bookmarkStart w:name="z1811" w:id="171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19"/>
    <w:bookmarkStart w:name="z1812" w:id="172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20"/>
    <w:bookmarkStart w:name="z1813" w:id="1721"/>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721"/>
    <w:bookmarkStart w:name="z1814" w:id="1722"/>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722"/>
    <w:bookmarkStart w:name="z1815" w:id="172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23"/>
    <w:bookmarkStart w:name="z1816" w:id="1724"/>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724"/>
    <w:bookmarkStart w:name="z1817" w:id="1725"/>
    <w:p>
      <w:pPr>
        <w:spacing w:after="0"/>
        <w:ind w:left="0"/>
        <w:jc w:val="both"/>
      </w:pPr>
      <w:r>
        <w:rPr>
          <w:rFonts w:ascii="Times New Roman"/>
          <w:b w:val="false"/>
          <w:i w:val="false"/>
          <w:color w:val="000000"/>
          <w:sz w:val="28"/>
        </w:rPr>
        <w:t>
      8. Басқарманың заңды мекенжайы: 161200, Қазақстан Республикасы, Түркістан облысы, Түркістан қаласы, 1-шағын аудан, 50А үй.</w:t>
      </w:r>
    </w:p>
    <w:bookmarkEnd w:id="1725"/>
    <w:bookmarkStart w:name="z1818" w:id="172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w:t>
      </w:r>
    </w:p>
    <w:bookmarkEnd w:id="1726"/>
    <w:bookmarkStart w:name="z1819" w:id="172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27"/>
    <w:bookmarkStart w:name="z1820" w:id="1728"/>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728"/>
    <w:bookmarkStart w:name="z1821" w:id="172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72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822" w:id="1730"/>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730"/>
    <w:bookmarkStart w:name="z1823" w:id="1731"/>
    <w:p>
      <w:pPr>
        <w:spacing w:after="0"/>
        <w:ind w:left="0"/>
        <w:jc w:val="both"/>
      </w:pPr>
      <w:r>
        <w:rPr>
          <w:rFonts w:ascii="Times New Roman"/>
          <w:b w:val="false"/>
          <w:i w:val="false"/>
          <w:color w:val="000000"/>
          <w:sz w:val="28"/>
        </w:rPr>
        <w:t>
      13. Міндеттері:</w:t>
      </w:r>
    </w:p>
    <w:bookmarkEnd w:id="1731"/>
    <w:bookmarkStart w:name="z1824" w:id="1732"/>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732"/>
    <w:bookmarkStart w:name="z1825" w:id="1733"/>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733"/>
    <w:bookmarkStart w:name="z1826" w:id="1734"/>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734"/>
    <w:bookmarkStart w:name="z1827" w:id="1735"/>
    <w:p>
      <w:pPr>
        <w:spacing w:after="0"/>
        <w:ind w:left="0"/>
        <w:jc w:val="both"/>
      </w:pPr>
      <w:r>
        <w:rPr>
          <w:rFonts w:ascii="Times New Roman"/>
          <w:b w:val="false"/>
          <w:i w:val="false"/>
          <w:color w:val="000000"/>
          <w:sz w:val="28"/>
        </w:rPr>
        <w:t>
      14. Функциялары:</w:t>
      </w:r>
    </w:p>
    <w:bookmarkEnd w:id="1735"/>
    <w:bookmarkStart w:name="z1828" w:id="1736"/>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736"/>
    <w:bookmarkStart w:name="z1829" w:id="1737"/>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737"/>
    <w:bookmarkStart w:name="z1830" w:id="1738"/>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738"/>
    <w:bookmarkStart w:name="z1831" w:id="1739"/>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739"/>
    <w:bookmarkStart w:name="z1832" w:id="1740"/>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740"/>
    <w:bookmarkStart w:name="z1833" w:id="1741"/>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741"/>
    <w:bookmarkStart w:name="z1834" w:id="1742"/>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742"/>
    <w:bookmarkStart w:name="z1835" w:id="1743"/>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743"/>
    <w:bookmarkStart w:name="z1836" w:id="1744"/>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744"/>
    <w:bookmarkStart w:name="z1837" w:id="1745"/>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745"/>
    <w:bookmarkStart w:name="z1838" w:id="1746"/>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746"/>
    <w:bookmarkStart w:name="z1839" w:id="1747"/>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747"/>
    <w:bookmarkStart w:name="z1840" w:id="1748"/>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748"/>
    <w:bookmarkStart w:name="z1841" w:id="1749"/>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749"/>
    <w:bookmarkStart w:name="z1842" w:id="1750"/>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750"/>
    <w:bookmarkStart w:name="z1843" w:id="1751"/>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751"/>
    <w:bookmarkStart w:name="z1844" w:id="1752"/>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752"/>
    <w:bookmarkStart w:name="z1845" w:id="1753"/>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753"/>
    <w:bookmarkStart w:name="z1846" w:id="1754"/>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754"/>
    <w:bookmarkStart w:name="z1847" w:id="1755"/>
    <w:p>
      <w:pPr>
        <w:spacing w:after="0"/>
        <w:ind w:left="0"/>
        <w:jc w:val="both"/>
      </w:pPr>
      <w:r>
        <w:rPr>
          <w:rFonts w:ascii="Times New Roman"/>
          <w:b w:val="false"/>
          <w:i w:val="false"/>
          <w:color w:val="000000"/>
          <w:sz w:val="28"/>
        </w:rPr>
        <w:t>
      20) өз құзыреті шегінде тәуекелді бағалауды жүргізу;</w:t>
      </w:r>
    </w:p>
    <w:bookmarkEnd w:id="1755"/>
    <w:bookmarkStart w:name="z1848" w:id="1756"/>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756"/>
    <w:bookmarkStart w:name="z1849" w:id="1757"/>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757"/>
    <w:bookmarkStart w:name="z1850" w:id="1758"/>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758"/>
    <w:bookmarkStart w:name="z1851" w:id="1759"/>
    <w:p>
      <w:pPr>
        <w:spacing w:after="0"/>
        <w:ind w:left="0"/>
        <w:jc w:val="both"/>
      </w:pPr>
      <w:r>
        <w:rPr>
          <w:rFonts w:ascii="Times New Roman"/>
          <w:b w:val="false"/>
          <w:i w:val="false"/>
          <w:color w:val="000000"/>
          <w:sz w:val="28"/>
        </w:rPr>
        <w:t>
      15. Құқықтары мен міндеттері:</w:t>
      </w:r>
    </w:p>
    <w:bookmarkEnd w:id="1759"/>
    <w:bookmarkStart w:name="z1852" w:id="1760"/>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760"/>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Start w:name="z1853" w:id="1761"/>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761"/>
    <w:bookmarkStart w:name="z1854" w:id="1762"/>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762"/>
    <w:bookmarkStart w:name="z1855" w:id="1763"/>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763"/>
    <w:bookmarkStart w:name="z1856" w:id="1764"/>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764"/>
    <w:bookmarkStart w:name="z1857" w:id="1765"/>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765"/>
    <w:bookmarkStart w:name="z1858" w:id="1766"/>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766"/>
    <w:bookmarkStart w:name="z1859" w:id="1767"/>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767"/>
    <w:bookmarkStart w:name="z1860" w:id="1768"/>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768"/>
    <w:bookmarkStart w:name="z1861" w:id="176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769"/>
    <w:bookmarkStart w:name="z1862" w:id="1770"/>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770"/>
    <w:bookmarkStart w:name="z1863" w:id="1771"/>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771"/>
    <w:bookmarkStart w:name="z1864" w:id="1772"/>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772"/>
    <w:bookmarkStart w:name="z1865" w:id="1773"/>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773"/>
    <w:bookmarkStart w:name="z1866" w:id="1774"/>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774"/>
    <w:bookmarkStart w:name="z1867" w:id="177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775"/>
    <w:bookmarkStart w:name="z1868" w:id="1776"/>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776"/>
    <w:bookmarkStart w:name="z1869" w:id="1777"/>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777"/>
    <w:bookmarkStart w:name="z1870" w:id="1778"/>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778"/>
    <w:bookmarkStart w:name="z1871" w:id="1779"/>
    <w:p>
      <w:pPr>
        <w:spacing w:after="0"/>
        <w:ind w:left="0"/>
        <w:jc w:val="left"/>
      </w:pPr>
      <w:r>
        <w:rPr>
          <w:rFonts w:ascii="Times New Roman"/>
          <w:b/>
          <w:i w:val="false"/>
          <w:color w:val="000000"/>
        </w:rPr>
        <w:t xml:space="preserve"> 3-тарау. Басқарманың қызметін ұйымдастыру</w:t>
      </w:r>
    </w:p>
    <w:bookmarkEnd w:id="1779"/>
    <w:bookmarkStart w:name="z1872" w:id="178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780"/>
    <w:bookmarkStart w:name="z1873" w:id="1781"/>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781"/>
    <w:bookmarkStart w:name="z1874" w:id="178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782"/>
    <w:bookmarkStart w:name="z1876" w:id="1783"/>
    <w:p>
      <w:pPr>
        <w:spacing w:after="0"/>
        <w:ind w:left="0"/>
        <w:jc w:val="both"/>
      </w:pPr>
      <w:r>
        <w:rPr>
          <w:rFonts w:ascii="Times New Roman"/>
          <w:b w:val="false"/>
          <w:i w:val="false"/>
          <w:color w:val="000000"/>
          <w:sz w:val="28"/>
        </w:rPr>
        <w:t>
      19. Басқарма басшысының өкілеттіктері:</w:t>
      </w:r>
    </w:p>
    <w:bookmarkEnd w:id="1783"/>
    <w:bookmarkStart w:name="z1875" w:id="1784"/>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784"/>
    <w:bookmarkStart w:name="z1877" w:id="1785"/>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785"/>
    <w:bookmarkStart w:name="z1878" w:id="1786"/>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786"/>
    <w:bookmarkStart w:name="z1879" w:id="1787"/>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787"/>
    <w:bookmarkStart w:name="z1880" w:id="1788"/>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788"/>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881" w:id="1789"/>
    <w:p>
      <w:pPr>
        <w:spacing w:after="0"/>
        <w:ind w:left="0"/>
        <w:jc w:val="left"/>
      </w:pPr>
      <w:r>
        <w:rPr>
          <w:rFonts w:ascii="Times New Roman"/>
          <w:b/>
          <w:i w:val="false"/>
          <w:color w:val="000000"/>
        </w:rPr>
        <w:t xml:space="preserve"> 4-тарау. Басқарманың мүлкі</w:t>
      </w:r>
    </w:p>
    <w:bookmarkEnd w:id="1789"/>
    <w:bookmarkStart w:name="z1882" w:id="179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79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83" w:id="1791"/>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791"/>
    <w:bookmarkStart w:name="z1884" w:id="1792"/>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92"/>
    <w:bookmarkStart w:name="z1885" w:id="1793"/>
    <w:p>
      <w:pPr>
        <w:spacing w:after="0"/>
        <w:ind w:left="0"/>
        <w:jc w:val="left"/>
      </w:pPr>
      <w:r>
        <w:rPr>
          <w:rFonts w:ascii="Times New Roman"/>
          <w:b/>
          <w:i w:val="false"/>
          <w:color w:val="000000"/>
        </w:rPr>
        <w:t xml:space="preserve"> 5-тарау. Басқарманы қайта ұйымдастыру және тарату</w:t>
      </w:r>
    </w:p>
    <w:bookmarkEnd w:id="1793"/>
    <w:bookmarkStart w:name="z1886" w:id="179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23-қосымша</w:t>
            </w:r>
          </w:p>
        </w:tc>
      </w:tr>
    </w:tbl>
    <w:bookmarkStart w:name="z1888" w:id="1795"/>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 туралы ереже</w:t>
      </w:r>
    </w:p>
    <w:bookmarkEnd w:id="1795"/>
    <w:p>
      <w:pPr>
        <w:spacing w:after="0"/>
        <w:ind w:left="0"/>
        <w:jc w:val="both"/>
      </w:pPr>
      <w:r>
        <w:rPr>
          <w:rFonts w:ascii="Times New Roman"/>
          <w:b w:val="false"/>
          <w:i w:val="false"/>
          <w:color w:val="ff0000"/>
          <w:sz w:val="28"/>
        </w:rPr>
        <w:t xml:space="preserve">
      Ескерту. Ереже 23-қосымшамен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889" w:id="1796"/>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796"/>
    <w:bookmarkStart w:name="z1890" w:id="179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97"/>
    <w:bookmarkStart w:name="z1891" w:id="179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98"/>
    <w:bookmarkStart w:name="z1892" w:id="1799"/>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799"/>
    <w:bookmarkStart w:name="z1893" w:id="1800"/>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800"/>
    <w:bookmarkStart w:name="z1894" w:id="180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01"/>
    <w:bookmarkStart w:name="z1895" w:id="1802"/>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802"/>
    <w:bookmarkStart w:name="z1896" w:id="1803"/>
    <w:p>
      <w:pPr>
        <w:spacing w:after="0"/>
        <w:ind w:left="0"/>
        <w:jc w:val="both"/>
      </w:pPr>
      <w:r>
        <w:rPr>
          <w:rFonts w:ascii="Times New Roman"/>
          <w:b w:val="false"/>
          <w:i w:val="false"/>
          <w:color w:val="000000"/>
          <w:sz w:val="28"/>
        </w:rPr>
        <w:t>
      8. Басқарманың заңды мекенжайы: 160002, Қазақстан Республикасы, Шымкент қаласы, Абай ауданы, Абай даңғылы, 37А үй.</w:t>
      </w:r>
    </w:p>
    <w:bookmarkEnd w:id="1803"/>
    <w:bookmarkStart w:name="z1897" w:id="180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w:t>
      </w:r>
    </w:p>
    <w:bookmarkEnd w:id="1804"/>
    <w:bookmarkStart w:name="z1898" w:id="180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05"/>
    <w:bookmarkStart w:name="z1899" w:id="1806"/>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806"/>
    <w:bookmarkStart w:name="z1900" w:id="1807"/>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0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01" w:id="1808"/>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808"/>
    <w:bookmarkStart w:name="z1902" w:id="1809"/>
    <w:p>
      <w:pPr>
        <w:spacing w:after="0"/>
        <w:ind w:left="0"/>
        <w:jc w:val="both"/>
      </w:pPr>
      <w:r>
        <w:rPr>
          <w:rFonts w:ascii="Times New Roman"/>
          <w:b w:val="false"/>
          <w:i w:val="false"/>
          <w:color w:val="000000"/>
          <w:sz w:val="28"/>
        </w:rPr>
        <w:t>
      13. Міндеттері:</w:t>
      </w:r>
    </w:p>
    <w:bookmarkEnd w:id="1809"/>
    <w:bookmarkStart w:name="z1903" w:id="1810"/>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810"/>
    <w:bookmarkStart w:name="z1904" w:id="1811"/>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811"/>
    <w:bookmarkStart w:name="z1905" w:id="1812"/>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812"/>
    <w:bookmarkStart w:name="z1906" w:id="1813"/>
    <w:p>
      <w:pPr>
        <w:spacing w:after="0"/>
        <w:ind w:left="0"/>
        <w:jc w:val="both"/>
      </w:pPr>
      <w:r>
        <w:rPr>
          <w:rFonts w:ascii="Times New Roman"/>
          <w:b w:val="false"/>
          <w:i w:val="false"/>
          <w:color w:val="000000"/>
          <w:sz w:val="28"/>
        </w:rPr>
        <w:t>
      14. Функциялары:</w:t>
      </w:r>
    </w:p>
    <w:bookmarkEnd w:id="1813"/>
    <w:bookmarkStart w:name="z1907" w:id="1814"/>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814"/>
    <w:bookmarkStart w:name="z1908" w:id="1815"/>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815"/>
    <w:bookmarkStart w:name="z1909" w:id="1816"/>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816"/>
    <w:bookmarkStart w:name="z1910" w:id="1817"/>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817"/>
    <w:bookmarkStart w:name="z1911" w:id="1818"/>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818"/>
    <w:bookmarkStart w:name="z1912" w:id="1819"/>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819"/>
    <w:bookmarkStart w:name="z1913" w:id="1820"/>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820"/>
    <w:bookmarkStart w:name="z1914" w:id="1821"/>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821"/>
    <w:bookmarkStart w:name="z1915" w:id="1822"/>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822"/>
    <w:bookmarkStart w:name="z1916" w:id="1823"/>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823"/>
    <w:bookmarkStart w:name="z1917" w:id="1824"/>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824"/>
    <w:bookmarkStart w:name="z1918" w:id="1825"/>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825"/>
    <w:bookmarkStart w:name="z1919" w:id="1826"/>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826"/>
    <w:bookmarkStart w:name="z1920" w:id="1827"/>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827"/>
    <w:bookmarkStart w:name="z1921" w:id="1828"/>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828"/>
    <w:bookmarkStart w:name="z1922" w:id="1829"/>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829"/>
    <w:bookmarkStart w:name="z1923" w:id="1830"/>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830"/>
    <w:bookmarkStart w:name="z1924" w:id="1831"/>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831"/>
    <w:bookmarkStart w:name="z1925" w:id="1832"/>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832"/>
    <w:bookmarkStart w:name="z1926" w:id="1833"/>
    <w:p>
      <w:pPr>
        <w:spacing w:after="0"/>
        <w:ind w:left="0"/>
        <w:jc w:val="both"/>
      </w:pPr>
      <w:r>
        <w:rPr>
          <w:rFonts w:ascii="Times New Roman"/>
          <w:b w:val="false"/>
          <w:i w:val="false"/>
          <w:color w:val="000000"/>
          <w:sz w:val="28"/>
        </w:rPr>
        <w:t>
      20) өз құзыреті шегінде тәуекелді бағалауды жүргізу;</w:t>
      </w:r>
    </w:p>
    <w:bookmarkEnd w:id="1833"/>
    <w:bookmarkStart w:name="z1927" w:id="1834"/>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834"/>
    <w:bookmarkStart w:name="z1928" w:id="1835"/>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835"/>
    <w:bookmarkStart w:name="z1929" w:id="1836"/>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836"/>
    <w:bookmarkStart w:name="z1930" w:id="1837"/>
    <w:p>
      <w:pPr>
        <w:spacing w:after="0"/>
        <w:ind w:left="0"/>
        <w:jc w:val="both"/>
      </w:pPr>
      <w:r>
        <w:rPr>
          <w:rFonts w:ascii="Times New Roman"/>
          <w:b w:val="false"/>
          <w:i w:val="false"/>
          <w:color w:val="000000"/>
          <w:sz w:val="28"/>
        </w:rPr>
        <w:t>
      15. Құқықтары мен міндеттері:</w:t>
      </w:r>
    </w:p>
    <w:bookmarkEnd w:id="1837"/>
    <w:bookmarkStart w:name="z1931" w:id="1838"/>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838"/>
    <w:bookmarkStart w:name="z1932" w:id="1839"/>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839"/>
    <w:bookmarkStart w:name="z1933" w:id="1840"/>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840"/>
    <w:bookmarkStart w:name="z1934" w:id="1841"/>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841"/>
    <w:bookmarkStart w:name="z1935" w:id="1842"/>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842"/>
    <w:bookmarkStart w:name="z1936" w:id="1843"/>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843"/>
    <w:bookmarkStart w:name="z1937" w:id="1844"/>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844"/>
    <w:bookmarkStart w:name="z1938" w:id="1845"/>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845"/>
    <w:bookmarkStart w:name="z1939" w:id="1846"/>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846"/>
    <w:bookmarkStart w:name="z1940" w:id="1847"/>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847"/>
    <w:bookmarkStart w:name="z1941" w:id="184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848"/>
    <w:bookmarkStart w:name="z1942" w:id="1849"/>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849"/>
    <w:bookmarkStart w:name="z1943" w:id="1850"/>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850"/>
    <w:bookmarkStart w:name="z1944" w:id="1851"/>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851"/>
    <w:bookmarkStart w:name="z1945" w:id="1852"/>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852"/>
    <w:bookmarkStart w:name="z1946" w:id="1853"/>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853"/>
    <w:bookmarkStart w:name="z1947" w:id="185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854"/>
    <w:bookmarkStart w:name="z1948" w:id="1855"/>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855"/>
    <w:bookmarkStart w:name="z1949" w:id="1856"/>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856"/>
    <w:bookmarkStart w:name="z1950" w:id="1857"/>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857"/>
    <w:bookmarkStart w:name="z1951" w:id="1858"/>
    <w:p>
      <w:pPr>
        <w:spacing w:after="0"/>
        <w:ind w:left="0"/>
        <w:jc w:val="left"/>
      </w:pPr>
      <w:r>
        <w:rPr>
          <w:rFonts w:ascii="Times New Roman"/>
          <w:b/>
          <w:i w:val="false"/>
          <w:color w:val="000000"/>
        </w:rPr>
        <w:t xml:space="preserve"> 3-тарау. Басқарманың қызметін ұйымдастыру</w:t>
      </w:r>
    </w:p>
    <w:bookmarkEnd w:id="1858"/>
    <w:bookmarkStart w:name="z1952" w:id="185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859"/>
    <w:bookmarkStart w:name="z1953" w:id="1860"/>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860"/>
    <w:bookmarkStart w:name="z1954" w:id="186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861"/>
    <w:bookmarkStart w:name="z1955" w:id="1862"/>
    <w:p>
      <w:pPr>
        <w:spacing w:after="0"/>
        <w:ind w:left="0"/>
        <w:jc w:val="both"/>
      </w:pPr>
      <w:r>
        <w:rPr>
          <w:rFonts w:ascii="Times New Roman"/>
          <w:b w:val="false"/>
          <w:i w:val="false"/>
          <w:color w:val="000000"/>
          <w:sz w:val="28"/>
        </w:rPr>
        <w:t>
      19. Басқарма басшысының өкілеттіктері:</w:t>
      </w:r>
    </w:p>
    <w:bookmarkEnd w:id="1862"/>
    <w:bookmarkStart w:name="z1956" w:id="1863"/>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863"/>
    <w:bookmarkStart w:name="z1957" w:id="1864"/>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864"/>
    <w:bookmarkStart w:name="z1958" w:id="1865"/>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865"/>
    <w:bookmarkStart w:name="z1959" w:id="1866"/>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866"/>
    <w:bookmarkStart w:name="z1960" w:id="1867"/>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86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961" w:id="1868"/>
    <w:p>
      <w:pPr>
        <w:spacing w:after="0"/>
        <w:ind w:left="0"/>
        <w:jc w:val="left"/>
      </w:pPr>
      <w:r>
        <w:rPr>
          <w:rFonts w:ascii="Times New Roman"/>
          <w:b/>
          <w:i w:val="false"/>
          <w:color w:val="000000"/>
        </w:rPr>
        <w:t xml:space="preserve"> 4-тарау. Басқарманың мүлкі</w:t>
      </w:r>
    </w:p>
    <w:bookmarkEnd w:id="1868"/>
    <w:bookmarkStart w:name="z1962" w:id="186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86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63" w:id="1870"/>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870"/>
    <w:bookmarkStart w:name="z1964" w:id="1871"/>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71"/>
    <w:bookmarkStart w:name="z1965" w:id="1872"/>
    <w:p>
      <w:pPr>
        <w:spacing w:after="0"/>
        <w:ind w:left="0"/>
        <w:jc w:val="left"/>
      </w:pPr>
      <w:r>
        <w:rPr>
          <w:rFonts w:ascii="Times New Roman"/>
          <w:b/>
          <w:i w:val="false"/>
          <w:color w:val="000000"/>
        </w:rPr>
        <w:t xml:space="preserve"> 5-тарау. Басқарманы қайта ұйымдастыру және тарату</w:t>
      </w:r>
    </w:p>
    <w:bookmarkEnd w:id="187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24-қосымша</w:t>
            </w:r>
          </w:p>
        </w:tc>
      </w:tr>
    </w:tbl>
    <w:bookmarkStart w:name="z1967" w:id="1873"/>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туралы ереже</w:t>
      </w:r>
    </w:p>
    <w:bookmarkEnd w:id="1873"/>
    <w:p>
      <w:pPr>
        <w:spacing w:after="0"/>
        <w:ind w:left="0"/>
        <w:jc w:val="both"/>
      </w:pPr>
      <w:r>
        <w:rPr>
          <w:rFonts w:ascii="Times New Roman"/>
          <w:b w:val="false"/>
          <w:i w:val="false"/>
          <w:color w:val="ff0000"/>
          <w:sz w:val="28"/>
        </w:rPr>
        <w:t xml:space="preserve">
      Ескерту. Ереже 24-қосымшамен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968" w:id="1874"/>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874"/>
    <w:bookmarkStart w:name="z1969" w:id="187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75"/>
    <w:bookmarkStart w:name="z1970" w:id="187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76"/>
    <w:bookmarkStart w:name="z1971" w:id="1877"/>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877"/>
    <w:bookmarkStart w:name="z1972" w:id="1878"/>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878"/>
    <w:bookmarkStart w:name="z1973" w:id="187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79"/>
    <w:bookmarkStart w:name="z1974" w:id="1880"/>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880"/>
    <w:bookmarkStart w:name="z1975" w:id="1881"/>
    <w:p>
      <w:pPr>
        <w:spacing w:after="0"/>
        <w:ind w:left="0"/>
        <w:jc w:val="both"/>
      </w:pPr>
      <w:r>
        <w:rPr>
          <w:rFonts w:ascii="Times New Roman"/>
          <w:b w:val="false"/>
          <w:i w:val="false"/>
          <w:color w:val="000000"/>
          <w:sz w:val="28"/>
        </w:rPr>
        <w:t>
      8. Басқарманың заңды мекенжайы: 160002, Қазақстан Республикасы, Шымкент қаласы, Абай ауданы, Абай даңғылы, 37 А үй.</w:t>
      </w:r>
    </w:p>
    <w:bookmarkEnd w:id="1881"/>
    <w:bookmarkStart w:name="z1976" w:id="188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w:t>
      </w:r>
    </w:p>
    <w:bookmarkEnd w:id="1882"/>
    <w:bookmarkStart w:name="z1977" w:id="188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83"/>
    <w:bookmarkStart w:name="z1978" w:id="1884"/>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884"/>
    <w:bookmarkStart w:name="z1979" w:id="1885"/>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8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80" w:id="1886"/>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886"/>
    <w:bookmarkStart w:name="z1981" w:id="1887"/>
    <w:p>
      <w:pPr>
        <w:spacing w:after="0"/>
        <w:ind w:left="0"/>
        <w:jc w:val="both"/>
      </w:pPr>
      <w:r>
        <w:rPr>
          <w:rFonts w:ascii="Times New Roman"/>
          <w:b w:val="false"/>
          <w:i w:val="false"/>
          <w:color w:val="000000"/>
          <w:sz w:val="28"/>
        </w:rPr>
        <w:t>
      13. Міндеттері:</w:t>
      </w:r>
    </w:p>
    <w:bookmarkEnd w:id="1887"/>
    <w:bookmarkStart w:name="z1982" w:id="1888"/>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888"/>
    <w:bookmarkStart w:name="z1983" w:id="1889"/>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889"/>
    <w:bookmarkStart w:name="z1984" w:id="1890"/>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890"/>
    <w:bookmarkStart w:name="z1985" w:id="1891"/>
    <w:p>
      <w:pPr>
        <w:spacing w:after="0"/>
        <w:ind w:left="0"/>
        <w:jc w:val="both"/>
      </w:pPr>
      <w:r>
        <w:rPr>
          <w:rFonts w:ascii="Times New Roman"/>
          <w:b w:val="false"/>
          <w:i w:val="false"/>
          <w:color w:val="000000"/>
          <w:sz w:val="28"/>
        </w:rPr>
        <w:t>
      14. Функциялары:</w:t>
      </w:r>
    </w:p>
    <w:bookmarkEnd w:id="1891"/>
    <w:bookmarkStart w:name="z1986" w:id="1892"/>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892"/>
    <w:bookmarkStart w:name="z1987" w:id="1893"/>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893"/>
    <w:bookmarkStart w:name="z1988" w:id="1894"/>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894"/>
    <w:bookmarkStart w:name="z1989" w:id="1895"/>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895"/>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Start w:name="z1990" w:id="1896"/>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896"/>
    <w:bookmarkStart w:name="z1991" w:id="1897"/>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897"/>
    <w:bookmarkStart w:name="z1992" w:id="1898"/>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898"/>
    <w:bookmarkStart w:name="z1993" w:id="1899"/>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899"/>
    <w:bookmarkStart w:name="z1994" w:id="1900"/>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900"/>
    <w:bookmarkStart w:name="z1995" w:id="1901"/>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901"/>
    <w:bookmarkStart w:name="z1996" w:id="1902"/>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902"/>
    <w:bookmarkStart w:name="z1997" w:id="1903"/>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903"/>
    <w:bookmarkStart w:name="z1998" w:id="190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904"/>
    <w:bookmarkStart w:name="z1999" w:id="190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905"/>
    <w:bookmarkStart w:name="z2000" w:id="1906"/>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906"/>
    <w:bookmarkStart w:name="z2001" w:id="1907"/>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907"/>
    <w:bookmarkStart w:name="z2002" w:id="1908"/>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908"/>
    <w:bookmarkStart w:name="z2003" w:id="1909"/>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909"/>
    <w:bookmarkStart w:name="z2004" w:id="1910"/>
    <w:p>
      <w:pPr>
        <w:spacing w:after="0"/>
        <w:ind w:left="0"/>
        <w:jc w:val="both"/>
      </w:pPr>
      <w:r>
        <w:rPr>
          <w:rFonts w:ascii="Times New Roman"/>
          <w:b w:val="false"/>
          <w:i w:val="false"/>
          <w:color w:val="000000"/>
          <w:sz w:val="28"/>
        </w:rPr>
        <w:t>
      20) өз құзыреті шегінде тәуекелді бағалауды жүргізу;</w:t>
      </w:r>
    </w:p>
    <w:bookmarkEnd w:id="1910"/>
    <w:bookmarkStart w:name="z2005" w:id="1911"/>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911"/>
    <w:bookmarkStart w:name="z2006" w:id="1912"/>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912"/>
    <w:bookmarkStart w:name="z2007" w:id="1913"/>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913"/>
    <w:bookmarkStart w:name="z2008" w:id="1914"/>
    <w:p>
      <w:pPr>
        <w:spacing w:after="0"/>
        <w:ind w:left="0"/>
        <w:jc w:val="both"/>
      </w:pPr>
      <w:r>
        <w:rPr>
          <w:rFonts w:ascii="Times New Roman"/>
          <w:b w:val="false"/>
          <w:i w:val="false"/>
          <w:color w:val="000000"/>
          <w:sz w:val="28"/>
        </w:rPr>
        <w:t>
      15. Құқықтары мен міндеттері:</w:t>
      </w:r>
    </w:p>
    <w:bookmarkEnd w:id="1914"/>
    <w:bookmarkStart w:name="z2009" w:id="1915"/>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915"/>
    <w:bookmarkStart w:name="z2010" w:id="1916"/>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916"/>
    <w:bookmarkStart w:name="z2011" w:id="191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917"/>
    <w:bookmarkStart w:name="z2012" w:id="1918"/>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918"/>
    <w:bookmarkStart w:name="z2013" w:id="1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919"/>
    <w:bookmarkStart w:name="z2018" w:id="1920"/>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920"/>
    <w:bookmarkStart w:name="z2019" w:id="1921"/>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1921"/>
    <w:bookmarkStart w:name="z2020" w:id="1922"/>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1922"/>
    <w:bookmarkStart w:name="z2021" w:id="1923"/>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1923"/>
    <w:bookmarkStart w:name="z2022" w:id="1924"/>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924"/>
    <w:bookmarkStart w:name="z2023" w:id="192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1925"/>
    <w:bookmarkStart w:name="z2024" w:id="1926"/>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1926"/>
    <w:bookmarkStart w:name="z2025" w:id="1927"/>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1927"/>
    <w:bookmarkStart w:name="z2026" w:id="1928"/>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928"/>
    <w:bookmarkStart w:name="z2027" w:id="1929"/>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1929"/>
    <w:bookmarkStart w:name="z2028" w:id="1930"/>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1930"/>
    <w:bookmarkStart w:name="z2029" w:id="1931"/>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1931"/>
    <w:bookmarkStart w:name="z2030" w:id="1932"/>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932"/>
    <w:bookmarkStart w:name="z2031" w:id="1933"/>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33"/>
    <w:bookmarkStart w:name="z2032" w:id="1934"/>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1934"/>
    <w:bookmarkStart w:name="z2033" w:id="1935"/>
    <w:p>
      <w:pPr>
        <w:spacing w:after="0"/>
        <w:ind w:left="0"/>
        <w:jc w:val="left"/>
      </w:pPr>
      <w:r>
        <w:rPr>
          <w:rFonts w:ascii="Times New Roman"/>
          <w:b/>
          <w:i w:val="false"/>
          <w:color w:val="000000"/>
        </w:rPr>
        <w:t xml:space="preserve"> 3-тарау. Басқарманың қызметін ұйымдастыру</w:t>
      </w:r>
    </w:p>
    <w:bookmarkEnd w:id="1935"/>
    <w:bookmarkStart w:name="z2034" w:id="1936"/>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936"/>
    <w:bookmarkStart w:name="z2035" w:id="1937"/>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937"/>
    <w:bookmarkStart w:name="z2036" w:id="193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938"/>
    <w:bookmarkStart w:name="z2037" w:id="1939"/>
    <w:p>
      <w:pPr>
        <w:spacing w:after="0"/>
        <w:ind w:left="0"/>
        <w:jc w:val="both"/>
      </w:pPr>
      <w:r>
        <w:rPr>
          <w:rFonts w:ascii="Times New Roman"/>
          <w:b w:val="false"/>
          <w:i w:val="false"/>
          <w:color w:val="000000"/>
          <w:sz w:val="28"/>
        </w:rPr>
        <w:t>
      19. Басқарма басшысының өкілеттіктері:</w:t>
      </w:r>
    </w:p>
    <w:bookmarkEnd w:id="1939"/>
    <w:bookmarkStart w:name="z2038" w:id="1940"/>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1940"/>
    <w:bookmarkStart w:name="z2039" w:id="1941"/>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1941"/>
    <w:bookmarkStart w:name="z2040" w:id="1942"/>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1942"/>
    <w:bookmarkStart w:name="z2041" w:id="1943"/>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1943"/>
    <w:bookmarkStart w:name="z2042" w:id="1944"/>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194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2043" w:id="1945"/>
    <w:p>
      <w:pPr>
        <w:spacing w:after="0"/>
        <w:ind w:left="0"/>
        <w:jc w:val="left"/>
      </w:pPr>
      <w:r>
        <w:rPr>
          <w:rFonts w:ascii="Times New Roman"/>
          <w:b/>
          <w:i w:val="false"/>
          <w:color w:val="000000"/>
        </w:rPr>
        <w:t xml:space="preserve"> 4-тарау. Басқарманың мүлкі</w:t>
      </w:r>
    </w:p>
    <w:bookmarkEnd w:id="1945"/>
    <w:bookmarkStart w:name="z2044" w:id="1946"/>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194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45" w:id="1947"/>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1947"/>
    <w:bookmarkStart w:name="z2046" w:id="1948"/>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48"/>
    <w:bookmarkStart w:name="z2047" w:id="1949"/>
    <w:p>
      <w:pPr>
        <w:spacing w:after="0"/>
        <w:ind w:left="0"/>
        <w:jc w:val="left"/>
      </w:pPr>
      <w:r>
        <w:rPr>
          <w:rFonts w:ascii="Times New Roman"/>
          <w:b/>
          <w:i w:val="false"/>
          <w:color w:val="000000"/>
        </w:rPr>
        <w:t xml:space="preserve"> 5-тарау. Басқарманы қайта ұйымдастыру және тарату</w:t>
      </w:r>
    </w:p>
    <w:bookmarkEnd w:id="1949"/>
    <w:bookmarkStart w:name="z2048" w:id="195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25-қосымша</w:t>
            </w:r>
          </w:p>
        </w:tc>
      </w:tr>
    </w:tbl>
    <w:bookmarkStart w:name="z2050" w:id="1951"/>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туралы ереже</w:t>
      </w:r>
    </w:p>
    <w:bookmarkEnd w:id="1951"/>
    <w:p>
      <w:pPr>
        <w:spacing w:after="0"/>
        <w:ind w:left="0"/>
        <w:jc w:val="both"/>
      </w:pPr>
      <w:r>
        <w:rPr>
          <w:rFonts w:ascii="Times New Roman"/>
          <w:b w:val="false"/>
          <w:i w:val="false"/>
          <w:color w:val="ff0000"/>
          <w:sz w:val="28"/>
        </w:rPr>
        <w:t xml:space="preserve">
      Ескерту. Ереже 25-қосымшамен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2051" w:id="1952"/>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1952"/>
    <w:bookmarkStart w:name="z2052" w:id="195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53"/>
    <w:bookmarkStart w:name="z2053" w:id="195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54"/>
    <w:bookmarkStart w:name="z2054" w:id="1955"/>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1955"/>
    <w:bookmarkStart w:name="z2055" w:id="1956"/>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1956"/>
    <w:bookmarkStart w:name="z2056" w:id="195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57"/>
    <w:bookmarkStart w:name="z2057" w:id="1958"/>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1958"/>
    <w:bookmarkStart w:name="z2058" w:id="1959"/>
    <w:p>
      <w:pPr>
        <w:spacing w:after="0"/>
        <w:ind w:left="0"/>
        <w:jc w:val="both"/>
      </w:pPr>
      <w:r>
        <w:rPr>
          <w:rFonts w:ascii="Times New Roman"/>
          <w:b w:val="false"/>
          <w:i w:val="false"/>
          <w:color w:val="000000"/>
          <w:sz w:val="28"/>
        </w:rPr>
        <w:t>
      8. Басқарманың заңды мекенжайы: 160011, Қазақстан Республикасы, Шымкент қаласы, Еңбекші ауданы, Әбләзимов көшесі, 24А үй.</w:t>
      </w:r>
    </w:p>
    <w:bookmarkEnd w:id="1959"/>
    <w:bookmarkStart w:name="z2059" w:id="196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w:t>
      </w:r>
    </w:p>
    <w:bookmarkEnd w:id="1960"/>
    <w:bookmarkStart w:name="z2060" w:id="196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61"/>
    <w:bookmarkStart w:name="z2061" w:id="1962"/>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962"/>
    <w:bookmarkStart w:name="z2062" w:id="1963"/>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6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63" w:id="1964"/>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964"/>
    <w:bookmarkStart w:name="z2064" w:id="1965"/>
    <w:p>
      <w:pPr>
        <w:spacing w:after="0"/>
        <w:ind w:left="0"/>
        <w:jc w:val="both"/>
      </w:pPr>
      <w:r>
        <w:rPr>
          <w:rFonts w:ascii="Times New Roman"/>
          <w:b w:val="false"/>
          <w:i w:val="false"/>
          <w:color w:val="000000"/>
          <w:sz w:val="28"/>
        </w:rPr>
        <w:t>
      13. Міндеттері:</w:t>
      </w:r>
    </w:p>
    <w:bookmarkEnd w:id="1965"/>
    <w:bookmarkStart w:name="z2065" w:id="1966"/>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966"/>
    <w:bookmarkStart w:name="z2066" w:id="1967"/>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967"/>
    <w:bookmarkStart w:name="z2067" w:id="1968"/>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1968"/>
    <w:bookmarkStart w:name="z2068" w:id="1969"/>
    <w:p>
      <w:pPr>
        <w:spacing w:after="0"/>
        <w:ind w:left="0"/>
        <w:jc w:val="both"/>
      </w:pPr>
      <w:r>
        <w:rPr>
          <w:rFonts w:ascii="Times New Roman"/>
          <w:b w:val="false"/>
          <w:i w:val="false"/>
          <w:color w:val="000000"/>
          <w:sz w:val="28"/>
        </w:rPr>
        <w:t>
      14. Функциялары:</w:t>
      </w:r>
    </w:p>
    <w:bookmarkEnd w:id="1969"/>
    <w:bookmarkStart w:name="z2069" w:id="1970"/>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1970"/>
    <w:bookmarkStart w:name="z2070" w:id="1971"/>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1971"/>
    <w:bookmarkStart w:name="z2071" w:id="1972"/>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972"/>
    <w:bookmarkStart w:name="z2072" w:id="1973"/>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1973"/>
    <w:bookmarkStart w:name="z2073" w:id="1974"/>
    <w:p>
      <w:pPr>
        <w:spacing w:after="0"/>
        <w:ind w:left="0"/>
        <w:jc w:val="both"/>
      </w:pPr>
      <w:r>
        <w:rPr>
          <w:rFonts w:ascii="Times New Roman"/>
          <w:b w:val="false"/>
          <w:i w:val="false"/>
          <w:color w:val="000000"/>
          <w:sz w:val="28"/>
        </w:rPr>
        <w:t>
      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974"/>
    <w:bookmarkStart w:name="z2074" w:id="1975"/>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1975"/>
    <w:bookmarkStart w:name="z2075" w:id="1976"/>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1976"/>
    <w:bookmarkStart w:name="z2076" w:id="1977"/>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977"/>
    <w:bookmarkStart w:name="z2077" w:id="1978"/>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1978"/>
    <w:bookmarkStart w:name="z2078" w:id="1979"/>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1979"/>
    <w:bookmarkStart w:name="z2079" w:id="1980"/>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1980"/>
    <w:bookmarkStart w:name="z2080" w:id="1981"/>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1981"/>
    <w:bookmarkStart w:name="z2081" w:id="1982"/>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982"/>
    <w:bookmarkStart w:name="z2082" w:id="1983"/>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983"/>
    <w:bookmarkStart w:name="z2083" w:id="1984"/>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1984"/>
    <w:bookmarkStart w:name="z2084" w:id="1985"/>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1985"/>
    <w:bookmarkStart w:name="z2085" w:id="1986"/>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1986"/>
    <w:bookmarkStart w:name="z2086" w:id="1987"/>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1987"/>
    <w:bookmarkStart w:name="z2087" w:id="1988"/>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1988"/>
    <w:bookmarkStart w:name="z2088" w:id="1989"/>
    <w:p>
      <w:pPr>
        <w:spacing w:after="0"/>
        <w:ind w:left="0"/>
        <w:jc w:val="both"/>
      </w:pPr>
      <w:r>
        <w:rPr>
          <w:rFonts w:ascii="Times New Roman"/>
          <w:b w:val="false"/>
          <w:i w:val="false"/>
          <w:color w:val="000000"/>
          <w:sz w:val="28"/>
        </w:rPr>
        <w:t>
      20) өз құзыреті шегінде тәуекелді бағалауды жүргізу;</w:t>
      </w:r>
    </w:p>
    <w:bookmarkEnd w:id="1989"/>
    <w:bookmarkStart w:name="z2089" w:id="1990"/>
    <w:p>
      <w:pPr>
        <w:spacing w:after="0"/>
        <w:ind w:left="0"/>
        <w:jc w:val="both"/>
      </w:pPr>
      <w:r>
        <w:rPr>
          <w:rFonts w:ascii="Times New Roman"/>
          <w:b w:val="false"/>
          <w:i w:val="false"/>
          <w:color w:val="000000"/>
          <w:sz w:val="28"/>
        </w:rPr>
        <w:t>
      21) бақылаудағы объектілерді тексерулер жоспарын құру;</w:t>
      </w:r>
    </w:p>
    <w:bookmarkEnd w:id="1990"/>
    <w:bookmarkStart w:name="z2090" w:id="1991"/>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1991"/>
    <w:bookmarkStart w:name="z2091" w:id="1992"/>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1992"/>
    <w:bookmarkStart w:name="z2092" w:id="1993"/>
    <w:p>
      <w:pPr>
        <w:spacing w:after="0"/>
        <w:ind w:left="0"/>
        <w:jc w:val="both"/>
      </w:pPr>
      <w:r>
        <w:rPr>
          <w:rFonts w:ascii="Times New Roman"/>
          <w:b w:val="false"/>
          <w:i w:val="false"/>
          <w:color w:val="000000"/>
          <w:sz w:val="28"/>
        </w:rPr>
        <w:t>
      15. Құқықтары мен міндеттері:</w:t>
      </w:r>
    </w:p>
    <w:bookmarkEnd w:id="1993"/>
    <w:bookmarkStart w:name="z2093" w:id="1994"/>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1994"/>
    <w:bookmarkStart w:name="z2094" w:id="1995"/>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1995"/>
    <w:bookmarkStart w:name="z2095" w:id="199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1996"/>
    <w:bookmarkStart w:name="z2096" w:id="1997"/>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997"/>
    <w:bookmarkStart w:name="z2097" w:id="1998"/>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998"/>
    <w:bookmarkStart w:name="z2098" w:id="1999"/>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1999"/>
    <w:bookmarkStart w:name="z2099" w:id="2000"/>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2000"/>
    <w:bookmarkStart w:name="z2100" w:id="2001"/>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2001"/>
    <w:bookmarkStart w:name="z2101" w:id="2002"/>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2002"/>
    <w:bookmarkStart w:name="z2102" w:id="2003"/>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003"/>
    <w:bookmarkStart w:name="z2103" w:id="2004"/>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2004"/>
    <w:bookmarkStart w:name="z2104" w:id="2005"/>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2005"/>
    <w:bookmarkStart w:name="z2105" w:id="2006"/>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2006"/>
    <w:bookmarkStart w:name="z2106" w:id="2007"/>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2007"/>
    <w:bookmarkStart w:name="z2107" w:id="2008"/>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2008"/>
    <w:bookmarkStart w:name="z2108" w:id="2009"/>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2009"/>
    <w:bookmarkStart w:name="z2109" w:id="201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2010"/>
    <w:bookmarkStart w:name="z2110" w:id="2011"/>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2011"/>
    <w:bookmarkStart w:name="z2111" w:id="2012"/>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012"/>
    <w:bookmarkStart w:name="z2112" w:id="2013"/>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2013"/>
    <w:bookmarkStart w:name="z2113" w:id="2014"/>
    <w:p>
      <w:pPr>
        <w:spacing w:after="0"/>
        <w:ind w:left="0"/>
        <w:jc w:val="left"/>
      </w:pPr>
      <w:r>
        <w:rPr>
          <w:rFonts w:ascii="Times New Roman"/>
          <w:b/>
          <w:i w:val="false"/>
          <w:color w:val="000000"/>
        </w:rPr>
        <w:t xml:space="preserve"> 3-тарау. Басқарманың қызметін ұйымдастыру</w:t>
      </w:r>
    </w:p>
    <w:bookmarkEnd w:id="2014"/>
    <w:bookmarkStart w:name="z2114" w:id="201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2015"/>
    <w:bookmarkStart w:name="z2115" w:id="2016"/>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2016"/>
    <w:bookmarkStart w:name="z2116" w:id="201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017"/>
    <w:bookmarkStart w:name="z2117" w:id="2018"/>
    <w:p>
      <w:pPr>
        <w:spacing w:after="0"/>
        <w:ind w:left="0"/>
        <w:jc w:val="both"/>
      </w:pPr>
      <w:r>
        <w:rPr>
          <w:rFonts w:ascii="Times New Roman"/>
          <w:b w:val="false"/>
          <w:i w:val="false"/>
          <w:color w:val="000000"/>
          <w:sz w:val="28"/>
        </w:rPr>
        <w:t>
      19. Басқарма басшысының өкілеттіктері:</w:t>
      </w:r>
    </w:p>
    <w:bookmarkEnd w:id="2018"/>
    <w:bookmarkStart w:name="z2118" w:id="2019"/>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2019"/>
    <w:bookmarkStart w:name="z2119" w:id="2020"/>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2020"/>
    <w:bookmarkStart w:name="z2120" w:id="2021"/>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2021"/>
    <w:bookmarkStart w:name="z2121" w:id="2022"/>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2022"/>
    <w:bookmarkStart w:name="z2122" w:id="2023"/>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2023"/>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2123" w:id="2024"/>
    <w:p>
      <w:pPr>
        <w:spacing w:after="0"/>
        <w:ind w:left="0"/>
        <w:jc w:val="left"/>
      </w:pPr>
      <w:r>
        <w:rPr>
          <w:rFonts w:ascii="Times New Roman"/>
          <w:b/>
          <w:i w:val="false"/>
          <w:color w:val="000000"/>
        </w:rPr>
        <w:t xml:space="preserve"> 4-тарау. Басқарманың мүлкі</w:t>
      </w:r>
    </w:p>
    <w:bookmarkEnd w:id="2024"/>
    <w:bookmarkStart w:name="z2124" w:id="202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202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25" w:id="2026"/>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2026"/>
    <w:bookmarkStart w:name="z2126" w:id="202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7"/>
    <w:bookmarkStart w:name="z2127" w:id="2028"/>
    <w:p>
      <w:pPr>
        <w:spacing w:after="0"/>
        <w:ind w:left="0"/>
        <w:jc w:val="left"/>
      </w:pPr>
      <w:r>
        <w:rPr>
          <w:rFonts w:ascii="Times New Roman"/>
          <w:b/>
          <w:i w:val="false"/>
          <w:color w:val="000000"/>
        </w:rPr>
        <w:t xml:space="preserve"> 5-тарау. Басқарманы қайта ұйымдастыру және тарату</w:t>
      </w:r>
    </w:p>
    <w:bookmarkEnd w:id="2028"/>
    <w:bookmarkStart w:name="z2128" w:id="202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17 қазандағы</w:t>
            </w:r>
            <w:r>
              <w:br/>
            </w:r>
            <w:r>
              <w:rPr>
                <w:rFonts w:ascii="Times New Roman"/>
                <w:b w:val="false"/>
                <w:i w:val="false"/>
                <w:color w:val="000000"/>
                <w:sz w:val="20"/>
              </w:rPr>
              <w:t>№ 188-НҚ бұйрығына</w:t>
            </w:r>
            <w:r>
              <w:br/>
            </w:r>
            <w:r>
              <w:rPr>
                <w:rFonts w:ascii="Times New Roman"/>
                <w:b w:val="false"/>
                <w:i w:val="false"/>
                <w:color w:val="000000"/>
                <w:sz w:val="20"/>
              </w:rPr>
              <w:t>26-қосымша</w:t>
            </w:r>
          </w:p>
        </w:tc>
      </w:tr>
    </w:tbl>
    <w:bookmarkStart w:name="z2130" w:id="2030"/>
    <w:p>
      <w:pPr>
        <w:spacing w:after="0"/>
        <w:ind w:left="0"/>
        <w:jc w:val="left"/>
      </w:pPr>
      <w:r>
        <w:rPr>
          <w:rFonts w:ascii="Times New Roman"/>
          <w:b/>
          <w:i w:val="false"/>
          <w:color w:val="000000"/>
        </w:rPr>
        <w:t xml:space="preserve">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туралы ереже</w:t>
      </w:r>
    </w:p>
    <w:bookmarkEnd w:id="2030"/>
    <w:p>
      <w:pPr>
        <w:spacing w:after="0"/>
        <w:ind w:left="0"/>
        <w:jc w:val="both"/>
      </w:pPr>
      <w:r>
        <w:rPr>
          <w:rFonts w:ascii="Times New Roman"/>
          <w:b w:val="false"/>
          <w:i w:val="false"/>
          <w:color w:val="ff0000"/>
          <w:sz w:val="28"/>
        </w:rPr>
        <w:t xml:space="preserve">
      Ескерту. Ереже 26-қосымшамен толықтырылды - ҚР Денсаулық сақтау министрлігінің Қоғамдық денсаулық сақтау комитеті төрағасының 30.10.2018 </w:t>
      </w:r>
      <w:r>
        <w:rPr>
          <w:rFonts w:ascii="Times New Roman"/>
          <w:b w:val="false"/>
          <w:i w:val="false"/>
          <w:color w:val="ff0000"/>
          <w:sz w:val="28"/>
        </w:rPr>
        <w:t>№ 197-НҚ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2131" w:id="2031"/>
    <w:p>
      <w:pPr>
        <w:spacing w:after="0"/>
        <w:ind w:left="0"/>
        <w:jc w:val="both"/>
      </w:pPr>
      <w:r>
        <w:rPr>
          <w:rFonts w:ascii="Times New Roman"/>
          <w:b w:val="false"/>
          <w:i w:val="false"/>
          <w:color w:val="000000"/>
          <w:sz w:val="28"/>
        </w:rPr>
        <w:t>
      1.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(бұдан әрі - Басқарма) тиісті аумақта қоғамдық денсаулық сақтау, халықтың санитариялық-эпидемиологиялық саламаттылығы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сондай-ақ денсаулық сақтау саласындағы стандарттардың сақталуын бақылауды және қадағалауды жүзеге асыратын,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аумақтық бөлімшесі болып табылады.</w:t>
      </w:r>
    </w:p>
    <w:bookmarkEnd w:id="2031"/>
    <w:bookmarkStart w:name="z2132" w:id="203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32"/>
    <w:bookmarkStart w:name="z2133" w:id="203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33"/>
    <w:bookmarkStart w:name="z2134" w:id="2034"/>
    <w:p>
      <w:pPr>
        <w:spacing w:after="0"/>
        <w:ind w:left="0"/>
        <w:jc w:val="both"/>
      </w:pPr>
      <w:r>
        <w:rPr>
          <w:rFonts w:ascii="Times New Roman"/>
          <w:b w:val="false"/>
          <w:i w:val="false"/>
          <w:color w:val="000000"/>
          <w:sz w:val="28"/>
        </w:rPr>
        <w:t>
      4. Басқарма азаматтық-құқықтық қатынастарға қатынастарға өз атынан түседі.</w:t>
      </w:r>
    </w:p>
    <w:bookmarkEnd w:id="2034"/>
    <w:bookmarkStart w:name="z2135" w:id="2035"/>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 атынан азаматтық-құқықтық қатынастардың тарапы болуға құқылы.</w:t>
      </w:r>
    </w:p>
    <w:bookmarkEnd w:id="2035"/>
    <w:bookmarkStart w:name="z2136" w:id="203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036"/>
    <w:bookmarkStart w:name="z2137" w:id="2037"/>
    <w:p>
      <w:pPr>
        <w:spacing w:after="0"/>
        <w:ind w:left="0"/>
        <w:jc w:val="both"/>
      </w:pPr>
      <w:r>
        <w:rPr>
          <w:rFonts w:ascii="Times New Roman"/>
          <w:b w:val="false"/>
          <w:i w:val="false"/>
          <w:color w:val="000000"/>
          <w:sz w:val="28"/>
        </w:rPr>
        <w:t>
      7. Басқарманың құрылымы мен штат саны Қазақстан Республикасының қолданыстағы заңнамасына сәйкес бекітіледі.</w:t>
      </w:r>
    </w:p>
    <w:bookmarkEnd w:id="2037"/>
    <w:bookmarkStart w:name="z2138" w:id="2038"/>
    <w:p>
      <w:pPr>
        <w:spacing w:after="0"/>
        <w:ind w:left="0"/>
        <w:jc w:val="both"/>
      </w:pPr>
      <w:r>
        <w:rPr>
          <w:rFonts w:ascii="Times New Roman"/>
          <w:b w:val="false"/>
          <w:i w:val="false"/>
          <w:color w:val="000000"/>
          <w:sz w:val="28"/>
        </w:rPr>
        <w:t>
      8. Басқарманың заңды мекенжайы: 160000, Қазақстан Республикасы, Шымкент қаласы, Қаратау ауданы, Д.Қонаев даңғылы, 27-үй.</w:t>
      </w:r>
    </w:p>
    <w:bookmarkEnd w:id="2038"/>
    <w:bookmarkStart w:name="z2139" w:id="203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w:t>
      </w:r>
    </w:p>
    <w:bookmarkEnd w:id="2039"/>
    <w:bookmarkStart w:name="z2140" w:id="204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40"/>
    <w:bookmarkStart w:name="z2141" w:id="204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2041"/>
    <w:bookmarkStart w:name="z2142" w:id="204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04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43" w:id="2043"/>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2043"/>
    <w:bookmarkStart w:name="z2144" w:id="2044"/>
    <w:p>
      <w:pPr>
        <w:spacing w:after="0"/>
        <w:ind w:left="0"/>
        <w:jc w:val="both"/>
      </w:pPr>
      <w:r>
        <w:rPr>
          <w:rFonts w:ascii="Times New Roman"/>
          <w:b w:val="false"/>
          <w:i w:val="false"/>
          <w:color w:val="000000"/>
          <w:sz w:val="28"/>
        </w:rPr>
        <w:t>
      13. Міндеттері:</w:t>
      </w:r>
    </w:p>
    <w:bookmarkEnd w:id="2044"/>
    <w:bookmarkStart w:name="z2145" w:id="2045"/>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көрсетілетін медициналық қызметтердің сапасын бақылау, тамақ өнімін өткізу сатысында оның қауіпсіздігі саласындағы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045"/>
    <w:bookmarkStart w:name="z2146" w:id="2046"/>
    <w:p>
      <w:pPr>
        <w:spacing w:after="0"/>
        <w:ind w:left="0"/>
        <w:jc w:val="both"/>
      </w:pPr>
      <w:r>
        <w:rPr>
          <w:rFonts w:ascii="Times New Roman"/>
          <w:b w:val="false"/>
          <w:i w:val="false"/>
          <w:color w:val="000000"/>
          <w:sz w:val="28"/>
        </w:rPr>
        <w:t>
      2)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2046"/>
    <w:bookmarkStart w:name="z2147" w:id="2047"/>
    <w:p>
      <w:pPr>
        <w:spacing w:after="0"/>
        <w:ind w:left="0"/>
        <w:jc w:val="both"/>
      </w:pPr>
      <w:r>
        <w:rPr>
          <w:rFonts w:ascii="Times New Roman"/>
          <w:b w:val="false"/>
          <w:i w:val="false"/>
          <w:color w:val="000000"/>
          <w:sz w:val="28"/>
        </w:rPr>
        <w:t>
      3) өз құзыреті шегінде Басқармаға жүктелген өзге де міндеттерді жүзеге асыру.</w:t>
      </w:r>
    </w:p>
    <w:bookmarkEnd w:id="2047"/>
    <w:bookmarkStart w:name="z2148" w:id="2048"/>
    <w:p>
      <w:pPr>
        <w:spacing w:after="0"/>
        <w:ind w:left="0"/>
        <w:jc w:val="both"/>
      </w:pPr>
      <w:r>
        <w:rPr>
          <w:rFonts w:ascii="Times New Roman"/>
          <w:b w:val="false"/>
          <w:i w:val="false"/>
          <w:color w:val="000000"/>
          <w:sz w:val="28"/>
        </w:rPr>
        <w:t>
      14. Функциялары:</w:t>
      </w:r>
    </w:p>
    <w:bookmarkEnd w:id="2048"/>
    <w:bookmarkStart w:name="z2149" w:id="2049"/>
    <w:p>
      <w:pPr>
        <w:spacing w:after="0"/>
        <w:ind w:left="0"/>
        <w:jc w:val="both"/>
      </w:pPr>
      <w:r>
        <w:rPr>
          <w:rFonts w:ascii="Times New Roman"/>
          <w:b w:val="false"/>
          <w:i w:val="false"/>
          <w:color w:val="000000"/>
          <w:sz w:val="28"/>
        </w:rPr>
        <w:t>
      1) өз құзыреті шегінде тиісті аумақта халықтың санитариялық-эпидемиологиялық саламаттылығы, қоғамдық денсаулық сақтау салаларында денсаулық сақтау аясында мемлекеттік саясатты іске асыру;</w:t>
      </w:r>
    </w:p>
    <w:bookmarkEnd w:id="2049"/>
    <w:bookmarkStart w:name="z2150" w:id="2050"/>
    <w:p>
      <w:pPr>
        <w:spacing w:after="0"/>
        <w:ind w:left="0"/>
        <w:jc w:val="both"/>
      </w:pPr>
      <w:r>
        <w:rPr>
          <w:rFonts w:ascii="Times New Roman"/>
          <w:b w:val="false"/>
          <w:i w:val="false"/>
          <w:color w:val="000000"/>
          <w:sz w:val="28"/>
        </w:rPr>
        <w:t>
      2) тиісті аумақта санитариялық-эпидемиологиялық бақылауды және қадағалауды жүзеге асыру;</w:t>
      </w:r>
    </w:p>
    <w:bookmarkEnd w:id="2050"/>
    <w:bookmarkStart w:name="z2151" w:id="2051"/>
    <w:p>
      <w:pPr>
        <w:spacing w:after="0"/>
        <w:ind w:left="0"/>
        <w:jc w:val="both"/>
      </w:pP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2051"/>
    <w:bookmarkStart w:name="z2152" w:id="2052"/>
    <w:p>
      <w:pPr>
        <w:spacing w:after="0"/>
        <w:ind w:left="0"/>
        <w:jc w:val="both"/>
      </w:pPr>
      <w:r>
        <w:rPr>
          <w:rFonts w:ascii="Times New Roman"/>
          <w:b w:val="false"/>
          <w:i w:val="false"/>
          <w:color w:val="000000"/>
          <w:sz w:val="28"/>
        </w:rPr>
        <w:t>
      4) Басқарманың құзыретіне кіретін мәселелер бойынша жеке және заңды тұлғалардың өтініштерін қарау;</w:t>
      </w:r>
    </w:p>
    <w:bookmarkEnd w:id="2052"/>
    <w:bookmarkStart w:name="z2153" w:id="20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2053"/>
    <w:bookmarkStart w:name="z2155" w:id="2054"/>
    <w:p>
      <w:pPr>
        <w:spacing w:after="0"/>
        <w:ind w:left="0"/>
        <w:jc w:val="both"/>
      </w:pPr>
      <w:r>
        <w:rPr>
          <w:rFonts w:ascii="Times New Roman"/>
          <w:b w:val="false"/>
          <w:i w:val="false"/>
          <w:color w:val="000000"/>
          <w:sz w:val="28"/>
        </w:rPr>
        <w:t>
      6) рұқсат құжаттарын беру арқылы бекітілген стандартарға сәйкес реттелетін салаларда мемлекеттік қызметтерді көрсету, олардың қолданысын тоқтата тұру, сондай-ақ Қазақстан Республикасының заңнамасына сәйкес одан айыру (кері қайтарып алу);</w:t>
      </w:r>
    </w:p>
    <w:bookmarkEnd w:id="2054"/>
    <w:bookmarkStart w:name="z2156" w:id="2055"/>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халықтың санитариялық-эпидемиологиялық саламаттылығы саласында қызметті жүзеге асырудың басталғаны немесе тоқтатылғаны туралы хабарламалар қабылдауды жүзеге асыру;</w:t>
      </w:r>
    </w:p>
    <w:bookmarkEnd w:id="2055"/>
    <w:bookmarkStart w:name="z2157" w:id="2056"/>
    <w:p>
      <w:pPr>
        <w:spacing w:after="0"/>
        <w:ind w:left="0"/>
        <w:jc w:val="both"/>
      </w:pPr>
      <w:r>
        <w:rPr>
          <w:rFonts w:ascii="Times New Roman"/>
          <w:b w:val="false"/>
          <w:i w:val="false"/>
          <w:color w:val="000000"/>
          <w:sz w:val="28"/>
        </w:rPr>
        <w:t>
      8)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2056"/>
    <w:bookmarkStart w:name="z2158" w:id="2057"/>
    <w:p>
      <w:pPr>
        <w:spacing w:after="0"/>
        <w:ind w:left="0"/>
        <w:jc w:val="both"/>
      </w:pPr>
      <w:r>
        <w:rPr>
          <w:rFonts w:ascii="Times New Roman"/>
          <w:b w:val="false"/>
          <w:i w:val="false"/>
          <w:color w:val="000000"/>
          <w:sz w:val="28"/>
        </w:rPr>
        <w:t>
      9) реттелетін саладағы мәселелер бойынша семинарлар, конференциялар, дөңгелек үстелдерге және басқа да іс-шараларды ұйымдастыруға және өткізуге қатысу;</w:t>
      </w:r>
    </w:p>
    <w:bookmarkEnd w:id="2057"/>
    <w:bookmarkStart w:name="z2159" w:id="2058"/>
    <w:p>
      <w:pPr>
        <w:spacing w:after="0"/>
        <w:ind w:left="0"/>
        <w:jc w:val="both"/>
      </w:pPr>
      <w:r>
        <w:rPr>
          <w:rFonts w:ascii="Times New Roman"/>
          <w:b w:val="false"/>
          <w:i w:val="false"/>
          <w:color w:val="000000"/>
          <w:sz w:val="28"/>
        </w:rPr>
        <w:t>
      10) өз құзыреті шегінде Қазақстан Республикасы заңдарының және өзге де нормативтік құқықтық актілердің сақталуын қамтамасыз ету;</w:t>
      </w:r>
    </w:p>
    <w:bookmarkEnd w:id="2058"/>
    <w:bookmarkStart w:name="z2160" w:id="2059"/>
    <w:p>
      <w:pPr>
        <w:spacing w:after="0"/>
        <w:ind w:left="0"/>
        <w:jc w:val="both"/>
      </w:pPr>
      <w:r>
        <w:rPr>
          <w:rFonts w:ascii="Times New Roman"/>
          <w:b w:val="false"/>
          <w:i w:val="false"/>
          <w:color w:val="000000"/>
          <w:sz w:val="28"/>
        </w:rPr>
        <w:t>
      11) Қазақстан Республикасының қолданыстағы заңнамасына сәйкес реттелетін салада тексеру және профилактикалық бақылау мен қадағалау нысандарында бақылауды жүзеге асыру;</w:t>
      </w:r>
    </w:p>
    <w:bookmarkEnd w:id="2059"/>
    <w:bookmarkStart w:name="z2161" w:id="2060"/>
    <w:p>
      <w:pPr>
        <w:spacing w:after="0"/>
        <w:ind w:left="0"/>
        <w:jc w:val="both"/>
      </w:pPr>
      <w:r>
        <w:rPr>
          <w:rFonts w:ascii="Times New Roman"/>
          <w:b w:val="false"/>
          <w:i w:val="false"/>
          <w:color w:val="000000"/>
          <w:sz w:val="28"/>
        </w:rPr>
        <w:t xml:space="preserve">
      12)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 қолдану;</w:t>
      </w:r>
    </w:p>
    <w:bookmarkEnd w:id="2060"/>
    <w:bookmarkStart w:name="z2162" w:id="2061"/>
    <w:p>
      <w:pPr>
        <w:spacing w:after="0"/>
        <w:ind w:left="0"/>
        <w:jc w:val="both"/>
      </w:pPr>
      <w:r>
        <w:rPr>
          <w:rFonts w:ascii="Times New Roman"/>
          <w:b w:val="false"/>
          <w:i w:val="false"/>
          <w:color w:val="000000"/>
          <w:sz w:val="28"/>
        </w:rPr>
        <w:t>
      13)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061"/>
    <w:bookmarkStart w:name="z2163" w:id="2062"/>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2062"/>
    <w:bookmarkStart w:name="z2164" w:id="2063"/>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өнімін өткізу сатысында оның қауіпсіздігі саласындағы талаптардың сақталуын бақылауды және қадағалауды жүзеге асыру;</w:t>
      </w:r>
    </w:p>
    <w:bookmarkEnd w:id="2063"/>
    <w:bookmarkStart w:name="z2165" w:id="2064"/>
    <w:p>
      <w:pPr>
        <w:spacing w:after="0"/>
        <w:ind w:left="0"/>
        <w:jc w:val="both"/>
      </w:pPr>
      <w:r>
        <w:rPr>
          <w:rFonts w:ascii="Times New Roman"/>
          <w:b w:val="false"/>
          <w:i w:val="false"/>
          <w:color w:val="000000"/>
          <w:sz w:val="28"/>
        </w:rPr>
        <w:t>
      16) тиісті аумақта халықтың санитариялық-эпидемиологиялық саламаттылығы саласында радиациялық бақылауды жүзеге асыру;</w:t>
      </w:r>
    </w:p>
    <w:bookmarkEnd w:id="2064"/>
    <w:bookmarkStart w:name="z2166" w:id="2065"/>
    <w:p>
      <w:pPr>
        <w:spacing w:after="0"/>
        <w:ind w:left="0"/>
        <w:jc w:val="both"/>
      </w:pPr>
      <w:r>
        <w:rPr>
          <w:rFonts w:ascii="Times New Roman"/>
          <w:b w:val="false"/>
          <w:i w:val="false"/>
          <w:color w:val="000000"/>
          <w:sz w:val="28"/>
        </w:rPr>
        <w:t>
      17) жолаушыларды, тамақ өнімдерін, азық-түлік шикізатын, суды, радиоактивті, қауіпті, химиялық және уытты заттарды тасымалдау үшін қолданылатын көлік құралдарына, жолаушылар мен жүктерді тасымалдау жағдайларына тексеру жүргізу;</w:t>
      </w:r>
    </w:p>
    <w:bookmarkEnd w:id="2065"/>
    <w:bookmarkStart w:name="z2167" w:id="2066"/>
    <w:p>
      <w:pPr>
        <w:spacing w:after="0"/>
        <w:ind w:left="0"/>
        <w:jc w:val="both"/>
      </w:pPr>
      <w:r>
        <w:rPr>
          <w:rFonts w:ascii="Times New Roman"/>
          <w:b w:val="false"/>
          <w:i w:val="false"/>
          <w:color w:val="000000"/>
          <w:sz w:val="28"/>
        </w:rPr>
        <w:t>
      18) қоғамдық денсаулық сақтау, халықтың санитариялық-эпидемиологиялық саламаттылығы мәселелері бойынша халық арасында түсіндіру жұмысын ұйымдастыру;</w:t>
      </w:r>
    </w:p>
    <w:bookmarkEnd w:id="2066"/>
    <w:bookmarkStart w:name="z2168" w:id="2067"/>
    <w:p>
      <w:pPr>
        <w:spacing w:after="0"/>
        <w:ind w:left="0"/>
        <w:jc w:val="both"/>
      </w:pPr>
      <w:r>
        <w:rPr>
          <w:rFonts w:ascii="Times New Roman"/>
          <w:b w:val="false"/>
          <w:i w:val="false"/>
          <w:color w:val="000000"/>
          <w:sz w:val="28"/>
        </w:rPr>
        <w:t>
      19) өткізуге арналған шығыстар республикалық бюджеттен өтелетін объектілерде зертханалық және құрал-саймандық зерттеулер көлемдерін айқындау;</w:t>
      </w:r>
    </w:p>
    <w:bookmarkEnd w:id="2067"/>
    <w:bookmarkStart w:name="z2169" w:id="2068"/>
    <w:p>
      <w:pPr>
        <w:spacing w:after="0"/>
        <w:ind w:left="0"/>
        <w:jc w:val="both"/>
      </w:pPr>
      <w:r>
        <w:rPr>
          <w:rFonts w:ascii="Times New Roman"/>
          <w:b w:val="false"/>
          <w:i w:val="false"/>
          <w:color w:val="000000"/>
          <w:sz w:val="28"/>
        </w:rPr>
        <w:t>
      20) өз құзыреті шегінде тәуекелді бағалауды жүргізу;</w:t>
      </w:r>
    </w:p>
    <w:bookmarkEnd w:id="2068"/>
    <w:bookmarkStart w:name="z2170" w:id="2069"/>
    <w:p>
      <w:pPr>
        <w:spacing w:after="0"/>
        <w:ind w:left="0"/>
        <w:jc w:val="both"/>
      </w:pPr>
      <w:r>
        <w:rPr>
          <w:rFonts w:ascii="Times New Roman"/>
          <w:b w:val="false"/>
          <w:i w:val="false"/>
          <w:color w:val="000000"/>
          <w:sz w:val="28"/>
        </w:rPr>
        <w:t>
      21) бақылаудағы объектілерді тексерулер жоспарын құру;</w:t>
      </w:r>
    </w:p>
    <w:bookmarkEnd w:id="2069"/>
    <w:bookmarkStart w:name="z2171" w:id="2070"/>
    <w:p>
      <w:pPr>
        <w:spacing w:after="0"/>
        <w:ind w:left="0"/>
        <w:jc w:val="both"/>
      </w:pPr>
      <w:r>
        <w:rPr>
          <w:rFonts w:ascii="Times New Roman"/>
          <w:b w:val="false"/>
          <w:i w:val="false"/>
          <w:color w:val="000000"/>
          <w:sz w:val="28"/>
        </w:rPr>
        <w:t>
      22) электрондық ақпараттық ресурстардың және ақпараттық жүйелердің, ақпараттық-коммуникациялық желілердің жұмыс істеуін қамтамасыз ету, Қазақстан Республикасының ақпараттандыру саласындағы туралы заңнамасына сәйкес оларға жеке және заңды тұлғалардың қолжетімділігін ұйымдастыру;</w:t>
      </w:r>
    </w:p>
    <w:bookmarkEnd w:id="2070"/>
    <w:bookmarkStart w:name="z2172" w:id="2071"/>
    <w:p>
      <w:pPr>
        <w:spacing w:after="0"/>
        <w:ind w:left="0"/>
        <w:jc w:val="both"/>
      </w:pPr>
      <w:r>
        <w:rPr>
          <w:rFonts w:ascii="Times New Roman"/>
          <w:b w:val="false"/>
          <w:i w:val="false"/>
          <w:color w:val="000000"/>
          <w:sz w:val="28"/>
        </w:rPr>
        <w:t>
      23) заңдарда, Қазақстан Республикасы Президентінің және Үкіметінің актілерінде көзделген өзге де функцияларды жүзеге асыру.</w:t>
      </w:r>
    </w:p>
    <w:bookmarkEnd w:id="2071"/>
    <w:bookmarkStart w:name="z2173" w:id="2072"/>
    <w:p>
      <w:pPr>
        <w:spacing w:after="0"/>
        <w:ind w:left="0"/>
        <w:jc w:val="both"/>
      </w:pPr>
      <w:r>
        <w:rPr>
          <w:rFonts w:ascii="Times New Roman"/>
          <w:b w:val="false"/>
          <w:i w:val="false"/>
          <w:color w:val="000000"/>
          <w:sz w:val="28"/>
        </w:rPr>
        <w:t>
      15. Құқықтары мен міндеттері:</w:t>
      </w:r>
    </w:p>
    <w:bookmarkEnd w:id="2072"/>
    <w:bookmarkStart w:name="z2174" w:id="2073"/>
    <w:p>
      <w:pPr>
        <w:spacing w:after="0"/>
        <w:ind w:left="0"/>
        <w:jc w:val="both"/>
      </w:pPr>
      <w:r>
        <w:rPr>
          <w:rFonts w:ascii="Times New Roman"/>
          <w:b w:val="false"/>
          <w:i w:val="false"/>
          <w:color w:val="000000"/>
          <w:sz w:val="28"/>
        </w:rPr>
        <w:t>
      1)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қызметтердің сапасын бақылау саласындағы органдарға шақыру;</w:t>
      </w:r>
    </w:p>
    <w:bookmarkEnd w:id="2073"/>
    <w:bookmarkStart w:name="z2175" w:id="2074"/>
    <w:p>
      <w:pPr>
        <w:spacing w:after="0"/>
        <w:ind w:left="0"/>
        <w:jc w:val="both"/>
      </w:pPr>
      <w:r>
        <w:rPr>
          <w:rFonts w:ascii="Times New Roman"/>
          <w:b w:val="false"/>
          <w:i w:val="false"/>
          <w:color w:val="000000"/>
          <w:sz w:val="28"/>
        </w:rPr>
        <w:t>
      2)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зертханалық зерттеп-тексеру нәтижесін, толық санациядан және міндетті медициналық қарап-тексеруден өткенін растайтын маманның қорытындысын алғанға дейін жұмыстан уақытша шеттету туралы қаулылар шығару;</w:t>
      </w:r>
    </w:p>
    <w:bookmarkEnd w:id="2074"/>
    <w:bookmarkStart w:name="z2176" w:id="2075"/>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айқындайтын тәртіппен шектеу іс-шараларын, оның ішінде жекелеген объектілерде карантин белгілеу;</w:t>
      </w:r>
    </w:p>
    <w:bookmarkEnd w:id="2075"/>
    <w:bookmarkStart w:name="z2177" w:id="2076"/>
    <w:p>
      <w:pPr>
        <w:spacing w:after="0"/>
        <w:ind w:left="0"/>
        <w:jc w:val="both"/>
      </w:pPr>
      <w:r>
        <w:rPr>
          <w:rFonts w:ascii="Times New Roman"/>
          <w:b w:val="false"/>
          <w:i w:val="false"/>
          <w:color w:val="000000"/>
          <w:sz w:val="28"/>
        </w:rPr>
        <w:t>
      4) инфекциялық және паразиттік аурулардың таралуының әлеуетті көздері болып табылатын, сондай-ақ инфекциялық аурулармен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2076"/>
    <w:bookmarkStart w:name="z2178" w:id="2077"/>
    <w:p>
      <w:pPr>
        <w:spacing w:after="0"/>
        <w:ind w:left="0"/>
        <w:jc w:val="both"/>
      </w:pPr>
      <w:r>
        <w:rPr>
          <w:rFonts w:ascii="Times New Roman"/>
          <w:b w:val="false"/>
          <w:i w:val="false"/>
          <w:color w:val="000000"/>
          <w:sz w:val="28"/>
        </w:rPr>
        <w:t>
      5) Қазақстан Республикасының әкімшілік құқық бұзушылықтар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077"/>
    <w:bookmarkStart w:name="z2179" w:id="2078"/>
    <w:p>
      <w:pPr>
        <w:spacing w:after="0"/>
        <w:ind w:left="0"/>
        <w:jc w:val="both"/>
      </w:pPr>
      <w:r>
        <w:rPr>
          <w:rFonts w:ascii="Times New Roman"/>
          <w:b w:val="false"/>
          <w:i w:val="false"/>
          <w:color w:val="000000"/>
          <w:sz w:val="28"/>
        </w:rPr>
        <w:t>
      6) Қазақстан Республикасының Үкіметі бекітетін тәртіппен шектеу іс-шараларын, оның ішінде жекелеген объектілерде карантин белгілеу;</w:t>
      </w:r>
    </w:p>
    <w:bookmarkEnd w:id="2078"/>
    <w:bookmarkStart w:name="z2180" w:id="2079"/>
    <w:p>
      <w:pPr>
        <w:spacing w:after="0"/>
        <w:ind w:left="0"/>
        <w:jc w:val="both"/>
      </w:pPr>
      <w:r>
        <w:rPr>
          <w:rFonts w:ascii="Times New Roman"/>
          <w:b w:val="false"/>
          <w:i w:val="false"/>
          <w:color w:val="000000"/>
          <w:sz w:val="28"/>
        </w:rPr>
        <w:t>
      7) денсаулық сақтау аясындағы, халықтың санитариялық-эпидемиологиялық саламаттылығы саласындағы Қазақстан Республикасы заңнамасының талаптарын бұзушылықтарды жою туралы нұсқамалар беру;</w:t>
      </w:r>
    </w:p>
    <w:bookmarkEnd w:id="2079"/>
    <w:bookmarkStart w:name="z2181" w:id="2080"/>
    <w:p>
      <w:pPr>
        <w:spacing w:after="0"/>
        <w:ind w:left="0"/>
        <w:jc w:val="both"/>
      </w:pPr>
      <w:r>
        <w:rPr>
          <w:rFonts w:ascii="Times New Roman"/>
          <w:b w:val="false"/>
          <w:i w:val="false"/>
          <w:color w:val="000000"/>
          <w:sz w:val="28"/>
        </w:rPr>
        <w:t>
      8) санитариялық-қорғаныш аймақтарының көлемін белгілеу және өзгерту;</w:t>
      </w:r>
    </w:p>
    <w:bookmarkEnd w:id="2080"/>
    <w:bookmarkStart w:name="z2182" w:id="2081"/>
    <w:p>
      <w:pPr>
        <w:spacing w:after="0"/>
        <w:ind w:left="0"/>
        <w:jc w:val="both"/>
      </w:pPr>
      <w:r>
        <w:rPr>
          <w:rFonts w:ascii="Times New Roman"/>
          <w:b w:val="false"/>
          <w:i w:val="false"/>
          <w:color w:val="000000"/>
          <w:sz w:val="28"/>
        </w:rPr>
        <w:t>
      9) инфекциялық және паразиттік аурулардың көздері болып табылатын адамдарды көрсетімдері бойынша емдеуге жатқызуға жіберу;</w:t>
      </w:r>
    </w:p>
    <w:bookmarkEnd w:id="2081"/>
    <w:bookmarkStart w:name="z2183" w:id="2082"/>
    <w:p>
      <w:pPr>
        <w:spacing w:after="0"/>
        <w:ind w:left="0"/>
        <w:jc w:val="both"/>
      </w:pPr>
      <w:r>
        <w:rPr>
          <w:rFonts w:ascii="Times New Roman"/>
          <w:b w:val="false"/>
          <w:i w:val="false"/>
          <w:color w:val="000000"/>
          <w:sz w:val="28"/>
        </w:rPr>
        <w:t>
      10)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082"/>
    <w:bookmarkStart w:name="z2184" w:id="2083"/>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жеткілікті мөлшерде өнім сынамаларын алу және өнім үлгілеріне іріктеу жүргізу;</w:t>
      </w:r>
    </w:p>
    <w:bookmarkEnd w:id="2083"/>
    <w:bookmarkStart w:name="z2185" w:id="2084"/>
    <w:p>
      <w:pPr>
        <w:spacing w:after="0"/>
        <w:ind w:left="0"/>
        <w:jc w:val="both"/>
      </w:pPr>
      <w:r>
        <w:rPr>
          <w:rFonts w:ascii="Times New Roman"/>
          <w:b w:val="false"/>
          <w:i w:val="false"/>
          <w:color w:val="000000"/>
          <w:sz w:val="28"/>
        </w:rPr>
        <w:t>
      12) денсаулық сақтау ұйымдарының мамандарын халықтың инфекциялық және паразиттік аурулармен сырқаттануы, уланулары кезінде санитариялық-эпидемияға қарсы және санитариялық-профилактикалық іс-шараларды жүзеге асыруға тарту;</w:t>
      </w:r>
    </w:p>
    <w:bookmarkEnd w:id="2084"/>
    <w:bookmarkStart w:name="z2186" w:id="2085"/>
    <w:p>
      <w:pPr>
        <w:spacing w:after="0"/>
        <w:ind w:left="0"/>
        <w:jc w:val="both"/>
      </w:pPr>
      <w:r>
        <w:rPr>
          <w:rFonts w:ascii="Times New Roman"/>
          <w:b w:val="false"/>
          <w:i w:val="false"/>
          <w:color w:val="000000"/>
          <w:sz w:val="28"/>
        </w:rPr>
        <w:t>
      13) Қазақстан Республикасы заңнамасының анықталған бұзушылықтары туралы шешім қабылдау үшін заңнамаға сәйкес нұсқамалар, қаулылар және басқа да актілер шығару;</w:t>
      </w:r>
    </w:p>
    <w:bookmarkEnd w:id="2085"/>
    <w:p>
      <w:pPr>
        <w:spacing w:after="0"/>
        <w:ind w:left="0"/>
        <w:jc w:val="both"/>
      </w:pPr>
      <w:r>
        <w:rPr>
          <w:rFonts w:ascii="Times New Roman"/>
          <w:b w:val="false"/>
          <w:i w:val="false"/>
          <w:color w:val="000000"/>
          <w:sz w:val="28"/>
        </w:rPr>
        <w:t>
      14) жеке және заңды тұлғалар қоғамдық денсаулық сақтау органдарының лауазымды адамдары берген заңды талаптарды немесе нұсқамаларды, қаулыларды орындамаған немесе тиісінше орындамаған кезде сотқа жүгіну;</w:t>
      </w:r>
    </w:p>
    <w:bookmarkStart w:name="z2187" w:id="2086"/>
    <w:p>
      <w:pPr>
        <w:spacing w:after="0"/>
        <w:ind w:left="0"/>
        <w:jc w:val="both"/>
      </w:pPr>
      <w:r>
        <w:rPr>
          <w:rFonts w:ascii="Times New Roman"/>
          <w:b w:val="false"/>
          <w:i w:val="false"/>
          <w:color w:val="000000"/>
          <w:sz w:val="28"/>
        </w:rPr>
        <w:t>
      15) жергілікті атқарушы органдардың, үкіметтік емес ұйымдардың басшыларымен реттелетін саладағы қызметтің түпкілікті нәтижелеріне жетуге бағытталған меморандумдар (келісімдер) жасау;</w:t>
      </w:r>
    </w:p>
    <w:bookmarkEnd w:id="2086"/>
    <w:bookmarkStart w:name="z2188" w:id="2087"/>
    <w:p>
      <w:pPr>
        <w:spacing w:after="0"/>
        <w:ind w:left="0"/>
        <w:jc w:val="both"/>
      </w:pPr>
      <w:r>
        <w:rPr>
          <w:rFonts w:ascii="Times New Roman"/>
          <w:b w:val="false"/>
          <w:i w:val="false"/>
          <w:color w:val="000000"/>
          <w:sz w:val="28"/>
        </w:rPr>
        <w:t>
      16) мемлекеттік қызметтердің уақтылы көрсетуді, рұқсат құжаттарын беруді, олардың қолданылуын тоқтата тұруды, сондай-ақ одан айыруды (кері қайтарып алу), жеке және заңды тұлғалардың өтініштерін қарауды қамтамасыз ету;</w:t>
      </w:r>
    </w:p>
    <w:bookmarkEnd w:id="2087"/>
    <w:bookmarkStart w:name="z2189" w:id="2088"/>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ақпараттар, мәліметтер, статистикалық және ведомстволық есептілікті уақтылы ұсынуды қамтамасыз ету;</w:t>
      </w:r>
    </w:p>
    <w:bookmarkEnd w:id="2088"/>
    <w:bookmarkStart w:name="z2190" w:id="2089"/>
    <w:p>
      <w:pPr>
        <w:spacing w:after="0"/>
        <w:ind w:left="0"/>
        <w:jc w:val="both"/>
      </w:pPr>
      <w:r>
        <w:rPr>
          <w:rFonts w:ascii="Times New Roman"/>
          <w:b w:val="false"/>
          <w:i w:val="false"/>
          <w:color w:val="000000"/>
          <w:sz w:val="28"/>
        </w:rPr>
        <w:t>
      18) лауазымды тұлғалардың Басқарманың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2089"/>
    <w:bookmarkStart w:name="z2191" w:id="2090"/>
    <w:p>
      <w:pPr>
        <w:spacing w:after="0"/>
        <w:ind w:left="0"/>
        <w:jc w:val="both"/>
      </w:pPr>
      <w:r>
        <w:rPr>
          <w:rFonts w:ascii="Times New Roman"/>
          <w:b w:val="false"/>
          <w:i w:val="false"/>
          <w:color w:val="000000"/>
          <w:sz w:val="28"/>
        </w:rPr>
        <w:t>
      19)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090"/>
    <w:bookmarkStart w:name="z2192" w:id="2091"/>
    <w:p>
      <w:pPr>
        <w:spacing w:after="0"/>
        <w:ind w:left="0"/>
        <w:jc w:val="both"/>
      </w:pPr>
      <w:r>
        <w:rPr>
          <w:rFonts w:ascii="Times New Roman"/>
          <w:b w:val="false"/>
          <w:i w:val="false"/>
          <w:color w:val="000000"/>
          <w:sz w:val="28"/>
        </w:rPr>
        <w:t>
      20) Қазақстан Республикасының заңнамасында көзделген өзге де құқықтар мен міндеттерді жүзеге асыру.</w:t>
      </w:r>
    </w:p>
    <w:bookmarkEnd w:id="2091"/>
    <w:bookmarkStart w:name="z2193" w:id="2092"/>
    <w:p>
      <w:pPr>
        <w:spacing w:after="0"/>
        <w:ind w:left="0"/>
        <w:jc w:val="left"/>
      </w:pPr>
      <w:r>
        <w:rPr>
          <w:rFonts w:ascii="Times New Roman"/>
          <w:b/>
          <w:i w:val="false"/>
          <w:color w:val="000000"/>
        </w:rPr>
        <w:t xml:space="preserve"> 3-тарау. Басқарманың қызметін ұйымдастыру</w:t>
      </w:r>
    </w:p>
    <w:bookmarkEnd w:id="2092"/>
    <w:bookmarkStart w:name="z2194" w:id="209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2093"/>
    <w:bookmarkStart w:name="z2195" w:id="2094"/>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2094"/>
    <w:bookmarkStart w:name="z2196" w:id="209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095"/>
    <w:bookmarkStart w:name="z2197" w:id="2096"/>
    <w:p>
      <w:pPr>
        <w:spacing w:after="0"/>
        <w:ind w:left="0"/>
        <w:jc w:val="both"/>
      </w:pPr>
      <w:r>
        <w:rPr>
          <w:rFonts w:ascii="Times New Roman"/>
          <w:b w:val="false"/>
          <w:i w:val="false"/>
          <w:color w:val="000000"/>
          <w:sz w:val="28"/>
        </w:rPr>
        <w:t>
      19. Басқарма басшысының өкілеттіктері:</w:t>
      </w:r>
    </w:p>
    <w:bookmarkEnd w:id="2096"/>
    <w:bookmarkStart w:name="z2198" w:id="2097"/>
    <w:p>
      <w:pPr>
        <w:spacing w:after="0"/>
        <w:ind w:left="0"/>
        <w:jc w:val="both"/>
      </w:pPr>
      <w:r>
        <w:rPr>
          <w:rFonts w:ascii="Times New Roman"/>
          <w:b w:val="false"/>
          <w:i w:val="false"/>
          <w:color w:val="000000"/>
          <w:sz w:val="28"/>
        </w:rPr>
        <w:t>
      1) Қазақстан Республикасының заңнамасында белгіленген тәртіппен Департаментке Басқарманың қызметкерлерін мараптау, көтермелеу, іссапарға жіберу, демалыстар беру, материалдық көмек көрсету, үстемеақы төлеу және сыйақы беру, мамандарды тәртіптік жауапкершілікке тарту мәселелері бойынша өтініш береді және ұсыныс жібереді;</w:t>
      </w:r>
    </w:p>
    <w:bookmarkEnd w:id="2097"/>
    <w:bookmarkStart w:name="z2199" w:id="2098"/>
    <w:p>
      <w:pPr>
        <w:spacing w:after="0"/>
        <w:ind w:left="0"/>
        <w:jc w:val="both"/>
      </w:pPr>
      <w:r>
        <w:rPr>
          <w:rFonts w:ascii="Times New Roman"/>
          <w:b w:val="false"/>
          <w:i w:val="false"/>
          <w:color w:val="000000"/>
          <w:sz w:val="28"/>
        </w:rPr>
        <w:t>
      2) өз құзыретіне кіретін мәселелер бойынша Басқарманың бұйрықтарына қол қояды;</w:t>
      </w:r>
    </w:p>
    <w:bookmarkEnd w:id="2098"/>
    <w:bookmarkStart w:name="z2200" w:id="2099"/>
    <w:p>
      <w:pPr>
        <w:spacing w:after="0"/>
        <w:ind w:left="0"/>
        <w:jc w:val="both"/>
      </w:pPr>
      <w:r>
        <w:rPr>
          <w:rFonts w:ascii="Times New Roman"/>
          <w:b w:val="false"/>
          <w:i w:val="false"/>
          <w:color w:val="000000"/>
          <w:sz w:val="28"/>
        </w:rPr>
        <w:t>
      3) мемлекеттік органдарда және өзге де ұйымдарда Басқарманың мүдделерін білдіреді;</w:t>
      </w:r>
    </w:p>
    <w:bookmarkEnd w:id="2099"/>
    <w:bookmarkStart w:name="z2201" w:id="2100"/>
    <w:p>
      <w:pPr>
        <w:spacing w:after="0"/>
        <w:ind w:left="0"/>
        <w:jc w:val="both"/>
      </w:pPr>
      <w:r>
        <w:rPr>
          <w:rFonts w:ascii="Times New Roman"/>
          <w:b w:val="false"/>
          <w:i w:val="false"/>
          <w:color w:val="000000"/>
          <w:sz w:val="28"/>
        </w:rPr>
        <w:t>
      4) сыбайлас жемқорлыққа қарсы іс-қимыл бойынша шаралар қабылдайды;</w:t>
      </w:r>
    </w:p>
    <w:bookmarkEnd w:id="2100"/>
    <w:bookmarkStart w:name="z2202" w:id="2101"/>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2101"/>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2203" w:id="2102"/>
    <w:p>
      <w:pPr>
        <w:spacing w:after="0"/>
        <w:ind w:left="0"/>
        <w:jc w:val="left"/>
      </w:pPr>
      <w:r>
        <w:rPr>
          <w:rFonts w:ascii="Times New Roman"/>
          <w:b/>
          <w:i w:val="false"/>
          <w:color w:val="000000"/>
        </w:rPr>
        <w:t xml:space="preserve"> 4-тарау. Басқарманың мүлкі</w:t>
      </w:r>
    </w:p>
    <w:bookmarkEnd w:id="2102"/>
    <w:bookmarkStart w:name="z2204" w:id="210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құқығындағы оқшауланған мүлкі болуы мүмкін.</w:t>
      </w:r>
    </w:p>
    <w:bookmarkEnd w:id="210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05" w:id="2104"/>
    <w:p>
      <w:pPr>
        <w:spacing w:after="0"/>
        <w:ind w:left="0"/>
        <w:jc w:val="both"/>
      </w:pPr>
      <w:r>
        <w:rPr>
          <w:rFonts w:ascii="Times New Roman"/>
          <w:b w:val="false"/>
          <w:i w:val="false"/>
          <w:color w:val="000000"/>
          <w:sz w:val="28"/>
        </w:rPr>
        <w:t>
      21. Басқармаға бекiтіліп берілген мүлiк республикалық меншiкке жатады.</w:t>
      </w:r>
    </w:p>
    <w:bookmarkEnd w:id="2104"/>
    <w:bookmarkStart w:name="z2206" w:id="2105"/>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05"/>
    <w:bookmarkStart w:name="z2207" w:id="2106"/>
    <w:p>
      <w:pPr>
        <w:spacing w:after="0"/>
        <w:ind w:left="0"/>
        <w:jc w:val="left"/>
      </w:pPr>
      <w:r>
        <w:rPr>
          <w:rFonts w:ascii="Times New Roman"/>
          <w:b/>
          <w:i w:val="false"/>
          <w:color w:val="000000"/>
        </w:rPr>
        <w:t xml:space="preserve"> 5-тарау. Басқарманы қайта ұйымдастыру және тарату</w:t>
      </w:r>
    </w:p>
    <w:bookmarkEnd w:id="2106"/>
    <w:bookmarkStart w:name="z2208" w:id="210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