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70db" w14:textId="2727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Техникалық peттеу және метрология комитеті" республикалық мемлекеттік мекемесінің және оның aумақтық бөлімшелерінің ережелерін бекіту туралы" Қазақстан Республикасы Инвестициялар және даму министрінің міндетін атқарушының 2017 жылғы 27 желтоқсандағы № 900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31 шiлдедегi № 547 бұйрығы. Күші жойылды - Қазақстан Республикасы Индустрия және инфрақұрылымдық даму министрінің 2019 жылғы 11 ақпандағы № 69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11.02.2019 </w:t>
      </w:r>
      <w:r>
        <w:rPr>
          <w:rFonts w:ascii="Times New Roman"/>
          <w:b w:val="false"/>
          <w:i w:val="false"/>
          <w:color w:val="ff0000"/>
          <w:sz w:val="28"/>
        </w:rPr>
        <w:t>№ 69</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Техникалық peттеу және метрология комитеті" мемлекеттік мекемесінің және оның aумақтық бөлімшелерінің ережелерін бекіту туралы" Қазақстан Республикасы Инвестициялар және даму министрінің міндетін атқарушының 2017 жылғы 27 желтоқсандағы № 900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14) тармақша мынадай редакцияда жазылсын:</w:t>
      </w:r>
    </w:p>
    <w:bookmarkEnd w:id="2"/>
    <w:bookmarkStart w:name="z8" w:id="3"/>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Инвестициялар және даму министрлігі Техникалық реттеу және метрология комитетінің Түркістан облысы бойынша департаменті" республикалық мемлекеттік мекемесінің ережесі;";</w:t>
      </w:r>
    </w:p>
    <w:bookmarkEnd w:id="3"/>
    <w:bookmarkStart w:name="z9" w:id="4"/>
    <w:p>
      <w:pPr>
        <w:spacing w:after="0"/>
        <w:ind w:left="0"/>
        <w:jc w:val="both"/>
      </w:pPr>
      <w:r>
        <w:rPr>
          <w:rFonts w:ascii="Times New Roman"/>
          <w:b w:val="false"/>
          <w:i w:val="false"/>
          <w:color w:val="000000"/>
          <w:sz w:val="28"/>
        </w:rPr>
        <w:t>
      мынадай мазмұндағы 18) тармақшамен толықтырылсын:</w:t>
      </w:r>
    </w:p>
    <w:bookmarkEnd w:id="4"/>
    <w:bookmarkStart w:name="z10" w:id="5"/>
    <w:p>
      <w:pPr>
        <w:spacing w:after="0"/>
        <w:ind w:left="0"/>
        <w:jc w:val="both"/>
      </w:pPr>
      <w:r>
        <w:rPr>
          <w:rFonts w:ascii="Times New Roman"/>
          <w:b w:val="false"/>
          <w:i w:val="false"/>
          <w:color w:val="000000"/>
          <w:sz w:val="28"/>
        </w:rPr>
        <w:t>
      "18. осы бұйрыққа 18-қосымшаға сәйкес "Қазақстан Республикасы Инвестициялар және даму министрлігі Техникалық реттеу және метрология комитетінің Шымкент қаласы бойынша департаменті" республикалық мемлекеттік мекемесінің ережесі.";</w:t>
      </w:r>
    </w:p>
    <w:bookmarkEnd w:id="5"/>
    <w:bookmarkStart w:name="z11" w:id="6"/>
    <w:p>
      <w:pPr>
        <w:spacing w:after="0"/>
        <w:ind w:left="0"/>
        <w:jc w:val="both"/>
      </w:pPr>
      <w:r>
        <w:rPr>
          <w:rFonts w:ascii="Times New Roman"/>
          <w:b w:val="false"/>
          <w:i w:val="false"/>
          <w:color w:val="000000"/>
          <w:sz w:val="28"/>
        </w:rPr>
        <w:t>
      көрсетілген бұйрықпен бекітілген "Қазақстан Республикасы Инвестициялар және даму министрлігінің Техникалық реттеу және метрология комитеті" мемлекеттік мекемесінің ережесінде: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53) тармақшамен толықтырылсын:</w:t>
      </w:r>
    </w:p>
    <w:bookmarkStart w:name="z13" w:id="7"/>
    <w:p>
      <w:pPr>
        <w:spacing w:after="0"/>
        <w:ind w:left="0"/>
        <w:jc w:val="both"/>
      </w:pPr>
      <w:r>
        <w:rPr>
          <w:rFonts w:ascii="Times New Roman"/>
          <w:b w:val="false"/>
          <w:i w:val="false"/>
          <w:color w:val="000000"/>
          <w:sz w:val="28"/>
        </w:rPr>
        <w:t>
      "53) тиісті аядағы (саладағы) өзін-өзі реттейтін ұйымдардың тізілімін жүргізу.";</w:t>
      </w:r>
    </w:p>
    <w:bookmarkEnd w:id="7"/>
    <w:bookmarkStart w:name="z14" w:id="8"/>
    <w:p>
      <w:pPr>
        <w:spacing w:after="0"/>
        <w:ind w:left="0"/>
        <w:jc w:val="both"/>
      </w:pPr>
      <w:r>
        <w:rPr>
          <w:rFonts w:ascii="Times New Roman"/>
          <w:b w:val="false"/>
          <w:i w:val="false"/>
          <w:color w:val="000000"/>
          <w:sz w:val="28"/>
        </w:rPr>
        <w:t>
      "Қазақстан Республикасы Инвестициялар және даму министрлігі Техникалық реттеу және метрология комитеті" республикалық мемлекеттік мекемесінің Ережесі осы бұйрыққа 1-қосымша сәйкес жаңа редакцияда жазылсын.</w:t>
      </w:r>
    </w:p>
    <w:bookmarkEnd w:id="8"/>
    <w:bookmarkStart w:name="z15" w:id="9"/>
    <w:p>
      <w:pPr>
        <w:spacing w:after="0"/>
        <w:ind w:left="0"/>
        <w:jc w:val="both"/>
      </w:pPr>
      <w:r>
        <w:rPr>
          <w:rFonts w:ascii="Times New Roman"/>
          <w:b w:val="false"/>
          <w:i w:val="false"/>
          <w:color w:val="000000"/>
          <w:sz w:val="28"/>
        </w:rPr>
        <w:t>
      Көрсетілген бұйрықпен бекітілген "Қазақстан Республикасы Инвестициялар және даму министрлігі Техникалық реттеу және метрология комитетінің Астана қаласы бойынша департаменті" республикалық мемлекеттік мекемесінің ережесінде: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"8. Департаменттің орналасқан орны: Қазақстан Республикасы, 010000, Астана қаласы, Есіл ауданы, Мәңгілік ел көшесі, 11, "Эталон орталығы" ғимараты.";</w:t>
      </w:r>
    </w:p>
    <w:bookmarkEnd w:id="10"/>
    <w:bookmarkStart w:name="z18" w:id="11"/>
    <w:p>
      <w:pPr>
        <w:spacing w:after="0"/>
        <w:ind w:left="0"/>
        <w:jc w:val="both"/>
      </w:pPr>
      <w:r>
        <w:rPr>
          <w:rFonts w:ascii="Times New Roman"/>
          <w:b w:val="false"/>
          <w:i w:val="false"/>
          <w:color w:val="000000"/>
          <w:sz w:val="28"/>
        </w:rPr>
        <w:t>
      Көрсетілген бұйрықпен бекітілген "Қазақстан Республикасы Инвестициялар және даму министрлігі Техникалық реттеу және метрология комитетінің Ақтөбе облысы бойынша департаменті" республикалық мемлекеттік мекемесінің ережесінде: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"8. Департаменттің орналасқан орны: 030007, Ақтөбе қаласы, Киселев көшесі, 1 "Б".";</w:t>
      </w:r>
    </w:p>
    <w:bookmarkEnd w:id="12"/>
    <w:bookmarkStart w:name="z21" w:id="13"/>
    <w:p>
      <w:pPr>
        <w:spacing w:after="0"/>
        <w:ind w:left="0"/>
        <w:jc w:val="both"/>
      </w:pPr>
      <w:r>
        <w:rPr>
          <w:rFonts w:ascii="Times New Roman"/>
          <w:b w:val="false"/>
          <w:i w:val="false"/>
          <w:color w:val="000000"/>
          <w:sz w:val="28"/>
        </w:rPr>
        <w:t>
      Көрсетілген бұйрықпен бекітілген "Қазақстан Республикасы Инвестициялар және даму министрлігі Техникалық реттеу және метрология комитетінің Алматы облысы бойынша департаменті" республикалық мемлекеттік мекемесінің ережесінде: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"8. Департаменттің орналасқан орны: 040008, Талдықорған қаласы, Абай көшесі, 295.";</w:t>
      </w:r>
    </w:p>
    <w:bookmarkEnd w:id="14"/>
    <w:bookmarkStart w:name="z24" w:id="15"/>
    <w:p>
      <w:pPr>
        <w:spacing w:after="0"/>
        <w:ind w:left="0"/>
        <w:jc w:val="both"/>
      </w:pPr>
      <w:r>
        <w:rPr>
          <w:rFonts w:ascii="Times New Roman"/>
          <w:b w:val="false"/>
          <w:i w:val="false"/>
          <w:color w:val="000000"/>
          <w:sz w:val="28"/>
        </w:rPr>
        <w:t>
      Көрсетілген бұйрықпен бекітілген "Қазақстан Республикасы Инвестициялар және даму министрлігі Техникалық реттеу және метрология комитетінің Батыс Қазақстан облысы бойынша департаменті" республикалық мемлекеттік мекемесінің ережесінде: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"8. Департаменттің орналасқан орны: 090006, Орал қаласы, Х. Чурин көшесі, 116-үй.";</w:t>
      </w:r>
    </w:p>
    <w:bookmarkEnd w:id="16"/>
    <w:bookmarkStart w:name="z27" w:id="17"/>
    <w:p>
      <w:pPr>
        <w:spacing w:after="0"/>
        <w:ind w:left="0"/>
        <w:jc w:val="both"/>
      </w:pPr>
      <w:r>
        <w:rPr>
          <w:rFonts w:ascii="Times New Roman"/>
          <w:b w:val="false"/>
          <w:i w:val="false"/>
          <w:color w:val="000000"/>
          <w:sz w:val="28"/>
        </w:rPr>
        <w:t>
      Көрсетілген бұйрықпен бекітілген "Қазақстан Республикасы Инвестициялар және даму министрлігі Техникалық реттеу және метрология комитетінің Жамбыл облысы бойынша департаменті" республикалық мемлекеттік мекемесінің ережесінде: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"8. Департаменттің орналасқан орны: 080000, Тараз қаласы, Әйтиев көшесі, 27.";</w:t>
      </w:r>
    </w:p>
    <w:bookmarkEnd w:id="18"/>
    <w:bookmarkStart w:name="z30" w:id="19"/>
    <w:p>
      <w:pPr>
        <w:spacing w:after="0"/>
        <w:ind w:left="0"/>
        <w:jc w:val="both"/>
      </w:pPr>
      <w:r>
        <w:rPr>
          <w:rFonts w:ascii="Times New Roman"/>
          <w:b w:val="false"/>
          <w:i w:val="false"/>
          <w:color w:val="000000"/>
          <w:sz w:val="28"/>
        </w:rPr>
        <w:t>
      Көрсетілген бұйрықпен бекітілген "Қазақстан Республикасы Инвестициялар және даму министрлігі Техникалық реттеу және метрология комитетінің Қостанай облысы бойынша департаменті" республикалық мемлекеттік мекемесінің ережесінде: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"8. Департаменттің орналасқан орны: 110000, Қостанай қаласы, Гоголь көшесі, 75.";</w:t>
      </w:r>
    </w:p>
    <w:bookmarkEnd w:id="20"/>
    <w:bookmarkStart w:name="z33" w:id="21"/>
    <w:p>
      <w:pPr>
        <w:spacing w:after="0"/>
        <w:ind w:left="0"/>
        <w:jc w:val="both"/>
      </w:pPr>
      <w:r>
        <w:rPr>
          <w:rFonts w:ascii="Times New Roman"/>
          <w:b w:val="false"/>
          <w:i w:val="false"/>
          <w:color w:val="000000"/>
          <w:sz w:val="28"/>
        </w:rPr>
        <w:t>
      Көрсетілген бұйрықпен бекітілген "Қазақстан Республикасы Инвестициялар және даму министрлігі Техникалық реттеу және метрология комитетінің Қызылорда облысы бойынша департаменті" республикалық мемлекеттік мекемесінің ережесінде: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"8. Департаменттің орналасқан орны: 120008, Қызылорда қаласы, Желтоқсан көшесі, 160.";</w:t>
      </w:r>
    </w:p>
    <w:bookmarkEnd w:id="22"/>
    <w:bookmarkStart w:name="z36"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Техникалық реттеу және метрология комитетінің Оңтүстік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3"/>
    <w:bookmarkStart w:name="z37" w:id="24"/>
    <w:p>
      <w:pPr>
        <w:spacing w:after="0"/>
        <w:ind w:left="0"/>
        <w:jc w:val="both"/>
      </w:pPr>
      <w:r>
        <w:rPr>
          <w:rFonts w:ascii="Times New Roman"/>
          <w:b w:val="false"/>
          <w:i w:val="false"/>
          <w:color w:val="000000"/>
          <w:sz w:val="28"/>
        </w:rPr>
        <w:t>
      "Қазақстан Республикасы Инвестициялар және даму министрлігі Техникалық реттеу және метрология комитетінің Оңтүстік Қазақстан облысы бойынша департаменті" республикалық мемлекеттік мекемесінің ережесі мынадай редакцияда жазылсын:</w:t>
      </w:r>
    </w:p>
    <w:bookmarkEnd w:id="24"/>
    <w:bookmarkStart w:name="z38" w:id="25"/>
    <w:p>
      <w:pPr>
        <w:spacing w:after="0"/>
        <w:ind w:left="0"/>
        <w:jc w:val="both"/>
      </w:pPr>
      <w:r>
        <w:rPr>
          <w:rFonts w:ascii="Times New Roman"/>
          <w:b w:val="false"/>
          <w:i w:val="false"/>
          <w:color w:val="000000"/>
          <w:sz w:val="28"/>
        </w:rPr>
        <w:t>
      "Қазақстан Республикасы Инвестициялар және даму министрлігі Техникалық реттеу және метрология комитетінің Түркістан облысы бойынша департаменті" республикалық мекемесінің ережесі";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Түркістан облысы бойынша департаменті" республикалық мемлекеттік мекемесі (бұдан әрі – Департамент) "Қазақстан Республикасы Инвестициялар және даму министрлігі Техникалық реттеу және метрология комитеті" республикалық мемлекеттік мекемесінің (бұдан әрі – Комитет) Түркістан облысы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"7. Департаменттің толық атауы:</w:t>
      </w:r>
    </w:p>
    <w:bookmarkEnd w:id="27"/>
    <w:bookmarkStart w:name="z43" w:id="28"/>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Түркістан облысы бойынша департаменті" республикалық мемлекеттік мекемесі;</w:t>
      </w:r>
    </w:p>
    <w:bookmarkEnd w:id="28"/>
    <w:bookmarkStart w:name="z44" w:id="29"/>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Туркестанской области".;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6" w:id="30"/>
    <w:p>
      <w:pPr>
        <w:spacing w:after="0"/>
        <w:ind w:left="0"/>
        <w:jc w:val="both"/>
      </w:pPr>
      <w:r>
        <w:rPr>
          <w:rFonts w:ascii="Times New Roman"/>
          <w:b w:val="false"/>
          <w:i w:val="false"/>
          <w:color w:val="000000"/>
          <w:sz w:val="28"/>
        </w:rPr>
        <w:t>
      "8. Департаменттің орналасқан орны: 161200, Түркістан қаласы.";</w:t>
      </w:r>
    </w:p>
    <w:bookmarkEnd w:id="30"/>
    <w:bookmarkStart w:name="z47" w:id="31"/>
    <w:p>
      <w:pPr>
        <w:spacing w:after="0"/>
        <w:ind w:left="0"/>
        <w:jc w:val="both"/>
      </w:pPr>
      <w:r>
        <w:rPr>
          <w:rFonts w:ascii="Times New Roman"/>
          <w:b w:val="false"/>
          <w:i w:val="false"/>
          <w:color w:val="000000"/>
          <w:sz w:val="28"/>
        </w:rPr>
        <w:t>
      Көрсетілген бұйрықпен бекітілген "Қазақстан Республикасы Инвестициялар және даму министрлігі Техникалық реттеу және метрология комитетінің Павлодар облысы бойынша департаменті" мемлекеттік мекемесінің ережесінде: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9" w:id="32"/>
    <w:p>
      <w:pPr>
        <w:spacing w:after="0"/>
        <w:ind w:left="0"/>
        <w:jc w:val="both"/>
      </w:pPr>
      <w:r>
        <w:rPr>
          <w:rFonts w:ascii="Times New Roman"/>
          <w:b w:val="false"/>
          <w:i w:val="false"/>
          <w:color w:val="000000"/>
          <w:sz w:val="28"/>
        </w:rPr>
        <w:t>
      "8. Департаменттің орналасқан орны: 140007, Павлодар қаласы, Академик Сатпаев көшесі, 136.";</w:t>
      </w:r>
    </w:p>
    <w:bookmarkEnd w:id="32"/>
    <w:bookmarkStart w:name="z50" w:id="33"/>
    <w:p>
      <w:pPr>
        <w:spacing w:after="0"/>
        <w:ind w:left="0"/>
        <w:jc w:val="both"/>
      </w:pPr>
      <w:r>
        <w:rPr>
          <w:rFonts w:ascii="Times New Roman"/>
          <w:b w:val="false"/>
          <w:i w:val="false"/>
          <w:color w:val="000000"/>
          <w:sz w:val="28"/>
        </w:rPr>
        <w:t>
      Көрсетілген бұйрықпен бекітілген "Қазақстан Республикасы Инвестициялар және даму министрлігі Техникалық реттеу және метрология комитетінің Солтүстік Қазақстан бойынша департаменті" мемлекеттік мекемесінің ережесінде: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2" w:id="34"/>
    <w:p>
      <w:pPr>
        <w:spacing w:after="0"/>
        <w:ind w:left="0"/>
        <w:jc w:val="both"/>
      </w:pPr>
      <w:r>
        <w:rPr>
          <w:rFonts w:ascii="Times New Roman"/>
          <w:b w:val="false"/>
          <w:i w:val="false"/>
          <w:color w:val="000000"/>
          <w:sz w:val="28"/>
        </w:rPr>
        <w:t>
      "8. Департаменттің орналасқан орны: 150000, Петропавл қаласы, Ульянова көшесі, 56.";</w:t>
      </w:r>
    </w:p>
    <w:bookmarkEnd w:id="34"/>
    <w:bookmarkStart w:name="z53" w:id="35"/>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 Техникалық реттеу және метрология комитетінің Шымкент қаласы бойынша департаменті" республикалық мемлекеттік мекемесінің ережесі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5"/>
    <w:bookmarkStart w:name="z54" w:id="36"/>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w:t>
      </w:r>
    </w:p>
    <w:bookmarkEnd w:id="36"/>
    <w:bookmarkStart w:name="z55" w:id="37"/>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7"/>
    <w:bookmarkStart w:name="z56" w:id="38"/>
    <w:p>
      <w:pPr>
        <w:spacing w:after="0"/>
        <w:ind w:left="0"/>
        <w:jc w:val="both"/>
      </w:pPr>
      <w:r>
        <w:rPr>
          <w:rFonts w:ascii="Times New Roman"/>
          <w:b w:val="false"/>
          <w:i w:val="false"/>
          <w:color w:val="000000"/>
          <w:sz w:val="28"/>
        </w:rPr>
        <w:t>
      2) осы бұйрықты Қазақстан Республикасы Инвестициялар және даму министрлігінің интернет-ресурсында орналастыруды;</w:t>
      </w:r>
    </w:p>
    <w:bookmarkEnd w:id="38"/>
    <w:bookmarkStart w:name="z57" w:id="39"/>
    <w:p>
      <w:pPr>
        <w:spacing w:after="0"/>
        <w:ind w:left="0"/>
        <w:jc w:val="both"/>
      </w:pPr>
      <w:r>
        <w:rPr>
          <w:rFonts w:ascii="Times New Roman"/>
          <w:b w:val="false"/>
          <w:i w:val="false"/>
          <w:color w:val="000000"/>
          <w:sz w:val="28"/>
        </w:rPr>
        <w:t>
      3) осы бұйрық бекітілгеннен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39"/>
    <w:bookmarkStart w:name="z58"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40"/>
    <w:bookmarkStart w:name="z59" w:id="41"/>
    <w:p>
      <w:pPr>
        <w:spacing w:after="0"/>
        <w:ind w:left="0"/>
        <w:jc w:val="both"/>
      </w:pPr>
      <w:r>
        <w:rPr>
          <w:rFonts w:ascii="Times New Roman"/>
          <w:b w:val="false"/>
          <w:i w:val="false"/>
          <w:color w:val="000000"/>
          <w:sz w:val="28"/>
        </w:rPr>
        <w:t>
      4. Осы бұйрық оның алғашқы ресми жарияланынан кейін күнтізбелік он күн өткен соң күшіне енеді.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Инвестициялар</w:t>
            </w:r>
            <w:r>
              <w:br/>
            </w:r>
            <w:r>
              <w:rPr>
                <w:rFonts w:ascii="Times New Roman"/>
                <w:b w:val="false"/>
                <w:i/>
                <w:color w:val="000000"/>
                <w:sz w:val="20"/>
              </w:rPr>
              <w:t>және 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шілдедегі</w:t>
            </w:r>
            <w:r>
              <w:br/>
            </w:r>
            <w:r>
              <w:rPr>
                <w:rFonts w:ascii="Times New Roman"/>
                <w:b w:val="false"/>
                <w:i w:val="false"/>
                <w:color w:val="000000"/>
                <w:sz w:val="20"/>
              </w:rPr>
              <w:t>№ 547 бұйрығына</w:t>
            </w:r>
            <w:r>
              <w:br/>
            </w:r>
            <w:r>
              <w:rPr>
                <w:rFonts w:ascii="Times New Roman"/>
                <w:b w:val="false"/>
                <w:i w:val="false"/>
                <w:color w:val="000000"/>
                <w:sz w:val="20"/>
              </w:rPr>
              <w:t>1-қосымша</w:t>
            </w:r>
          </w:p>
        </w:tc>
      </w:tr>
    </w:tbl>
    <w:bookmarkStart w:name="z62" w:id="42"/>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 республикалық мемлекеттік мекемесінің аумақтық бөлімшелерінің тізімі</w:t>
      </w:r>
    </w:p>
    <w:bookmarkEnd w:id="42"/>
    <w:bookmarkStart w:name="z63" w:id="43"/>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Астана қаласы бойынша департаменті" республикалық мемлекеттік мекемесі.</w:t>
      </w:r>
    </w:p>
    <w:bookmarkEnd w:id="43"/>
    <w:bookmarkStart w:name="z64" w:id="44"/>
    <w:p>
      <w:pPr>
        <w:spacing w:after="0"/>
        <w:ind w:left="0"/>
        <w:jc w:val="both"/>
      </w:pPr>
      <w:r>
        <w:rPr>
          <w:rFonts w:ascii="Times New Roman"/>
          <w:b w:val="false"/>
          <w:i w:val="false"/>
          <w:color w:val="000000"/>
          <w:sz w:val="28"/>
        </w:rPr>
        <w:t>
      2. "Қазақстан Республикасы Инвестициялар және даму министрлігі Техникалық реттеу және метрология комитетінің Алматы қаласы бойынша департаменті" республикалық мемлекеттік мекемесі.</w:t>
      </w:r>
    </w:p>
    <w:bookmarkEnd w:id="44"/>
    <w:bookmarkStart w:name="z65" w:id="45"/>
    <w:p>
      <w:pPr>
        <w:spacing w:after="0"/>
        <w:ind w:left="0"/>
        <w:jc w:val="both"/>
      </w:pPr>
      <w:r>
        <w:rPr>
          <w:rFonts w:ascii="Times New Roman"/>
          <w:b w:val="false"/>
          <w:i w:val="false"/>
          <w:color w:val="000000"/>
          <w:sz w:val="28"/>
        </w:rPr>
        <w:t>
      3. "Қазақстан Республикасы Инвестициялар және даму министрлігі Техникалық реттеу және метрология комитетінің Ақмола облысы бойынша департаменті" республикалық мемлекеттік мекемесі.</w:t>
      </w:r>
    </w:p>
    <w:bookmarkEnd w:id="45"/>
    <w:bookmarkStart w:name="z66" w:id="46"/>
    <w:p>
      <w:pPr>
        <w:spacing w:after="0"/>
        <w:ind w:left="0"/>
        <w:jc w:val="both"/>
      </w:pPr>
      <w:r>
        <w:rPr>
          <w:rFonts w:ascii="Times New Roman"/>
          <w:b w:val="false"/>
          <w:i w:val="false"/>
          <w:color w:val="000000"/>
          <w:sz w:val="28"/>
        </w:rPr>
        <w:t>
      4. "Қазақстан Республикасы Инвестициялар және даму министрлігі Техникалық реттеу және метрология комитетінің Ақтөбе облысы бойынша департаменті" республикалық мемлекеттік мекемесі.</w:t>
      </w:r>
    </w:p>
    <w:bookmarkEnd w:id="46"/>
    <w:bookmarkStart w:name="z67" w:id="47"/>
    <w:p>
      <w:pPr>
        <w:spacing w:after="0"/>
        <w:ind w:left="0"/>
        <w:jc w:val="both"/>
      </w:pPr>
      <w:r>
        <w:rPr>
          <w:rFonts w:ascii="Times New Roman"/>
          <w:b w:val="false"/>
          <w:i w:val="false"/>
          <w:color w:val="000000"/>
          <w:sz w:val="28"/>
        </w:rPr>
        <w:t>
      5. "Қазақстан Республикасы Инвестициялар және даму министрлігі Техникалық реттеу және метрология комитетінің Алматы облысы бойынша департаменті" республикалық мемлекеттік мекемесі.</w:t>
      </w:r>
    </w:p>
    <w:bookmarkEnd w:id="47"/>
    <w:bookmarkStart w:name="z68" w:id="48"/>
    <w:p>
      <w:pPr>
        <w:spacing w:after="0"/>
        <w:ind w:left="0"/>
        <w:jc w:val="both"/>
      </w:pPr>
      <w:r>
        <w:rPr>
          <w:rFonts w:ascii="Times New Roman"/>
          <w:b w:val="false"/>
          <w:i w:val="false"/>
          <w:color w:val="000000"/>
          <w:sz w:val="28"/>
        </w:rPr>
        <w:t>
      6. "Қазақстан Республикасы Инвестициялар және даму министрлігі Техникалық реттеу және метрология комитетінің Атырау облысы бойынша департаменті" республикалық мемлекеттік мекемесі.</w:t>
      </w:r>
    </w:p>
    <w:bookmarkEnd w:id="48"/>
    <w:bookmarkStart w:name="z69" w:id="49"/>
    <w:p>
      <w:pPr>
        <w:spacing w:after="0"/>
        <w:ind w:left="0"/>
        <w:jc w:val="both"/>
      </w:pPr>
      <w:r>
        <w:rPr>
          <w:rFonts w:ascii="Times New Roman"/>
          <w:b w:val="false"/>
          <w:i w:val="false"/>
          <w:color w:val="000000"/>
          <w:sz w:val="28"/>
        </w:rPr>
        <w:t>
      7. "Қазақстан Республикасы Инвестициялар және даму министрлігі Техникалық реттеу және метрология комитетінің Батыс Қазақстан облысы бойынша департаменті" республикалық мемлекеттік мекемесі.</w:t>
      </w:r>
    </w:p>
    <w:bookmarkEnd w:id="49"/>
    <w:bookmarkStart w:name="z70" w:id="50"/>
    <w:p>
      <w:pPr>
        <w:spacing w:after="0"/>
        <w:ind w:left="0"/>
        <w:jc w:val="both"/>
      </w:pPr>
      <w:r>
        <w:rPr>
          <w:rFonts w:ascii="Times New Roman"/>
          <w:b w:val="false"/>
          <w:i w:val="false"/>
          <w:color w:val="000000"/>
          <w:sz w:val="28"/>
        </w:rPr>
        <w:t>
      8. "Қазақстан Республикасы Инвестициялар және даму министрлігі Техникалық реттеу және метрология комитетінің Жамбыл облысы бойынша департаменті" республикалық мемлекеттік мекемесі.</w:t>
      </w:r>
    </w:p>
    <w:bookmarkEnd w:id="50"/>
    <w:bookmarkStart w:name="z71" w:id="51"/>
    <w:p>
      <w:pPr>
        <w:spacing w:after="0"/>
        <w:ind w:left="0"/>
        <w:jc w:val="both"/>
      </w:pPr>
      <w:r>
        <w:rPr>
          <w:rFonts w:ascii="Times New Roman"/>
          <w:b w:val="false"/>
          <w:i w:val="false"/>
          <w:color w:val="000000"/>
          <w:sz w:val="28"/>
        </w:rPr>
        <w:t>
      9. "Қазақстан Республикасы Инвестициялар және даму министрлігі Техникалық реттеу және метрология комитетінің Қарағанды облысы бойынша департаменті" республикалық мемлекеттік мекемесі.</w:t>
      </w:r>
    </w:p>
    <w:bookmarkEnd w:id="51"/>
    <w:bookmarkStart w:name="z72" w:id="52"/>
    <w:p>
      <w:pPr>
        <w:spacing w:after="0"/>
        <w:ind w:left="0"/>
        <w:jc w:val="both"/>
      </w:pPr>
      <w:r>
        <w:rPr>
          <w:rFonts w:ascii="Times New Roman"/>
          <w:b w:val="false"/>
          <w:i w:val="false"/>
          <w:color w:val="000000"/>
          <w:sz w:val="28"/>
        </w:rPr>
        <w:t>
      10. "Қазақстан Республикасы Инвестициялар және даму министрлігі Техникалық реттеу және метрология комитетінің Қостанай облысы бойынша департаменті" республикалық мемлекеттік мекемесі.</w:t>
      </w:r>
    </w:p>
    <w:bookmarkEnd w:id="52"/>
    <w:bookmarkStart w:name="z73" w:id="53"/>
    <w:p>
      <w:pPr>
        <w:spacing w:after="0"/>
        <w:ind w:left="0"/>
        <w:jc w:val="both"/>
      </w:pPr>
      <w:r>
        <w:rPr>
          <w:rFonts w:ascii="Times New Roman"/>
          <w:b w:val="false"/>
          <w:i w:val="false"/>
          <w:color w:val="000000"/>
          <w:sz w:val="28"/>
        </w:rPr>
        <w:t>
      11. "Қазақстан Республикасы Инвестициялар және даму министрлігі Техникалық реттеу және метрология комитетінің Қызылорда облысы бойынша департаменті" республикалық мемлекеттік мекемесі.</w:t>
      </w:r>
    </w:p>
    <w:bookmarkEnd w:id="53"/>
    <w:bookmarkStart w:name="z74" w:id="54"/>
    <w:p>
      <w:pPr>
        <w:spacing w:after="0"/>
        <w:ind w:left="0"/>
        <w:jc w:val="both"/>
      </w:pPr>
      <w:r>
        <w:rPr>
          <w:rFonts w:ascii="Times New Roman"/>
          <w:b w:val="false"/>
          <w:i w:val="false"/>
          <w:color w:val="000000"/>
          <w:sz w:val="28"/>
        </w:rPr>
        <w:t>
      12. "Қазақстан Республикасы Инвестициялар және даму министрлігі Техникалық реттеу және метрология комитетінің Маңғыстау облысы бойынша департаменті" республикалық мемлекеттік мекемесі.</w:t>
      </w:r>
    </w:p>
    <w:bookmarkEnd w:id="54"/>
    <w:bookmarkStart w:name="z75" w:id="55"/>
    <w:p>
      <w:pPr>
        <w:spacing w:after="0"/>
        <w:ind w:left="0"/>
        <w:jc w:val="both"/>
      </w:pPr>
      <w:r>
        <w:rPr>
          <w:rFonts w:ascii="Times New Roman"/>
          <w:b w:val="false"/>
          <w:i w:val="false"/>
          <w:color w:val="000000"/>
          <w:sz w:val="28"/>
        </w:rPr>
        <w:t>
      13. "Қазақстан Республикасы Инвестициялар және даму министрлігі Техникалық реттеу және метрология комитетінің Түркістан облысы бойынша департаменті" республикалық мемлекеттік мекемесі.</w:t>
      </w:r>
    </w:p>
    <w:bookmarkEnd w:id="55"/>
    <w:bookmarkStart w:name="z76" w:id="56"/>
    <w:p>
      <w:pPr>
        <w:spacing w:after="0"/>
        <w:ind w:left="0"/>
        <w:jc w:val="both"/>
      </w:pPr>
      <w:r>
        <w:rPr>
          <w:rFonts w:ascii="Times New Roman"/>
          <w:b w:val="false"/>
          <w:i w:val="false"/>
          <w:color w:val="000000"/>
          <w:sz w:val="28"/>
        </w:rPr>
        <w:t>
      14. "Қазақстан Республикасы Инвестициялар және даму министрлігі Техникалық реттеу және метрология комитетінің Павлодар облысы бойынша департаменті" республикалық мемлекеттік мекемесі.</w:t>
      </w:r>
    </w:p>
    <w:bookmarkEnd w:id="56"/>
    <w:bookmarkStart w:name="z77" w:id="57"/>
    <w:p>
      <w:pPr>
        <w:spacing w:after="0"/>
        <w:ind w:left="0"/>
        <w:jc w:val="both"/>
      </w:pPr>
      <w:r>
        <w:rPr>
          <w:rFonts w:ascii="Times New Roman"/>
          <w:b w:val="false"/>
          <w:i w:val="false"/>
          <w:color w:val="000000"/>
          <w:sz w:val="28"/>
        </w:rPr>
        <w:t>
      15. "Қазақстан Республикасы Инвестициялар және даму министрлігі Техникалық реттеу және метрология комитетінің Солтүстік Қазақстан облысы бойынша департаменті" республикалық мемлекеттік мекемесі.</w:t>
      </w:r>
    </w:p>
    <w:bookmarkEnd w:id="57"/>
    <w:bookmarkStart w:name="z78" w:id="58"/>
    <w:p>
      <w:pPr>
        <w:spacing w:after="0"/>
        <w:ind w:left="0"/>
        <w:jc w:val="both"/>
      </w:pPr>
      <w:r>
        <w:rPr>
          <w:rFonts w:ascii="Times New Roman"/>
          <w:b w:val="false"/>
          <w:i w:val="false"/>
          <w:color w:val="000000"/>
          <w:sz w:val="28"/>
        </w:rPr>
        <w:t>
      16. "Қазақстан Республикасы Инвестициялар және даму министрлігі Техникалық реттеу және метрология комитетінің Шығыс Қазақстан облысы бойынша департаменті" республикалық мемлекеттік мекемесі.</w:t>
      </w:r>
    </w:p>
    <w:bookmarkEnd w:id="58"/>
    <w:bookmarkStart w:name="z79" w:id="59"/>
    <w:p>
      <w:pPr>
        <w:spacing w:after="0"/>
        <w:ind w:left="0"/>
        <w:jc w:val="both"/>
      </w:pPr>
      <w:r>
        <w:rPr>
          <w:rFonts w:ascii="Times New Roman"/>
          <w:b w:val="false"/>
          <w:i w:val="false"/>
          <w:color w:val="000000"/>
          <w:sz w:val="28"/>
        </w:rPr>
        <w:t>
      17. "Қазақстан Республикасы Инвестициялар және даму министрлігі Техникалық реттеу және метрология комитетінің Шымкент қаласы бойынша департаменті" республикалық мемлекеттік мекемесі.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шілдедегі</w:t>
            </w:r>
            <w:r>
              <w:br/>
            </w:r>
            <w:r>
              <w:rPr>
                <w:rFonts w:ascii="Times New Roman"/>
                <w:b w:val="false"/>
                <w:i w:val="false"/>
                <w:color w:val="000000"/>
                <w:sz w:val="20"/>
              </w:rPr>
              <w:t>№ 547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18-қосымша</w:t>
            </w:r>
          </w:p>
        </w:tc>
      </w:tr>
    </w:tbl>
    <w:bookmarkStart w:name="z82" w:id="60"/>
    <w:p>
      <w:pPr>
        <w:spacing w:after="0"/>
        <w:ind w:left="0"/>
        <w:jc w:val="left"/>
      </w:pPr>
      <w:r>
        <w:rPr>
          <w:rFonts w:ascii="Times New Roman"/>
          <w:b/>
          <w:i w:val="false"/>
          <w:color w:val="000000"/>
        </w:rPr>
        <w:t xml:space="preserve"> "Қазақстан Республикасы Инвестициялар және даму министрлігі Техникалық реттеу және метрология комитетінің Шымкент қаласы бойынша департаменті" республикалық мемлекеттік мекемесінің ережесі</w:t>
      </w:r>
    </w:p>
    <w:bookmarkEnd w:id="60"/>
    <w:bookmarkStart w:name="z83" w:id="61"/>
    <w:p>
      <w:pPr>
        <w:spacing w:after="0"/>
        <w:ind w:left="0"/>
        <w:jc w:val="left"/>
      </w:pPr>
      <w:r>
        <w:rPr>
          <w:rFonts w:ascii="Times New Roman"/>
          <w:b/>
          <w:i w:val="false"/>
          <w:color w:val="000000"/>
        </w:rPr>
        <w:t xml:space="preserve"> 1. Жалпы ережелер</w:t>
      </w:r>
    </w:p>
    <w:bookmarkEnd w:id="61"/>
    <w:bookmarkStart w:name="z84" w:id="62"/>
    <w:p>
      <w:pPr>
        <w:spacing w:after="0"/>
        <w:ind w:left="0"/>
        <w:jc w:val="both"/>
      </w:pPr>
      <w:r>
        <w:rPr>
          <w:rFonts w:ascii="Times New Roman"/>
          <w:b w:val="false"/>
          <w:i w:val="false"/>
          <w:color w:val="000000"/>
          <w:sz w:val="28"/>
        </w:rPr>
        <w:t>
      1. "Қазақстан Республикасы Инвестициялар және даму министрлігі Техникалық реттеу және метрология комитетінің Шымкент қаласы бойынша департаменті" мемлекеттік мекемесі (бұдан әрі – Департамент) "Қазақстан Республикасы Инвестициялар және даму министрлігі Техникалық реттеу және метрология комитеті" мемлекеттік мекемесінің (бұдан әрі – Комитет) Шымкент қаласы бойынша техникалық реттеу және өлшемдер бiрлiгiн қамтамасыз ету саласындағы, сәйкестікті бағалау саласында және бағалы металдар мен асыл тастардан жасалған зергерлік және басқа да бұйымдарды өткізу саласындағы аккредиттеу туралы Қазақстан Республикасы заңнамасын бақылауды жүзеге асыратын аумақтық бөлімшесі болып табылады.</w:t>
      </w:r>
    </w:p>
    <w:bookmarkEnd w:id="62"/>
    <w:bookmarkStart w:name="z85" w:id="63"/>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63"/>
    <w:bookmarkStart w:name="z86" w:id="64"/>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64"/>
    <w:bookmarkStart w:name="z87" w:id="65"/>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65"/>
    <w:bookmarkStart w:name="z88" w:id="66"/>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66"/>
    <w:bookmarkStart w:name="z89" w:id="67"/>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Инвестициялар және даму министрінің келісімен Республикасы Инвестициялар және даму министрілігінің жауапты хатшысымен бекітіледі.</w:t>
      </w:r>
    </w:p>
    <w:bookmarkEnd w:id="67"/>
    <w:bookmarkStart w:name="z90" w:id="68"/>
    <w:p>
      <w:pPr>
        <w:spacing w:after="0"/>
        <w:ind w:left="0"/>
        <w:jc w:val="both"/>
      </w:pPr>
      <w:r>
        <w:rPr>
          <w:rFonts w:ascii="Times New Roman"/>
          <w:b w:val="false"/>
          <w:i w:val="false"/>
          <w:color w:val="000000"/>
          <w:sz w:val="28"/>
        </w:rPr>
        <w:t>
      7. Департаменттің толық атауы:</w:t>
      </w:r>
    </w:p>
    <w:bookmarkEnd w:id="68"/>
    <w:bookmarkStart w:name="z91" w:id="69"/>
    <w:p>
      <w:pPr>
        <w:spacing w:after="0"/>
        <w:ind w:left="0"/>
        <w:jc w:val="both"/>
      </w:pPr>
      <w:r>
        <w:rPr>
          <w:rFonts w:ascii="Times New Roman"/>
          <w:b w:val="false"/>
          <w:i w:val="false"/>
          <w:color w:val="000000"/>
          <w:sz w:val="28"/>
        </w:rPr>
        <w:t>
      мемлекеттік тілде – "Қазақстан Республикасы Инвестициялар және даму министрлігі Техникалық реттеу және метрология комитетінің Шымкент қаласы бойынша департаменті" республикалық мемлекеттік мекемесі.</w:t>
      </w:r>
    </w:p>
    <w:bookmarkEnd w:id="69"/>
    <w:bookmarkStart w:name="z92" w:id="70"/>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по инвестициям и развитию Республики Казахстан по городу Шымкент".</w:t>
      </w:r>
    </w:p>
    <w:bookmarkEnd w:id="70"/>
    <w:bookmarkStart w:name="z93" w:id="71"/>
    <w:p>
      <w:pPr>
        <w:spacing w:after="0"/>
        <w:ind w:left="0"/>
        <w:jc w:val="both"/>
      </w:pPr>
      <w:r>
        <w:rPr>
          <w:rFonts w:ascii="Times New Roman"/>
          <w:b w:val="false"/>
          <w:i w:val="false"/>
          <w:color w:val="000000"/>
          <w:sz w:val="28"/>
        </w:rPr>
        <w:t>
      8. Департаменттің орналасқан орны: 160013, Шымкент қаласы, Диваев көшесі, 148.</w:t>
      </w:r>
    </w:p>
    <w:bookmarkEnd w:id="71"/>
    <w:bookmarkStart w:name="z94" w:id="72"/>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72"/>
    <w:bookmarkStart w:name="z95" w:id="73"/>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73"/>
    <w:bookmarkStart w:name="z96" w:id="74"/>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74"/>
    <w:bookmarkStart w:name="z97" w:id="75"/>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75"/>
    <w:bookmarkStart w:name="z98" w:id="76"/>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76"/>
    <w:bookmarkStart w:name="z99" w:id="77"/>
    <w:p>
      <w:pPr>
        <w:spacing w:after="0"/>
        <w:ind w:left="0"/>
        <w:jc w:val="both"/>
      </w:pPr>
      <w:r>
        <w:rPr>
          <w:rFonts w:ascii="Times New Roman"/>
          <w:b w:val="false"/>
          <w:i w:val="false"/>
          <w:color w:val="000000"/>
          <w:sz w:val="28"/>
        </w:rPr>
        <w:t>
      13.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77"/>
    <w:bookmarkStart w:name="z100" w:id="78"/>
    <w:p>
      <w:pPr>
        <w:spacing w:after="0"/>
        <w:ind w:left="0"/>
        <w:jc w:val="both"/>
      </w:pPr>
      <w:r>
        <w:rPr>
          <w:rFonts w:ascii="Times New Roman"/>
          <w:b w:val="false"/>
          <w:i w:val="false"/>
          <w:color w:val="000000"/>
          <w:sz w:val="28"/>
        </w:rPr>
        <w:t>
      14. Департаменттің функциялары:</w:t>
      </w:r>
    </w:p>
    <w:bookmarkEnd w:id="78"/>
    <w:bookmarkStart w:name="z101" w:id="79"/>
    <w:p>
      <w:pPr>
        <w:spacing w:after="0"/>
        <w:ind w:left="0"/>
        <w:jc w:val="both"/>
      </w:pPr>
      <w:r>
        <w:rPr>
          <w:rFonts w:ascii="Times New Roman"/>
          <w:b w:val="false"/>
          <w:i w:val="false"/>
          <w:color w:val="000000"/>
          <w:sz w:val="28"/>
        </w:rPr>
        <w:t>
      1) мемлекеттiк метрологиялық бақылауды ұйымдастырады және жүргізу;</w:t>
      </w:r>
    </w:p>
    <w:bookmarkEnd w:id="79"/>
    <w:bookmarkStart w:name="z102" w:id="80"/>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80"/>
    <w:bookmarkStart w:name="z103" w:id="81"/>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81"/>
    <w:bookmarkStart w:name="z104" w:id="82"/>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82"/>
    <w:bookmarkStart w:name="z105" w:id="83"/>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83"/>
    <w:bookmarkStart w:name="z106" w:id="84"/>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84"/>
    <w:bookmarkStart w:name="z107" w:id="85"/>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85"/>
    <w:bookmarkStart w:name="z108" w:id="86"/>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86"/>
    <w:bookmarkStart w:name="z109" w:id="87"/>
    <w:p>
      <w:pPr>
        <w:spacing w:after="0"/>
        <w:ind w:left="0"/>
        <w:jc w:val="both"/>
      </w:pPr>
      <w:r>
        <w:rPr>
          <w:rFonts w:ascii="Times New Roman"/>
          <w:b w:val="false"/>
          <w:i w:val="false"/>
          <w:color w:val="000000"/>
          <w:sz w:val="28"/>
        </w:rPr>
        <w:t>
      9) асыл тастар, бағалы металдар мен асыл тастардан жасалған зергерлік және басқа да бұйымдардың айналымы саласында, сондай-ақ бағалы металдар мен асыл тастардан жасалған зергерлік және басқа да бұйымдарды өткізу аясында әкімшілік құқық бұзушылықтар туралы істерді қарау және әкімшілік жазалар қолдану;</w:t>
      </w:r>
    </w:p>
    <w:bookmarkEnd w:id="87"/>
    <w:bookmarkStart w:name="z110" w:id="88"/>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88"/>
    <w:bookmarkStart w:name="z111" w:id="89"/>
    <w:p>
      <w:pPr>
        <w:spacing w:after="0"/>
        <w:ind w:left="0"/>
        <w:jc w:val="both"/>
      </w:pPr>
      <w:r>
        <w:rPr>
          <w:rFonts w:ascii="Times New Roman"/>
          <w:b w:val="false"/>
          <w:i w:val="false"/>
          <w:color w:val="000000"/>
          <w:sz w:val="28"/>
        </w:rPr>
        <w:t>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арқылы жүзеге асыру.</w:t>
      </w:r>
    </w:p>
    <w:bookmarkEnd w:id="89"/>
    <w:bookmarkStart w:name="z112" w:id="90"/>
    <w:p>
      <w:pPr>
        <w:spacing w:after="0"/>
        <w:ind w:left="0"/>
        <w:jc w:val="both"/>
      </w:pPr>
      <w:r>
        <w:rPr>
          <w:rFonts w:ascii="Times New Roman"/>
          <w:b w:val="false"/>
          <w:i w:val="false"/>
          <w:color w:val="000000"/>
          <w:sz w:val="28"/>
        </w:rPr>
        <w:t>
      15. Департаменттің құқықтары мен міндеттері:</w:t>
      </w:r>
    </w:p>
    <w:bookmarkEnd w:id="90"/>
    <w:bookmarkStart w:name="z113" w:id="91"/>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91"/>
    <w:bookmarkStart w:name="z114" w:id="92"/>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92"/>
    <w:bookmarkStart w:name="z115" w:id="93"/>
    <w:p>
      <w:pPr>
        <w:spacing w:after="0"/>
        <w:ind w:left="0"/>
        <w:jc w:val="left"/>
      </w:pPr>
      <w:r>
        <w:rPr>
          <w:rFonts w:ascii="Times New Roman"/>
          <w:b/>
          <w:i w:val="false"/>
          <w:color w:val="000000"/>
        </w:rPr>
        <w:t xml:space="preserve"> 3. Департамент қызметiн ұйымдастыру</w:t>
      </w:r>
    </w:p>
    <w:bookmarkEnd w:id="93"/>
    <w:bookmarkStart w:name="z116" w:id="94"/>
    <w:p>
      <w:pPr>
        <w:spacing w:after="0"/>
        <w:ind w:left="0"/>
        <w:jc w:val="both"/>
      </w:pPr>
      <w:r>
        <w:rPr>
          <w:rFonts w:ascii="Times New Roman"/>
          <w:b w:val="false"/>
          <w:i w:val="false"/>
          <w:color w:val="000000"/>
          <w:sz w:val="28"/>
        </w:rPr>
        <w:t>
      16. Департаментті Қазақстан Республикасы Инвестициялар және даму министрлігінің Жауапты хатшысы қызметке тағайындайтын және қызметтен босататын басшы басқарады.</w:t>
      </w:r>
    </w:p>
    <w:bookmarkEnd w:id="94"/>
    <w:bookmarkStart w:name="z117" w:id="95"/>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Инвестициялар және даму министрлігінің Жауапты хатшысының бұйрығымен ресімделеді.</w:t>
      </w:r>
    </w:p>
    <w:bookmarkEnd w:id="95"/>
    <w:bookmarkStart w:name="z118" w:id="96"/>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96"/>
    <w:bookmarkStart w:name="z119" w:id="97"/>
    <w:p>
      <w:pPr>
        <w:spacing w:after="0"/>
        <w:ind w:left="0"/>
        <w:jc w:val="both"/>
      </w:pPr>
      <w:r>
        <w:rPr>
          <w:rFonts w:ascii="Times New Roman"/>
          <w:b w:val="false"/>
          <w:i w:val="false"/>
          <w:color w:val="000000"/>
          <w:sz w:val="28"/>
        </w:rPr>
        <w:t>
      19. Осы мақсаттарда Басшы:</w:t>
      </w:r>
    </w:p>
    <w:bookmarkEnd w:id="97"/>
    <w:bookmarkStart w:name="z120" w:id="98"/>
    <w:p>
      <w:pPr>
        <w:spacing w:after="0"/>
        <w:ind w:left="0"/>
        <w:jc w:val="both"/>
      </w:pPr>
      <w:r>
        <w:rPr>
          <w:rFonts w:ascii="Times New Roman"/>
          <w:b w:val="false"/>
          <w:i w:val="false"/>
          <w:color w:val="000000"/>
          <w:sz w:val="28"/>
        </w:rPr>
        <w:t>
      1) өз орынбасарларының және Департаменттің құрылымдық бөлімшелерінің міндеттері мен жауапкершілігін айқындайды;</w:t>
      </w:r>
    </w:p>
    <w:bookmarkEnd w:id="98"/>
    <w:bookmarkStart w:name="z121" w:id="99"/>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99"/>
    <w:bookmarkStart w:name="z122" w:id="100"/>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100"/>
    <w:bookmarkStart w:name="z123" w:id="101"/>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101"/>
    <w:bookmarkStart w:name="z124" w:id="102"/>
    <w:p>
      <w:pPr>
        <w:spacing w:after="0"/>
        <w:ind w:left="0"/>
        <w:jc w:val="both"/>
      </w:pPr>
      <w:r>
        <w:rPr>
          <w:rFonts w:ascii="Times New Roman"/>
          <w:b w:val="false"/>
          <w:i w:val="false"/>
          <w:color w:val="000000"/>
          <w:sz w:val="28"/>
        </w:rPr>
        <w:t>
      5) Департамент бұйрықтарына қол қояды;</w:t>
      </w:r>
    </w:p>
    <w:bookmarkEnd w:id="102"/>
    <w:bookmarkStart w:name="z125" w:id="103"/>
    <w:p>
      <w:pPr>
        <w:spacing w:after="0"/>
        <w:ind w:left="0"/>
        <w:jc w:val="both"/>
      </w:pPr>
      <w:r>
        <w:rPr>
          <w:rFonts w:ascii="Times New Roman"/>
          <w:b w:val="false"/>
          <w:i w:val="false"/>
          <w:color w:val="000000"/>
          <w:sz w:val="28"/>
        </w:rPr>
        <w:t>
      6) Департаменттің жұмыс жоспарын бекітеді;</w:t>
      </w:r>
    </w:p>
    <w:bookmarkEnd w:id="103"/>
    <w:bookmarkStart w:name="z126" w:id="104"/>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04"/>
    <w:bookmarkStart w:name="z127" w:id="105"/>
    <w:p>
      <w:pPr>
        <w:spacing w:after="0"/>
        <w:ind w:left="0"/>
        <w:jc w:val="left"/>
      </w:pPr>
      <w:r>
        <w:rPr>
          <w:rFonts w:ascii="Times New Roman"/>
          <w:b/>
          <w:i w:val="false"/>
          <w:color w:val="000000"/>
        </w:rPr>
        <w:t xml:space="preserve"> 4. Департаменттің мүлкі</w:t>
      </w:r>
    </w:p>
    <w:bookmarkEnd w:id="105"/>
    <w:bookmarkStart w:name="z128" w:id="106"/>
    <w:p>
      <w:pPr>
        <w:spacing w:after="0"/>
        <w:ind w:left="0"/>
        <w:jc w:val="both"/>
      </w:pPr>
      <w:r>
        <w:rPr>
          <w:rFonts w:ascii="Times New Roman"/>
          <w:b w:val="false"/>
          <w:i w:val="false"/>
          <w:color w:val="000000"/>
          <w:sz w:val="28"/>
        </w:rPr>
        <w:t>
      20. Департаменттің заңнамада көзделген жағдайларда шұғыл басқару құқығында оқшауланған мүлкі бар.</w:t>
      </w:r>
    </w:p>
    <w:bookmarkEnd w:id="106"/>
    <w:bookmarkStart w:name="z129" w:id="107"/>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107"/>
    <w:bookmarkStart w:name="z130" w:id="108"/>
    <w:p>
      <w:pPr>
        <w:spacing w:after="0"/>
        <w:ind w:left="0"/>
        <w:jc w:val="both"/>
      </w:pPr>
      <w:r>
        <w:rPr>
          <w:rFonts w:ascii="Times New Roman"/>
          <w:b w:val="false"/>
          <w:i w:val="false"/>
          <w:color w:val="000000"/>
          <w:sz w:val="28"/>
        </w:rPr>
        <w:t>
      22.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08"/>
    <w:bookmarkStart w:name="z131" w:id="109"/>
    <w:p>
      <w:pPr>
        <w:spacing w:after="0"/>
        <w:ind w:left="0"/>
        <w:jc w:val="left"/>
      </w:pPr>
      <w:r>
        <w:rPr>
          <w:rFonts w:ascii="Times New Roman"/>
          <w:b/>
          <w:i w:val="false"/>
          <w:color w:val="000000"/>
        </w:rPr>
        <w:t xml:space="preserve"> 5. Департаментті қайта ұйымдастыру және тарату</w:t>
      </w:r>
    </w:p>
    <w:bookmarkEnd w:id="109"/>
    <w:bookmarkStart w:name="z132" w:id="110"/>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