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4b8a" w14:textId="38c4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Орман шаруашылығы және жануарлар дүниесі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29 қыркүйектегі № 408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2018 жылғы 2 қазандағы № 407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Орман шаруашылығы және жануарлар дүниесі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29 қыркүйектегі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қазанда "Әділет" ақпараттық-құқықтық жүйесінде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Орман шаруашылығы және жануарлар дүниесі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министрлігінің Орман шаруашылығы және жануарлар дүниесі комитетінің қарамағындағы аумақтық бөлімшелер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"Қазақстан Республикасы Ауыл шаруашылығы министрлігі Орман шаруашылығы және жануарлар дүниесі комитетінің Түркістан облыстық орман шаруашылығы және жануарлар дүниесі аумақтық инспекциясы" республикалық мемлекеттік мекемесі.";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 Орман шаруашылығы және жануарлар дүниесі комитетінің ведомстволық бағынысты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 және 30-тармақтармен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Қазақстан Республикасы Ауыл шаруашылығы министрлігі Орман шаруашылығы және жануарлар дүниесі комитетінің "Іле-Балқаш" мемлекеттік табиғи резерваты" республикалық мемлекеттік мекемесі.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 Ауыл шаруашылығы министрлігі Орман шаруашылығы және жануарлар дүниесі комитетінің "Тарбағатай" мемлекеттік ұлттық табиғи паркі" республикалық мемлекеттік мекемесі.";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редакциямен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Ауыл шаруашылығы министрлігі Орман шаруашылығы және жануарлар дүниесі комитетінің "Республикалық орман селекциялық тұқым өсіру орталығы" республикалық мемлекеттік қазыналық кәсіпорны.";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14-тармақпен толықтырылсын: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Қазақстан Республикасының Ауыл шаруашылығы министрлігі Орман шаруашылығы және жануарлар дүниесі комитетінің "Есік мемлекеттік дендрологиялық саябағы" республикалық мемлекеттік қазыналық кәсіпорны.".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 көшірмесінің Қазақстан Республикасы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