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3ad1e" w14:textId="c43ad1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Ауыл шаруашылығы министрлігінің Ветеринариялық бақылау және қадағалау комитеті туралы ережені бекіту туралы" Қазақстан Республикасы Ауыл шаруашылығы министрінің міндетін атқарушының 2015 жылғы 31 шілдедегі № 16-05/715 бұйрығына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– Қазақстан Республикасы Ауыл шаруашылығы министрінің 2018 жылғы 3 қыркүйектегі № 365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50-бабы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Ауыл шаруашылығы министрлігінің Ветеринариялық бақылау және қадағалау комитеті туралы ережені бекіту туралы" Қазақстан Республикасы Ауыл шаруашылығы министрінің міндетін атқарушының 2015 жылғы 31 шілдедегі № 16-05/715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12013 болып тіркелген, 2015 жылғы 1 қазанда "Әділет" ақпараттық-құқықтық жүйесінде жарияланған)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Қазақстан Республикасы Ауыл шаруашылығы министрлігінің Ветеринариялық бақылау және қадағалау комитеті туралы </w:t>
      </w:r>
      <w:r>
        <w:rPr>
          <w:rFonts w:ascii="Times New Roman"/>
          <w:b w:val="false"/>
          <w:i w:val="false"/>
          <w:color w:val="000000"/>
          <w:sz w:val="28"/>
        </w:rPr>
        <w:t>ережеде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министрлігінің Ветеринариялық бақылау және қадағалау комитетінің қарамағындағы аумақтық бөлімшелерінің тізбесінде: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"196. "Қазақстан Республикасының Ауыл шаруашылығы министрлігі Ветеринариялық бақылау және қадағалау комитетінің Түркістан облыстық аумақтық инспекциясы" мемлекеттік мекемесі.";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"210. "Қазақстан Республикасы Ауыл шаруашылығы министрлігі Ветеринариялық бақылау және қадағалау комитетiнiң Шымкент қаласы бойынша аумақтық инспекциясы" мемлекеттік мекемесі.".</w:t>
      </w:r>
    </w:p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Ветеринариялық бақылау және қадағалау комитеті заңнамада белгіленген тәртіппен: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Қазақстан Республикасы нормативтік құқықтық актілерінің эталондық бақылау банкіне енгізу үшін "Республикалық құқықтық ақпарат орталығы" шаруашылық жүргізу құқығындағы республикалық мемлекеттік кәсіпорнына жолдауды;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бұйрықтан шығатын өзге де шараларды қабылдауды қамтамасыз етсін.</w:t>
      </w:r>
    </w:p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 Премьер-Министрінің орынбасары – Қазақстан Республикасының 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 Шөкеев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