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fd74" w14:textId="e87f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Жер ресурстарын басқару комитетінің ережесін бекіту туралы" Қазақстан Республикасы Ауыл шаруашылығы министрінің 2016 жылғы 26 мамырдағы № 236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Қазақстан Республикасы Ауыл шаруашылығы министрінің 2018 жылғы 12 ақпандағы № 71 бұйрығы.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Жер ресурстарын басқару комитетінің ережесін бекіту туралы" Қазақстан Республикасы Ауыл шаруашылығы министрінің 2016 жылғы 26 мамырдағы № 236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министрлігінің Жер ресурстарын басқару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Комитеттің заңды мекенжайы: 010000, Қазақстан Республикасы, Астана қаласы, Есіл ауданы, Мәңгілік ел даңғылы, 8-үй.".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Жер ресурстарын басқару комитеті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"Әділет" ақпараттық-құқықтық жүйесінде ресми жариялануын;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шаралардың қабылдануын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Ауыл шаруашылығы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күннен бастап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