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ea04" w14:textId="b58e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туралы ережелерді бекіту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комитеті Төрағасының м.а. 2018 жылғы 27 қыркүйектегі № 934 бұйрығы.</w:t>
      </w:r>
    </w:p>
    <w:p>
      <w:pPr>
        <w:spacing w:after="0"/>
        <w:ind w:left="0"/>
        <w:jc w:val="both"/>
      </w:pPr>
      <w:bookmarkStart w:name="z1" w:id="0"/>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w:t>
      </w:r>
      <w:r>
        <w:rPr>
          <w:rFonts w:ascii="Times New Roman"/>
          <w:b w:val="false"/>
          <w:i w:val="false"/>
          <w:color w:val="000000"/>
          <w:sz w:val="28"/>
        </w:rPr>
        <w:t>№ 387</w:t>
      </w:r>
      <w:r>
        <w:rPr>
          <w:rFonts w:ascii="Times New Roman"/>
          <w:b w:val="false"/>
          <w:i w:val="false"/>
          <w:color w:val="000000"/>
          <w:sz w:val="28"/>
        </w:rPr>
        <w:t xml:space="preserve"> қаулысына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Ақмола мемлекеттік мүлік және жекешелендіру департаменті" мемлекеттік мекемесі туралы ереже;</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Ақтөбе мемлекеттік мүлік және жекешелендіру департаменті" мемлекеттік мекемесі туралы ереже;</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Алматы мемлекеттік мүлік және жекешелендіру департаменті" мемлекеттік мекемесі туралы ереже;</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Атырау мемлекеттік мүлік және жекешелендіру департаменті" мемлекеттік мекемесі туралы ереже;</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 мемлекеттік мекемесі туралы ереже;</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Жамбыл мемлекеттік мүлік және жекешелендіру департаменті" мемлекеттік мекемесі туралы ереже;</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Батыс Қазақстан мемлекеттік мүлік және жекешелендіру департаменті" мемлекеттік мекемесі туралы ереже;</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 мемлекеттік мекемесі туралы ереже;</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Қостанай мемлекеттік мүлік және жекешелендіру департаменті" мемлекеттік мекемесі туралы ереже;</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Қызылорда мемлекеттік мүлік және жекешелендіру департаменті" мемлекеттік мекемесі туралы ереже;</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Маңғыстау мемлекеттік мүлік және жекешелендіру департаменті" мемлекеттік мекемесі туралы ереже;</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Түркістан мемлекеттік мүлік және жекешелендіру департаменті" мемлекеттік мекемесі туралы ереже;</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Павлодар мемлекеттік мүлік және жекешелендіру департаменті" мемлекеттік мекемесі туралы ереже;</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Солтүстік Қазақстан мемлекеттік мүлік және жекешелендіру департаменті" мемлекеттік мекемесі туралы ереже;</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Астана қаласы мемлекеттік мүлік және жекешелендіру департаменті" республикалық мемлекеттік мекемесі туралы ереже;</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Алматы қаласы мемлекеттік мүлік және жекешелендіру департаменті" мемлекеттік мекемесі туралы ереже;</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Шымкент қаласы мемлекеттік мүлік және жекешелендіру департаменті" мемлекеттік мекемесі туралы ереже;</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 мемлекеттік мекемесі туралы ереже;</w:t>
      </w:r>
    </w:p>
    <w:bookmarkEnd w:id="19"/>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Қаржы министрлiгi Мемлекеттiк мүлiк және жекешелендiру комитетiнiң Абай облысы бойынша мемлекеттiк мүлiк және жекешелендiру департаментi" республикалық мемлекеттік мекемесі туралы ереже;</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Қаржы министрлiгi Мемлекеттiк мүлiк және жекешелендiру комитетiнiң Жетісу облысы бойынша мемлекеттiк мүлiк және жекешелендiру департаментi" республикалық мемлекеттік мекемесі туралы ереже;</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Қаржы министрлiгi Мемлекеттiк мүлiк және жекешелендiру комитетiнiң Ұлытау облысы бойынша мемлекеттiк мүлiк және жекешелендiру департаментi" республикалық мемлекеттік мекемесі туралы ереже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(алғашқы ресми жарияланған күнінен бастап қолданысқа енгізіледі); 12.07.2022 </w:t>
      </w:r>
      <w:r>
        <w:rPr>
          <w:rFonts w:ascii="Times New Roman"/>
          <w:b w:val="false"/>
          <w:i w:val="false"/>
          <w:color w:val="000000"/>
          <w:sz w:val="28"/>
        </w:rPr>
        <w:t>№ 386</w:t>
      </w:r>
      <w:r>
        <w:rPr>
          <w:rFonts w:ascii="Times New Roman"/>
          <w:b w:val="false"/>
          <w:i w:val="false"/>
          <w:color w:val="ff0000"/>
          <w:sz w:val="28"/>
        </w:rPr>
        <w:t xml:space="preserve">; 09.01.2023 </w:t>
      </w:r>
      <w:r>
        <w:rPr>
          <w:rFonts w:ascii="Times New Roman"/>
          <w:b w:val="false"/>
          <w:i w:val="false"/>
          <w:color w:val="000000"/>
          <w:sz w:val="28"/>
        </w:rPr>
        <w:t>№ 10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 Күші жойылды деп танылсын:</w:t>
      </w:r>
    </w:p>
    <w:bookmarkEnd w:id="20"/>
    <w:bookmarkStart w:name="z22" w:id="21"/>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аумақтық органдары туралы Ережені бекіту туралы" Қазақстан Республикасы Қаржы министрлігінің Мемлекеттік мүлік және жекешелендіру комитеті Төрағасының 2012 жылғы 30 қаңтардағы № 102 бұйрығы;</w:t>
      </w:r>
    </w:p>
    <w:bookmarkEnd w:id="21"/>
    <w:bookmarkStart w:name="z23" w:id="22"/>
    <w:p>
      <w:pPr>
        <w:spacing w:after="0"/>
        <w:ind w:left="0"/>
        <w:jc w:val="both"/>
      </w:pPr>
      <w:r>
        <w:rPr>
          <w:rFonts w:ascii="Times New Roman"/>
          <w:b w:val="false"/>
          <w:i w:val="false"/>
          <w:color w:val="000000"/>
          <w:sz w:val="28"/>
        </w:rPr>
        <w:t>
      2) "Қазақстан Республикасы Қаржы министрлігі Мемлекеттік мүлік және жекешелендіру комитетінің Мемлекеттік мүлік және жекешелендіру департаменті" мемлекеттік мекемесі туралы Үлгі ережесін бекіту туралы" Қазақстан Республикасы Қаржы министрлігінің Мемлекеттік мүлік және жекешелендіру комитеті Төрағасының 2012 жылғы 12 қаңтардағы № 27 бұйрығы;</w:t>
      </w:r>
    </w:p>
    <w:bookmarkEnd w:id="22"/>
    <w:bookmarkStart w:name="z24" w:id="23"/>
    <w:p>
      <w:pPr>
        <w:spacing w:after="0"/>
        <w:ind w:left="0"/>
        <w:jc w:val="both"/>
      </w:pPr>
      <w:r>
        <w:rPr>
          <w:rFonts w:ascii="Times New Roman"/>
          <w:b w:val="false"/>
          <w:i w:val="false"/>
          <w:color w:val="000000"/>
          <w:sz w:val="28"/>
        </w:rPr>
        <w:t>
      3) "Қазақстан Республикасы Қаржы министрлігі Мемлекеттік мүлік және жекешелендіру комитетінің аумақтық органдары туралы Ережені бекіту туралы" Қазақстан Республикасы Қаржы министрлігінің Мемлекеттік мүлік және жекешелендіру комитеті Төрағасының 2012 жылғы 30 қаңтардағы № 102 бұйрығына өзгерістер енгізу туралы" Қазақстан Республикасы Қаржы министрлігінің Мемлекеттік мүлік және жекешелендіру комитеті Төрағасының 2013 жылғы 26 наурыздағы № Л-34 бұйрығы;</w:t>
      </w:r>
    </w:p>
    <w:bookmarkEnd w:id="23"/>
    <w:bookmarkStart w:name="z25" w:id="24"/>
    <w:p>
      <w:pPr>
        <w:spacing w:after="0"/>
        <w:ind w:left="0"/>
        <w:jc w:val="both"/>
      </w:pPr>
      <w:r>
        <w:rPr>
          <w:rFonts w:ascii="Times New Roman"/>
          <w:b w:val="false"/>
          <w:i w:val="false"/>
          <w:color w:val="000000"/>
          <w:sz w:val="28"/>
        </w:rPr>
        <w:t>
      4) "Қазақстан Республикасы Қаржы министрлігі Мемлекеттік мүлік және жекешелендіру комитетінің Мемлекеттік мүлік және жекешелендіру департаменті" мемлекеттік мекемесі туралы Үлгі ережесін бекіту туралы" Қазақстан Республикасы Қаржы министрлігінің Мемлекеттік мүлік және жекешелендіру комитеті Төрағасының 2012 жылғы 12 қаңтардағы № 27 бұйрығына өзгерістер енгізу туралы" Қазақстан Республикасы Қаржы министрлігінің Мемлекеттік мүлік және жекешелендіру комитеті Төрағасының 2013 жылғы 26 наурыздағы № Л-35 бұйрығы;</w:t>
      </w:r>
    </w:p>
    <w:bookmarkEnd w:id="24"/>
    <w:bookmarkStart w:name="z26" w:id="25"/>
    <w:p>
      <w:pPr>
        <w:spacing w:after="0"/>
        <w:ind w:left="0"/>
        <w:jc w:val="both"/>
      </w:pPr>
      <w:r>
        <w:rPr>
          <w:rFonts w:ascii="Times New Roman"/>
          <w:b w:val="false"/>
          <w:i w:val="false"/>
          <w:color w:val="000000"/>
          <w:sz w:val="28"/>
        </w:rPr>
        <w:t>
      5) "Қазақстан Республикасы Қаржы министрлігі Мемлекеттік мүлік және жекешелендіру комитетінің аумақтық органдары туралы Ережені бекіту туралы" Қазақстан Республикасы Қаржы министрлігінің Мемлекеттік мүлік және жекешелендіру комитеті Төрағасының 2012 жылғы 30 қаңтардағы № 102 бұйрығына өзгерістер енгізу туралы" Қазақстан Республикасы Қаржы министрлігінің Мемлекеттік мүлік және жекешелендіру комитеті Төрағасының 2014 жылғы 10 маусымдағы № Л-52 бұйрығы;</w:t>
      </w:r>
    </w:p>
    <w:bookmarkEnd w:id="25"/>
    <w:bookmarkStart w:name="z27" w:id="26"/>
    <w:p>
      <w:pPr>
        <w:spacing w:after="0"/>
        <w:ind w:left="0"/>
        <w:jc w:val="both"/>
      </w:pPr>
      <w:r>
        <w:rPr>
          <w:rFonts w:ascii="Times New Roman"/>
          <w:b w:val="false"/>
          <w:i w:val="false"/>
          <w:color w:val="000000"/>
          <w:sz w:val="28"/>
        </w:rPr>
        <w:t>
      6) "Қазақстан Республикасы Қаржы министрлігінің Мемлекеттік мүлік және жекешелендіру комитеті Төрағасының "Қазақстан Республикасы Қаржы министрлігі Мемлекеттік мүлік және жекешелендіру комитетінің Мемлекеттік мүлік және жекешелендіру департаменті" мемлекеттік мекемесі туралы Үлгі ережесін бекіту туралы" 2012 жылғы 12 қаңтардағы № 27 және "Қазақстан Республикасы Қаржы министрлігі Мемлекеттік мүлік және жекешелендіру комитетінің аумақтық органдары туралы ережелерді бекіту туралы" 2012 жылғы 30 қаңтардағы № 102 бұйрықтарына толықтыру енгізу жөнінде" Қазақстан Республикасы Қаржы министрлігі Мемлекеттік мүлік және жекешелендіру комитетінің Төрағасы міндетін атқарушының 2014 жылғы 27 тамыздағы № 843 бұйрығы;</w:t>
      </w:r>
    </w:p>
    <w:bookmarkEnd w:id="26"/>
    <w:bookmarkStart w:name="z28" w:id="27"/>
    <w:p>
      <w:pPr>
        <w:spacing w:after="0"/>
        <w:ind w:left="0"/>
        <w:jc w:val="both"/>
      </w:pPr>
      <w:r>
        <w:rPr>
          <w:rFonts w:ascii="Times New Roman"/>
          <w:b w:val="false"/>
          <w:i w:val="false"/>
          <w:color w:val="000000"/>
          <w:sz w:val="28"/>
        </w:rPr>
        <w:t>
      7) "Қазақстан Республикасы Қаржы министрлігінің Мемлекеттік мүлік және жекешелендіру комитеті Төрағасының "Қазақстан Республикасы Қаржы министрлігі Мемлекеттік мүлік және жекешелендіру комитетінің Мемлекеттік мүлік және жекешелендіру департаменті" мемлекеттік мекемесі туралы Үлгі ережесін бекіту туралы" 2012 жылғы 12 қаңтардағы № 27 және "Қазақстан Республикасы Қаржы министрлігі Мемлекеттік мүлік және жекешелендіру комитетінің аумақтық органдары туралы ережелерді бекіту туралы" 2012 жылғы 30 қаңтардағы № 102 бұйрықтарына толықтыру енгізу туралы" Қазақстан Республикасы Қаржы министрлігінің Мемлекеттік мүлік және жекешелендіру комитеті Төрағасының 2014 жылғы 20 қарашадағы № 1198 бұйрығы;</w:t>
      </w:r>
    </w:p>
    <w:bookmarkEnd w:id="27"/>
    <w:bookmarkStart w:name="z29" w:id="28"/>
    <w:p>
      <w:pPr>
        <w:spacing w:after="0"/>
        <w:ind w:left="0"/>
        <w:jc w:val="both"/>
      </w:pPr>
      <w:r>
        <w:rPr>
          <w:rFonts w:ascii="Times New Roman"/>
          <w:b w:val="false"/>
          <w:i w:val="false"/>
          <w:color w:val="000000"/>
          <w:sz w:val="28"/>
        </w:rPr>
        <w:t>
      8) "Қазақстан Республикасы Қаржы министрлігі Мемлекеттік мүлік және жекешелендіру комитетінің аумақтық органдары туралы Ережені бекіту туралы" Қазақстан Республикасы Қаржы министрлігінің Мемлекеттік мүлік және жекешелендіру комитеті Төрағасының 2012 жылғы 30 қаңтардағы № 102 бұйрығына өзгерістер енгізу туралы" Қазақстан Республикасы Қаржы министрлігінің Мемлекеттік мүлік және жекешелендіру комитеті Төрағасының 2016 жылғы 19 қыркүйектегі № 973 бұйрығы;</w:t>
      </w:r>
    </w:p>
    <w:bookmarkEnd w:id="28"/>
    <w:bookmarkStart w:name="z30" w:id="29"/>
    <w:p>
      <w:pPr>
        <w:spacing w:after="0"/>
        <w:ind w:left="0"/>
        <w:jc w:val="both"/>
      </w:pPr>
      <w:r>
        <w:rPr>
          <w:rFonts w:ascii="Times New Roman"/>
          <w:b w:val="false"/>
          <w:i w:val="false"/>
          <w:color w:val="000000"/>
          <w:sz w:val="28"/>
        </w:rPr>
        <w:t>
      9) "Қазақстан Республикасы Қаржы министрлігі Мемлекеттік мүлік және жекешелендіру комитетінің аумақтық органдары туралы Ережені бекіту туралы" Қазақстан Республикасы Қаржы министрлігінің Мемлекеттік мүлік және жекешелендіру комитеті Төрағасының 2012 жылғы 30 қаңтардағы № 102 бұйрығына өзгеріс енгізу туралы" Қазақстан Республикасы Қаржы министрлігі Мемлекеттік мүлік және жекешелендіру комитетінің Төрағасы міндетін атқарушының 2017 жылғы 17 тамыздағы № 900 бұйрығы.</w:t>
      </w:r>
    </w:p>
    <w:bookmarkEnd w:id="29"/>
    <w:bookmarkStart w:name="z31" w:id="30"/>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аумақтық органдарының басшылары:</w:t>
      </w:r>
    </w:p>
    <w:bookmarkEnd w:id="30"/>
    <w:bookmarkStart w:name="z32" w:id="31"/>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Заңымен көзделген шараларды қабылдауды;</w:t>
      </w:r>
    </w:p>
    <w:bookmarkEnd w:id="31"/>
    <w:bookmarkStart w:name="z33" w:id="32"/>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32"/>
    <w:bookmarkStart w:name="z34" w:id="33"/>
    <w:p>
      <w:pPr>
        <w:spacing w:after="0"/>
        <w:ind w:left="0"/>
        <w:jc w:val="both"/>
      </w:pPr>
      <w:r>
        <w:rPr>
          <w:rFonts w:ascii="Times New Roman"/>
          <w:b w:val="false"/>
          <w:i w:val="false"/>
          <w:color w:val="000000"/>
          <w:sz w:val="28"/>
        </w:rPr>
        <w:t>
      4. Қазақстан Республикасы Қаржы министрлігі Мемлекеттік мүлік және жекешелендіру комитетінің Заң басқармасы заңнамада белгіленген тәртіппен:</w:t>
      </w:r>
    </w:p>
    <w:bookmarkEnd w:id="33"/>
    <w:bookmarkStart w:name="z35" w:id="34"/>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34"/>
    <w:bookmarkStart w:name="z36" w:id="3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35"/>
    <w:bookmarkStart w:name="z37" w:id="36"/>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Ыбырайымов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1-қосымша</w:t>
            </w:r>
            <w:r>
              <w:br/>
            </w:r>
          </w:p>
        </w:tc>
      </w:tr>
    </w:tbl>
    <w:bookmarkStart w:name="z39" w:id="37"/>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Ақмола мемлекеттік мүлік және жекешелендіру департаменті" мемлекеттік мекемесі туралы ЕРЕЖЕ</w:t>
      </w:r>
    </w:p>
    <w:bookmarkEnd w:id="37"/>
    <w:bookmarkStart w:name="z40" w:id="38"/>
    <w:p>
      <w:pPr>
        <w:spacing w:after="0"/>
        <w:ind w:left="0"/>
        <w:jc w:val="left"/>
      </w:pPr>
      <w:r>
        <w:rPr>
          <w:rFonts w:ascii="Times New Roman"/>
          <w:b/>
          <w:i w:val="false"/>
          <w:color w:val="000000"/>
        </w:rPr>
        <w:t xml:space="preserve"> 1-тарау. Жалпы ережелер</w:t>
      </w:r>
    </w:p>
    <w:bookmarkEnd w:id="38"/>
    <w:bookmarkStart w:name="z41" w:id="39"/>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Ақмола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Ақмола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39"/>
    <w:bookmarkStart w:name="z42" w:id="40"/>
    <w:p>
      <w:pPr>
        <w:spacing w:after="0"/>
        <w:ind w:left="0"/>
        <w:jc w:val="both"/>
      </w:pPr>
      <w:r>
        <w:rPr>
          <w:rFonts w:ascii="Times New Roman"/>
          <w:b w:val="false"/>
          <w:i w:val="false"/>
          <w:color w:val="000000"/>
          <w:sz w:val="28"/>
        </w:rPr>
        <w:t>
      Департамент Ақмола облысының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"Сарыарқа" өңіраралық мемлекеттік мүлік және жекешелендіру департаменті" мемлекеттік мекемесінің құқықтық мирасқоры болып табылады.</w:t>
      </w:r>
    </w:p>
    <w:bookmarkEnd w:id="40"/>
    <w:bookmarkStart w:name="z43" w:id="4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41"/>
    <w:bookmarkStart w:name="z44" w:id="42"/>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2"/>
    <w:bookmarkStart w:name="z45" w:id="4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3"/>
    <w:bookmarkStart w:name="z46" w:id="44"/>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44"/>
    <w:bookmarkStart w:name="z47" w:id="4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5"/>
    <w:bookmarkStart w:name="z48" w:id="46"/>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6"/>
    <w:bookmarkStart w:name="z49" w:id="47"/>
    <w:p>
      <w:pPr>
        <w:spacing w:after="0"/>
        <w:ind w:left="0"/>
        <w:jc w:val="both"/>
      </w:pPr>
      <w:r>
        <w:rPr>
          <w:rFonts w:ascii="Times New Roman"/>
          <w:b w:val="false"/>
          <w:i w:val="false"/>
          <w:color w:val="000000"/>
          <w:sz w:val="28"/>
        </w:rPr>
        <w:t>
      8. Департаменттің заңды мекенжайы: 020000, Қазақстан Республикасы, Ақмола облысы, Көкшетау қаласы, Әуезов көшесі, 230.</w:t>
      </w:r>
    </w:p>
    <w:bookmarkEnd w:id="47"/>
    <w:bookmarkStart w:name="z50" w:id="48"/>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Ақмола мемлекеттік мүлік және жекешелендіру департаменті" мемлекеттік мекемесі.</w:t>
      </w:r>
    </w:p>
    <w:bookmarkEnd w:id="48"/>
    <w:bookmarkStart w:name="z51" w:id="4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9"/>
    <w:bookmarkStart w:name="z52" w:id="5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0"/>
    <w:bookmarkStart w:name="z53" w:id="51"/>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51"/>
    <w:bookmarkStart w:name="z54" w:id="5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2"/>
    <w:bookmarkStart w:name="z55" w:id="5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53"/>
    <w:bookmarkStart w:name="z56" w:id="54"/>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54"/>
    <w:bookmarkStart w:name="z57" w:id="55"/>
    <w:p>
      <w:pPr>
        <w:spacing w:after="0"/>
        <w:ind w:left="0"/>
        <w:jc w:val="both"/>
      </w:pPr>
      <w:r>
        <w:rPr>
          <w:rFonts w:ascii="Times New Roman"/>
          <w:b w:val="false"/>
          <w:i w:val="false"/>
          <w:color w:val="000000"/>
          <w:sz w:val="28"/>
        </w:rPr>
        <w:t>
      14. Департаменттің функциялары: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56"/>
    <w:bookmarkStart w:name="z60" w:id="57"/>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57"/>
    <w:bookmarkStart w:name="z61" w:id="58"/>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58"/>
    <w:bookmarkStart w:name="z62" w:id="59"/>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59"/>
    <w:bookmarkStart w:name="z63" w:id="60"/>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60"/>
    <w:bookmarkStart w:name="z64" w:id="61"/>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61"/>
    <w:bookmarkStart w:name="z65" w:id="62"/>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62"/>
    <w:bookmarkStart w:name="z66" w:id="63"/>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63"/>
    <w:bookmarkStart w:name="z67" w:id="64"/>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64"/>
    <w:bookmarkStart w:name="z68" w:id="65"/>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65"/>
    <w:bookmarkStart w:name="z69" w:id="66"/>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66"/>
    <w:bookmarkStart w:name="z70" w:id="67"/>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67"/>
    <w:bookmarkStart w:name="z71" w:id="68"/>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68"/>
    <w:bookmarkStart w:name="z72" w:id="69"/>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69"/>
    <w:bookmarkStart w:name="z73" w:id="70"/>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70"/>
    <w:bookmarkStart w:name="z74" w:id="71"/>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71"/>
    <w:bookmarkStart w:name="z75" w:id="72"/>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72"/>
    <w:bookmarkStart w:name="z76" w:id="73"/>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73"/>
    <w:bookmarkStart w:name="z77" w:id="74"/>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74"/>
    <w:bookmarkStart w:name="z78" w:id="75"/>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75"/>
    <w:bookmarkStart w:name="z79" w:id="76"/>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76"/>
    <w:bookmarkStart w:name="z80" w:id="77"/>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77"/>
    <w:bookmarkStart w:name="z81" w:id="78"/>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78"/>
    <w:bookmarkStart w:name="z82" w:id="79"/>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79"/>
    <w:bookmarkStart w:name="z83" w:id="80"/>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80"/>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84" w:id="81"/>
    <w:p>
      <w:pPr>
        <w:spacing w:after="0"/>
        <w:ind w:left="0"/>
        <w:jc w:val="both"/>
      </w:pPr>
      <w:r>
        <w:rPr>
          <w:rFonts w:ascii="Times New Roman"/>
          <w:b w:val="false"/>
          <w:i w:val="false"/>
          <w:color w:val="000000"/>
          <w:sz w:val="28"/>
        </w:rPr>
        <w:t>
      27) Қазақстан Республикасының заңнамасымен көзделген өзге де функцияларды жүзеге асырады.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15. Департаменттің құқықтары мен міндеттері:</w:t>
      </w:r>
    </w:p>
    <w:bookmarkEnd w:id="82"/>
    <w:bookmarkStart w:name="z86" w:id="83"/>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83"/>
    <w:bookmarkStart w:name="z87" w:id="84"/>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84"/>
    <w:bookmarkStart w:name="z88" w:id="85"/>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85"/>
    <w:bookmarkStart w:name="z89" w:id="86"/>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86"/>
    <w:bookmarkStart w:name="z90" w:id="87"/>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87"/>
    <w:bookmarkStart w:name="z91" w:id="88"/>
    <w:p>
      <w:pPr>
        <w:spacing w:after="0"/>
        <w:ind w:left="0"/>
        <w:jc w:val="left"/>
      </w:pPr>
      <w:r>
        <w:rPr>
          <w:rFonts w:ascii="Times New Roman"/>
          <w:b/>
          <w:i w:val="false"/>
          <w:color w:val="000000"/>
        </w:rPr>
        <w:t xml:space="preserve"> 3-тарау. Департаменттің қызметін ұйымдастыру</w:t>
      </w:r>
    </w:p>
    <w:bookmarkEnd w:id="88"/>
    <w:bookmarkStart w:name="z92" w:id="8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89"/>
    <w:bookmarkStart w:name="z93" w:id="90"/>
    <w:p>
      <w:pPr>
        <w:spacing w:after="0"/>
        <w:ind w:left="0"/>
        <w:jc w:val="both"/>
      </w:pPr>
      <w:r>
        <w:rPr>
          <w:rFonts w:ascii="Times New Roman"/>
          <w:b w:val="false"/>
          <w:i w:val="false"/>
          <w:color w:val="000000"/>
          <w:sz w:val="28"/>
        </w:rPr>
        <w:t xml:space="preserve">
      17. Департамент басшысы Қазақстан Республикасының заңнамасына сәйкес қызметке тағайындалады және қызметтен босатылады. </w:t>
      </w:r>
    </w:p>
    <w:bookmarkEnd w:id="90"/>
    <w:bookmarkStart w:name="z94" w:id="9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91"/>
    <w:bookmarkStart w:name="z95" w:id="92"/>
    <w:p>
      <w:pPr>
        <w:spacing w:after="0"/>
        <w:ind w:left="0"/>
        <w:jc w:val="both"/>
      </w:pPr>
      <w:r>
        <w:rPr>
          <w:rFonts w:ascii="Times New Roman"/>
          <w:b w:val="false"/>
          <w:i w:val="false"/>
          <w:color w:val="000000"/>
          <w:sz w:val="28"/>
        </w:rPr>
        <w:t>
      19. Департамент басшысының өкілеттіктері:</w:t>
      </w:r>
    </w:p>
    <w:bookmarkEnd w:id="92"/>
    <w:bookmarkStart w:name="z96" w:id="93"/>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93"/>
    <w:bookmarkStart w:name="z97" w:id="94"/>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94"/>
    <w:bookmarkStart w:name="z98" w:id="95"/>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95"/>
    <w:bookmarkStart w:name="z99" w:id="96"/>
    <w:p>
      <w:pPr>
        <w:spacing w:after="0"/>
        <w:ind w:left="0"/>
        <w:jc w:val="both"/>
      </w:pPr>
      <w:r>
        <w:rPr>
          <w:rFonts w:ascii="Times New Roman"/>
          <w:b w:val="false"/>
          <w:i w:val="false"/>
          <w:color w:val="000000"/>
          <w:sz w:val="28"/>
        </w:rPr>
        <w:t>
      4) Департаменттің бұйрықтарына қол қояды;</w:t>
      </w:r>
    </w:p>
    <w:bookmarkEnd w:id="96"/>
    <w:bookmarkStart w:name="z100" w:id="97"/>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97"/>
    <w:bookmarkStart w:name="z101" w:id="98"/>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98"/>
    <w:bookmarkStart w:name="z102" w:id="99"/>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9"/>
    <w:bookmarkStart w:name="z103" w:id="100"/>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100"/>
    <w:bookmarkStart w:name="z104" w:id="10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01"/>
    <w:bookmarkStart w:name="z208" w:id="102"/>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102"/>
    <w:bookmarkStart w:name="z105" w:id="103"/>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103"/>
    <w:bookmarkStart w:name="z106" w:id="104"/>
    <w:p>
      <w:pPr>
        <w:spacing w:after="0"/>
        <w:ind w:left="0"/>
        <w:jc w:val="left"/>
      </w:pPr>
      <w:r>
        <w:rPr>
          <w:rFonts w:ascii="Times New Roman"/>
          <w:b/>
          <w:i w:val="false"/>
          <w:color w:val="000000"/>
        </w:rPr>
        <w:t xml:space="preserve"> 4-тарау. Департаменттің мүлкі</w:t>
      </w:r>
    </w:p>
    <w:bookmarkEnd w:id="104"/>
    <w:bookmarkStart w:name="z107" w:id="105"/>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105"/>
    <w:bookmarkStart w:name="z209" w:id="106"/>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106"/>
    <w:bookmarkStart w:name="z108" w:id="10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7"/>
    <w:bookmarkStart w:name="z109" w:id="108"/>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8"/>
    <w:bookmarkStart w:name="z110" w:id="109"/>
    <w:p>
      <w:pPr>
        <w:spacing w:after="0"/>
        <w:ind w:left="0"/>
        <w:jc w:val="left"/>
      </w:pPr>
      <w:r>
        <w:rPr>
          <w:rFonts w:ascii="Times New Roman"/>
          <w:b/>
          <w:i w:val="false"/>
          <w:color w:val="000000"/>
        </w:rPr>
        <w:t xml:space="preserve"> 5-тарау. Департаментті қайта ұйымдастыру және тарату</w:t>
      </w:r>
    </w:p>
    <w:bookmarkEnd w:id="109"/>
    <w:bookmarkStart w:name="z111" w:id="11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2-қосымша</w:t>
            </w:r>
            <w:r>
              <w:br/>
            </w:r>
          </w:p>
        </w:tc>
      </w:tr>
    </w:tbl>
    <w:bookmarkStart w:name="z113" w:id="111"/>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Ақтөбе мемлекеттік мүлік және жекешелендіру департаменті" мемлекеттік мекемесі туралы ЕРЕЖЕ</w:t>
      </w:r>
    </w:p>
    <w:bookmarkEnd w:id="111"/>
    <w:bookmarkStart w:name="z114" w:id="112"/>
    <w:p>
      <w:pPr>
        <w:spacing w:after="0"/>
        <w:ind w:left="0"/>
        <w:jc w:val="left"/>
      </w:pPr>
      <w:r>
        <w:rPr>
          <w:rFonts w:ascii="Times New Roman"/>
          <w:b/>
          <w:i w:val="false"/>
          <w:color w:val="000000"/>
        </w:rPr>
        <w:t xml:space="preserve"> 1-тарау. Жалпы ережелер</w:t>
      </w:r>
    </w:p>
    <w:bookmarkEnd w:id="112"/>
    <w:bookmarkStart w:name="z115" w:id="113"/>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Ақтөбе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Ақтөбе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113"/>
    <w:bookmarkStart w:name="z116" w:id="114"/>
    <w:p>
      <w:pPr>
        <w:spacing w:after="0"/>
        <w:ind w:left="0"/>
        <w:jc w:val="both"/>
      </w:pPr>
      <w:r>
        <w:rPr>
          <w:rFonts w:ascii="Times New Roman"/>
          <w:b w:val="false"/>
          <w:i w:val="false"/>
          <w:color w:val="000000"/>
          <w:sz w:val="28"/>
        </w:rPr>
        <w:t>
      Департамент Ақтөбе облысының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"Батыс" өңіраралық мемлекеттік мүлік және жекешелендіру департаменті" мемлекеттік мекемесінің құқықтық мирасқоры болып табылады.</w:t>
      </w:r>
    </w:p>
    <w:bookmarkEnd w:id="114"/>
    <w:bookmarkStart w:name="z117" w:id="11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115"/>
    <w:bookmarkStart w:name="z118" w:id="116"/>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6"/>
    <w:bookmarkStart w:name="z119" w:id="11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7"/>
    <w:bookmarkStart w:name="z120" w:id="118"/>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118"/>
    <w:bookmarkStart w:name="z121" w:id="11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9"/>
    <w:bookmarkStart w:name="z122" w:id="12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20"/>
    <w:bookmarkStart w:name="z123" w:id="121"/>
    <w:p>
      <w:pPr>
        <w:spacing w:after="0"/>
        <w:ind w:left="0"/>
        <w:jc w:val="both"/>
      </w:pPr>
      <w:r>
        <w:rPr>
          <w:rFonts w:ascii="Times New Roman"/>
          <w:b w:val="false"/>
          <w:i w:val="false"/>
          <w:color w:val="000000"/>
          <w:sz w:val="28"/>
        </w:rPr>
        <w:t>
      8. Департаменттің заңды мекенжайы: 030020, Қазақстан Республикасы, Ақтөбе облысы, Ақтөбе қаласы, Ш. Қалдаяқов көшесі, 33.</w:t>
      </w:r>
    </w:p>
    <w:bookmarkEnd w:id="121"/>
    <w:bookmarkStart w:name="z124" w:id="122"/>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Ақтөбе мемлекеттік мүлік және жекешелендіру департаменті" мемлекеттік мекемесі.</w:t>
      </w:r>
    </w:p>
    <w:bookmarkEnd w:id="122"/>
    <w:bookmarkStart w:name="z125" w:id="12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3"/>
    <w:bookmarkStart w:name="z126" w:id="12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4"/>
    <w:bookmarkStart w:name="z127" w:id="125"/>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25"/>
    <w:bookmarkStart w:name="z128" w:id="12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26"/>
    <w:bookmarkStart w:name="z129" w:id="12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27"/>
    <w:bookmarkStart w:name="z130" w:id="128"/>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128"/>
    <w:bookmarkStart w:name="z131" w:id="129"/>
    <w:p>
      <w:pPr>
        <w:spacing w:after="0"/>
        <w:ind w:left="0"/>
        <w:jc w:val="both"/>
      </w:pPr>
      <w:r>
        <w:rPr>
          <w:rFonts w:ascii="Times New Roman"/>
          <w:b w:val="false"/>
          <w:i w:val="false"/>
          <w:color w:val="000000"/>
          <w:sz w:val="28"/>
        </w:rPr>
        <w:t>
      14. Департаменттің функциялары: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 w:id="130"/>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130"/>
    <w:bookmarkStart w:name="z134" w:id="131"/>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131"/>
    <w:bookmarkStart w:name="z135" w:id="132"/>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132"/>
    <w:bookmarkStart w:name="z136" w:id="133"/>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133"/>
    <w:bookmarkStart w:name="z137" w:id="134"/>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134"/>
    <w:bookmarkStart w:name="z138" w:id="135"/>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135"/>
    <w:bookmarkStart w:name="z139" w:id="136"/>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136"/>
    <w:bookmarkStart w:name="z140" w:id="137"/>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137"/>
    <w:bookmarkStart w:name="z141" w:id="138"/>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138"/>
    <w:bookmarkStart w:name="z142" w:id="139"/>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139"/>
    <w:bookmarkStart w:name="z143" w:id="140"/>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140"/>
    <w:bookmarkStart w:name="z144" w:id="141"/>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141"/>
    <w:bookmarkStart w:name="z145" w:id="142"/>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142"/>
    <w:bookmarkStart w:name="z146" w:id="143"/>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143"/>
    <w:bookmarkStart w:name="z147" w:id="144"/>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144"/>
    <w:bookmarkStart w:name="z148" w:id="145"/>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145"/>
    <w:bookmarkStart w:name="z149" w:id="146"/>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146"/>
    <w:bookmarkStart w:name="z150" w:id="147"/>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147"/>
    <w:bookmarkStart w:name="z151" w:id="148"/>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148"/>
    <w:bookmarkStart w:name="z152" w:id="149"/>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149"/>
    <w:bookmarkStart w:name="z153" w:id="150"/>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150"/>
    <w:bookmarkStart w:name="z154" w:id="151"/>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151"/>
    <w:bookmarkStart w:name="z155" w:id="152"/>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152"/>
    <w:bookmarkStart w:name="z156" w:id="153"/>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153"/>
    <w:bookmarkStart w:name="z157" w:id="154"/>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154"/>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158" w:id="155"/>
    <w:p>
      <w:pPr>
        <w:spacing w:after="0"/>
        <w:ind w:left="0"/>
        <w:jc w:val="both"/>
      </w:pPr>
      <w:r>
        <w:rPr>
          <w:rFonts w:ascii="Times New Roman"/>
          <w:b w:val="false"/>
          <w:i w:val="false"/>
          <w:color w:val="000000"/>
          <w:sz w:val="28"/>
        </w:rPr>
        <w:t>
      27) Қазақстан Республикасының заңнамасымен көзделген өзге де функцияларды жүзеге асырады.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9" w:id="156"/>
    <w:p>
      <w:pPr>
        <w:spacing w:after="0"/>
        <w:ind w:left="0"/>
        <w:jc w:val="both"/>
      </w:pPr>
      <w:r>
        <w:rPr>
          <w:rFonts w:ascii="Times New Roman"/>
          <w:b w:val="false"/>
          <w:i w:val="false"/>
          <w:color w:val="000000"/>
          <w:sz w:val="28"/>
        </w:rPr>
        <w:t>
      15. Департаменттің құқықтары мен міндеттері:</w:t>
      </w:r>
    </w:p>
    <w:bookmarkEnd w:id="156"/>
    <w:bookmarkStart w:name="z160" w:id="157"/>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157"/>
    <w:bookmarkStart w:name="z161" w:id="158"/>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158"/>
    <w:bookmarkStart w:name="z162" w:id="159"/>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159"/>
    <w:bookmarkStart w:name="z163" w:id="160"/>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160"/>
    <w:bookmarkStart w:name="z164" w:id="161"/>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161"/>
    <w:bookmarkStart w:name="z165" w:id="162"/>
    <w:p>
      <w:pPr>
        <w:spacing w:after="0"/>
        <w:ind w:left="0"/>
        <w:jc w:val="left"/>
      </w:pPr>
      <w:r>
        <w:rPr>
          <w:rFonts w:ascii="Times New Roman"/>
          <w:b/>
          <w:i w:val="false"/>
          <w:color w:val="000000"/>
        </w:rPr>
        <w:t xml:space="preserve"> 3-тарау. Департаменттің қызметін ұйымдастыру</w:t>
      </w:r>
    </w:p>
    <w:bookmarkEnd w:id="162"/>
    <w:bookmarkStart w:name="z166" w:id="16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63"/>
    <w:bookmarkStart w:name="z167" w:id="16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64"/>
    <w:bookmarkStart w:name="z168" w:id="16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165"/>
    <w:bookmarkStart w:name="z169" w:id="166"/>
    <w:p>
      <w:pPr>
        <w:spacing w:after="0"/>
        <w:ind w:left="0"/>
        <w:jc w:val="both"/>
      </w:pPr>
      <w:r>
        <w:rPr>
          <w:rFonts w:ascii="Times New Roman"/>
          <w:b w:val="false"/>
          <w:i w:val="false"/>
          <w:color w:val="000000"/>
          <w:sz w:val="28"/>
        </w:rPr>
        <w:t>
      19. Департамент басшысының өкілеттіктері:</w:t>
      </w:r>
    </w:p>
    <w:bookmarkEnd w:id="166"/>
    <w:bookmarkStart w:name="z170" w:id="167"/>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167"/>
    <w:bookmarkStart w:name="z171" w:id="168"/>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168"/>
    <w:bookmarkStart w:name="z172" w:id="169"/>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169"/>
    <w:bookmarkStart w:name="z173" w:id="170"/>
    <w:p>
      <w:pPr>
        <w:spacing w:after="0"/>
        <w:ind w:left="0"/>
        <w:jc w:val="both"/>
      </w:pPr>
      <w:r>
        <w:rPr>
          <w:rFonts w:ascii="Times New Roman"/>
          <w:b w:val="false"/>
          <w:i w:val="false"/>
          <w:color w:val="000000"/>
          <w:sz w:val="28"/>
        </w:rPr>
        <w:t>
      4) Департаменттің бұйрықтарына қол қояды;</w:t>
      </w:r>
    </w:p>
    <w:bookmarkEnd w:id="170"/>
    <w:bookmarkStart w:name="z174" w:id="171"/>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171"/>
    <w:bookmarkStart w:name="z175" w:id="172"/>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172"/>
    <w:bookmarkStart w:name="z176" w:id="173"/>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73"/>
    <w:bookmarkStart w:name="z177" w:id="174"/>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174"/>
    <w:bookmarkStart w:name="z178" w:id="17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75"/>
    <w:bookmarkStart w:name="z185" w:id="176"/>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176"/>
    <w:bookmarkStart w:name="z179" w:id="177"/>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177"/>
    <w:bookmarkStart w:name="z180" w:id="178"/>
    <w:p>
      <w:pPr>
        <w:spacing w:after="0"/>
        <w:ind w:left="0"/>
        <w:jc w:val="left"/>
      </w:pPr>
      <w:r>
        <w:rPr>
          <w:rFonts w:ascii="Times New Roman"/>
          <w:b/>
          <w:i w:val="false"/>
          <w:color w:val="000000"/>
        </w:rPr>
        <w:t xml:space="preserve"> 4-тарау. Департаменттің мүлкі</w:t>
      </w:r>
    </w:p>
    <w:bookmarkEnd w:id="178"/>
    <w:bookmarkStart w:name="z181" w:id="179"/>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179"/>
    <w:bookmarkStart w:name="z182" w:id="180"/>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180"/>
    <w:bookmarkStart w:name="z183" w:id="18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81"/>
    <w:bookmarkStart w:name="z184" w:id="182"/>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2"/>
    <w:bookmarkStart w:name="z186" w:id="183"/>
    <w:p>
      <w:pPr>
        <w:spacing w:after="0"/>
        <w:ind w:left="0"/>
        <w:jc w:val="left"/>
      </w:pPr>
      <w:r>
        <w:rPr>
          <w:rFonts w:ascii="Times New Roman"/>
          <w:b/>
          <w:i w:val="false"/>
          <w:color w:val="000000"/>
        </w:rPr>
        <w:t xml:space="preserve"> 5-тарау. Департаментті қайта ұйымдастыру және тарату</w:t>
      </w:r>
    </w:p>
    <w:bookmarkEnd w:id="183"/>
    <w:bookmarkStart w:name="z187" w:id="18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3-қосымша</w:t>
            </w:r>
            <w:r>
              <w:br/>
            </w:r>
          </w:p>
        </w:tc>
      </w:tr>
    </w:tbl>
    <w:bookmarkStart w:name="z189" w:id="185"/>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Алматы мемлекеттік мүлік және жекешелендіру департаменті" мемлекеттік мекемесі туралы ЕРЕЖЕ</w:t>
      </w:r>
    </w:p>
    <w:bookmarkEnd w:id="185"/>
    <w:bookmarkStart w:name="z190" w:id="186"/>
    <w:p>
      <w:pPr>
        <w:spacing w:after="0"/>
        <w:ind w:left="0"/>
        <w:jc w:val="left"/>
      </w:pPr>
      <w:r>
        <w:rPr>
          <w:rFonts w:ascii="Times New Roman"/>
          <w:b/>
          <w:i w:val="false"/>
          <w:color w:val="000000"/>
        </w:rPr>
        <w:t xml:space="preserve"> 1-тарау. Жалпы ережелер</w:t>
      </w:r>
    </w:p>
    <w:bookmarkEnd w:id="186"/>
    <w:bookmarkStart w:name="z191" w:id="187"/>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Алматы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Алматы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187"/>
    <w:bookmarkStart w:name="z192" w:id="188"/>
    <w:p>
      <w:pPr>
        <w:spacing w:after="0"/>
        <w:ind w:left="0"/>
        <w:jc w:val="both"/>
      </w:pPr>
      <w:r>
        <w:rPr>
          <w:rFonts w:ascii="Times New Roman"/>
          <w:b w:val="false"/>
          <w:i w:val="false"/>
          <w:color w:val="000000"/>
          <w:sz w:val="28"/>
        </w:rPr>
        <w:t>
      Департамент Алматы облысының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"Жетісу" өңіраралық мемлекеттік мүлік және жекешелендіру департаменті" мемлекеттік мекемесінің құқықтық мирасқоры болып табылады.</w:t>
      </w:r>
    </w:p>
    <w:bookmarkEnd w:id="188"/>
    <w:bookmarkStart w:name="z193" w:id="18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189"/>
    <w:bookmarkStart w:name="z194" w:id="190"/>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90"/>
    <w:bookmarkStart w:name="z195" w:id="19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91"/>
    <w:bookmarkStart w:name="z196" w:id="192"/>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192"/>
    <w:bookmarkStart w:name="z197" w:id="19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3"/>
    <w:bookmarkStart w:name="z198" w:id="194"/>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94"/>
    <w:bookmarkStart w:name="z199" w:id="195"/>
    <w:p>
      <w:pPr>
        <w:spacing w:after="0"/>
        <w:ind w:left="0"/>
        <w:jc w:val="both"/>
      </w:pPr>
      <w:r>
        <w:rPr>
          <w:rFonts w:ascii="Times New Roman"/>
          <w:b w:val="false"/>
          <w:i w:val="false"/>
          <w:color w:val="000000"/>
          <w:sz w:val="28"/>
        </w:rPr>
        <w:t>
      8. Департаменттің заңды мекенжайы: 040700, Қазақстан Республикасы, Алматы облысы, Іле ауданы, Өтеген батыр ауылы, І. Жансүгіров көшесі, 86.</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министрлігінің Мемлекеттік мүлік және жекешелендіру комитеті Төрағасының м.а. 29.12.2022 </w:t>
      </w:r>
      <w:r>
        <w:rPr>
          <w:rFonts w:ascii="Times New Roman"/>
          <w:b w:val="false"/>
          <w:i w:val="false"/>
          <w:color w:val="000000"/>
          <w:sz w:val="28"/>
        </w:rPr>
        <w:t>№ 833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0" w:id="196"/>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Алматы мемлекеттік мүлік және жекешелендіру департаменті" мемлекеттік мекемесі.</w:t>
      </w:r>
    </w:p>
    <w:bookmarkEnd w:id="196"/>
    <w:bookmarkStart w:name="z201" w:id="19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7"/>
    <w:bookmarkStart w:name="z202" w:id="19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8"/>
    <w:bookmarkStart w:name="z203" w:id="199"/>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99"/>
    <w:bookmarkStart w:name="z210" w:id="20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00"/>
    <w:bookmarkStart w:name="z211" w:id="20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01"/>
    <w:bookmarkStart w:name="z212" w:id="202"/>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202"/>
    <w:bookmarkStart w:name="z213" w:id="203"/>
    <w:p>
      <w:pPr>
        <w:spacing w:after="0"/>
        <w:ind w:left="0"/>
        <w:jc w:val="both"/>
      </w:pPr>
      <w:r>
        <w:rPr>
          <w:rFonts w:ascii="Times New Roman"/>
          <w:b w:val="false"/>
          <w:i w:val="false"/>
          <w:color w:val="000000"/>
          <w:sz w:val="28"/>
        </w:rPr>
        <w:t>
      14. Департаменттің функциялары: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5" w:id="204"/>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204"/>
    <w:bookmarkStart w:name="z216" w:id="205"/>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205"/>
    <w:bookmarkStart w:name="z217" w:id="206"/>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206"/>
    <w:bookmarkStart w:name="z218" w:id="207"/>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207"/>
    <w:bookmarkStart w:name="z219" w:id="208"/>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208"/>
    <w:bookmarkStart w:name="z220" w:id="209"/>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209"/>
    <w:bookmarkStart w:name="z221" w:id="210"/>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210"/>
    <w:bookmarkStart w:name="z222" w:id="211"/>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211"/>
    <w:bookmarkStart w:name="z223" w:id="212"/>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212"/>
    <w:bookmarkStart w:name="z224" w:id="213"/>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213"/>
    <w:bookmarkStart w:name="z225" w:id="214"/>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214"/>
    <w:bookmarkStart w:name="z226" w:id="215"/>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215"/>
    <w:bookmarkStart w:name="z227" w:id="216"/>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216"/>
    <w:bookmarkStart w:name="z228" w:id="217"/>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217"/>
    <w:bookmarkStart w:name="z229" w:id="218"/>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218"/>
    <w:bookmarkStart w:name="z230" w:id="219"/>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219"/>
    <w:bookmarkStart w:name="z231" w:id="220"/>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220"/>
    <w:bookmarkStart w:name="z232" w:id="221"/>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221"/>
    <w:bookmarkStart w:name="z233" w:id="222"/>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222"/>
    <w:bookmarkStart w:name="z234" w:id="223"/>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223"/>
    <w:bookmarkStart w:name="z235" w:id="224"/>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224"/>
    <w:bookmarkStart w:name="z236" w:id="225"/>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225"/>
    <w:bookmarkStart w:name="z237" w:id="226"/>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226"/>
    <w:bookmarkStart w:name="z238" w:id="227"/>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227"/>
    <w:bookmarkStart w:name="z239" w:id="228"/>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228"/>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240" w:id="229"/>
    <w:p>
      <w:pPr>
        <w:spacing w:after="0"/>
        <w:ind w:left="0"/>
        <w:jc w:val="both"/>
      </w:pPr>
      <w:r>
        <w:rPr>
          <w:rFonts w:ascii="Times New Roman"/>
          <w:b w:val="false"/>
          <w:i w:val="false"/>
          <w:color w:val="000000"/>
          <w:sz w:val="28"/>
        </w:rPr>
        <w:t>
      27) Қазақстан Республикасының заңнамасымен көзделген өзге де функцияларды жүзеге асырады.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41" w:id="230"/>
    <w:p>
      <w:pPr>
        <w:spacing w:after="0"/>
        <w:ind w:left="0"/>
        <w:jc w:val="both"/>
      </w:pPr>
      <w:r>
        <w:rPr>
          <w:rFonts w:ascii="Times New Roman"/>
          <w:b w:val="false"/>
          <w:i w:val="false"/>
          <w:color w:val="000000"/>
          <w:sz w:val="28"/>
        </w:rPr>
        <w:t>
      15. Департаменттің құқықтары мен міндеттері:</w:t>
      </w:r>
    </w:p>
    <w:bookmarkEnd w:id="230"/>
    <w:bookmarkStart w:name="z242" w:id="231"/>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231"/>
    <w:bookmarkStart w:name="z243" w:id="232"/>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232"/>
    <w:bookmarkStart w:name="z244" w:id="233"/>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233"/>
    <w:bookmarkStart w:name="z245" w:id="234"/>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234"/>
    <w:bookmarkStart w:name="z246" w:id="235"/>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235"/>
    <w:bookmarkStart w:name="z247" w:id="236"/>
    <w:p>
      <w:pPr>
        <w:spacing w:after="0"/>
        <w:ind w:left="0"/>
        <w:jc w:val="left"/>
      </w:pPr>
      <w:r>
        <w:rPr>
          <w:rFonts w:ascii="Times New Roman"/>
          <w:b/>
          <w:i w:val="false"/>
          <w:color w:val="000000"/>
        </w:rPr>
        <w:t xml:space="preserve"> 3-тарау. Департаменттің қызметін ұйымдастыру</w:t>
      </w:r>
    </w:p>
    <w:bookmarkEnd w:id="236"/>
    <w:bookmarkStart w:name="z248" w:id="23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37"/>
    <w:bookmarkStart w:name="z249" w:id="23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38"/>
    <w:bookmarkStart w:name="z250" w:id="23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239"/>
    <w:bookmarkStart w:name="z251" w:id="240"/>
    <w:p>
      <w:pPr>
        <w:spacing w:after="0"/>
        <w:ind w:left="0"/>
        <w:jc w:val="both"/>
      </w:pPr>
      <w:r>
        <w:rPr>
          <w:rFonts w:ascii="Times New Roman"/>
          <w:b w:val="false"/>
          <w:i w:val="false"/>
          <w:color w:val="000000"/>
          <w:sz w:val="28"/>
        </w:rPr>
        <w:t>
      19. Департамент басшысының өкілеттіктері:</w:t>
      </w:r>
    </w:p>
    <w:bookmarkEnd w:id="240"/>
    <w:bookmarkStart w:name="z252" w:id="241"/>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241"/>
    <w:bookmarkStart w:name="z253" w:id="242"/>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242"/>
    <w:bookmarkStart w:name="z254" w:id="243"/>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243"/>
    <w:bookmarkStart w:name="z255" w:id="244"/>
    <w:p>
      <w:pPr>
        <w:spacing w:after="0"/>
        <w:ind w:left="0"/>
        <w:jc w:val="both"/>
      </w:pPr>
      <w:r>
        <w:rPr>
          <w:rFonts w:ascii="Times New Roman"/>
          <w:b w:val="false"/>
          <w:i w:val="false"/>
          <w:color w:val="000000"/>
          <w:sz w:val="28"/>
        </w:rPr>
        <w:t>
      4) Департаменттің бұйрықтарына қол қояды;</w:t>
      </w:r>
    </w:p>
    <w:bookmarkEnd w:id="244"/>
    <w:bookmarkStart w:name="z256" w:id="245"/>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245"/>
    <w:bookmarkStart w:name="z257" w:id="246"/>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246"/>
    <w:bookmarkStart w:name="z258" w:id="247"/>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47"/>
    <w:bookmarkStart w:name="z259" w:id="248"/>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248"/>
    <w:bookmarkStart w:name="z260" w:id="249"/>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49"/>
    <w:bookmarkStart w:name="z261" w:id="250"/>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250"/>
    <w:bookmarkStart w:name="z262" w:id="251"/>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251"/>
    <w:bookmarkStart w:name="z263" w:id="252"/>
    <w:p>
      <w:pPr>
        <w:spacing w:after="0"/>
        <w:ind w:left="0"/>
        <w:jc w:val="left"/>
      </w:pPr>
      <w:r>
        <w:rPr>
          <w:rFonts w:ascii="Times New Roman"/>
          <w:b/>
          <w:i w:val="false"/>
          <w:color w:val="000000"/>
        </w:rPr>
        <w:t xml:space="preserve"> 4-тарау. Департаменттің мүлкі</w:t>
      </w:r>
    </w:p>
    <w:bookmarkEnd w:id="252"/>
    <w:bookmarkStart w:name="z264" w:id="253"/>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253"/>
    <w:bookmarkStart w:name="z265" w:id="254"/>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254"/>
    <w:bookmarkStart w:name="z266" w:id="25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55"/>
    <w:bookmarkStart w:name="z267" w:id="256"/>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6"/>
    <w:bookmarkStart w:name="z268" w:id="257"/>
    <w:p>
      <w:pPr>
        <w:spacing w:after="0"/>
        <w:ind w:left="0"/>
        <w:jc w:val="left"/>
      </w:pPr>
      <w:r>
        <w:rPr>
          <w:rFonts w:ascii="Times New Roman"/>
          <w:b/>
          <w:i w:val="false"/>
          <w:color w:val="000000"/>
        </w:rPr>
        <w:t xml:space="preserve"> 5-тарау. Департаментті қайта ұйымдастыру және тарату</w:t>
      </w:r>
    </w:p>
    <w:bookmarkEnd w:id="257"/>
    <w:bookmarkStart w:name="z269" w:id="25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4-қосымша</w:t>
            </w:r>
          </w:p>
        </w:tc>
      </w:tr>
    </w:tbl>
    <w:bookmarkStart w:name="z271" w:id="259"/>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Атырау мемлекеттік мүлік және жекешелендіру департаменті" мемлекеттік мекемесі туралы ЕРЕЖЕ</w:t>
      </w:r>
    </w:p>
    <w:bookmarkEnd w:id="259"/>
    <w:bookmarkStart w:name="z272" w:id="260"/>
    <w:p>
      <w:pPr>
        <w:spacing w:after="0"/>
        <w:ind w:left="0"/>
        <w:jc w:val="left"/>
      </w:pPr>
      <w:r>
        <w:rPr>
          <w:rFonts w:ascii="Times New Roman"/>
          <w:b/>
          <w:i w:val="false"/>
          <w:color w:val="000000"/>
        </w:rPr>
        <w:t xml:space="preserve"> 1-тарау. Жалпы ережелер</w:t>
      </w:r>
    </w:p>
    <w:bookmarkEnd w:id="260"/>
    <w:bookmarkStart w:name="z273" w:id="261"/>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Атырау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Атырау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261"/>
    <w:bookmarkStart w:name="z274" w:id="262"/>
    <w:p>
      <w:pPr>
        <w:spacing w:after="0"/>
        <w:ind w:left="0"/>
        <w:jc w:val="both"/>
      </w:pPr>
      <w:r>
        <w:rPr>
          <w:rFonts w:ascii="Times New Roman"/>
          <w:b w:val="false"/>
          <w:i w:val="false"/>
          <w:color w:val="000000"/>
          <w:sz w:val="28"/>
        </w:rPr>
        <w:t>
      Департамент Атырау облысының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"Каспий" өңіраралық мемлекеттік мүлік және жекешелендіру департаменті" мемлекеттік мекемесінің құқықтық мирасқоры болып табылады.</w:t>
      </w:r>
    </w:p>
    <w:bookmarkEnd w:id="262"/>
    <w:bookmarkStart w:name="z275" w:id="26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263"/>
    <w:bookmarkStart w:name="z276" w:id="264"/>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64"/>
    <w:bookmarkStart w:name="z277" w:id="26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65"/>
    <w:bookmarkStart w:name="z278" w:id="266"/>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266"/>
    <w:bookmarkStart w:name="z279" w:id="26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67"/>
    <w:bookmarkStart w:name="z280" w:id="26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268"/>
    <w:bookmarkStart w:name="z281" w:id="269"/>
    <w:p>
      <w:pPr>
        <w:spacing w:after="0"/>
        <w:ind w:left="0"/>
        <w:jc w:val="both"/>
      </w:pPr>
      <w:r>
        <w:rPr>
          <w:rFonts w:ascii="Times New Roman"/>
          <w:b w:val="false"/>
          <w:i w:val="false"/>
          <w:color w:val="000000"/>
          <w:sz w:val="28"/>
        </w:rPr>
        <w:t>
      8. Департаменттің заңды мекенжайы: 060002, Қазақстан Республикасы, Атырау облысы, Атырау қаласы, Абай көшесі, 10а.</w:t>
      </w:r>
    </w:p>
    <w:bookmarkEnd w:id="269"/>
    <w:bookmarkStart w:name="z282" w:id="270"/>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Атырау мемлекеттік мүлік және жекешелендіру департаменті" мемлекеттік мекемесі.</w:t>
      </w:r>
    </w:p>
    <w:bookmarkEnd w:id="270"/>
    <w:bookmarkStart w:name="z283" w:id="27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71"/>
    <w:bookmarkStart w:name="z284" w:id="27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72"/>
    <w:bookmarkStart w:name="z285" w:id="273"/>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73"/>
    <w:bookmarkStart w:name="z286" w:id="27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74"/>
    <w:bookmarkStart w:name="z287" w:id="27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75"/>
    <w:bookmarkStart w:name="z288" w:id="276"/>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276"/>
    <w:bookmarkStart w:name="z289" w:id="277"/>
    <w:p>
      <w:pPr>
        <w:spacing w:after="0"/>
        <w:ind w:left="0"/>
        <w:jc w:val="both"/>
      </w:pPr>
      <w:r>
        <w:rPr>
          <w:rFonts w:ascii="Times New Roman"/>
          <w:b w:val="false"/>
          <w:i w:val="false"/>
          <w:color w:val="000000"/>
          <w:sz w:val="28"/>
        </w:rPr>
        <w:t>
      14. Департаменттің функциялары: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1" w:id="278"/>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278"/>
    <w:bookmarkStart w:name="z292" w:id="279"/>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279"/>
    <w:bookmarkStart w:name="z293" w:id="280"/>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280"/>
    <w:bookmarkStart w:name="z294" w:id="281"/>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281"/>
    <w:bookmarkStart w:name="z295" w:id="282"/>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282"/>
    <w:bookmarkStart w:name="z296" w:id="283"/>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283"/>
    <w:bookmarkStart w:name="z297" w:id="284"/>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284"/>
    <w:bookmarkStart w:name="z298" w:id="285"/>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285"/>
    <w:bookmarkStart w:name="z299" w:id="286"/>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286"/>
    <w:bookmarkStart w:name="z300" w:id="287"/>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287"/>
    <w:bookmarkStart w:name="z301" w:id="288"/>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288"/>
    <w:bookmarkStart w:name="z302" w:id="289"/>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289"/>
    <w:bookmarkStart w:name="z303" w:id="290"/>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290"/>
    <w:bookmarkStart w:name="z304" w:id="291"/>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291"/>
    <w:bookmarkStart w:name="z305" w:id="292"/>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292"/>
    <w:bookmarkStart w:name="z306" w:id="293"/>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293"/>
    <w:bookmarkStart w:name="z307" w:id="294"/>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294"/>
    <w:bookmarkStart w:name="z308" w:id="295"/>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295"/>
    <w:bookmarkStart w:name="z309" w:id="296"/>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296"/>
    <w:bookmarkStart w:name="z310" w:id="297"/>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297"/>
    <w:bookmarkStart w:name="z311" w:id="298"/>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298"/>
    <w:bookmarkStart w:name="z312" w:id="299"/>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299"/>
    <w:bookmarkStart w:name="z313" w:id="300"/>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300"/>
    <w:bookmarkStart w:name="z314" w:id="301"/>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301"/>
    <w:bookmarkStart w:name="z315" w:id="302"/>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302"/>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316" w:id="303"/>
    <w:p>
      <w:pPr>
        <w:spacing w:after="0"/>
        <w:ind w:left="0"/>
        <w:jc w:val="both"/>
      </w:pPr>
      <w:r>
        <w:rPr>
          <w:rFonts w:ascii="Times New Roman"/>
          <w:b w:val="false"/>
          <w:i w:val="false"/>
          <w:color w:val="000000"/>
          <w:sz w:val="28"/>
        </w:rPr>
        <w:t>
      27) Қазақстан Республикасының заңнамасымен көзделген өзге де функцияларды жүзеге асырады.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17" w:id="304"/>
    <w:p>
      <w:pPr>
        <w:spacing w:after="0"/>
        <w:ind w:left="0"/>
        <w:jc w:val="both"/>
      </w:pPr>
      <w:r>
        <w:rPr>
          <w:rFonts w:ascii="Times New Roman"/>
          <w:b w:val="false"/>
          <w:i w:val="false"/>
          <w:color w:val="000000"/>
          <w:sz w:val="28"/>
        </w:rPr>
        <w:t>
      15. Департаменттің құқықтары мен міндеттері:</w:t>
      </w:r>
    </w:p>
    <w:bookmarkEnd w:id="304"/>
    <w:bookmarkStart w:name="z318" w:id="305"/>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305"/>
    <w:bookmarkStart w:name="z319" w:id="306"/>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306"/>
    <w:bookmarkStart w:name="z320" w:id="307"/>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307"/>
    <w:bookmarkStart w:name="z321" w:id="308"/>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308"/>
    <w:bookmarkStart w:name="z322" w:id="309"/>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309"/>
    <w:bookmarkStart w:name="z323" w:id="310"/>
    <w:p>
      <w:pPr>
        <w:spacing w:after="0"/>
        <w:ind w:left="0"/>
        <w:jc w:val="left"/>
      </w:pPr>
      <w:r>
        <w:rPr>
          <w:rFonts w:ascii="Times New Roman"/>
          <w:b/>
          <w:i w:val="false"/>
          <w:color w:val="000000"/>
        </w:rPr>
        <w:t xml:space="preserve"> 3-тарау. Департаменттің қызметін ұйымдастыру</w:t>
      </w:r>
    </w:p>
    <w:bookmarkEnd w:id="310"/>
    <w:bookmarkStart w:name="z324" w:id="31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311"/>
    <w:bookmarkStart w:name="z325" w:id="31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12"/>
    <w:bookmarkStart w:name="z326" w:id="31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313"/>
    <w:bookmarkStart w:name="z327" w:id="314"/>
    <w:p>
      <w:pPr>
        <w:spacing w:after="0"/>
        <w:ind w:left="0"/>
        <w:jc w:val="both"/>
      </w:pPr>
      <w:r>
        <w:rPr>
          <w:rFonts w:ascii="Times New Roman"/>
          <w:b w:val="false"/>
          <w:i w:val="false"/>
          <w:color w:val="000000"/>
          <w:sz w:val="28"/>
        </w:rPr>
        <w:t>
      19. Департамент басшысының өкілеттіктері:</w:t>
      </w:r>
    </w:p>
    <w:bookmarkEnd w:id="314"/>
    <w:bookmarkStart w:name="z328" w:id="315"/>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315"/>
    <w:bookmarkStart w:name="z329" w:id="316"/>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316"/>
    <w:bookmarkStart w:name="z330" w:id="317"/>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317"/>
    <w:bookmarkStart w:name="z331" w:id="318"/>
    <w:p>
      <w:pPr>
        <w:spacing w:after="0"/>
        <w:ind w:left="0"/>
        <w:jc w:val="both"/>
      </w:pPr>
      <w:r>
        <w:rPr>
          <w:rFonts w:ascii="Times New Roman"/>
          <w:b w:val="false"/>
          <w:i w:val="false"/>
          <w:color w:val="000000"/>
          <w:sz w:val="28"/>
        </w:rPr>
        <w:t>
      4) Департаменттің бұйрықтарына қол қояды;</w:t>
      </w:r>
    </w:p>
    <w:bookmarkEnd w:id="318"/>
    <w:bookmarkStart w:name="z332" w:id="319"/>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319"/>
    <w:bookmarkStart w:name="z333" w:id="320"/>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320"/>
    <w:bookmarkStart w:name="z334" w:id="321"/>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21"/>
    <w:bookmarkStart w:name="z335" w:id="322"/>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322"/>
    <w:bookmarkStart w:name="z336" w:id="323"/>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323"/>
    <w:bookmarkStart w:name="z337" w:id="324"/>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324"/>
    <w:bookmarkStart w:name="z338" w:id="325"/>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325"/>
    <w:bookmarkStart w:name="z339" w:id="326"/>
    <w:p>
      <w:pPr>
        <w:spacing w:after="0"/>
        <w:ind w:left="0"/>
        <w:jc w:val="left"/>
      </w:pPr>
      <w:r>
        <w:rPr>
          <w:rFonts w:ascii="Times New Roman"/>
          <w:b/>
          <w:i w:val="false"/>
          <w:color w:val="000000"/>
        </w:rPr>
        <w:t xml:space="preserve"> 4-тарау. Департаменттің мүлкі</w:t>
      </w:r>
    </w:p>
    <w:bookmarkEnd w:id="326"/>
    <w:bookmarkStart w:name="z340" w:id="327"/>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327"/>
    <w:bookmarkStart w:name="z341" w:id="328"/>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328"/>
    <w:bookmarkStart w:name="z342" w:id="32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29"/>
    <w:bookmarkStart w:name="z343" w:id="330"/>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0"/>
    <w:bookmarkStart w:name="z344" w:id="331"/>
    <w:p>
      <w:pPr>
        <w:spacing w:after="0"/>
        <w:ind w:left="0"/>
        <w:jc w:val="left"/>
      </w:pPr>
      <w:r>
        <w:rPr>
          <w:rFonts w:ascii="Times New Roman"/>
          <w:b/>
          <w:i w:val="false"/>
          <w:color w:val="000000"/>
        </w:rPr>
        <w:t xml:space="preserve"> 5-тарау. Департаментті қайта ұйымдастыру және тарату</w:t>
      </w:r>
    </w:p>
    <w:bookmarkEnd w:id="331"/>
    <w:bookmarkStart w:name="z345" w:id="3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5-қосымша</w:t>
            </w:r>
          </w:p>
        </w:tc>
      </w:tr>
    </w:tbl>
    <w:bookmarkStart w:name="z347" w:id="333"/>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 мемлекеттік мекемесі туралы ЕРЕЖЕ</w:t>
      </w:r>
    </w:p>
    <w:bookmarkEnd w:id="333"/>
    <w:bookmarkStart w:name="z348" w:id="334"/>
    <w:p>
      <w:pPr>
        <w:spacing w:after="0"/>
        <w:ind w:left="0"/>
        <w:jc w:val="left"/>
      </w:pPr>
      <w:r>
        <w:rPr>
          <w:rFonts w:ascii="Times New Roman"/>
          <w:b/>
          <w:i w:val="false"/>
          <w:color w:val="000000"/>
        </w:rPr>
        <w:t xml:space="preserve"> 1-тарау. Жалпы ережелер</w:t>
      </w:r>
    </w:p>
    <w:bookmarkEnd w:id="334"/>
    <w:bookmarkStart w:name="z349" w:id="335"/>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Шығыс Қазақстан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335"/>
    <w:bookmarkStart w:name="z350" w:id="336"/>
    <w:p>
      <w:pPr>
        <w:spacing w:after="0"/>
        <w:ind w:left="0"/>
        <w:jc w:val="both"/>
      </w:pPr>
      <w:r>
        <w:rPr>
          <w:rFonts w:ascii="Times New Roman"/>
          <w:b w:val="false"/>
          <w:i w:val="false"/>
          <w:color w:val="000000"/>
          <w:sz w:val="28"/>
        </w:rPr>
        <w:t>
      Департамент Шығыс Қазақстан облысының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"Ертіс" өңіраралық мемлекеттік мүлік және жекешелендіру департаменті" мемлекеттік мекемесінің құқықтық мирасқоры болып табылады.</w:t>
      </w:r>
    </w:p>
    <w:bookmarkEnd w:id="336"/>
    <w:bookmarkStart w:name="z351" w:id="33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337"/>
    <w:bookmarkStart w:name="z352" w:id="338"/>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министрлігінің Мемлекеттік мүлік және жекешелендіру комитеті Төрағасының 14.07.2022 </w:t>
      </w:r>
      <w:r>
        <w:rPr>
          <w:rFonts w:ascii="Times New Roman"/>
          <w:b w:val="false"/>
          <w:i w:val="false"/>
          <w:color w:val="000000"/>
          <w:sz w:val="28"/>
        </w:rPr>
        <w:t>№ 396</w:t>
      </w:r>
      <w:r>
        <w:rPr>
          <w:rFonts w:ascii="Times New Roman"/>
          <w:b w:val="false"/>
          <w:i w:val="false"/>
          <w:color w:val="ff0000"/>
          <w:sz w:val="28"/>
        </w:rPr>
        <w:t xml:space="preserve"> бұйрығымен. </w:t>
      </w:r>
      <w:r>
        <w:br/>
      </w:r>
      <w:r>
        <w:rPr>
          <w:rFonts w:ascii="Times New Roman"/>
          <w:b w:val="false"/>
          <w:i w:val="false"/>
          <w:color w:val="000000"/>
          <w:sz w:val="28"/>
        </w:rPr>
        <w:t>
</w:t>
      </w:r>
    </w:p>
    <w:bookmarkStart w:name="z354" w:id="33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39"/>
    <w:bookmarkStart w:name="z355" w:id="340"/>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340"/>
    <w:bookmarkStart w:name="z356" w:id="34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41"/>
    <w:bookmarkStart w:name="z357" w:id="342"/>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42"/>
    <w:bookmarkStart w:name="z358" w:id="343"/>
    <w:p>
      <w:pPr>
        <w:spacing w:after="0"/>
        <w:ind w:left="0"/>
        <w:jc w:val="both"/>
      </w:pPr>
      <w:r>
        <w:rPr>
          <w:rFonts w:ascii="Times New Roman"/>
          <w:b w:val="false"/>
          <w:i w:val="false"/>
          <w:color w:val="000000"/>
          <w:sz w:val="28"/>
        </w:rPr>
        <w:t>
      8. Департаменттің заңды мекенжайы: 070019, Қазақстан Республикасы, Шығыс Қазақстан облысы, Өскемен қаласы, Тохтаров көшесі, 35.</w:t>
      </w:r>
    </w:p>
    <w:bookmarkEnd w:id="343"/>
    <w:bookmarkStart w:name="z359" w:id="344"/>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 мемлекеттік мекемесі.</w:t>
      </w:r>
    </w:p>
    <w:bookmarkEnd w:id="344"/>
    <w:bookmarkStart w:name="z360" w:id="34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45"/>
    <w:bookmarkStart w:name="z361" w:id="34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46"/>
    <w:bookmarkStart w:name="z362" w:id="347"/>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47"/>
    <w:bookmarkStart w:name="z363" w:id="34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48"/>
    <w:bookmarkStart w:name="z364" w:id="349"/>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349"/>
    <w:bookmarkStart w:name="z365" w:id="350"/>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350"/>
    <w:bookmarkStart w:name="z366" w:id="351"/>
    <w:p>
      <w:pPr>
        <w:spacing w:after="0"/>
        <w:ind w:left="0"/>
        <w:jc w:val="both"/>
      </w:pPr>
      <w:r>
        <w:rPr>
          <w:rFonts w:ascii="Times New Roman"/>
          <w:b w:val="false"/>
          <w:i w:val="false"/>
          <w:color w:val="000000"/>
          <w:sz w:val="28"/>
        </w:rPr>
        <w:t>
      14. Департаменттің функциялары: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8" w:id="352"/>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352"/>
    <w:bookmarkStart w:name="z369" w:id="353"/>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353"/>
    <w:bookmarkStart w:name="z370" w:id="354"/>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354"/>
    <w:bookmarkStart w:name="z371" w:id="355"/>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355"/>
    <w:bookmarkStart w:name="z372" w:id="356"/>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356"/>
    <w:bookmarkStart w:name="z373" w:id="357"/>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357"/>
    <w:bookmarkStart w:name="z374" w:id="358"/>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358"/>
    <w:bookmarkStart w:name="z375" w:id="359"/>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359"/>
    <w:bookmarkStart w:name="z376" w:id="360"/>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360"/>
    <w:bookmarkStart w:name="z377" w:id="361"/>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361"/>
    <w:bookmarkStart w:name="z378" w:id="362"/>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362"/>
    <w:bookmarkStart w:name="z379" w:id="363"/>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363"/>
    <w:bookmarkStart w:name="z380" w:id="364"/>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364"/>
    <w:bookmarkStart w:name="z381" w:id="365"/>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365"/>
    <w:bookmarkStart w:name="z382" w:id="366"/>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366"/>
    <w:bookmarkStart w:name="z383" w:id="367"/>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367"/>
    <w:bookmarkStart w:name="z384" w:id="368"/>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368"/>
    <w:bookmarkStart w:name="z385" w:id="369"/>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369"/>
    <w:bookmarkStart w:name="z386" w:id="370"/>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370"/>
    <w:bookmarkStart w:name="z387" w:id="371"/>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371"/>
    <w:bookmarkStart w:name="z388" w:id="372"/>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372"/>
    <w:bookmarkStart w:name="z389" w:id="373"/>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373"/>
    <w:bookmarkStart w:name="z390" w:id="374"/>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374"/>
    <w:bookmarkStart w:name="z391" w:id="375"/>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375"/>
    <w:bookmarkStart w:name="z392" w:id="376"/>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376"/>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393" w:id="377"/>
    <w:p>
      <w:pPr>
        <w:spacing w:after="0"/>
        <w:ind w:left="0"/>
        <w:jc w:val="both"/>
      </w:pPr>
      <w:r>
        <w:rPr>
          <w:rFonts w:ascii="Times New Roman"/>
          <w:b w:val="false"/>
          <w:i w:val="false"/>
          <w:color w:val="000000"/>
          <w:sz w:val="28"/>
        </w:rPr>
        <w:t>
      27) Қазақстан Республикасының заңнамасымен көзделген өзге де функцияларды жүзеге асырады.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94" w:id="378"/>
    <w:p>
      <w:pPr>
        <w:spacing w:after="0"/>
        <w:ind w:left="0"/>
        <w:jc w:val="both"/>
      </w:pPr>
      <w:r>
        <w:rPr>
          <w:rFonts w:ascii="Times New Roman"/>
          <w:b w:val="false"/>
          <w:i w:val="false"/>
          <w:color w:val="000000"/>
          <w:sz w:val="28"/>
        </w:rPr>
        <w:t>
      15. Департаменттің құқықтары мен міндеттері:</w:t>
      </w:r>
    </w:p>
    <w:bookmarkEnd w:id="378"/>
    <w:bookmarkStart w:name="z395" w:id="379"/>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379"/>
    <w:bookmarkStart w:name="z396" w:id="380"/>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380"/>
    <w:bookmarkStart w:name="z397" w:id="381"/>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381"/>
    <w:bookmarkStart w:name="z398" w:id="382"/>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382"/>
    <w:bookmarkStart w:name="z399" w:id="383"/>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383"/>
    <w:bookmarkStart w:name="z400" w:id="384"/>
    <w:p>
      <w:pPr>
        <w:spacing w:after="0"/>
        <w:ind w:left="0"/>
        <w:jc w:val="left"/>
      </w:pPr>
      <w:r>
        <w:rPr>
          <w:rFonts w:ascii="Times New Roman"/>
          <w:b/>
          <w:i w:val="false"/>
          <w:color w:val="000000"/>
        </w:rPr>
        <w:t xml:space="preserve"> 3-тарау. Департаменттің қызметін ұйымдастыру</w:t>
      </w:r>
    </w:p>
    <w:bookmarkEnd w:id="384"/>
    <w:bookmarkStart w:name="z401" w:id="38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385"/>
    <w:bookmarkStart w:name="z402" w:id="38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86"/>
    <w:bookmarkStart w:name="z403" w:id="38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387"/>
    <w:bookmarkStart w:name="z404" w:id="388"/>
    <w:p>
      <w:pPr>
        <w:spacing w:after="0"/>
        <w:ind w:left="0"/>
        <w:jc w:val="both"/>
      </w:pPr>
      <w:r>
        <w:rPr>
          <w:rFonts w:ascii="Times New Roman"/>
          <w:b w:val="false"/>
          <w:i w:val="false"/>
          <w:color w:val="000000"/>
          <w:sz w:val="28"/>
        </w:rPr>
        <w:t>
      19. Департамент басшысының өкілеттіктері:</w:t>
      </w:r>
    </w:p>
    <w:bookmarkEnd w:id="388"/>
    <w:bookmarkStart w:name="z405" w:id="389"/>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389"/>
    <w:bookmarkStart w:name="z406" w:id="390"/>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390"/>
    <w:bookmarkStart w:name="z407" w:id="391"/>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391"/>
    <w:bookmarkStart w:name="z408" w:id="392"/>
    <w:p>
      <w:pPr>
        <w:spacing w:after="0"/>
        <w:ind w:left="0"/>
        <w:jc w:val="both"/>
      </w:pPr>
      <w:r>
        <w:rPr>
          <w:rFonts w:ascii="Times New Roman"/>
          <w:b w:val="false"/>
          <w:i w:val="false"/>
          <w:color w:val="000000"/>
          <w:sz w:val="28"/>
        </w:rPr>
        <w:t>
      4) Департаменттің бұйрықтарына қол қояды;</w:t>
      </w:r>
    </w:p>
    <w:bookmarkEnd w:id="392"/>
    <w:bookmarkStart w:name="z409" w:id="393"/>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393"/>
    <w:bookmarkStart w:name="z410" w:id="394"/>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394"/>
    <w:bookmarkStart w:name="z411" w:id="395"/>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95"/>
    <w:bookmarkStart w:name="z412" w:id="396"/>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396"/>
    <w:bookmarkStart w:name="z413" w:id="397"/>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397"/>
    <w:bookmarkStart w:name="z414" w:id="39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398"/>
    <w:bookmarkStart w:name="z415" w:id="399"/>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399"/>
    <w:bookmarkStart w:name="z416" w:id="400"/>
    <w:p>
      <w:pPr>
        <w:spacing w:after="0"/>
        <w:ind w:left="0"/>
        <w:jc w:val="left"/>
      </w:pPr>
      <w:r>
        <w:rPr>
          <w:rFonts w:ascii="Times New Roman"/>
          <w:b/>
          <w:i w:val="false"/>
          <w:color w:val="000000"/>
        </w:rPr>
        <w:t xml:space="preserve"> 4-тарау. Департаменттің мүлкі</w:t>
      </w:r>
    </w:p>
    <w:bookmarkEnd w:id="400"/>
    <w:bookmarkStart w:name="z417" w:id="401"/>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401"/>
    <w:bookmarkStart w:name="z418" w:id="402"/>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402"/>
    <w:bookmarkStart w:name="z419" w:id="40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03"/>
    <w:bookmarkStart w:name="z420" w:id="404"/>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4"/>
    <w:bookmarkStart w:name="z421" w:id="405"/>
    <w:p>
      <w:pPr>
        <w:spacing w:after="0"/>
        <w:ind w:left="0"/>
        <w:jc w:val="left"/>
      </w:pPr>
      <w:r>
        <w:rPr>
          <w:rFonts w:ascii="Times New Roman"/>
          <w:b/>
          <w:i w:val="false"/>
          <w:color w:val="000000"/>
        </w:rPr>
        <w:t xml:space="preserve"> 5-тарау. Департаментті қайта ұйымдастыру және тарату</w:t>
      </w:r>
    </w:p>
    <w:bookmarkEnd w:id="405"/>
    <w:bookmarkStart w:name="z422" w:id="40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6-қосымша</w:t>
            </w:r>
          </w:p>
        </w:tc>
      </w:tr>
    </w:tbl>
    <w:bookmarkStart w:name="z424" w:id="407"/>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Жамбыл мемлекеттік мүлік және жекешелендіру департаменті" мемлекеттік мекемесі туралы ЕРЕЖЕ</w:t>
      </w:r>
    </w:p>
    <w:bookmarkEnd w:id="407"/>
    <w:bookmarkStart w:name="z425" w:id="408"/>
    <w:p>
      <w:pPr>
        <w:spacing w:after="0"/>
        <w:ind w:left="0"/>
        <w:jc w:val="left"/>
      </w:pPr>
      <w:r>
        <w:rPr>
          <w:rFonts w:ascii="Times New Roman"/>
          <w:b/>
          <w:i w:val="false"/>
          <w:color w:val="000000"/>
        </w:rPr>
        <w:t xml:space="preserve"> 1-тарау. Жалпы ережелер</w:t>
      </w:r>
    </w:p>
    <w:bookmarkEnd w:id="408"/>
    <w:bookmarkStart w:name="z426" w:id="409"/>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Жамбыл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Жамбыл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409"/>
    <w:bookmarkStart w:name="z427" w:id="410"/>
    <w:p>
      <w:pPr>
        <w:spacing w:after="0"/>
        <w:ind w:left="0"/>
        <w:jc w:val="both"/>
      </w:pPr>
      <w:r>
        <w:rPr>
          <w:rFonts w:ascii="Times New Roman"/>
          <w:b w:val="false"/>
          <w:i w:val="false"/>
          <w:color w:val="000000"/>
          <w:sz w:val="28"/>
        </w:rPr>
        <w:t>
      Департамент Жамбыл облысының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"Оңтүстік" өңіраралық мемлекеттік мүлік және жекешелендіру департаменті" мемлекеттік мекемесінің құқықтық мирасқоры болып табылады.</w:t>
      </w:r>
    </w:p>
    <w:bookmarkEnd w:id="410"/>
    <w:bookmarkStart w:name="z428" w:id="41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411"/>
    <w:bookmarkStart w:name="z429" w:id="412"/>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12"/>
    <w:bookmarkStart w:name="z430" w:id="41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13"/>
    <w:bookmarkStart w:name="z431" w:id="414"/>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414"/>
    <w:bookmarkStart w:name="z432" w:id="41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15"/>
    <w:bookmarkStart w:name="z433" w:id="416"/>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16"/>
    <w:bookmarkStart w:name="z434" w:id="417"/>
    <w:p>
      <w:pPr>
        <w:spacing w:after="0"/>
        <w:ind w:left="0"/>
        <w:jc w:val="both"/>
      </w:pPr>
      <w:r>
        <w:rPr>
          <w:rFonts w:ascii="Times New Roman"/>
          <w:b w:val="false"/>
          <w:i w:val="false"/>
          <w:color w:val="000000"/>
          <w:sz w:val="28"/>
        </w:rPr>
        <w:t>
      8. Департаменттің заңды мекенжайы: 080009, Қазақстан Республикасы, Жамбыл облысы, Тараз қаласы, "Қарасу" шағын ауданы (5), Әл-Фараби көшесі, 11.</w:t>
      </w:r>
    </w:p>
    <w:bookmarkEnd w:id="417"/>
    <w:bookmarkStart w:name="z435" w:id="418"/>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Жамбыл мемлекеттік мүлік және жекешелендіру департаменті" мемлекеттік мекемесі.</w:t>
      </w:r>
    </w:p>
    <w:bookmarkEnd w:id="418"/>
    <w:bookmarkStart w:name="z436" w:id="41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19"/>
    <w:bookmarkStart w:name="z437" w:id="42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20"/>
    <w:bookmarkStart w:name="z438" w:id="421"/>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421"/>
    <w:bookmarkStart w:name="z439" w:id="42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22"/>
    <w:bookmarkStart w:name="z440" w:id="42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423"/>
    <w:bookmarkStart w:name="z441" w:id="424"/>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424"/>
    <w:bookmarkStart w:name="z442" w:id="425"/>
    <w:p>
      <w:pPr>
        <w:spacing w:after="0"/>
        <w:ind w:left="0"/>
        <w:jc w:val="both"/>
      </w:pPr>
      <w:r>
        <w:rPr>
          <w:rFonts w:ascii="Times New Roman"/>
          <w:b w:val="false"/>
          <w:i w:val="false"/>
          <w:color w:val="000000"/>
          <w:sz w:val="28"/>
        </w:rPr>
        <w:t>
      14. Департаменттің функциялары: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44" w:id="426"/>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426"/>
    <w:bookmarkStart w:name="z445" w:id="427"/>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427"/>
    <w:bookmarkStart w:name="z446" w:id="428"/>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428"/>
    <w:bookmarkStart w:name="z447" w:id="429"/>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429"/>
    <w:bookmarkStart w:name="z448" w:id="430"/>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430"/>
    <w:bookmarkStart w:name="z449" w:id="431"/>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431"/>
    <w:bookmarkStart w:name="z450" w:id="432"/>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432"/>
    <w:bookmarkStart w:name="z451" w:id="433"/>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433"/>
    <w:bookmarkStart w:name="z452" w:id="434"/>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434"/>
    <w:bookmarkStart w:name="z453" w:id="435"/>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435"/>
    <w:bookmarkStart w:name="z454" w:id="436"/>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436"/>
    <w:bookmarkStart w:name="z455" w:id="437"/>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437"/>
    <w:bookmarkStart w:name="z456" w:id="438"/>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438"/>
    <w:bookmarkStart w:name="z457" w:id="439"/>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439"/>
    <w:bookmarkStart w:name="z458" w:id="440"/>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440"/>
    <w:bookmarkStart w:name="z459" w:id="441"/>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441"/>
    <w:bookmarkStart w:name="z460" w:id="442"/>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442"/>
    <w:bookmarkStart w:name="z461" w:id="443"/>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443"/>
    <w:bookmarkStart w:name="z462" w:id="444"/>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444"/>
    <w:bookmarkStart w:name="z463" w:id="445"/>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445"/>
    <w:bookmarkStart w:name="z464" w:id="446"/>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446"/>
    <w:bookmarkStart w:name="z465" w:id="447"/>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447"/>
    <w:bookmarkStart w:name="z466" w:id="448"/>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448"/>
    <w:bookmarkStart w:name="z467" w:id="449"/>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449"/>
    <w:bookmarkStart w:name="z468" w:id="450"/>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450"/>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469" w:id="451"/>
    <w:p>
      <w:pPr>
        <w:spacing w:after="0"/>
        <w:ind w:left="0"/>
        <w:jc w:val="both"/>
      </w:pPr>
      <w:r>
        <w:rPr>
          <w:rFonts w:ascii="Times New Roman"/>
          <w:b w:val="false"/>
          <w:i w:val="false"/>
          <w:color w:val="000000"/>
          <w:sz w:val="28"/>
        </w:rPr>
        <w:t>
      27) Қазақстан Республикасының заңнамасымен көзделген өзге де функцияларды жүзеге асырады.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70" w:id="452"/>
    <w:p>
      <w:pPr>
        <w:spacing w:after="0"/>
        <w:ind w:left="0"/>
        <w:jc w:val="both"/>
      </w:pPr>
      <w:r>
        <w:rPr>
          <w:rFonts w:ascii="Times New Roman"/>
          <w:b w:val="false"/>
          <w:i w:val="false"/>
          <w:color w:val="000000"/>
          <w:sz w:val="28"/>
        </w:rPr>
        <w:t>
      15. Департаменттің құқықтары мен міндеттері:</w:t>
      </w:r>
    </w:p>
    <w:bookmarkEnd w:id="452"/>
    <w:bookmarkStart w:name="z471" w:id="453"/>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453"/>
    <w:bookmarkStart w:name="z472" w:id="454"/>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454"/>
    <w:bookmarkStart w:name="z473" w:id="455"/>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455"/>
    <w:bookmarkStart w:name="z474" w:id="456"/>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456"/>
    <w:bookmarkStart w:name="z475" w:id="457"/>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457"/>
    <w:bookmarkStart w:name="z476" w:id="458"/>
    <w:p>
      <w:pPr>
        <w:spacing w:after="0"/>
        <w:ind w:left="0"/>
        <w:jc w:val="left"/>
      </w:pPr>
      <w:r>
        <w:rPr>
          <w:rFonts w:ascii="Times New Roman"/>
          <w:b/>
          <w:i w:val="false"/>
          <w:color w:val="000000"/>
        </w:rPr>
        <w:t xml:space="preserve"> 3-тарау. Департаменттің қызметін ұйымдастыру</w:t>
      </w:r>
    </w:p>
    <w:bookmarkEnd w:id="458"/>
    <w:bookmarkStart w:name="z477" w:id="45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459"/>
    <w:bookmarkStart w:name="z478" w:id="46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60"/>
    <w:bookmarkStart w:name="z479" w:id="46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461"/>
    <w:bookmarkStart w:name="z480" w:id="462"/>
    <w:p>
      <w:pPr>
        <w:spacing w:after="0"/>
        <w:ind w:left="0"/>
        <w:jc w:val="both"/>
      </w:pPr>
      <w:r>
        <w:rPr>
          <w:rFonts w:ascii="Times New Roman"/>
          <w:b w:val="false"/>
          <w:i w:val="false"/>
          <w:color w:val="000000"/>
          <w:sz w:val="28"/>
        </w:rPr>
        <w:t>
      19. Департамент басшысының өкілеттіктері:</w:t>
      </w:r>
    </w:p>
    <w:bookmarkEnd w:id="462"/>
    <w:bookmarkStart w:name="z481" w:id="463"/>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463"/>
    <w:bookmarkStart w:name="z482" w:id="464"/>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464"/>
    <w:bookmarkStart w:name="z483" w:id="465"/>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465"/>
    <w:bookmarkStart w:name="z484" w:id="466"/>
    <w:p>
      <w:pPr>
        <w:spacing w:after="0"/>
        <w:ind w:left="0"/>
        <w:jc w:val="both"/>
      </w:pPr>
      <w:r>
        <w:rPr>
          <w:rFonts w:ascii="Times New Roman"/>
          <w:b w:val="false"/>
          <w:i w:val="false"/>
          <w:color w:val="000000"/>
          <w:sz w:val="28"/>
        </w:rPr>
        <w:t>
      4) Департаменттің бұйрықтарына қол қояды;</w:t>
      </w:r>
    </w:p>
    <w:bookmarkEnd w:id="466"/>
    <w:bookmarkStart w:name="z485" w:id="467"/>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467"/>
    <w:bookmarkStart w:name="z486" w:id="468"/>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468"/>
    <w:bookmarkStart w:name="z487" w:id="469"/>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69"/>
    <w:bookmarkStart w:name="z488" w:id="470"/>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470"/>
    <w:bookmarkStart w:name="z489" w:id="47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471"/>
    <w:bookmarkStart w:name="z490" w:id="472"/>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472"/>
    <w:bookmarkStart w:name="z491" w:id="473"/>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473"/>
    <w:bookmarkStart w:name="z492" w:id="474"/>
    <w:p>
      <w:pPr>
        <w:spacing w:after="0"/>
        <w:ind w:left="0"/>
        <w:jc w:val="left"/>
      </w:pPr>
      <w:r>
        <w:rPr>
          <w:rFonts w:ascii="Times New Roman"/>
          <w:b/>
          <w:i w:val="false"/>
          <w:color w:val="000000"/>
        </w:rPr>
        <w:t xml:space="preserve"> 4-тарау. Департаменттің мүлкі</w:t>
      </w:r>
    </w:p>
    <w:bookmarkEnd w:id="474"/>
    <w:bookmarkStart w:name="z493" w:id="475"/>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475"/>
    <w:bookmarkStart w:name="z494" w:id="476"/>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476"/>
    <w:bookmarkStart w:name="z495" w:id="47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77"/>
    <w:bookmarkStart w:name="z496" w:id="478"/>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78"/>
    <w:bookmarkStart w:name="z497" w:id="479"/>
    <w:p>
      <w:pPr>
        <w:spacing w:after="0"/>
        <w:ind w:left="0"/>
        <w:jc w:val="left"/>
      </w:pPr>
      <w:r>
        <w:rPr>
          <w:rFonts w:ascii="Times New Roman"/>
          <w:b/>
          <w:i w:val="false"/>
          <w:color w:val="000000"/>
        </w:rPr>
        <w:t xml:space="preserve"> 5-тарау. Департаментті қайта ұйымдастыру және тарату</w:t>
      </w:r>
    </w:p>
    <w:bookmarkEnd w:id="479"/>
    <w:bookmarkStart w:name="z498" w:id="48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7-қосымша</w:t>
            </w:r>
          </w:p>
        </w:tc>
      </w:tr>
    </w:tbl>
    <w:bookmarkStart w:name="z500" w:id="481"/>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Батыс Қазақстан мемлекеттік мүлік және жекешелендіру департаменті" мемлекеттік мекемесі туралы ЕРЕЖЕ</w:t>
      </w:r>
    </w:p>
    <w:bookmarkEnd w:id="481"/>
    <w:bookmarkStart w:name="z501" w:id="482"/>
    <w:p>
      <w:pPr>
        <w:spacing w:after="0"/>
        <w:ind w:left="0"/>
        <w:jc w:val="left"/>
      </w:pPr>
      <w:r>
        <w:rPr>
          <w:rFonts w:ascii="Times New Roman"/>
          <w:b/>
          <w:i w:val="false"/>
          <w:color w:val="000000"/>
        </w:rPr>
        <w:t xml:space="preserve"> 1-тарау. Жалпы ережелер</w:t>
      </w:r>
    </w:p>
    <w:bookmarkEnd w:id="482"/>
    <w:bookmarkStart w:name="z502" w:id="483"/>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Батыс Қазақстан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Батыс Қазақстан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483"/>
    <w:bookmarkStart w:name="z503" w:id="484"/>
    <w:p>
      <w:pPr>
        <w:spacing w:after="0"/>
        <w:ind w:left="0"/>
        <w:jc w:val="both"/>
      </w:pPr>
      <w:r>
        <w:rPr>
          <w:rFonts w:ascii="Times New Roman"/>
          <w:b w:val="false"/>
          <w:i w:val="false"/>
          <w:color w:val="000000"/>
          <w:sz w:val="28"/>
        </w:rPr>
        <w:t>
      Департамент Батыс Қазақстан облысының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"Батыс" өңіраралық мемлекеттік мүлік және жекешелендіру департаменті" мемлекеттік мекемесінің құқықтық мирасқоры болып табылады.</w:t>
      </w:r>
    </w:p>
    <w:bookmarkEnd w:id="484"/>
    <w:bookmarkStart w:name="z504" w:id="48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485"/>
    <w:bookmarkStart w:name="z505" w:id="486"/>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86"/>
    <w:bookmarkStart w:name="z506" w:id="48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87"/>
    <w:bookmarkStart w:name="z507" w:id="488"/>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488"/>
    <w:bookmarkStart w:name="z508" w:id="48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89"/>
    <w:bookmarkStart w:name="z509" w:id="49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90"/>
    <w:bookmarkStart w:name="z510" w:id="491"/>
    <w:p>
      <w:pPr>
        <w:spacing w:after="0"/>
        <w:ind w:left="0"/>
        <w:jc w:val="both"/>
      </w:pPr>
      <w:r>
        <w:rPr>
          <w:rFonts w:ascii="Times New Roman"/>
          <w:b w:val="false"/>
          <w:i w:val="false"/>
          <w:color w:val="000000"/>
          <w:sz w:val="28"/>
        </w:rPr>
        <w:t>
      8. Департаменттің заңды мекенжайы: 090006, Қазақстан Республикасы, Батыс Қазақстан облысы, Орал қаласы, Нұрсұлтан Назарбаев даңғылы, 208.</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1" w:id="492"/>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Батыс Қазақстан мемлекеттік мүлік және жекешелендіру департаменті" мемлекеттік мекемесі.</w:t>
      </w:r>
    </w:p>
    <w:bookmarkEnd w:id="492"/>
    <w:bookmarkStart w:name="z512" w:id="49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93"/>
    <w:bookmarkStart w:name="z513" w:id="49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94"/>
    <w:bookmarkStart w:name="z514" w:id="495"/>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495"/>
    <w:bookmarkStart w:name="z515" w:id="49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96"/>
    <w:bookmarkStart w:name="z516" w:id="49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497"/>
    <w:bookmarkStart w:name="z517" w:id="498"/>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498"/>
    <w:bookmarkStart w:name="z518" w:id="499"/>
    <w:p>
      <w:pPr>
        <w:spacing w:after="0"/>
        <w:ind w:left="0"/>
        <w:jc w:val="both"/>
      </w:pPr>
      <w:r>
        <w:rPr>
          <w:rFonts w:ascii="Times New Roman"/>
          <w:b w:val="false"/>
          <w:i w:val="false"/>
          <w:color w:val="000000"/>
          <w:sz w:val="28"/>
        </w:rPr>
        <w:t>
      14. Департаменттің функциялары: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0" w:id="500"/>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500"/>
    <w:bookmarkStart w:name="z521" w:id="501"/>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501"/>
    <w:bookmarkStart w:name="z522" w:id="502"/>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502"/>
    <w:bookmarkStart w:name="z523" w:id="503"/>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503"/>
    <w:bookmarkStart w:name="z524" w:id="504"/>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504"/>
    <w:bookmarkStart w:name="z525" w:id="505"/>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505"/>
    <w:bookmarkStart w:name="z526" w:id="506"/>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506"/>
    <w:bookmarkStart w:name="z527" w:id="507"/>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507"/>
    <w:bookmarkStart w:name="z528" w:id="508"/>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508"/>
    <w:bookmarkStart w:name="z529" w:id="509"/>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509"/>
    <w:bookmarkStart w:name="z530" w:id="510"/>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510"/>
    <w:bookmarkStart w:name="z531" w:id="511"/>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511"/>
    <w:bookmarkStart w:name="z532" w:id="512"/>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512"/>
    <w:bookmarkStart w:name="z533" w:id="513"/>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513"/>
    <w:bookmarkStart w:name="z534" w:id="514"/>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514"/>
    <w:bookmarkStart w:name="z535" w:id="515"/>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515"/>
    <w:bookmarkStart w:name="z536" w:id="516"/>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516"/>
    <w:bookmarkStart w:name="z537" w:id="517"/>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517"/>
    <w:bookmarkStart w:name="z538" w:id="518"/>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518"/>
    <w:bookmarkStart w:name="z539" w:id="519"/>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519"/>
    <w:bookmarkStart w:name="z540" w:id="520"/>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520"/>
    <w:bookmarkStart w:name="z541" w:id="521"/>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521"/>
    <w:bookmarkStart w:name="z542" w:id="522"/>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522"/>
    <w:bookmarkStart w:name="z543" w:id="523"/>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523"/>
    <w:bookmarkStart w:name="z544" w:id="524"/>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524"/>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545" w:id="525"/>
    <w:p>
      <w:pPr>
        <w:spacing w:after="0"/>
        <w:ind w:left="0"/>
        <w:jc w:val="both"/>
      </w:pPr>
      <w:r>
        <w:rPr>
          <w:rFonts w:ascii="Times New Roman"/>
          <w:b w:val="false"/>
          <w:i w:val="false"/>
          <w:color w:val="000000"/>
          <w:sz w:val="28"/>
        </w:rPr>
        <w:t>
      27) Қазақстан Республикасының заңнамасымен көзделген өзге де функцияларды жүзеге асырады.</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46" w:id="526"/>
    <w:p>
      <w:pPr>
        <w:spacing w:after="0"/>
        <w:ind w:left="0"/>
        <w:jc w:val="both"/>
      </w:pPr>
      <w:r>
        <w:rPr>
          <w:rFonts w:ascii="Times New Roman"/>
          <w:b w:val="false"/>
          <w:i w:val="false"/>
          <w:color w:val="000000"/>
          <w:sz w:val="28"/>
        </w:rPr>
        <w:t>
      15. Департаменттің құқықтары мен міндеттері:</w:t>
      </w:r>
    </w:p>
    <w:bookmarkEnd w:id="526"/>
    <w:bookmarkStart w:name="z547" w:id="527"/>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527"/>
    <w:bookmarkStart w:name="z548" w:id="528"/>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528"/>
    <w:bookmarkStart w:name="z549" w:id="529"/>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529"/>
    <w:bookmarkStart w:name="z550" w:id="530"/>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530"/>
    <w:bookmarkStart w:name="z551" w:id="531"/>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531"/>
    <w:bookmarkStart w:name="z552" w:id="532"/>
    <w:p>
      <w:pPr>
        <w:spacing w:after="0"/>
        <w:ind w:left="0"/>
        <w:jc w:val="left"/>
      </w:pPr>
      <w:r>
        <w:rPr>
          <w:rFonts w:ascii="Times New Roman"/>
          <w:b/>
          <w:i w:val="false"/>
          <w:color w:val="000000"/>
        </w:rPr>
        <w:t xml:space="preserve"> 3-тарау. Департаменттің қызметін ұйымдастыру</w:t>
      </w:r>
    </w:p>
    <w:bookmarkEnd w:id="532"/>
    <w:bookmarkStart w:name="z553" w:id="53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533"/>
    <w:bookmarkStart w:name="z554" w:id="53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34"/>
    <w:bookmarkStart w:name="z555" w:id="53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535"/>
    <w:bookmarkStart w:name="z556" w:id="536"/>
    <w:p>
      <w:pPr>
        <w:spacing w:after="0"/>
        <w:ind w:left="0"/>
        <w:jc w:val="both"/>
      </w:pPr>
      <w:r>
        <w:rPr>
          <w:rFonts w:ascii="Times New Roman"/>
          <w:b w:val="false"/>
          <w:i w:val="false"/>
          <w:color w:val="000000"/>
          <w:sz w:val="28"/>
        </w:rPr>
        <w:t>
      19. Департамент басшысының өкілеттіктері:</w:t>
      </w:r>
    </w:p>
    <w:bookmarkEnd w:id="536"/>
    <w:bookmarkStart w:name="z557" w:id="537"/>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537"/>
    <w:bookmarkStart w:name="z558" w:id="538"/>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538"/>
    <w:bookmarkStart w:name="z559" w:id="539"/>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539"/>
    <w:bookmarkStart w:name="z560" w:id="540"/>
    <w:p>
      <w:pPr>
        <w:spacing w:after="0"/>
        <w:ind w:left="0"/>
        <w:jc w:val="both"/>
      </w:pPr>
      <w:r>
        <w:rPr>
          <w:rFonts w:ascii="Times New Roman"/>
          <w:b w:val="false"/>
          <w:i w:val="false"/>
          <w:color w:val="000000"/>
          <w:sz w:val="28"/>
        </w:rPr>
        <w:t>
      4) Департаменттің бұйрықтарына қол қояды;</w:t>
      </w:r>
    </w:p>
    <w:bookmarkEnd w:id="540"/>
    <w:bookmarkStart w:name="z561" w:id="541"/>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541"/>
    <w:bookmarkStart w:name="z562" w:id="542"/>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542"/>
    <w:bookmarkStart w:name="z563" w:id="543"/>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43"/>
    <w:bookmarkStart w:name="z564" w:id="544"/>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544"/>
    <w:bookmarkStart w:name="z565" w:id="54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545"/>
    <w:bookmarkStart w:name="z566" w:id="546"/>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546"/>
    <w:bookmarkStart w:name="z567" w:id="547"/>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547"/>
    <w:bookmarkStart w:name="z568" w:id="548"/>
    <w:p>
      <w:pPr>
        <w:spacing w:after="0"/>
        <w:ind w:left="0"/>
        <w:jc w:val="left"/>
      </w:pPr>
      <w:r>
        <w:rPr>
          <w:rFonts w:ascii="Times New Roman"/>
          <w:b/>
          <w:i w:val="false"/>
          <w:color w:val="000000"/>
        </w:rPr>
        <w:t xml:space="preserve"> 4-тарау. Департаменттің мүлкі</w:t>
      </w:r>
    </w:p>
    <w:bookmarkEnd w:id="548"/>
    <w:bookmarkStart w:name="z569" w:id="549"/>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549"/>
    <w:bookmarkStart w:name="z570" w:id="550"/>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550"/>
    <w:bookmarkStart w:name="z571" w:id="55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51"/>
    <w:bookmarkStart w:name="z572" w:id="552"/>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52"/>
    <w:bookmarkStart w:name="z573" w:id="553"/>
    <w:p>
      <w:pPr>
        <w:spacing w:after="0"/>
        <w:ind w:left="0"/>
        <w:jc w:val="left"/>
      </w:pPr>
      <w:r>
        <w:rPr>
          <w:rFonts w:ascii="Times New Roman"/>
          <w:b/>
          <w:i w:val="false"/>
          <w:color w:val="000000"/>
        </w:rPr>
        <w:t xml:space="preserve"> 5-тарау. Департаментті қайта ұйымдастыру және тарату</w:t>
      </w:r>
    </w:p>
    <w:bookmarkEnd w:id="553"/>
    <w:bookmarkStart w:name="z574" w:id="55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8-қосымша</w:t>
            </w:r>
          </w:p>
        </w:tc>
      </w:tr>
    </w:tbl>
    <w:bookmarkStart w:name="z576" w:id="555"/>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 мемлекеттік мекемесі туралы ЕРЕЖЕ</w:t>
      </w:r>
    </w:p>
    <w:bookmarkEnd w:id="555"/>
    <w:bookmarkStart w:name="z577" w:id="556"/>
    <w:p>
      <w:pPr>
        <w:spacing w:after="0"/>
        <w:ind w:left="0"/>
        <w:jc w:val="left"/>
      </w:pPr>
      <w:r>
        <w:rPr>
          <w:rFonts w:ascii="Times New Roman"/>
          <w:b/>
          <w:i w:val="false"/>
          <w:color w:val="000000"/>
        </w:rPr>
        <w:t xml:space="preserve"> 1-тарау. Жалпы ережелер</w:t>
      </w:r>
    </w:p>
    <w:bookmarkEnd w:id="556"/>
    <w:bookmarkStart w:name="z578" w:id="557"/>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Қарағанды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557"/>
    <w:bookmarkStart w:name="z579" w:id="558"/>
    <w:p>
      <w:pPr>
        <w:spacing w:after="0"/>
        <w:ind w:left="0"/>
        <w:jc w:val="both"/>
      </w:pPr>
      <w:r>
        <w:rPr>
          <w:rFonts w:ascii="Times New Roman"/>
          <w:b w:val="false"/>
          <w:i w:val="false"/>
          <w:color w:val="000000"/>
          <w:sz w:val="28"/>
        </w:rPr>
        <w:t>
      Департамент Қарағанды облысының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"Сарыарқа" өңіраралық мемлекеттік мүлік және жекешелендіру департаменті" мемлекеттік мекемесінің құқықтық мирасқоры болып табылады.</w:t>
      </w:r>
    </w:p>
    <w:bookmarkEnd w:id="558"/>
    <w:bookmarkStart w:name="z580" w:id="55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559"/>
    <w:bookmarkStart w:name="z581" w:id="560"/>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министрлігінің Мемлекеттік мүлік және жекешелендіру комитеті Төрағасының 14.07.2022 </w:t>
      </w:r>
      <w:r>
        <w:rPr>
          <w:rFonts w:ascii="Times New Roman"/>
          <w:b w:val="false"/>
          <w:i w:val="false"/>
          <w:color w:val="ff0000"/>
          <w:sz w:val="28"/>
        </w:rPr>
        <w:t>№ 396</w:t>
      </w:r>
      <w:r>
        <w:rPr>
          <w:rFonts w:ascii="Times New Roman"/>
          <w:b w:val="false"/>
          <w:i w:val="false"/>
          <w:color w:val="ff0000"/>
          <w:sz w:val="28"/>
        </w:rPr>
        <w:t xml:space="preserve"> бұйрығымен. </w:t>
      </w:r>
      <w:r>
        <w:br/>
      </w:r>
      <w:r>
        <w:rPr>
          <w:rFonts w:ascii="Times New Roman"/>
          <w:b w:val="false"/>
          <w:i w:val="false"/>
          <w:color w:val="000000"/>
          <w:sz w:val="28"/>
        </w:rPr>
        <w:t>
</w:t>
      </w:r>
    </w:p>
    <w:bookmarkStart w:name="z583" w:id="56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61"/>
    <w:bookmarkStart w:name="z584" w:id="562"/>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562"/>
    <w:bookmarkStart w:name="z585" w:id="56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63"/>
    <w:bookmarkStart w:name="z586" w:id="564"/>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564"/>
    <w:bookmarkStart w:name="z587" w:id="565"/>
    <w:p>
      <w:pPr>
        <w:spacing w:after="0"/>
        <w:ind w:left="0"/>
        <w:jc w:val="both"/>
      </w:pPr>
      <w:r>
        <w:rPr>
          <w:rFonts w:ascii="Times New Roman"/>
          <w:b w:val="false"/>
          <w:i w:val="false"/>
          <w:color w:val="000000"/>
          <w:sz w:val="28"/>
        </w:rPr>
        <w:t>
      8. Департаменттің заңды мекенжайы: 100000, Қазақстан Республикасы, Қарағанды облысы, Қарағанды қаласы, Костенко көшесі, 6.</w:t>
      </w:r>
    </w:p>
    <w:bookmarkEnd w:id="565"/>
    <w:bookmarkStart w:name="z588" w:id="566"/>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 мемлекеттік мекемесі.</w:t>
      </w:r>
    </w:p>
    <w:bookmarkEnd w:id="566"/>
    <w:bookmarkStart w:name="z589" w:id="56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67"/>
    <w:bookmarkStart w:name="z590" w:id="56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68"/>
    <w:bookmarkStart w:name="z591" w:id="569"/>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569"/>
    <w:bookmarkStart w:name="z592" w:id="57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70"/>
    <w:bookmarkStart w:name="z593" w:id="57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571"/>
    <w:bookmarkStart w:name="z594" w:id="572"/>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572"/>
    <w:bookmarkStart w:name="z595" w:id="573"/>
    <w:p>
      <w:pPr>
        <w:spacing w:after="0"/>
        <w:ind w:left="0"/>
        <w:jc w:val="both"/>
      </w:pPr>
      <w:r>
        <w:rPr>
          <w:rFonts w:ascii="Times New Roman"/>
          <w:b w:val="false"/>
          <w:i w:val="false"/>
          <w:color w:val="000000"/>
          <w:sz w:val="28"/>
        </w:rPr>
        <w:t>
      14. Департаменттің функциялары:</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7" w:id="574"/>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574"/>
    <w:bookmarkStart w:name="z598" w:id="575"/>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575"/>
    <w:bookmarkStart w:name="z599" w:id="576"/>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576"/>
    <w:bookmarkStart w:name="z600" w:id="577"/>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577"/>
    <w:bookmarkStart w:name="z601" w:id="578"/>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578"/>
    <w:bookmarkStart w:name="z602" w:id="579"/>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579"/>
    <w:bookmarkStart w:name="z603" w:id="580"/>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580"/>
    <w:bookmarkStart w:name="z604" w:id="581"/>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581"/>
    <w:bookmarkStart w:name="z605" w:id="582"/>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582"/>
    <w:bookmarkStart w:name="z606" w:id="583"/>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583"/>
    <w:bookmarkStart w:name="z607" w:id="584"/>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584"/>
    <w:bookmarkStart w:name="z608" w:id="585"/>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585"/>
    <w:bookmarkStart w:name="z609" w:id="586"/>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586"/>
    <w:bookmarkStart w:name="z610" w:id="587"/>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587"/>
    <w:bookmarkStart w:name="z611" w:id="588"/>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588"/>
    <w:bookmarkStart w:name="z612" w:id="589"/>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589"/>
    <w:bookmarkStart w:name="z613" w:id="590"/>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590"/>
    <w:bookmarkStart w:name="z614" w:id="591"/>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591"/>
    <w:bookmarkStart w:name="z615" w:id="592"/>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592"/>
    <w:bookmarkStart w:name="z616" w:id="593"/>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593"/>
    <w:bookmarkStart w:name="z617" w:id="594"/>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594"/>
    <w:bookmarkStart w:name="z618" w:id="595"/>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595"/>
    <w:bookmarkStart w:name="z619" w:id="596"/>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596"/>
    <w:bookmarkStart w:name="z620" w:id="597"/>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597"/>
    <w:bookmarkStart w:name="z621" w:id="598"/>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598"/>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622" w:id="599"/>
    <w:p>
      <w:pPr>
        <w:spacing w:after="0"/>
        <w:ind w:left="0"/>
        <w:jc w:val="both"/>
      </w:pPr>
      <w:r>
        <w:rPr>
          <w:rFonts w:ascii="Times New Roman"/>
          <w:b w:val="false"/>
          <w:i w:val="false"/>
          <w:color w:val="000000"/>
          <w:sz w:val="28"/>
        </w:rPr>
        <w:t>
      27) Қазақстан Республикасының заңнамасымен көзделген өзге де функцияларды жүзеге асырады.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23" w:id="600"/>
    <w:p>
      <w:pPr>
        <w:spacing w:after="0"/>
        <w:ind w:left="0"/>
        <w:jc w:val="both"/>
      </w:pPr>
      <w:r>
        <w:rPr>
          <w:rFonts w:ascii="Times New Roman"/>
          <w:b w:val="false"/>
          <w:i w:val="false"/>
          <w:color w:val="000000"/>
          <w:sz w:val="28"/>
        </w:rPr>
        <w:t>
      15. Департаменттің құқықтары мен міндеттері:</w:t>
      </w:r>
    </w:p>
    <w:bookmarkEnd w:id="600"/>
    <w:bookmarkStart w:name="z624" w:id="601"/>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601"/>
    <w:bookmarkStart w:name="z625" w:id="602"/>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602"/>
    <w:bookmarkStart w:name="z626" w:id="603"/>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603"/>
    <w:bookmarkStart w:name="z627" w:id="604"/>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604"/>
    <w:bookmarkStart w:name="z628" w:id="605"/>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605"/>
    <w:bookmarkStart w:name="z629" w:id="606"/>
    <w:p>
      <w:pPr>
        <w:spacing w:after="0"/>
        <w:ind w:left="0"/>
        <w:jc w:val="left"/>
      </w:pPr>
      <w:r>
        <w:rPr>
          <w:rFonts w:ascii="Times New Roman"/>
          <w:b/>
          <w:i w:val="false"/>
          <w:color w:val="000000"/>
        </w:rPr>
        <w:t xml:space="preserve"> 3-тарау. Департаменттің қызметін ұйымдастыру</w:t>
      </w:r>
    </w:p>
    <w:bookmarkEnd w:id="606"/>
    <w:bookmarkStart w:name="z630" w:id="60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607"/>
    <w:bookmarkStart w:name="z631" w:id="60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608"/>
    <w:bookmarkStart w:name="z632" w:id="60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609"/>
    <w:bookmarkStart w:name="z633" w:id="610"/>
    <w:p>
      <w:pPr>
        <w:spacing w:after="0"/>
        <w:ind w:left="0"/>
        <w:jc w:val="both"/>
      </w:pPr>
      <w:r>
        <w:rPr>
          <w:rFonts w:ascii="Times New Roman"/>
          <w:b w:val="false"/>
          <w:i w:val="false"/>
          <w:color w:val="000000"/>
          <w:sz w:val="28"/>
        </w:rPr>
        <w:t>
      19. Департамент басшысының өкілеттіктері:</w:t>
      </w:r>
    </w:p>
    <w:bookmarkEnd w:id="610"/>
    <w:bookmarkStart w:name="z634" w:id="611"/>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611"/>
    <w:bookmarkStart w:name="z635" w:id="612"/>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612"/>
    <w:bookmarkStart w:name="z636" w:id="613"/>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613"/>
    <w:bookmarkStart w:name="z637" w:id="614"/>
    <w:p>
      <w:pPr>
        <w:spacing w:after="0"/>
        <w:ind w:left="0"/>
        <w:jc w:val="both"/>
      </w:pPr>
      <w:r>
        <w:rPr>
          <w:rFonts w:ascii="Times New Roman"/>
          <w:b w:val="false"/>
          <w:i w:val="false"/>
          <w:color w:val="000000"/>
          <w:sz w:val="28"/>
        </w:rPr>
        <w:t>
      4) Департаменттің бұйрықтарына қол қояды;</w:t>
      </w:r>
    </w:p>
    <w:bookmarkEnd w:id="614"/>
    <w:bookmarkStart w:name="z638" w:id="615"/>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615"/>
    <w:bookmarkStart w:name="z639" w:id="616"/>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616"/>
    <w:bookmarkStart w:name="z640" w:id="617"/>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17"/>
    <w:bookmarkStart w:name="z641" w:id="618"/>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618"/>
    <w:bookmarkStart w:name="z642" w:id="619"/>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619"/>
    <w:bookmarkStart w:name="z643" w:id="620"/>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620"/>
    <w:bookmarkStart w:name="z644" w:id="621"/>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621"/>
    <w:bookmarkStart w:name="z645" w:id="622"/>
    <w:p>
      <w:pPr>
        <w:spacing w:after="0"/>
        <w:ind w:left="0"/>
        <w:jc w:val="left"/>
      </w:pPr>
      <w:r>
        <w:rPr>
          <w:rFonts w:ascii="Times New Roman"/>
          <w:b/>
          <w:i w:val="false"/>
          <w:color w:val="000000"/>
        </w:rPr>
        <w:t xml:space="preserve"> 4-тарау. Департаменттің мүлкі</w:t>
      </w:r>
    </w:p>
    <w:bookmarkEnd w:id="622"/>
    <w:bookmarkStart w:name="z646" w:id="623"/>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623"/>
    <w:bookmarkStart w:name="z647" w:id="624"/>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624"/>
    <w:bookmarkStart w:name="z648" w:id="62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25"/>
    <w:bookmarkStart w:name="z649" w:id="626"/>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26"/>
    <w:bookmarkStart w:name="z650" w:id="627"/>
    <w:p>
      <w:pPr>
        <w:spacing w:after="0"/>
        <w:ind w:left="0"/>
        <w:jc w:val="left"/>
      </w:pPr>
      <w:r>
        <w:rPr>
          <w:rFonts w:ascii="Times New Roman"/>
          <w:b/>
          <w:i w:val="false"/>
          <w:color w:val="000000"/>
        </w:rPr>
        <w:t xml:space="preserve"> 5-тарау. Департаментті қайта ұйымдастыру және тарату</w:t>
      </w:r>
    </w:p>
    <w:bookmarkEnd w:id="627"/>
    <w:bookmarkStart w:name="z651" w:id="6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9-қосымша</w:t>
            </w:r>
          </w:p>
        </w:tc>
      </w:tr>
    </w:tbl>
    <w:bookmarkStart w:name="z653" w:id="629"/>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Қостанай мемлекеттік мүлік және жекешелендіру департаменті" мемлекеттік мекемесі туралы ЕРЕЖЕ</w:t>
      </w:r>
    </w:p>
    <w:bookmarkEnd w:id="629"/>
    <w:bookmarkStart w:name="z654" w:id="630"/>
    <w:p>
      <w:pPr>
        <w:spacing w:after="0"/>
        <w:ind w:left="0"/>
        <w:jc w:val="left"/>
      </w:pPr>
      <w:r>
        <w:rPr>
          <w:rFonts w:ascii="Times New Roman"/>
          <w:b/>
          <w:i w:val="false"/>
          <w:color w:val="000000"/>
        </w:rPr>
        <w:t xml:space="preserve"> 1-тарау. Жалпы ережелер</w:t>
      </w:r>
    </w:p>
    <w:bookmarkEnd w:id="630"/>
    <w:bookmarkStart w:name="z655" w:id="631"/>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Қостанай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Қостанай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631"/>
    <w:bookmarkStart w:name="z656" w:id="632"/>
    <w:p>
      <w:pPr>
        <w:spacing w:after="0"/>
        <w:ind w:left="0"/>
        <w:jc w:val="both"/>
      </w:pPr>
      <w:r>
        <w:rPr>
          <w:rFonts w:ascii="Times New Roman"/>
          <w:b w:val="false"/>
          <w:i w:val="false"/>
          <w:color w:val="000000"/>
          <w:sz w:val="28"/>
        </w:rPr>
        <w:t>
      Департамент Қостанай облысының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"Тобыл" өңіраралық мемлекеттік мүлік және жекешелендіру департаменті" мемлекеттік мекемесінің құқықтық мирасқоры болып табылады.</w:t>
      </w:r>
    </w:p>
    <w:bookmarkEnd w:id="632"/>
    <w:bookmarkStart w:name="z657" w:id="63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633"/>
    <w:bookmarkStart w:name="z658" w:id="634"/>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34"/>
    <w:bookmarkStart w:name="z659" w:id="63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35"/>
    <w:bookmarkStart w:name="z660" w:id="636"/>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636"/>
    <w:bookmarkStart w:name="z661" w:id="63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37"/>
    <w:bookmarkStart w:name="z662" w:id="63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638"/>
    <w:bookmarkStart w:name="z663" w:id="639"/>
    <w:p>
      <w:pPr>
        <w:spacing w:after="0"/>
        <w:ind w:left="0"/>
        <w:jc w:val="both"/>
      </w:pPr>
      <w:r>
        <w:rPr>
          <w:rFonts w:ascii="Times New Roman"/>
          <w:b w:val="false"/>
          <w:i w:val="false"/>
          <w:color w:val="000000"/>
          <w:sz w:val="28"/>
        </w:rPr>
        <w:t>
      8. Департаменттің заңды мекенжайы: 110000, Қазақстан Республикасы, Қостанай облысы, Қостанай қаласы, Алтынсарин көшесі, 151 "А".</w:t>
      </w:r>
    </w:p>
    <w:bookmarkEnd w:id="639"/>
    <w:bookmarkStart w:name="z664" w:id="640"/>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Қостанай мемлекеттік мүлік және жекешелендіру департаменті" мемлекеттік мекемесі.</w:t>
      </w:r>
    </w:p>
    <w:bookmarkEnd w:id="640"/>
    <w:bookmarkStart w:name="z665" w:id="6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41"/>
    <w:bookmarkStart w:name="z666" w:id="64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42"/>
    <w:bookmarkStart w:name="z667" w:id="643"/>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643"/>
    <w:bookmarkStart w:name="z668" w:id="64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44"/>
    <w:bookmarkStart w:name="z669" w:id="64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645"/>
    <w:bookmarkStart w:name="z670" w:id="646"/>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646"/>
    <w:bookmarkStart w:name="z671" w:id="647"/>
    <w:p>
      <w:pPr>
        <w:spacing w:after="0"/>
        <w:ind w:left="0"/>
        <w:jc w:val="both"/>
      </w:pPr>
      <w:r>
        <w:rPr>
          <w:rFonts w:ascii="Times New Roman"/>
          <w:b w:val="false"/>
          <w:i w:val="false"/>
          <w:color w:val="000000"/>
          <w:sz w:val="28"/>
        </w:rPr>
        <w:t>
      14. Департаменттің функциялары:</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3" w:id="648"/>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648"/>
    <w:bookmarkStart w:name="z674" w:id="649"/>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649"/>
    <w:bookmarkStart w:name="z675" w:id="650"/>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650"/>
    <w:bookmarkStart w:name="z676" w:id="651"/>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651"/>
    <w:bookmarkStart w:name="z677" w:id="652"/>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652"/>
    <w:bookmarkStart w:name="z678" w:id="653"/>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653"/>
    <w:bookmarkStart w:name="z679" w:id="654"/>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654"/>
    <w:bookmarkStart w:name="z680" w:id="655"/>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655"/>
    <w:bookmarkStart w:name="z681" w:id="656"/>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656"/>
    <w:bookmarkStart w:name="z682" w:id="657"/>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657"/>
    <w:bookmarkStart w:name="z683" w:id="658"/>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658"/>
    <w:bookmarkStart w:name="z684" w:id="659"/>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659"/>
    <w:bookmarkStart w:name="z685" w:id="660"/>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660"/>
    <w:bookmarkStart w:name="z686" w:id="661"/>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661"/>
    <w:bookmarkStart w:name="z687" w:id="662"/>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662"/>
    <w:bookmarkStart w:name="z688" w:id="663"/>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663"/>
    <w:bookmarkStart w:name="z689" w:id="664"/>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664"/>
    <w:bookmarkStart w:name="z690" w:id="665"/>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665"/>
    <w:bookmarkStart w:name="z691" w:id="666"/>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666"/>
    <w:bookmarkStart w:name="z692" w:id="667"/>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667"/>
    <w:bookmarkStart w:name="z693" w:id="668"/>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668"/>
    <w:bookmarkStart w:name="z694" w:id="669"/>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669"/>
    <w:bookmarkStart w:name="z695" w:id="670"/>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670"/>
    <w:bookmarkStart w:name="z696" w:id="671"/>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671"/>
    <w:bookmarkStart w:name="z697" w:id="672"/>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672"/>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698" w:id="673"/>
    <w:p>
      <w:pPr>
        <w:spacing w:after="0"/>
        <w:ind w:left="0"/>
        <w:jc w:val="both"/>
      </w:pPr>
      <w:r>
        <w:rPr>
          <w:rFonts w:ascii="Times New Roman"/>
          <w:b w:val="false"/>
          <w:i w:val="false"/>
          <w:color w:val="000000"/>
          <w:sz w:val="28"/>
        </w:rPr>
        <w:t>
      27) Қазақстан Республикасының заңнамасымен көзделген өзге де функцияларды жүзеге асырады.</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99" w:id="674"/>
    <w:p>
      <w:pPr>
        <w:spacing w:after="0"/>
        <w:ind w:left="0"/>
        <w:jc w:val="both"/>
      </w:pPr>
      <w:r>
        <w:rPr>
          <w:rFonts w:ascii="Times New Roman"/>
          <w:b w:val="false"/>
          <w:i w:val="false"/>
          <w:color w:val="000000"/>
          <w:sz w:val="28"/>
        </w:rPr>
        <w:t>
      15. Департаменттің құқықтары мен міндеттері:</w:t>
      </w:r>
    </w:p>
    <w:bookmarkEnd w:id="674"/>
    <w:bookmarkStart w:name="z700" w:id="675"/>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675"/>
    <w:bookmarkStart w:name="z701" w:id="676"/>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676"/>
    <w:bookmarkStart w:name="z702" w:id="677"/>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677"/>
    <w:bookmarkStart w:name="z703" w:id="678"/>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678"/>
    <w:bookmarkStart w:name="z704" w:id="679"/>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679"/>
    <w:bookmarkStart w:name="z705" w:id="680"/>
    <w:p>
      <w:pPr>
        <w:spacing w:after="0"/>
        <w:ind w:left="0"/>
        <w:jc w:val="left"/>
      </w:pPr>
      <w:r>
        <w:rPr>
          <w:rFonts w:ascii="Times New Roman"/>
          <w:b/>
          <w:i w:val="false"/>
          <w:color w:val="000000"/>
        </w:rPr>
        <w:t xml:space="preserve"> 3-тарау. Департаменттің қызметін ұйымдастыру</w:t>
      </w:r>
    </w:p>
    <w:bookmarkEnd w:id="680"/>
    <w:bookmarkStart w:name="z706" w:id="68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681"/>
    <w:bookmarkStart w:name="z707" w:id="68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682"/>
    <w:bookmarkStart w:name="z708" w:id="68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683"/>
    <w:bookmarkStart w:name="z709" w:id="684"/>
    <w:p>
      <w:pPr>
        <w:spacing w:after="0"/>
        <w:ind w:left="0"/>
        <w:jc w:val="both"/>
      </w:pPr>
      <w:r>
        <w:rPr>
          <w:rFonts w:ascii="Times New Roman"/>
          <w:b w:val="false"/>
          <w:i w:val="false"/>
          <w:color w:val="000000"/>
          <w:sz w:val="28"/>
        </w:rPr>
        <w:t>
      19. Департамент басшысының өкілеттіктері:</w:t>
      </w:r>
    </w:p>
    <w:bookmarkEnd w:id="684"/>
    <w:bookmarkStart w:name="z710" w:id="685"/>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685"/>
    <w:bookmarkStart w:name="z711" w:id="686"/>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686"/>
    <w:bookmarkStart w:name="z712" w:id="687"/>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687"/>
    <w:bookmarkStart w:name="z713" w:id="688"/>
    <w:p>
      <w:pPr>
        <w:spacing w:after="0"/>
        <w:ind w:left="0"/>
        <w:jc w:val="both"/>
      </w:pPr>
      <w:r>
        <w:rPr>
          <w:rFonts w:ascii="Times New Roman"/>
          <w:b w:val="false"/>
          <w:i w:val="false"/>
          <w:color w:val="000000"/>
          <w:sz w:val="28"/>
        </w:rPr>
        <w:t>
      4) Департаменттің бұйрықтарына қол қояды;</w:t>
      </w:r>
    </w:p>
    <w:bookmarkEnd w:id="688"/>
    <w:bookmarkStart w:name="z714" w:id="689"/>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689"/>
    <w:bookmarkStart w:name="z715" w:id="690"/>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690"/>
    <w:bookmarkStart w:name="z716" w:id="691"/>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91"/>
    <w:bookmarkStart w:name="z717" w:id="692"/>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692"/>
    <w:bookmarkStart w:name="z718" w:id="693"/>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693"/>
    <w:bookmarkStart w:name="z719" w:id="694"/>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694"/>
    <w:bookmarkStart w:name="z720" w:id="695"/>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695"/>
    <w:bookmarkStart w:name="z721" w:id="696"/>
    <w:p>
      <w:pPr>
        <w:spacing w:after="0"/>
        <w:ind w:left="0"/>
        <w:jc w:val="left"/>
      </w:pPr>
      <w:r>
        <w:rPr>
          <w:rFonts w:ascii="Times New Roman"/>
          <w:b/>
          <w:i w:val="false"/>
          <w:color w:val="000000"/>
        </w:rPr>
        <w:t xml:space="preserve"> 4-тарау. Департаменттің мүлкі</w:t>
      </w:r>
    </w:p>
    <w:bookmarkEnd w:id="696"/>
    <w:bookmarkStart w:name="z722" w:id="697"/>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697"/>
    <w:bookmarkStart w:name="z723" w:id="698"/>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698"/>
    <w:bookmarkStart w:name="z724" w:id="69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99"/>
    <w:bookmarkStart w:name="z725" w:id="700"/>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0"/>
    <w:bookmarkStart w:name="z726" w:id="701"/>
    <w:p>
      <w:pPr>
        <w:spacing w:after="0"/>
        <w:ind w:left="0"/>
        <w:jc w:val="left"/>
      </w:pPr>
      <w:r>
        <w:rPr>
          <w:rFonts w:ascii="Times New Roman"/>
          <w:b/>
          <w:i w:val="false"/>
          <w:color w:val="000000"/>
        </w:rPr>
        <w:t xml:space="preserve"> 5-тарау. Департаментті қайта ұйымдастыру және тарату</w:t>
      </w:r>
    </w:p>
    <w:bookmarkEnd w:id="701"/>
    <w:bookmarkStart w:name="z727" w:id="70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10-қосымша</w:t>
            </w:r>
          </w:p>
        </w:tc>
      </w:tr>
    </w:tbl>
    <w:bookmarkStart w:name="z729" w:id="703"/>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Қызылорда мемлекеттік мүлік және жекешелендіру департаменті" мемлекеттік мекемесі туралы ЕРЕЖЕ</w:t>
      </w:r>
    </w:p>
    <w:bookmarkEnd w:id="703"/>
    <w:bookmarkStart w:name="z730" w:id="704"/>
    <w:p>
      <w:pPr>
        <w:spacing w:after="0"/>
        <w:ind w:left="0"/>
        <w:jc w:val="left"/>
      </w:pPr>
      <w:r>
        <w:rPr>
          <w:rFonts w:ascii="Times New Roman"/>
          <w:b/>
          <w:i w:val="false"/>
          <w:color w:val="000000"/>
        </w:rPr>
        <w:t xml:space="preserve"> 1-тарау. Жалпы ережелер</w:t>
      </w:r>
    </w:p>
    <w:bookmarkEnd w:id="704"/>
    <w:bookmarkStart w:name="z731" w:id="705"/>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Қызылорда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Қызылорда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705"/>
    <w:bookmarkStart w:name="z732" w:id="706"/>
    <w:p>
      <w:pPr>
        <w:spacing w:after="0"/>
        <w:ind w:left="0"/>
        <w:jc w:val="both"/>
      </w:pPr>
      <w:r>
        <w:rPr>
          <w:rFonts w:ascii="Times New Roman"/>
          <w:b w:val="false"/>
          <w:i w:val="false"/>
          <w:color w:val="000000"/>
          <w:sz w:val="28"/>
        </w:rPr>
        <w:t>
      Департамент Қызылорда облысының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"Оңтүстік" өңіраралық мемлекеттік мүлік және жекешелендіру департаменті" мемлекеттік мекемесінің құқықтық мирасқоры болып табылады.</w:t>
      </w:r>
    </w:p>
    <w:bookmarkEnd w:id="706"/>
    <w:bookmarkStart w:name="z733" w:id="70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707"/>
    <w:bookmarkStart w:name="z734" w:id="708"/>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08"/>
    <w:bookmarkStart w:name="z735" w:id="70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09"/>
    <w:bookmarkStart w:name="z736" w:id="710"/>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710"/>
    <w:bookmarkStart w:name="z737" w:id="71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11"/>
    <w:bookmarkStart w:name="z738" w:id="712"/>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712"/>
    <w:bookmarkStart w:name="z739" w:id="713"/>
    <w:p>
      <w:pPr>
        <w:spacing w:after="0"/>
        <w:ind w:left="0"/>
        <w:jc w:val="both"/>
      </w:pPr>
      <w:r>
        <w:rPr>
          <w:rFonts w:ascii="Times New Roman"/>
          <w:b w:val="false"/>
          <w:i w:val="false"/>
          <w:color w:val="000000"/>
          <w:sz w:val="28"/>
        </w:rPr>
        <w:t>
      8. Департаменттің заңды мекенжайы: 120001, Қазақстан Республикасы, Қызылорда облысы, Қызылорда қаласы, Дінмұхамед Қонаев көшесі, 7 "А".</w:t>
      </w:r>
    </w:p>
    <w:bookmarkEnd w:id="713"/>
    <w:bookmarkStart w:name="z740" w:id="714"/>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Қызылорда мемлекеттік мүлік және жекешелендіру департаменті" мемлекеттік мекемесі.</w:t>
      </w:r>
    </w:p>
    <w:bookmarkEnd w:id="714"/>
    <w:bookmarkStart w:name="z741" w:id="71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15"/>
    <w:bookmarkStart w:name="z742" w:id="71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16"/>
    <w:bookmarkStart w:name="z743" w:id="717"/>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717"/>
    <w:bookmarkStart w:name="z744" w:id="71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18"/>
    <w:bookmarkStart w:name="z745" w:id="719"/>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719"/>
    <w:bookmarkStart w:name="z746" w:id="720"/>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720"/>
    <w:bookmarkStart w:name="z747" w:id="721"/>
    <w:p>
      <w:pPr>
        <w:spacing w:after="0"/>
        <w:ind w:left="0"/>
        <w:jc w:val="both"/>
      </w:pPr>
      <w:r>
        <w:rPr>
          <w:rFonts w:ascii="Times New Roman"/>
          <w:b w:val="false"/>
          <w:i w:val="false"/>
          <w:color w:val="000000"/>
          <w:sz w:val="28"/>
        </w:rPr>
        <w:t>
      14. Департаменттің функциялары:</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9" w:id="722"/>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722"/>
    <w:bookmarkStart w:name="z750" w:id="723"/>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723"/>
    <w:bookmarkStart w:name="z751" w:id="724"/>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724"/>
    <w:bookmarkStart w:name="z752" w:id="725"/>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725"/>
    <w:bookmarkStart w:name="z753" w:id="726"/>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726"/>
    <w:bookmarkStart w:name="z754" w:id="727"/>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727"/>
    <w:bookmarkStart w:name="z755" w:id="728"/>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728"/>
    <w:bookmarkStart w:name="z756" w:id="729"/>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729"/>
    <w:bookmarkStart w:name="z757" w:id="730"/>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730"/>
    <w:bookmarkStart w:name="z758" w:id="731"/>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731"/>
    <w:bookmarkStart w:name="z759" w:id="732"/>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732"/>
    <w:bookmarkStart w:name="z760" w:id="733"/>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733"/>
    <w:bookmarkStart w:name="z761" w:id="734"/>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734"/>
    <w:bookmarkStart w:name="z762" w:id="735"/>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735"/>
    <w:bookmarkStart w:name="z763" w:id="736"/>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736"/>
    <w:bookmarkStart w:name="z764" w:id="737"/>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737"/>
    <w:bookmarkStart w:name="z765" w:id="738"/>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738"/>
    <w:bookmarkStart w:name="z766" w:id="739"/>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739"/>
    <w:bookmarkStart w:name="z767" w:id="740"/>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740"/>
    <w:bookmarkStart w:name="z768" w:id="741"/>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741"/>
    <w:bookmarkStart w:name="z769" w:id="742"/>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742"/>
    <w:bookmarkStart w:name="z770" w:id="743"/>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743"/>
    <w:bookmarkStart w:name="z771" w:id="744"/>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744"/>
    <w:bookmarkStart w:name="z772" w:id="745"/>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745"/>
    <w:bookmarkStart w:name="z773" w:id="746"/>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746"/>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774" w:id="747"/>
    <w:p>
      <w:pPr>
        <w:spacing w:after="0"/>
        <w:ind w:left="0"/>
        <w:jc w:val="both"/>
      </w:pPr>
      <w:r>
        <w:rPr>
          <w:rFonts w:ascii="Times New Roman"/>
          <w:b w:val="false"/>
          <w:i w:val="false"/>
          <w:color w:val="000000"/>
          <w:sz w:val="28"/>
        </w:rPr>
        <w:t>
      27) Қазақстан Республикасының заңнамасымен көзделген өзге де функцияларды жүзеге асырады.</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толықтырулар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75" w:id="748"/>
    <w:p>
      <w:pPr>
        <w:spacing w:after="0"/>
        <w:ind w:left="0"/>
        <w:jc w:val="both"/>
      </w:pPr>
      <w:r>
        <w:rPr>
          <w:rFonts w:ascii="Times New Roman"/>
          <w:b w:val="false"/>
          <w:i w:val="false"/>
          <w:color w:val="000000"/>
          <w:sz w:val="28"/>
        </w:rPr>
        <w:t>
      15. Департаменттің құқықтары мен міндеттері:</w:t>
      </w:r>
    </w:p>
    <w:bookmarkEnd w:id="748"/>
    <w:bookmarkStart w:name="z776" w:id="749"/>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749"/>
    <w:bookmarkStart w:name="z777" w:id="750"/>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750"/>
    <w:bookmarkStart w:name="z778" w:id="751"/>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751"/>
    <w:bookmarkStart w:name="z779" w:id="752"/>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752"/>
    <w:bookmarkStart w:name="z780" w:id="753"/>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753"/>
    <w:bookmarkStart w:name="z781" w:id="754"/>
    <w:p>
      <w:pPr>
        <w:spacing w:after="0"/>
        <w:ind w:left="0"/>
        <w:jc w:val="left"/>
      </w:pPr>
      <w:r>
        <w:rPr>
          <w:rFonts w:ascii="Times New Roman"/>
          <w:b/>
          <w:i w:val="false"/>
          <w:color w:val="000000"/>
        </w:rPr>
        <w:t xml:space="preserve"> 3-тарау. Департаменттің қызметін ұйымдастыру</w:t>
      </w:r>
    </w:p>
    <w:bookmarkEnd w:id="754"/>
    <w:bookmarkStart w:name="z782" w:id="75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755"/>
    <w:bookmarkStart w:name="z783" w:id="75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56"/>
    <w:bookmarkStart w:name="z784" w:id="75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757"/>
    <w:bookmarkStart w:name="z785" w:id="758"/>
    <w:p>
      <w:pPr>
        <w:spacing w:after="0"/>
        <w:ind w:left="0"/>
        <w:jc w:val="both"/>
      </w:pPr>
      <w:r>
        <w:rPr>
          <w:rFonts w:ascii="Times New Roman"/>
          <w:b w:val="false"/>
          <w:i w:val="false"/>
          <w:color w:val="000000"/>
          <w:sz w:val="28"/>
        </w:rPr>
        <w:t>
      19. Департамент басшысының өкілеттіктері:</w:t>
      </w:r>
    </w:p>
    <w:bookmarkEnd w:id="758"/>
    <w:bookmarkStart w:name="z786" w:id="759"/>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759"/>
    <w:bookmarkStart w:name="z787" w:id="760"/>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760"/>
    <w:bookmarkStart w:name="z788" w:id="761"/>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761"/>
    <w:bookmarkStart w:name="z789" w:id="762"/>
    <w:p>
      <w:pPr>
        <w:spacing w:after="0"/>
        <w:ind w:left="0"/>
        <w:jc w:val="both"/>
      </w:pPr>
      <w:r>
        <w:rPr>
          <w:rFonts w:ascii="Times New Roman"/>
          <w:b w:val="false"/>
          <w:i w:val="false"/>
          <w:color w:val="000000"/>
          <w:sz w:val="28"/>
        </w:rPr>
        <w:t>
      4) Департаменттің бұйрықтарына қол қояды;</w:t>
      </w:r>
    </w:p>
    <w:bookmarkEnd w:id="762"/>
    <w:bookmarkStart w:name="z790" w:id="763"/>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763"/>
    <w:bookmarkStart w:name="z791" w:id="764"/>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764"/>
    <w:bookmarkStart w:name="z792" w:id="765"/>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65"/>
    <w:bookmarkStart w:name="z793" w:id="766"/>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766"/>
    <w:bookmarkStart w:name="z794" w:id="767"/>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67"/>
    <w:bookmarkStart w:name="z795" w:id="76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768"/>
    <w:bookmarkStart w:name="z796" w:id="769"/>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769"/>
    <w:bookmarkStart w:name="z797" w:id="770"/>
    <w:p>
      <w:pPr>
        <w:spacing w:after="0"/>
        <w:ind w:left="0"/>
        <w:jc w:val="left"/>
      </w:pPr>
      <w:r>
        <w:rPr>
          <w:rFonts w:ascii="Times New Roman"/>
          <w:b/>
          <w:i w:val="false"/>
          <w:color w:val="000000"/>
        </w:rPr>
        <w:t xml:space="preserve"> 4-тарау. Департаменттің мүлкі</w:t>
      </w:r>
    </w:p>
    <w:bookmarkEnd w:id="770"/>
    <w:bookmarkStart w:name="z798" w:id="771"/>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771"/>
    <w:bookmarkStart w:name="z799" w:id="772"/>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772"/>
    <w:bookmarkStart w:name="z800" w:id="77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73"/>
    <w:bookmarkStart w:name="z801" w:id="774"/>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74"/>
    <w:bookmarkStart w:name="z802" w:id="775"/>
    <w:p>
      <w:pPr>
        <w:spacing w:after="0"/>
        <w:ind w:left="0"/>
        <w:jc w:val="left"/>
      </w:pPr>
      <w:r>
        <w:rPr>
          <w:rFonts w:ascii="Times New Roman"/>
          <w:b/>
          <w:i w:val="false"/>
          <w:color w:val="000000"/>
        </w:rPr>
        <w:t xml:space="preserve"> 5-тарау. Департаментті қайта ұйымдастыру және тарату</w:t>
      </w:r>
    </w:p>
    <w:bookmarkEnd w:id="775"/>
    <w:bookmarkStart w:name="z803" w:id="77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11-қосымша</w:t>
            </w:r>
          </w:p>
        </w:tc>
      </w:tr>
    </w:tbl>
    <w:bookmarkStart w:name="z805" w:id="777"/>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Маңғыстау мемлекеттік мүлік және жекешелендіру департаменті" мемлекеттік мекемесі туралы ЕРЕЖЕ</w:t>
      </w:r>
    </w:p>
    <w:bookmarkEnd w:id="777"/>
    <w:bookmarkStart w:name="z806" w:id="778"/>
    <w:p>
      <w:pPr>
        <w:spacing w:after="0"/>
        <w:ind w:left="0"/>
        <w:jc w:val="left"/>
      </w:pPr>
      <w:r>
        <w:rPr>
          <w:rFonts w:ascii="Times New Roman"/>
          <w:b/>
          <w:i w:val="false"/>
          <w:color w:val="000000"/>
        </w:rPr>
        <w:t xml:space="preserve"> 1-тарау. Жалпы ережелер</w:t>
      </w:r>
    </w:p>
    <w:bookmarkEnd w:id="778"/>
    <w:bookmarkStart w:name="z807" w:id="779"/>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Маңғыстау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Маңғыстау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779"/>
    <w:bookmarkStart w:name="z808" w:id="780"/>
    <w:p>
      <w:pPr>
        <w:spacing w:after="0"/>
        <w:ind w:left="0"/>
        <w:jc w:val="both"/>
      </w:pPr>
      <w:r>
        <w:rPr>
          <w:rFonts w:ascii="Times New Roman"/>
          <w:b w:val="false"/>
          <w:i w:val="false"/>
          <w:color w:val="000000"/>
          <w:sz w:val="28"/>
        </w:rPr>
        <w:t>
      Департамент Маңғыстау облысының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"Каспий" өңіраралық мемлекеттік мүлік және жекешелендіру департаменті" мемлекеттік мекемесінің құқықтық мирасқоры болып табылады.</w:t>
      </w:r>
    </w:p>
    <w:bookmarkEnd w:id="780"/>
    <w:bookmarkStart w:name="z809" w:id="78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781"/>
    <w:bookmarkStart w:name="z810" w:id="782"/>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82"/>
    <w:bookmarkStart w:name="z811" w:id="78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83"/>
    <w:bookmarkStart w:name="z812" w:id="784"/>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784"/>
    <w:bookmarkStart w:name="z813" w:id="78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85"/>
    <w:bookmarkStart w:name="z814" w:id="786"/>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786"/>
    <w:bookmarkStart w:name="z815" w:id="787"/>
    <w:p>
      <w:pPr>
        <w:spacing w:after="0"/>
        <w:ind w:left="0"/>
        <w:jc w:val="both"/>
      </w:pPr>
      <w:r>
        <w:rPr>
          <w:rFonts w:ascii="Times New Roman"/>
          <w:b w:val="false"/>
          <w:i w:val="false"/>
          <w:color w:val="000000"/>
          <w:sz w:val="28"/>
        </w:rPr>
        <w:t>
      8. Департаменттің заңды мекенжайы: 130000, Қазақстан Республикасы, Маңғыстау облысы, Ақтау қаласы, 9-шағын аудан, 23 әкімшілік ғимараты.</w:t>
      </w:r>
    </w:p>
    <w:bookmarkEnd w:id="787"/>
    <w:bookmarkStart w:name="z816" w:id="788"/>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Маңғыстау мемлекеттік мүлік және жекешелендіру департаменті" мемлекеттік мекемесі.</w:t>
      </w:r>
    </w:p>
    <w:bookmarkEnd w:id="788"/>
    <w:bookmarkStart w:name="z817" w:id="78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89"/>
    <w:bookmarkStart w:name="z818" w:id="79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90"/>
    <w:bookmarkStart w:name="z819" w:id="791"/>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791"/>
    <w:bookmarkStart w:name="z820" w:id="79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92"/>
    <w:bookmarkStart w:name="z821" w:id="79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793"/>
    <w:bookmarkStart w:name="z822" w:id="794"/>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794"/>
    <w:bookmarkStart w:name="z823" w:id="795"/>
    <w:p>
      <w:pPr>
        <w:spacing w:after="0"/>
        <w:ind w:left="0"/>
        <w:jc w:val="both"/>
      </w:pPr>
      <w:r>
        <w:rPr>
          <w:rFonts w:ascii="Times New Roman"/>
          <w:b w:val="false"/>
          <w:i w:val="false"/>
          <w:color w:val="000000"/>
          <w:sz w:val="28"/>
        </w:rPr>
        <w:t>
      14. Департаменттің функциялары:</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5" w:id="796"/>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796"/>
    <w:bookmarkStart w:name="z826" w:id="797"/>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797"/>
    <w:bookmarkStart w:name="z827" w:id="798"/>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798"/>
    <w:bookmarkStart w:name="z828" w:id="799"/>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799"/>
    <w:bookmarkStart w:name="z829" w:id="800"/>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800"/>
    <w:bookmarkStart w:name="z830" w:id="801"/>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801"/>
    <w:bookmarkStart w:name="z831" w:id="802"/>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802"/>
    <w:bookmarkStart w:name="z832" w:id="803"/>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803"/>
    <w:bookmarkStart w:name="z833" w:id="804"/>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804"/>
    <w:bookmarkStart w:name="z834" w:id="805"/>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805"/>
    <w:bookmarkStart w:name="z835" w:id="806"/>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806"/>
    <w:bookmarkStart w:name="z836" w:id="807"/>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807"/>
    <w:bookmarkStart w:name="z837" w:id="808"/>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808"/>
    <w:bookmarkStart w:name="z838" w:id="809"/>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809"/>
    <w:bookmarkStart w:name="z839" w:id="810"/>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810"/>
    <w:bookmarkStart w:name="z840" w:id="811"/>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811"/>
    <w:bookmarkStart w:name="z841" w:id="812"/>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812"/>
    <w:bookmarkStart w:name="z842" w:id="813"/>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813"/>
    <w:bookmarkStart w:name="z843" w:id="814"/>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814"/>
    <w:bookmarkStart w:name="z844" w:id="815"/>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815"/>
    <w:bookmarkStart w:name="z845" w:id="816"/>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816"/>
    <w:bookmarkStart w:name="z846" w:id="817"/>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817"/>
    <w:bookmarkStart w:name="z847" w:id="818"/>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818"/>
    <w:bookmarkStart w:name="z848" w:id="819"/>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819"/>
    <w:bookmarkStart w:name="z849" w:id="820"/>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820"/>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850" w:id="821"/>
    <w:p>
      <w:pPr>
        <w:spacing w:after="0"/>
        <w:ind w:left="0"/>
        <w:jc w:val="both"/>
      </w:pPr>
      <w:r>
        <w:rPr>
          <w:rFonts w:ascii="Times New Roman"/>
          <w:b w:val="false"/>
          <w:i w:val="false"/>
          <w:color w:val="000000"/>
          <w:sz w:val="28"/>
        </w:rPr>
        <w:t>
      27) Қазақстан Республикасының заңнамасымен көзделген өзге де функцияларды жүзеге асырады.</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51" w:id="822"/>
    <w:p>
      <w:pPr>
        <w:spacing w:after="0"/>
        <w:ind w:left="0"/>
        <w:jc w:val="both"/>
      </w:pPr>
      <w:r>
        <w:rPr>
          <w:rFonts w:ascii="Times New Roman"/>
          <w:b w:val="false"/>
          <w:i w:val="false"/>
          <w:color w:val="000000"/>
          <w:sz w:val="28"/>
        </w:rPr>
        <w:t>
      15. Департаменттің құқықтары мен міндеттері:</w:t>
      </w:r>
    </w:p>
    <w:bookmarkEnd w:id="822"/>
    <w:bookmarkStart w:name="z852" w:id="823"/>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823"/>
    <w:bookmarkStart w:name="z853" w:id="824"/>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824"/>
    <w:bookmarkStart w:name="z854" w:id="825"/>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825"/>
    <w:bookmarkStart w:name="z855" w:id="826"/>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826"/>
    <w:bookmarkStart w:name="z856" w:id="827"/>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827"/>
    <w:bookmarkStart w:name="z857" w:id="828"/>
    <w:p>
      <w:pPr>
        <w:spacing w:after="0"/>
        <w:ind w:left="0"/>
        <w:jc w:val="left"/>
      </w:pPr>
      <w:r>
        <w:rPr>
          <w:rFonts w:ascii="Times New Roman"/>
          <w:b/>
          <w:i w:val="false"/>
          <w:color w:val="000000"/>
        </w:rPr>
        <w:t xml:space="preserve"> 3-тарау. Департаменттің қызметін ұйымдастыру</w:t>
      </w:r>
    </w:p>
    <w:bookmarkEnd w:id="828"/>
    <w:bookmarkStart w:name="z858" w:id="82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829"/>
    <w:bookmarkStart w:name="z859" w:id="83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830"/>
    <w:bookmarkStart w:name="z860" w:id="83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831"/>
    <w:bookmarkStart w:name="z861" w:id="832"/>
    <w:p>
      <w:pPr>
        <w:spacing w:after="0"/>
        <w:ind w:left="0"/>
        <w:jc w:val="both"/>
      </w:pPr>
      <w:r>
        <w:rPr>
          <w:rFonts w:ascii="Times New Roman"/>
          <w:b w:val="false"/>
          <w:i w:val="false"/>
          <w:color w:val="000000"/>
          <w:sz w:val="28"/>
        </w:rPr>
        <w:t>
      19. Департамент басшысының өкілеттіктері:</w:t>
      </w:r>
    </w:p>
    <w:bookmarkEnd w:id="832"/>
    <w:bookmarkStart w:name="z862" w:id="833"/>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833"/>
    <w:bookmarkStart w:name="z863" w:id="834"/>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834"/>
    <w:bookmarkStart w:name="z864" w:id="835"/>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835"/>
    <w:bookmarkStart w:name="z865" w:id="836"/>
    <w:p>
      <w:pPr>
        <w:spacing w:after="0"/>
        <w:ind w:left="0"/>
        <w:jc w:val="both"/>
      </w:pPr>
      <w:r>
        <w:rPr>
          <w:rFonts w:ascii="Times New Roman"/>
          <w:b w:val="false"/>
          <w:i w:val="false"/>
          <w:color w:val="000000"/>
          <w:sz w:val="28"/>
        </w:rPr>
        <w:t>
      4) Департаменттің бұйрықтарына қол қояды;</w:t>
      </w:r>
    </w:p>
    <w:bookmarkEnd w:id="836"/>
    <w:bookmarkStart w:name="z866" w:id="837"/>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837"/>
    <w:bookmarkStart w:name="z867" w:id="838"/>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838"/>
    <w:bookmarkStart w:name="z868" w:id="839"/>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39"/>
    <w:bookmarkStart w:name="z869" w:id="840"/>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840"/>
    <w:bookmarkStart w:name="z870" w:id="84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841"/>
    <w:bookmarkStart w:name="z871" w:id="842"/>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842"/>
    <w:bookmarkStart w:name="z872" w:id="843"/>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843"/>
    <w:bookmarkStart w:name="z873" w:id="844"/>
    <w:p>
      <w:pPr>
        <w:spacing w:after="0"/>
        <w:ind w:left="0"/>
        <w:jc w:val="left"/>
      </w:pPr>
      <w:r>
        <w:rPr>
          <w:rFonts w:ascii="Times New Roman"/>
          <w:b/>
          <w:i w:val="false"/>
          <w:color w:val="000000"/>
        </w:rPr>
        <w:t xml:space="preserve"> 4-тарау. Департаменттің мүлкі</w:t>
      </w:r>
    </w:p>
    <w:bookmarkEnd w:id="844"/>
    <w:bookmarkStart w:name="z874" w:id="845"/>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845"/>
    <w:bookmarkStart w:name="z875" w:id="846"/>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846"/>
    <w:bookmarkStart w:name="z876" w:id="84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47"/>
    <w:bookmarkStart w:name="z877" w:id="848"/>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48"/>
    <w:bookmarkStart w:name="z878" w:id="849"/>
    <w:p>
      <w:pPr>
        <w:spacing w:after="0"/>
        <w:ind w:left="0"/>
        <w:jc w:val="left"/>
      </w:pPr>
      <w:r>
        <w:rPr>
          <w:rFonts w:ascii="Times New Roman"/>
          <w:b/>
          <w:i w:val="false"/>
          <w:color w:val="000000"/>
        </w:rPr>
        <w:t xml:space="preserve"> 5-тарау. Департаментті қайта ұйымдастыру және тарату</w:t>
      </w:r>
    </w:p>
    <w:bookmarkEnd w:id="849"/>
    <w:bookmarkStart w:name="z879" w:id="85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12-қосымша</w:t>
            </w:r>
          </w:p>
        </w:tc>
      </w:tr>
    </w:tbl>
    <w:bookmarkStart w:name="z881" w:id="851"/>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Түркістан мемлекеттік мүлік және жекешелендіру департаменті" мемлекеттік мекемесі туралы ЕРЕЖЕ</w:t>
      </w:r>
    </w:p>
    <w:bookmarkEnd w:id="851"/>
    <w:bookmarkStart w:name="z882" w:id="852"/>
    <w:p>
      <w:pPr>
        <w:spacing w:after="0"/>
        <w:ind w:left="0"/>
        <w:jc w:val="left"/>
      </w:pPr>
      <w:r>
        <w:rPr>
          <w:rFonts w:ascii="Times New Roman"/>
          <w:b/>
          <w:i w:val="false"/>
          <w:color w:val="000000"/>
        </w:rPr>
        <w:t xml:space="preserve"> 1-тарау. Жалпы ережелер</w:t>
      </w:r>
    </w:p>
    <w:bookmarkEnd w:id="852"/>
    <w:bookmarkStart w:name="z883" w:id="853"/>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Түркістан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Түркістан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853"/>
    <w:bookmarkStart w:name="z884" w:id="854"/>
    <w:p>
      <w:pPr>
        <w:spacing w:after="0"/>
        <w:ind w:left="0"/>
        <w:jc w:val="both"/>
      </w:pPr>
      <w:r>
        <w:rPr>
          <w:rFonts w:ascii="Times New Roman"/>
          <w:b w:val="false"/>
          <w:i w:val="false"/>
          <w:color w:val="000000"/>
          <w:sz w:val="28"/>
        </w:rPr>
        <w:t>
      Департамент Түркістан облысының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"Оңтүстік" өңіраралық мемлекеттік мүлік және жекешелендіру департаменті" мемлекеттік мекемесінің құқықтық мирасқоры болып табылады.</w:t>
      </w:r>
    </w:p>
    <w:bookmarkEnd w:id="854"/>
    <w:bookmarkStart w:name="z885" w:id="85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855"/>
    <w:bookmarkStart w:name="z886" w:id="856"/>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56"/>
    <w:bookmarkStart w:name="z887" w:id="85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57"/>
    <w:bookmarkStart w:name="z888" w:id="858"/>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858"/>
    <w:bookmarkStart w:name="z889" w:id="85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59"/>
    <w:bookmarkStart w:name="z890" w:id="86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860"/>
    <w:bookmarkStart w:name="z891" w:id="861"/>
    <w:p>
      <w:pPr>
        <w:spacing w:after="0"/>
        <w:ind w:left="0"/>
        <w:jc w:val="both"/>
      </w:pPr>
      <w:r>
        <w:rPr>
          <w:rFonts w:ascii="Times New Roman"/>
          <w:b w:val="false"/>
          <w:i w:val="false"/>
          <w:color w:val="000000"/>
          <w:sz w:val="28"/>
        </w:rPr>
        <w:t>
      8. Департаменттің заңды мекенжайы: 161200, Қазақстан Республикасы, Түркістан облысы, Түркістан қаласы, Жаңа қала шағын ауданы, 32 көше, 16 ғимарат.</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министрлігінің Мемлекеттік мүлік және жекешелендіру комитеті Төрағасының 13.08.2021 </w:t>
      </w:r>
      <w:r>
        <w:rPr>
          <w:rFonts w:ascii="Times New Roman"/>
          <w:b w:val="false"/>
          <w:i w:val="false"/>
          <w:color w:val="000000"/>
          <w:sz w:val="28"/>
        </w:rPr>
        <w:t>№ 507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92" w:id="862"/>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Түркістан мемлекеттік мүлік және жекешелендіру департаменті" мемлекеттік мекемесі.</w:t>
      </w:r>
    </w:p>
    <w:bookmarkEnd w:id="862"/>
    <w:bookmarkStart w:name="z893" w:id="86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63"/>
    <w:bookmarkStart w:name="z894" w:id="86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64"/>
    <w:bookmarkStart w:name="z895" w:id="865"/>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865"/>
    <w:bookmarkStart w:name="z896" w:id="86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66"/>
    <w:bookmarkStart w:name="z897" w:id="86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867"/>
    <w:bookmarkStart w:name="z898" w:id="868"/>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868"/>
    <w:bookmarkStart w:name="z899" w:id="869"/>
    <w:p>
      <w:pPr>
        <w:spacing w:after="0"/>
        <w:ind w:left="0"/>
        <w:jc w:val="both"/>
      </w:pPr>
      <w:r>
        <w:rPr>
          <w:rFonts w:ascii="Times New Roman"/>
          <w:b w:val="false"/>
          <w:i w:val="false"/>
          <w:color w:val="000000"/>
          <w:sz w:val="28"/>
        </w:rPr>
        <w:t>
      14. Департаменттің функциялары:</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1" w:id="870"/>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870"/>
    <w:bookmarkStart w:name="z902" w:id="871"/>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871"/>
    <w:bookmarkStart w:name="z903" w:id="872"/>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872"/>
    <w:bookmarkStart w:name="z904" w:id="873"/>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873"/>
    <w:bookmarkStart w:name="z905" w:id="874"/>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874"/>
    <w:bookmarkStart w:name="z906" w:id="875"/>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875"/>
    <w:bookmarkStart w:name="z907" w:id="876"/>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876"/>
    <w:bookmarkStart w:name="z908" w:id="877"/>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877"/>
    <w:bookmarkStart w:name="z909" w:id="878"/>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878"/>
    <w:bookmarkStart w:name="z910" w:id="879"/>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879"/>
    <w:bookmarkStart w:name="z911" w:id="880"/>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880"/>
    <w:bookmarkStart w:name="z912" w:id="881"/>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881"/>
    <w:bookmarkStart w:name="z913" w:id="882"/>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882"/>
    <w:bookmarkStart w:name="z914" w:id="883"/>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883"/>
    <w:bookmarkStart w:name="z915" w:id="884"/>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884"/>
    <w:bookmarkStart w:name="z916" w:id="885"/>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885"/>
    <w:bookmarkStart w:name="z917" w:id="886"/>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886"/>
    <w:bookmarkStart w:name="z918" w:id="887"/>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887"/>
    <w:bookmarkStart w:name="z919" w:id="888"/>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888"/>
    <w:bookmarkStart w:name="z920" w:id="889"/>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889"/>
    <w:bookmarkStart w:name="z921" w:id="890"/>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890"/>
    <w:bookmarkStart w:name="z922" w:id="891"/>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891"/>
    <w:bookmarkStart w:name="z923" w:id="892"/>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892"/>
    <w:bookmarkStart w:name="z924" w:id="893"/>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893"/>
    <w:bookmarkStart w:name="z925" w:id="894"/>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894"/>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926" w:id="895"/>
    <w:p>
      <w:pPr>
        <w:spacing w:after="0"/>
        <w:ind w:left="0"/>
        <w:jc w:val="both"/>
      </w:pPr>
      <w:r>
        <w:rPr>
          <w:rFonts w:ascii="Times New Roman"/>
          <w:b w:val="false"/>
          <w:i w:val="false"/>
          <w:color w:val="000000"/>
          <w:sz w:val="28"/>
        </w:rPr>
        <w:t>
      27) Қазақстан Республикасының заңнамасымен көзделген өзге де функцияларды жүзеге асырады.</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27" w:id="896"/>
    <w:p>
      <w:pPr>
        <w:spacing w:after="0"/>
        <w:ind w:left="0"/>
        <w:jc w:val="both"/>
      </w:pPr>
      <w:r>
        <w:rPr>
          <w:rFonts w:ascii="Times New Roman"/>
          <w:b w:val="false"/>
          <w:i w:val="false"/>
          <w:color w:val="000000"/>
          <w:sz w:val="28"/>
        </w:rPr>
        <w:t>
      15. Департаменттің құқықтары мен міндеттері:</w:t>
      </w:r>
    </w:p>
    <w:bookmarkEnd w:id="896"/>
    <w:bookmarkStart w:name="z928" w:id="897"/>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897"/>
    <w:bookmarkStart w:name="z929" w:id="898"/>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898"/>
    <w:bookmarkStart w:name="z930" w:id="899"/>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899"/>
    <w:bookmarkStart w:name="z931" w:id="900"/>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900"/>
    <w:bookmarkStart w:name="z932" w:id="901"/>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901"/>
    <w:bookmarkStart w:name="z933" w:id="902"/>
    <w:p>
      <w:pPr>
        <w:spacing w:after="0"/>
        <w:ind w:left="0"/>
        <w:jc w:val="left"/>
      </w:pPr>
      <w:r>
        <w:rPr>
          <w:rFonts w:ascii="Times New Roman"/>
          <w:b/>
          <w:i w:val="false"/>
          <w:color w:val="000000"/>
        </w:rPr>
        <w:t xml:space="preserve"> 3-тарау. Департаменттің қызметін ұйымдастыру</w:t>
      </w:r>
    </w:p>
    <w:bookmarkEnd w:id="902"/>
    <w:bookmarkStart w:name="z934" w:id="90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903"/>
    <w:bookmarkStart w:name="z935" w:id="90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904"/>
    <w:bookmarkStart w:name="z936" w:id="90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905"/>
    <w:bookmarkStart w:name="z937" w:id="906"/>
    <w:p>
      <w:pPr>
        <w:spacing w:after="0"/>
        <w:ind w:left="0"/>
        <w:jc w:val="both"/>
      </w:pPr>
      <w:r>
        <w:rPr>
          <w:rFonts w:ascii="Times New Roman"/>
          <w:b w:val="false"/>
          <w:i w:val="false"/>
          <w:color w:val="000000"/>
          <w:sz w:val="28"/>
        </w:rPr>
        <w:t>
      19. Департамент басшысының өкілеттіктері:</w:t>
      </w:r>
    </w:p>
    <w:bookmarkEnd w:id="906"/>
    <w:bookmarkStart w:name="z938" w:id="907"/>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907"/>
    <w:bookmarkStart w:name="z939" w:id="908"/>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908"/>
    <w:bookmarkStart w:name="z940" w:id="909"/>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909"/>
    <w:bookmarkStart w:name="z941" w:id="910"/>
    <w:p>
      <w:pPr>
        <w:spacing w:after="0"/>
        <w:ind w:left="0"/>
        <w:jc w:val="both"/>
      </w:pPr>
      <w:r>
        <w:rPr>
          <w:rFonts w:ascii="Times New Roman"/>
          <w:b w:val="false"/>
          <w:i w:val="false"/>
          <w:color w:val="000000"/>
          <w:sz w:val="28"/>
        </w:rPr>
        <w:t>
      4) Департаменттің бұйрықтарына қол қояды;</w:t>
      </w:r>
    </w:p>
    <w:bookmarkEnd w:id="910"/>
    <w:bookmarkStart w:name="z942" w:id="911"/>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911"/>
    <w:bookmarkStart w:name="z943" w:id="912"/>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912"/>
    <w:bookmarkStart w:name="z944" w:id="913"/>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13"/>
    <w:bookmarkStart w:name="z945" w:id="914"/>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914"/>
    <w:bookmarkStart w:name="z946" w:id="91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915"/>
    <w:bookmarkStart w:name="z947" w:id="916"/>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916"/>
    <w:bookmarkStart w:name="z948" w:id="917"/>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917"/>
    <w:bookmarkStart w:name="z949" w:id="918"/>
    <w:p>
      <w:pPr>
        <w:spacing w:after="0"/>
        <w:ind w:left="0"/>
        <w:jc w:val="left"/>
      </w:pPr>
      <w:r>
        <w:rPr>
          <w:rFonts w:ascii="Times New Roman"/>
          <w:b/>
          <w:i w:val="false"/>
          <w:color w:val="000000"/>
        </w:rPr>
        <w:t xml:space="preserve"> 4-тарау. Департаменттің мүлкі</w:t>
      </w:r>
    </w:p>
    <w:bookmarkEnd w:id="918"/>
    <w:bookmarkStart w:name="z950" w:id="919"/>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919"/>
    <w:bookmarkStart w:name="z951" w:id="920"/>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920"/>
    <w:bookmarkStart w:name="z952" w:id="92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21"/>
    <w:bookmarkStart w:name="z953" w:id="922"/>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22"/>
    <w:bookmarkStart w:name="z954" w:id="923"/>
    <w:p>
      <w:pPr>
        <w:spacing w:after="0"/>
        <w:ind w:left="0"/>
        <w:jc w:val="left"/>
      </w:pPr>
      <w:r>
        <w:rPr>
          <w:rFonts w:ascii="Times New Roman"/>
          <w:b/>
          <w:i w:val="false"/>
          <w:color w:val="000000"/>
        </w:rPr>
        <w:t xml:space="preserve"> 5-тарау. Департаментті қайта ұйымдастыру және тарату</w:t>
      </w:r>
    </w:p>
    <w:bookmarkEnd w:id="923"/>
    <w:bookmarkStart w:name="z955" w:id="9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13-қосымша</w:t>
            </w:r>
          </w:p>
        </w:tc>
      </w:tr>
    </w:tbl>
    <w:bookmarkStart w:name="z957" w:id="925"/>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Павлодар мемлекеттік мүлік және жекешелендіру департаменті" мемлекеттік мекемесі туралы ЕРЕЖЕ</w:t>
      </w:r>
    </w:p>
    <w:bookmarkEnd w:id="925"/>
    <w:bookmarkStart w:name="z958" w:id="926"/>
    <w:p>
      <w:pPr>
        <w:spacing w:after="0"/>
        <w:ind w:left="0"/>
        <w:jc w:val="left"/>
      </w:pPr>
      <w:r>
        <w:rPr>
          <w:rFonts w:ascii="Times New Roman"/>
          <w:b/>
          <w:i w:val="false"/>
          <w:color w:val="000000"/>
        </w:rPr>
        <w:t xml:space="preserve"> 1-тарау. Жалпы ережелер</w:t>
      </w:r>
    </w:p>
    <w:bookmarkEnd w:id="926"/>
    <w:bookmarkStart w:name="z959" w:id="927"/>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Павлодар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Павлодар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927"/>
    <w:bookmarkStart w:name="z960" w:id="928"/>
    <w:p>
      <w:pPr>
        <w:spacing w:after="0"/>
        <w:ind w:left="0"/>
        <w:jc w:val="both"/>
      </w:pPr>
      <w:r>
        <w:rPr>
          <w:rFonts w:ascii="Times New Roman"/>
          <w:b w:val="false"/>
          <w:i w:val="false"/>
          <w:color w:val="000000"/>
          <w:sz w:val="28"/>
        </w:rPr>
        <w:t>
      Департамент Павлодар облысының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"Ертіс" өңіраралық мемлекеттік мүлік және жекешелендіру департаменті" мемлекеттік мекемесінің құқықтық мирасқоры болып табылады.</w:t>
      </w:r>
    </w:p>
    <w:bookmarkEnd w:id="928"/>
    <w:bookmarkStart w:name="z961" w:id="92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929"/>
    <w:bookmarkStart w:name="z962" w:id="930"/>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30"/>
    <w:bookmarkStart w:name="z963" w:id="9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31"/>
    <w:bookmarkStart w:name="z964" w:id="932"/>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932"/>
    <w:bookmarkStart w:name="z965" w:id="9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33"/>
    <w:bookmarkStart w:name="z966" w:id="934"/>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934"/>
    <w:bookmarkStart w:name="z967" w:id="935"/>
    <w:p>
      <w:pPr>
        <w:spacing w:after="0"/>
        <w:ind w:left="0"/>
        <w:jc w:val="both"/>
      </w:pPr>
      <w:r>
        <w:rPr>
          <w:rFonts w:ascii="Times New Roman"/>
          <w:b w:val="false"/>
          <w:i w:val="false"/>
          <w:color w:val="000000"/>
          <w:sz w:val="28"/>
        </w:rPr>
        <w:t>
      8. Департаменттің заңды мекенжайы: 140000, Қазақстан Республикасы, Павлодар облысы, Павлодар қаласы, Академик Сәтпаев көшесі, 136-құрылыс.</w:t>
      </w:r>
    </w:p>
    <w:bookmarkEnd w:id="935"/>
    <w:bookmarkStart w:name="z968" w:id="936"/>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Павлодар мемлекеттік мүлік және жекешелендіру департаменті" мемлекеттік мекемесі.</w:t>
      </w:r>
    </w:p>
    <w:bookmarkEnd w:id="936"/>
    <w:bookmarkStart w:name="z969" w:id="9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37"/>
    <w:bookmarkStart w:name="z970" w:id="9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38"/>
    <w:bookmarkStart w:name="z971" w:id="939"/>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939"/>
    <w:bookmarkStart w:name="z972" w:id="94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40"/>
    <w:bookmarkStart w:name="z973" w:id="94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941"/>
    <w:bookmarkStart w:name="z974" w:id="942"/>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942"/>
    <w:bookmarkStart w:name="z975" w:id="943"/>
    <w:p>
      <w:pPr>
        <w:spacing w:after="0"/>
        <w:ind w:left="0"/>
        <w:jc w:val="both"/>
      </w:pPr>
      <w:r>
        <w:rPr>
          <w:rFonts w:ascii="Times New Roman"/>
          <w:b w:val="false"/>
          <w:i w:val="false"/>
          <w:color w:val="000000"/>
          <w:sz w:val="28"/>
        </w:rPr>
        <w:t>
      14. Департаменттің функциялары:</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7" w:id="944"/>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944"/>
    <w:bookmarkStart w:name="z978" w:id="945"/>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945"/>
    <w:bookmarkStart w:name="z979" w:id="946"/>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946"/>
    <w:bookmarkStart w:name="z980" w:id="947"/>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947"/>
    <w:bookmarkStart w:name="z981" w:id="948"/>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948"/>
    <w:bookmarkStart w:name="z982" w:id="949"/>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949"/>
    <w:bookmarkStart w:name="z983" w:id="950"/>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950"/>
    <w:bookmarkStart w:name="z984" w:id="951"/>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951"/>
    <w:bookmarkStart w:name="z985" w:id="952"/>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952"/>
    <w:bookmarkStart w:name="z986" w:id="953"/>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953"/>
    <w:bookmarkStart w:name="z987" w:id="954"/>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954"/>
    <w:bookmarkStart w:name="z988" w:id="955"/>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955"/>
    <w:bookmarkStart w:name="z989" w:id="956"/>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956"/>
    <w:bookmarkStart w:name="z990" w:id="957"/>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957"/>
    <w:bookmarkStart w:name="z991" w:id="958"/>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958"/>
    <w:bookmarkStart w:name="z992" w:id="959"/>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959"/>
    <w:bookmarkStart w:name="z993" w:id="960"/>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960"/>
    <w:bookmarkStart w:name="z994" w:id="961"/>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961"/>
    <w:bookmarkStart w:name="z995" w:id="962"/>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962"/>
    <w:bookmarkStart w:name="z996" w:id="963"/>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963"/>
    <w:bookmarkStart w:name="z997" w:id="964"/>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964"/>
    <w:bookmarkStart w:name="z998" w:id="965"/>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965"/>
    <w:bookmarkStart w:name="z999" w:id="966"/>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966"/>
    <w:bookmarkStart w:name="z1000" w:id="967"/>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967"/>
    <w:bookmarkStart w:name="z1001" w:id="968"/>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968"/>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1002" w:id="969"/>
    <w:p>
      <w:pPr>
        <w:spacing w:after="0"/>
        <w:ind w:left="0"/>
        <w:jc w:val="both"/>
      </w:pPr>
      <w:r>
        <w:rPr>
          <w:rFonts w:ascii="Times New Roman"/>
          <w:b w:val="false"/>
          <w:i w:val="false"/>
          <w:color w:val="000000"/>
          <w:sz w:val="28"/>
        </w:rPr>
        <w:t>
      27) Қазақстан Республикасының заңнамасымен көзделген өзге де функцияларды жүзеге асырады.</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003" w:id="970"/>
    <w:p>
      <w:pPr>
        <w:spacing w:after="0"/>
        <w:ind w:left="0"/>
        <w:jc w:val="both"/>
      </w:pPr>
      <w:r>
        <w:rPr>
          <w:rFonts w:ascii="Times New Roman"/>
          <w:b w:val="false"/>
          <w:i w:val="false"/>
          <w:color w:val="000000"/>
          <w:sz w:val="28"/>
        </w:rPr>
        <w:t>
      15. Департаменттің құқықтары мен міндеттері:</w:t>
      </w:r>
    </w:p>
    <w:bookmarkEnd w:id="970"/>
    <w:bookmarkStart w:name="z1004" w:id="971"/>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971"/>
    <w:bookmarkStart w:name="z1005" w:id="972"/>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972"/>
    <w:bookmarkStart w:name="z1006" w:id="973"/>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973"/>
    <w:bookmarkStart w:name="z1007" w:id="974"/>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974"/>
    <w:bookmarkStart w:name="z1008" w:id="975"/>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975"/>
    <w:bookmarkStart w:name="z1009" w:id="976"/>
    <w:p>
      <w:pPr>
        <w:spacing w:after="0"/>
        <w:ind w:left="0"/>
        <w:jc w:val="left"/>
      </w:pPr>
      <w:r>
        <w:rPr>
          <w:rFonts w:ascii="Times New Roman"/>
          <w:b/>
          <w:i w:val="false"/>
          <w:color w:val="000000"/>
        </w:rPr>
        <w:t xml:space="preserve"> 3-тарау. Департаменттің қызметін ұйымдастыру</w:t>
      </w:r>
    </w:p>
    <w:bookmarkEnd w:id="976"/>
    <w:bookmarkStart w:name="z1010" w:id="97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977"/>
    <w:bookmarkStart w:name="z1011" w:id="97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978"/>
    <w:bookmarkStart w:name="z1012" w:id="97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979"/>
    <w:bookmarkStart w:name="z1013" w:id="980"/>
    <w:p>
      <w:pPr>
        <w:spacing w:after="0"/>
        <w:ind w:left="0"/>
        <w:jc w:val="both"/>
      </w:pPr>
      <w:r>
        <w:rPr>
          <w:rFonts w:ascii="Times New Roman"/>
          <w:b w:val="false"/>
          <w:i w:val="false"/>
          <w:color w:val="000000"/>
          <w:sz w:val="28"/>
        </w:rPr>
        <w:t>
      19. Департамент басшысының өкілеттіктері:</w:t>
      </w:r>
    </w:p>
    <w:bookmarkEnd w:id="980"/>
    <w:bookmarkStart w:name="z1014" w:id="981"/>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981"/>
    <w:bookmarkStart w:name="z1015" w:id="982"/>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982"/>
    <w:bookmarkStart w:name="z1016" w:id="983"/>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983"/>
    <w:bookmarkStart w:name="z1017" w:id="984"/>
    <w:p>
      <w:pPr>
        <w:spacing w:after="0"/>
        <w:ind w:left="0"/>
        <w:jc w:val="both"/>
      </w:pPr>
      <w:r>
        <w:rPr>
          <w:rFonts w:ascii="Times New Roman"/>
          <w:b w:val="false"/>
          <w:i w:val="false"/>
          <w:color w:val="000000"/>
          <w:sz w:val="28"/>
        </w:rPr>
        <w:t>
      4) Департаменттің бұйрықтарына қол қояды;</w:t>
      </w:r>
    </w:p>
    <w:bookmarkEnd w:id="984"/>
    <w:bookmarkStart w:name="z1018" w:id="985"/>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985"/>
    <w:bookmarkStart w:name="z1019" w:id="986"/>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986"/>
    <w:bookmarkStart w:name="z1020" w:id="987"/>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87"/>
    <w:bookmarkStart w:name="z1021" w:id="988"/>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988"/>
    <w:bookmarkStart w:name="z1022" w:id="989"/>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989"/>
    <w:bookmarkStart w:name="z1023" w:id="990"/>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990"/>
    <w:bookmarkStart w:name="z1024" w:id="991"/>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991"/>
    <w:bookmarkStart w:name="z1025" w:id="992"/>
    <w:p>
      <w:pPr>
        <w:spacing w:after="0"/>
        <w:ind w:left="0"/>
        <w:jc w:val="left"/>
      </w:pPr>
      <w:r>
        <w:rPr>
          <w:rFonts w:ascii="Times New Roman"/>
          <w:b/>
          <w:i w:val="false"/>
          <w:color w:val="000000"/>
        </w:rPr>
        <w:t xml:space="preserve"> 4-тарау. Департаменттің мүлкі</w:t>
      </w:r>
    </w:p>
    <w:bookmarkEnd w:id="992"/>
    <w:bookmarkStart w:name="z1026" w:id="993"/>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993"/>
    <w:bookmarkStart w:name="z1027" w:id="994"/>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994"/>
    <w:bookmarkStart w:name="z1028" w:id="99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95"/>
    <w:bookmarkStart w:name="z1029" w:id="996"/>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96"/>
    <w:bookmarkStart w:name="z1030" w:id="997"/>
    <w:p>
      <w:pPr>
        <w:spacing w:after="0"/>
        <w:ind w:left="0"/>
        <w:jc w:val="left"/>
      </w:pPr>
      <w:r>
        <w:rPr>
          <w:rFonts w:ascii="Times New Roman"/>
          <w:b/>
          <w:i w:val="false"/>
          <w:color w:val="000000"/>
        </w:rPr>
        <w:t xml:space="preserve"> 5-тарау. Департаментті қайта ұйымдастыру және тарату</w:t>
      </w:r>
    </w:p>
    <w:bookmarkEnd w:id="997"/>
    <w:bookmarkStart w:name="z1031" w:id="99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14-қосымша</w:t>
            </w:r>
          </w:p>
        </w:tc>
      </w:tr>
    </w:tbl>
    <w:bookmarkStart w:name="z1033" w:id="999"/>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Солтүстік Қазақстан мемлекеттік мүлік және жекешелендіру департаменті" мемлекеттік мекемесі туралы ЕРЕЖЕ</w:t>
      </w:r>
    </w:p>
    <w:bookmarkEnd w:id="999"/>
    <w:bookmarkStart w:name="z1034" w:id="1000"/>
    <w:p>
      <w:pPr>
        <w:spacing w:after="0"/>
        <w:ind w:left="0"/>
        <w:jc w:val="left"/>
      </w:pPr>
      <w:r>
        <w:rPr>
          <w:rFonts w:ascii="Times New Roman"/>
          <w:b/>
          <w:i w:val="false"/>
          <w:color w:val="000000"/>
        </w:rPr>
        <w:t xml:space="preserve"> 1-тарау. Жалпы ережелер</w:t>
      </w:r>
    </w:p>
    <w:bookmarkEnd w:id="1000"/>
    <w:bookmarkStart w:name="z1035" w:id="1001"/>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Солтүстік Қазақстан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Солтүстік Қазақстан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1001"/>
    <w:bookmarkStart w:name="z1036" w:id="1002"/>
    <w:p>
      <w:pPr>
        <w:spacing w:after="0"/>
        <w:ind w:left="0"/>
        <w:jc w:val="both"/>
      </w:pPr>
      <w:r>
        <w:rPr>
          <w:rFonts w:ascii="Times New Roman"/>
          <w:b w:val="false"/>
          <w:i w:val="false"/>
          <w:color w:val="000000"/>
          <w:sz w:val="28"/>
        </w:rPr>
        <w:t>
      Департамент Солтүстік Қазақстан облысының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"Тобыл" өңіраралық мемлекеттік мүлік және жекешелендіру департаменті" мемлекеттік мекемесінің құқықтық мирасқоры болып табылады.</w:t>
      </w:r>
    </w:p>
    <w:bookmarkEnd w:id="1002"/>
    <w:bookmarkStart w:name="z1037" w:id="100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1003"/>
    <w:bookmarkStart w:name="z1038" w:id="1004"/>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04"/>
    <w:bookmarkStart w:name="z1039" w:id="100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05"/>
    <w:bookmarkStart w:name="z1040" w:id="1006"/>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1006"/>
    <w:bookmarkStart w:name="z1041" w:id="100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07"/>
    <w:bookmarkStart w:name="z1042" w:id="100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008"/>
    <w:bookmarkStart w:name="z1043" w:id="1009"/>
    <w:p>
      <w:pPr>
        <w:spacing w:after="0"/>
        <w:ind w:left="0"/>
        <w:jc w:val="both"/>
      </w:pPr>
      <w:r>
        <w:rPr>
          <w:rFonts w:ascii="Times New Roman"/>
          <w:b w:val="false"/>
          <w:i w:val="false"/>
          <w:color w:val="000000"/>
          <w:sz w:val="28"/>
        </w:rPr>
        <w:t>
      8. Департаменттің заңды мекенжайы: 150000, Қазақстан Республикасы, Солтүстік Қазақстан облысы, Петропавл қаласы, Нұрсұлтан Назарбаев көшесі, 112 А.</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министрлігінің Мемлекеттік мүлік және жекешелендіру комитеті Төрағасының м.а. 13.01.2025 </w:t>
      </w:r>
      <w:r>
        <w:rPr>
          <w:rFonts w:ascii="Times New Roman"/>
          <w:b w:val="false"/>
          <w:i w:val="false"/>
          <w:color w:val="000000"/>
          <w:sz w:val="28"/>
        </w:rPr>
        <w:t>№ 33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44" w:id="1010"/>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Солтүстік Қазақстан мемлекеттік мүлік және жекешелендіру департаменті" мемлекеттік мекемесі.</w:t>
      </w:r>
    </w:p>
    <w:bookmarkEnd w:id="1010"/>
    <w:bookmarkStart w:name="z1045" w:id="101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11"/>
    <w:bookmarkStart w:name="z1046" w:id="101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12"/>
    <w:bookmarkStart w:name="z1047" w:id="1013"/>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013"/>
    <w:bookmarkStart w:name="z1048" w:id="101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14"/>
    <w:bookmarkStart w:name="z1049" w:id="101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015"/>
    <w:bookmarkStart w:name="z1050" w:id="1016"/>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1016"/>
    <w:bookmarkStart w:name="z1051" w:id="1017"/>
    <w:p>
      <w:pPr>
        <w:spacing w:after="0"/>
        <w:ind w:left="0"/>
        <w:jc w:val="both"/>
      </w:pPr>
      <w:r>
        <w:rPr>
          <w:rFonts w:ascii="Times New Roman"/>
          <w:b w:val="false"/>
          <w:i w:val="false"/>
          <w:color w:val="000000"/>
          <w:sz w:val="28"/>
        </w:rPr>
        <w:t>
      14. Департаменттің функциялары:</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53" w:id="1018"/>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1018"/>
    <w:bookmarkStart w:name="z1054" w:id="1019"/>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1019"/>
    <w:bookmarkStart w:name="z1055" w:id="1020"/>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1020"/>
    <w:bookmarkStart w:name="z1056" w:id="1021"/>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1021"/>
    <w:bookmarkStart w:name="z1057" w:id="1022"/>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1022"/>
    <w:bookmarkStart w:name="z1058" w:id="1023"/>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1023"/>
    <w:bookmarkStart w:name="z1059" w:id="1024"/>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1024"/>
    <w:bookmarkStart w:name="z1060" w:id="1025"/>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1025"/>
    <w:bookmarkStart w:name="z1061" w:id="1026"/>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1026"/>
    <w:bookmarkStart w:name="z1062" w:id="1027"/>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1027"/>
    <w:bookmarkStart w:name="z1063" w:id="1028"/>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1028"/>
    <w:bookmarkStart w:name="z1064" w:id="1029"/>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1029"/>
    <w:bookmarkStart w:name="z1065" w:id="1030"/>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1030"/>
    <w:bookmarkStart w:name="z1066" w:id="1031"/>
    <w:p>
      <w:pPr>
        <w:spacing w:after="0"/>
        <w:ind w:left="0"/>
        <w:jc w:val="both"/>
      </w:pPr>
      <w:r>
        <w:rPr>
          <w:rFonts w:ascii="Times New Roman"/>
          <w:b w:val="false"/>
          <w:i w:val="false"/>
          <w:color w:val="000000"/>
          <w:sz w:val="28"/>
        </w:rPr>
        <w:t>
      15) орталық атқарушы орган мен оның ведомствосының, рсепубликалық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1031"/>
    <w:bookmarkStart w:name="z1067" w:id="1032"/>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1032"/>
    <w:bookmarkStart w:name="z1068" w:id="1033"/>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1033"/>
    <w:bookmarkStart w:name="z1069" w:id="1034"/>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1034"/>
    <w:bookmarkStart w:name="z1070" w:id="1035"/>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1035"/>
    <w:bookmarkStart w:name="z1071" w:id="1036"/>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1036"/>
    <w:bookmarkStart w:name="z1072" w:id="1037"/>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1037"/>
    <w:bookmarkStart w:name="z1073" w:id="1038"/>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1038"/>
    <w:bookmarkStart w:name="z1074" w:id="1039"/>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1039"/>
    <w:bookmarkStart w:name="z1075" w:id="1040"/>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1040"/>
    <w:bookmarkStart w:name="z1076" w:id="1041"/>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1041"/>
    <w:bookmarkStart w:name="z1077" w:id="1042"/>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1042"/>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1078" w:id="1043"/>
    <w:p>
      <w:pPr>
        <w:spacing w:after="0"/>
        <w:ind w:left="0"/>
        <w:jc w:val="both"/>
      </w:pPr>
      <w:r>
        <w:rPr>
          <w:rFonts w:ascii="Times New Roman"/>
          <w:b w:val="false"/>
          <w:i w:val="false"/>
          <w:color w:val="000000"/>
          <w:sz w:val="28"/>
        </w:rPr>
        <w:t>
      27) Қазақстан Республикасының заңнамасымен көзделген өзге де функцияларды жүзеге асырады.</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079" w:id="1044"/>
    <w:p>
      <w:pPr>
        <w:spacing w:after="0"/>
        <w:ind w:left="0"/>
        <w:jc w:val="both"/>
      </w:pPr>
      <w:r>
        <w:rPr>
          <w:rFonts w:ascii="Times New Roman"/>
          <w:b w:val="false"/>
          <w:i w:val="false"/>
          <w:color w:val="000000"/>
          <w:sz w:val="28"/>
        </w:rPr>
        <w:t>
      15. Департаменттің құқықтары мен міндеттері:</w:t>
      </w:r>
    </w:p>
    <w:bookmarkEnd w:id="1044"/>
    <w:bookmarkStart w:name="z1080" w:id="1045"/>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1045"/>
    <w:bookmarkStart w:name="z1081" w:id="1046"/>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1046"/>
    <w:bookmarkStart w:name="z1082" w:id="1047"/>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1047"/>
    <w:bookmarkStart w:name="z1083" w:id="1048"/>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1048"/>
    <w:bookmarkStart w:name="z1084" w:id="1049"/>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1049"/>
    <w:bookmarkStart w:name="z1085" w:id="1050"/>
    <w:p>
      <w:pPr>
        <w:spacing w:after="0"/>
        <w:ind w:left="0"/>
        <w:jc w:val="left"/>
      </w:pPr>
      <w:r>
        <w:rPr>
          <w:rFonts w:ascii="Times New Roman"/>
          <w:b/>
          <w:i w:val="false"/>
          <w:color w:val="000000"/>
        </w:rPr>
        <w:t xml:space="preserve"> 3-тарау. Департаменттің қызметін ұйымдастыру</w:t>
      </w:r>
    </w:p>
    <w:bookmarkEnd w:id="1050"/>
    <w:bookmarkStart w:name="z1086" w:id="105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051"/>
    <w:bookmarkStart w:name="z1087" w:id="105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52"/>
    <w:bookmarkStart w:name="z1088" w:id="105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1053"/>
    <w:bookmarkStart w:name="z1089" w:id="1054"/>
    <w:p>
      <w:pPr>
        <w:spacing w:after="0"/>
        <w:ind w:left="0"/>
        <w:jc w:val="both"/>
      </w:pPr>
      <w:r>
        <w:rPr>
          <w:rFonts w:ascii="Times New Roman"/>
          <w:b w:val="false"/>
          <w:i w:val="false"/>
          <w:color w:val="000000"/>
          <w:sz w:val="28"/>
        </w:rPr>
        <w:t>
      19. Департамент басшысының өкілеттіктері:</w:t>
      </w:r>
    </w:p>
    <w:bookmarkEnd w:id="1054"/>
    <w:bookmarkStart w:name="z1090" w:id="1055"/>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1055"/>
    <w:bookmarkStart w:name="z1091" w:id="1056"/>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1056"/>
    <w:bookmarkStart w:name="z1092" w:id="1057"/>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1057"/>
    <w:bookmarkStart w:name="z1093" w:id="1058"/>
    <w:p>
      <w:pPr>
        <w:spacing w:after="0"/>
        <w:ind w:left="0"/>
        <w:jc w:val="both"/>
      </w:pPr>
      <w:r>
        <w:rPr>
          <w:rFonts w:ascii="Times New Roman"/>
          <w:b w:val="false"/>
          <w:i w:val="false"/>
          <w:color w:val="000000"/>
          <w:sz w:val="28"/>
        </w:rPr>
        <w:t>
      4) Департаменттің бұйрықтарына қол қояды;</w:t>
      </w:r>
    </w:p>
    <w:bookmarkEnd w:id="1058"/>
    <w:bookmarkStart w:name="z1094" w:id="1059"/>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1059"/>
    <w:bookmarkStart w:name="z1095" w:id="1060"/>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1060"/>
    <w:bookmarkStart w:name="z1096" w:id="1061"/>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61"/>
    <w:bookmarkStart w:name="z1097" w:id="1062"/>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1062"/>
    <w:bookmarkStart w:name="z1098" w:id="1063"/>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063"/>
    <w:bookmarkStart w:name="z1099" w:id="1064"/>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1064"/>
    <w:bookmarkStart w:name="z1100" w:id="1065"/>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1065"/>
    <w:bookmarkStart w:name="z1101" w:id="1066"/>
    <w:p>
      <w:pPr>
        <w:spacing w:after="0"/>
        <w:ind w:left="0"/>
        <w:jc w:val="left"/>
      </w:pPr>
      <w:r>
        <w:rPr>
          <w:rFonts w:ascii="Times New Roman"/>
          <w:b/>
          <w:i w:val="false"/>
          <w:color w:val="000000"/>
        </w:rPr>
        <w:t xml:space="preserve"> 4-тарау. Департаменттің мүлкі</w:t>
      </w:r>
    </w:p>
    <w:bookmarkEnd w:id="1066"/>
    <w:bookmarkStart w:name="z1102" w:id="1067"/>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1067"/>
    <w:bookmarkStart w:name="z1103" w:id="1068"/>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1068"/>
    <w:bookmarkStart w:name="z1104" w:id="106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69"/>
    <w:bookmarkStart w:name="z1105" w:id="1070"/>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70"/>
    <w:bookmarkStart w:name="z1106" w:id="1071"/>
    <w:p>
      <w:pPr>
        <w:spacing w:after="0"/>
        <w:ind w:left="0"/>
        <w:jc w:val="left"/>
      </w:pPr>
      <w:r>
        <w:rPr>
          <w:rFonts w:ascii="Times New Roman"/>
          <w:b/>
          <w:i w:val="false"/>
          <w:color w:val="000000"/>
        </w:rPr>
        <w:t xml:space="preserve"> 5-тарау. Департаментті қайта ұйымдастыру және тарату</w:t>
      </w:r>
    </w:p>
    <w:bookmarkEnd w:id="1071"/>
    <w:bookmarkStart w:name="z1107" w:id="107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15-қосымша</w:t>
            </w:r>
          </w:p>
        </w:tc>
      </w:tr>
    </w:tbl>
    <w:bookmarkStart w:name="z1109" w:id="1073"/>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Астана қаласы мемлекеттік мүлік және жекешелендіру департаменті" республикалық мемлекеттік мекемесі туралы ереже</w:t>
      </w:r>
    </w:p>
    <w:bookmarkEnd w:id="1073"/>
    <w:p>
      <w:pPr>
        <w:spacing w:after="0"/>
        <w:ind w:left="0"/>
        <w:jc w:val="both"/>
      </w:pPr>
      <w:r>
        <w:rPr>
          <w:rFonts w:ascii="Times New Roman"/>
          <w:b w:val="false"/>
          <w:i w:val="false"/>
          <w:color w:val="ff0000"/>
          <w:sz w:val="28"/>
        </w:rPr>
        <w:t xml:space="preserve">
      Ескерту. Ереженің тақырыбы жаңа редакцияда – ҚР Қаржы министрлігінің Мемлекеттік мүлік және жекешелендіру комитеті Төрағасының 09.01.2023 </w:t>
      </w:r>
      <w:r>
        <w:rPr>
          <w:rFonts w:ascii="Times New Roman"/>
          <w:b w:val="false"/>
          <w:i w:val="false"/>
          <w:color w:val="ff0000"/>
          <w:sz w:val="28"/>
        </w:rPr>
        <w:t>№ 10</w:t>
      </w:r>
      <w:r>
        <w:rPr>
          <w:rFonts w:ascii="Times New Roman"/>
          <w:b w:val="false"/>
          <w:i w:val="false"/>
          <w:color w:val="ff0000"/>
          <w:sz w:val="28"/>
        </w:rPr>
        <w:t xml:space="preserve"> бұйрығымен.</w:t>
      </w:r>
    </w:p>
    <w:bookmarkStart w:name="z1110" w:id="1074"/>
    <w:p>
      <w:pPr>
        <w:spacing w:after="0"/>
        <w:ind w:left="0"/>
        <w:jc w:val="left"/>
      </w:pPr>
      <w:r>
        <w:rPr>
          <w:rFonts w:ascii="Times New Roman"/>
          <w:b/>
          <w:i w:val="false"/>
          <w:color w:val="000000"/>
        </w:rPr>
        <w:t xml:space="preserve"> 1-тарау. Жалпы ережелер</w:t>
      </w:r>
    </w:p>
    <w:bookmarkEnd w:id="1074"/>
    <w:bookmarkStart w:name="z1112" w:id="1075"/>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Астана қаласы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Астана қаласының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1075"/>
    <w:p>
      <w:pPr>
        <w:spacing w:after="0"/>
        <w:ind w:left="0"/>
        <w:jc w:val="both"/>
      </w:pPr>
      <w:r>
        <w:rPr>
          <w:rFonts w:ascii="Times New Roman"/>
          <w:b w:val="false"/>
          <w:i w:val="false"/>
          <w:color w:val="000000"/>
          <w:sz w:val="28"/>
        </w:rPr>
        <w:t>
      Департамент Астана қаласының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"Сарыарқа" өңіраралық мемлекеттік мүлік және жекешелендіру департаменті" мемлекеттік мекемесінің құқықтық мирасқоры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министрлігінің Мемлекеттік мүлік және жекешелендіру комитеті Төрағасының 09.01.2023 </w:t>
      </w:r>
      <w:r>
        <w:rPr>
          <w:rFonts w:ascii="Times New Roman"/>
          <w:b w:val="false"/>
          <w:i w:val="false"/>
          <w:color w:val="000000"/>
          <w:sz w:val="28"/>
        </w:rPr>
        <w:t>№ 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3" w:id="107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1076"/>
    <w:bookmarkStart w:name="z1114" w:id="1077"/>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77"/>
    <w:bookmarkStart w:name="z1115" w:id="107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78"/>
    <w:bookmarkStart w:name="z1116" w:id="1079"/>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1079"/>
    <w:bookmarkStart w:name="z1117" w:id="108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80"/>
    <w:bookmarkStart w:name="z1118" w:id="108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081"/>
    <w:bookmarkStart w:name="z1119" w:id="1082"/>
    <w:p>
      <w:pPr>
        <w:spacing w:after="0"/>
        <w:ind w:left="0"/>
        <w:jc w:val="both"/>
      </w:pPr>
      <w:r>
        <w:rPr>
          <w:rFonts w:ascii="Times New Roman"/>
          <w:b w:val="false"/>
          <w:i w:val="false"/>
          <w:color w:val="000000"/>
          <w:sz w:val="28"/>
        </w:rPr>
        <w:t>
      8. Департаменттің заңды мекенжайы: 010000, Қазақстан Республикасы, Астана қаласы, Бейбітшілік көшесі, 57.</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министрлігінің Мемлекеттік мүлік және жекешелендіру комитеті Төрағасының м.а. 27.11.2024 </w:t>
      </w:r>
      <w:r>
        <w:rPr>
          <w:rFonts w:ascii="Times New Roman"/>
          <w:b w:val="false"/>
          <w:i w:val="false"/>
          <w:color w:val="000000"/>
          <w:sz w:val="28"/>
        </w:rPr>
        <w:t>№ 828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20" w:id="1083"/>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Астана қаласы мемлекеттік мүлік және жекешелендіру департаменті" республикалық мемлекеттік мекемесі.</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министрлігінің Мемлекеттік мүлік және жекешелендіру комитеті Төрағасының 09.01.2023 </w:t>
      </w:r>
      <w:r>
        <w:rPr>
          <w:rFonts w:ascii="Times New Roman"/>
          <w:b w:val="false"/>
          <w:i w:val="false"/>
          <w:color w:val="000000"/>
          <w:sz w:val="28"/>
        </w:rPr>
        <w:t>№ 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21" w:id="108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84"/>
    <w:bookmarkStart w:name="z1122" w:id="108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85"/>
    <w:bookmarkStart w:name="z1123" w:id="1086"/>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086"/>
    <w:bookmarkStart w:name="z1124" w:id="108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87"/>
    <w:bookmarkStart w:name="z1125" w:id="108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088"/>
    <w:bookmarkStart w:name="z1126" w:id="1089"/>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1089"/>
    <w:bookmarkStart w:name="z1127" w:id="1090"/>
    <w:p>
      <w:pPr>
        <w:spacing w:after="0"/>
        <w:ind w:left="0"/>
        <w:jc w:val="both"/>
      </w:pPr>
      <w:r>
        <w:rPr>
          <w:rFonts w:ascii="Times New Roman"/>
          <w:b w:val="false"/>
          <w:i w:val="false"/>
          <w:color w:val="000000"/>
          <w:sz w:val="28"/>
        </w:rPr>
        <w:t>
      14. Департаменттің функциялары:</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29" w:id="1091"/>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1091"/>
    <w:bookmarkStart w:name="z1130" w:id="1092"/>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1092"/>
    <w:bookmarkStart w:name="z1131" w:id="1093"/>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1093"/>
    <w:bookmarkStart w:name="z1132" w:id="1094"/>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1094"/>
    <w:bookmarkStart w:name="z1133" w:id="1095"/>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1095"/>
    <w:bookmarkStart w:name="z1134" w:id="1096"/>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1096"/>
    <w:bookmarkStart w:name="z1135" w:id="1097"/>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1097"/>
    <w:bookmarkStart w:name="z1136" w:id="1098"/>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1098"/>
    <w:bookmarkStart w:name="z1137" w:id="1099"/>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1099"/>
    <w:bookmarkStart w:name="z1138" w:id="1100"/>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1100"/>
    <w:bookmarkStart w:name="z1139" w:id="1101"/>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1101"/>
    <w:bookmarkStart w:name="z1140" w:id="1102"/>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1102"/>
    <w:bookmarkStart w:name="z1141" w:id="1103"/>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1103"/>
    <w:bookmarkStart w:name="z1142" w:id="1104"/>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1104"/>
    <w:bookmarkStart w:name="z1143" w:id="1105"/>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1105"/>
    <w:bookmarkStart w:name="z1144" w:id="1106"/>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1106"/>
    <w:bookmarkStart w:name="z1145" w:id="1107"/>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1107"/>
    <w:bookmarkStart w:name="z1146" w:id="1108"/>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1108"/>
    <w:bookmarkStart w:name="z1147" w:id="1109"/>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1109"/>
    <w:bookmarkStart w:name="z1148" w:id="1110"/>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1110"/>
    <w:bookmarkStart w:name="z1149" w:id="1111"/>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1111"/>
    <w:bookmarkStart w:name="z1150" w:id="1112"/>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1112"/>
    <w:bookmarkStart w:name="z1151" w:id="1113"/>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1113"/>
    <w:bookmarkStart w:name="z1152" w:id="1114"/>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1114"/>
    <w:bookmarkStart w:name="z1153" w:id="1115"/>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1115"/>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1154" w:id="1116"/>
    <w:p>
      <w:pPr>
        <w:spacing w:after="0"/>
        <w:ind w:left="0"/>
        <w:jc w:val="both"/>
      </w:pPr>
      <w:r>
        <w:rPr>
          <w:rFonts w:ascii="Times New Roman"/>
          <w:b w:val="false"/>
          <w:i w:val="false"/>
          <w:color w:val="000000"/>
          <w:sz w:val="28"/>
        </w:rPr>
        <w:t>
      27) Қазақстан Республикасының заңнамасымен көзделген өзге де функцияларды жүзеге асырады.</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55" w:id="1117"/>
    <w:p>
      <w:pPr>
        <w:spacing w:after="0"/>
        <w:ind w:left="0"/>
        <w:jc w:val="both"/>
      </w:pPr>
      <w:r>
        <w:rPr>
          <w:rFonts w:ascii="Times New Roman"/>
          <w:b w:val="false"/>
          <w:i w:val="false"/>
          <w:color w:val="000000"/>
          <w:sz w:val="28"/>
        </w:rPr>
        <w:t>
      15. Департаменттің құқықтары мен міндеттері:</w:t>
      </w:r>
    </w:p>
    <w:bookmarkEnd w:id="1117"/>
    <w:bookmarkStart w:name="z1156" w:id="1118"/>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1118"/>
    <w:bookmarkStart w:name="z1157" w:id="1119"/>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1119"/>
    <w:bookmarkStart w:name="z1158" w:id="1120"/>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1120"/>
    <w:bookmarkStart w:name="z1159" w:id="1121"/>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1121"/>
    <w:bookmarkStart w:name="z1160" w:id="1122"/>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1122"/>
    <w:bookmarkStart w:name="z1161" w:id="1123"/>
    <w:p>
      <w:pPr>
        <w:spacing w:after="0"/>
        <w:ind w:left="0"/>
        <w:jc w:val="left"/>
      </w:pPr>
      <w:r>
        <w:rPr>
          <w:rFonts w:ascii="Times New Roman"/>
          <w:b/>
          <w:i w:val="false"/>
          <w:color w:val="000000"/>
        </w:rPr>
        <w:t xml:space="preserve"> 3-тарау. Департаменттің қызметін ұйымдастыру</w:t>
      </w:r>
    </w:p>
    <w:bookmarkEnd w:id="1123"/>
    <w:bookmarkStart w:name="z1162" w:id="112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124"/>
    <w:bookmarkStart w:name="z1163" w:id="112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25"/>
    <w:bookmarkStart w:name="z1164" w:id="112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1126"/>
    <w:bookmarkStart w:name="z1165" w:id="1127"/>
    <w:p>
      <w:pPr>
        <w:spacing w:after="0"/>
        <w:ind w:left="0"/>
        <w:jc w:val="both"/>
      </w:pPr>
      <w:r>
        <w:rPr>
          <w:rFonts w:ascii="Times New Roman"/>
          <w:b w:val="false"/>
          <w:i w:val="false"/>
          <w:color w:val="000000"/>
          <w:sz w:val="28"/>
        </w:rPr>
        <w:t>
      19. Департамент басшысының өкілеттіктері:</w:t>
      </w:r>
    </w:p>
    <w:bookmarkEnd w:id="1127"/>
    <w:bookmarkStart w:name="z1166" w:id="1128"/>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1128"/>
    <w:bookmarkStart w:name="z1167" w:id="1129"/>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1129"/>
    <w:bookmarkStart w:name="z1168" w:id="1130"/>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1130"/>
    <w:bookmarkStart w:name="z1169" w:id="1131"/>
    <w:p>
      <w:pPr>
        <w:spacing w:after="0"/>
        <w:ind w:left="0"/>
        <w:jc w:val="both"/>
      </w:pPr>
      <w:r>
        <w:rPr>
          <w:rFonts w:ascii="Times New Roman"/>
          <w:b w:val="false"/>
          <w:i w:val="false"/>
          <w:color w:val="000000"/>
          <w:sz w:val="28"/>
        </w:rPr>
        <w:t>
      4) Департаменттің бұйрықтарына қол қояды;</w:t>
      </w:r>
    </w:p>
    <w:bookmarkEnd w:id="1131"/>
    <w:bookmarkStart w:name="z1170" w:id="1132"/>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1132"/>
    <w:bookmarkStart w:name="z1171" w:id="1133"/>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1133"/>
    <w:bookmarkStart w:name="z1172" w:id="1134"/>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34"/>
    <w:bookmarkStart w:name="z1173" w:id="1135"/>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1135"/>
    <w:bookmarkStart w:name="z1174" w:id="1136"/>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136"/>
    <w:bookmarkStart w:name="z1175" w:id="1137"/>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1137"/>
    <w:bookmarkStart w:name="z1176" w:id="1138"/>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1138"/>
    <w:bookmarkStart w:name="z1177" w:id="1139"/>
    <w:p>
      <w:pPr>
        <w:spacing w:after="0"/>
        <w:ind w:left="0"/>
        <w:jc w:val="left"/>
      </w:pPr>
      <w:r>
        <w:rPr>
          <w:rFonts w:ascii="Times New Roman"/>
          <w:b/>
          <w:i w:val="false"/>
          <w:color w:val="000000"/>
        </w:rPr>
        <w:t xml:space="preserve"> 4-тарау. Департаменттің мүлкі</w:t>
      </w:r>
    </w:p>
    <w:bookmarkEnd w:id="1139"/>
    <w:bookmarkStart w:name="z1178" w:id="1140"/>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1140"/>
    <w:bookmarkStart w:name="z1179" w:id="1141"/>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1141"/>
    <w:bookmarkStart w:name="z1180" w:id="114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42"/>
    <w:bookmarkStart w:name="z1181" w:id="1143"/>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43"/>
    <w:bookmarkStart w:name="z1182" w:id="1144"/>
    <w:p>
      <w:pPr>
        <w:spacing w:after="0"/>
        <w:ind w:left="0"/>
        <w:jc w:val="left"/>
      </w:pPr>
      <w:r>
        <w:rPr>
          <w:rFonts w:ascii="Times New Roman"/>
          <w:b/>
          <w:i w:val="false"/>
          <w:color w:val="000000"/>
        </w:rPr>
        <w:t xml:space="preserve"> 5-тарау. Департаментті қайта ұйымдастыру және тарату</w:t>
      </w:r>
    </w:p>
    <w:bookmarkEnd w:id="1144"/>
    <w:bookmarkStart w:name="z1183" w:id="114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16-қосымша</w:t>
            </w:r>
          </w:p>
        </w:tc>
      </w:tr>
    </w:tbl>
    <w:bookmarkStart w:name="z1185" w:id="1146"/>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Алматы қаласы мемлекеттік мүлік және жекешелендіру департаменті" мемлекеттік мекемесі туралы ЕРЕЖЕ</w:t>
      </w:r>
    </w:p>
    <w:bookmarkEnd w:id="1146"/>
    <w:bookmarkStart w:name="z1186" w:id="1147"/>
    <w:p>
      <w:pPr>
        <w:spacing w:after="0"/>
        <w:ind w:left="0"/>
        <w:jc w:val="left"/>
      </w:pPr>
      <w:r>
        <w:rPr>
          <w:rFonts w:ascii="Times New Roman"/>
          <w:b/>
          <w:i w:val="false"/>
          <w:color w:val="000000"/>
        </w:rPr>
        <w:t xml:space="preserve"> 1-тарау. Жалпы ережелер</w:t>
      </w:r>
    </w:p>
    <w:bookmarkEnd w:id="1147"/>
    <w:bookmarkStart w:name="z1187" w:id="1148"/>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Алматы қаласы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Алматы қаласының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1148"/>
    <w:bookmarkStart w:name="z1188" w:id="1149"/>
    <w:p>
      <w:pPr>
        <w:spacing w:after="0"/>
        <w:ind w:left="0"/>
        <w:jc w:val="both"/>
      </w:pPr>
      <w:r>
        <w:rPr>
          <w:rFonts w:ascii="Times New Roman"/>
          <w:b w:val="false"/>
          <w:i w:val="false"/>
          <w:color w:val="000000"/>
          <w:sz w:val="28"/>
        </w:rPr>
        <w:t>
      Департамент Алматы қаласының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"Жетісу" өңіраралық мемлекеттік мүлік және жекешелендіру департаменті" мемлекеттік мекемесінің құқықтық мирасқоры болып табылады.</w:t>
      </w:r>
    </w:p>
    <w:bookmarkEnd w:id="1149"/>
    <w:bookmarkStart w:name="z1189" w:id="115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1150"/>
    <w:bookmarkStart w:name="z1190" w:id="1151"/>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51"/>
    <w:bookmarkStart w:name="z1191" w:id="115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52"/>
    <w:bookmarkStart w:name="z1192" w:id="1153"/>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1153"/>
    <w:bookmarkStart w:name="z1193" w:id="115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54"/>
    <w:bookmarkStart w:name="z1194" w:id="115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155"/>
    <w:bookmarkStart w:name="z1195" w:id="1156"/>
    <w:p>
      <w:pPr>
        <w:spacing w:after="0"/>
        <w:ind w:left="0"/>
        <w:jc w:val="both"/>
      </w:pPr>
      <w:r>
        <w:rPr>
          <w:rFonts w:ascii="Times New Roman"/>
          <w:b w:val="false"/>
          <w:i w:val="false"/>
          <w:color w:val="000000"/>
          <w:sz w:val="28"/>
        </w:rPr>
        <w:t>
      8. Департаменттің заңды мекенжайы: 050010, Қазақстан Республикасы, Алматы қаласы, Достық даңғылы, 134.</w:t>
      </w:r>
    </w:p>
    <w:bookmarkEnd w:id="1156"/>
    <w:bookmarkStart w:name="z1196" w:id="1157"/>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Алматы қаласы мемлекеттік мүлік және жекешелендіру департаменті" мемлекеттік мекемесі.</w:t>
      </w:r>
    </w:p>
    <w:bookmarkEnd w:id="1157"/>
    <w:bookmarkStart w:name="z1197" w:id="115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58"/>
    <w:bookmarkStart w:name="z1198" w:id="115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59"/>
    <w:bookmarkStart w:name="z1199" w:id="1160"/>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160"/>
    <w:bookmarkStart w:name="z1200" w:id="116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61"/>
    <w:bookmarkStart w:name="z1201" w:id="116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162"/>
    <w:bookmarkStart w:name="z1202" w:id="1163"/>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1163"/>
    <w:bookmarkStart w:name="z1203" w:id="1164"/>
    <w:p>
      <w:pPr>
        <w:spacing w:after="0"/>
        <w:ind w:left="0"/>
        <w:jc w:val="both"/>
      </w:pPr>
      <w:r>
        <w:rPr>
          <w:rFonts w:ascii="Times New Roman"/>
          <w:b w:val="false"/>
          <w:i w:val="false"/>
          <w:color w:val="000000"/>
          <w:sz w:val="28"/>
        </w:rPr>
        <w:t>
      14. Департаменттің функциялары:</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5" w:id="1165"/>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1165"/>
    <w:bookmarkStart w:name="z1206" w:id="1166"/>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1166"/>
    <w:bookmarkStart w:name="z1207" w:id="1167"/>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1167"/>
    <w:bookmarkStart w:name="z1208" w:id="1168"/>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1168"/>
    <w:bookmarkStart w:name="z1209" w:id="1169"/>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1169"/>
    <w:bookmarkStart w:name="z1210" w:id="1170"/>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1170"/>
    <w:bookmarkStart w:name="z1211" w:id="1171"/>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1171"/>
    <w:bookmarkStart w:name="z1212" w:id="1172"/>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1172"/>
    <w:bookmarkStart w:name="z1213" w:id="1173"/>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1173"/>
    <w:bookmarkStart w:name="z1214" w:id="1174"/>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1174"/>
    <w:bookmarkStart w:name="z1215" w:id="1175"/>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1175"/>
    <w:bookmarkStart w:name="z1216" w:id="1176"/>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1176"/>
    <w:bookmarkStart w:name="z1217" w:id="1177"/>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1177"/>
    <w:bookmarkStart w:name="z1218" w:id="1178"/>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1178"/>
    <w:bookmarkStart w:name="z1219" w:id="1179"/>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1179"/>
    <w:bookmarkStart w:name="z1220" w:id="1180"/>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1180"/>
    <w:bookmarkStart w:name="z1221" w:id="1181"/>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1181"/>
    <w:bookmarkStart w:name="z1222" w:id="1182"/>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1182"/>
    <w:bookmarkStart w:name="z1223" w:id="1183"/>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1183"/>
    <w:bookmarkStart w:name="z1224" w:id="1184"/>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1184"/>
    <w:bookmarkStart w:name="z1225" w:id="1185"/>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1185"/>
    <w:bookmarkStart w:name="z1226" w:id="1186"/>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1186"/>
    <w:bookmarkStart w:name="z1227" w:id="1187"/>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1187"/>
    <w:bookmarkStart w:name="z1228" w:id="1188"/>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1188"/>
    <w:bookmarkStart w:name="z1229" w:id="1189"/>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1189"/>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1230" w:id="1190"/>
    <w:p>
      <w:pPr>
        <w:spacing w:after="0"/>
        <w:ind w:left="0"/>
        <w:jc w:val="both"/>
      </w:pPr>
      <w:r>
        <w:rPr>
          <w:rFonts w:ascii="Times New Roman"/>
          <w:b w:val="false"/>
          <w:i w:val="false"/>
          <w:color w:val="000000"/>
          <w:sz w:val="28"/>
        </w:rPr>
        <w:t>
      27) Қазақстан Республикасының заңнамасымен көзделген өзге де функцияларды жүзеге асырады.</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31" w:id="1191"/>
    <w:p>
      <w:pPr>
        <w:spacing w:after="0"/>
        <w:ind w:left="0"/>
        <w:jc w:val="both"/>
      </w:pPr>
      <w:r>
        <w:rPr>
          <w:rFonts w:ascii="Times New Roman"/>
          <w:b w:val="false"/>
          <w:i w:val="false"/>
          <w:color w:val="000000"/>
          <w:sz w:val="28"/>
        </w:rPr>
        <w:t>
      15. Департаменттің құқықтары мен міндеттері:</w:t>
      </w:r>
    </w:p>
    <w:bookmarkEnd w:id="1191"/>
    <w:bookmarkStart w:name="z1232" w:id="1192"/>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1192"/>
    <w:bookmarkStart w:name="z1233" w:id="1193"/>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1193"/>
    <w:bookmarkStart w:name="z1234" w:id="1194"/>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1194"/>
    <w:bookmarkStart w:name="z1235" w:id="1195"/>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1195"/>
    <w:bookmarkStart w:name="z1236" w:id="1196"/>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1196"/>
    <w:bookmarkStart w:name="z1237" w:id="1197"/>
    <w:p>
      <w:pPr>
        <w:spacing w:after="0"/>
        <w:ind w:left="0"/>
        <w:jc w:val="left"/>
      </w:pPr>
      <w:r>
        <w:rPr>
          <w:rFonts w:ascii="Times New Roman"/>
          <w:b/>
          <w:i w:val="false"/>
          <w:color w:val="000000"/>
        </w:rPr>
        <w:t xml:space="preserve"> 3-тарау. Департаменттің қызметін ұйымдастыру</w:t>
      </w:r>
    </w:p>
    <w:bookmarkEnd w:id="1197"/>
    <w:bookmarkStart w:name="z1238" w:id="119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198"/>
    <w:bookmarkStart w:name="z1239" w:id="1199"/>
    <w:p>
      <w:pPr>
        <w:spacing w:after="0"/>
        <w:ind w:left="0"/>
        <w:jc w:val="both"/>
      </w:pPr>
      <w:r>
        <w:rPr>
          <w:rFonts w:ascii="Times New Roman"/>
          <w:b w:val="false"/>
          <w:i w:val="false"/>
          <w:color w:val="000000"/>
          <w:sz w:val="28"/>
        </w:rPr>
        <w:t xml:space="preserve">
      17. Департамент басшысы Қазақстан Республикасының заңнамасына сәйкес қызметке тағайындалады және қызметтен босатылады. </w:t>
      </w:r>
    </w:p>
    <w:bookmarkEnd w:id="1199"/>
    <w:bookmarkStart w:name="z1240" w:id="120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1200"/>
    <w:bookmarkStart w:name="z1241" w:id="1201"/>
    <w:p>
      <w:pPr>
        <w:spacing w:after="0"/>
        <w:ind w:left="0"/>
        <w:jc w:val="both"/>
      </w:pPr>
      <w:r>
        <w:rPr>
          <w:rFonts w:ascii="Times New Roman"/>
          <w:b w:val="false"/>
          <w:i w:val="false"/>
          <w:color w:val="000000"/>
          <w:sz w:val="28"/>
        </w:rPr>
        <w:t>
      19. Департамент басшысының өкілеттіктері:</w:t>
      </w:r>
    </w:p>
    <w:bookmarkEnd w:id="1201"/>
    <w:bookmarkStart w:name="z1242" w:id="1202"/>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1202"/>
    <w:bookmarkStart w:name="z1243" w:id="1203"/>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1203"/>
    <w:bookmarkStart w:name="z1244" w:id="1204"/>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1204"/>
    <w:bookmarkStart w:name="z1245" w:id="1205"/>
    <w:p>
      <w:pPr>
        <w:spacing w:after="0"/>
        <w:ind w:left="0"/>
        <w:jc w:val="both"/>
      </w:pPr>
      <w:r>
        <w:rPr>
          <w:rFonts w:ascii="Times New Roman"/>
          <w:b w:val="false"/>
          <w:i w:val="false"/>
          <w:color w:val="000000"/>
          <w:sz w:val="28"/>
        </w:rPr>
        <w:t>
      4) Департаменттің бұйрықтарына қол қояды;</w:t>
      </w:r>
    </w:p>
    <w:bookmarkEnd w:id="1205"/>
    <w:bookmarkStart w:name="z1246" w:id="1206"/>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1206"/>
    <w:bookmarkStart w:name="z1247" w:id="1207"/>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1207"/>
    <w:bookmarkStart w:name="z1248" w:id="1208"/>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08"/>
    <w:bookmarkStart w:name="z1249" w:id="1209"/>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1209"/>
    <w:bookmarkStart w:name="z1250" w:id="121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210"/>
    <w:bookmarkStart w:name="z1251" w:id="1211"/>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1211"/>
    <w:bookmarkStart w:name="z1252" w:id="1212"/>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1212"/>
    <w:bookmarkStart w:name="z1253" w:id="1213"/>
    <w:p>
      <w:pPr>
        <w:spacing w:after="0"/>
        <w:ind w:left="0"/>
        <w:jc w:val="left"/>
      </w:pPr>
      <w:r>
        <w:rPr>
          <w:rFonts w:ascii="Times New Roman"/>
          <w:b/>
          <w:i w:val="false"/>
          <w:color w:val="000000"/>
        </w:rPr>
        <w:t xml:space="preserve"> 4-тарау. Департаменттің мүлкі</w:t>
      </w:r>
    </w:p>
    <w:bookmarkEnd w:id="1213"/>
    <w:bookmarkStart w:name="z1254" w:id="1214"/>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1214"/>
    <w:bookmarkStart w:name="z1255" w:id="1215"/>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1215"/>
    <w:bookmarkStart w:name="z1256" w:id="121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16"/>
    <w:bookmarkStart w:name="z1257" w:id="1217"/>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17"/>
    <w:bookmarkStart w:name="z1258" w:id="1218"/>
    <w:p>
      <w:pPr>
        <w:spacing w:after="0"/>
        <w:ind w:left="0"/>
        <w:jc w:val="left"/>
      </w:pPr>
      <w:r>
        <w:rPr>
          <w:rFonts w:ascii="Times New Roman"/>
          <w:b/>
          <w:i w:val="false"/>
          <w:color w:val="000000"/>
        </w:rPr>
        <w:t xml:space="preserve"> 5-тарау. Департаментті қайта ұйымдастыру және тарату</w:t>
      </w:r>
    </w:p>
    <w:bookmarkEnd w:id="1218"/>
    <w:bookmarkStart w:name="z1259" w:id="121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17-қосымша</w:t>
            </w:r>
          </w:p>
        </w:tc>
      </w:tr>
    </w:tbl>
    <w:bookmarkStart w:name="z1261" w:id="1220"/>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Шымкент қаласы мемлекеттік мүлік және жекешелендіру департаменті" мемлекеттік мекемесі туралы ЕРЕЖЕ</w:t>
      </w:r>
    </w:p>
    <w:bookmarkEnd w:id="1220"/>
    <w:bookmarkStart w:name="z1262" w:id="1221"/>
    <w:p>
      <w:pPr>
        <w:spacing w:after="0"/>
        <w:ind w:left="0"/>
        <w:jc w:val="left"/>
      </w:pPr>
      <w:r>
        <w:rPr>
          <w:rFonts w:ascii="Times New Roman"/>
          <w:b/>
          <w:i w:val="false"/>
          <w:color w:val="000000"/>
        </w:rPr>
        <w:t xml:space="preserve"> 1-тарау. Жалпы ережелер</w:t>
      </w:r>
    </w:p>
    <w:bookmarkEnd w:id="1221"/>
    <w:bookmarkStart w:name="z1263" w:id="1222"/>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Шымкент қаласы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Шымкент қаласының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1222"/>
    <w:bookmarkStart w:name="z1264" w:id="1223"/>
    <w:p>
      <w:pPr>
        <w:spacing w:after="0"/>
        <w:ind w:left="0"/>
        <w:jc w:val="both"/>
      </w:pPr>
      <w:r>
        <w:rPr>
          <w:rFonts w:ascii="Times New Roman"/>
          <w:b w:val="false"/>
          <w:i w:val="false"/>
          <w:color w:val="000000"/>
          <w:sz w:val="28"/>
        </w:rPr>
        <w:t>
      Департамент Комитеттің Оңтүстік Қазақстан мемлекеттiк мүлiк және жекешелендiру департаментiнің бөлу балансына сәйкес берілетін барлық құқықтары мен міндеттерінің, оның ішінде тараптар дауласатын міндеттемелердің құқықтық мирасқоры болып табылады.</w:t>
      </w:r>
    </w:p>
    <w:bookmarkEnd w:id="1223"/>
    <w:bookmarkStart w:name="z1265" w:id="122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1224"/>
    <w:bookmarkStart w:name="z1266" w:id="1225"/>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25"/>
    <w:bookmarkStart w:name="z1267" w:id="122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26"/>
    <w:bookmarkStart w:name="z1268" w:id="1227"/>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1227"/>
    <w:bookmarkStart w:name="z1269" w:id="122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28"/>
    <w:bookmarkStart w:name="z1270" w:id="1229"/>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229"/>
    <w:bookmarkStart w:name="z1271" w:id="1230"/>
    <w:p>
      <w:pPr>
        <w:spacing w:after="0"/>
        <w:ind w:left="0"/>
        <w:jc w:val="both"/>
      </w:pPr>
      <w:r>
        <w:rPr>
          <w:rFonts w:ascii="Times New Roman"/>
          <w:b w:val="false"/>
          <w:i w:val="false"/>
          <w:color w:val="000000"/>
          <w:sz w:val="28"/>
        </w:rPr>
        <w:t>
      8. Департаменттің заңды мекенжайы: 160011, Қазақстан Республикасы, Шымкент қаласы, Әл-Фараби ауданы, Ғ. Іляев көшесі, 24/1.</w:t>
      </w:r>
    </w:p>
    <w:bookmarkEnd w:id="1230"/>
    <w:bookmarkStart w:name="z1272" w:id="1231"/>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Шымкент қаласы мемлекеттік мүлік және жекешелендіру департаменті" мемлекеттік мекемесі.</w:t>
      </w:r>
    </w:p>
    <w:bookmarkEnd w:id="1231"/>
    <w:bookmarkStart w:name="z1273" w:id="123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32"/>
    <w:bookmarkStart w:name="z1274" w:id="123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33"/>
    <w:bookmarkStart w:name="z1275" w:id="1234"/>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234"/>
    <w:bookmarkStart w:name="z1276" w:id="123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235"/>
    <w:bookmarkStart w:name="z1277" w:id="1236"/>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236"/>
    <w:bookmarkStart w:name="z1278" w:id="1237"/>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1237"/>
    <w:bookmarkStart w:name="z1279" w:id="1238"/>
    <w:p>
      <w:pPr>
        <w:spacing w:after="0"/>
        <w:ind w:left="0"/>
        <w:jc w:val="both"/>
      </w:pPr>
      <w:r>
        <w:rPr>
          <w:rFonts w:ascii="Times New Roman"/>
          <w:b w:val="false"/>
          <w:i w:val="false"/>
          <w:color w:val="000000"/>
          <w:sz w:val="28"/>
        </w:rPr>
        <w:t>
      14. Департаменттің функциялары:</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81" w:id="1239"/>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1239"/>
    <w:bookmarkStart w:name="z1282" w:id="1240"/>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1240"/>
    <w:bookmarkStart w:name="z1283" w:id="1241"/>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1241"/>
    <w:bookmarkStart w:name="z1284" w:id="1242"/>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1242"/>
    <w:bookmarkStart w:name="z1285" w:id="1243"/>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1243"/>
    <w:bookmarkStart w:name="z1286" w:id="1244"/>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1244"/>
    <w:bookmarkStart w:name="z1287" w:id="1245"/>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1245"/>
    <w:bookmarkStart w:name="z1288" w:id="1246"/>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1246"/>
    <w:bookmarkStart w:name="z1289" w:id="1247"/>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1247"/>
    <w:bookmarkStart w:name="z1290" w:id="1248"/>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1248"/>
    <w:bookmarkStart w:name="z1291" w:id="1249"/>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1249"/>
    <w:bookmarkStart w:name="z1292" w:id="1250"/>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1250"/>
    <w:bookmarkStart w:name="z1293" w:id="1251"/>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1251"/>
    <w:bookmarkStart w:name="z1294" w:id="1252"/>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1252"/>
    <w:bookmarkStart w:name="z1295" w:id="1253"/>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1253"/>
    <w:bookmarkStart w:name="z1296" w:id="1254"/>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1254"/>
    <w:bookmarkStart w:name="z1297" w:id="1255"/>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1255"/>
    <w:bookmarkStart w:name="z1298" w:id="1256"/>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1256"/>
    <w:bookmarkStart w:name="z1299" w:id="1257"/>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1257"/>
    <w:bookmarkStart w:name="z1300" w:id="1258"/>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1258"/>
    <w:bookmarkStart w:name="z1301" w:id="1259"/>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1259"/>
    <w:bookmarkStart w:name="z1302" w:id="1260"/>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1260"/>
    <w:bookmarkStart w:name="z1303" w:id="1261"/>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1261"/>
    <w:bookmarkStart w:name="z1304" w:id="1262"/>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1262"/>
    <w:bookmarkStart w:name="z1305" w:id="1263"/>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1263"/>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1306" w:id="1264"/>
    <w:p>
      <w:pPr>
        <w:spacing w:after="0"/>
        <w:ind w:left="0"/>
        <w:jc w:val="both"/>
      </w:pPr>
      <w:r>
        <w:rPr>
          <w:rFonts w:ascii="Times New Roman"/>
          <w:b w:val="false"/>
          <w:i w:val="false"/>
          <w:color w:val="000000"/>
          <w:sz w:val="28"/>
        </w:rPr>
        <w:t>
      27) Қазақстан Республикасының заңнамасымен көзделген өзге де функцияларды жүзеге асырады.</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07" w:id="1265"/>
    <w:p>
      <w:pPr>
        <w:spacing w:after="0"/>
        <w:ind w:left="0"/>
        <w:jc w:val="both"/>
      </w:pPr>
      <w:r>
        <w:rPr>
          <w:rFonts w:ascii="Times New Roman"/>
          <w:b w:val="false"/>
          <w:i w:val="false"/>
          <w:color w:val="000000"/>
          <w:sz w:val="28"/>
        </w:rPr>
        <w:t>
      15. Департаменттің құқықтары мен міндеттері:</w:t>
      </w:r>
    </w:p>
    <w:bookmarkEnd w:id="1265"/>
    <w:bookmarkStart w:name="z1308" w:id="1266"/>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1266"/>
    <w:bookmarkStart w:name="z1309" w:id="1267"/>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1267"/>
    <w:bookmarkStart w:name="z1310" w:id="1268"/>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1268"/>
    <w:bookmarkStart w:name="z1311" w:id="1269"/>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1269"/>
    <w:bookmarkStart w:name="z1312" w:id="1270"/>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1270"/>
    <w:bookmarkStart w:name="z1313" w:id="1271"/>
    <w:p>
      <w:pPr>
        <w:spacing w:after="0"/>
        <w:ind w:left="0"/>
        <w:jc w:val="left"/>
      </w:pPr>
      <w:r>
        <w:rPr>
          <w:rFonts w:ascii="Times New Roman"/>
          <w:b/>
          <w:i w:val="false"/>
          <w:color w:val="000000"/>
        </w:rPr>
        <w:t xml:space="preserve"> 3-тарау. Департаменттің қызметін ұйымдастыру</w:t>
      </w:r>
    </w:p>
    <w:bookmarkEnd w:id="1271"/>
    <w:bookmarkStart w:name="z1314" w:id="127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272"/>
    <w:bookmarkStart w:name="z1315" w:id="127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273"/>
    <w:bookmarkStart w:name="z1316" w:id="127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1274"/>
    <w:bookmarkStart w:name="z1317" w:id="1275"/>
    <w:p>
      <w:pPr>
        <w:spacing w:after="0"/>
        <w:ind w:left="0"/>
        <w:jc w:val="both"/>
      </w:pPr>
      <w:r>
        <w:rPr>
          <w:rFonts w:ascii="Times New Roman"/>
          <w:b w:val="false"/>
          <w:i w:val="false"/>
          <w:color w:val="000000"/>
          <w:sz w:val="28"/>
        </w:rPr>
        <w:t>
      19. Департамент басшысының өкілеттіктері:</w:t>
      </w:r>
    </w:p>
    <w:bookmarkEnd w:id="1275"/>
    <w:bookmarkStart w:name="z1318" w:id="1276"/>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1276"/>
    <w:bookmarkStart w:name="z1319" w:id="1277"/>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1277"/>
    <w:bookmarkStart w:name="z1320" w:id="1278"/>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1278"/>
    <w:bookmarkStart w:name="z1321" w:id="1279"/>
    <w:p>
      <w:pPr>
        <w:spacing w:after="0"/>
        <w:ind w:left="0"/>
        <w:jc w:val="both"/>
      </w:pPr>
      <w:r>
        <w:rPr>
          <w:rFonts w:ascii="Times New Roman"/>
          <w:b w:val="false"/>
          <w:i w:val="false"/>
          <w:color w:val="000000"/>
          <w:sz w:val="28"/>
        </w:rPr>
        <w:t>
      4) Департаменттің бұйрықтарына қол қояды;</w:t>
      </w:r>
    </w:p>
    <w:bookmarkEnd w:id="1279"/>
    <w:bookmarkStart w:name="z1322" w:id="1280"/>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1280"/>
    <w:bookmarkStart w:name="z1323" w:id="1281"/>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1281"/>
    <w:bookmarkStart w:name="z1324" w:id="1282"/>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82"/>
    <w:bookmarkStart w:name="z1325" w:id="1283"/>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1283"/>
    <w:bookmarkStart w:name="z1326" w:id="1284"/>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284"/>
    <w:bookmarkStart w:name="z1327" w:id="1285"/>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1285"/>
    <w:bookmarkStart w:name="z1328" w:id="1286"/>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1286"/>
    <w:bookmarkStart w:name="z1329" w:id="1287"/>
    <w:p>
      <w:pPr>
        <w:spacing w:after="0"/>
        <w:ind w:left="0"/>
        <w:jc w:val="left"/>
      </w:pPr>
      <w:r>
        <w:rPr>
          <w:rFonts w:ascii="Times New Roman"/>
          <w:b/>
          <w:i w:val="false"/>
          <w:color w:val="000000"/>
        </w:rPr>
        <w:t xml:space="preserve"> 4-тарау. Департаменттің мүлкі</w:t>
      </w:r>
    </w:p>
    <w:bookmarkEnd w:id="1287"/>
    <w:bookmarkStart w:name="z1330" w:id="1288"/>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1288"/>
    <w:bookmarkStart w:name="z1331" w:id="1289"/>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1289"/>
    <w:bookmarkStart w:name="z1332" w:id="129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90"/>
    <w:bookmarkStart w:name="z1333" w:id="1291"/>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91"/>
    <w:bookmarkStart w:name="z1334" w:id="1292"/>
    <w:p>
      <w:pPr>
        <w:spacing w:after="0"/>
        <w:ind w:left="0"/>
        <w:jc w:val="left"/>
      </w:pPr>
      <w:r>
        <w:rPr>
          <w:rFonts w:ascii="Times New Roman"/>
          <w:b/>
          <w:i w:val="false"/>
          <w:color w:val="000000"/>
        </w:rPr>
        <w:t xml:space="preserve"> 5-тарау. Департаментті қайта ұйымдастыру және тарату</w:t>
      </w:r>
    </w:p>
    <w:bookmarkEnd w:id="1292"/>
    <w:bookmarkStart w:name="z1335" w:id="129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 18-қосымша</w:t>
            </w:r>
          </w:p>
        </w:tc>
      </w:tr>
    </w:tbl>
    <w:bookmarkStart w:name="z1337" w:id="1294"/>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 мемлекеттік мекемесі туралы ЕРЕЖЕ</w:t>
      </w:r>
    </w:p>
    <w:bookmarkEnd w:id="1294"/>
    <w:bookmarkStart w:name="z1338" w:id="1295"/>
    <w:p>
      <w:pPr>
        <w:spacing w:after="0"/>
        <w:ind w:left="0"/>
        <w:jc w:val="left"/>
      </w:pPr>
      <w:r>
        <w:rPr>
          <w:rFonts w:ascii="Times New Roman"/>
          <w:b/>
          <w:i w:val="false"/>
          <w:color w:val="000000"/>
        </w:rPr>
        <w:t xml:space="preserve"> 1-тарау. Жалпы ережелер</w:t>
      </w:r>
    </w:p>
    <w:bookmarkEnd w:id="1295"/>
    <w:bookmarkStart w:name="z1339" w:id="1296"/>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"Байқоңыр" кешенінің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1296"/>
    <w:bookmarkStart w:name="z1340" w:id="1297"/>
    <w:p>
      <w:pPr>
        <w:spacing w:after="0"/>
        <w:ind w:left="0"/>
        <w:jc w:val="both"/>
      </w:pPr>
      <w:r>
        <w:rPr>
          <w:rFonts w:ascii="Times New Roman"/>
          <w:b w:val="false"/>
          <w:i w:val="false"/>
          <w:color w:val="000000"/>
          <w:sz w:val="28"/>
        </w:rPr>
        <w:t>
      "Байқоңыр" кешені - "Байқоңыр" ғарыш айлағы мен Байқоңыр қаласының жылжымалы және жылжымайтын мүлкімен бірге, сынақ, технологиялық, ғылыми, өндірістік-техникалық, әлеуметтік және қамтамасыз ету объектілері.</w:t>
      </w:r>
    </w:p>
    <w:bookmarkEnd w:id="1297"/>
    <w:bookmarkStart w:name="z1341" w:id="129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келісімге, 1994 жылғы 10 желтоқсандағы Қазақстан Республикасының Үкіметі мен Ресей Федерациясының Үкіметі арасындағы "Байқоңыр" кешенін жалға беру шартына және Қазақстан Республикасы мен Ресей Федерациясы арасындағы "Байқоңыр" ғарыш айлағы бойынша басқа да мемлекетаралық және үкіметаралық келісімдерге, өзге де нормативтік құқықтық актілерге, сондай-ақ осы Ережеге сәйкес жүзеге асырады.</w:t>
      </w:r>
    </w:p>
    <w:bookmarkEnd w:id="1298"/>
    <w:bookmarkStart w:name="z1342" w:id="1299"/>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99"/>
    <w:bookmarkStart w:name="z1343" w:id="130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00"/>
    <w:bookmarkStart w:name="z1344" w:id="1301"/>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1301"/>
    <w:bookmarkStart w:name="z1345" w:id="130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02"/>
    <w:bookmarkStart w:name="z1346" w:id="1303"/>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303"/>
    <w:bookmarkStart w:name="z1347" w:id="1304"/>
    <w:p>
      <w:pPr>
        <w:spacing w:after="0"/>
        <w:ind w:left="0"/>
        <w:jc w:val="both"/>
      </w:pPr>
      <w:r>
        <w:rPr>
          <w:rFonts w:ascii="Times New Roman"/>
          <w:b w:val="false"/>
          <w:i w:val="false"/>
          <w:color w:val="000000"/>
          <w:sz w:val="28"/>
        </w:rPr>
        <w:t>
      8. Департаменттің заңды мекенжайы: 468320, Қазақстан Республикасы, Байқоңыр қаласы, Совет Армия көшесі, 11.</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министрлігінің Мемлекеттік мүлік және жекешелендіру комитеті Төрағасының 09.11.2023 </w:t>
      </w:r>
      <w:r>
        <w:rPr>
          <w:rFonts w:ascii="Times New Roman"/>
          <w:b w:val="false"/>
          <w:i w:val="false"/>
          <w:color w:val="ff0000"/>
          <w:sz w:val="28"/>
        </w:rPr>
        <w:t>№ 817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48" w:id="1305"/>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 мемлекеттік мекемесі.</w:t>
      </w:r>
    </w:p>
    <w:bookmarkEnd w:id="1305"/>
    <w:bookmarkStart w:name="z1349" w:id="130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06"/>
    <w:bookmarkStart w:name="z1350" w:id="130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07"/>
    <w:bookmarkStart w:name="z1351" w:id="1308"/>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308"/>
    <w:bookmarkStart w:name="z1352" w:id="130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309"/>
    <w:bookmarkStart w:name="z1353" w:id="131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310"/>
    <w:bookmarkStart w:name="z1354" w:id="1311"/>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1311"/>
    <w:bookmarkStart w:name="z1355" w:id="1312"/>
    <w:p>
      <w:pPr>
        <w:spacing w:after="0"/>
        <w:ind w:left="0"/>
        <w:jc w:val="both"/>
      </w:pPr>
      <w:r>
        <w:rPr>
          <w:rFonts w:ascii="Times New Roman"/>
          <w:b w:val="false"/>
          <w:i w:val="false"/>
          <w:color w:val="000000"/>
          <w:sz w:val="28"/>
        </w:rPr>
        <w:t>
      14. Департаменттің функциялары:</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57" w:id="1313"/>
    <w:p>
      <w:pPr>
        <w:spacing w:after="0"/>
        <w:ind w:left="0"/>
        <w:jc w:val="both"/>
      </w:pPr>
      <w:r>
        <w:rPr>
          <w:rFonts w:ascii="Times New Roman"/>
          <w:b w:val="false"/>
          <w:i w:val="false"/>
          <w:color w:val="000000"/>
          <w:sz w:val="28"/>
        </w:rPr>
        <w:t>
      2)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1313"/>
    <w:bookmarkStart w:name="z1358" w:id="1314"/>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1314"/>
    <w:bookmarkStart w:name="z1359" w:id="1315"/>
    <w:p>
      <w:pPr>
        <w:spacing w:after="0"/>
        <w:ind w:left="0"/>
        <w:jc w:val="both"/>
      </w:pPr>
      <w:r>
        <w:rPr>
          <w:rFonts w:ascii="Times New Roman"/>
          <w:b w:val="false"/>
          <w:i w:val="false"/>
          <w:color w:val="000000"/>
          <w:sz w:val="28"/>
        </w:rPr>
        <w:t>
      4)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1315"/>
    <w:bookmarkStart w:name="z1360" w:id="1316"/>
    <w:p>
      <w:pPr>
        <w:spacing w:after="0"/>
        <w:ind w:left="0"/>
        <w:jc w:val="both"/>
      </w:pPr>
      <w:r>
        <w:rPr>
          <w:rFonts w:ascii="Times New Roman"/>
          <w:b w:val="false"/>
          <w:i w:val="false"/>
          <w:color w:val="000000"/>
          <w:sz w:val="28"/>
        </w:rPr>
        <w:t>
      5)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1316"/>
    <w:bookmarkStart w:name="z1361" w:id="1317"/>
    <w:p>
      <w:pPr>
        <w:spacing w:after="0"/>
        <w:ind w:left="0"/>
        <w:jc w:val="both"/>
      </w:pPr>
      <w:r>
        <w:rPr>
          <w:rFonts w:ascii="Times New Roman"/>
          <w:b w:val="false"/>
          <w:i w:val="false"/>
          <w:color w:val="000000"/>
          <w:sz w:val="28"/>
        </w:rPr>
        <w:t>
      6)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1317"/>
    <w:bookmarkStart w:name="z1362" w:id="1318"/>
    <w:p>
      <w:pPr>
        <w:spacing w:after="0"/>
        <w:ind w:left="0"/>
        <w:jc w:val="both"/>
      </w:pPr>
      <w:r>
        <w:rPr>
          <w:rFonts w:ascii="Times New Roman"/>
          <w:b w:val="false"/>
          <w:i w:val="false"/>
          <w:color w:val="000000"/>
          <w:sz w:val="28"/>
        </w:rPr>
        <w:t>
      7)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1318"/>
    <w:bookmarkStart w:name="z1363" w:id="1319"/>
    <w:p>
      <w:pPr>
        <w:spacing w:after="0"/>
        <w:ind w:left="0"/>
        <w:jc w:val="both"/>
      </w:pPr>
      <w:r>
        <w:rPr>
          <w:rFonts w:ascii="Times New Roman"/>
          <w:b w:val="false"/>
          <w:i w:val="false"/>
          <w:color w:val="000000"/>
          <w:sz w:val="28"/>
        </w:rPr>
        <w:t>
      8)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1319"/>
    <w:bookmarkStart w:name="z1364" w:id="1320"/>
    <w:p>
      <w:pPr>
        <w:spacing w:after="0"/>
        <w:ind w:left="0"/>
        <w:jc w:val="both"/>
      </w:pPr>
      <w:r>
        <w:rPr>
          <w:rFonts w:ascii="Times New Roman"/>
          <w:b w:val="false"/>
          <w:i w:val="false"/>
          <w:color w:val="000000"/>
          <w:sz w:val="28"/>
        </w:rPr>
        <w:t>
      9)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1320"/>
    <w:bookmarkStart w:name="z1365" w:id="1321"/>
    <w:p>
      <w:pPr>
        <w:spacing w:after="0"/>
        <w:ind w:left="0"/>
        <w:jc w:val="both"/>
      </w:pPr>
      <w:r>
        <w:rPr>
          <w:rFonts w:ascii="Times New Roman"/>
          <w:b w:val="false"/>
          <w:i w:val="false"/>
          <w:color w:val="000000"/>
          <w:sz w:val="28"/>
        </w:rPr>
        <w:t>
      10) республикалық меншіктегі мүлікті жалға беруден түсетін кірістерді республикалық бюджетке алу;</w:t>
      </w:r>
    </w:p>
    <w:bookmarkEnd w:id="1321"/>
    <w:bookmarkStart w:name="z1366" w:id="1322"/>
    <w:p>
      <w:pPr>
        <w:spacing w:after="0"/>
        <w:ind w:left="0"/>
        <w:jc w:val="both"/>
      </w:pPr>
      <w:r>
        <w:rPr>
          <w:rFonts w:ascii="Times New Roman"/>
          <w:b w:val="false"/>
          <w:i w:val="false"/>
          <w:color w:val="000000"/>
          <w:sz w:val="28"/>
        </w:rPr>
        <w:t>
      11) концессия және мемлекеттік-жекешелік әріптестік шарттары негізінде құрылған объектілерді республикалық меншікке қабылдауға қатысу;</w:t>
      </w:r>
    </w:p>
    <w:bookmarkEnd w:id="1322"/>
    <w:bookmarkStart w:name="z1367" w:id="1323"/>
    <w:p>
      <w:pPr>
        <w:spacing w:after="0"/>
        <w:ind w:left="0"/>
        <w:jc w:val="both"/>
      </w:pPr>
      <w:r>
        <w:rPr>
          <w:rFonts w:ascii="Times New Roman"/>
          <w:b w:val="false"/>
          <w:i w:val="false"/>
          <w:color w:val="000000"/>
          <w:sz w:val="28"/>
        </w:rPr>
        <w:t>
      12)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1323"/>
    <w:bookmarkStart w:name="z1368" w:id="1324"/>
    <w:p>
      <w:pPr>
        <w:spacing w:after="0"/>
        <w:ind w:left="0"/>
        <w:jc w:val="both"/>
      </w:pPr>
      <w:r>
        <w:rPr>
          <w:rFonts w:ascii="Times New Roman"/>
          <w:b w:val="false"/>
          <w:i w:val="false"/>
          <w:color w:val="000000"/>
          <w:sz w:val="28"/>
        </w:rPr>
        <w:t>
      13) сыйға тарту шарттарын жасасу, мемлекеттік емес заңды және жеке тұлғалардың мүлкі бойынша қабылдап алу-беру актілеріне қол қою мен бекіту;</w:t>
      </w:r>
    </w:p>
    <w:bookmarkEnd w:id="1324"/>
    <w:bookmarkStart w:name="z1369" w:id="1325"/>
    <w:p>
      <w:pPr>
        <w:spacing w:after="0"/>
        <w:ind w:left="0"/>
        <w:jc w:val="both"/>
      </w:pPr>
      <w:r>
        <w:rPr>
          <w:rFonts w:ascii="Times New Roman"/>
          <w:b w:val="false"/>
          <w:i w:val="false"/>
          <w:color w:val="000000"/>
          <w:sz w:val="28"/>
        </w:rPr>
        <w:t>
      14)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1325"/>
    <w:bookmarkStart w:name="z1370" w:id="1326"/>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1326"/>
    <w:bookmarkStart w:name="z1371" w:id="1327"/>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1327"/>
    <w:bookmarkStart w:name="z1372" w:id="1328"/>
    <w:p>
      <w:pPr>
        <w:spacing w:after="0"/>
        <w:ind w:left="0"/>
        <w:jc w:val="both"/>
      </w:pPr>
      <w:r>
        <w:rPr>
          <w:rFonts w:ascii="Times New Roman"/>
          <w:b w:val="false"/>
          <w:i w:val="false"/>
          <w:color w:val="000000"/>
          <w:sz w:val="28"/>
        </w:rPr>
        <w:t>
      17)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1328"/>
    <w:bookmarkStart w:name="z1373" w:id="1329"/>
    <w:p>
      <w:pPr>
        <w:spacing w:after="0"/>
        <w:ind w:left="0"/>
        <w:jc w:val="both"/>
      </w:pPr>
      <w:r>
        <w:rPr>
          <w:rFonts w:ascii="Times New Roman"/>
          <w:b w:val="false"/>
          <w:i w:val="false"/>
          <w:color w:val="000000"/>
          <w:sz w:val="28"/>
        </w:rPr>
        <w:t>
      18) республикалық мүліктің нысаналы және тиiмдi пайдаланылуына бақылауды жүзеге асыру;</w:t>
      </w:r>
    </w:p>
    <w:bookmarkEnd w:id="1329"/>
    <w:bookmarkStart w:name="z1374" w:id="1330"/>
    <w:p>
      <w:pPr>
        <w:spacing w:after="0"/>
        <w:ind w:left="0"/>
        <w:jc w:val="both"/>
      </w:pPr>
      <w:r>
        <w:rPr>
          <w:rFonts w:ascii="Times New Roman"/>
          <w:b w:val="false"/>
          <w:i w:val="false"/>
          <w:color w:val="000000"/>
          <w:sz w:val="28"/>
        </w:rPr>
        <w:t>
      19)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1330"/>
    <w:bookmarkStart w:name="z1375" w:id="1331"/>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1331"/>
    <w:bookmarkStart w:name="z1376" w:id="1332"/>
    <w:p>
      <w:pPr>
        <w:spacing w:after="0"/>
        <w:ind w:left="0"/>
        <w:jc w:val="both"/>
      </w:pPr>
      <w:r>
        <w:rPr>
          <w:rFonts w:ascii="Times New Roman"/>
          <w:b w:val="false"/>
          <w:i w:val="false"/>
          <w:color w:val="000000"/>
          <w:sz w:val="28"/>
        </w:rPr>
        <w:t>
      21)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1332"/>
    <w:bookmarkStart w:name="z1377" w:id="1333"/>
    <w:p>
      <w:pPr>
        <w:spacing w:after="0"/>
        <w:ind w:left="0"/>
        <w:jc w:val="both"/>
      </w:pPr>
      <w:r>
        <w:rPr>
          <w:rFonts w:ascii="Times New Roman"/>
          <w:b w:val="false"/>
          <w:i w:val="false"/>
          <w:color w:val="000000"/>
          <w:sz w:val="28"/>
        </w:rPr>
        <w:t>
      22) меншiктің мемлекеттiк мониторингiн жүргізу жөніндегі жұмыстарды үйлестіруді жүзеге асыруға қатысу;</w:t>
      </w:r>
    </w:p>
    <w:bookmarkEnd w:id="1333"/>
    <w:bookmarkStart w:name="z1378" w:id="1334"/>
    <w:p>
      <w:pPr>
        <w:spacing w:after="0"/>
        <w:ind w:left="0"/>
        <w:jc w:val="both"/>
      </w:pPr>
      <w:r>
        <w:rPr>
          <w:rFonts w:ascii="Times New Roman"/>
          <w:b w:val="false"/>
          <w:i w:val="false"/>
          <w:color w:val="000000"/>
          <w:sz w:val="28"/>
        </w:rPr>
        <w:t>
      23) меншiктiң мемлекеттiк мониторингінің нысанасы бойынша анық және объективтi талдау үшiн қажеттi ақпаратты сұратуды және алуды жүзеге асыру;</w:t>
      </w:r>
    </w:p>
    <w:bookmarkEnd w:id="1334"/>
    <w:bookmarkStart w:name="z1379" w:id="1335"/>
    <w:p>
      <w:pPr>
        <w:spacing w:after="0"/>
        <w:ind w:left="0"/>
        <w:jc w:val="both"/>
      </w:pPr>
      <w:r>
        <w:rPr>
          <w:rFonts w:ascii="Times New Roman"/>
          <w:b w:val="false"/>
          <w:i w:val="false"/>
          <w:color w:val="000000"/>
          <w:sz w:val="28"/>
        </w:rPr>
        <w:t>
      24)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1335"/>
    <w:bookmarkStart w:name="z1380" w:id="1336"/>
    <w:p>
      <w:pPr>
        <w:spacing w:after="0"/>
        <w:ind w:left="0"/>
        <w:jc w:val="both"/>
      </w:pPr>
      <w:r>
        <w:rPr>
          <w:rFonts w:ascii="Times New Roman"/>
          <w:b w:val="false"/>
          <w:i w:val="false"/>
          <w:color w:val="000000"/>
          <w:sz w:val="28"/>
        </w:rPr>
        <w:t>
      25)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1336"/>
    <w:bookmarkStart w:name="z1381" w:id="1337"/>
    <w:p>
      <w:pPr>
        <w:spacing w:after="0"/>
        <w:ind w:left="0"/>
        <w:jc w:val="both"/>
      </w:pPr>
      <w:r>
        <w:rPr>
          <w:rFonts w:ascii="Times New Roman"/>
          <w:b w:val="false"/>
          <w:i w:val="false"/>
          <w:color w:val="000000"/>
          <w:sz w:val="28"/>
        </w:rPr>
        <w:t>
      26)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1337"/>
    <w:p>
      <w:pPr>
        <w:spacing w:after="0"/>
        <w:ind w:left="0"/>
        <w:jc w:val="both"/>
      </w:pPr>
      <w:r>
        <w:rPr>
          <w:rFonts w:ascii="Times New Roman"/>
          <w:b w:val="false"/>
          <w:i w:val="false"/>
          <w:color w:val="000000"/>
          <w:sz w:val="28"/>
        </w:rPr>
        <w:t>
      26-1)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p>
      <w:pPr>
        <w:spacing w:after="0"/>
        <w:ind w:left="0"/>
        <w:jc w:val="both"/>
      </w:pPr>
      <w:r>
        <w:rPr>
          <w:rFonts w:ascii="Times New Roman"/>
          <w:b w:val="false"/>
          <w:i w:val="false"/>
          <w:color w:val="000000"/>
          <w:sz w:val="28"/>
        </w:rPr>
        <w:t>
      26-2)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26-3)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бөлімшелесінің,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26-5)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Start w:name="z1382" w:id="1338"/>
    <w:p>
      <w:pPr>
        <w:spacing w:after="0"/>
        <w:ind w:left="0"/>
        <w:jc w:val="both"/>
      </w:pPr>
      <w:r>
        <w:rPr>
          <w:rFonts w:ascii="Times New Roman"/>
          <w:b w:val="false"/>
          <w:i w:val="false"/>
          <w:color w:val="000000"/>
          <w:sz w:val="28"/>
        </w:rPr>
        <w:t>
      27) "Байқоңыр" кешені объектілерінің сақталуы мен оларды пайдалану шарттарына бақылауды жүзеге асыру;</w:t>
      </w:r>
    </w:p>
    <w:bookmarkEnd w:id="1338"/>
    <w:bookmarkStart w:name="z1383" w:id="1339"/>
    <w:p>
      <w:pPr>
        <w:spacing w:after="0"/>
        <w:ind w:left="0"/>
        <w:jc w:val="both"/>
      </w:pPr>
      <w:r>
        <w:rPr>
          <w:rFonts w:ascii="Times New Roman"/>
          <w:b w:val="false"/>
          <w:i w:val="false"/>
          <w:color w:val="000000"/>
          <w:sz w:val="28"/>
        </w:rPr>
        <w:t>
      28) "Байқоңыр" кешенінің объектілерін үшінші тұлғаларға қосалқы жалға беруді келісу;</w:t>
      </w:r>
    </w:p>
    <w:bookmarkEnd w:id="1339"/>
    <w:bookmarkStart w:name="z1384" w:id="1340"/>
    <w:p>
      <w:pPr>
        <w:spacing w:after="0"/>
        <w:ind w:left="0"/>
        <w:jc w:val="both"/>
      </w:pPr>
      <w:r>
        <w:rPr>
          <w:rFonts w:ascii="Times New Roman"/>
          <w:b w:val="false"/>
          <w:i w:val="false"/>
          <w:color w:val="000000"/>
          <w:sz w:val="28"/>
        </w:rPr>
        <w:t>
      29) Қазақстан Республикасының тарапынан "Байқоңыр" кешені объектілерінің сақталуын және оларды пайдалану шарттарын бақылау тәртібі туралы 1995 жылғы 18 тамыздағы келісімге сәйкес "Байқоңыр" кешенінің жұмыс істеуін қамтамасыз ететін техникалық және технологиялық жабдық, зымыран-ғарыш техникасы, қару-жарақ, арнайы техника және басқа да материалдық құралдар түріндегі Қазақстан Республикасының, Ресей Федерациясының және үшінші мемлекеттер мүлкінің әкелінуі мен әкетілуіне бақылауды жүзеге асыру;</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29-1)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29-2)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29-3) алып тасталды – ҚР Қаржы министрлігінің Мемлекеттік мүлік және жекешелендіру комитеті Төрағасының 16.06.2022 </w:t>
      </w:r>
      <w:r>
        <w:rPr>
          <w:rFonts w:ascii="Times New Roman"/>
          <w:b w:val="false"/>
          <w:i w:val="false"/>
          <w:color w:val="ff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85" w:id="1341"/>
    <w:p>
      <w:pPr>
        <w:spacing w:after="0"/>
        <w:ind w:left="0"/>
        <w:jc w:val="both"/>
      </w:pPr>
      <w:r>
        <w:rPr>
          <w:rFonts w:ascii="Times New Roman"/>
          <w:b w:val="false"/>
          <w:i w:val="false"/>
          <w:color w:val="000000"/>
          <w:sz w:val="28"/>
        </w:rPr>
        <w:t>
      30) Қазақстан Республикасының заңнамасымен, "Байқоңыр" кешені бойынша Қазақстан Республикасы мен Ресей Федерациясы арасындағы мемлекетаралық және үкіметаралық келісімдермен көзделген өзге де функцияларды жүзеге асырады.</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ҚР Қаржы министрлігінің Мемлекеттік мүлік және жекешелендіру комитеті Төрағасының 02.08.2019 </w:t>
      </w:r>
      <w:r>
        <w:rPr>
          <w:rFonts w:ascii="Times New Roman"/>
          <w:b w:val="false"/>
          <w:i w:val="false"/>
          <w:color w:val="000000"/>
          <w:sz w:val="28"/>
        </w:rPr>
        <w:t>№ 820</w:t>
      </w:r>
      <w:r>
        <w:rPr>
          <w:rFonts w:ascii="Times New Roman"/>
          <w:b w:val="false"/>
          <w:i w:val="false"/>
          <w:color w:val="ff0000"/>
          <w:sz w:val="28"/>
        </w:rPr>
        <w:t xml:space="preserve">; 10.02.2020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бастап қолданысқа енгізіледі); 16.06.2022 </w:t>
      </w:r>
      <w:r>
        <w:rPr>
          <w:rFonts w:ascii="Times New Roman"/>
          <w:b w:val="false"/>
          <w:i w:val="false"/>
          <w:color w:val="ff0000"/>
          <w:sz w:val="28"/>
        </w:rPr>
        <w:t>№ 335</w:t>
      </w:r>
      <w:r>
        <w:rPr>
          <w:rFonts w:ascii="Times New Roman"/>
          <w:b w:val="false"/>
          <w:i w:val="false"/>
          <w:color w:val="ff0000"/>
          <w:sz w:val="28"/>
        </w:rPr>
        <w:t xml:space="preserve">; 07.06.2024 </w:t>
      </w:r>
      <w:r>
        <w:rPr>
          <w:rFonts w:ascii="Times New Roman"/>
          <w:b w:val="false"/>
          <w:i w:val="false"/>
          <w:color w:val="000000"/>
          <w:sz w:val="28"/>
        </w:rPr>
        <w:t>№ 418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86" w:id="1342"/>
    <w:p>
      <w:pPr>
        <w:spacing w:after="0"/>
        <w:ind w:left="0"/>
        <w:jc w:val="both"/>
      </w:pPr>
      <w:r>
        <w:rPr>
          <w:rFonts w:ascii="Times New Roman"/>
          <w:b w:val="false"/>
          <w:i w:val="false"/>
          <w:color w:val="000000"/>
          <w:sz w:val="28"/>
        </w:rPr>
        <w:t>
      15. Департаменттің құқықтары мен міндеттері:</w:t>
      </w:r>
    </w:p>
    <w:bookmarkEnd w:id="1342"/>
    <w:bookmarkStart w:name="z1387" w:id="1343"/>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1343"/>
    <w:bookmarkStart w:name="z1388" w:id="1344"/>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1344"/>
    <w:bookmarkStart w:name="z1389" w:id="1345"/>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1345"/>
    <w:bookmarkStart w:name="z1390" w:id="1346"/>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1346"/>
    <w:bookmarkStart w:name="z1391" w:id="1347"/>
    <w:p>
      <w:pPr>
        <w:spacing w:after="0"/>
        <w:ind w:left="0"/>
        <w:jc w:val="both"/>
      </w:pPr>
      <w:r>
        <w:rPr>
          <w:rFonts w:ascii="Times New Roman"/>
          <w:b w:val="false"/>
          <w:i w:val="false"/>
          <w:color w:val="000000"/>
          <w:sz w:val="28"/>
        </w:rPr>
        <w:t>
      5) "Байқоңыр" кешенінің объектілері мен мүлкін түгендеу жөніндегі комиссияның құрамына қатысу;</w:t>
      </w:r>
    </w:p>
    <w:bookmarkEnd w:id="1347"/>
    <w:bookmarkStart w:name="z1392" w:id="1348"/>
    <w:p>
      <w:pPr>
        <w:spacing w:after="0"/>
        <w:ind w:left="0"/>
        <w:jc w:val="both"/>
      </w:pPr>
      <w:r>
        <w:rPr>
          <w:rFonts w:ascii="Times New Roman"/>
          <w:b w:val="false"/>
          <w:i w:val="false"/>
          <w:color w:val="000000"/>
          <w:sz w:val="28"/>
        </w:rPr>
        <w:t>
      6) "Байқоңыр" кешенінің Ресей Федерациясы жалға алып отырған құрамнан шығарылатын және Қазақстан тарапына берілетін объектілері мен мүлкін қабылдап алу-беру жөніндегі комиссияның құрамына қатысу;</w:t>
      </w:r>
    </w:p>
    <w:bookmarkEnd w:id="1348"/>
    <w:bookmarkStart w:name="z1393" w:id="1349"/>
    <w:p>
      <w:pPr>
        <w:spacing w:after="0"/>
        <w:ind w:left="0"/>
        <w:jc w:val="both"/>
      </w:pPr>
      <w:r>
        <w:rPr>
          <w:rFonts w:ascii="Times New Roman"/>
          <w:b w:val="false"/>
          <w:i w:val="false"/>
          <w:color w:val="000000"/>
          <w:sz w:val="28"/>
        </w:rPr>
        <w:t>
      7) Қазақстан Республикасының заңнамасымен, "Байқоңыр" кешені бойынша Қазақстан Республикасы мен Ресей Федерациясы арасындағы мемлекетаралық және үкіметаралық келісімдермен көзделген өзге де құқықтар мен міндеттерді жүзеге асыру.</w:t>
      </w:r>
    </w:p>
    <w:bookmarkEnd w:id="1349"/>
    <w:bookmarkStart w:name="z1394" w:id="1350"/>
    <w:p>
      <w:pPr>
        <w:spacing w:after="0"/>
        <w:ind w:left="0"/>
        <w:jc w:val="left"/>
      </w:pPr>
      <w:r>
        <w:rPr>
          <w:rFonts w:ascii="Times New Roman"/>
          <w:b/>
          <w:i w:val="false"/>
          <w:color w:val="000000"/>
        </w:rPr>
        <w:t xml:space="preserve"> 3-тарау. Департаменттің қызметін ұйымдастыру</w:t>
      </w:r>
    </w:p>
    <w:bookmarkEnd w:id="1350"/>
    <w:bookmarkStart w:name="z1395" w:id="135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351"/>
    <w:bookmarkStart w:name="z1396" w:id="135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352"/>
    <w:bookmarkStart w:name="z1397" w:id="135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1353"/>
    <w:bookmarkStart w:name="z1398" w:id="1354"/>
    <w:p>
      <w:pPr>
        <w:spacing w:after="0"/>
        <w:ind w:left="0"/>
        <w:jc w:val="both"/>
      </w:pPr>
      <w:r>
        <w:rPr>
          <w:rFonts w:ascii="Times New Roman"/>
          <w:b w:val="false"/>
          <w:i w:val="false"/>
          <w:color w:val="000000"/>
          <w:sz w:val="28"/>
        </w:rPr>
        <w:t>
      19. Департамент басшысының өкілеттіктері:</w:t>
      </w:r>
    </w:p>
    <w:bookmarkEnd w:id="1354"/>
    <w:bookmarkStart w:name="z1399" w:id="1355"/>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1355"/>
    <w:bookmarkStart w:name="z1400" w:id="1356"/>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1356"/>
    <w:bookmarkStart w:name="z1401" w:id="1357"/>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1357"/>
    <w:bookmarkStart w:name="z1402" w:id="1358"/>
    <w:p>
      <w:pPr>
        <w:spacing w:after="0"/>
        <w:ind w:left="0"/>
        <w:jc w:val="both"/>
      </w:pPr>
      <w:r>
        <w:rPr>
          <w:rFonts w:ascii="Times New Roman"/>
          <w:b w:val="false"/>
          <w:i w:val="false"/>
          <w:color w:val="000000"/>
          <w:sz w:val="28"/>
        </w:rPr>
        <w:t>
      4) Департаменттің бұйрықтарына қол қояды;</w:t>
      </w:r>
    </w:p>
    <w:bookmarkEnd w:id="1358"/>
    <w:bookmarkStart w:name="z1403" w:id="1359"/>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1359"/>
    <w:bookmarkStart w:name="z1404" w:id="1360"/>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1360"/>
    <w:bookmarkStart w:name="z1405" w:id="1361"/>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61"/>
    <w:bookmarkStart w:name="z1406" w:id="1362"/>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1362"/>
    <w:bookmarkStart w:name="z1407" w:id="1363"/>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363"/>
    <w:bookmarkStart w:name="z1408" w:id="1364"/>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1364"/>
    <w:bookmarkStart w:name="z1409" w:id="1365"/>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1365"/>
    <w:bookmarkStart w:name="z1410" w:id="1366"/>
    <w:p>
      <w:pPr>
        <w:spacing w:after="0"/>
        <w:ind w:left="0"/>
        <w:jc w:val="left"/>
      </w:pPr>
      <w:r>
        <w:rPr>
          <w:rFonts w:ascii="Times New Roman"/>
          <w:b/>
          <w:i w:val="false"/>
          <w:color w:val="000000"/>
        </w:rPr>
        <w:t xml:space="preserve"> 4-тарау. Департаменттің мүлкі</w:t>
      </w:r>
    </w:p>
    <w:bookmarkEnd w:id="1366"/>
    <w:bookmarkStart w:name="z1411" w:id="1367"/>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1367"/>
    <w:bookmarkStart w:name="z1412" w:id="1368"/>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1368"/>
    <w:bookmarkStart w:name="z1413" w:id="136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69"/>
    <w:bookmarkStart w:name="z1414" w:id="1370"/>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70"/>
    <w:bookmarkStart w:name="z1415" w:id="1371"/>
    <w:p>
      <w:pPr>
        <w:spacing w:after="0"/>
        <w:ind w:left="0"/>
        <w:jc w:val="left"/>
      </w:pPr>
      <w:r>
        <w:rPr>
          <w:rFonts w:ascii="Times New Roman"/>
          <w:b/>
          <w:i w:val="false"/>
          <w:color w:val="000000"/>
        </w:rPr>
        <w:t xml:space="preserve"> 5-тарау. Департаментті қайта ұйымдастыру және тарату</w:t>
      </w:r>
    </w:p>
    <w:bookmarkEnd w:id="1371"/>
    <w:bookmarkStart w:name="z1416" w:id="137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Мемлекеттік</w:t>
            </w:r>
            <w:r>
              <w:br/>
            </w:r>
            <w:r>
              <w:rPr>
                <w:rFonts w:ascii="Times New Roman"/>
                <w:b w:val="false"/>
                <w:i w:val="false"/>
                <w:color w:val="000000"/>
                <w:sz w:val="20"/>
              </w:rPr>
              <w:t>мүлік және жекешелендіру</w:t>
            </w:r>
            <w:r>
              <w:br/>
            </w:r>
            <w:r>
              <w:rPr>
                <w:rFonts w:ascii="Times New Roman"/>
                <w:b w:val="false"/>
                <w:i w:val="false"/>
                <w:color w:val="000000"/>
                <w:sz w:val="20"/>
              </w:rPr>
              <w:t>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w:t>
            </w:r>
            <w:r>
              <w:br/>
            </w:r>
            <w:r>
              <w:rPr>
                <w:rFonts w:ascii="Times New Roman"/>
                <w:b w:val="false"/>
                <w:i w:val="false"/>
                <w:color w:val="000000"/>
                <w:sz w:val="20"/>
              </w:rPr>
              <w:t>19-қосымша</w:t>
            </w:r>
          </w:p>
        </w:tc>
      </w:tr>
    </w:tbl>
    <w:bookmarkStart w:name="z1418" w:id="1373"/>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Абай облысы бойынша мемлекеттік мүлік және жекешелендіру департаменті" республикалық мемлекеттік мекемесі туралы</w:t>
      </w:r>
      <w:r>
        <w:br/>
      </w:r>
      <w:r>
        <w:rPr>
          <w:rFonts w:ascii="Times New Roman"/>
          <w:b/>
          <w:i w:val="false"/>
          <w:color w:val="000000"/>
        </w:rPr>
        <w:t>ЕРЕЖЕ</w:t>
      </w:r>
    </w:p>
    <w:bookmarkEnd w:id="1373"/>
    <w:p>
      <w:pPr>
        <w:spacing w:after="0"/>
        <w:ind w:left="0"/>
        <w:jc w:val="both"/>
      </w:pPr>
      <w:r>
        <w:rPr>
          <w:rFonts w:ascii="Times New Roman"/>
          <w:b w:val="false"/>
          <w:i w:val="false"/>
          <w:color w:val="ff0000"/>
          <w:sz w:val="28"/>
        </w:rPr>
        <w:t xml:space="preserve">
      Ескерту. Ережемен толықтырылды – ҚР Қаржы министрлігінің Мемлекеттік мүлік және жекешелендіру комитеті Төрағасының 12.07.2022 </w:t>
      </w:r>
      <w:r>
        <w:rPr>
          <w:rFonts w:ascii="Times New Roman"/>
          <w:b w:val="false"/>
          <w:i w:val="false"/>
          <w:color w:val="ff0000"/>
          <w:sz w:val="28"/>
        </w:rPr>
        <w:t>№ 386</w:t>
      </w:r>
      <w:r>
        <w:rPr>
          <w:rFonts w:ascii="Times New Roman"/>
          <w:b w:val="false"/>
          <w:i w:val="false"/>
          <w:color w:val="ff0000"/>
          <w:sz w:val="28"/>
        </w:rPr>
        <w:t xml:space="preserve"> бұйрығымен.</w:t>
      </w:r>
    </w:p>
    <w:bookmarkStart w:name="z1419" w:id="1374"/>
    <w:p>
      <w:pPr>
        <w:spacing w:after="0"/>
        <w:ind w:left="0"/>
        <w:jc w:val="left"/>
      </w:pPr>
      <w:r>
        <w:rPr>
          <w:rFonts w:ascii="Times New Roman"/>
          <w:b/>
          <w:i w:val="false"/>
          <w:color w:val="000000"/>
        </w:rPr>
        <w:t xml:space="preserve"> 1-тарау. Жалпы ережелер</w:t>
      </w:r>
    </w:p>
    <w:bookmarkEnd w:id="1374"/>
    <w:bookmarkStart w:name="z1420" w:id="1375"/>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Абай облысы бойынша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Абай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1375"/>
    <w:p>
      <w:pPr>
        <w:spacing w:after="0"/>
        <w:ind w:left="0"/>
        <w:jc w:val="both"/>
      </w:pPr>
      <w:r>
        <w:rPr>
          <w:rFonts w:ascii="Times New Roman"/>
          <w:b w:val="false"/>
          <w:i w:val="false"/>
          <w:color w:val="000000"/>
          <w:sz w:val="28"/>
        </w:rPr>
        <w:t>
      Департамент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 мемлекеттік мекемесінің бөлу балансына сәйкес берілетін барлық құқықтары мен міндеттерінің, оның ішінде тараптармен даулы міндеттемелердің құқық мирасқоры болып табылады.</w:t>
      </w:r>
    </w:p>
    <w:bookmarkStart w:name="z1421" w:id="137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1376"/>
    <w:bookmarkStart w:name="z1422" w:id="1377"/>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77"/>
    <w:bookmarkStart w:name="z1423" w:id="137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78"/>
    <w:bookmarkStart w:name="z1424" w:id="1379"/>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1379"/>
    <w:bookmarkStart w:name="z1425" w:id="138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80"/>
    <w:bookmarkStart w:name="z1426" w:id="138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381"/>
    <w:bookmarkStart w:name="z1427" w:id="1382"/>
    <w:p>
      <w:pPr>
        <w:spacing w:after="0"/>
        <w:ind w:left="0"/>
        <w:jc w:val="both"/>
      </w:pPr>
      <w:r>
        <w:rPr>
          <w:rFonts w:ascii="Times New Roman"/>
          <w:b w:val="false"/>
          <w:i w:val="false"/>
          <w:color w:val="000000"/>
          <w:sz w:val="28"/>
        </w:rPr>
        <w:t>
      8. Департаменттің заңды мекенжайы: 071400, Қазақстан Республикасы, Абай облысы, Семей қаласы, Әсет Найманбаев көшесі, 110.</w:t>
      </w:r>
    </w:p>
    <w:bookmarkEnd w:id="1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министрлігінің Мемлекеттік мүлік және жекешелендіру комитеті Төрағасының м.а. 29.12.2022 </w:t>
      </w:r>
      <w:r>
        <w:rPr>
          <w:rFonts w:ascii="Times New Roman"/>
          <w:b w:val="false"/>
          <w:i w:val="false"/>
          <w:color w:val="000000"/>
          <w:sz w:val="28"/>
        </w:rPr>
        <w:t>№ 833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28" w:id="1383"/>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Абай облысы бойынша мемлекеттік мүлік және жекешелендіру департаменті" республикалық мемлекеттік мекемесі.</w:t>
      </w:r>
    </w:p>
    <w:bookmarkEnd w:id="1383"/>
    <w:bookmarkStart w:name="z1429" w:id="138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84"/>
    <w:bookmarkStart w:name="z1430" w:id="138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85"/>
    <w:bookmarkStart w:name="z1431" w:id="1386"/>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38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432" w:id="138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387"/>
    <w:bookmarkStart w:name="z1433" w:id="1388"/>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1388"/>
    <w:bookmarkStart w:name="z1434" w:id="1389"/>
    <w:p>
      <w:pPr>
        <w:spacing w:after="0"/>
        <w:ind w:left="0"/>
        <w:jc w:val="both"/>
      </w:pPr>
      <w:r>
        <w:rPr>
          <w:rFonts w:ascii="Times New Roman"/>
          <w:b w:val="false"/>
          <w:i w:val="false"/>
          <w:color w:val="000000"/>
          <w:sz w:val="28"/>
        </w:rPr>
        <w:t>
      14. Департаменттің функциялары:</w:t>
      </w:r>
    </w:p>
    <w:bookmarkEnd w:id="1389"/>
    <w:p>
      <w:pPr>
        <w:spacing w:after="0"/>
        <w:ind w:left="0"/>
        <w:jc w:val="both"/>
      </w:pPr>
      <w:r>
        <w:rPr>
          <w:rFonts w:ascii="Times New Roman"/>
          <w:b w:val="false"/>
          <w:i w:val="false"/>
          <w:color w:val="000000"/>
          <w:sz w:val="28"/>
        </w:rPr>
        <w:t>
      1)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p>
      <w:pPr>
        <w:spacing w:after="0"/>
        <w:ind w:left="0"/>
        <w:jc w:val="both"/>
      </w:pPr>
      <w:r>
        <w:rPr>
          <w:rFonts w:ascii="Times New Roman"/>
          <w:b w:val="false"/>
          <w:i w:val="false"/>
          <w:color w:val="000000"/>
          <w:sz w:val="28"/>
        </w:rPr>
        <w:t>
      2)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p>
      <w:pPr>
        <w:spacing w:after="0"/>
        <w:ind w:left="0"/>
        <w:jc w:val="both"/>
      </w:pPr>
      <w:r>
        <w:rPr>
          <w:rFonts w:ascii="Times New Roman"/>
          <w:b w:val="false"/>
          <w:i w:val="false"/>
          <w:color w:val="000000"/>
          <w:sz w:val="28"/>
        </w:rPr>
        <w:t>
      3)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p>
      <w:pPr>
        <w:spacing w:after="0"/>
        <w:ind w:left="0"/>
        <w:jc w:val="both"/>
      </w:pPr>
      <w:r>
        <w:rPr>
          <w:rFonts w:ascii="Times New Roman"/>
          <w:b w:val="false"/>
          <w:i w:val="false"/>
          <w:color w:val="000000"/>
          <w:sz w:val="28"/>
        </w:rPr>
        <w:t>
      4)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p>
      <w:pPr>
        <w:spacing w:after="0"/>
        <w:ind w:left="0"/>
        <w:jc w:val="both"/>
      </w:pPr>
      <w:r>
        <w:rPr>
          <w:rFonts w:ascii="Times New Roman"/>
          <w:b w:val="false"/>
          <w:i w:val="false"/>
          <w:color w:val="000000"/>
          <w:sz w:val="28"/>
        </w:rPr>
        <w:t>
      5)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p>
      <w:pPr>
        <w:spacing w:after="0"/>
        <w:ind w:left="0"/>
        <w:jc w:val="both"/>
      </w:pPr>
      <w:r>
        <w:rPr>
          <w:rFonts w:ascii="Times New Roman"/>
          <w:b w:val="false"/>
          <w:i w:val="false"/>
          <w:color w:val="000000"/>
          <w:sz w:val="28"/>
        </w:rPr>
        <w:t>
      6) республикалық мүлiк мәселелерi бойынша мемлекеттiң мүдделерiн бiлдiру, Қазақстан Республикасына тиесiлi мүлiктiк құқықтарды қорғауды жүзеге асыру;</w:t>
      </w:r>
    </w:p>
    <w:p>
      <w:pPr>
        <w:spacing w:after="0"/>
        <w:ind w:left="0"/>
        <w:jc w:val="both"/>
      </w:pPr>
      <w:r>
        <w:rPr>
          <w:rFonts w:ascii="Times New Roman"/>
          <w:b w:val="false"/>
          <w:i w:val="false"/>
          <w:color w:val="000000"/>
          <w:sz w:val="28"/>
        </w:rPr>
        <w:t>
      7)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p>
      <w:pPr>
        <w:spacing w:after="0"/>
        <w:ind w:left="0"/>
        <w:jc w:val="both"/>
      </w:pPr>
      <w:r>
        <w:rPr>
          <w:rFonts w:ascii="Times New Roman"/>
          <w:b w:val="false"/>
          <w:i w:val="false"/>
          <w:color w:val="000000"/>
          <w:sz w:val="28"/>
        </w:rPr>
        <w:t>
      8)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p>
      <w:pPr>
        <w:spacing w:after="0"/>
        <w:ind w:left="0"/>
        <w:jc w:val="both"/>
      </w:pPr>
      <w:r>
        <w:rPr>
          <w:rFonts w:ascii="Times New Roman"/>
          <w:b w:val="false"/>
          <w:i w:val="false"/>
          <w:color w:val="000000"/>
          <w:sz w:val="28"/>
        </w:rPr>
        <w:t>
      9) республикалық меншіктегі мүлікті жалға беруден түсетін кірістерді республикалық бюджетке алу;</w:t>
      </w:r>
    </w:p>
    <w:p>
      <w:pPr>
        <w:spacing w:after="0"/>
        <w:ind w:left="0"/>
        <w:jc w:val="both"/>
      </w:pPr>
      <w:r>
        <w:rPr>
          <w:rFonts w:ascii="Times New Roman"/>
          <w:b w:val="false"/>
          <w:i w:val="false"/>
          <w:color w:val="000000"/>
          <w:sz w:val="28"/>
        </w:rPr>
        <w:t>
      10) концессия және мемлекеттік-жекешелік әріптестік шарттары негізінде құрылған объектілерді республикалық меншікке қабылдауға қатысу;</w:t>
      </w:r>
    </w:p>
    <w:p>
      <w:pPr>
        <w:spacing w:after="0"/>
        <w:ind w:left="0"/>
        <w:jc w:val="both"/>
      </w:pPr>
      <w:r>
        <w:rPr>
          <w:rFonts w:ascii="Times New Roman"/>
          <w:b w:val="false"/>
          <w:i w:val="false"/>
          <w:color w:val="000000"/>
          <w:sz w:val="28"/>
        </w:rPr>
        <w:t>
      11)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p>
      <w:pPr>
        <w:spacing w:after="0"/>
        <w:ind w:left="0"/>
        <w:jc w:val="both"/>
      </w:pPr>
      <w:r>
        <w:rPr>
          <w:rFonts w:ascii="Times New Roman"/>
          <w:b w:val="false"/>
          <w:i w:val="false"/>
          <w:color w:val="000000"/>
          <w:sz w:val="28"/>
        </w:rPr>
        <w:t>
      12) сыйға тарту шарттарын жасасу, мемлекеттік емес заңды және жеке тұлғалардың мүлкі бойынша қабылдап алу-беру актілеріне қол қою мен бекіту;</w:t>
      </w:r>
    </w:p>
    <w:p>
      <w:pPr>
        <w:spacing w:after="0"/>
        <w:ind w:left="0"/>
        <w:jc w:val="both"/>
      </w:pPr>
      <w:r>
        <w:rPr>
          <w:rFonts w:ascii="Times New Roman"/>
          <w:b w:val="false"/>
          <w:i w:val="false"/>
          <w:color w:val="000000"/>
          <w:sz w:val="28"/>
        </w:rPr>
        <w:t>
      13)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p>
      <w:pPr>
        <w:spacing w:after="0"/>
        <w:ind w:left="0"/>
        <w:jc w:val="both"/>
      </w:pPr>
      <w:r>
        <w:rPr>
          <w:rFonts w:ascii="Times New Roman"/>
          <w:b w:val="false"/>
          <w:i w:val="false"/>
          <w:color w:val="000000"/>
          <w:sz w:val="28"/>
        </w:rPr>
        <w:t>
      14)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p>
      <w:pPr>
        <w:spacing w:after="0"/>
        <w:ind w:left="0"/>
        <w:jc w:val="both"/>
      </w:pPr>
      <w:r>
        <w:rPr>
          <w:rFonts w:ascii="Times New Roman"/>
          <w:b w:val="false"/>
          <w:i w:val="false"/>
          <w:color w:val="000000"/>
          <w:sz w:val="28"/>
        </w:rPr>
        <w:t>
      15)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p>
      <w:pPr>
        <w:spacing w:after="0"/>
        <w:ind w:left="0"/>
        <w:jc w:val="both"/>
      </w:pPr>
      <w:r>
        <w:rPr>
          <w:rFonts w:ascii="Times New Roman"/>
          <w:b w:val="false"/>
          <w:i w:val="false"/>
          <w:color w:val="000000"/>
          <w:sz w:val="28"/>
        </w:rPr>
        <w:t>
      16)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p>
      <w:pPr>
        <w:spacing w:after="0"/>
        <w:ind w:left="0"/>
        <w:jc w:val="both"/>
      </w:pPr>
      <w:r>
        <w:rPr>
          <w:rFonts w:ascii="Times New Roman"/>
          <w:b w:val="false"/>
          <w:i w:val="false"/>
          <w:color w:val="000000"/>
          <w:sz w:val="28"/>
        </w:rPr>
        <w:t>
      17) республикалық мүліктің нысаналы және тиiмдi пайдаланылуына бақылауды жүзеге асыру;</w:t>
      </w:r>
    </w:p>
    <w:p>
      <w:pPr>
        <w:spacing w:after="0"/>
        <w:ind w:left="0"/>
        <w:jc w:val="both"/>
      </w:pPr>
      <w:r>
        <w:rPr>
          <w:rFonts w:ascii="Times New Roman"/>
          <w:b w:val="false"/>
          <w:i w:val="false"/>
          <w:color w:val="000000"/>
          <w:sz w:val="28"/>
        </w:rPr>
        <w:t>
      18)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p>
      <w:pPr>
        <w:spacing w:after="0"/>
        <w:ind w:left="0"/>
        <w:jc w:val="both"/>
      </w:pPr>
      <w:r>
        <w:rPr>
          <w:rFonts w:ascii="Times New Roman"/>
          <w:b w:val="false"/>
          <w:i w:val="false"/>
          <w:color w:val="000000"/>
          <w:sz w:val="28"/>
        </w:rPr>
        <w:t>
      19)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p>
      <w:pPr>
        <w:spacing w:after="0"/>
        <w:ind w:left="0"/>
        <w:jc w:val="both"/>
      </w:pPr>
      <w:r>
        <w:rPr>
          <w:rFonts w:ascii="Times New Roman"/>
          <w:b w:val="false"/>
          <w:i w:val="false"/>
          <w:color w:val="000000"/>
          <w:sz w:val="28"/>
        </w:rPr>
        <w:t>
      20)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p>
      <w:pPr>
        <w:spacing w:after="0"/>
        <w:ind w:left="0"/>
        <w:jc w:val="both"/>
      </w:pPr>
      <w:r>
        <w:rPr>
          <w:rFonts w:ascii="Times New Roman"/>
          <w:b w:val="false"/>
          <w:i w:val="false"/>
          <w:color w:val="000000"/>
          <w:sz w:val="28"/>
        </w:rPr>
        <w:t>
      21) меншiктің мемлекеттiк мониторингiн жүргізу жөніндегі жұмыстарды үйлестіруді жүзеге асыруға қатысу;</w:t>
      </w:r>
    </w:p>
    <w:p>
      <w:pPr>
        <w:spacing w:after="0"/>
        <w:ind w:left="0"/>
        <w:jc w:val="both"/>
      </w:pPr>
      <w:r>
        <w:rPr>
          <w:rFonts w:ascii="Times New Roman"/>
          <w:b w:val="false"/>
          <w:i w:val="false"/>
          <w:color w:val="000000"/>
          <w:sz w:val="28"/>
        </w:rPr>
        <w:t>
      22) меншiктiң мемлекеттiк мониторингінің нысанасы бойынша анық және объективтi талдау үшiн қажеттi ақпаратты сұратуды және алуды жүзеге асыру;</w:t>
      </w:r>
    </w:p>
    <w:p>
      <w:pPr>
        <w:spacing w:after="0"/>
        <w:ind w:left="0"/>
        <w:jc w:val="both"/>
      </w:pPr>
      <w:r>
        <w:rPr>
          <w:rFonts w:ascii="Times New Roman"/>
          <w:b w:val="false"/>
          <w:i w:val="false"/>
          <w:color w:val="000000"/>
          <w:sz w:val="28"/>
        </w:rPr>
        <w:t>
      23)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p>
      <w:pPr>
        <w:spacing w:after="0"/>
        <w:ind w:left="0"/>
        <w:jc w:val="both"/>
      </w:pPr>
      <w:r>
        <w:rPr>
          <w:rFonts w:ascii="Times New Roman"/>
          <w:b w:val="false"/>
          <w:i w:val="false"/>
          <w:color w:val="000000"/>
          <w:sz w:val="28"/>
        </w:rPr>
        <w:t>
      24)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p>
      <w:pPr>
        <w:spacing w:after="0"/>
        <w:ind w:left="0"/>
        <w:jc w:val="both"/>
      </w:pPr>
      <w:r>
        <w:rPr>
          <w:rFonts w:ascii="Times New Roman"/>
          <w:b w:val="false"/>
          <w:i w:val="false"/>
          <w:color w:val="000000"/>
          <w:sz w:val="28"/>
        </w:rPr>
        <w:t>
      25)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p>
      <w:pPr>
        <w:spacing w:after="0"/>
        <w:ind w:left="0"/>
        <w:jc w:val="both"/>
      </w:pPr>
      <w:r>
        <w:rPr>
          <w:rFonts w:ascii="Times New Roman"/>
          <w:b w:val="false"/>
          <w:i w:val="false"/>
          <w:color w:val="000000"/>
          <w:sz w:val="28"/>
        </w:rPr>
        <w:t>
      26)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27)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28)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29)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30)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31)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32)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33)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34) Қазақстан Республикасының заңнамасымен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министрлігінің Мемлекеттік мүлік және жекешелендіру комитеті Төрағасының 07.06.2024 </w:t>
      </w:r>
      <w:r>
        <w:rPr>
          <w:rFonts w:ascii="Times New Roman"/>
          <w:b w:val="false"/>
          <w:i w:val="false"/>
          <w:color w:val="000000"/>
          <w:sz w:val="28"/>
        </w:rPr>
        <w:t>№ 418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35" w:id="1390"/>
    <w:p>
      <w:pPr>
        <w:spacing w:after="0"/>
        <w:ind w:left="0"/>
        <w:jc w:val="both"/>
      </w:pPr>
      <w:r>
        <w:rPr>
          <w:rFonts w:ascii="Times New Roman"/>
          <w:b w:val="false"/>
          <w:i w:val="false"/>
          <w:color w:val="000000"/>
          <w:sz w:val="28"/>
        </w:rPr>
        <w:t>
      15. Департаменттің құқықтары мен міндеттері:</w:t>
      </w:r>
    </w:p>
    <w:bookmarkEnd w:id="1390"/>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Start w:name="z1436" w:id="1391"/>
    <w:p>
      <w:pPr>
        <w:spacing w:after="0"/>
        <w:ind w:left="0"/>
        <w:jc w:val="left"/>
      </w:pPr>
      <w:r>
        <w:rPr>
          <w:rFonts w:ascii="Times New Roman"/>
          <w:b/>
          <w:i w:val="false"/>
          <w:color w:val="000000"/>
        </w:rPr>
        <w:t xml:space="preserve"> 3-тарау. Департаменттің қызметін ұйымдастыру</w:t>
      </w:r>
    </w:p>
    <w:bookmarkEnd w:id="1391"/>
    <w:bookmarkStart w:name="z1437" w:id="139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392"/>
    <w:bookmarkStart w:name="z1438" w:id="1393"/>
    <w:p>
      <w:pPr>
        <w:spacing w:after="0"/>
        <w:ind w:left="0"/>
        <w:jc w:val="both"/>
      </w:pPr>
      <w:r>
        <w:rPr>
          <w:rFonts w:ascii="Times New Roman"/>
          <w:b w:val="false"/>
          <w:i w:val="false"/>
          <w:color w:val="000000"/>
          <w:sz w:val="28"/>
        </w:rPr>
        <w:t xml:space="preserve">
      17. Департамент басшысы Қазақстан Республикасының заңнамасына сәйкес қызметке тағайындалады және қызметтен босатылады. </w:t>
      </w:r>
    </w:p>
    <w:bookmarkEnd w:id="1393"/>
    <w:bookmarkStart w:name="z1439" w:id="139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1394"/>
    <w:bookmarkStart w:name="z1440" w:id="1395"/>
    <w:p>
      <w:pPr>
        <w:spacing w:after="0"/>
        <w:ind w:left="0"/>
        <w:jc w:val="both"/>
      </w:pPr>
      <w:r>
        <w:rPr>
          <w:rFonts w:ascii="Times New Roman"/>
          <w:b w:val="false"/>
          <w:i w:val="false"/>
          <w:color w:val="000000"/>
          <w:sz w:val="28"/>
        </w:rPr>
        <w:t>
      19. Департамент басшысының өкілеттіктері:</w:t>
      </w:r>
    </w:p>
    <w:bookmarkEnd w:id="1395"/>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p>
      <w:pPr>
        <w:spacing w:after="0"/>
        <w:ind w:left="0"/>
        <w:jc w:val="both"/>
      </w:pPr>
      <w:r>
        <w:rPr>
          <w:rFonts w:ascii="Times New Roman"/>
          <w:b w:val="false"/>
          <w:i w:val="false"/>
          <w:color w:val="000000"/>
          <w:sz w:val="28"/>
        </w:rPr>
        <w:t>
      4) Департаменттің бұйрықтарына қол қояды;</w:t>
      </w:r>
    </w:p>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Start w:name="z1441" w:id="1396"/>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1396"/>
    <w:bookmarkStart w:name="z1442" w:id="1397"/>
    <w:p>
      <w:pPr>
        <w:spacing w:after="0"/>
        <w:ind w:left="0"/>
        <w:jc w:val="left"/>
      </w:pPr>
      <w:r>
        <w:rPr>
          <w:rFonts w:ascii="Times New Roman"/>
          <w:b/>
          <w:i w:val="false"/>
          <w:color w:val="000000"/>
        </w:rPr>
        <w:t xml:space="preserve"> 4-тарау. Департаменттің мүлкі</w:t>
      </w:r>
    </w:p>
    <w:bookmarkEnd w:id="1397"/>
    <w:bookmarkStart w:name="z1443" w:id="1398"/>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1398"/>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1444" w:id="139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99"/>
    <w:bookmarkStart w:name="z1445" w:id="1400"/>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00"/>
    <w:bookmarkStart w:name="z1446" w:id="1401"/>
    <w:p>
      <w:pPr>
        <w:spacing w:after="0"/>
        <w:ind w:left="0"/>
        <w:jc w:val="left"/>
      </w:pPr>
      <w:r>
        <w:rPr>
          <w:rFonts w:ascii="Times New Roman"/>
          <w:b/>
          <w:i w:val="false"/>
          <w:color w:val="000000"/>
        </w:rPr>
        <w:t xml:space="preserve"> 5-тарау. Департаментті қайта ұйымдастыру және тарату</w:t>
      </w:r>
    </w:p>
    <w:bookmarkEnd w:id="1401"/>
    <w:bookmarkStart w:name="z1447" w:id="140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w:t>
            </w:r>
            <w:r>
              <w:br/>
            </w:r>
            <w:r>
              <w:rPr>
                <w:rFonts w:ascii="Times New Roman"/>
                <w:b w:val="false"/>
                <w:i w:val="false"/>
                <w:color w:val="000000"/>
                <w:sz w:val="20"/>
              </w:rPr>
              <w:t>20-қосымша</w:t>
            </w:r>
          </w:p>
        </w:tc>
      </w:tr>
    </w:tbl>
    <w:bookmarkStart w:name="z1449" w:id="1403"/>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Жетісу облысы бойынша мемлекеттік мүлік және жекешелендіру департаменті" республикалық мемлекеттік мекемесі туралы</w:t>
      </w:r>
      <w:r>
        <w:br/>
      </w:r>
      <w:r>
        <w:rPr>
          <w:rFonts w:ascii="Times New Roman"/>
          <w:b/>
          <w:i w:val="false"/>
          <w:color w:val="000000"/>
        </w:rPr>
        <w:t xml:space="preserve"> ЕРЕЖЕ</w:t>
      </w:r>
    </w:p>
    <w:bookmarkEnd w:id="1403"/>
    <w:p>
      <w:pPr>
        <w:spacing w:after="0"/>
        <w:ind w:left="0"/>
        <w:jc w:val="both"/>
      </w:pPr>
      <w:r>
        <w:rPr>
          <w:rFonts w:ascii="Times New Roman"/>
          <w:b w:val="false"/>
          <w:i w:val="false"/>
          <w:color w:val="ff0000"/>
          <w:sz w:val="28"/>
        </w:rPr>
        <w:t xml:space="preserve">
      Ескерту. Ережемен толықтырылды – ҚР Қаржы министрлігінің Мемлекеттік мүлік және жекешелендіру комитеті Төрағасының 12.07.2022 </w:t>
      </w:r>
      <w:r>
        <w:rPr>
          <w:rFonts w:ascii="Times New Roman"/>
          <w:b w:val="false"/>
          <w:i w:val="false"/>
          <w:color w:val="ff0000"/>
          <w:sz w:val="28"/>
        </w:rPr>
        <w:t>№ 386</w:t>
      </w:r>
      <w:r>
        <w:rPr>
          <w:rFonts w:ascii="Times New Roman"/>
          <w:b w:val="false"/>
          <w:i w:val="false"/>
          <w:color w:val="ff0000"/>
          <w:sz w:val="28"/>
        </w:rPr>
        <w:t xml:space="preserve"> бұйрығымен.</w:t>
      </w:r>
    </w:p>
    <w:bookmarkStart w:name="z1450" w:id="1404"/>
    <w:p>
      <w:pPr>
        <w:spacing w:after="0"/>
        <w:ind w:left="0"/>
        <w:jc w:val="left"/>
      </w:pPr>
      <w:r>
        <w:rPr>
          <w:rFonts w:ascii="Times New Roman"/>
          <w:b/>
          <w:i w:val="false"/>
          <w:color w:val="000000"/>
        </w:rPr>
        <w:t xml:space="preserve"> 1-тарау. Жалпы ережелер</w:t>
      </w:r>
    </w:p>
    <w:bookmarkEnd w:id="1404"/>
    <w:bookmarkStart w:name="z1451" w:id="1405"/>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Жетісу облысы бойынша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Жетісу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1405"/>
    <w:p>
      <w:pPr>
        <w:spacing w:after="0"/>
        <w:ind w:left="0"/>
        <w:jc w:val="both"/>
      </w:pPr>
      <w:r>
        <w:rPr>
          <w:rFonts w:ascii="Times New Roman"/>
          <w:b w:val="false"/>
          <w:i w:val="false"/>
          <w:color w:val="000000"/>
          <w:sz w:val="28"/>
        </w:rPr>
        <w:t>
      Департамент Қазақстан Республикасы "Қаржы министрлігі Мемлекеттік мүлік және жекешелендіру комитетінің Алматы мемлекеттік мүлік және жекешелендіру департаменті" мемлекеттік мекемесінің бөлу балансына сәйкес берілетін барлық құқықтары мен міндеттерінің, оның ішінде тараптармен даулы міндеттемелердің құқық мирасқоры болып табылады.</w:t>
      </w:r>
    </w:p>
    <w:bookmarkStart w:name="z1452" w:id="140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1406"/>
    <w:bookmarkStart w:name="z1453" w:id="1407"/>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07"/>
    <w:bookmarkStart w:name="z1454" w:id="140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08"/>
    <w:bookmarkStart w:name="z1455" w:id="1409"/>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1409"/>
    <w:bookmarkStart w:name="z1456" w:id="141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10"/>
    <w:bookmarkStart w:name="z1457" w:id="141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411"/>
    <w:bookmarkStart w:name="z1458" w:id="1412"/>
    <w:p>
      <w:pPr>
        <w:spacing w:after="0"/>
        <w:ind w:left="0"/>
        <w:jc w:val="both"/>
      </w:pPr>
      <w:r>
        <w:rPr>
          <w:rFonts w:ascii="Times New Roman"/>
          <w:b w:val="false"/>
          <w:i w:val="false"/>
          <w:color w:val="000000"/>
          <w:sz w:val="28"/>
        </w:rPr>
        <w:t>
      8. Департаменттің заңды мекенжайы: 040000, Қазақстан Республикасы, Жетісу облысы, Талдықорған қаласы, Біржан сал көшесі, 130.</w:t>
      </w:r>
    </w:p>
    <w:bookmarkEnd w:id="1412"/>
    <w:bookmarkStart w:name="z1459" w:id="1413"/>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Жетісу облысы бойынша мемлекеттік мүлік және жекешелендіру департаменті" республикалық мемлекеттік мекемесі.</w:t>
      </w:r>
    </w:p>
    <w:bookmarkEnd w:id="1413"/>
    <w:bookmarkStart w:name="z1460" w:id="141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14"/>
    <w:bookmarkStart w:name="z1461" w:id="141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15"/>
    <w:bookmarkStart w:name="z1462" w:id="1416"/>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41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463" w:id="141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417"/>
    <w:bookmarkStart w:name="z1464" w:id="1418"/>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1418"/>
    <w:bookmarkStart w:name="z1465" w:id="1419"/>
    <w:p>
      <w:pPr>
        <w:spacing w:after="0"/>
        <w:ind w:left="0"/>
        <w:jc w:val="both"/>
      </w:pPr>
      <w:r>
        <w:rPr>
          <w:rFonts w:ascii="Times New Roman"/>
          <w:b w:val="false"/>
          <w:i w:val="false"/>
          <w:color w:val="000000"/>
          <w:sz w:val="28"/>
        </w:rPr>
        <w:t>
      14. Департаменттің функциялары:</w:t>
      </w:r>
    </w:p>
    <w:bookmarkEnd w:id="1419"/>
    <w:p>
      <w:pPr>
        <w:spacing w:after="0"/>
        <w:ind w:left="0"/>
        <w:jc w:val="both"/>
      </w:pPr>
      <w:r>
        <w:rPr>
          <w:rFonts w:ascii="Times New Roman"/>
          <w:b w:val="false"/>
          <w:i w:val="false"/>
          <w:color w:val="000000"/>
          <w:sz w:val="28"/>
        </w:rPr>
        <w:t>
      1)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p>
      <w:pPr>
        <w:spacing w:after="0"/>
        <w:ind w:left="0"/>
        <w:jc w:val="both"/>
      </w:pPr>
      <w:r>
        <w:rPr>
          <w:rFonts w:ascii="Times New Roman"/>
          <w:b w:val="false"/>
          <w:i w:val="false"/>
          <w:color w:val="000000"/>
          <w:sz w:val="28"/>
        </w:rPr>
        <w:t>
      2)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p>
      <w:pPr>
        <w:spacing w:after="0"/>
        <w:ind w:left="0"/>
        <w:jc w:val="both"/>
      </w:pPr>
      <w:r>
        <w:rPr>
          <w:rFonts w:ascii="Times New Roman"/>
          <w:b w:val="false"/>
          <w:i w:val="false"/>
          <w:color w:val="000000"/>
          <w:sz w:val="28"/>
        </w:rPr>
        <w:t>
      3)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p>
      <w:pPr>
        <w:spacing w:after="0"/>
        <w:ind w:left="0"/>
        <w:jc w:val="both"/>
      </w:pPr>
      <w:r>
        <w:rPr>
          <w:rFonts w:ascii="Times New Roman"/>
          <w:b w:val="false"/>
          <w:i w:val="false"/>
          <w:color w:val="000000"/>
          <w:sz w:val="28"/>
        </w:rPr>
        <w:t>
      4)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p>
      <w:pPr>
        <w:spacing w:after="0"/>
        <w:ind w:left="0"/>
        <w:jc w:val="both"/>
      </w:pPr>
      <w:r>
        <w:rPr>
          <w:rFonts w:ascii="Times New Roman"/>
          <w:b w:val="false"/>
          <w:i w:val="false"/>
          <w:color w:val="000000"/>
          <w:sz w:val="28"/>
        </w:rPr>
        <w:t>
      5)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p>
      <w:pPr>
        <w:spacing w:after="0"/>
        <w:ind w:left="0"/>
        <w:jc w:val="both"/>
      </w:pPr>
      <w:r>
        <w:rPr>
          <w:rFonts w:ascii="Times New Roman"/>
          <w:b w:val="false"/>
          <w:i w:val="false"/>
          <w:color w:val="000000"/>
          <w:sz w:val="28"/>
        </w:rPr>
        <w:t>
      6) республикалық мүлiк мәселелерi бойынша мемлекеттiң мүдделерiн бiлдiру, Қазақстан Республикасына тиесiлi мүлiктiк құқықтарды қорғауды жүзеге асыру;</w:t>
      </w:r>
    </w:p>
    <w:p>
      <w:pPr>
        <w:spacing w:after="0"/>
        <w:ind w:left="0"/>
        <w:jc w:val="both"/>
      </w:pPr>
      <w:r>
        <w:rPr>
          <w:rFonts w:ascii="Times New Roman"/>
          <w:b w:val="false"/>
          <w:i w:val="false"/>
          <w:color w:val="000000"/>
          <w:sz w:val="28"/>
        </w:rPr>
        <w:t>
      7)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p>
      <w:pPr>
        <w:spacing w:after="0"/>
        <w:ind w:left="0"/>
        <w:jc w:val="both"/>
      </w:pPr>
      <w:r>
        <w:rPr>
          <w:rFonts w:ascii="Times New Roman"/>
          <w:b w:val="false"/>
          <w:i w:val="false"/>
          <w:color w:val="000000"/>
          <w:sz w:val="28"/>
        </w:rPr>
        <w:t>
      8)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p>
      <w:pPr>
        <w:spacing w:after="0"/>
        <w:ind w:left="0"/>
        <w:jc w:val="both"/>
      </w:pPr>
      <w:r>
        <w:rPr>
          <w:rFonts w:ascii="Times New Roman"/>
          <w:b w:val="false"/>
          <w:i w:val="false"/>
          <w:color w:val="000000"/>
          <w:sz w:val="28"/>
        </w:rPr>
        <w:t>
      9) республикалық меншіктегі мүлікті жалға беруден түсетін кірістерді республикалық бюджетке алу;</w:t>
      </w:r>
    </w:p>
    <w:p>
      <w:pPr>
        <w:spacing w:after="0"/>
        <w:ind w:left="0"/>
        <w:jc w:val="both"/>
      </w:pPr>
      <w:r>
        <w:rPr>
          <w:rFonts w:ascii="Times New Roman"/>
          <w:b w:val="false"/>
          <w:i w:val="false"/>
          <w:color w:val="000000"/>
          <w:sz w:val="28"/>
        </w:rPr>
        <w:t>
      10) концессия және мемлекеттік-жекешелік әріптестік шарттары негізінде құрылған объектілерді республикалық меншікке қабылдауға қатысу;</w:t>
      </w:r>
    </w:p>
    <w:p>
      <w:pPr>
        <w:spacing w:after="0"/>
        <w:ind w:left="0"/>
        <w:jc w:val="both"/>
      </w:pPr>
      <w:r>
        <w:rPr>
          <w:rFonts w:ascii="Times New Roman"/>
          <w:b w:val="false"/>
          <w:i w:val="false"/>
          <w:color w:val="000000"/>
          <w:sz w:val="28"/>
        </w:rPr>
        <w:t>
      11)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p>
      <w:pPr>
        <w:spacing w:after="0"/>
        <w:ind w:left="0"/>
        <w:jc w:val="both"/>
      </w:pPr>
      <w:r>
        <w:rPr>
          <w:rFonts w:ascii="Times New Roman"/>
          <w:b w:val="false"/>
          <w:i w:val="false"/>
          <w:color w:val="000000"/>
          <w:sz w:val="28"/>
        </w:rPr>
        <w:t>
      12) сыйға тарту шарттарын жасасу, мемлекеттік емес заңды және жеке тұлғалардың мүлкі бойынша қабылдап алу-беру актілеріне қол қою мен бекіту;</w:t>
      </w:r>
    </w:p>
    <w:p>
      <w:pPr>
        <w:spacing w:after="0"/>
        <w:ind w:left="0"/>
        <w:jc w:val="both"/>
      </w:pPr>
      <w:r>
        <w:rPr>
          <w:rFonts w:ascii="Times New Roman"/>
          <w:b w:val="false"/>
          <w:i w:val="false"/>
          <w:color w:val="000000"/>
          <w:sz w:val="28"/>
        </w:rPr>
        <w:t>
      13)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p>
      <w:pPr>
        <w:spacing w:after="0"/>
        <w:ind w:left="0"/>
        <w:jc w:val="both"/>
      </w:pPr>
      <w:r>
        <w:rPr>
          <w:rFonts w:ascii="Times New Roman"/>
          <w:b w:val="false"/>
          <w:i w:val="false"/>
          <w:color w:val="000000"/>
          <w:sz w:val="28"/>
        </w:rPr>
        <w:t>
      14)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p>
      <w:pPr>
        <w:spacing w:after="0"/>
        <w:ind w:left="0"/>
        <w:jc w:val="both"/>
      </w:pPr>
      <w:r>
        <w:rPr>
          <w:rFonts w:ascii="Times New Roman"/>
          <w:b w:val="false"/>
          <w:i w:val="false"/>
          <w:color w:val="000000"/>
          <w:sz w:val="28"/>
        </w:rPr>
        <w:t>
      15)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p>
      <w:pPr>
        <w:spacing w:after="0"/>
        <w:ind w:left="0"/>
        <w:jc w:val="both"/>
      </w:pPr>
      <w:r>
        <w:rPr>
          <w:rFonts w:ascii="Times New Roman"/>
          <w:b w:val="false"/>
          <w:i w:val="false"/>
          <w:color w:val="000000"/>
          <w:sz w:val="28"/>
        </w:rPr>
        <w:t>
      16)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p>
      <w:pPr>
        <w:spacing w:after="0"/>
        <w:ind w:left="0"/>
        <w:jc w:val="both"/>
      </w:pPr>
      <w:r>
        <w:rPr>
          <w:rFonts w:ascii="Times New Roman"/>
          <w:b w:val="false"/>
          <w:i w:val="false"/>
          <w:color w:val="000000"/>
          <w:sz w:val="28"/>
        </w:rPr>
        <w:t>
      17) республикалық мүліктің нысаналы және тиiмдi пайдаланылуына бақылауды жүзеге асыру;</w:t>
      </w:r>
    </w:p>
    <w:p>
      <w:pPr>
        <w:spacing w:after="0"/>
        <w:ind w:left="0"/>
        <w:jc w:val="both"/>
      </w:pPr>
      <w:r>
        <w:rPr>
          <w:rFonts w:ascii="Times New Roman"/>
          <w:b w:val="false"/>
          <w:i w:val="false"/>
          <w:color w:val="000000"/>
          <w:sz w:val="28"/>
        </w:rPr>
        <w:t>
      18)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p>
      <w:pPr>
        <w:spacing w:after="0"/>
        <w:ind w:left="0"/>
        <w:jc w:val="both"/>
      </w:pPr>
      <w:r>
        <w:rPr>
          <w:rFonts w:ascii="Times New Roman"/>
          <w:b w:val="false"/>
          <w:i w:val="false"/>
          <w:color w:val="000000"/>
          <w:sz w:val="28"/>
        </w:rPr>
        <w:t>
      19)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p>
      <w:pPr>
        <w:spacing w:after="0"/>
        <w:ind w:left="0"/>
        <w:jc w:val="both"/>
      </w:pPr>
      <w:r>
        <w:rPr>
          <w:rFonts w:ascii="Times New Roman"/>
          <w:b w:val="false"/>
          <w:i w:val="false"/>
          <w:color w:val="000000"/>
          <w:sz w:val="28"/>
        </w:rPr>
        <w:t>
      20)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p>
      <w:pPr>
        <w:spacing w:after="0"/>
        <w:ind w:left="0"/>
        <w:jc w:val="both"/>
      </w:pPr>
      <w:r>
        <w:rPr>
          <w:rFonts w:ascii="Times New Roman"/>
          <w:b w:val="false"/>
          <w:i w:val="false"/>
          <w:color w:val="000000"/>
          <w:sz w:val="28"/>
        </w:rPr>
        <w:t>
      21) меншiктің мемлекеттiк мониторингiн жүргізу жөніндегі жұмыстарды үйлестіруді жүзеге асыруға қатысу;</w:t>
      </w:r>
    </w:p>
    <w:p>
      <w:pPr>
        <w:spacing w:after="0"/>
        <w:ind w:left="0"/>
        <w:jc w:val="both"/>
      </w:pPr>
      <w:r>
        <w:rPr>
          <w:rFonts w:ascii="Times New Roman"/>
          <w:b w:val="false"/>
          <w:i w:val="false"/>
          <w:color w:val="000000"/>
          <w:sz w:val="28"/>
        </w:rPr>
        <w:t>
      22) меншiктiң мемлекеттiк мониторингінің нысанасы бойынша анық және объективтi талдау үшiн қажеттi ақпаратты сұратуды және алуды жүзеге асыру;</w:t>
      </w:r>
    </w:p>
    <w:p>
      <w:pPr>
        <w:spacing w:after="0"/>
        <w:ind w:left="0"/>
        <w:jc w:val="both"/>
      </w:pPr>
      <w:r>
        <w:rPr>
          <w:rFonts w:ascii="Times New Roman"/>
          <w:b w:val="false"/>
          <w:i w:val="false"/>
          <w:color w:val="000000"/>
          <w:sz w:val="28"/>
        </w:rPr>
        <w:t>
      23)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p>
      <w:pPr>
        <w:spacing w:after="0"/>
        <w:ind w:left="0"/>
        <w:jc w:val="both"/>
      </w:pPr>
      <w:r>
        <w:rPr>
          <w:rFonts w:ascii="Times New Roman"/>
          <w:b w:val="false"/>
          <w:i w:val="false"/>
          <w:color w:val="000000"/>
          <w:sz w:val="28"/>
        </w:rPr>
        <w:t>
      24)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p>
      <w:pPr>
        <w:spacing w:after="0"/>
        <w:ind w:left="0"/>
        <w:jc w:val="both"/>
      </w:pPr>
      <w:r>
        <w:rPr>
          <w:rFonts w:ascii="Times New Roman"/>
          <w:b w:val="false"/>
          <w:i w:val="false"/>
          <w:color w:val="000000"/>
          <w:sz w:val="28"/>
        </w:rPr>
        <w:t>
      25)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p>
      <w:pPr>
        <w:spacing w:after="0"/>
        <w:ind w:left="0"/>
        <w:jc w:val="both"/>
      </w:pPr>
      <w:r>
        <w:rPr>
          <w:rFonts w:ascii="Times New Roman"/>
          <w:b w:val="false"/>
          <w:i w:val="false"/>
          <w:color w:val="000000"/>
          <w:sz w:val="28"/>
        </w:rPr>
        <w:t>
      26)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27)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28)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29)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30)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31)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32)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33)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34) Қазақстан Республикасының заңнамасымен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министрлігінің Мемлекеттік мүлік және жекешелендіру комитеті Төрағасының 07.06.2024 </w:t>
      </w:r>
      <w:r>
        <w:rPr>
          <w:rFonts w:ascii="Times New Roman"/>
          <w:b w:val="false"/>
          <w:i w:val="false"/>
          <w:color w:val="000000"/>
          <w:sz w:val="28"/>
        </w:rPr>
        <w:t>№ 418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66" w:id="1420"/>
    <w:p>
      <w:pPr>
        <w:spacing w:after="0"/>
        <w:ind w:left="0"/>
        <w:jc w:val="both"/>
      </w:pPr>
      <w:r>
        <w:rPr>
          <w:rFonts w:ascii="Times New Roman"/>
          <w:b w:val="false"/>
          <w:i w:val="false"/>
          <w:color w:val="000000"/>
          <w:sz w:val="28"/>
        </w:rPr>
        <w:t>
      15. Департаменттің құқықтары мен міндеттері:</w:t>
      </w:r>
    </w:p>
    <w:bookmarkEnd w:id="1420"/>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Start w:name="z1467" w:id="1421"/>
    <w:p>
      <w:pPr>
        <w:spacing w:after="0"/>
        <w:ind w:left="0"/>
        <w:jc w:val="left"/>
      </w:pPr>
      <w:r>
        <w:rPr>
          <w:rFonts w:ascii="Times New Roman"/>
          <w:b/>
          <w:i w:val="false"/>
          <w:color w:val="000000"/>
        </w:rPr>
        <w:t xml:space="preserve"> 3-тарау. Департаменттің қызметін ұйымдастыру</w:t>
      </w:r>
    </w:p>
    <w:bookmarkEnd w:id="1421"/>
    <w:bookmarkStart w:name="z1468" w:id="142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422"/>
    <w:bookmarkStart w:name="z1469" w:id="1423"/>
    <w:p>
      <w:pPr>
        <w:spacing w:after="0"/>
        <w:ind w:left="0"/>
        <w:jc w:val="both"/>
      </w:pPr>
      <w:r>
        <w:rPr>
          <w:rFonts w:ascii="Times New Roman"/>
          <w:b w:val="false"/>
          <w:i w:val="false"/>
          <w:color w:val="000000"/>
          <w:sz w:val="28"/>
        </w:rPr>
        <w:t xml:space="preserve">
      17. Департамент басшысы Қазақстан Республикасының заңнамасына сәйкес қызметке тағайындалады және қызметтен босатылады. </w:t>
      </w:r>
    </w:p>
    <w:bookmarkEnd w:id="1423"/>
    <w:bookmarkStart w:name="z1470" w:id="142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1424"/>
    <w:bookmarkStart w:name="z1471" w:id="1425"/>
    <w:p>
      <w:pPr>
        <w:spacing w:after="0"/>
        <w:ind w:left="0"/>
        <w:jc w:val="both"/>
      </w:pPr>
      <w:r>
        <w:rPr>
          <w:rFonts w:ascii="Times New Roman"/>
          <w:b w:val="false"/>
          <w:i w:val="false"/>
          <w:color w:val="000000"/>
          <w:sz w:val="28"/>
        </w:rPr>
        <w:t>
      19. Департамент басшысының өкілеттіктері:</w:t>
      </w:r>
    </w:p>
    <w:bookmarkEnd w:id="1425"/>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p>
      <w:pPr>
        <w:spacing w:after="0"/>
        <w:ind w:left="0"/>
        <w:jc w:val="both"/>
      </w:pPr>
      <w:r>
        <w:rPr>
          <w:rFonts w:ascii="Times New Roman"/>
          <w:b w:val="false"/>
          <w:i w:val="false"/>
          <w:color w:val="000000"/>
          <w:sz w:val="28"/>
        </w:rPr>
        <w:t>
      4) Департаменттің бұйрықтарына қол қояды;</w:t>
      </w:r>
    </w:p>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Start w:name="z1472" w:id="1426"/>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1426"/>
    <w:bookmarkStart w:name="z1473" w:id="1427"/>
    <w:p>
      <w:pPr>
        <w:spacing w:after="0"/>
        <w:ind w:left="0"/>
        <w:jc w:val="left"/>
      </w:pPr>
      <w:r>
        <w:rPr>
          <w:rFonts w:ascii="Times New Roman"/>
          <w:b/>
          <w:i w:val="false"/>
          <w:color w:val="000000"/>
        </w:rPr>
        <w:t xml:space="preserve"> 4-тарау. Департаменттің мүлкі</w:t>
      </w:r>
    </w:p>
    <w:bookmarkEnd w:id="1427"/>
    <w:bookmarkStart w:name="z1474" w:id="1428"/>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1428"/>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1475" w:id="142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29"/>
    <w:bookmarkStart w:name="z1476" w:id="1430"/>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30"/>
    <w:bookmarkStart w:name="z1477" w:id="1431"/>
    <w:p>
      <w:pPr>
        <w:spacing w:after="0"/>
        <w:ind w:left="0"/>
        <w:jc w:val="left"/>
      </w:pPr>
      <w:r>
        <w:rPr>
          <w:rFonts w:ascii="Times New Roman"/>
          <w:b/>
          <w:i w:val="false"/>
          <w:color w:val="000000"/>
        </w:rPr>
        <w:t xml:space="preserve"> 5-тарау. Департаментті қайта ұйымдастыру және тарату</w:t>
      </w:r>
    </w:p>
    <w:bookmarkEnd w:id="1431"/>
    <w:bookmarkStart w:name="z1478" w:id="14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жекешелендіру комитетінің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 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1480" w:id="1433"/>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Ұлытау облысы бойынша мемлекеттік мүлік және жекешелендіру департаменті" республикалық мемлекеттік мекемесі туралы </w:t>
      </w:r>
      <w:r>
        <w:br/>
      </w:r>
      <w:r>
        <w:rPr>
          <w:rFonts w:ascii="Times New Roman"/>
          <w:b/>
          <w:i w:val="false"/>
          <w:color w:val="000000"/>
        </w:rPr>
        <w:t>ЕРЕЖЕ</w:t>
      </w:r>
    </w:p>
    <w:bookmarkEnd w:id="1433"/>
    <w:p>
      <w:pPr>
        <w:spacing w:after="0"/>
        <w:ind w:left="0"/>
        <w:jc w:val="both"/>
      </w:pPr>
      <w:r>
        <w:rPr>
          <w:rFonts w:ascii="Times New Roman"/>
          <w:b w:val="false"/>
          <w:i w:val="false"/>
          <w:color w:val="ff0000"/>
          <w:sz w:val="28"/>
        </w:rPr>
        <w:t xml:space="preserve">
      Ескерту. Ережемен толықтырылды – ҚР Қаржы министрлігінің Мемлекеттік мүлік және жекешелендіру комитеті Төрағасының 12.07.2022 </w:t>
      </w:r>
      <w:r>
        <w:rPr>
          <w:rFonts w:ascii="Times New Roman"/>
          <w:b w:val="false"/>
          <w:i w:val="false"/>
          <w:color w:val="ff0000"/>
          <w:sz w:val="28"/>
        </w:rPr>
        <w:t>№ 386</w:t>
      </w:r>
      <w:r>
        <w:rPr>
          <w:rFonts w:ascii="Times New Roman"/>
          <w:b w:val="false"/>
          <w:i w:val="false"/>
          <w:color w:val="ff0000"/>
          <w:sz w:val="28"/>
        </w:rPr>
        <w:t xml:space="preserve"> бұйрығымен.</w:t>
      </w:r>
    </w:p>
    <w:bookmarkStart w:name="z1481" w:id="1434"/>
    <w:p>
      <w:pPr>
        <w:spacing w:after="0"/>
        <w:ind w:left="0"/>
        <w:jc w:val="left"/>
      </w:pPr>
      <w:r>
        <w:rPr>
          <w:rFonts w:ascii="Times New Roman"/>
          <w:b/>
          <w:i w:val="false"/>
          <w:color w:val="000000"/>
        </w:rPr>
        <w:t xml:space="preserve"> 1-тарау. Жалпы ережелер</w:t>
      </w:r>
    </w:p>
    <w:bookmarkEnd w:id="1434"/>
    <w:bookmarkStart w:name="z1482" w:id="1435"/>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Ұлытау облысы бойынша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Ұлытау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1435"/>
    <w:p>
      <w:pPr>
        <w:spacing w:after="0"/>
        <w:ind w:left="0"/>
        <w:jc w:val="both"/>
      </w:pPr>
      <w:r>
        <w:rPr>
          <w:rFonts w:ascii="Times New Roman"/>
          <w:b w:val="false"/>
          <w:i w:val="false"/>
          <w:color w:val="000000"/>
          <w:sz w:val="28"/>
        </w:rPr>
        <w:t>
      Департамент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 мемлекеттік мекемесінің бөлу балансына сәйкес берілетін барлық құқықтары мен міндеттерінің, оның ішінде тараптармен даулы міндеттемелердің құқық мирасқоры болып табылады.</w:t>
      </w:r>
    </w:p>
    <w:bookmarkStart w:name="z1483" w:id="143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1436"/>
    <w:bookmarkStart w:name="z1484" w:id="1437"/>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37"/>
    <w:bookmarkStart w:name="z1485" w:id="143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38"/>
    <w:bookmarkStart w:name="z1486" w:id="1439"/>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1439"/>
    <w:bookmarkStart w:name="z1487" w:id="144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40"/>
    <w:bookmarkStart w:name="z1488" w:id="144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441"/>
    <w:bookmarkStart w:name="z1489" w:id="1442"/>
    <w:p>
      <w:pPr>
        <w:spacing w:after="0"/>
        <w:ind w:left="0"/>
        <w:jc w:val="both"/>
      </w:pPr>
      <w:r>
        <w:rPr>
          <w:rFonts w:ascii="Times New Roman"/>
          <w:b w:val="false"/>
          <w:i w:val="false"/>
          <w:color w:val="000000"/>
          <w:sz w:val="28"/>
        </w:rPr>
        <w:t>
      8. Департаменттің заңды мекенжайы: 100602, Қазақстан Республикасы, Ұлытау облысы, Жезқазған қаласы, Сәтбаев көшесі, 54.</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министрлігінің Мемлекеттік мүлік және жекешелендіру комитеті Төрағасының м.а. 02.08.2023 </w:t>
      </w:r>
      <w:r>
        <w:rPr>
          <w:rFonts w:ascii="Times New Roman"/>
          <w:b w:val="false"/>
          <w:i w:val="false"/>
          <w:color w:val="000000"/>
          <w:sz w:val="28"/>
        </w:rPr>
        <w:t>№ 569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90" w:id="1443"/>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Ұлытау облысы бойынша мемлекеттік мүлік және жекешелендіру департаменті" республикалық мемлекеттік мекемесі.</w:t>
      </w:r>
    </w:p>
    <w:bookmarkEnd w:id="1443"/>
    <w:bookmarkStart w:name="z1491" w:id="144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44"/>
    <w:bookmarkStart w:name="z1492" w:id="144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45"/>
    <w:bookmarkStart w:name="z1493" w:id="1446"/>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44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494" w:id="144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447"/>
    <w:bookmarkStart w:name="z1495" w:id="1448"/>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1448"/>
    <w:bookmarkStart w:name="z1496" w:id="1449"/>
    <w:p>
      <w:pPr>
        <w:spacing w:after="0"/>
        <w:ind w:left="0"/>
        <w:jc w:val="both"/>
      </w:pPr>
      <w:r>
        <w:rPr>
          <w:rFonts w:ascii="Times New Roman"/>
          <w:b w:val="false"/>
          <w:i w:val="false"/>
          <w:color w:val="000000"/>
          <w:sz w:val="28"/>
        </w:rPr>
        <w:t>
      14. Департаменттің функциялары:</w:t>
      </w:r>
    </w:p>
    <w:bookmarkEnd w:id="1449"/>
    <w:p>
      <w:pPr>
        <w:spacing w:after="0"/>
        <w:ind w:left="0"/>
        <w:jc w:val="both"/>
      </w:pPr>
      <w:r>
        <w:rPr>
          <w:rFonts w:ascii="Times New Roman"/>
          <w:b w:val="false"/>
          <w:i w:val="false"/>
          <w:color w:val="000000"/>
          <w:sz w:val="28"/>
        </w:rPr>
        <w:t>
      1)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p>
      <w:pPr>
        <w:spacing w:after="0"/>
        <w:ind w:left="0"/>
        <w:jc w:val="both"/>
      </w:pPr>
      <w:r>
        <w:rPr>
          <w:rFonts w:ascii="Times New Roman"/>
          <w:b w:val="false"/>
          <w:i w:val="false"/>
          <w:color w:val="000000"/>
          <w:sz w:val="28"/>
        </w:rPr>
        <w:t>
      2)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p>
      <w:pPr>
        <w:spacing w:after="0"/>
        <w:ind w:left="0"/>
        <w:jc w:val="both"/>
      </w:pPr>
      <w:r>
        <w:rPr>
          <w:rFonts w:ascii="Times New Roman"/>
          <w:b w:val="false"/>
          <w:i w:val="false"/>
          <w:color w:val="000000"/>
          <w:sz w:val="28"/>
        </w:rPr>
        <w:t>
      3)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p>
      <w:pPr>
        <w:spacing w:after="0"/>
        <w:ind w:left="0"/>
        <w:jc w:val="both"/>
      </w:pPr>
      <w:r>
        <w:rPr>
          <w:rFonts w:ascii="Times New Roman"/>
          <w:b w:val="false"/>
          <w:i w:val="false"/>
          <w:color w:val="000000"/>
          <w:sz w:val="28"/>
        </w:rPr>
        <w:t>
      4)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p>
      <w:pPr>
        <w:spacing w:after="0"/>
        <w:ind w:left="0"/>
        <w:jc w:val="both"/>
      </w:pPr>
      <w:r>
        <w:rPr>
          <w:rFonts w:ascii="Times New Roman"/>
          <w:b w:val="false"/>
          <w:i w:val="false"/>
          <w:color w:val="000000"/>
          <w:sz w:val="28"/>
        </w:rPr>
        <w:t>
      5)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p>
      <w:pPr>
        <w:spacing w:after="0"/>
        <w:ind w:left="0"/>
        <w:jc w:val="both"/>
      </w:pPr>
      <w:r>
        <w:rPr>
          <w:rFonts w:ascii="Times New Roman"/>
          <w:b w:val="false"/>
          <w:i w:val="false"/>
          <w:color w:val="000000"/>
          <w:sz w:val="28"/>
        </w:rPr>
        <w:t>
      6) республикалық мүлiк мәселелерi бойынша мемлекеттiң мүдделерiн бiлдiру, Қазақстан Республикасына тиесiлi мүлiктiк құқықтарды қорғауды жүзеге асыру;</w:t>
      </w:r>
    </w:p>
    <w:p>
      <w:pPr>
        <w:spacing w:after="0"/>
        <w:ind w:left="0"/>
        <w:jc w:val="both"/>
      </w:pPr>
      <w:r>
        <w:rPr>
          <w:rFonts w:ascii="Times New Roman"/>
          <w:b w:val="false"/>
          <w:i w:val="false"/>
          <w:color w:val="000000"/>
          <w:sz w:val="28"/>
        </w:rPr>
        <w:t>
      7)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p>
      <w:pPr>
        <w:spacing w:after="0"/>
        <w:ind w:left="0"/>
        <w:jc w:val="both"/>
      </w:pPr>
      <w:r>
        <w:rPr>
          <w:rFonts w:ascii="Times New Roman"/>
          <w:b w:val="false"/>
          <w:i w:val="false"/>
          <w:color w:val="000000"/>
          <w:sz w:val="28"/>
        </w:rPr>
        <w:t>
      8)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p>
      <w:pPr>
        <w:spacing w:after="0"/>
        <w:ind w:left="0"/>
        <w:jc w:val="both"/>
      </w:pPr>
      <w:r>
        <w:rPr>
          <w:rFonts w:ascii="Times New Roman"/>
          <w:b w:val="false"/>
          <w:i w:val="false"/>
          <w:color w:val="000000"/>
          <w:sz w:val="28"/>
        </w:rPr>
        <w:t>
      9) республикалық меншіктегі мүлікті жалға беруден түсетін кірістерді республикалық бюджетке алу;</w:t>
      </w:r>
    </w:p>
    <w:p>
      <w:pPr>
        <w:spacing w:after="0"/>
        <w:ind w:left="0"/>
        <w:jc w:val="both"/>
      </w:pPr>
      <w:r>
        <w:rPr>
          <w:rFonts w:ascii="Times New Roman"/>
          <w:b w:val="false"/>
          <w:i w:val="false"/>
          <w:color w:val="000000"/>
          <w:sz w:val="28"/>
        </w:rPr>
        <w:t>
      10) концессия және мемлекеттік-жекешелік әріптестік шарттары негізінде құрылған объектілерді республикалық меншікке қабылдауға қатысу;</w:t>
      </w:r>
    </w:p>
    <w:p>
      <w:pPr>
        <w:spacing w:after="0"/>
        <w:ind w:left="0"/>
        <w:jc w:val="both"/>
      </w:pPr>
      <w:r>
        <w:rPr>
          <w:rFonts w:ascii="Times New Roman"/>
          <w:b w:val="false"/>
          <w:i w:val="false"/>
          <w:color w:val="000000"/>
          <w:sz w:val="28"/>
        </w:rPr>
        <w:t>
      11)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p>
      <w:pPr>
        <w:spacing w:after="0"/>
        <w:ind w:left="0"/>
        <w:jc w:val="both"/>
      </w:pPr>
      <w:r>
        <w:rPr>
          <w:rFonts w:ascii="Times New Roman"/>
          <w:b w:val="false"/>
          <w:i w:val="false"/>
          <w:color w:val="000000"/>
          <w:sz w:val="28"/>
        </w:rPr>
        <w:t>
      12) сыйға тарту шарттарын жасасу, мемлекеттік емес заңды және жеке тұлғалардың мүлкі бойынша қабылдап алу-беру актілеріне қол қою мен бекіту;</w:t>
      </w:r>
    </w:p>
    <w:p>
      <w:pPr>
        <w:spacing w:after="0"/>
        <w:ind w:left="0"/>
        <w:jc w:val="both"/>
      </w:pPr>
      <w:r>
        <w:rPr>
          <w:rFonts w:ascii="Times New Roman"/>
          <w:b w:val="false"/>
          <w:i w:val="false"/>
          <w:color w:val="000000"/>
          <w:sz w:val="28"/>
        </w:rPr>
        <w:t>
      13)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p>
      <w:pPr>
        <w:spacing w:after="0"/>
        <w:ind w:left="0"/>
        <w:jc w:val="both"/>
      </w:pPr>
      <w:r>
        <w:rPr>
          <w:rFonts w:ascii="Times New Roman"/>
          <w:b w:val="false"/>
          <w:i w:val="false"/>
          <w:color w:val="000000"/>
          <w:sz w:val="28"/>
        </w:rPr>
        <w:t>
      14)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p>
      <w:pPr>
        <w:spacing w:after="0"/>
        <w:ind w:left="0"/>
        <w:jc w:val="both"/>
      </w:pPr>
      <w:r>
        <w:rPr>
          <w:rFonts w:ascii="Times New Roman"/>
          <w:b w:val="false"/>
          <w:i w:val="false"/>
          <w:color w:val="000000"/>
          <w:sz w:val="28"/>
        </w:rPr>
        <w:t>
      15)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p>
      <w:pPr>
        <w:spacing w:after="0"/>
        <w:ind w:left="0"/>
        <w:jc w:val="both"/>
      </w:pPr>
      <w:r>
        <w:rPr>
          <w:rFonts w:ascii="Times New Roman"/>
          <w:b w:val="false"/>
          <w:i w:val="false"/>
          <w:color w:val="000000"/>
          <w:sz w:val="28"/>
        </w:rPr>
        <w:t>
      16)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p>
      <w:pPr>
        <w:spacing w:after="0"/>
        <w:ind w:left="0"/>
        <w:jc w:val="both"/>
      </w:pPr>
      <w:r>
        <w:rPr>
          <w:rFonts w:ascii="Times New Roman"/>
          <w:b w:val="false"/>
          <w:i w:val="false"/>
          <w:color w:val="000000"/>
          <w:sz w:val="28"/>
        </w:rPr>
        <w:t>
      17) республикалық мүліктің нысаналы және тиiмдi пайдаланылуына бақылауды жүзеге асыру;</w:t>
      </w:r>
    </w:p>
    <w:p>
      <w:pPr>
        <w:spacing w:after="0"/>
        <w:ind w:left="0"/>
        <w:jc w:val="both"/>
      </w:pPr>
      <w:r>
        <w:rPr>
          <w:rFonts w:ascii="Times New Roman"/>
          <w:b w:val="false"/>
          <w:i w:val="false"/>
          <w:color w:val="000000"/>
          <w:sz w:val="28"/>
        </w:rPr>
        <w:t>
      18)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p>
      <w:pPr>
        <w:spacing w:after="0"/>
        <w:ind w:left="0"/>
        <w:jc w:val="both"/>
      </w:pPr>
      <w:r>
        <w:rPr>
          <w:rFonts w:ascii="Times New Roman"/>
          <w:b w:val="false"/>
          <w:i w:val="false"/>
          <w:color w:val="000000"/>
          <w:sz w:val="28"/>
        </w:rPr>
        <w:t>
      19)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p>
      <w:pPr>
        <w:spacing w:after="0"/>
        <w:ind w:left="0"/>
        <w:jc w:val="both"/>
      </w:pPr>
      <w:r>
        <w:rPr>
          <w:rFonts w:ascii="Times New Roman"/>
          <w:b w:val="false"/>
          <w:i w:val="false"/>
          <w:color w:val="000000"/>
          <w:sz w:val="28"/>
        </w:rPr>
        <w:t>
      20)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p>
      <w:pPr>
        <w:spacing w:after="0"/>
        <w:ind w:left="0"/>
        <w:jc w:val="both"/>
      </w:pPr>
      <w:r>
        <w:rPr>
          <w:rFonts w:ascii="Times New Roman"/>
          <w:b w:val="false"/>
          <w:i w:val="false"/>
          <w:color w:val="000000"/>
          <w:sz w:val="28"/>
        </w:rPr>
        <w:t>
      21) меншiктің мемлекеттiк мониторингiн жүргізу жөніндегі жұмыстарды үйлестіруді жүзеге асыруға қатысу;</w:t>
      </w:r>
    </w:p>
    <w:p>
      <w:pPr>
        <w:spacing w:after="0"/>
        <w:ind w:left="0"/>
        <w:jc w:val="both"/>
      </w:pPr>
      <w:r>
        <w:rPr>
          <w:rFonts w:ascii="Times New Roman"/>
          <w:b w:val="false"/>
          <w:i w:val="false"/>
          <w:color w:val="000000"/>
          <w:sz w:val="28"/>
        </w:rPr>
        <w:t>
      22) меншiктiң мемлекеттiк мониторингінің нысанасы бойынша анық және объективтi талдау үшiн қажеттi ақпаратты сұратуды және алуды жүзеге асыру;</w:t>
      </w:r>
    </w:p>
    <w:p>
      <w:pPr>
        <w:spacing w:after="0"/>
        <w:ind w:left="0"/>
        <w:jc w:val="both"/>
      </w:pPr>
      <w:r>
        <w:rPr>
          <w:rFonts w:ascii="Times New Roman"/>
          <w:b w:val="false"/>
          <w:i w:val="false"/>
          <w:color w:val="000000"/>
          <w:sz w:val="28"/>
        </w:rPr>
        <w:t>
      23)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p>
      <w:pPr>
        <w:spacing w:after="0"/>
        <w:ind w:left="0"/>
        <w:jc w:val="both"/>
      </w:pPr>
      <w:r>
        <w:rPr>
          <w:rFonts w:ascii="Times New Roman"/>
          <w:b w:val="false"/>
          <w:i w:val="false"/>
          <w:color w:val="000000"/>
          <w:sz w:val="28"/>
        </w:rPr>
        <w:t>
      24)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p>
      <w:pPr>
        <w:spacing w:after="0"/>
        <w:ind w:left="0"/>
        <w:jc w:val="both"/>
      </w:pPr>
      <w:r>
        <w:rPr>
          <w:rFonts w:ascii="Times New Roman"/>
          <w:b w:val="false"/>
          <w:i w:val="false"/>
          <w:color w:val="000000"/>
          <w:sz w:val="28"/>
        </w:rPr>
        <w:t>
      25)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p>
      <w:pPr>
        <w:spacing w:after="0"/>
        <w:ind w:left="0"/>
        <w:jc w:val="both"/>
      </w:pPr>
      <w:r>
        <w:rPr>
          <w:rFonts w:ascii="Times New Roman"/>
          <w:b w:val="false"/>
          <w:i w:val="false"/>
          <w:color w:val="000000"/>
          <w:sz w:val="28"/>
        </w:rPr>
        <w:t>
      26)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p>
      <w:pPr>
        <w:spacing w:after="0"/>
        <w:ind w:left="0"/>
        <w:jc w:val="both"/>
      </w:pPr>
      <w:r>
        <w:rPr>
          <w:rFonts w:ascii="Times New Roman"/>
          <w:b w:val="false"/>
          <w:i w:val="false"/>
          <w:color w:val="000000"/>
          <w:sz w:val="28"/>
        </w:rPr>
        <w:t>
      27)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p>
      <w:pPr>
        <w:spacing w:after="0"/>
        <w:ind w:left="0"/>
        <w:jc w:val="both"/>
      </w:pPr>
      <w:r>
        <w:rPr>
          <w:rFonts w:ascii="Times New Roman"/>
          <w:b w:val="false"/>
          <w:i w:val="false"/>
          <w:color w:val="000000"/>
          <w:sz w:val="28"/>
        </w:rPr>
        <w:t>
      28)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29)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p>
      <w:pPr>
        <w:spacing w:after="0"/>
        <w:ind w:left="0"/>
        <w:jc w:val="both"/>
      </w:pPr>
      <w:r>
        <w:rPr>
          <w:rFonts w:ascii="Times New Roman"/>
          <w:b w:val="false"/>
          <w:i w:val="false"/>
          <w:color w:val="000000"/>
          <w:sz w:val="28"/>
        </w:rPr>
        <w:t>
      30)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31)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p>
      <w:pPr>
        <w:spacing w:after="0"/>
        <w:ind w:left="0"/>
        <w:jc w:val="both"/>
      </w:pPr>
      <w:r>
        <w:rPr>
          <w:rFonts w:ascii="Times New Roman"/>
          <w:b w:val="false"/>
          <w:i w:val="false"/>
          <w:color w:val="000000"/>
          <w:sz w:val="28"/>
        </w:rPr>
        <w:t>
      32) жекелеген негіздер бойынша республикалық меншікке айналдырылған (түскен) мүлікті коммуналдық меншікке беру;</w:t>
      </w:r>
    </w:p>
    <w:p>
      <w:pPr>
        <w:spacing w:after="0"/>
        <w:ind w:left="0"/>
        <w:jc w:val="both"/>
      </w:pPr>
      <w:r>
        <w:rPr>
          <w:rFonts w:ascii="Times New Roman"/>
          <w:b w:val="false"/>
          <w:i w:val="false"/>
          <w:color w:val="000000"/>
          <w:sz w:val="28"/>
        </w:rPr>
        <w:t>
      33)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p>
      <w:pPr>
        <w:spacing w:after="0"/>
        <w:ind w:left="0"/>
        <w:jc w:val="both"/>
      </w:pPr>
      <w:r>
        <w:rPr>
          <w:rFonts w:ascii="Times New Roman"/>
          <w:b w:val="false"/>
          <w:i w:val="false"/>
          <w:color w:val="000000"/>
          <w:sz w:val="28"/>
        </w:rPr>
        <w:t>
      34) Қазақстан Республикасының заңнамасымен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министрлігінің Мемлекеттік мүлік және жекешелендіру комитеті Төрағасының 07.06.2024 </w:t>
      </w:r>
      <w:r>
        <w:rPr>
          <w:rFonts w:ascii="Times New Roman"/>
          <w:b w:val="false"/>
          <w:i w:val="false"/>
          <w:color w:val="000000"/>
          <w:sz w:val="28"/>
        </w:rPr>
        <w:t>№ 418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97" w:id="1450"/>
    <w:p>
      <w:pPr>
        <w:spacing w:after="0"/>
        <w:ind w:left="0"/>
        <w:jc w:val="both"/>
      </w:pPr>
      <w:r>
        <w:rPr>
          <w:rFonts w:ascii="Times New Roman"/>
          <w:b w:val="false"/>
          <w:i w:val="false"/>
          <w:color w:val="000000"/>
          <w:sz w:val="28"/>
        </w:rPr>
        <w:t>
      15. Департаменттің құқықтары мен міндеттері:</w:t>
      </w:r>
    </w:p>
    <w:bookmarkEnd w:id="1450"/>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Start w:name="z1498" w:id="1451"/>
    <w:p>
      <w:pPr>
        <w:spacing w:after="0"/>
        <w:ind w:left="0"/>
        <w:jc w:val="left"/>
      </w:pPr>
      <w:r>
        <w:rPr>
          <w:rFonts w:ascii="Times New Roman"/>
          <w:b/>
          <w:i w:val="false"/>
          <w:color w:val="000000"/>
        </w:rPr>
        <w:t xml:space="preserve"> 3-тарау. Департаменттің қызметін ұйымдастыру</w:t>
      </w:r>
    </w:p>
    <w:bookmarkEnd w:id="1451"/>
    <w:bookmarkStart w:name="z1499" w:id="145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452"/>
    <w:bookmarkStart w:name="z1500" w:id="1453"/>
    <w:p>
      <w:pPr>
        <w:spacing w:after="0"/>
        <w:ind w:left="0"/>
        <w:jc w:val="both"/>
      </w:pPr>
      <w:r>
        <w:rPr>
          <w:rFonts w:ascii="Times New Roman"/>
          <w:b w:val="false"/>
          <w:i w:val="false"/>
          <w:color w:val="000000"/>
          <w:sz w:val="28"/>
        </w:rPr>
        <w:t xml:space="preserve">
      17. Департамент басшысы Қазақстан Республикасының заңнамасына сәйкес қызметке тағайындалады және қызметтен босатылады. </w:t>
      </w:r>
    </w:p>
    <w:bookmarkEnd w:id="1453"/>
    <w:bookmarkStart w:name="z1501" w:id="145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1454"/>
    <w:bookmarkStart w:name="z1502" w:id="1455"/>
    <w:p>
      <w:pPr>
        <w:spacing w:after="0"/>
        <w:ind w:left="0"/>
        <w:jc w:val="both"/>
      </w:pPr>
      <w:r>
        <w:rPr>
          <w:rFonts w:ascii="Times New Roman"/>
          <w:b w:val="false"/>
          <w:i w:val="false"/>
          <w:color w:val="000000"/>
          <w:sz w:val="28"/>
        </w:rPr>
        <w:t>
      19. Департамент басшысының өкілеттіктері:</w:t>
      </w:r>
    </w:p>
    <w:bookmarkEnd w:id="1455"/>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p>
      <w:pPr>
        <w:spacing w:after="0"/>
        <w:ind w:left="0"/>
        <w:jc w:val="both"/>
      </w:pPr>
      <w:r>
        <w:rPr>
          <w:rFonts w:ascii="Times New Roman"/>
          <w:b w:val="false"/>
          <w:i w:val="false"/>
          <w:color w:val="000000"/>
          <w:sz w:val="28"/>
        </w:rPr>
        <w:t>
      4) Департаменттің бұйрықтарына қол қояды;</w:t>
      </w:r>
    </w:p>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Start w:name="z1503" w:id="1456"/>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1456"/>
    <w:bookmarkStart w:name="z1504" w:id="1457"/>
    <w:p>
      <w:pPr>
        <w:spacing w:after="0"/>
        <w:ind w:left="0"/>
        <w:jc w:val="left"/>
      </w:pPr>
      <w:r>
        <w:rPr>
          <w:rFonts w:ascii="Times New Roman"/>
          <w:b/>
          <w:i w:val="false"/>
          <w:color w:val="000000"/>
        </w:rPr>
        <w:t xml:space="preserve"> 4-тарау. Департаменттің мүлкі</w:t>
      </w:r>
    </w:p>
    <w:bookmarkEnd w:id="1457"/>
    <w:bookmarkStart w:name="z1505" w:id="1458"/>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1458"/>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1506" w:id="145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59"/>
    <w:bookmarkStart w:name="z1507" w:id="1460"/>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60"/>
    <w:bookmarkStart w:name="z1508" w:id="1461"/>
    <w:p>
      <w:pPr>
        <w:spacing w:after="0"/>
        <w:ind w:left="0"/>
        <w:jc w:val="left"/>
      </w:pPr>
      <w:r>
        <w:rPr>
          <w:rFonts w:ascii="Times New Roman"/>
          <w:b/>
          <w:i w:val="false"/>
          <w:color w:val="000000"/>
        </w:rPr>
        <w:t xml:space="preserve"> 5-тарау. Департаментті қайта ұйымдастыру және тарату</w:t>
      </w:r>
    </w:p>
    <w:bookmarkEnd w:id="1461"/>
    <w:bookmarkStart w:name="z1509" w:id="146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