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a298dc" w14:textId="ca298d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Ішкі істер министрлігінің Төтенше жағдайлар комитеті қалалық, аудандық (қалалардағы аудандық) төтенше жағдайлар басқармалары мен бөлімдері туралы ережелерді бекіту туралы" Қазақстан Республикасы Ішкі істер министрлігі Төтенше жағдайлар комитеті төрағасының 2014 жылғы 15 қарашадағы № 38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Ішкі істер министрлігінің Төтенше жағдайлар комитеті төрағасының 2018 жылғы 17 қазандағы № 198 бұйрығы</w:t>
      </w:r>
    </w:p>
    <w:p>
      <w:pPr>
        <w:spacing w:after="0"/>
        <w:ind w:left="0"/>
        <w:jc w:val="both"/>
      </w:pPr>
      <w:bookmarkStart w:name="z1" w:id="0"/>
      <w:r>
        <w:rPr>
          <w:rFonts w:ascii="Times New Roman"/>
          <w:b w:val="false"/>
          <w:i w:val="false"/>
          <w:color w:val="000000"/>
          <w:sz w:val="28"/>
        </w:rPr>
        <w:t xml:space="preserve">
      Қазақстан Республикасы Президентінің 2018 жылғы 19 маусымдағы № 702 "Қазақстан Республикасының әкімшілік-аумақтық құрылысының кейбір мәселелері туралы" </w:t>
      </w:r>
      <w:r>
        <w:rPr>
          <w:rFonts w:ascii="Times New Roman"/>
          <w:b w:val="false"/>
          <w:i w:val="false"/>
          <w:color w:val="000000"/>
          <w:sz w:val="28"/>
        </w:rPr>
        <w:t>Жарлығына</w:t>
      </w:r>
      <w:r>
        <w:rPr>
          <w:rFonts w:ascii="Times New Roman"/>
          <w:b w:val="false"/>
          <w:i w:val="false"/>
          <w:color w:val="000000"/>
          <w:sz w:val="28"/>
        </w:rPr>
        <w:t xml:space="preserve">, Қазақстан Республикасы Үкіметінің 2005 жылғы 22 маусымдағы № 607 "Қазақстан Республикасы Iшкi iстер министрлiгiнiң мәселелерi" </w:t>
      </w:r>
      <w:r>
        <w:rPr>
          <w:rFonts w:ascii="Times New Roman"/>
          <w:b w:val="false"/>
          <w:i w:val="false"/>
          <w:color w:val="000000"/>
          <w:sz w:val="28"/>
        </w:rPr>
        <w:t>Қаулысына</w:t>
      </w:r>
      <w:r>
        <w:rPr>
          <w:rFonts w:ascii="Times New Roman"/>
          <w:b w:val="false"/>
          <w:i w:val="false"/>
          <w:color w:val="000000"/>
          <w:sz w:val="28"/>
        </w:rPr>
        <w:t xml:space="preserve">, нормативтiк құқықтық актілердi мемлекеттiк тiркеу тiзiлiмiнде № 9792 болып тіркелген Қазақстан Республикасы Ішкі істер министрінің 2014 жылғы 1 қазандағы № 662 "Қазақстан Республикасы Ішкі істер министрлігінің ведомстволары мен аумақтық органдары туралы ережелерді бекіту туралы" </w:t>
      </w:r>
      <w:r>
        <w:rPr>
          <w:rFonts w:ascii="Times New Roman"/>
          <w:b w:val="false"/>
          <w:i w:val="false"/>
          <w:color w:val="000000"/>
          <w:sz w:val="28"/>
        </w:rPr>
        <w:t>бұйрығына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"Қазақстан Республикасы Ішкі істер министрлігінің Төтенше жағдайлар комитеті қалалық, аудандық (қалалардағы аудандық) төтенше жағдайлар басқармалары мен бөлімдері туралы ережелерді бекіту туралы" Қазақстан Республикасы Ішкі істер министрлігі Төтенше жағдайлар комитеті төрағасының 2014 жылғы 15 қарашадағы № 38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9885 болып тіркелген) мынадай өзгерістер мен толықтырулар енгізілсін:</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1-тармақта</w:t>
      </w:r>
      <w:r>
        <w:rPr>
          <w:rFonts w:ascii="Times New Roman"/>
          <w:b w:val="false"/>
          <w:i w:val="false"/>
          <w:color w:val="000000"/>
          <w:sz w:val="28"/>
        </w:rPr>
        <w:t>:</w:t>
      </w:r>
    </w:p>
    <w:bookmarkStart w:name="z4" w:id="2"/>
    <w:p>
      <w:pPr>
        <w:spacing w:after="0"/>
        <w:ind w:left="0"/>
        <w:jc w:val="both"/>
      </w:pPr>
      <w:r>
        <w:rPr>
          <w:rFonts w:ascii="Times New Roman"/>
          <w:b w:val="false"/>
          <w:i w:val="false"/>
          <w:color w:val="000000"/>
          <w:sz w:val="28"/>
        </w:rPr>
        <w:t>
      мынадай мазмұндағы 5-1) тармақшамен толықтырылсын:</w:t>
      </w:r>
    </w:p>
    <w:bookmarkEnd w:id="2"/>
    <w:bookmarkStart w:name="z5" w:id="3"/>
    <w:p>
      <w:pPr>
        <w:spacing w:after="0"/>
        <w:ind w:left="0"/>
        <w:jc w:val="both"/>
      </w:pPr>
      <w:r>
        <w:rPr>
          <w:rFonts w:ascii="Times New Roman"/>
          <w:b w:val="false"/>
          <w:i w:val="false"/>
          <w:color w:val="000000"/>
          <w:sz w:val="28"/>
        </w:rPr>
        <w:t>
      "5-1) осы бұйрыққа 5-1-қосымшаға сәйкес Қазақстан Республикасы Ішкі істер министрлігінің Төтенше жағдайлар комитеті Астана қаласының Төтенше жағдайлар департаменті Байкоңыр ауданының төтенше жағдайлар басқармасы туралы ереже;";</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8" w:id="4"/>
    <w:p>
      <w:pPr>
        <w:spacing w:after="0"/>
        <w:ind w:left="0"/>
        <w:jc w:val="both"/>
      </w:pPr>
      <w:r>
        <w:rPr>
          <w:rFonts w:ascii="Times New Roman"/>
          <w:b w:val="false"/>
          <w:i w:val="false"/>
          <w:color w:val="000000"/>
          <w:sz w:val="28"/>
        </w:rPr>
        <w:t>
      "15) осы бұйрыққа 15-қосымшаға сәйкес Қазақстан Республикасы Ішкі істер министрлігі Төтенше жағдайлар комитеті Түркістан облысының Төтенше жағдайлар департаменті Сайрам ауданының төтенше жағдайлар басқармасы туралы ереже;";</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21) тармақша</w:t>
      </w:r>
      <w:r>
        <w:rPr>
          <w:rFonts w:ascii="Times New Roman"/>
          <w:b w:val="false"/>
          <w:i w:val="false"/>
          <w:color w:val="000000"/>
          <w:sz w:val="28"/>
        </w:rPr>
        <w:t xml:space="preserve"> мынадай редакцияда жазылсын:</w:t>
      </w:r>
    </w:p>
    <w:bookmarkStart w:name="z10" w:id="5"/>
    <w:p>
      <w:pPr>
        <w:spacing w:after="0"/>
        <w:ind w:left="0"/>
        <w:jc w:val="both"/>
      </w:pPr>
      <w:r>
        <w:rPr>
          <w:rFonts w:ascii="Times New Roman"/>
          <w:b w:val="false"/>
          <w:i w:val="false"/>
          <w:color w:val="000000"/>
          <w:sz w:val="28"/>
        </w:rPr>
        <w:t>
      "21) осы бұйрыққа 21-қосымшаға сәйкес Қазақстан Республикасы Ішкі істер министрлігі Төтенше жағдайлар комитеті Түркістан облысының Төтенше жағдайлар департаменті Түркістан қаласының төтенше жағдайлар басқармасы туралы ереже;";</w:t>
      </w:r>
    </w:p>
    <w:bookmarkEnd w:id="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 тармақша</w:t>
      </w:r>
      <w:r>
        <w:rPr>
          <w:rFonts w:ascii="Times New Roman"/>
          <w:b w:val="false"/>
          <w:i w:val="false"/>
          <w:color w:val="000000"/>
          <w:sz w:val="28"/>
        </w:rPr>
        <w:t xml:space="preserve"> алып тасталсын;</w:t>
      </w:r>
    </w:p>
    <w:bookmarkStart w:name="z12" w:id="6"/>
    <w:p>
      <w:pPr>
        <w:spacing w:after="0"/>
        <w:ind w:left="0"/>
        <w:jc w:val="both"/>
      </w:pPr>
      <w:r>
        <w:rPr>
          <w:rFonts w:ascii="Times New Roman"/>
          <w:b w:val="false"/>
          <w:i w:val="false"/>
          <w:color w:val="000000"/>
          <w:sz w:val="28"/>
        </w:rPr>
        <w:t>
      мынадай мазмұндағы 56-1) тармақшамен толықтырылсын:</w:t>
      </w:r>
    </w:p>
    <w:bookmarkEnd w:id="6"/>
    <w:bookmarkStart w:name="z13" w:id="7"/>
    <w:p>
      <w:pPr>
        <w:spacing w:after="0"/>
        <w:ind w:left="0"/>
        <w:jc w:val="both"/>
      </w:pPr>
      <w:r>
        <w:rPr>
          <w:rFonts w:ascii="Times New Roman"/>
          <w:b w:val="false"/>
          <w:i w:val="false"/>
          <w:color w:val="000000"/>
          <w:sz w:val="28"/>
        </w:rPr>
        <w:t>
      "56-1) осы бұйрыққа 56-1-қосымшаға сәйкес Қазақстан Республикасы Ішкі істер министрлігінің Төтенше жағдайлар комитеті Алматы облысының Төтенше жағдайлар департаменті Кеген ауданының төтенше жағдайлар бөлімі туралы ереже;";</w:t>
      </w:r>
    </w:p>
    <w:bookmarkEnd w:id="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60) тармақша</w:t>
      </w:r>
      <w:r>
        <w:rPr>
          <w:rFonts w:ascii="Times New Roman"/>
          <w:b w:val="false"/>
          <w:i w:val="false"/>
          <w:color w:val="000000"/>
          <w:sz w:val="28"/>
        </w:rPr>
        <w:t xml:space="preserve"> мынадай редакцияда жазылсын:</w:t>
      </w:r>
    </w:p>
    <w:bookmarkStart w:name="z15" w:id="8"/>
    <w:p>
      <w:pPr>
        <w:spacing w:after="0"/>
        <w:ind w:left="0"/>
        <w:jc w:val="both"/>
      </w:pPr>
      <w:r>
        <w:rPr>
          <w:rFonts w:ascii="Times New Roman"/>
          <w:b w:val="false"/>
          <w:i w:val="false"/>
          <w:color w:val="000000"/>
          <w:sz w:val="28"/>
        </w:rPr>
        <w:t>
      "60) осы бұйрыққа 60-қосымшаға сәйкес Қазақстан Республикасы Ішкі істер министрлігі Төтенше жағдайлар комитеті Алматы облысының Төтенше жағдайлар департаменті Райымбек ауданының төтенше жағдайлар бөлімі туралы ереже;";</w:t>
      </w:r>
    </w:p>
    <w:bookmarkEnd w:id="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170)</w:t>
      </w:r>
      <w:r>
        <w:rPr>
          <w:rFonts w:ascii="Times New Roman"/>
          <w:b w:val="false"/>
          <w:i w:val="false"/>
          <w:color w:val="000000"/>
          <w:sz w:val="28"/>
        </w:rPr>
        <w:t xml:space="preserve"> және </w:t>
      </w:r>
      <w:r>
        <w:rPr>
          <w:rFonts w:ascii="Times New Roman"/>
          <w:b w:val="false"/>
          <w:i w:val="false"/>
          <w:color w:val="000000"/>
          <w:sz w:val="28"/>
        </w:rPr>
        <w:t>171) тармақшалар</w:t>
      </w:r>
      <w:r>
        <w:rPr>
          <w:rFonts w:ascii="Times New Roman"/>
          <w:b w:val="false"/>
          <w:i w:val="false"/>
          <w:color w:val="000000"/>
          <w:sz w:val="28"/>
        </w:rPr>
        <w:t xml:space="preserve"> мынадай редакцияда жазылсын:</w:t>
      </w:r>
    </w:p>
    <w:bookmarkStart w:name="z17" w:id="9"/>
    <w:p>
      <w:pPr>
        <w:spacing w:after="0"/>
        <w:ind w:left="0"/>
        <w:jc w:val="both"/>
      </w:pPr>
      <w:r>
        <w:rPr>
          <w:rFonts w:ascii="Times New Roman"/>
          <w:b w:val="false"/>
          <w:i w:val="false"/>
          <w:color w:val="000000"/>
          <w:sz w:val="28"/>
        </w:rPr>
        <w:t>
      "171) осы бұйрыққа 171-қосымшаға сәйкес Қазақстан Республикасы Ішкі істер министрлігі Төтенше жағдайлар комитеті Павлодар облысының Төтенше жағдайлар департаменті Тереңкөл ауданының төтенше жағдайлар бөлімі туралы ереже;</w:t>
      </w:r>
    </w:p>
    <w:bookmarkEnd w:id="9"/>
    <w:bookmarkStart w:name="z18" w:id="10"/>
    <w:p>
      <w:pPr>
        <w:spacing w:after="0"/>
        <w:ind w:left="0"/>
        <w:jc w:val="both"/>
      </w:pPr>
      <w:r>
        <w:rPr>
          <w:rFonts w:ascii="Times New Roman"/>
          <w:b w:val="false"/>
          <w:i w:val="false"/>
          <w:color w:val="000000"/>
          <w:sz w:val="28"/>
        </w:rPr>
        <w:t>
      172) осы бұйрыққа 172-қосымшаға сәйкес Қазақстан Республикасы Ішкі істер министрлігі Төтенше жағдайлар комитеті Павлодар облысының Төтенше жағдайлар департаменті Аққулы ауданының төтенше жағдайлар бөлімі туралы ереже;";</w:t>
      </w:r>
    </w:p>
    <w:bookmarkEnd w:id="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190)</w:t>
      </w:r>
      <w:r>
        <w:rPr>
          <w:rFonts w:ascii="Times New Roman"/>
          <w:b w:val="false"/>
          <w:i w:val="false"/>
          <w:color w:val="000000"/>
          <w:sz w:val="28"/>
        </w:rPr>
        <w:t xml:space="preserve"> және </w:t>
      </w:r>
      <w:r>
        <w:rPr>
          <w:rFonts w:ascii="Times New Roman"/>
          <w:b w:val="false"/>
          <w:i w:val="false"/>
          <w:color w:val="000000"/>
          <w:sz w:val="28"/>
        </w:rPr>
        <w:t>191) тармақшалар</w:t>
      </w:r>
      <w:r>
        <w:rPr>
          <w:rFonts w:ascii="Times New Roman"/>
          <w:b w:val="false"/>
          <w:i w:val="false"/>
          <w:color w:val="000000"/>
          <w:sz w:val="28"/>
        </w:rPr>
        <w:t xml:space="preserve"> мынадай редакцияда жазылсын:</w:t>
      </w:r>
    </w:p>
    <w:bookmarkStart w:name="z20" w:id="11"/>
    <w:p>
      <w:pPr>
        <w:spacing w:after="0"/>
        <w:ind w:left="0"/>
        <w:jc w:val="both"/>
      </w:pPr>
      <w:r>
        <w:rPr>
          <w:rFonts w:ascii="Times New Roman"/>
          <w:b w:val="false"/>
          <w:i w:val="false"/>
          <w:color w:val="000000"/>
          <w:sz w:val="28"/>
        </w:rPr>
        <w:t>
      "190) осы бұйрыққа 190-қосымшаға сәйкес Қазақстан Республикасы Ішкі істер министрлігі Төтенше жағдайлар комитеті Түркістан облысының Төтенше жағдайлар департаменті Арыс ауданының төтенше жағдайлар бөлімі туралы ереже;</w:t>
      </w:r>
    </w:p>
    <w:bookmarkEnd w:id="11"/>
    <w:bookmarkStart w:name="z21" w:id="12"/>
    <w:p>
      <w:pPr>
        <w:spacing w:after="0"/>
        <w:ind w:left="0"/>
        <w:jc w:val="both"/>
      </w:pPr>
      <w:r>
        <w:rPr>
          <w:rFonts w:ascii="Times New Roman"/>
          <w:b w:val="false"/>
          <w:i w:val="false"/>
          <w:color w:val="000000"/>
          <w:sz w:val="28"/>
        </w:rPr>
        <w:t>
      191) осы бұйрыққа 191-қосымшаға сәйкес Қазақстан Республикасы Ішкі істер министрлігі Төтенше жағдайлар комитеті Түркістан облысының Төтенше жағдайлар департаменті Бәйдібек ауданының төтенше жағдайлар бөлімі туралы ереже;";</w:t>
      </w:r>
    </w:p>
    <w:bookmarkEnd w:id="12"/>
    <w:bookmarkStart w:name="z22" w:id="13"/>
    <w:p>
      <w:pPr>
        <w:spacing w:after="0"/>
        <w:ind w:left="0"/>
        <w:jc w:val="both"/>
      </w:pPr>
      <w:r>
        <w:rPr>
          <w:rFonts w:ascii="Times New Roman"/>
          <w:b w:val="false"/>
          <w:i w:val="false"/>
          <w:color w:val="000000"/>
          <w:sz w:val="28"/>
        </w:rPr>
        <w:t>
      мынадай мазмұндағы 191-1) тармақшамен толықтырылсын:</w:t>
      </w:r>
    </w:p>
    <w:bookmarkEnd w:id="13"/>
    <w:bookmarkStart w:name="z23" w:id="14"/>
    <w:p>
      <w:pPr>
        <w:spacing w:after="0"/>
        <w:ind w:left="0"/>
        <w:jc w:val="both"/>
      </w:pPr>
      <w:r>
        <w:rPr>
          <w:rFonts w:ascii="Times New Roman"/>
          <w:b w:val="false"/>
          <w:i w:val="false"/>
          <w:color w:val="000000"/>
          <w:sz w:val="28"/>
        </w:rPr>
        <w:t>
      "191-1) осы бұйрыққа 191-1-қосымшаға сәйкес Қазақстан Республикасы Ішкі істер министрлігі Төтенше жағдайлар комитеті Түркістан облысының Төтенше жағдайлар департаменті Жетісай ауданының төтенше жағдайлар бөлімі туралы ереже;";</w:t>
      </w:r>
    </w:p>
    <w:bookmarkEnd w:id="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192) тармақша</w:t>
      </w:r>
      <w:r>
        <w:rPr>
          <w:rFonts w:ascii="Times New Roman"/>
          <w:b w:val="false"/>
          <w:i w:val="false"/>
          <w:color w:val="000000"/>
          <w:sz w:val="28"/>
        </w:rPr>
        <w:t xml:space="preserve"> мынадай редакцияда жазылсын:</w:t>
      </w:r>
    </w:p>
    <w:bookmarkStart w:name="z25" w:id="15"/>
    <w:p>
      <w:pPr>
        <w:spacing w:after="0"/>
        <w:ind w:left="0"/>
        <w:jc w:val="both"/>
      </w:pPr>
      <w:r>
        <w:rPr>
          <w:rFonts w:ascii="Times New Roman"/>
          <w:b w:val="false"/>
          <w:i w:val="false"/>
          <w:color w:val="000000"/>
          <w:sz w:val="28"/>
        </w:rPr>
        <w:t>
      "192) осы бұйрыққа 192-қосымшаға сәйкес Қазақстан Республикасы Ішкі істер министрлігі Төтенше жағдайлар комитеті Түркістан облысының Төтенше жағдайлар департаменті Қазығұрт ауданының төтенше жағдайлар бөлімі туралы ереже;";</w:t>
      </w:r>
    </w:p>
    <w:bookmarkEnd w:id="15"/>
    <w:bookmarkStart w:name="z26" w:id="16"/>
    <w:p>
      <w:pPr>
        <w:spacing w:after="0"/>
        <w:ind w:left="0"/>
        <w:jc w:val="both"/>
      </w:pPr>
      <w:r>
        <w:rPr>
          <w:rFonts w:ascii="Times New Roman"/>
          <w:b w:val="false"/>
          <w:i w:val="false"/>
          <w:color w:val="000000"/>
          <w:sz w:val="28"/>
        </w:rPr>
        <w:t>
      мынадай мазмұндағы 192-1) тармақшамен толықтырылсын:</w:t>
      </w:r>
    </w:p>
    <w:bookmarkEnd w:id="16"/>
    <w:bookmarkStart w:name="z27" w:id="17"/>
    <w:p>
      <w:pPr>
        <w:spacing w:after="0"/>
        <w:ind w:left="0"/>
        <w:jc w:val="both"/>
      </w:pPr>
      <w:r>
        <w:rPr>
          <w:rFonts w:ascii="Times New Roman"/>
          <w:b w:val="false"/>
          <w:i w:val="false"/>
          <w:color w:val="000000"/>
          <w:sz w:val="28"/>
        </w:rPr>
        <w:t>
      "192-1) осы бұйрыққа 192-1-қосымшаға сәйкес Қазақстан Республикасы Ішкі істер министрлігі Төтенше жағдайлар комитеті Түркістан облысының Төтенше жағдайлар департаменті Келес ауданының төтенше жағдайлар бөлімі туралы ереже;";</w:t>
      </w:r>
    </w:p>
    <w:bookmarkEnd w:id="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193)</w:t>
      </w:r>
      <w:r>
        <w:rPr>
          <w:rFonts w:ascii="Times New Roman"/>
          <w:b w:val="false"/>
          <w:i w:val="false"/>
          <w:color w:val="000000"/>
          <w:sz w:val="28"/>
        </w:rPr>
        <w:t xml:space="preserve">, </w:t>
      </w:r>
      <w:r>
        <w:rPr>
          <w:rFonts w:ascii="Times New Roman"/>
          <w:b w:val="false"/>
          <w:i w:val="false"/>
          <w:color w:val="000000"/>
          <w:sz w:val="28"/>
        </w:rPr>
        <w:t>194)</w:t>
      </w:r>
      <w:r>
        <w:rPr>
          <w:rFonts w:ascii="Times New Roman"/>
          <w:b w:val="false"/>
          <w:i w:val="false"/>
          <w:color w:val="000000"/>
          <w:sz w:val="28"/>
        </w:rPr>
        <w:t xml:space="preserve">, </w:t>
      </w:r>
      <w:r>
        <w:rPr>
          <w:rFonts w:ascii="Times New Roman"/>
          <w:b w:val="false"/>
          <w:i w:val="false"/>
          <w:color w:val="000000"/>
          <w:sz w:val="28"/>
        </w:rPr>
        <w:t>195)</w:t>
      </w:r>
      <w:r>
        <w:rPr>
          <w:rFonts w:ascii="Times New Roman"/>
          <w:b w:val="false"/>
          <w:i w:val="false"/>
          <w:color w:val="000000"/>
          <w:sz w:val="28"/>
        </w:rPr>
        <w:t xml:space="preserve"> және </w:t>
      </w:r>
      <w:r>
        <w:rPr>
          <w:rFonts w:ascii="Times New Roman"/>
          <w:b w:val="false"/>
          <w:i w:val="false"/>
          <w:color w:val="000000"/>
          <w:sz w:val="28"/>
        </w:rPr>
        <w:t>196) тармақшалар</w:t>
      </w:r>
      <w:r>
        <w:rPr>
          <w:rFonts w:ascii="Times New Roman"/>
          <w:b w:val="false"/>
          <w:i w:val="false"/>
          <w:color w:val="000000"/>
          <w:sz w:val="28"/>
        </w:rPr>
        <w:t xml:space="preserve"> мынадай редакцияда жазылсын:</w:t>
      </w:r>
    </w:p>
    <w:bookmarkStart w:name="z29" w:id="18"/>
    <w:p>
      <w:pPr>
        <w:spacing w:after="0"/>
        <w:ind w:left="0"/>
        <w:jc w:val="both"/>
      </w:pPr>
      <w:r>
        <w:rPr>
          <w:rFonts w:ascii="Times New Roman"/>
          <w:b w:val="false"/>
          <w:i w:val="false"/>
          <w:color w:val="000000"/>
          <w:sz w:val="28"/>
        </w:rPr>
        <w:t>
      "193) осы бұйрыққа 193-қосымшаға сәйкес Қазақстан Республикасы Ішкі істер министрлігі Төтенше жағдайлар комитеті Түркістан облысының Төтенше жағдайлар департаменті Кентау қаласының төтенше жағдайлар бөлімі туралы ереже;</w:t>
      </w:r>
    </w:p>
    <w:bookmarkEnd w:id="18"/>
    <w:bookmarkStart w:name="z30" w:id="19"/>
    <w:p>
      <w:pPr>
        <w:spacing w:after="0"/>
        <w:ind w:left="0"/>
        <w:jc w:val="both"/>
      </w:pPr>
      <w:r>
        <w:rPr>
          <w:rFonts w:ascii="Times New Roman"/>
          <w:b w:val="false"/>
          <w:i w:val="false"/>
          <w:color w:val="000000"/>
          <w:sz w:val="28"/>
        </w:rPr>
        <w:t>
      194) осы бұйрыққа 194-қосымшаға сәйкес Қазақстан Республикасы Ішкі істер министрлігі Төтенше жағдайлар комитеті Түркістан облысының Төтенше жағдайлар департаменті Мақтаарал ауданының төтенше жағдайлар бөлімі туралы ереже;</w:t>
      </w:r>
    </w:p>
    <w:bookmarkEnd w:id="19"/>
    <w:bookmarkStart w:name="z31" w:id="20"/>
    <w:p>
      <w:pPr>
        <w:spacing w:after="0"/>
        <w:ind w:left="0"/>
        <w:jc w:val="both"/>
      </w:pPr>
      <w:r>
        <w:rPr>
          <w:rFonts w:ascii="Times New Roman"/>
          <w:b w:val="false"/>
          <w:i w:val="false"/>
          <w:color w:val="000000"/>
          <w:sz w:val="28"/>
        </w:rPr>
        <w:t>
      195) осы бұйрыққа 195-қосымшаға сәйкес Қазақстан Республикасы Ішкі істер министрлігі Төтенше жағдайлар комитеті Түркістан облысының Төтенше жағдайлар департаменті Ордабасы ауданының төтенше жағдайлар бөлімі туралы ереже;</w:t>
      </w:r>
    </w:p>
    <w:bookmarkEnd w:id="20"/>
    <w:bookmarkStart w:name="z32" w:id="21"/>
    <w:p>
      <w:pPr>
        <w:spacing w:after="0"/>
        <w:ind w:left="0"/>
        <w:jc w:val="both"/>
      </w:pPr>
      <w:r>
        <w:rPr>
          <w:rFonts w:ascii="Times New Roman"/>
          <w:b w:val="false"/>
          <w:i w:val="false"/>
          <w:color w:val="000000"/>
          <w:sz w:val="28"/>
        </w:rPr>
        <w:t>
      196) осы бұйрыққа 196-қосымшаға сәйкес Қазақстан Республикасы Ішкі істер министрлігі Төтенше жағдайлар комитеті Түркістан облысының Төтенше жағдайлар департаменті Отырар ауданының төтенше жағдайлар бөлімі туралы ереже;";</w:t>
      </w:r>
    </w:p>
    <w:bookmarkEnd w:id="21"/>
    <w:bookmarkStart w:name="z33" w:id="22"/>
    <w:p>
      <w:pPr>
        <w:spacing w:after="0"/>
        <w:ind w:left="0"/>
        <w:jc w:val="both"/>
      </w:pPr>
      <w:r>
        <w:rPr>
          <w:rFonts w:ascii="Times New Roman"/>
          <w:b w:val="false"/>
          <w:i w:val="false"/>
          <w:color w:val="000000"/>
          <w:sz w:val="28"/>
        </w:rPr>
        <w:t>
      мынадай мазмұндағы 196-1) тармақшамен толықтырылсын:</w:t>
      </w:r>
    </w:p>
    <w:bookmarkEnd w:id="22"/>
    <w:bookmarkStart w:name="z34" w:id="23"/>
    <w:p>
      <w:pPr>
        <w:spacing w:after="0"/>
        <w:ind w:left="0"/>
        <w:jc w:val="both"/>
      </w:pPr>
      <w:r>
        <w:rPr>
          <w:rFonts w:ascii="Times New Roman"/>
          <w:b w:val="false"/>
          <w:i w:val="false"/>
          <w:color w:val="000000"/>
          <w:sz w:val="28"/>
        </w:rPr>
        <w:t>
      "196-1) осы бұйрыққа 196-1-қосымшаға сәйкес Қазақстан Республикасы Ішкі істер министрлігі Төтенше жағдайлар комитеті Түркістан облысының Төтенше жағдайлар департаменті Сарыағаш ауданының төтенше жағдайлар бөлімі туралы ереже;";</w:t>
      </w:r>
    </w:p>
    <w:bookmarkEnd w:id="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197)</w:t>
      </w:r>
      <w:r>
        <w:rPr>
          <w:rFonts w:ascii="Times New Roman"/>
          <w:b w:val="false"/>
          <w:i w:val="false"/>
          <w:color w:val="000000"/>
          <w:sz w:val="28"/>
        </w:rPr>
        <w:t xml:space="preserve">, </w:t>
      </w:r>
      <w:r>
        <w:rPr>
          <w:rFonts w:ascii="Times New Roman"/>
          <w:b w:val="false"/>
          <w:i w:val="false"/>
          <w:color w:val="000000"/>
          <w:sz w:val="28"/>
        </w:rPr>
        <w:t>198)</w:t>
      </w:r>
      <w:r>
        <w:rPr>
          <w:rFonts w:ascii="Times New Roman"/>
          <w:b w:val="false"/>
          <w:i w:val="false"/>
          <w:color w:val="000000"/>
          <w:sz w:val="28"/>
        </w:rPr>
        <w:t xml:space="preserve">, </w:t>
      </w:r>
      <w:r>
        <w:rPr>
          <w:rFonts w:ascii="Times New Roman"/>
          <w:b w:val="false"/>
          <w:i w:val="false"/>
          <w:color w:val="000000"/>
          <w:sz w:val="28"/>
        </w:rPr>
        <w:t>199)</w:t>
      </w:r>
      <w:r>
        <w:rPr>
          <w:rFonts w:ascii="Times New Roman"/>
          <w:b w:val="false"/>
          <w:i w:val="false"/>
          <w:color w:val="000000"/>
          <w:sz w:val="28"/>
        </w:rPr>
        <w:t xml:space="preserve"> және </w:t>
      </w:r>
      <w:r>
        <w:rPr>
          <w:rFonts w:ascii="Times New Roman"/>
          <w:b w:val="false"/>
          <w:i w:val="false"/>
          <w:color w:val="000000"/>
          <w:sz w:val="28"/>
        </w:rPr>
        <w:t>200) тармақшалар</w:t>
      </w:r>
      <w:r>
        <w:rPr>
          <w:rFonts w:ascii="Times New Roman"/>
          <w:b w:val="false"/>
          <w:i w:val="false"/>
          <w:color w:val="000000"/>
          <w:sz w:val="28"/>
        </w:rPr>
        <w:t xml:space="preserve"> мынадай редакцияда жазылсын:</w:t>
      </w:r>
    </w:p>
    <w:bookmarkStart w:name="z36" w:id="24"/>
    <w:p>
      <w:pPr>
        <w:spacing w:after="0"/>
        <w:ind w:left="0"/>
        <w:jc w:val="both"/>
      </w:pPr>
      <w:r>
        <w:rPr>
          <w:rFonts w:ascii="Times New Roman"/>
          <w:b w:val="false"/>
          <w:i w:val="false"/>
          <w:color w:val="000000"/>
          <w:sz w:val="28"/>
        </w:rPr>
        <w:t>
      "197) осы бұйрыққа 197-қосымшаға сәйкес Қазақстан Республикасы Ішкі істер министрлігі Төтенше жағдайлар комитеті Түркістан облысының Төтенше жағдайлар департаменті Созақ ауданының төтенше жағдайлар бөлімі туралы ереже;</w:t>
      </w:r>
    </w:p>
    <w:bookmarkEnd w:id="24"/>
    <w:bookmarkStart w:name="z37" w:id="25"/>
    <w:p>
      <w:pPr>
        <w:spacing w:after="0"/>
        <w:ind w:left="0"/>
        <w:jc w:val="both"/>
      </w:pPr>
      <w:r>
        <w:rPr>
          <w:rFonts w:ascii="Times New Roman"/>
          <w:b w:val="false"/>
          <w:i w:val="false"/>
          <w:color w:val="000000"/>
          <w:sz w:val="28"/>
        </w:rPr>
        <w:t>
      198) осы бұйрыққа 198-қосымшаға сәйкес Қазақстан Республикасы Ішкі істер министрлігі Төтенше жағдайлар комитеті Түркістан облысының Төтенше жағдайлар департаменті Төле би ауданының төтенше жағдайлар бөлімі туралы ереже;</w:t>
      </w:r>
    </w:p>
    <w:bookmarkEnd w:id="25"/>
    <w:bookmarkStart w:name="z38" w:id="26"/>
    <w:p>
      <w:pPr>
        <w:spacing w:after="0"/>
        <w:ind w:left="0"/>
        <w:jc w:val="both"/>
      </w:pPr>
      <w:r>
        <w:rPr>
          <w:rFonts w:ascii="Times New Roman"/>
          <w:b w:val="false"/>
          <w:i w:val="false"/>
          <w:color w:val="000000"/>
          <w:sz w:val="28"/>
        </w:rPr>
        <w:t>
      199) осы бұйрыққа 199-қосымшаға сәйкес Қазақстан Республикасы Ішкі істер министрлігі Төтенше жағдайлар комитеті Түркістан облысының Төтенше жағдайлар департаменті Түлкібас ауданының төтенше жағдайлар бөлімі туралы ереже;</w:t>
      </w:r>
    </w:p>
    <w:bookmarkEnd w:id="26"/>
    <w:bookmarkStart w:name="z39" w:id="27"/>
    <w:p>
      <w:pPr>
        <w:spacing w:after="0"/>
        <w:ind w:left="0"/>
        <w:jc w:val="both"/>
      </w:pPr>
      <w:r>
        <w:rPr>
          <w:rFonts w:ascii="Times New Roman"/>
          <w:b w:val="false"/>
          <w:i w:val="false"/>
          <w:color w:val="000000"/>
          <w:sz w:val="28"/>
        </w:rPr>
        <w:t>
      200) осы бұйрыққа 200-қосымшаға сәйкес Қазақстан Республикасы Ішкі істер министрлігі Төтенше жағдайлар комитеті Түркістан облысының Төтенше жағдайлар департаменті Шардара ауданының төтенше жағдайлар бөлімі туралы ереже;";</w:t>
      </w:r>
    </w:p>
    <w:bookmarkEnd w:id="27"/>
    <w:bookmarkStart w:name="z40" w:id="28"/>
    <w:p>
      <w:pPr>
        <w:spacing w:after="0"/>
        <w:ind w:left="0"/>
        <w:jc w:val="both"/>
      </w:pPr>
      <w:r>
        <w:rPr>
          <w:rFonts w:ascii="Times New Roman"/>
          <w:b w:val="false"/>
          <w:i w:val="false"/>
          <w:color w:val="000000"/>
          <w:sz w:val="28"/>
        </w:rPr>
        <w:t>
      мынадай мазмұндағы 209), 210), 211) және 212) тармақшамен толықтырылсын:</w:t>
      </w:r>
    </w:p>
    <w:bookmarkEnd w:id="28"/>
    <w:bookmarkStart w:name="z41" w:id="29"/>
    <w:p>
      <w:pPr>
        <w:spacing w:after="0"/>
        <w:ind w:left="0"/>
        <w:jc w:val="both"/>
      </w:pPr>
      <w:r>
        <w:rPr>
          <w:rFonts w:ascii="Times New Roman"/>
          <w:b w:val="false"/>
          <w:i w:val="false"/>
          <w:color w:val="000000"/>
          <w:sz w:val="28"/>
        </w:rPr>
        <w:t>
      "209) осы бұйрыққа 209-қосымшаға сәйкес Қазақстан Республикасы Ішкі істер министрлігі Төтенше жағдайлар комитеті Шымкент қаласының Төтенше жағдайлар департаменті Абай ауданының төтенше жағдайлар бөлімі туралы ереже;</w:t>
      </w:r>
    </w:p>
    <w:bookmarkEnd w:id="29"/>
    <w:bookmarkStart w:name="z42" w:id="30"/>
    <w:p>
      <w:pPr>
        <w:spacing w:after="0"/>
        <w:ind w:left="0"/>
        <w:jc w:val="both"/>
      </w:pPr>
      <w:r>
        <w:rPr>
          <w:rFonts w:ascii="Times New Roman"/>
          <w:b w:val="false"/>
          <w:i w:val="false"/>
          <w:color w:val="000000"/>
          <w:sz w:val="28"/>
        </w:rPr>
        <w:t>
      210) осы бұйрыққа 210-қосымшаға сәйкес Қазақстан Республикасы Ішкі істер министрлігі Төтенше жағдайлар комитеті Шымкент қаласының Төтенше жағдайлар департаменті Аль-Фараби ауданының төтенше жағдайлар бөлімі туралы ереже;</w:t>
      </w:r>
    </w:p>
    <w:bookmarkEnd w:id="30"/>
    <w:bookmarkStart w:name="z43" w:id="31"/>
    <w:p>
      <w:pPr>
        <w:spacing w:after="0"/>
        <w:ind w:left="0"/>
        <w:jc w:val="both"/>
      </w:pPr>
      <w:r>
        <w:rPr>
          <w:rFonts w:ascii="Times New Roman"/>
          <w:b w:val="false"/>
          <w:i w:val="false"/>
          <w:color w:val="000000"/>
          <w:sz w:val="28"/>
        </w:rPr>
        <w:t>
      211) осы бұйрыққа 211-қосымшаға сәйкес Қазақстан Республикасы Ішкі істер министрлігі Төтенше жағдайлар комитеті Шымкент қаласының Төтенше жағдайлар департаменті Еңбекші ауданының төтенше жағдайлар бөлімі туралы ереже;</w:t>
      </w:r>
    </w:p>
    <w:bookmarkEnd w:id="31"/>
    <w:bookmarkStart w:name="z44" w:id="32"/>
    <w:p>
      <w:pPr>
        <w:spacing w:after="0"/>
        <w:ind w:left="0"/>
        <w:jc w:val="both"/>
      </w:pPr>
      <w:r>
        <w:rPr>
          <w:rFonts w:ascii="Times New Roman"/>
          <w:b w:val="false"/>
          <w:i w:val="false"/>
          <w:color w:val="000000"/>
          <w:sz w:val="28"/>
        </w:rPr>
        <w:t>
      212) осы бұйрыққа 212-қосымшаға сәйкес Қазақстан Республикасы Ішкі істер министрлігі Төтенше жағдайлар комитеті Шымкент қаласының Төтенше жағдайлар департаменті Қаратау ауданының төтенше жағдайлар бөлімі туралы ереже.";</w:t>
      </w:r>
    </w:p>
    <w:bookmarkEnd w:id="32"/>
    <w:bookmarkStart w:name="z45" w:id="3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w:t>
      </w:r>
      <w:r>
        <w:rPr>
          <w:rFonts w:ascii="Times New Roman"/>
          <w:b w:val="false"/>
          <w:i w:val="false"/>
          <w:color w:val="000000"/>
          <w:sz w:val="28"/>
        </w:rPr>
        <w:t xml:space="preserve">, </w:t>
      </w:r>
      <w:r>
        <w:rPr>
          <w:rFonts w:ascii="Times New Roman"/>
          <w:b w:val="false"/>
          <w:i w:val="false"/>
          <w:color w:val="000000"/>
          <w:sz w:val="28"/>
        </w:rPr>
        <w:t>2</w:t>
      </w:r>
      <w:r>
        <w:rPr>
          <w:rFonts w:ascii="Times New Roman"/>
          <w:b w:val="false"/>
          <w:i w:val="false"/>
          <w:color w:val="000000"/>
          <w:sz w:val="28"/>
        </w:rPr>
        <w:t xml:space="preserve">, </w:t>
      </w:r>
      <w:r>
        <w:rPr>
          <w:rFonts w:ascii="Times New Roman"/>
          <w:b w:val="false"/>
          <w:i w:val="false"/>
          <w:color w:val="000000"/>
          <w:sz w:val="28"/>
        </w:rPr>
        <w:t>3</w:t>
      </w:r>
      <w:r>
        <w:rPr>
          <w:rFonts w:ascii="Times New Roman"/>
          <w:b w:val="false"/>
          <w:i w:val="false"/>
          <w:color w:val="000000"/>
          <w:sz w:val="28"/>
        </w:rPr>
        <w:t xml:space="preserve">, </w:t>
      </w:r>
      <w:r>
        <w:rPr>
          <w:rFonts w:ascii="Times New Roman"/>
          <w:b w:val="false"/>
          <w:i w:val="false"/>
          <w:color w:val="000000"/>
          <w:sz w:val="28"/>
        </w:rPr>
        <w:t>4</w:t>
      </w:r>
      <w:r>
        <w:rPr>
          <w:rFonts w:ascii="Times New Roman"/>
          <w:b w:val="false"/>
          <w:i w:val="false"/>
          <w:color w:val="000000"/>
          <w:sz w:val="28"/>
        </w:rPr>
        <w:t xml:space="preserve"> және </w:t>
      </w:r>
      <w:r>
        <w:rPr>
          <w:rFonts w:ascii="Times New Roman"/>
          <w:b w:val="false"/>
          <w:i w:val="false"/>
          <w:color w:val="000000"/>
          <w:sz w:val="28"/>
        </w:rPr>
        <w:t>5-қосымшада:</w:t>
      </w:r>
    </w:p>
    <w:bookmarkEnd w:id="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47" w:id="34"/>
    <w:p>
      <w:pPr>
        <w:spacing w:after="0"/>
        <w:ind w:left="0"/>
        <w:jc w:val="both"/>
      </w:pPr>
      <w:r>
        <w:rPr>
          <w:rFonts w:ascii="Times New Roman"/>
          <w:b w:val="false"/>
          <w:i w:val="false"/>
          <w:color w:val="000000"/>
          <w:sz w:val="28"/>
        </w:rPr>
        <w:t>
      33) тармақша алып тасталсын;</w:t>
      </w:r>
    </w:p>
    <w:bookmarkEnd w:id="34"/>
    <w:bookmarkStart w:name="z48" w:id="35"/>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1-қосымшаға</w:t>
      </w:r>
      <w:r>
        <w:rPr>
          <w:rFonts w:ascii="Times New Roman"/>
          <w:b w:val="false"/>
          <w:i w:val="false"/>
          <w:color w:val="000000"/>
          <w:sz w:val="28"/>
        </w:rPr>
        <w:t xml:space="preserve"> сәйкес 5-1-қосымшамен толықтырылсын;</w:t>
      </w:r>
    </w:p>
    <w:bookmarkEnd w:id="35"/>
    <w:bookmarkStart w:name="z49" w:id="3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1" w:id="37"/>
    <w:p>
      <w:pPr>
        <w:spacing w:after="0"/>
        <w:ind w:left="0"/>
        <w:jc w:val="both"/>
      </w:pPr>
      <w:r>
        <w:rPr>
          <w:rFonts w:ascii="Times New Roman"/>
          <w:b w:val="false"/>
          <w:i w:val="false"/>
          <w:color w:val="000000"/>
          <w:sz w:val="28"/>
        </w:rPr>
        <w:t>
      33) тармақша алып тасталсын;</w:t>
      </w:r>
    </w:p>
    <w:bookmarkEnd w:id="37"/>
    <w:bookmarkStart w:name="z52" w:id="3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10-қосымшада</w:t>
      </w:r>
      <w:r>
        <w:rPr>
          <w:rFonts w:ascii="Times New Roman"/>
          <w:b w:val="false"/>
          <w:i w:val="false"/>
          <w:color w:val="000000"/>
          <w:sz w:val="28"/>
        </w:rPr>
        <w:t>:</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54" w:id="39"/>
    <w:p>
      <w:pPr>
        <w:spacing w:after="0"/>
        <w:ind w:left="0"/>
        <w:jc w:val="both"/>
      </w:pPr>
      <w:r>
        <w:rPr>
          <w:rFonts w:ascii="Times New Roman"/>
          <w:b w:val="false"/>
          <w:i w:val="false"/>
          <w:color w:val="000000"/>
          <w:sz w:val="28"/>
        </w:rPr>
        <w:t>
      "8. Басқарманың заңды мекенжайы: 140000, Қазақстан Республикасы, Павлодар облысы, Павлодар қаласы, Мира көшесі, 14.";</w:t>
      </w:r>
    </w:p>
    <w:bookmarkEnd w:id="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6" w:id="40"/>
    <w:p>
      <w:pPr>
        <w:spacing w:after="0"/>
        <w:ind w:left="0"/>
        <w:jc w:val="both"/>
      </w:pPr>
      <w:r>
        <w:rPr>
          <w:rFonts w:ascii="Times New Roman"/>
          <w:b w:val="false"/>
          <w:i w:val="false"/>
          <w:color w:val="000000"/>
          <w:sz w:val="28"/>
        </w:rPr>
        <w:t>
      33) тармақша алып тасталсын;</w:t>
      </w:r>
    </w:p>
    <w:bookmarkEnd w:id="40"/>
    <w:bookmarkStart w:name="z57" w:id="4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w:t>
      </w:r>
      <w:r>
        <w:rPr>
          <w:rFonts w:ascii="Times New Roman"/>
          <w:b w:val="false"/>
          <w:i w:val="false"/>
          <w:color w:val="000000"/>
          <w:sz w:val="28"/>
        </w:rPr>
        <w:t xml:space="preserve">, </w:t>
      </w:r>
      <w:r>
        <w:rPr>
          <w:rFonts w:ascii="Times New Roman"/>
          <w:b w:val="false"/>
          <w:i w:val="false"/>
          <w:color w:val="000000"/>
          <w:sz w:val="28"/>
        </w:rPr>
        <w:t>12</w:t>
      </w:r>
      <w:r>
        <w:rPr>
          <w:rFonts w:ascii="Times New Roman"/>
          <w:b w:val="false"/>
          <w:i w:val="false"/>
          <w:color w:val="000000"/>
          <w:sz w:val="28"/>
        </w:rPr>
        <w:t xml:space="preserve">, </w:t>
      </w:r>
      <w:r>
        <w:rPr>
          <w:rFonts w:ascii="Times New Roman"/>
          <w:b w:val="false"/>
          <w:i w:val="false"/>
          <w:color w:val="000000"/>
          <w:sz w:val="28"/>
        </w:rPr>
        <w:t>13</w:t>
      </w:r>
      <w:r>
        <w:rPr>
          <w:rFonts w:ascii="Times New Roman"/>
          <w:b w:val="false"/>
          <w:i w:val="false"/>
          <w:color w:val="000000"/>
          <w:sz w:val="28"/>
        </w:rPr>
        <w:t xml:space="preserve"> және </w:t>
      </w:r>
      <w:r>
        <w:rPr>
          <w:rFonts w:ascii="Times New Roman"/>
          <w:b w:val="false"/>
          <w:i w:val="false"/>
          <w:color w:val="000000"/>
          <w:sz w:val="28"/>
        </w:rPr>
        <w:t>14-қосымшада</w:t>
      </w:r>
      <w:r>
        <w:rPr>
          <w:rFonts w:ascii="Times New Roman"/>
          <w:b w:val="false"/>
          <w:i w:val="false"/>
          <w:color w:val="000000"/>
          <w:sz w:val="28"/>
        </w:rPr>
        <w:t>:</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59" w:id="42"/>
    <w:p>
      <w:pPr>
        <w:spacing w:after="0"/>
        <w:ind w:left="0"/>
        <w:jc w:val="both"/>
      </w:pPr>
      <w:r>
        <w:rPr>
          <w:rFonts w:ascii="Times New Roman"/>
          <w:b w:val="false"/>
          <w:i w:val="false"/>
          <w:color w:val="000000"/>
          <w:sz w:val="28"/>
        </w:rPr>
        <w:t>
      33) тармақша алып тасталсын;</w:t>
      </w:r>
    </w:p>
    <w:bookmarkEnd w:id="42"/>
    <w:bookmarkStart w:name="z60" w:id="4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15-қосымшада</w:t>
      </w:r>
      <w:r>
        <w:rPr>
          <w:rFonts w:ascii="Times New Roman"/>
          <w:b w:val="false"/>
          <w:i w:val="false"/>
          <w:color w:val="000000"/>
          <w:sz w:val="28"/>
        </w:rPr>
        <w:t>:</w:t>
      </w:r>
    </w:p>
    <w:bookmarkEnd w:id="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62" w:id="44"/>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Түркістан облысының Төтенше жағдайлар департаменті Сайрам ауданының Төтенше жағдайлар басқармасы туралы ереже";</w:t>
      </w:r>
    </w:p>
    <w:bookmarkEnd w:id="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64" w:id="45"/>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Түркістан облысының Төтенше жағдайлар департаменті Сайрам ауданының Төтенше жағдайлар басқармасы (бұдан әрі – Басқарма) Қазақстан Республикасы Ішкі істер министрлігінің Төтенше жағдайлар комитеті Түркістан облысының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66" w:id="46"/>
    <w:p>
      <w:pPr>
        <w:spacing w:after="0"/>
        <w:ind w:left="0"/>
        <w:jc w:val="both"/>
      </w:pPr>
      <w:r>
        <w:rPr>
          <w:rFonts w:ascii="Times New Roman"/>
          <w:b w:val="false"/>
          <w:i w:val="false"/>
          <w:color w:val="000000"/>
          <w:sz w:val="28"/>
        </w:rPr>
        <w:t>
      "8. Басқарманың заңды мекенжайы: Қазақстан Республикасы, индексі 160806, Түркістан облысы, Сайрам ауданы, Қарасу ауылы, Төлеби көшесі, н/ж үй.";</w:t>
      </w:r>
    </w:p>
    <w:bookmarkEnd w:id="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68" w:id="47"/>
    <w:p>
      <w:pPr>
        <w:spacing w:after="0"/>
        <w:ind w:left="0"/>
        <w:jc w:val="both"/>
      </w:pPr>
      <w:r>
        <w:rPr>
          <w:rFonts w:ascii="Times New Roman"/>
          <w:b w:val="false"/>
          <w:i w:val="false"/>
          <w:color w:val="000000"/>
          <w:sz w:val="28"/>
        </w:rPr>
        <w:t>
      "9. Басқарманың толық атауы – "Қазақстан Республикасы Ішкі істер министрлігі Төтенше жағдайлар комитеті Түркістан облысының Төтенше жағдайлар департаменті Сайрам ауданының Төтенше жағдайлар басқармасы" республикалық мемлекеттік мекемесі.";</w:t>
      </w:r>
    </w:p>
    <w:bookmarkEnd w:id="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70" w:id="48"/>
    <w:p>
      <w:pPr>
        <w:spacing w:after="0"/>
        <w:ind w:left="0"/>
        <w:jc w:val="both"/>
      </w:pPr>
      <w:r>
        <w:rPr>
          <w:rFonts w:ascii="Times New Roman"/>
          <w:b w:val="false"/>
          <w:i w:val="false"/>
          <w:color w:val="000000"/>
          <w:sz w:val="28"/>
        </w:rPr>
        <w:t>
      33) тармақша алып тасталсын;</w:t>
      </w:r>
    </w:p>
    <w:bookmarkEnd w:id="48"/>
    <w:bookmarkStart w:name="z71" w:id="4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16</w:t>
      </w:r>
      <w:r>
        <w:rPr>
          <w:rFonts w:ascii="Times New Roman"/>
          <w:b w:val="false"/>
          <w:i w:val="false"/>
          <w:color w:val="000000"/>
          <w:sz w:val="28"/>
        </w:rPr>
        <w:t xml:space="preserve">, </w:t>
      </w:r>
      <w:r>
        <w:rPr>
          <w:rFonts w:ascii="Times New Roman"/>
          <w:b w:val="false"/>
          <w:i w:val="false"/>
          <w:color w:val="000000"/>
          <w:sz w:val="28"/>
        </w:rPr>
        <w:t>17</w:t>
      </w:r>
      <w:r>
        <w:rPr>
          <w:rFonts w:ascii="Times New Roman"/>
          <w:b w:val="false"/>
          <w:i w:val="false"/>
          <w:color w:val="000000"/>
          <w:sz w:val="28"/>
        </w:rPr>
        <w:t xml:space="preserve">, </w:t>
      </w:r>
      <w:r>
        <w:rPr>
          <w:rFonts w:ascii="Times New Roman"/>
          <w:b w:val="false"/>
          <w:i w:val="false"/>
          <w:color w:val="000000"/>
          <w:sz w:val="28"/>
        </w:rPr>
        <w:t>18</w:t>
      </w:r>
      <w:r>
        <w:rPr>
          <w:rFonts w:ascii="Times New Roman"/>
          <w:b w:val="false"/>
          <w:i w:val="false"/>
          <w:color w:val="000000"/>
          <w:sz w:val="28"/>
        </w:rPr>
        <w:t xml:space="preserve">, </w:t>
      </w:r>
      <w:r>
        <w:rPr>
          <w:rFonts w:ascii="Times New Roman"/>
          <w:b w:val="false"/>
          <w:i w:val="false"/>
          <w:color w:val="000000"/>
          <w:sz w:val="28"/>
        </w:rPr>
        <w:t>19</w:t>
      </w:r>
      <w:r>
        <w:rPr>
          <w:rFonts w:ascii="Times New Roman"/>
          <w:b w:val="false"/>
          <w:i w:val="false"/>
          <w:color w:val="000000"/>
          <w:sz w:val="28"/>
        </w:rPr>
        <w:t xml:space="preserve"> және </w:t>
      </w:r>
      <w:r>
        <w:rPr>
          <w:rFonts w:ascii="Times New Roman"/>
          <w:b w:val="false"/>
          <w:i w:val="false"/>
          <w:color w:val="000000"/>
          <w:sz w:val="28"/>
        </w:rPr>
        <w:t>20-қосымшада</w:t>
      </w:r>
      <w:r>
        <w:rPr>
          <w:rFonts w:ascii="Times New Roman"/>
          <w:b w:val="false"/>
          <w:i w:val="false"/>
          <w:color w:val="000000"/>
          <w:sz w:val="28"/>
        </w:rPr>
        <w:t>:</w:t>
      </w:r>
    </w:p>
    <w:bookmarkEnd w:id="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bookmarkStart w:name="z74" w:id="5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21-қосымшада</w:t>
      </w:r>
      <w:r>
        <w:rPr>
          <w:rFonts w:ascii="Times New Roman"/>
          <w:b w:val="false"/>
          <w:i w:val="false"/>
          <w:color w:val="000000"/>
          <w:sz w:val="28"/>
        </w:rPr>
        <w:t>:</w:t>
      </w:r>
    </w:p>
    <w:bookmarkEnd w:id="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76" w:id="51"/>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Түркістан облысының Төтенше жағдайлар департаменті Түркістан қаласының Төтенше жағдайлар басқармасы туралы ереже";</w:t>
      </w:r>
    </w:p>
    <w:bookmarkEnd w:id="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78" w:id="52"/>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Түркістан облысының Төтенше жағдайлар департаменті Түркістан қаласының Төтенше жағдайлар басқармасы (бұдан әрі – Басқарма) Қазақстан Республикасы Ішкі істер министрлігінің Төтенше жағдайлар комитеті Түркістан облысының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80" w:id="53"/>
    <w:p>
      <w:pPr>
        <w:spacing w:after="0"/>
        <w:ind w:left="0"/>
        <w:jc w:val="both"/>
      </w:pPr>
      <w:r>
        <w:rPr>
          <w:rFonts w:ascii="Times New Roman"/>
          <w:b w:val="false"/>
          <w:i w:val="false"/>
          <w:color w:val="000000"/>
          <w:sz w:val="28"/>
        </w:rPr>
        <w:t>
      "8. Басқарманың заңды мекенжайы: Қазақстан Республикасы, индексі 161200, Түркістан облысы, Түркістан қаласы, Қ. Искабеков көшесі, 3 үй.";</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82" w:id="54"/>
    <w:p>
      <w:pPr>
        <w:spacing w:after="0"/>
        <w:ind w:left="0"/>
        <w:jc w:val="both"/>
      </w:pPr>
      <w:r>
        <w:rPr>
          <w:rFonts w:ascii="Times New Roman"/>
          <w:b w:val="false"/>
          <w:i w:val="false"/>
          <w:color w:val="000000"/>
          <w:sz w:val="28"/>
        </w:rPr>
        <w:t>
      "9. Басқарманың толық атауы – "Қазақстан Республикасы Ішкі істер министрлігі Төтенше жағдайлар комитеті Түркістан облысының Төтенше жағдайлар департаменті Түркістан қаласының Төтенше жағдайлар басқармасы" республикалық мемлекеттік мекемесі.";</w:t>
      </w:r>
    </w:p>
    <w:bookmarkEnd w:id="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bookmarkStart w:name="z85" w:id="5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22</w:t>
      </w:r>
      <w:r>
        <w:rPr>
          <w:rFonts w:ascii="Times New Roman"/>
          <w:b w:val="false"/>
          <w:i w:val="false"/>
          <w:color w:val="000000"/>
          <w:sz w:val="28"/>
        </w:rPr>
        <w:t xml:space="preserve">, </w:t>
      </w:r>
      <w:r>
        <w:rPr>
          <w:rFonts w:ascii="Times New Roman"/>
          <w:b w:val="false"/>
          <w:i w:val="false"/>
          <w:color w:val="000000"/>
          <w:sz w:val="28"/>
        </w:rPr>
        <w:t>23</w:t>
      </w:r>
      <w:r>
        <w:rPr>
          <w:rFonts w:ascii="Times New Roman"/>
          <w:b w:val="false"/>
          <w:i w:val="false"/>
          <w:color w:val="000000"/>
          <w:sz w:val="28"/>
        </w:rPr>
        <w:t xml:space="preserve">, </w:t>
      </w:r>
      <w:r>
        <w:rPr>
          <w:rFonts w:ascii="Times New Roman"/>
          <w:b w:val="false"/>
          <w:i w:val="false"/>
          <w:color w:val="000000"/>
          <w:sz w:val="28"/>
        </w:rPr>
        <w:t>24</w:t>
      </w:r>
      <w:r>
        <w:rPr>
          <w:rFonts w:ascii="Times New Roman"/>
          <w:b w:val="false"/>
          <w:i w:val="false"/>
          <w:color w:val="000000"/>
          <w:sz w:val="28"/>
        </w:rPr>
        <w:t xml:space="preserve">, </w:t>
      </w:r>
      <w:r>
        <w:rPr>
          <w:rFonts w:ascii="Times New Roman"/>
          <w:b w:val="false"/>
          <w:i w:val="false"/>
          <w:color w:val="000000"/>
          <w:sz w:val="28"/>
        </w:rPr>
        <w:t>25</w:t>
      </w:r>
      <w:r>
        <w:rPr>
          <w:rFonts w:ascii="Times New Roman"/>
          <w:b w:val="false"/>
          <w:i w:val="false"/>
          <w:color w:val="000000"/>
          <w:sz w:val="28"/>
        </w:rPr>
        <w:t xml:space="preserve">, </w:t>
      </w:r>
      <w:r>
        <w:rPr>
          <w:rFonts w:ascii="Times New Roman"/>
          <w:b w:val="false"/>
          <w:i w:val="false"/>
          <w:color w:val="000000"/>
          <w:sz w:val="28"/>
        </w:rPr>
        <w:t>26</w:t>
      </w:r>
      <w:r>
        <w:rPr>
          <w:rFonts w:ascii="Times New Roman"/>
          <w:b w:val="false"/>
          <w:i w:val="false"/>
          <w:color w:val="000000"/>
          <w:sz w:val="28"/>
        </w:rPr>
        <w:t xml:space="preserve">, </w:t>
      </w:r>
      <w:r>
        <w:rPr>
          <w:rFonts w:ascii="Times New Roman"/>
          <w:b w:val="false"/>
          <w:i w:val="false"/>
          <w:color w:val="000000"/>
          <w:sz w:val="28"/>
        </w:rPr>
        <w:t>27</w:t>
      </w:r>
      <w:r>
        <w:rPr>
          <w:rFonts w:ascii="Times New Roman"/>
          <w:b w:val="false"/>
          <w:i w:val="false"/>
          <w:color w:val="000000"/>
          <w:sz w:val="28"/>
        </w:rPr>
        <w:t xml:space="preserve"> және </w:t>
      </w:r>
      <w:r>
        <w:rPr>
          <w:rFonts w:ascii="Times New Roman"/>
          <w:b w:val="false"/>
          <w:i w:val="false"/>
          <w:color w:val="000000"/>
          <w:sz w:val="28"/>
        </w:rPr>
        <w:t>28-қосымшада</w:t>
      </w:r>
      <w:r>
        <w:rPr>
          <w:rFonts w:ascii="Times New Roman"/>
          <w:b w:val="false"/>
          <w:i w:val="false"/>
          <w:color w:val="000000"/>
          <w:sz w:val="28"/>
        </w:rPr>
        <w:t>:</w:t>
      </w:r>
    </w:p>
    <w:bookmarkEnd w:id="5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29-қосымша</w:t>
      </w:r>
      <w:r>
        <w:rPr>
          <w:rFonts w:ascii="Times New Roman"/>
          <w:b w:val="false"/>
          <w:i w:val="false"/>
          <w:color w:val="000000"/>
          <w:sz w:val="28"/>
        </w:rPr>
        <w:t xml:space="preserve"> алып тасталсын;</w:t>
      </w:r>
    </w:p>
    <w:bookmarkStart w:name="z89" w:id="5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30</w:t>
      </w:r>
      <w:r>
        <w:rPr>
          <w:rFonts w:ascii="Times New Roman"/>
          <w:b w:val="false"/>
          <w:i w:val="false"/>
          <w:color w:val="000000"/>
          <w:sz w:val="28"/>
        </w:rPr>
        <w:t xml:space="preserve">, </w:t>
      </w:r>
      <w:r>
        <w:rPr>
          <w:rFonts w:ascii="Times New Roman"/>
          <w:b w:val="false"/>
          <w:i w:val="false"/>
          <w:color w:val="000000"/>
          <w:sz w:val="28"/>
        </w:rPr>
        <w:t>31</w:t>
      </w:r>
      <w:r>
        <w:rPr>
          <w:rFonts w:ascii="Times New Roman"/>
          <w:b w:val="false"/>
          <w:i w:val="false"/>
          <w:color w:val="000000"/>
          <w:sz w:val="28"/>
        </w:rPr>
        <w:t xml:space="preserve">, </w:t>
      </w:r>
      <w:r>
        <w:rPr>
          <w:rFonts w:ascii="Times New Roman"/>
          <w:b w:val="false"/>
          <w:i w:val="false"/>
          <w:color w:val="000000"/>
          <w:sz w:val="28"/>
        </w:rPr>
        <w:t>32</w:t>
      </w:r>
      <w:r>
        <w:rPr>
          <w:rFonts w:ascii="Times New Roman"/>
          <w:b w:val="false"/>
          <w:i w:val="false"/>
          <w:color w:val="000000"/>
          <w:sz w:val="28"/>
        </w:rPr>
        <w:t xml:space="preserve">, </w:t>
      </w:r>
      <w:r>
        <w:rPr>
          <w:rFonts w:ascii="Times New Roman"/>
          <w:b w:val="false"/>
          <w:i w:val="false"/>
          <w:color w:val="000000"/>
          <w:sz w:val="28"/>
        </w:rPr>
        <w:t>33</w:t>
      </w:r>
      <w:r>
        <w:rPr>
          <w:rFonts w:ascii="Times New Roman"/>
          <w:b w:val="false"/>
          <w:i w:val="false"/>
          <w:color w:val="000000"/>
          <w:sz w:val="28"/>
        </w:rPr>
        <w:t xml:space="preserve">, </w:t>
      </w:r>
      <w:r>
        <w:rPr>
          <w:rFonts w:ascii="Times New Roman"/>
          <w:b w:val="false"/>
          <w:i w:val="false"/>
          <w:color w:val="000000"/>
          <w:sz w:val="28"/>
        </w:rPr>
        <w:t>34</w:t>
      </w:r>
      <w:r>
        <w:rPr>
          <w:rFonts w:ascii="Times New Roman"/>
          <w:b w:val="false"/>
          <w:i w:val="false"/>
          <w:color w:val="000000"/>
          <w:sz w:val="28"/>
        </w:rPr>
        <w:t xml:space="preserve">, </w:t>
      </w:r>
      <w:r>
        <w:rPr>
          <w:rFonts w:ascii="Times New Roman"/>
          <w:b w:val="false"/>
          <w:i w:val="false"/>
          <w:color w:val="000000"/>
          <w:sz w:val="28"/>
        </w:rPr>
        <w:t>35</w:t>
      </w:r>
      <w:r>
        <w:rPr>
          <w:rFonts w:ascii="Times New Roman"/>
          <w:b w:val="false"/>
          <w:i w:val="false"/>
          <w:color w:val="000000"/>
          <w:sz w:val="28"/>
        </w:rPr>
        <w:t xml:space="preserve">, </w:t>
      </w:r>
      <w:r>
        <w:rPr>
          <w:rFonts w:ascii="Times New Roman"/>
          <w:b w:val="false"/>
          <w:i w:val="false"/>
          <w:color w:val="000000"/>
          <w:sz w:val="28"/>
        </w:rPr>
        <w:t>36</w:t>
      </w:r>
      <w:r>
        <w:rPr>
          <w:rFonts w:ascii="Times New Roman"/>
          <w:b w:val="false"/>
          <w:i w:val="false"/>
          <w:color w:val="000000"/>
          <w:sz w:val="28"/>
        </w:rPr>
        <w:t xml:space="preserve">, </w:t>
      </w:r>
      <w:r>
        <w:rPr>
          <w:rFonts w:ascii="Times New Roman"/>
          <w:b w:val="false"/>
          <w:i w:val="false"/>
          <w:color w:val="000000"/>
          <w:sz w:val="28"/>
        </w:rPr>
        <w:t>37</w:t>
      </w:r>
      <w:r>
        <w:rPr>
          <w:rFonts w:ascii="Times New Roman"/>
          <w:b w:val="false"/>
          <w:i w:val="false"/>
          <w:color w:val="000000"/>
          <w:sz w:val="28"/>
        </w:rPr>
        <w:t xml:space="preserve">, </w:t>
      </w:r>
      <w:r>
        <w:rPr>
          <w:rFonts w:ascii="Times New Roman"/>
          <w:b w:val="false"/>
          <w:i w:val="false"/>
          <w:color w:val="000000"/>
          <w:sz w:val="28"/>
        </w:rPr>
        <w:t>38</w:t>
      </w:r>
      <w:r>
        <w:rPr>
          <w:rFonts w:ascii="Times New Roman"/>
          <w:b w:val="false"/>
          <w:i w:val="false"/>
          <w:color w:val="000000"/>
          <w:sz w:val="28"/>
        </w:rPr>
        <w:t xml:space="preserve">, </w:t>
      </w:r>
      <w:r>
        <w:rPr>
          <w:rFonts w:ascii="Times New Roman"/>
          <w:b w:val="false"/>
          <w:i w:val="false"/>
          <w:color w:val="000000"/>
          <w:sz w:val="28"/>
        </w:rPr>
        <w:t>39</w:t>
      </w:r>
      <w:r>
        <w:rPr>
          <w:rFonts w:ascii="Times New Roman"/>
          <w:b w:val="false"/>
          <w:i w:val="false"/>
          <w:color w:val="000000"/>
          <w:sz w:val="28"/>
        </w:rPr>
        <w:t xml:space="preserve">, </w:t>
      </w:r>
      <w:r>
        <w:rPr>
          <w:rFonts w:ascii="Times New Roman"/>
          <w:b w:val="false"/>
          <w:i w:val="false"/>
          <w:color w:val="000000"/>
          <w:sz w:val="28"/>
        </w:rPr>
        <w:t>40</w:t>
      </w:r>
      <w:r>
        <w:rPr>
          <w:rFonts w:ascii="Times New Roman"/>
          <w:b w:val="false"/>
          <w:i w:val="false"/>
          <w:color w:val="000000"/>
          <w:sz w:val="28"/>
        </w:rPr>
        <w:t xml:space="preserve">, </w:t>
      </w:r>
      <w:r>
        <w:rPr>
          <w:rFonts w:ascii="Times New Roman"/>
          <w:b w:val="false"/>
          <w:i w:val="false"/>
          <w:color w:val="000000"/>
          <w:sz w:val="28"/>
        </w:rPr>
        <w:t>41</w:t>
      </w:r>
      <w:r>
        <w:rPr>
          <w:rFonts w:ascii="Times New Roman"/>
          <w:b w:val="false"/>
          <w:i w:val="false"/>
          <w:color w:val="000000"/>
          <w:sz w:val="28"/>
        </w:rPr>
        <w:t xml:space="preserve">, </w:t>
      </w:r>
      <w:r>
        <w:rPr>
          <w:rFonts w:ascii="Times New Roman"/>
          <w:b w:val="false"/>
          <w:i w:val="false"/>
          <w:color w:val="000000"/>
          <w:sz w:val="28"/>
        </w:rPr>
        <w:t>42</w:t>
      </w:r>
      <w:r>
        <w:rPr>
          <w:rFonts w:ascii="Times New Roman"/>
          <w:b w:val="false"/>
          <w:i w:val="false"/>
          <w:color w:val="000000"/>
          <w:sz w:val="28"/>
        </w:rPr>
        <w:t xml:space="preserve">, </w:t>
      </w:r>
      <w:r>
        <w:rPr>
          <w:rFonts w:ascii="Times New Roman"/>
          <w:b w:val="false"/>
          <w:i w:val="false"/>
          <w:color w:val="000000"/>
          <w:sz w:val="28"/>
        </w:rPr>
        <w:t>43</w:t>
      </w:r>
      <w:r>
        <w:rPr>
          <w:rFonts w:ascii="Times New Roman"/>
          <w:b w:val="false"/>
          <w:i w:val="false"/>
          <w:color w:val="000000"/>
          <w:sz w:val="28"/>
        </w:rPr>
        <w:t xml:space="preserve">, </w:t>
      </w:r>
      <w:r>
        <w:rPr>
          <w:rFonts w:ascii="Times New Roman"/>
          <w:b w:val="false"/>
          <w:i w:val="false"/>
          <w:color w:val="000000"/>
          <w:sz w:val="28"/>
        </w:rPr>
        <w:t>44</w:t>
      </w:r>
      <w:r>
        <w:rPr>
          <w:rFonts w:ascii="Times New Roman"/>
          <w:b w:val="false"/>
          <w:i w:val="false"/>
          <w:color w:val="000000"/>
          <w:sz w:val="28"/>
        </w:rPr>
        <w:t xml:space="preserve">, </w:t>
      </w:r>
      <w:r>
        <w:rPr>
          <w:rFonts w:ascii="Times New Roman"/>
          <w:b w:val="false"/>
          <w:i w:val="false"/>
          <w:color w:val="000000"/>
          <w:sz w:val="28"/>
        </w:rPr>
        <w:t>45</w:t>
      </w:r>
      <w:r>
        <w:rPr>
          <w:rFonts w:ascii="Times New Roman"/>
          <w:b w:val="false"/>
          <w:i w:val="false"/>
          <w:color w:val="000000"/>
          <w:sz w:val="28"/>
        </w:rPr>
        <w:t xml:space="preserve">, </w:t>
      </w:r>
      <w:r>
        <w:rPr>
          <w:rFonts w:ascii="Times New Roman"/>
          <w:b w:val="false"/>
          <w:i w:val="false"/>
          <w:color w:val="000000"/>
          <w:sz w:val="28"/>
        </w:rPr>
        <w:t>46</w:t>
      </w:r>
      <w:r>
        <w:rPr>
          <w:rFonts w:ascii="Times New Roman"/>
          <w:b w:val="false"/>
          <w:i w:val="false"/>
          <w:color w:val="000000"/>
          <w:sz w:val="28"/>
        </w:rPr>
        <w:t xml:space="preserve">, </w:t>
      </w:r>
      <w:r>
        <w:rPr>
          <w:rFonts w:ascii="Times New Roman"/>
          <w:b w:val="false"/>
          <w:i w:val="false"/>
          <w:color w:val="000000"/>
          <w:sz w:val="28"/>
        </w:rPr>
        <w:t>47</w:t>
      </w:r>
      <w:r>
        <w:rPr>
          <w:rFonts w:ascii="Times New Roman"/>
          <w:b w:val="false"/>
          <w:i w:val="false"/>
          <w:color w:val="000000"/>
          <w:sz w:val="28"/>
        </w:rPr>
        <w:t xml:space="preserve">, </w:t>
      </w:r>
      <w:r>
        <w:rPr>
          <w:rFonts w:ascii="Times New Roman"/>
          <w:b w:val="false"/>
          <w:i w:val="false"/>
          <w:color w:val="000000"/>
          <w:sz w:val="28"/>
        </w:rPr>
        <w:t>48</w:t>
      </w:r>
      <w:r>
        <w:rPr>
          <w:rFonts w:ascii="Times New Roman"/>
          <w:b w:val="false"/>
          <w:i w:val="false"/>
          <w:color w:val="000000"/>
          <w:sz w:val="28"/>
        </w:rPr>
        <w:t xml:space="preserve">, </w:t>
      </w:r>
      <w:r>
        <w:rPr>
          <w:rFonts w:ascii="Times New Roman"/>
          <w:b w:val="false"/>
          <w:i w:val="false"/>
          <w:color w:val="000000"/>
          <w:sz w:val="28"/>
        </w:rPr>
        <w:t>49</w:t>
      </w:r>
      <w:r>
        <w:rPr>
          <w:rFonts w:ascii="Times New Roman"/>
          <w:b w:val="false"/>
          <w:i w:val="false"/>
          <w:color w:val="000000"/>
          <w:sz w:val="28"/>
        </w:rPr>
        <w:t xml:space="preserve">, </w:t>
      </w:r>
      <w:r>
        <w:rPr>
          <w:rFonts w:ascii="Times New Roman"/>
          <w:b w:val="false"/>
          <w:i w:val="false"/>
          <w:color w:val="000000"/>
          <w:sz w:val="28"/>
        </w:rPr>
        <w:t>50</w:t>
      </w:r>
      <w:r>
        <w:rPr>
          <w:rFonts w:ascii="Times New Roman"/>
          <w:b w:val="false"/>
          <w:i w:val="false"/>
          <w:color w:val="000000"/>
          <w:sz w:val="28"/>
        </w:rPr>
        <w:t xml:space="preserve">, </w:t>
      </w:r>
      <w:r>
        <w:rPr>
          <w:rFonts w:ascii="Times New Roman"/>
          <w:b w:val="false"/>
          <w:i w:val="false"/>
          <w:color w:val="000000"/>
          <w:sz w:val="28"/>
        </w:rPr>
        <w:t>51</w:t>
      </w:r>
      <w:r>
        <w:rPr>
          <w:rFonts w:ascii="Times New Roman"/>
          <w:b w:val="false"/>
          <w:i w:val="false"/>
          <w:color w:val="000000"/>
          <w:sz w:val="28"/>
        </w:rPr>
        <w:t xml:space="preserve">, </w:t>
      </w:r>
      <w:r>
        <w:rPr>
          <w:rFonts w:ascii="Times New Roman"/>
          <w:b w:val="false"/>
          <w:i w:val="false"/>
          <w:color w:val="000000"/>
          <w:sz w:val="28"/>
        </w:rPr>
        <w:t>52</w:t>
      </w:r>
      <w:r>
        <w:rPr>
          <w:rFonts w:ascii="Times New Roman"/>
          <w:b w:val="false"/>
          <w:i w:val="false"/>
          <w:color w:val="000000"/>
          <w:sz w:val="28"/>
        </w:rPr>
        <w:t xml:space="preserve">, </w:t>
      </w:r>
      <w:r>
        <w:rPr>
          <w:rFonts w:ascii="Times New Roman"/>
          <w:b w:val="false"/>
          <w:i w:val="false"/>
          <w:color w:val="000000"/>
          <w:sz w:val="28"/>
        </w:rPr>
        <w:t>53</w:t>
      </w:r>
      <w:r>
        <w:rPr>
          <w:rFonts w:ascii="Times New Roman"/>
          <w:b w:val="false"/>
          <w:i w:val="false"/>
          <w:color w:val="000000"/>
          <w:sz w:val="28"/>
        </w:rPr>
        <w:t xml:space="preserve">, </w:t>
      </w:r>
      <w:r>
        <w:rPr>
          <w:rFonts w:ascii="Times New Roman"/>
          <w:b w:val="false"/>
          <w:i w:val="false"/>
          <w:color w:val="000000"/>
          <w:sz w:val="28"/>
        </w:rPr>
        <w:t>54</w:t>
      </w:r>
      <w:r>
        <w:rPr>
          <w:rFonts w:ascii="Times New Roman"/>
          <w:b w:val="false"/>
          <w:i w:val="false"/>
          <w:color w:val="000000"/>
          <w:sz w:val="28"/>
        </w:rPr>
        <w:t xml:space="preserve">, </w:t>
      </w:r>
      <w:r>
        <w:rPr>
          <w:rFonts w:ascii="Times New Roman"/>
          <w:b w:val="false"/>
          <w:i w:val="false"/>
          <w:color w:val="000000"/>
          <w:sz w:val="28"/>
        </w:rPr>
        <w:t>55</w:t>
      </w:r>
      <w:r>
        <w:rPr>
          <w:rFonts w:ascii="Times New Roman"/>
          <w:b w:val="false"/>
          <w:i w:val="false"/>
          <w:color w:val="000000"/>
          <w:sz w:val="28"/>
        </w:rPr>
        <w:t xml:space="preserve"> және </w:t>
      </w:r>
      <w:r>
        <w:rPr>
          <w:rFonts w:ascii="Times New Roman"/>
          <w:b w:val="false"/>
          <w:i w:val="false"/>
          <w:color w:val="000000"/>
          <w:sz w:val="28"/>
        </w:rPr>
        <w:t>56-қосымшада</w:t>
      </w:r>
      <w:r>
        <w:rPr>
          <w:rFonts w:ascii="Times New Roman"/>
          <w:b w:val="false"/>
          <w:i w:val="false"/>
          <w:color w:val="000000"/>
          <w:sz w:val="28"/>
        </w:rPr>
        <w:t>:</w:t>
      </w:r>
    </w:p>
    <w:bookmarkEnd w:id="5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bookmarkStart w:name="z92" w:id="57"/>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2-қосымшаға</w:t>
      </w:r>
      <w:r>
        <w:rPr>
          <w:rFonts w:ascii="Times New Roman"/>
          <w:b w:val="false"/>
          <w:i w:val="false"/>
          <w:color w:val="000000"/>
          <w:sz w:val="28"/>
        </w:rPr>
        <w:t xml:space="preserve"> сәйкес 56-1-қосымшамен толықтырылсын;</w:t>
      </w:r>
    </w:p>
    <w:bookmarkEnd w:id="57"/>
    <w:bookmarkStart w:name="z93" w:id="5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57</w:t>
      </w:r>
      <w:r>
        <w:rPr>
          <w:rFonts w:ascii="Times New Roman"/>
          <w:b w:val="false"/>
          <w:i w:val="false"/>
          <w:color w:val="000000"/>
          <w:sz w:val="28"/>
        </w:rPr>
        <w:t xml:space="preserve">, </w:t>
      </w:r>
      <w:r>
        <w:rPr>
          <w:rFonts w:ascii="Times New Roman"/>
          <w:b w:val="false"/>
          <w:i w:val="false"/>
          <w:color w:val="000000"/>
          <w:sz w:val="28"/>
        </w:rPr>
        <w:t>58</w:t>
      </w:r>
      <w:r>
        <w:rPr>
          <w:rFonts w:ascii="Times New Roman"/>
          <w:b w:val="false"/>
          <w:i w:val="false"/>
          <w:color w:val="000000"/>
          <w:sz w:val="28"/>
        </w:rPr>
        <w:t xml:space="preserve"> және </w:t>
      </w:r>
      <w:r>
        <w:rPr>
          <w:rFonts w:ascii="Times New Roman"/>
          <w:b w:val="false"/>
          <w:i w:val="false"/>
          <w:color w:val="000000"/>
          <w:sz w:val="28"/>
        </w:rPr>
        <w:t>59-қосымшада</w:t>
      </w:r>
      <w:r>
        <w:rPr>
          <w:rFonts w:ascii="Times New Roman"/>
          <w:b w:val="false"/>
          <w:i w:val="false"/>
          <w:color w:val="000000"/>
          <w:sz w:val="28"/>
        </w:rPr>
        <w:t>:</w:t>
      </w:r>
    </w:p>
    <w:bookmarkEnd w:id="5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bookmarkStart w:name="z96" w:id="5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60-қосымшада</w:t>
      </w:r>
      <w:r>
        <w:rPr>
          <w:rFonts w:ascii="Times New Roman"/>
          <w:b w:val="false"/>
          <w:i w:val="false"/>
          <w:color w:val="000000"/>
          <w:sz w:val="28"/>
        </w:rPr>
        <w:t>:</w:t>
      </w:r>
    </w:p>
    <w:bookmarkEnd w:id="5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98" w:id="60"/>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Алматы облысының Төтенше жағдайлар департаменті Райымбек ауданының төтенше жағдайлар бөлімі туралы ереже";</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00" w:id="61"/>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Алматы облысының Төтенше жағдайлар департаменті Райымбек ауданының төтенше жағдайлар бөлімі (бұдан әрі – Бөлім) Қазақстан Республикасы Ішкі істер министрлігінің Төтенше жағдайлар комитеті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6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02" w:id="62"/>
    <w:p>
      <w:pPr>
        <w:spacing w:after="0"/>
        <w:ind w:left="0"/>
        <w:jc w:val="both"/>
      </w:pPr>
      <w:r>
        <w:rPr>
          <w:rFonts w:ascii="Times New Roman"/>
          <w:b w:val="false"/>
          <w:i w:val="false"/>
          <w:color w:val="000000"/>
          <w:sz w:val="28"/>
        </w:rPr>
        <w:t>
      "8. Бөлімнің заңды мекенжайы: Қазақстан Республикасы, индексі 041400 Алматы облысы, Райымбек ауданы, Нарынқол ауылы, Төле би көшесі, №26.";</w:t>
      </w:r>
    </w:p>
    <w:bookmarkEnd w:id="6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04" w:id="63"/>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 Төтенше жағдайлар комитеті Алматы облысының Төтенше жағдайлар департаменті Райымбек ауданының төтенше жағдайлар бөлімі" республикалық мемлекеттік мекемесі.";</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18-тармақта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 тармақша</w:t>
      </w:r>
      <w:r>
        <w:rPr>
          <w:rFonts w:ascii="Times New Roman"/>
          <w:b w:val="false"/>
          <w:i w:val="false"/>
          <w:color w:val="000000"/>
          <w:sz w:val="28"/>
        </w:rPr>
        <w:t xml:space="preserve"> мынадай редакцияда жазылсын:</w:t>
      </w:r>
    </w:p>
    <w:bookmarkStart w:name="z109" w:id="64"/>
    <w:p>
      <w:pPr>
        <w:spacing w:after="0"/>
        <w:ind w:left="0"/>
        <w:jc w:val="both"/>
      </w:pPr>
      <w:r>
        <w:rPr>
          <w:rFonts w:ascii="Times New Roman"/>
          <w:b w:val="false"/>
          <w:i w:val="false"/>
          <w:color w:val="000000"/>
          <w:sz w:val="28"/>
        </w:rPr>
        <w:t>
      "15) Райымбек ауданының аумағында орналасқан өртке қарсы қызметтерге қатысты аға жедел бастық болып табылады;";</w:t>
      </w:r>
    </w:p>
    <w:bookmarkEnd w:id="64"/>
    <w:bookmarkStart w:name="z110" w:id="6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61</w:t>
      </w:r>
      <w:r>
        <w:rPr>
          <w:rFonts w:ascii="Times New Roman"/>
          <w:b w:val="false"/>
          <w:i w:val="false"/>
          <w:color w:val="000000"/>
          <w:sz w:val="28"/>
        </w:rPr>
        <w:t xml:space="preserve">, </w:t>
      </w:r>
      <w:r>
        <w:rPr>
          <w:rFonts w:ascii="Times New Roman"/>
          <w:b w:val="false"/>
          <w:i w:val="false"/>
          <w:color w:val="000000"/>
          <w:sz w:val="28"/>
        </w:rPr>
        <w:t>62</w:t>
      </w:r>
      <w:r>
        <w:rPr>
          <w:rFonts w:ascii="Times New Roman"/>
          <w:b w:val="false"/>
          <w:i w:val="false"/>
          <w:color w:val="000000"/>
          <w:sz w:val="28"/>
        </w:rPr>
        <w:t xml:space="preserve">, </w:t>
      </w:r>
      <w:r>
        <w:rPr>
          <w:rFonts w:ascii="Times New Roman"/>
          <w:b w:val="false"/>
          <w:i w:val="false"/>
          <w:color w:val="000000"/>
          <w:sz w:val="28"/>
        </w:rPr>
        <w:t>63</w:t>
      </w:r>
      <w:r>
        <w:rPr>
          <w:rFonts w:ascii="Times New Roman"/>
          <w:b w:val="false"/>
          <w:i w:val="false"/>
          <w:color w:val="000000"/>
          <w:sz w:val="28"/>
        </w:rPr>
        <w:t xml:space="preserve">, </w:t>
      </w:r>
      <w:r>
        <w:rPr>
          <w:rFonts w:ascii="Times New Roman"/>
          <w:b w:val="false"/>
          <w:i w:val="false"/>
          <w:color w:val="000000"/>
          <w:sz w:val="28"/>
        </w:rPr>
        <w:t>64</w:t>
      </w:r>
      <w:r>
        <w:rPr>
          <w:rFonts w:ascii="Times New Roman"/>
          <w:b w:val="false"/>
          <w:i w:val="false"/>
          <w:color w:val="000000"/>
          <w:sz w:val="28"/>
        </w:rPr>
        <w:t xml:space="preserve">, </w:t>
      </w:r>
      <w:r>
        <w:rPr>
          <w:rFonts w:ascii="Times New Roman"/>
          <w:b w:val="false"/>
          <w:i w:val="false"/>
          <w:color w:val="000000"/>
          <w:sz w:val="28"/>
        </w:rPr>
        <w:t>65</w:t>
      </w:r>
      <w:r>
        <w:rPr>
          <w:rFonts w:ascii="Times New Roman"/>
          <w:b w:val="false"/>
          <w:i w:val="false"/>
          <w:color w:val="000000"/>
          <w:sz w:val="28"/>
        </w:rPr>
        <w:t xml:space="preserve">, </w:t>
      </w:r>
      <w:r>
        <w:rPr>
          <w:rFonts w:ascii="Times New Roman"/>
          <w:b w:val="false"/>
          <w:i w:val="false"/>
          <w:color w:val="000000"/>
          <w:sz w:val="28"/>
        </w:rPr>
        <w:t>66</w:t>
      </w:r>
      <w:r>
        <w:rPr>
          <w:rFonts w:ascii="Times New Roman"/>
          <w:b w:val="false"/>
          <w:i w:val="false"/>
          <w:color w:val="000000"/>
          <w:sz w:val="28"/>
        </w:rPr>
        <w:t xml:space="preserve">, </w:t>
      </w:r>
      <w:r>
        <w:rPr>
          <w:rFonts w:ascii="Times New Roman"/>
          <w:b w:val="false"/>
          <w:i w:val="false"/>
          <w:color w:val="000000"/>
          <w:sz w:val="28"/>
        </w:rPr>
        <w:t>67</w:t>
      </w:r>
      <w:r>
        <w:rPr>
          <w:rFonts w:ascii="Times New Roman"/>
          <w:b w:val="false"/>
          <w:i w:val="false"/>
          <w:color w:val="000000"/>
          <w:sz w:val="28"/>
        </w:rPr>
        <w:t xml:space="preserve">, </w:t>
      </w:r>
      <w:r>
        <w:rPr>
          <w:rFonts w:ascii="Times New Roman"/>
          <w:b w:val="false"/>
          <w:i w:val="false"/>
          <w:color w:val="000000"/>
          <w:sz w:val="28"/>
        </w:rPr>
        <w:t>68</w:t>
      </w:r>
      <w:r>
        <w:rPr>
          <w:rFonts w:ascii="Times New Roman"/>
          <w:b w:val="false"/>
          <w:i w:val="false"/>
          <w:color w:val="000000"/>
          <w:sz w:val="28"/>
        </w:rPr>
        <w:t xml:space="preserve">, </w:t>
      </w:r>
      <w:r>
        <w:rPr>
          <w:rFonts w:ascii="Times New Roman"/>
          <w:b w:val="false"/>
          <w:i w:val="false"/>
          <w:color w:val="000000"/>
          <w:sz w:val="28"/>
        </w:rPr>
        <w:t>69</w:t>
      </w:r>
      <w:r>
        <w:rPr>
          <w:rFonts w:ascii="Times New Roman"/>
          <w:b w:val="false"/>
          <w:i w:val="false"/>
          <w:color w:val="000000"/>
          <w:sz w:val="28"/>
        </w:rPr>
        <w:t xml:space="preserve">, </w:t>
      </w:r>
      <w:r>
        <w:rPr>
          <w:rFonts w:ascii="Times New Roman"/>
          <w:b w:val="false"/>
          <w:i w:val="false"/>
          <w:color w:val="000000"/>
          <w:sz w:val="28"/>
        </w:rPr>
        <w:t>70</w:t>
      </w:r>
      <w:r>
        <w:rPr>
          <w:rFonts w:ascii="Times New Roman"/>
          <w:b w:val="false"/>
          <w:i w:val="false"/>
          <w:color w:val="000000"/>
          <w:sz w:val="28"/>
        </w:rPr>
        <w:t xml:space="preserve">, </w:t>
      </w:r>
      <w:r>
        <w:rPr>
          <w:rFonts w:ascii="Times New Roman"/>
          <w:b w:val="false"/>
          <w:i w:val="false"/>
          <w:color w:val="000000"/>
          <w:sz w:val="28"/>
        </w:rPr>
        <w:t>71</w:t>
      </w:r>
      <w:r>
        <w:rPr>
          <w:rFonts w:ascii="Times New Roman"/>
          <w:b w:val="false"/>
          <w:i w:val="false"/>
          <w:color w:val="000000"/>
          <w:sz w:val="28"/>
        </w:rPr>
        <w:t xml:space="preserve">, </w:t>
      </w:r>
      <w:r>
        <w:rPr>
          <w:rFonts w:ascii="Times New Roman"/>
          <w:b w:val="false"/>
          <w:i w:val="false"/>
          <w:color w:val="000000"/>
          <w:sz w:val="28"/>
        </w:rPr>
        <w:t>72</w:t>
      </w:r>
      <w:r>
        <w:rPr>
          <w:rFonts w:ascii="Times New Roman"/>
          <w:b w:val="false"/>
          <w:i w:val="false"/>
          <w:color w:val="000000"/>
          <w:sz w:val="28"/>
        </w:rPr>
        <w:t xml:space="preserve">, </w:t>
      </w:r>
      <w:r>
        <w:rPr>
          <w:rFonts w:ascii="Times New Roman"/>
          <w:b w:val="false"/>
          <w:i w:val="false"/>
          <w:color w:val="000000"/>
          <w:sz w:val="28"/>
        </w:rPr>
        <w:t>73</w:t>
      </w:r>
      <w:r>
        <w:rPr>
          <w:rFonts w:ascii="Times New Roman"/>
          <w:b w:val="false"/>
          <w:i w:val="false"/>
          <w:color w:val="000000"/>
          <w:sz w:val="28"/>
        </w:rPr>
        <w:t xml:space="preserve">, </w:t>
      </w:r>
      <w:r>
        <w:rPr>
          <w:rFonts w:ascii="Times New Roman"/>
          <w:b w:val="false"/>
          <w:i w:val="false"/>
          <w:color w:val="000000"/>
          <w:sz w:val="28"/>
        </w:rPr>
        <w:t>74</w:t>
      </w:r>
      <w:r>
        <w:rPr>
          <w:rFonts w:ascii="Times New Roman"/>
          <w:b w:val="false"/>
          <w:i w:val="false"/>
          <w:color w:val="000000"/>
          <w:sz w:val="28"/>
        </w:rPr>
        <w:t xml:space="preserve">, </w:t>
      </w:r>
      <w:r>
        <w:rPr>
          <w:rFonts w:ascii="Times New Roman"/>
          <w:b w:val="false"/>
          <w:i w:val="false"/>
          <w:color w:val="000000"/>
          <w:sz w:val="28"/>
        </w:rPr>
        <w:t>75</w:t>
      </w:r>
      <w:r>
        <w:rPr>
          <w:rFonts w:ascii="Times New Roman"/>
          <w:b w:val="false"/>
          <w:i w:val="false"/>
          <w:color w:val="000000"/>
          <w:sz w:val="28"/>
        </w:rPr>
        <w:t xml:space="preserve">, </w:t>
      </w:r>
      <w:r>
        <w:rPr>
          <w:rFonts w:ascii="Times New Roman"/>
          <w:b w:val="false"/>
          <w:i w:val="false"/>
          <w:color w:val="000000"/>
          <w:sz w:val="28"/>
        </w:rPr>
        <w:t>76</w:t>
      </w:r>
      <w:r>
        <w:rPr>
          <w:rFonts w:ascii="Times New Roman"/>
          <w:b w:val="false"/>
          <w:i w:val="false"/>
          <w:color w:val="000000"/>
          <w:sz w:val="28"/>
        </w:rPr>
        <w:t xml:space="preserve">, </w:t>
      </w:r>
      <w:r>
        <w:rPr>
          <w:rFonts w:ascii="Times New Roman"/>
          <w:b w:val="false"/>
          <w:i w:val="false"/>
          <w:color w:val="000000"/>
          <w:sz w:val="28"/>
        </w:rPr>
        <w:t>77</w:t>
      </w:r>
      <w:r>
        <w:rPr>
          <w:rFonts w:ascii="Times New Roman"/>
          <w:b w:val="false"/>
          <w:i w:val="false"/>
          <w:color w:val="000000"/>
          <w:sz w:val="28"/>
        </w:rPr>
        <w:t xml:space="preserve">, </w:t>
      </w:r>
      <w:r>
        <w:rPr>
          <w:rFonts w:ascii="Times New Roman"/>
          <w:b w:val="false"/>
          <w:i w:val="false"/>
          <w:color w:val="000000"/>
          <w:sz w:val="28"/>
        </w:rPr>
        <w:t>78</w:t>
      </w:r>
      <w:r>
        <w:rPr>
          <w:rFonts w:ascii="Times New Roman"/>
          <w:b w:val="false"/>
          <w:i w:val="false"/>
          <w:color w:val="000000"/>
          <w:sz w:val="28"/>
        </w:rPr>
        <w:t xml:space="preserve">, </w:t>
      </w:r>
      <w:r>
        <w:rPr>
          <w:rFonts w:ascii="Times New Roman"/>
          <w:b w:val="false"/>
          <w:i w:val="false"/>
          <w:color w:val="000000"/>
          <w:sz w:val="28"/>
        </w:rPr>
        <w:t>79</w:t>
      </w:r>
      <w:r>
        <w:rPr>
          <w:rFonts w:ascii="Times New Roman"/>
          <w:b w:val="false"/>
          <w:i w:val="false"/>
          <w:color w:val="000000"/>
          <w:sz w:val="28"/>
        </w:rPr>
        <w:t xml:space="preserve">, </w:t>
      </w:r>
      <w:r>
        <w:rPr>
          <w:rFonts w:ascii="Times New Roman"/>
          <w:b w:val="false"/>
          <w:i w:val="false"/>
          <w:color w:val="000000"/>
          <w:sz w:val="28"/>
        </w:rPr>
        <w:t>80</w:t>
      </w:r>
      <w:r>
        <w:rPr>
          <w:rFonts w:ascii="Times New Roman"/>
          <w:b w:val="false"/>
          <w:i w:val="false"/>
          <w:color w:val="000000"/>
          <w:sz w:val="28"/>
        </w:rPr>
        <w:t xml:space="preserve">, </w:t>
      </w:r>
      <w:r>
        <w:rPr>
          <w:rFonts w:ascii="Times New Roman"/>
          <w:b w:val="false"/>
          <w:i w:val="false"/>
          <w:color w:val="000000"/>
          <w:sz w:val="28"/>
        </w:rPr>
        <w:t>81</w:t>
      </w:r>
      <w:r>
        <w:rPr>
          <w:rFonts w:ascii="Times New Roman"/>
          <w:b w:val="false"/>
          <w:i w:val="false"/>
          <w:color w:val="000000"/>
          <w:sz w:val="28"/>
        </w:rPr>
        <w:t xml:space="preserve">, </w:t>
      </w:r>
      <w:r>
        <w:rPr>
          <w:rFonts w:ascii="Times New Roman"/>
          <w:b w:val="false"/>
          <w:i w:val="false"/>
          <w:color w:val="000000"/>
          <w:sz w:val="28"/>
        </w:rPr>
        <w:t>82</w:t>
      </w:r>
      <w:r>
        <w:rPr>
          <w:rFonts w:ascii="Times New Roman"/>
          <w:b w:val="false"/>
          <w:i w:val="false"/>
          <w:color w:val="000000"/>
          <w:sz w:val="28"/>
        </w:rPr>
        <w:t xml:space="preserve">, </w:t>
      </w:r>
      <w:r>
        <w:rPr>
          <w:rFonts w:ascii="Times New Roman"/>
          <w:b w:val="false"/>
          <w:i w:val="false"/>
          <w:color w:val="000000"/>
          <w:sz w:val="28"/>
        </w:rPr>
        <w:t>83</w:t>
      </w:r>
      <w:r>
        <w:rPr>
          <w:rFonts w:ascii="Times New Roman"/>
          <w:b w:val="false"/>
          <w:i w:val="false"/>
          <w:color w:val="000000"/>
          <w:sz w:val="28"/>
        </w:rPr>
        <w:t xml:space="preserve">, </w:t>
      </w:r>
      <w:r>
        <w:rPr>
          <w:rFonts w:ascii="Times New Roman"/>
          <w:b w:val="false"/>
          <w:i w:val="false"/>
          <w:color w:val="000000"/>
          <w:sz w:val="28"/>
        </w:rPr>
        <w:t>84</w:t>
      </w:r>
      <w:r>
        <w:rPr>
          <w:rFonts w:ascii="Times New Roman"/>
          <w:b w:val="false"/>
          <w:i w:val="false"/>
          <w:color w:val="000000"/>
          <w:sz w:val="28"/>
        </w:rPr>
        <w:t xml:space="preserve">, </w:t>
      </w:r>
      <w:r>
        <w:rPr>
          <w:rFonts w:ascii="Times New Roman"/>
          <w:b w:val="false"/>
          <w:i w:val="false"/>
          <w:color w:val="000000"/>
          <w:sz w:val="28"/>
        </w:rPr>
        <w:t>85</w:t>
      </w:r>
      <w:r>
        <w:rPr>
          <w:rFonts w:ascii="Times New Roman"/>
          <w:b w:val="false"/>
          <w:i w:val="false"/>
          <w:color w:val="000000"/>
          <w:sz w:val="28"/>
        </w:rPr>
        <w:t xml:space="preserve">, </w:t>
      </w:r>
      <w:r>
        <w:rPr>
          <w:rFonts w:ascii="Times New Roman"/>
          <w:b w:val="false"/>
          <w:i w:val="false"/>
          <w:color w:val="000000"/>
          <w:sz w:val="28"/>
        </w:rPr>
        <w:t>86</w:t>
      </w:r>
      <w:r>
        <w:rPr>
          <w:rFonts w:ascii="Times New Roman"/>
          <w:b w:val="false"/>
          <w:i w:val="false"/>
          <w:color w:val="000000"/>
          <w:sz w:val="28"/>
        </w:rPr>
        <w:t xml:space="preserve">, </w:t>
      </w:r>
      <w:r>
        <w:rPr>
          <w:rFonts w:ascii="Times New Roman"/>
          <w:b w:val="false"/>
          <w:i w:val="false"/>
          <w:color w:val="000000"/>
          <w:sz w:val="28"/>
        </w:rPr>
        <w:t>87</w:t>
      </w:r>
      <w:r>
        <w:rPr>
          <w:rFonts w:ascii="Times New Roman"/>
          <w:b w:val="false"/>
          <w:i w:val="false"/>
          <w:color w:val="000000"/>
          <w:sz w:val="28"/>
        </w:rPr>
        <w:t xml:space="preserve">, </w:t>
      </w:r>
      <w:r>
        <w:rPr>
          <w:rFonts w:ascii="Times New Roman"/>
          <w:b w:val="false"/>
          <w:i w:val="false"/>
          <w:color w:val="000000"/>
          <w:sz w:val="28"/>
        </w:rPr>
        <w:t>88</w:t>
      </w:r>
      <w:r>
        <w:rPr>
          <w:rFonts w:ascii="Times New Roman"/>
          <w:b w:val="false"/>
          <w:i w:val="false"/>
          <w:color w:val="000000"/>
          <w:sz w:val="28"/>
        </w:rPr>
        <w:t xml:space="preserve">, </w:t>
      </w:r>
      <w:r>
        <w:rPr>
          <w:rFonts w:ascii="Times New Roman"/>
          <w:b w:val="false"/>
          <w:i w:val="false"/>
          <w:color w:val="000000"/>
          <w:sz w:val="28"/>
        </w:rPr>
        <w:t>89</w:t>
      </w:r>
      <w:r>
        <w:rPr>
          <w:rFonts w:ascii="Times New Roman"/>
          <w:b w:val="false"/>
          <w:i w:val="false"/>
          <w:color w:val="000000"/>
          <w:sz w:val="28"/>
        </w:rPr>
        <w:t xml:space="preserve">, </w:t>
      </w:r>
      <w:r>
        <w:rPr>
          <w:rFonts w:ascii="Times New Roman"/>
          <w:b w:val="false"/>
          <w:i w:val="false"/>
          <w:color w:val="000000"/>
          <w:sz w:val="28"/>
        </w:rPr>
        <w:t>90</w:t>
      </w:r>
      <w:r>
        <w:rPr>
          <w:rFonts w:ascii="Times New Roman"/>
          <w:b w:val="false"/>
          <w:i w:val="false"/>
          <w:color w:val="000000"/>
          <w:sz w:val="28"/>
        </w:rPr>
        <w:t xml:space="preserve">, </w:t>
      </w:r>
      <w:r>
        <w:rPr>
          <w:rFonts w:ascii="Times New Roman"/>
          <w:b w:val="false"/>
          <w:i w:val="false"/>
          <w:color w:val="000000"/>
          <w:sz w:val="28"/>
        </w:rPr>
        <w:t>91</w:t>
      </w:r>
      <w:r>
        <w:rPr>
          <w:rFonts w:ascii="Times New Roman"/>
          <w:b w:val="false"/>
          <w:i w:val="false"/>
          <w:color w:val="000000"/>
          <w:sz w:val="28"/>
        </w:rPr>
        <w:t xml:space="preserve">, </w:t>
      </w:r>
      <w:r>
        <w:rPr>
          <w:rFonts w:ascii="Times New Roman"/>
          <w:b w:val="false"/>
          <w:i w:val="false"/>
          <w:color w:val="000000"/>
          <w:sz w:val="28"/>
        </w:rPr>
        <w:t>92</w:t>
      </w:r>
      <w:r>
        <w:rPr>
          <w:rFonts w:ascii="Times New Roman"/>
          <w:b w:val="false"/>
          <w:i w:val="false"/>
          <w:color w:val="000000"/>
          <w:sz w:val="28"/>
        </w:rPr>
        <w:t xml:space="preserve">, </w:t>
      </w:r>
      <w:r>
        <w:rPr>
          <w:rFonts w:ascii="Times New Roman"/>
          <w:b w:val="false"/>
          <w:i w:val="false"/>
          <w:color w:val="000000"/>
          <w:sz w:val="28"/>
        </w:rPr>
        <w:t>93</w:t>
      </w:r>
      <w:r>
        <w:rPr>
          <w:rFonts w:ascii="Times New Roman"/>
          <w:b w:val="false"/>
          <w:i w:val="false"/>
          <w:color w:val="000000"/>
          <w:sz w:val="28"/>
        </w:rPr>
        <w:t xml:space="preserve">, </w:t>
      </w:r>
      <w:r>
        <w:rPr>
          <w:rFonts w:ascii="Times New Roman"/>
          <w:b w:val="false"/>
          <w:i w:val="false"/>
          <w:color w:val="000000"/>
          <w:sz w:val="28"/>
        </w:rPr>
        <w:t>94</w:t>
      </w:r>
      <w:r>
        <w:rPr>
          <w:rFonts w:ascii="Times New Roman"/>
          <w:b w:val="false"/>
          <w:i w:val="false"/>
          <w:color w:val="000000"/>
          <w:sz w:val="28"/>
        </w:rPr>
        <w:t xml:space="preserve">, </w:t>
      </w:r>
      <w:r>
        <w:rPr>
          <w:rFonts w:ascii="Times New Roman"/>
          <w:b w:val="false"/>
          <w:i w:val="false"/>
          <w:color w:val="000000"/>
          <w:sz w:val="28"/>
        </w:rPr>
        <w:t>95</w:t>
      </w:r>
      <w:r>
        <w:rPr>
          <w:rFonts w:ascii="Times New Roman"/>
          <w:b w:val="false"/>
          <w:i w:val="false"/>
          <w:color w:val="000000"/>
          <w:sz w:val="28"/>
        </w:rPr>
        <w:t xml:space="preserve">, </w:t>
      </w:r>
      <w:r>
        <w:rPr>
          <w:rFonts w:ascii="Times New Roman"/>
          <w:b w:val="false"/>
          <w:i w:val="false"/>
          <w:color w:val="000000"/>
          <w:sz w:val="28"/>
        </w:rPr>
        <w:t>96</w:t>
      </w:r>
      <w:r>
        <w:rPr>
          <w:rFonts w:ascii="Times New Roman"/>
          <w:b w:val="false"/>
          <w:i w:val="false"/>
          <w:color w:val="000000"/>
          <w:sz w:val="28"/>
        </w:rPr>
        <w:t xml:space="preserve">, </w:t>
      </w:r>
      <w:r>
        <w:rPr>
          <w:rFonts w:ascii="Times New Roman"/>
          <w:b w:val="false"/>
          <w:i w:val="false"/>
          <w:color w:val="000000"/>
          <w:sz w:val="28"/>
        </w:rPr>
        <w:t>97</w:t>
      </w:r>
      <w:r>
        <w:rPr>
          <w:rFonts w:ascii="Times New Roman"/>
          <w:b w:val="false"/>
          <w:i w:val="false"/>
          <w:color w:val="000000"/>
          <w:sz w:val="28"/>
        </w:rPr>
        <w:t xml:space="preserve">, </w:t>
      </w:r>
      <w:r>
        <w:rPr>
          <w:rFonts w:ascii="Times New Roman"/>
          <w:b w:val="false"/>
          <w:i w:val="false"/>
          <w:color w:val="000000"/>
          <w:sz w:val="28"/>
        </w:rPr>
        <w:t>98</w:t>
      </w:r>
      <w:r>
        <w:rPr>
          <w:rFonts w:ascii="Times New Roman"/>
          <w:b w:val="false"/>
          <w:i w:val="false"/>
          <w:color w:val="000000"/>
          <w:sz w:val="28"/>
        </w:rPr>
        <w:t xml:space="preserve">, </w:t>
      </w:r>
      <w:r>
        <w:rPr>
          <w:rFonts w:ascii="Times New Roman"/>
          <w:b w:val="false"/>
          <w:i w:val="false"/>
          <w:color w:val="000000"/>
          <w:sz w:val="28"/>
        </w:rPr>
        <w:t>99</w:t>
      </w:r>
      <w:r>
        <w:rPr>
          <w:rFonts w:ascii="Times New Roman"/>
          <w:b w:val="false"/>
          <w:i w:val="false"/>
          <w:color w:val="000000"/>
          <w:sz w:val="28"/>
        </w:rPr>
        <w:t xml:space="preserve">, </w:t>
      </w:r>
      <w:r>
        <w:rPr>
          <w:rFonts w:ascii="Times New Roman"/>
          <w:b w:val="false"/>
          <w:i w:val="false"/>
          <w:color w:val="000000"/>
          <w:sz w:val="28"/>
        </w:rPr>
        <w:t>100</w:t>
      </w:r>
      <w:r>
        <w:rPr>
          <w:rFonts w:ascii="Times New Roman"/>
          <w:b w:val="false"/>
          <w:i w:val="false"/>
          <w:color w:val="000000"/>
          <w:sz w:val="28"/>
        </w:rPr>
        <w:t xml:space="preserve">, </w:t>
      </w:r>
      <w:r>
        <w:rPr>
          <w:rFonts w:ascii="Times New Roman"/>
          <w:b w:val="false"/>
          <w:i w:val="false"/>
          <w:color w:val="000000"/>
          <w:sz w:val="28"/>
        </w:rPr>
        <w:t>101</w:t>
      </w:r>
      <w:r>
        <w:rPr>
          <w:rFonts w:ascii="Times New Roman"/>
          <w:b w:val="false"/>
          <w:i w:val="false"/>
          <w:color w:val="000000"/>
          <w:sz w:val="28"/>
        </w:rPr>
        <w:t xml:space="preserve">, </w:t>
      </w:r>
      <w:r>
        <w:rPr>
          <w:rFonts w:ascii="Times New Roman"/>
          <w:b w:val="false"/>
          <w:i w:val="false"/>
          <w:color w:val="000000"/>
          <w:sz w:val="28"/>
        </w:rPr>
        <w:t>102</w:t>
      </w:r>
      <w:r>
        <w:rPr>
          <w:rFonts w:ascii="Times New Roman"/>
          <w:b w:val="false"/>
          <w:i w:val="false"/>
          <w:color w:val="000000"/>
          <w:sz w:val="28"/>
        </w:rPr>
        <w:t xml:space="preserve">, </w:t>
      </w:r>
      <w:r>
        <w:rPr>
          <w:rFonts w:ascii="Times New Roman"/>
          <w:b w:val="false"/>
          <w:i w:val="false"/>
          <w:color w:val="000000"/>
          <w:sz w:val="28"/>
        </w:rPr>
        <w:t>103</w:t>
      </w:r>
      <w:r>
        <w:rPr>
          <w:rFonts w:ascii="Times New Roman"/>
          <w:b w:val="false"/>
          <w:i w:val="false"/>
          <w:color w:val="000000"/>
          <w:sz w:val="28"/>
        </w:rPr>
        <w:t xml:space="preserve">, </w:t>
      </w:r>
      <w:r>
        <w:rPr>
          <w:rFonts w:ascii="Times New Roman"/>
          <w:b w:val="false"/>
          <w:i w:val="false"/>
          <w:color w:val="000000"/>
          <w:sz w:val="28"/>
        </w:rPr>
        <w:t>104</w:t>
      </w:r>
      <w:r>
        <w:rPr>
          <w:rFonts w:ascii="Times New Roman"/>
          <w:b w:val="false"/>
          <w:i w:val="false"/>
          <w:color w:val="000000"/>
          <w:sz w:val="28"/>
        </w:rPr>
        <w:t xml:space="preserve">, </w:t>
      </w:r>
      <w:r>
        <w:rPr>
          <w:rFonts w:ascii="Times New Roman"/>
          <w:b w:val="false"/>
          <w:i w:val="false"/>
          <w:color w:val="000000"/>
          <w:sz w:val="28"/>
        </w:rPr>
        <w:t>105</w:t>
      </w:r>
      <w:r>
        <w:rPr>
          <w:rFonts w:ascii="Times New Roman"/>
          <w:b w:val="false"/>
          <w:i w:val="false"/>
          <w:color w:val="000000"/>
          <w:sz w:val="28"/>
        </w:rPr>
        <w:t xml:space="preserve">, </w:t>
      </w:r>
      <w:r>
        <w:rPr>
          <w:rFonts w:ascii="Times New Roman"/>
          <w:b w:val="false"/>
          <w:i w:val="false"/>
          <w:color w:val="000000"/>
          <w:sz w:val="28"/>
        </w:rPr>
        <w:t>106</w:t>
      </w:r>
      <w:r>
        <w:rPr>
          <w:rFonts w:ascii="Times New Roman"/>
          <w:b w:val="false"/>
          <w:i w:val="false"/>
          <w:color w:val="000000"/>
          <w:sz w:val="28"/>
        </w:rPr>
        <w:t xml:space="preserve">, </w:t>
      </w:r>
      <w:r>
        <w:rPr>
          <w:rFonts w:ascii="Times New Roman"/>
          <w:b w:val="false"/>
          <w:i w:val="false"/>
          <w:color w:val="000000"/>
          <w:sz w:val="28"/>
        </w:rPr>
        <w:t>107</w:t>
      </w:r>
      <w:r>
        <w:rPr>
          <w:rFonts w:ascii="Times New Roman"/>
          <w:b w:val="false"/>
          <w:i w:val="false"/>
          <w:color w:val="000000"/>
          <w:sz w:val="28"/>
        </w:rPr>
        <w:t xml:space="preserve">, </w:t>
      </w:r>
      <w:r>
        <w:rPr>
          <w:rFonts w:ascii="Times New Roman"/>
          <w:b w:val="false"/>
          <w:i w:val="false"/>
          <w:color w:val="000000"/>
          <w:sz w:val="28"/>
        </w:rPr>
        <w:t>108</w:t>
      </w:r>
      <w:r>
        <w:rPr>
          <w:rFonts w:ascii="Times New Roman"/>
          <w:b w:val="false"/>
          <w:i w:val="false"/>
          <w:color w:val="000000"/>
          <w:sz w:val="28"/>
        </w:rPr>
        <w:t xml:space="preserve">, </w:t>
      </w:r>
      <w:r>
        <w:rPr>
          <w:rFonts w:ascii="Times New Roman"/>
          <w:b w:val="false"/>
          <w:i w:val="false"/>
          <w:color w:val="000000"/>
          <w:sz w:val="28"/>
        </w:rPr>
        <w:t>109</w:t>
      </w:r>
      <w:r>
        <w:rPr>
          <w:rFonts w:ascii="Times New Roman"/>
          <w:b w:val="false"/>
          <w:i w:val="false"/>
          <w:color w:val="000000"/>
          <w:sz w:val="28"/>
        </w:rPr>
        <w:t xml:space="preserve">, </w:t>
      </w:r>
      <w:r>
        <w:rPr>
          <w:rFonts w:ascii="Times New Roman"/>
          <w:b w:val="false"/>
          <w:i w:val="false"/>
          <w:color w:val="000000"/>
          <w:sz w:val="28"/>
        </w:rPr>
        <w:t>110</w:t>
      </w:r>
      <w:r>
        <w:rPr>
          <w:rFonts w:ascii="Times New Roman"/>
          <w:b w:val="false"/>
          <w:i w:val="false"/>
          <w:color w:val="000000"/>
          <w:sz w:val="28"/>
        </w:rPr>
        <w:t xml:space="preserve">, </w:t>
      </w:r>
      <w:r>
        <w:rPr>
          <w:rFonts w:ascii="Times New Roman"/>
          <w:b w:val="false"/>
          <w:i w:val="false"/>
          <w:color w:val="000000"/>
          <w:sz w:val="28"/>
        </w:rPr>
        <w:t>111</w:t>
      </w:r>
      <w:r>
        <w:rPr>
          <w:rFonts w:ascii="Times New Roman"/>
          <w:b w:val="false"/>
          <w:i w:val="false"/>
          <w:color w:val="000000"/>
          <w:sz w:val="28"/>
        </w:rPr>
        <w:t xml:space="preserve">, </w:t>
      </w:r>
      <w:r>
        <w:rPr>
          <w:rFonts w:ascii="Times New Roman"/>
          <w:b w:val="false"/>
          <w:i w:val="false"/>
          <w:color w:val="000000"/>
          <w:sz w:val="28"/>
        </w:rPr>
        <w:t>112</w:t>
      </w:r>
      <w:r>
        <w:rPr>
          <w:rFonts w:ascii="Times New Roman"/>
          <w:b w:val="false"/>
          <w:i w:val="false"/>
          <w:color w:val="000000"/>
          <w:sz w:val="28"/>
        </w:rPr>
        <w:t xml:space="preserve">, </w:t>
      </w:r>
      <w:r>
        <w:rPr>
          <w:rFonts w:ascii="Times New Roman"/>
          <w:b w:val="false"/>
          <w:i w:val="false"/>
          <w:color w:val="000000"/>
          <w:sz w:val="28"/>
        </w:rPr>
        <w:t>113</w:t>
      </w:r>
      <w:r>
        <w:rPr>
          <w:rFonts w:ascii="Times New Roman"/>
          <w:b w:val="false"/>
          <w:i w:val="false"/>
          <w:color w:val="000000"/>
          <w:sz w:val="28"/>
        </w:rPr>
        <w:t xml:space="preserve">, </w:t>
      </w:r>
      <w:r>
        <w:rPr>
          <w:rFonts w:ascii="Times New Roman"/>
          <w:b w:val="false"/>
          <w:i w:val="false"/>
          <w:color w:val="000000"/>
          <w:sz w:val="28"/>
        </w:rPr>
        <w:t>114</w:t>
      </w:r>
      <w:r>
        <w:rPr>
          <w:rFonts w:ascii="Times New Roman"/>
          <w:b w:val="false"/>
          <w:i w:val="false"/>
          <w:color w:val="000000"/>
          <w:sz w:val="28"/>
        </w:rPr>
        <w:t xml:space="preserve">, </w:t>
      </w:r>
      <w:r>
        <w:rPr>
          <w:rFonts w:ascii="Times New Roman"/>
          <w:b w:val="false"/>
          <w:i w:val="false"/>
          <w:color w:val="000000"/>
          <w:sz w:val="28"/>
        </w:rPr>
        <w:t>115</w:t>
      </w:r>
      <w:r>
        <w:rPr>
          <w:rFonts w:ascii="Times New Roman"/>
          <w:b w:val="false"/>
          <w:i w:val="false"/>
          <w:color w:val="000000"/>
          <w:sz w:val="28"/>
        </w:rPr>
        <w:t xml:space="preserve">, </w:t>
      </w:r>
      <w:r>
        <w:rPr>
          <w:rFonts w:ascii="Times New Roman"/>
          <w:b w:val="false"/>
          <w:i w:val="false"/>
          <w:color w:val="000000"/>
          <w:sz w:val="28"/>
        </w:rPr>
        <w:t>116</w:t>
      </w:r>
      <w:r>
        <w:rPr>
          <w:rFonts w:ascii="Times New Roman"/>
          <w:b w:val="false"/>
          <w:i w:val="false"/>
          <w:color w:val="000000"/>
          <w:sz w:val="28"/>
        </w:rPr>
        <w:t xml:space="preserve"> және </w:t>
      </w:r>
      <w:r>
        <w:rPr>
          <w:rFonts w:ascii="Times New Roman"/>
          <w:b w:val="false"/>
          <w:i w:val="false"/>
          <w:color w:val="000000"/>
          <w:sz w:val="28"/>
        </w:rPr>
        <w:t>117-қосымшада</w:t>
      </w:r>
      <w:r>
        <w:rPr>
          <w:rFonts w:ascii="Times New Roman"/>
          <w:b w:val="false"/>
          <w:i w:val="false"/>
          <w:color w:val="000000"/>
          <w:sz w:val="28"/>
        </w:rPr>
        <w:t>:</w:t>
      </w:r>
    </w:p>
    <w:bookmarkEnd w:id="6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 xml:space="preserve"> алып тасталсын;</w:t>
      </w:r>
    </w:p>
    <w:bookmarkStart w:name="z113" w:id="6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118-қосымшада</w:t>
      </w:r>
      <w:r>
        <w:rPr>
          <w:rFonts w:ascii="Times New Roman"/>
          <w:b w:val="false"/>
          <w:i w:val="false"/>
          <w:color w:val="000000"/>
          <w:sz w:val="28"/>
        </w:rPr>
        <w:t>:</w:t>
      </w:r>
    </w:p>
    <w:bookmarkEnd w:id="6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15" w:id="67"/>
    <w:p>
      <w:pPr>
        <w:spacing w:after="0"/>
        <w:ind w:left="0"/>
        <w:jc w:val="both"/>
      </w:pPr>
      <w:r>
        <w:rPr>
          <w:rFonts w:ascii="Times New Roman"/>
          <w:b w:val="false"/>
          <w:i w:val="false"/>
          <w:color w:val="000000"/>
          <w:sz w:val="28"/>
        </w:rPr>
        <w:t>
      "8. Бөлімнің заңды мекенжайы: Қазақстан Республикасы, индекс 091000, Батыс Қазақстан облысы, Тасқала ауданы, Тасқала селосы, Қ. Рысқұлбеков көшесі, 4 үй.";</w:t>
      </w:r>
    </w:p>
    <w:bookmarkEnd w:id="6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117" w:id="68"/>
    <w:p>
      <w:pPr>
        <w:spacing w:after="0"/>
        <w:ind w:left="0"/>
        <w:jc w:val="both"/>
      </w:pPr>
      <w:r>
        <w:rPr>
          <w:rFonts w:ascii="Times New Roman"/>
          <w:b w:val="false"/>
          <w:i w:val="false"/>
          <w:color w:val="000000"/>
          <w:sz w:val="28"/>
        </w:rPr>
        <w:t>
      33) тармақша алып тасталсын;</w:t>
      </w:r>
    </w:p>
    <w:bookmarkEnd w:id="68"/>
    <w:bookmarkStart w:name="z118" w:id="69"/>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119-қосымшада</w:t>
      </w:r>
      <w:r>
        <w:rPr>
          <w:rFonts w:ascii="Times New Roman"/>
          <w:b w:val="false"/>
          <w:i w:val="false"/>
          <w:color w:val="000000"/>
          <w:sz w:val="28"/>
        </w:rPr>
        <w:t>:</w:t>
      </w:r>
    </w:p>
    <w:bookmarkEnd w:id="6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0" w:id="70"/>
    <w:p>
      <w:pPr>
        <w:spacing w:after="0"/>
        <w:ind w:left="0"/>
        <w:jc w:val="both"/>
      </w:pPr>
      <w:r>
        <w:rPr>
          <w:rFonts w:ascii="Times New Roman"/>
          <w:b w:val="false"/>
          <w:i w:val="false"/>
          <w:color w:val="000000"/>
          <w:sz w:val="28"/>
        </w:rPr>
        <w:t>
      "8. Бөлімнің заңды мекенжайы: Қазақстан Республикасы, индекс 091000, Батыс Қазақстан облысы, Теректі ауданы, Федоровка селосы, Бейбітшілік көшесі, 162 үй.";</w:t>
      </w:r>
    </w:p>
    <w:bookmarkEnd w:id="7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bookmarkStart w:name="z123" w:id="7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120</w:t>
      </w:r>
      <w:r>
        <w:rPr>
          <w:rFonts w:ascii="Times New Roman"/>
          <w:b w:val="false"/>
          <w:i w:val="false"/>
          <w:color w:val="000000"/>
          <w:sz w:val="28"/>
        </w:rPr>
        <w:t xml:space="preserve">, </w:t>
      </w:r>
      <w:r>
        <w:rPr>
          <w:rFonts w:ascii="Times New Roman"/>
          <w:b w:val="false"/>
          <w:i w:val="false"/>
          <w:color w:val="000000"/>
          <w:sz w:val="28"/>
        </w:rPr>
        <w:t>121</w:t>
      </w: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w:t>
      </w:r>
      <w:r>
        <w:rPr>
          <w:rFonts w:ascii="Times New Roman"/>
          <w:b w:val="false"/>
          <w:i w:val="false"/>
          <w:color w:val="000000"/>
          <w:sz w:val="28"/>
        </w:rPr>
        <w:t>123</w:t>
      </w:r>
      <w:r>
        <w:rPr>
          <w:rFonts w:ascii="Times New Roman"/>
          <w:b w:val="false"/>
          <w:i w:val="false"/>
          <w:color w:val="000000"/>
          <w:sz w:val="28"/>
        </w:rPr>
        <w:t xml:space="preserve">, </w:t>
      </w:r>
      <w:r>
        <w:rPr>
          <w:rFonts w:ascii="Times New Roman"/>
          <w:b w:val="false"/>
          <w:i w:val="false"/>
          <w:color w:val="000000"/>
          <w:sz w:val="28"/>
        </w:rPr>
        <w:t>124</w:t>
      </w:r>
      <w:r>
        <w:rPr>
          <w:rFonts w:ascii="Times New Roman"/>
          <w:b w:val="false"/>
          <w:i w:val="false"/>
          <w:color w:val="000000"/>
          <w:sz w:val="28"/>
        </w:rPr>
        <w:t xml:space="preserve">, </w:t>
      </w:r>
      <w:r>
        <w:rPr>
          <w:rFonts w:ascii="Times New Roman"/>
          <w:b w:val="false"/>
          <w:i w:val="false"/>
          <w:color w:val="000000"/>
          <w:sz w:val="28"/>
        </w:rPr>
        <w:t>125</w:t>
      </w:r>
      <w:r>
        <w:rPr>
          <w:rFonts w:ascii="Times New Roman"/>
          <w:b w:val="false"/>
          <w:i w:val="false"/>
          <w:color w:val="000000"/>
          <w:sz w:val="28"/>
        </w:rPr>
        <w:t xml:space="preserve">, </w:t>
      </w:r>
      <w:r>
        <w:rPr>
          <w:rFonts w:ascii="Times New Roman"/>
          <w:b w:val="false"/>
          <w:i w:val="false"/>
          <w:color w:val="000000"/>
          <w:sz w:val="28"/>
        </w:rPr>
        <w:t>126</w:t>
      </w:r>
      <w:r>
        <w:rPr>
          <w:rFonts w:ascii="Times New Roman"/>
          <w:b w:val="false"/>
          <w:i w:val="false"/>
          <w:color w:val="000000"/>
          <w:sz w:val="28"/>
        </w:rPr>
        <w:t xml:space="preserve">, </w:t>
      </w:r>
      <w:r>
        <w:rPr>
          <w:rFonts w:ascii="Times New Roman"/>
          <w:b w:val="false"/>
          <w:i w:val="false"/>
          <w:color w:val="000000"/>
          <w:sz w:val="28"/>
        </w:rPr>
        <w:t>127</w:t>
      </w:r>
      <w:r>
        <w:rPr>
          <w:rFonts w:ascii="Times New Roman"/>
          <w:b w:val="false"/>
          <w:i w:val="false"/>
          <w:color w:val="000000"/>
          <w:sz w:val="28"/>
        </w:rPr>
        <w:t xml:space="preserve">, </w:t>
      </w:r>
      <w:r>
        <w:rPr>
          <w:rFonts w:ascii="Times New Roman"/>
          <w:b w:val="false"/>
          <w:i w:val="false"/>
          <w:color w:val="000000"/>
          <w:sz w:val="28"/>
        </w:rPr>
        <w:t>128</w:t>
      </w:r>
      <w:r>
        <w:rPr>
          <w:rFonts w:ascii="Times New Roman"/>
          <w:b w:val="false"/>
          <w:i w:val="false"/>
          <w:color w:val="000000"/>
          <w:sz w:val="28"/>
        </w:rPr>
        <w:t xml:space="preserve">, </w:t>
      </w:r>
      <w:r>
        <w:rPr>
          <w:rFonts w:ascii="Times New Roman"/>
          <w:b w:val="false"/>
          <w:i w:val="false"/>
          <w:color w:val="000000"/>
          <w:sz w:val="28"/>
        </w:rPr>
        <w:t>129</w:t>
      </w:r>
      <w:r>
        <w:rPr>
          <w:rFonts w:ascii="Times New Roman"/>
          <w:b w:val="false"/>
          <w:i w:val="false"/>
          <w:color w:val="000000"/>
          <w:sz w:val="28"/>
        </w:rPr>
        <w:t xml:space="preserve">, </w:t>
      </w:r>
      <w:r>
        <w:rPr>
          <w:rFonts w:ascii="Times New Roman"/>
          <w:b w:val="false"/>
          <w:i w:val="false"/>
          <w:color w:val="000000"/>
          <w:sz w:val="28"/>
        </w:rPr>
        <w:t>130</w:t>
      </w:r>
      <w:r>
        <w:rPr>
          <w:rFonts w:ascii="Times New Roman"/>
          <w:b w:val="false"/>
          <w:i w:val="false"/>
          <w:color w:val="000000"/>
          <w:sz w:val="28"/>
        </w:rPr>
        <w:t xml:space="preserve">, </w:t>
      </w:r>
      <w:r>
        <w:rPr>
          <w:rFonts w:ascii="Times New Roman"/>
          <w:b w:val="false"/>
          <w:i w:val="false"/>
          <w:color w:val="000000"/>
          <w:sz w:val="28"/>
        </w:rPr>
        <w:t>131</w:t>
      </w:r>
      <w:r>
        <w:rPr>
          <w:rFonts w:ascii="Times New Roman"/>
          <w:b w:val="false"/>
          <w:i w:val="false"/>
          <w:color w:val="000000"/>
          <w:sz w:val="28"/>
        </w:rPr>
        <w:t xml:space="preserve">, </w:t>
      </w:r>
      <w:r>
        <w:rPr>
          <w:rFonts w:ascii="Times New Roman"/>
          <w:b w:val="false"/>
          <w:i w:val="false"/>
          <w:color w:val="000000"/>
          <w:sz w:val="28"/>
        </w:rPr>
        <w:t>132</w:t>
      </w:r>
      <w:r>
        <w:rPr>
          <w:rFonts w:ascii="Times New Roman"/>
          <w:b w:val="false"/>
          <w:i w:val="false"/>
          <w:color w:val="000000"/>
          <w:sz w:val="28"/>
        </w:rPr>
        <w:t xml:space="preserve">, </w:t>
      </w:r>
      <w:r>
        <w:rPr>
          <w:rFonts w:ascii="Times New Roman"/>
          <w:b w:val="false"/>
          <w:i w:val="false"/>
          <w:color w:val="000000"/>
          <w:sz w:val="28"/>
        </w:rPr>
        <w:t>133</w:t>
      </w:r>
      <w:r>
        <w:rPr>
          <w:rFonts w:ascii="Times New Roman"/>
          <w:b w:val="false"/>
          <w:i w:val="false"/>
          <w:color w:val="000000"/>
          <w:sz w:val="28"/>
        </w:rPr>
        <w:t xml:space="preserve">, </w:t>
      </w:r>
      <w:r>
        <w:rPr>
          <w:rFonts w:ascii="Times New Roman"/>
          <w:b w:val="false"/>
          <w:i w:val="false"/>
          <w:color w:val="000000"/>
          <w:sz w:val="28"/>
        </w:rPr>
        <w:t>134</w:t>
      </w:r>
      <w:r>
        <w:rPr>
          <w:rFonts w:ascii="Times New Roman"/>
          <w:b w:val="false"/>
          <w:i w:val="false"/>
          <w:color w:val="000000"/>
          <w:sz w:val="28"/>
        </w:rPr>
        <w:t xml:space="preserve"> және </w:t>
      </w:r>
      <w:r>
        <w:rPr>
          <w:rFonts w:ascii="Times New Roman"/>
          <w:b w:val="false"/>
          <w:i w:val="false"/>
          <w:color w:val="000000"/>
          <w:sz w:val="28"/>
        </w:rPr>
        <w:t>135-қосымшада</w:t>
      </w:r>
      <w:r>
        <w:rPr>
          <w:rFonts w:ascii="Times New Roman"/>
          <w:b w:val="false"/>
          <w:i w:val="false"/>
          <w:color w:val="000000"/>
          <w:sz w:val="28"/>
        </w:rPr>
        <w:t>:</w:t>
      </w:r>
    </w:p>
    <w:bookmarkEnd w:id="7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bookmarkStart w:name="z126" w:id="7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136-қосымшада</w:t>
      </w:r>
      <w:r>
        <w:rPr>
          <w:rFonts w:ascii="Times New Roman"/>
          <w:b w:val="false"/>
          <w:i w:val="false"/>
          <w:color w:val="000000"/>
          <w:sz w:val="28"/>
        </w:rPr>
        <w:t>:</w:t>
      </w:r>
    </w:p>
    <w:bookmarkEnd w:id="7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28" w:id="73"/>
    <w:p>
      <w:pPr>
        <w:spacing w:after="0"/>
        <w:ind w:left="0"/>
        <w:jc w:val="both"/>
      </w:pPr>
      <w:r>
        <w:rPr>
          <w:rFonts w:ascii="Times New Roman"/>
          <w:b w:val="false"/>
          <w:i w:val="false"/>
          <w:color w:val="000000"/>
          <w:sz w:val="28"/>
        </w:rPr>
        <w:t>
      "8. Бөлімнің заңды мекенжайы: 110200, Қазақстан Республикасы, Қостанай облысы, Амангелді ауданы, Амангелді ауылы, Валиханов көшесі, 3.";</w:t>
      </w:r>
    </w:p>
    <w:bookmarkEnd w:id="7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bookmarkStart w:name="z131" w:id="7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137-қосымшада</w:t>
      </w:r>
      <w:r>
        <w:rPr>
          <w:rFonts w:ascii="Times New Roman"/>
          <w:b w:val="false"/>
          <w:i w:val="false"/>
          <w:color w:val="000000"/>
          <w:sz w:val="28"/>
        </w:rPr>
        <w:t>:</w:t>
      </w:r>
    </w:p>
    <w:bookmarkEnd w:id="7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bookmarkStart w:name="z134" w:id="7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138-қосымшада</w:t>
      </w:r>
      <w:r>
        <w:rPr>
          <w:rFonts w:ascii="Times New Roman"/>
          <w:b w:val="false"/>
          <w:i w:val="false"/>
          <w:color w:val="000000"/>
          <w:sz w:val="28"/>
        </w:rPr>
        <w:t>:</w:t>
      </w:r>
    </w:p>
    <w:bookmarkEnd w:id="7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36" w:id="76"/>
    <w:p>
      <w:pPr>
        <w:spacing w:after="0"/>
        <w:ind w:left="0"/>
        <w:jc w:val="both"/>
      </w:pPr>
      <w:r>
        <w:rPr>
          <w:rFonts w:ascii="Times New Roman"/>
          <w:b w:val="false"/>
          <w:i w:val="false"/>
          <w:color w:val="000000"/>
          <w:sz w:val="28"/>
        </w:rPr>
        <w:t>
      "8. Бөлімнің заңды мекенжайы: 110500, Қазақстан Республикасы, Қостанай облысы, Денисов ауданы, Денисов ауылы, Калинин көшесі, 4.";</w:t>
      </w:r>
    </w:p>
    <w:bookmarkEnd w:id="7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bookmarkStart w:name="z139" w:id="7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139</w:t>
      </w:r>
      <w:r>
        <w:rPr>
          <w:rFonts w:ascii="Times New Roman"/>
          <w:b w:val="false"/>
          <w:i w:val="false"/>
          <w:color w:val="000000"/>
          <w:sz w:val="28"/>
        </w:rPr>
        <w:t xml:space="preserve">, </w:t>
      </w:r>
      <w:r>
        <w:rPr>
          <w:rFonts w:ascii="Times New Roman"/>
          <w:b w:val="false"/>
          <w:i w:val="false"/>
          <w:color w:val="000000"/>
          <w:sz w:val="28"/>
        </w:rPr>
        <w:t>140</w:t>
      </w:r>
      <w:r>
        <w:rPr>
          <w:rFonts w:ascii="Times New Roman"/>
          <w:b w:val="false"/>
          <w:i w:val="false"/>
          <w:color w:val="000000"/>
          <w:sz w:val="28"/>
        </w:rPr>
        <w:t xml:space="preserve">, </w:t>
      </w:r>
      <w:r>
        <w:rPr>
          <w:rFonts w:ascii="Times New Roman"/>
          <w:b w:val="false"/>
          <w:i w:val="false"/>
          <w:color w:val="000000"/>
          <w:sz w:val="28"/>
        </w:rPr>
        <w:t>141</w:t>
      </w:r>
      <w:r>
        <w:rPr>
          <w:rFonts w:ascii="Times New Roman"/>
          <w:b w:val="false"/>
          <w:i w:val="false"/>
          <w:color w:val="000000"/>
          <w:sz w:val="28"/>
        </w:rPr>
        <w:t xml:space="preserve">, </w:t>
      </w:r>
      <w:r>
        <w:rPr>
          <w:rFonts w:ascii="Times New Roman"/>
          <w:b w:val="false"/>
          <w:i w:val="false"/>
          <w:color w:val="000000"/>
          <w:sz w:val="28"/>
        </w:rPr>
        <w:t>142</w:t>
      </w:r>
      <w:r>
        <w:rPr>
          <w:rFonts w:ascii="Times New Roman"/>
          <w:b w:val="false"/>
          <w:i w:val="false"/>
          <w:color w:val="000000"/>
          <w:sz w:val="28"/>
        </w:rPr>
        <w:t xml:space="preserve">, </w:t>
      </w:r>
      <w:r>
        <w:rPr>
          <w:rFonts w:ascii="Times New Roman"/>
          <w:b w:val="false"/>
          <w:i w:val="false"/>
          <w:color w:val="000000"/>
          <w:sz w:val="28"/>
        </w:rPr>
        <w:t>143</w:t>
      </w:r>
      <w:r>
        <w:rPr>
          <w:rFonts w:ascii="Times New Roman"/>
          <w:b w:val="false"/>
          <w:i w:val="false"/>
          <w:color w:val="000000"/>
          <w:sz w:val="28"/>
        </w:rPr>
        <w:t xml:space="preserve">, </w:t>
      </w:r>
      <w:r>
        <w:rPr>
          <w:rFonts w:ascii="Times New Roman"/>
          <w:b w:val="false"/>
          <w:i w:val="false"/>
          <w:color w:val="000000"/>
          <w:sz w:val="28"/>
        </w:rPr>
        <w:t>144</w:t>
      </w:r>
      <w:r>
        <w:rPr>
          <w:rFonts w:ascii="Times New Roman"/>
          <w:b w:val="false"/>
          <w:i w:val="false"/>
          <w:color w:val="000000"/>
          <w:sz w:val="28"/>
        </w:rPr>
        <w:t xml:space="preserve">, </w:t>
      </w:r>
      <w:r>
        <w:rPr>
          <w:rFonts w:ascii="Times New Roman"/>
          <w:b w:val="false"/>
          <w:i w:val="false"/>
          <w:color w:val="000000"/>
          <w:sz w:val="28"/>
        </w:rPr>
        <w:t>145</w:t>
      </w:r>
      <w:r>
        <w:rPr>
          <w:rFonts w:ascii="Times New Roman"/>
          <w:b w:val="false"/>
          <w:i w:val="false"/>
          <w:color w:val="000000"/>
          <w:sz w:val="28"/>
        </w:rPr>
        <w:t xml:space="preserve">, </w:t>
      </w:r>
      <w:r>
        <w:rPr>
          <w:rFonts w:ascii="Times New Roman"/>
          <w:b w:val="false"/>
          <w:i w:val="false"/>
          <w:color w:val="000000"/>
          <w:sz w:val="28"/>
        </w:rPr>
        <w:t>146</w:t>
      </w:r>
      <w:r>
        <w:rPr>
          <w:rFonts w:ascii="Times New Roman"/>
          <w:b w:val="false"/>
          <w:i w:val="false"/>
          <w:color w:val="000000"/>
          <w:sz w:val="28"/>
        </w:rPr>
        <w:t xml:space="preserve">, </w:t>
      </w:r>
      <w:r>
        <w:rPr>
          <w:rFonts w:ascii="Times New Roman"/>
          <w:b w:val="false"/>
          <w:i w:val="false"/>
          <w:color w:val="000000"/>
          <w:sz w:val="28"/>
        </w:rPr>
        <w:t>147</w:t>
      </w:r>
      <w:r>
        <w:rPr>
          <w:rFonts w:ascii="Times New Roman"/>
          <w:b w:val="false"/>
          <w:i w:val="false"/>
          <w:color w:val="000000"/>
          <w:sz w:val="28"/>
        </w:rPr>
        <w:t xml:space="preserve">, </w:t>
      </w:r>
      <w:r>
        <w:rPr>
          <w:rFonts w:ascii="Times New Roman"/>
          <w:b w:val="false"/>
          <w:i w:val="false"/>
          <w:color w:val="000000"/>
          <w:sz w:val="28"/>
        </w:rPr>
        <w:t>148</w:t>
      </w:r>
      <w:r>
        <w:rPr>
          <w:rFonts w:ascii="Times New Roman"/>
          <w:b w:val="false"/>
          <w:i w:val="false"/>
          <w:color w:val="000000"/>
          <w:sz w:val="28"/>
        </w:rPr>
        <w:t xml:space="preserve">, </w:t>
      </w:r>
      <w:r>
        <w:rPr>
          <w:rFonts w:ascii="Times New Roman"/>
          <w:b w:val="false"/>
          <w:i w:val="false"/>
          <w:color w:val="000000"/>
          <w:sz w:val="28"/>
        </w:rPr>
        <w:t>149</w:t>
      </w:r>
      <w:r>
        <w:rPr>
          <w:rFonts w:ascii="Times New Roman"/>
          <w:b w:val="false"/>
          <w:i w:val="false"/>
          <w:color w:val="000000"/>
          <w:sz w:val="28"/>
        </w:rPr>
        <w:t xml:space="preserve">, </w:t>
      </w:r>
      <w:r>
        <w:rPr>
          <w:rFonts w:ascii="Times New Roman"/>
          <w:b w:val="false"/>
          <w:i w:val="false"/>
          <w:color w:val="000000"/>
          <w:sz w:val="28"/>
        </w:rPr>
        <w:t>150</w:t>
      </w:r>
      <w:r>
        <w:rPr>
          <w:rFonts w:ascii="Times New Roman"/>
          <w:b w:val="false"/>
          <w:i w:val="false"/>
          <w:color w:val="000000"/>
          <w:sz w:val="28"/>
        </w:rPr>
        <w:t xml:space="preserve">, </w:t>
      </w:r>
      <w:r>
        <w:rPr>
          <w:rFonts w:ascii="Times New Roman"/>
          <w:b w:val="false"/>
          <w:i w:val="false"/>
          <w:color w:val="000000"/>
          <w:sz w:val="28"/>
        </w:rPr>
        <w:t>151</w:t>
      </w:r>
      <w:r>
        <w:rPr>
          <w:rFonts w:ascii="Times New Roman"/>
          <w:b w:val="false"/>
          <w:i w:val="false"/>
          <w:color w:val="000000"/>
          <w:sz w:val="28"/>
        </w:rPr>
        <w:t xml:space="preserve">, </w:t>
      </w:r>
      <w:r>
        <w:rPr>
          <w:rFonts w:ascii="Times New Roman"/>
          <w:b w:val="false"/>
          <w:i w:val="false"/>
          <w:color w:val="000000"/>
          <w:sz w:val="28"/>
        </w:rPr>
        <w:t>152</w:t>
      </w:r>
      <w:r>
        <w:rPr>
          <w:rFonts w:ascii="Times New Roman"/>
          <w:b w:val="false"/>
          <w:i w:val="false"/>
          <w:color w:val="000000"/>
          <w:sz w:val="28"/>
        </w:rPr>
        <w:t xml:space="preserve">, </w:t>
      </w:r>
      <w:r>
        <w:rPr>
          <w:rFonts w:ascii="Times New Roman"/>
          <w:b w:val="false"/>
          <w:i w:val="false"/>
          <w:color w:val="000000"/>
          <w:sz w:val="28"/>
        </w:rPr>
        <w:t>153</w:t>
      </w:r>
      <w:r>
        <w:rPr>
          <w:rFonts w:ascii="Times New Roman"/>
          <w:b w:val="false"/>
          <w:i w:val="false"/>
          <w:color w:val="000000"/>
          <w:sz w:val="28"/>
        </w:rPr>
        <w:t xml:space="preserve">, </w:t>
      </w:r>
      <w:r>
        <w:rPr>
          <w:rFonts w:ascii="Times New Roman"/>
          <w:b w:val="false"/>
          <w:i w:val="false"/>
          <w:color w:val="000000"/>
          <w:sz w:val="28"/>
        </w:rPr>
        <w:t>154</w:t>
      </w:r>
      <w:r>
        <w:rPr>
          <w:rFonts w:ascii="Times New Roman"/>
          <w:b w:val="false"/>
          <w:i w:val="false"/>
          <w:color w:val="000000"/>
          <w:sz w:val="28"/>
        </w:rPr>
        <w:t xml:space="preserve">, </w:t>
      </w:r>
      <w:r>
        <w:rPr>
          <w:rFonts w:ascii="Times New Roman"/>
          <w:b w:val="false"/>
          <w:i w:val="false"/>
          <w:color w:val="000000"/>
          <w:sz w:val="28"/>
        </w:rPr>
        <w:t>155</w:t>
      </w:r>
      <w:r>
        <w:rPr>
          <w:rFonts w:ascii="Times New Roman"/>
          <w:b w:val="false"/>
          <w:i w:val="false"/>
          <w:color w:val="000000"/>
          <w:sz w:val="28"/>
        </w:rPr>
        <w:t xml:space="preserve">, </w:t>
      </w:r>
      <w:r>
        <w:rPr>
          <w:rFonts w:ascii="Times New Roman"/>
          <w:b w:val="false"/>
          <w:i w:val="false"/>
          <w:color w:val="000000"/>
          <w:sz w:val="28"/>
        </w:rPr>
        <w:t>156</w:t>
      </w:r>
      <w:r>
        <w:rPr>
          <w:rFonts w:ascii="Times New Roman"/>
          <w:b w:val="false"/>
          <w:i w:val="false"/>
          <w:color w:val="000000"/>
          <w:sz w:val="28"/>
        </w:rPr>
        <w:t xml:space="preserve">, </w:t>
      </w:r>
      <w:r>
        <w:rPr>
          <w:rFonts w:ascii="Times New Roman"/>
          <w:b w:val="false"/>
          <w:i w:val="false"/>
          <w:color w:val="000000"/>
          <w:sz w:val="28"/>
        </w:rPr>
        <w:t>157</w:t>
      </w:r>
      <w:r>
        <w:rPr>
          <w:rFonts w:ascii="Times New Roman"/>
          <w:b w:val="false"/>
          <w:i w:val="false"/>
          <w:color w:val="000000"/>
          <w:sz w:val="28"/>
        </w:rPr>
        <w:t xml:space="preserve">, </w:t>
      </w:r>
      <w:r>
        <w:rPr>
          <w:rFonts w:ascii="Times New Roman"/>
          <w:b w:val="false"/>
          <w:i w:val="false"/>
          <w:color w:val="000000"/>
          <w:sz w:val="28"/>
        </w:rPr>
        <w:t>158</w:t>
      </w:r>
      <w:r>
        <w:rPr>
          <w:rFonts w:ascii="Times New Roman"/>
          <w:b w:val="false"/>
          <w:i w:val="false"/>
          <w:color w:val="000000"/>
          <w:sz w:val="28"/>
        </w:rPr>
        <w:t xml:space="preserve">, </w:t>
      </w:r>
      <w:r>
        <w:rPr>
          <w:rFonts w:ascii="Times New Roman"/>
          <w:b w:val="false"/>
          <w:i w:val="false"/>
          <w:color w:val="000000"/>
          <w:sz w:val="28"/>
        </w:rPr>
        <w:t>159</w:t>
      </w:r>
      <w:r>
        <w:rPr>
          <w:rFonts w:ascii="Times New Roman"/>
          <w:b w:val="false"/>
          <w:i w:val="false"/>
          <w:color w:val="000000"/>
          <w:sz w:val="28"/>
        </w:rPr>
        <w:t xml:space="preserve">, </w:t>
      </w:r>
      <w:r>
        <w:rPr>
          <w:rFonts w:ascii="Times New Roman"/>
          <w:b w:val="false"/>
          <w:i w:val="false"/>
          <w:color w:val="000000"/>
          <w:sz w:val="28"/>
        </w:rPr>
        <w:t>160</w:t>
      </w:r>
      <w:r>
        <w:rPr>
          <w:rFonts w:ascii="Times New Roman"/>
          <w:b w:val="false"/>
          <w:i w:val="false"/>
          <w:color w:val="000000"/>
          <w:sz w:val="28"/>
        </w:rPr>
        <w:t xml:space="preserve">, </w:t>
      </w:r>
      <w:r>
        <w:rPr>
          <w:rFonts w:ascii="Times New Roman"/>
          <w:b w:val="false"/>
          <w:i w:val="false"/>
          <w:color w:val="000000"/>
          <w:sz w:val="28"/>
        </w:rPr>
        <w:t>161</w:t>
      </w:r>
      <w:r>
        <w:rPr>
          <w:rFonts w:ascii="Times New Roman"/>
          <w:b w:val="false"/>
          <w:i w:val="false"/>
          <w:color w:val="000000"/>
          <w:sz w:val="28"/>
        </w:rPr>
        <w:t xml:space="preserve">, </w:t>
      </w:r>
      <w:r>
        <w:rPr>
          <w:rFonts w:ascii="Times New Roman"/>
          <w:b w:val="false"/>
          <w:i w:val="false"/>
          <w:color w:val="000000"/>
          <w:sz w:val="28"/>
        </w:rPr>
        <w:t>162</w:t>
      </w:r>
      <w:r>
        <w:rPr>
          <w:rFonts w:ascii="Times New Roman"/>
          <w:b w:val="false"/>
          <w:i w:val="false"/>
          <w:color w:val="000000"/>
          <w:sz w:val="28"/>
        </w:rPr>
        <w:t xml:space="preserve">, </w:t>
      </w:r>
      <w:r>
        <w:rPr>
          <w:rFonts w:ascii="Times New Roman"/>
          <w:b w:val="false"/>
          <w:i w:val="false"/>
          <w:color w:val="000000"/>
          <w:sz w:val="28"/>
        </w:rPr>
        <w:t>163</w:t>
      </w:r>
      <w:r>
        <w:rPr>
          <w:rFonts w:ascii="Times New Roman"/>
          <w:b w:val="false"/>
          <w:i w:val="false"/>
          <w:color w:val="000000"/>
          <w:sz w:val="28"/>
        </w:rPr>
        <w:t xml:space="preserve">, </w:t>
      </w:r>
      <w:r>
        <w:rPr>
          <w:rFonts w:ascii="Times New Roman"/>
          <w:b w:val="false"/>
          <w:i w:val="false"/>
          <w:color w:val="000000"/>
          <w:sz w:val="28"/>
        </w:rPr>
        <w:t>164</w:t>
      </w:r>
      <w:r>
        <w:rPr>
          <w:rFonts w:ascii="Times New Roman"/>
          <w:b w:val="false"/>
          <w:i w:val="false"/>
          <w:color w:val="000000"/>
          <w:sz w:val="28"/>
        </w:rPr>
        <w:t xml:space="preserve">, </w:t>
      </w:r>
      <w:r>
        <w:rPr>
          <w:rFonts w:ascii="Times New Roman"/>
          <w:b w:val="false"/>
          <w:i w:val="false"/>
          <w:color w:val="000000"/>
          <w:sz w:val="28"/>
        </w:rPr>
        <w:t>165</w:t>
      </w:r>
      <w:r>
        <w:rPr>
          <w:rFonts w:ascii="Times New Roman"/>
          <w:b w:val="false"/>
          <w:i w:val="false"/>
          <w:color w:val="000000"/>
          <w:sz w:val="28"/>
        </w:rPr>
        <w:t xml:space="preserve">, </w:t>
      </w:r>
      <w:r>
        <w:rPr>
          <w:rFonts w:ascii="Times New Roman"/>
          <w:b w:val="false"/>
          <w:i w:val="false"/>
          <w:color w:val="000000"/>
          <w:sz w:val="28"/>
        </w:rPr>
        <w:t>166</w:t>
      </w:r>
      <w:r>
        <w:rPr>
          <w:rFonts w:ascii="Times New Roman"/>
          <w:b w:val="false"/>
          <w:i w:val="false"/>
          <w:color w:val="000000"/>
          <w:sz w:val="28"/>
        </w:rPr>
        <w:t xml:space="preserve">, </w:t>
      </w:r>
      <w:r>
        <w:rPr>
          <w:rFonts w:ascii="Times New Roman"/>
          <w:b w:val="false"/>
          <w:i w:val="false"/>
          <w:color w:val="000000"/>
          <w:sz w:val="28"/>
        </w:rPr>
        <w:t>167</w:t>
      </w:r>
      <w:r>
        <w:rPr>
          <w:rFonts w:ascii="Times New Roman"/>
          <w:b w:val="false"/>
          <w:i w:val="false"/>
          <w:color w:val="000000"/>
          <w:sz w:val="28"/>
        </w:rPr>
        <w:t xml:space="preserve">, </w:t>
      </w:r>
      <w:r>
        <w:rPr>
          <w:rFonts w:ascii="Times New Roman"/>
          <w:b w:val="false"/>
          <w:i w:val="false"/>
          <w:color w:val="000000"/>
          <w:sz w:val="28"/>
        </w:rPr>
        <w:t>168</w:t>
      </w:r>
      <w:r>
        <w:rPr>
          <w:rFonts w:ascii="Times New Roman"/>
          <w:b w:val="false"/>
          <w:i w:val="false"/>
          <w:color w:val="000000"/>
          <w:sz w:val="28"/>
        </w:rPr>
        <w:t xml:space="preserve">, </w:t>
      </w:r>
      <w:r>
        <w:rPr>
          <w:rFonts w:ascii="Times New Roman"/>
          <w:b w:val="false"/>
          <w:i w:val="false"/>
          <w:color w:val="000000"/>
          <w:sz w:val="28"/>
        </w:rPr>
        <w:t>169</w:t>
      </w:r>
      <w:r>
        <w:rPr>
          <w:rFonts w:ascii="Times New Roman"/>
          <w:b w:val="false"/>
          <w:i w:val="false"/>
          <w:color w:val="000000"/>
          <w:sz w:val="28"/>
        </w:rPr>
        <w:t xml:space="preserve"> және </w:t>
      </w:r>
      <w:r>
        <w:rPr>
          <w:rFonts w:ascii="Times New Roman"/>
          <w:b w:val="false"/>
          <w:i w:val="false"/>
          <w:color w:val="000000"/>
          <w:sz w:val="28"/>
        </w:rPr>
        <w:t>170-қосымшада</w:t>
      </w:r>
      <w:r>
        <w:rPr>
          <w:rFonts w:ascii="Times New Roman"/>
          <w:b w:val="false"/>
          <w:i w:val="false"/>
          <w:color w:val="000000"/>
          <w:sz w:val="28"/>
        </w:rPr>
        <w:t>:</w:t>
      </w:r>
    </w:p>
    <w:bookmarkEnd w:id="7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bookmarkStart w:name="z142" w:id="7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171-қосымшада</w:t>
      </w:r>
      <w:r>
        <w:rPr>
          <w:rFonts w:ascii="Times New Roman"/>
          <w:b w:val="false"/>
          <w:i w:val="false"/>
          <w:color w:val="000000"/>
          <w:sz w:val="28"/>
        </w:rPr>
        <w:t>:</w:t>
      </w:r>
    </w:p>
    <w:bookmarkEnd w:id="7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44" w:id="79"/>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Павлодар облысының Төтенше жағдайлар департаменті Тереңкөл ауданының төтенше жағдайлар бөлімі туралы ереже";</w:t>
      </w:r>
    </w:p>
    <w:bookmarkEnd w:id="7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46" w:id="80"/>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Павлодар облысының Төтенше жағдайлар департаменті Тереңкөл ауданының төтенше жағдайлар бөлімі (бұдан әрі – Бөлім) Қазақстан Республикасы Ішкі істер министрлігінің Төтенше жағдайлар комитеті Павлодар облысының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8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48" w:id="81"/>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министрлігінің Төтенше жағдайлар комитеті Павлодар облысының Төтенше жағдайлар департаменті Тереңкөл ауданының төтенше жағдайлар бөлімі" республикалық мемлекеттік мекемесі. ";</w:t>
      </w:r>
    </w:p>
    <w:bookmarkEnd w:id="8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52" w:id="82"/>
    <w:p>
      <w:pPr>
        <w:spacing w:after="0"/>
        <w:ind w:left="0"/>
        <w:jc w:val="both"/>
      </w:pPr>
      <w:r>
        <w:rPr>
          <w:rFonts w:ascii="Times New Roman"/>
          <w:b w:val="false"/>
          <w:i w:val="false"/>
          <w:color w:val="000000"/>
          <w:sz w:val="28"/>
        </w:rPr>
        <w:t>
      15-тармақ мынадай редакцияда жазылсын:</w:t>
      </w:r>
    </w:p>
    <w:bookmarkEnd w:id="82"/>
    <w:bookmarkStart w:name="z153" w:id="83"/>
    <w:p>
      <w:pPr>
        <w:spacing w:after="0"/>
        <w:ind w:left="0"/>
        <w:jc w:val="both"/>
      </w:pPr>
      <w:r>
        <w:rPr>
          <w:rFonts w:ascii="Times New Roman"/>
          <w:b w:val="false"/>
          <w:i w:val="false"/>
          <w:color w:val="000000"/>
          <w:sz w:val="28"/>
        </w:rPr>
        <w:t>
      15) Тереңкөл ауданының аумағында орналасқан өртке қарсы қызметтерге қатысты аға жедел бастық болып табылады;</w:t>
      </w:r>
    </w:p>
    <w:bookmarkEnd w:id="83"/>
    <w:bookmarkStart w:name="z154" w:id="8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172-қосымшада</w:t>
      </w:r>
      <w:r>
        <w:rPr>
          <w:rFonts w:ascii="Times New Roman"/>
          <w:b w:val="false"/>
          <w:i w:val="false"/>
          <w:color w:val="000000"/>
          <w:sz w:val="28"/>
        </w:rPr>
        <w:t>:</w:t>
      </w:r>
    </w:p>
    <w:bookmarkEnd w:id="8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56" w:id="85"/>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Павлодар облысының Төтенше жағдайлар департаменті Аққулы ауданының төтенше жағдайлар бөлімі туралы ереже";</w:t>
      </w:r>
    </w:p>
    <w:bookmarkEnd w:id="8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58" w:id="86"/>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Павлодар облысының Төтенше жағдайлар департаменті Аққулы ауданының төтенше жағдайлар бөлімі (бұдан әрі – Бөлім) Қазақстан Республикасы Ішкі істер министрлігінің Төтенше жағдайлар комитеті Павлодар облысының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8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60" w:id="87"/>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министрлігінің Төтенше жағдайлар комитеті Павлодар облысының Төтенше жағдайлар департаменті Аққулы ауданының төтенше жағдайлар бөлімі" республикалық мемлекеттік мекемесі. ";</w:t>
      </w:r>
    </w:p>
    <w:bookmarkEnd w:id="8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16-тармақта</w:t>
      </w:r>
      <w:r>
        <w:rPr>
          <w:rFonts w:ascii="Times New Roman"/>
          <w:b w:val="false"/>
          <w:i w:val="false"/>
          <w:color w:val="000000"/>
          <w:sz w:val="28"/>
        </w:rPr>
        <w:t>:</w:t>
      </w:r>
    </w:p>
    <w:bookmarkStart w:name="z164" w:id="88"/>
    <w:p>
      <w:pPr>
        <w:spacing w:after="0"/>
        <w:ind w:left="0"/>
        <w:jc w:val="both"/>
      </w:pPr>
      <w:r>
        <w:rPr>
          <w:rFonts w:ascii="Times New Roman"/>
          <w:b w:val="false"/>
          <w:i w:val="false"/>
          <w:color w:val="000000"/>
          <w:sz w:val="28"/>
        </w:rPr>
        <w:t>
      15-тармақ мынадай редакцияда жазылсын:</w:t>
      </w:r>
    </w:p>
    <w:bookmarkEnd w:id="88"/>
    <w:bookmarkStart w:name="z165" w:id="89"/>
    <w:p>
      <w:pPr>
        <w:spacing w:after="0"/>
        <w:ind w:left="0"/>
        <w:jc w:val="both"/>
      </w:pPr>
      <w:r>
        <w:rPr>
          <w:rFonts w:ascii="Times New Roman"/>
          <w:b w:val="false"/>
          <w:i w:val="false"/>
          <w:color w:val="000000"/>
          <w:sz w:val="28"/>
        </w:rPr>
        <w:t>
      15) Аққулы ауданының аумағында орналасқан өртке қарсы қызметтерге қатысты аға жедел бастық болып табылады;</w:t>
      </w:r>
    </w:p>
    <w:bookmarkEnd w:id="89"/>
    <w:bookmarkStart w:name="z166" w:id="9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173</w:t>
      </w:r>
      <w:r>
        <w:rPr>
          <w:rFonts w:ascii="Times New Roman"/>
          <w:b w:val="false"/>
          <w:i w:val="false"/>
          <w:color w:val="000000"/>
          <w:sz w:val="28"/>
        </w:rPr>
        <w:t xml:space="preserve">, </w:t>
      </w:r>
      <w:r>
        <w:rPr>
          <w:rFonts w:ascii="Times New Roman"/>
          <w:b w:val="false"/>
          <w:i w:val="false"/>
          <w:color w:val="000000"/>
          <w:sz w:val="28"/>
        </w:rPr>
        <w:t>174</w:t>
      </w:r>
      <w:r>
        <w:rPr>
          <w:rFonts w:ascii="Times New Roman"/>
          <w:b w:val="false"/>
          <w:i w:val="false"/>
          <w:color w:val="000000"/>
          <w:sz w:val="28"/>
        </w:rPr>
        <w:t xml:space="preserve">, </w:t>
      </w:r>
      <w:r>
        <w:rPr>
          <w:rFonts w:ascii="Times New Roman"/>
          <w:b w:val="false"/>
          <w:i w:val="false"/>
          <w:color w:val="000000"/>
          <w:sz w:val="28"/>
        </w:rPr>
        <w:t>175</w:t>
      </w:r>
      <w:r>
        <w:rPr>
          <w:rFonts w:ascii="Times New Roman"/>
          <w:b w:val="false"/>
          <w:i w:val="false"/>
          <w:color w:val="000000"/>
          <w:sz w:val="28"/>
        </w:rPr>
        <w:t xml:space="preserve">, </w:t>
      </w:r>
      <w:r>
        <w:rPr>
          <w:rFonts w:ascii="Times New Roman"/>
          <w:b w:val="false"/>
          <w:i w:val="false"/>
          <w:color w:val="000000"/>
          <w:sz w:val="28"/>
        </w:rPr>
        <w:t>176</w:t>
      </w:r>
      <w:r>
        <w:rPr>
          <w:rFonts w:ascii="Times New Roman"/>
          <w:b w:val="false"/>
          <w:i w:val="false"/>
          <w:color w:val="000000"/>
          <w:sz w:val="28"/>
        </w:rPr>
        <w:t xml:space="preserve">, </w:t>
      </w:r>
      <w:r>
        <w:rPr>
          <w:rFonts w:ascii="Times New Roman"/>
          <w:b w:val="false"/>
          <w:i w:val="false"/>
          <w:color w:val="000000"/>
          <w:sz w:val="28"/>
        </w:rPr>
        <w:t>177</w:t>
      </w:r>
      <w:r>
        <w:rPr>
          <w:rFonts w:ascii="Times New Roman"/>
          <w:b w:val="false"/>
          <w:i w:val="false"/>
          <w:color w:val="000000"/>
          <w:sz w:val="28"/>
        </w:rPr>
        <w:t xml:space="preserve">, </w:t>
      </w:r>
      <w:r>
        <w:rPr>
          <w:rFonts w:ascii="Times New Roman"/>
          <w:b w:val="false"/>
          <w:i w:val="false"/>
          <w:color w:val="000000"/>
          <w:sz w:val="28"/>
        </w:rPr>
        <w:t>178</w:t>
      </w:r>
      <w:r>
        <w:rPr>
          <w:rFonts w:ascii="Times New Roman"/>
          <w:b w:val="false"/>
          <w:i w:val="false"/>
          <w:color w:val="000000"/>
          <w:sz w:val="28"/>
        </w:rPr>
        <w:t xml:space="preserve">, </w:t>
      </w:r>
      <w:r>
        <w:rPr>
          <w:rFonts w:ascii="Times New Roman"/>
          <w:b w:val="false"/>
          <w:i w:val="false"/>
          <w:color w:val="000000"/>
          <w:sz w:val="28"/>
        </w:rPr>
        <w:t>179</w:t>
      </w:r>
      <w:r>
        <w:rPr>
          <w:rFonts w:ascii="Times New Roman"/>
          <w:b w:val="false"/>
          <w:i w:val="false"/>
          <w:color w:val="000000"/>
          <w:sz w:val="28"/>
        </w:rPr>
        <w:t xml:space="preserve">, </w:t>
      </w:r>
      <w:r>
        <w:rPr>
          <w:rFonts w:ascii="Times New Roman"/>
          <w:b w:val="false"/>
          <w:i w:val="false"/>
          <w:color w:val="000000"/>
          <w:sz w:val="28"/>
        </w:rPr>
        <w:t>180</w:t>
      </w:r>
      <w:r>
        <w:rPr>
          <w:rFonts w:ascii="Times New Roman"/>
          <w:b w:val="false"/>
          <w:i w:val="false"/>
          <w:color w:val="000000"/>
          <w:sz w:val="28"/>
        </w:rPr>
        <w:t xml:space="preserve">, </w:t>
      </w:r>
      <w:r>
        <w:rPr>
          <w:rFonts w:ascii="Times New Roman"/>
          <w:b w:val="false"/>
          <w:i w:val="false"/>
          <w:color w:val="000000"/>
          <w:sz w:val="28"/>
        </w:rPr>
        <w:t>181</w:t>
      </w:r>
      <w:r>
        <w:rPr>
          <w:rFonts w:ascii="Times New Roman"/>
          <w:b w:val="false"/>
          <w:i w:val="false"/>
          <w:color w:val="000000"/>
          <w:sz w:val="28"/>
        </w:rPr>
        <w:t xml:space="preserve">, </w:t>
      </w:r>
      <w:r>
        <w:rPr>
          <w:rFonts w:ascii="Times New Roman"/>
          <w:b w:val="false"/>
          <w:i w:val="false"/>
          <w:color w:val="000000"/>
          <w:sz w:val="28"/>
        </w:rPr>
        <w:t>182</w:t>
      </w:r>
      <w:r>
        <w:rPr>
          <w:rFonts w:ascii="Times New Roman"/>
          <w:b w:val="false"/>
          <w:i w:val="false"/>
          <w:color w:val="000000"/>
          <w:sz w:val="28"/>
        </w:rPr>
        <w:t xml:space="preserve">, </w:t>
      </w:r>
      <w:r>
        <w:rPr>
          <w:rFonts w:ascii="Times New Roman"/>
          <w:b w:val="false"/>
          <w:i w:val="false"/>
          <w:color w:val="000000"/>
          <w:sz w:val="28"/>
        </w:rPr>
        <w:t>183</w:t>
      </w:r>
      <w:r>
        <w:rPr>
          <w:rFonts w:ascii="Times New Roman"/>
          <w:b w:val="false"/>
          <w:i w:val="false"/>
          <w:color w:val="000000"/>
          <w:sz w:val="28"/>
        </w:rPr>
        <w:t xml:space="preserve">, </w:t>
      </w:r>
      <w:r>
        <w:rPr>
          <w:rFonts w:ascii="Times New Roman"/>
          <w:b w:val="false"/>
          <w:i w:val="false"/>
          <w:color w:val="000000"/>
          <w:sz w:val="28"/>
        </w:rPr>
        <w:t>184</w:t>
      </w:r>
      <w:r>
        <w:rPr>
          <w:rFonts w:ascii="Times New Roman"/>
          <w:b w:val="false"/>
          <w:i w:val="false"/>
          <w:color w:val="000000"/>
          <w:sz w:val="28"/>
        </w:rPr>
        <w:t xml:space="preserve">, </w:t>
      </w:r>
      <w:r>
        <w:rPr>
          <w:rFonts w:ascii="Times New Roman"/>
          <w:b w:val="false"/>
          <w:i w:val="false"/>
          <w:color w:val="000000"/>
          <w:sz w:val="28"/>
        </w:rPr>
        <w:t>185</w:t>
      </w:r>
      <w:r>
        <w:rPr>
          <w:rFonts w:ascii="Times New Roman"/>
          <w:b w:val="false"/>
          <w:i w:val="false"/>
          <w:color w:val="000000"/>
          <w:sz w:val="28"/>
        </w:rPr>
        <w:t xml:space="preserve">, </w:t>
      </w:r>
      <w:r>
        <w:rPr>
          <w:rFonts w:ascii="Times New Roman"/>
          <w:b w:val="false"/>
          <w:i w:val="false"/>
          <w:color w:val="000000"/>
          <w:sz w:val="28"/>
        </w:rPr>
        <w:t>186</w:t>
      </w:r>
      <w:r>
        <w:rPr>
          <w:rFonts w:ascii="Times New Roman"/>
          <w:b w:val="false"/>
          <w:i w:val="false"/>
          <w:color w:val="000000"/>
          <w:sz w:val="28"/>
        </w:rPr>
        <w:t xml:space="preserve">, </w:t>
      </w:r>
      <w:r>
        <w:rPr>
          <w:rFonts w:ascii="Times New Roman"/>
          <w:b w:val="false"/>
          <w:i w:val="false"/>
          <w:color w:val="000000"/>
          <w:sz w:val="28"/>
        </w:rPr>
        <w:t>187</w:t>
      </w:r>
      <w:r>
        <w:rPr>
          <w:rFonts w:ascii="Times New Roman"/>
          <w:b w:val="false"/>
          <w:i w:val="false"/>
          <w:color w:val="000000"/>
          <w:sz w:val="28"/>
        </w:rPr>
        <w:t xml:space="preserve"> және </w:t>
      </w:r>
      <w:r>
        <w:rPr>
          <w:rFonts w:ascii="Times New Roman"/>
          <w:b w:val="false"/>
          <w:i w:val="false"/>
          <w:color w:val="000000"/>
          <w:sz w:val="28"/>
        </w:rPr>
        <w:t>188-қосымшада</w:t>
      </w:r>
      <w:r>
        <w:rPr>
          <w:rFonts w:ascii="Times New Roman"/>
          <w:b w:val="false"/>
          <w:i w:val="false"/>
          <w:color w:val="000000"/>
          <w:sz w:val="28"/>
        </w:rPr>
        <w:t>:</w:t>
      </w:r>
    </w:p>
    <w:bookmarkEnd w:id="9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bookmarkStart w:name="z169" w:id="9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189-қосымшада</w:t>
      </w:r>
      <w:r>
        <w:rPr>
          <w:rFonts w:ascii="Times New Roman"/>
          <w:b w:val="false"/>
          <w:i w:val="false"/>
          <w:color w:val="000000"/>
          <w:sz w:val="28"/>
        </w:rPr>
        <w:t>:</w:t>
      </w:r>
    </w:p>
    <w:bookmarkEnd w:id="9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71" w:id="92"/>
    <w:p>
      <w:pPr>
        <w:spacing w:after="0"/>
        <w:ind w:left="0"/>
        <w:jc w:val="both"/>
      </w:pPr>
      <w:r>
        <w:rPr>
          <w:rFonts w:ascii="Times New Roman"/>
          <w:b w:val="false"/>
          <w:i w:val="false"/>
          <w:color w:val="000000"/>
          <w:sz w:val="28"/>
        </w:rPr>
        <w:t>
      "8. Бөлімнің заңды мекенжайы: Қазақстан Республикасы, индексі 151300, Солтүстік Қазақстан облысы, Шал ақын атындағы аудан, Сергеевка қаласы, Есім Шайкин көшесі, 39.";</w:t>
      </w:r>
    </w:p>
    <w:bookmarkEnd w:id="9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bookmarkStart w:name="z174" w:id="93"/>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190-қосымшада</w:t>
      </w:r>
      <w:r>
        <w:rPr>
          <w:rFonts w:ascii="Times New Roman"/>
          <w:b w:val="false"/>
          <w:i w:val="false"/>
          <w:color w:val="000000"/>
          <w:sz w:val="28"/>
        </w:rPr>
        <w:t>:</w:t>
      </w:r>
    </w:p>
    <w:bookmarkEnd w:id="9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76" w:id="94"/>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Түркістан облысының Төтенше жағдайлар департаменті Арыс ауданының төтенше жағдайлар бөлімі туралы ереже";</w:t>
      </w:r>
    </w:p>
    <w:bookmarkEnd w:id="9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78" w:id="95"/>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Түркістан облысының Төтенше жағдайлар департаменті Арыс ауданының төтенше жағдайлар бөлімі (бұдан әрі – Бөлім) Қазақстан Республикасы Ішкі істер министрлігінің Төтенше жағдайлар комитеті Түркістан облысының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9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80" w:id="96"/>
    <w:p>
      <w:pPr>
        <w:spacing w:after="0"/>
        <w:ind w:left="0"/>
        <w:jc w:val="both"/>
      </w:pPr>
      <w:r>
        <w:rPr>
          <w:rFonts w:ascii="Times New Roman"/>
          <w:b w:val="false"/>
          <w:i w:val="false"/>
          <w:color w:val="000000"/>
          <w:sz w:val="28"/>
        </w:rPr>
        <w:t>
      "8. Бөлімнің заңды мекенжайы: Қазақстан Республикасы, индексі 160100, Түркістан облысы, Арыс қаласы, Кенжеханов көшесі, н/ж үй.";</w:t>
      </w:r>
    </w:p>
    <w:bookmarkEnd w:id="9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82" w:id="97"/>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 Төтенше жағдайлар комитеті Түркістан облысының Төтенше жағдайлар департаменті Арыс ауданының төтенше жағдайлар бөлімі" республикалық мемлекеттік мекемесі.";</w:t>
      </w:r>
    </w:p>
    <w:bookmarkEnd w:id="9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bookmarkStart w:name="z185" w:id="98"/>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191-қосымшада</w:t>
      </w:r>
      <w:r>
        <w:rPr>
          <w:rFonts w:ascii="Times New Roman"/>
          <w:b w:val="false"/>
          <w:i w:val="false"/>
          <w:color w:val="000000"/>
          <w:sz w:val="28"/>
        </w:rPr>
        <w:t>:</w:t>
      </w:r>
    </w:p>
    <w:bookmarkEnd w:id="9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87" w:id="99"/>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Түркістан облысының Төтенше жағдайлар департаменті Бәйдібек ауданының төтенше жағдайлар бөлімі туралы ереже";</w:t>
      </w:r>
    </w:p>
    <w:bookmarkEnd w:id="9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189" w:id="100"/>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Түркістан облысының Төтенше жағдайлар департаменті Бәйдібек ауданының төтенше жағдайлар бөлімі (бұдан әрі – Бөлім) Қазақстан Республикасы Ішкі істер министрлігінің Төтенше жағдайлар комитеті Түркістан облысының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10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191" w:id="101"/>
    <w:p>
      <w:pPr>
        <w:spacing w:after="0"/>
        <w:ind w:left="0"/>
        <w:jc w:val="both"/>
      </w:pPr>
      <w:r>
        <w:rPr>
          <w:rFonts w:ascii="Times New Roman"/>
          <w:b w:val="false"/>
          <w:i w:val="false"/>
          <w:color w:val="000000"/>
          <w:sz w:val="28"/>
        </w:rPr>
        <w:t>
      "8. Бөлімнің заңды мекенжайы: Қазақстан Республикасы, индексі 160200, Түркістан облысы, Бәйдібек ауданы, Шаян ауылы, Т. Рысқұлов көшесі, 11 үй.";</w:t>
      </w:r>
    </w:p>
    <w:bookmarkEnd w:id="10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193" w:id="102"/>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 Төтенше жағдайлар комитеті Түркістан облысының Төтенше жағдайлар департаменті Бәйдібек ауданының Төтенше жағдайлар бөлімі" республикалық мемлекеттік мекемесі.";</w:t>
      </w:r>
    </w:p>
    <w:bookmarkEnd w:id="10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bookmarkStart w:name="z196" w:id="103"/>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3-қосымшаға</w:t>
      </w:r>
      <w:r>
        <w:rPr>
          <w:rFonts w:ascii="Times New Roman"/>
          <w:b w:val="false"/>
          <w:i w:val="false"/>
          <w:color w:val="000000"/>
          <w:sz w:val="28"/>
        </w:rPr>
        <w:t xml:space="preserve"> сәйкес 191-1-қосымшамен толықтырылсын;</w:t>
      </w:r>
    </w:p>
    <w:bookmarkEnd w:id="103"/>
    <w:bookmarkStart w:name="z197" w:id="104"/>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192-қосымшада</w:t>
      </w:r>
      <w:r>
        <w:rPr>
          <w:rFonts w:ascii="Times New Roman"/>
          <w:b w:val="false"/>
          <w:i w:val="false"/>
          <w:color w:val="000000"/>
          <w:sz w:val="28"/>
        </w:rPr>
        <w:t>:</w:t>
      </w:r>
    </w:p>
    <w:bookmarkEnd w:id="10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199" w:id="105"/>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Түркістан облысының Төтенше жағдайлар департаменті Қазығұрт ауданының төтенше жағдайлар бөлімі туралы ереже";</w:t>
      </w:r>
    </w:p>
    <w:bookmarkEnd w:id="10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01" w:id="106"/>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Түркістан облысының Төтенше жағдайлар департаменті Қазығұрт ауданының төтенше жағдайлар бөлімі (бұдан әрі – Бөлім) Қазақстан Республикасы Ішкі істер министрлігінің Төтенше жағдайлар комитеті Түркістан облысының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10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03" w:id="107"/>
    <w:p>
      <w:pPr>
        <w:spacing w:after="0"/>
        <w:ind w:left="0"/>
        <w:jc w:val="both"/>
      </w:pPr>
      <w:r>
        <w:rPr>
          <w:rFonts w:ascii="Times New Roman"/>
          <w:b w:val="false"/>
          <w:i w:val="false"/>
          <w:color w:val="000000"/>
          <w:sz w:val="28"/>
        </w:rPr>
        <w:t>
      "8. Бөлімнің заңды мекенжайы: Қазақстан Республикасы, индексі 160300, Түркістан облысы, Қазығұрт ауданы, Қазығұрт ауылы, Ш.Уалиханов көшесі, н/ж үй.";</w:t>
      </w:r>
    </w:p>
    <w:bookmarkEnd w:id="10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05" w:id="108"/>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 Төтенше жағдайлар комитеті Түркістан облысының Төтенше жағдайлар департаменті Қазығұрт ауданының Төтенше жағдайлар бөлімі" республикалық мемлекеттік мекемесі.";</w:t>
      </w:r>
    </w:p>
    <w:bookmarkEnd w:id="10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bookmarkStart w:name="z208" w:id="109"/>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4-қосымшаға</w:t>
      </w:r>
      <w:r>
        <w:rPr>
          <w:rFonts w:ascii="Times New Roman"/>
          <w:b w:val="false"/>
          <w:i w:val="false"/>
          <w:color w:val="000000"/>
          <w:sz w:val="28"/>
        </w:rPr>
        <w:t xml:space="preserve"> сәйкес 192-1-қосымшамен толықтырылсын;</w:t>
      </w:r>
    </w:p>
    <w:bookmarkEnd w:id="109"/>
    <w:bookmarkStart w:name="z209" w:id="11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193-қосымшада</w:t>
      </w:r>
      <w:r>
        <w:rPr>
          <w:rFonts w:ascii="Times New Roman"/>
          <w:b w:val="false"/>
          <w:i w:val="false"/>
          <w:color w:val="000000"/>
          <w:sz w:val="28"/>
        </w:rPr>
        <w:t>:</w:t>
      </w:r>
    </w:p>
    <w:bookmarkEnd w:id="11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11" w:id="111"/>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Түркістан облысының Төтенше жағдайлар департаменті Кентау қаласының төтенше жағдайлар бөлімі туралы ереже";</w:t>
      </w:r>
    </w:p>
    <w:bookmarkEnd w:id="1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13" w:id="112"/>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Түркістан облысының Төтенше жағдайлар департаменті Кентау қаласының төтенше жағдайлар бөлімі (бұдан әрі – Бөлім) Қазақстан Республикасы Ішкі істер министрлігінің Төтенше жағдайлар комитеті Түркістан облысының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11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15" w:id="113"/>
    <w:p>
      <w:pPr>
        <w:spacing w:after="0"/>
        <w:ind w:left="0"/>
        <w:jc w:val="both"/>
      </w:pPr>
      <w:r>
        <w:rPr>
          <w:rFonts w:ascii="Times New Roman"/>
          <w:b w:val="false"/>
          <w:i w:val="false"/>
          <w:color w:val="000000"/>
          <w:sz w:val="28"/>
        </w:rPr>
        <w:t>
      "8. Бөлімнің заңды мекенжайы: Қазақстан Республикасы, индексі 160400, Түркістан облысы, Кентау қаласы, Дулатов көшесі, н/ж үй.";</w:t>
      </w:r>
    </w:p>
    <w:bookmarkEnd w:id="11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17" w:id="114"/>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 Төтенше жағдайлар комитеті Түркістан облысының Төтенше жағдайлар департаменті Кентау қаласының төтенше жағдайлар бөлімі" республикалық мемлекеттік мекемесі.";</w:t>
      </w:r>
    </w:p>
    <w:bookmarkEnd w:id="11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bookmarkStart w:name="z220" w:id="11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194-қосымшада</w:t>
      </w:r>
      <w:r>
        <w:rPr>
          <w:rFonts w:ascii="Times New Roman"/>
          <w:b w:val="false"/>
          <w:i w:val="false"/>
          <w:color w:val="000000"/>
          <w:sz w:val="28"/>
        </w:rPr>
        <w:t>:</w:t>
      </w:r>
    </w:p>
    <w:bookmarkEnd w:id="11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22" w:id="116"/>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Түркістан облысының Төтенше жағдайлар департаменті Мақтаарал ауданының төтенше жағдайлар бөлімі туралы ереже";</w:t>
      </w:r>
    </w:p>
    <w:bookmarkEnd w:id="11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24" w:id="117"/>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Түркістан облысының Төтенше жағдайлар департаменті Мақтаарал ауданының төтенше жағдайлар бөлімі (бұдан әрі – Бөлім) Қазақстан Республикасы Ішкі істер министрлігінің Төтенше жағдайлар комитеті Түркістан облысының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11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26" w:id="118"/>
    <w:p>
      <w:pPr>
        <w:spacing w:after="0"/>
        <w:ind w:left="0"/>
        <w:jc w:val="both"/>
      </w:pPr>
      <w:r>
        <w:rPr>
          <w:rFonts w:ascii="Times New Roman"/>
          <w:b w:val="false"/>
          <w:i w:val="false"/>
          <w:color w:val="000000"/>
          <w:sz w:val="28"/>
        </w:rPr>
        <w:t>
      "8. Бөлімнің заңды мекенжайы: Қазақстан Республикасы, индексі 160500, Түркістан облысы, Мақтаарал ауданы, Мырзакент ауылы, Тайғанов көшесі, н/ж үй.";</w:t>
      </w:r>
    </w:p>
    <w:bookmarkEnd w:id="11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28" w:id="119"/>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 Төтенше жағдайлар комитеті Түркістан облысының Төтенше жағдайлар департаменті Мақтаарал ауданының төтенше жағдайлар бөлімі" республикалық мемлекеттік мекемесі.";</w:t>
      </w:r>
    </w:p>
    <w:bookmarkEnd w:id="1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bookmarkStart w:name="z231" w:id="120"/>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195-қосымшада</w:t>
      </w:r>
      <w:r>
        <w:rPr>
          <w:rFonts w:ascii="Times New Roman"/>
          <w:b w:val="false"/>
          <w:i w:val="false"/>
          <w:color w:val="000000"/>
          <w:sz w:val="28"/>
        </w:rPr>
        <w:t>:</w:t>
      </w:r>
    </w:p>
    <w:bookmarkEnd w:id="1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33" w:id="121"/>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Түркістан облысының Төтенше жағдайлар департаменті Ордабасы ауданының төтенше жағдайлар бөлімі туралы ереже";</w:t>
      </w:r>
    </w:p>
    <w:bookmarkEnd w:id="12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35" w:id="122"/>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Түркістан облысының Төтенше жағдайлар департаменті Ордабасы ауданының төтенше жағдайлар бөлімі (бұдан әрі – Бөлім) Қазақстан Республикасы Ішкі істер министрлігінің Төтенше жағдайлар комитеті Түркістан облысының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12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37" w:id="123"/>
    <w:p>
      <w:pPr>
        <w:spacing w:after="0"/>
        <w:ind w:left="0"/>
        <w:jc w:val="both"/>
      </w:pPr>
      <w:r>
        <w:rPr>
          <w:rFonts w:ascii="Times New Roman"/>
          <w:b w:val="false"/>
          <w:i w:val="false"/>
          <w:color w:val="000000"/>
          <w:sz w:val="28"/>
        </w:rPr>
        <w:t>
      "8. Бөлімнің заңды мекенжайы: Қазақстан Республикасы, индексі 160600, Түркістан облысы, Ордабасы ауданы, Темірлан ауылы, Абасов көшесі, н/ж үй.";</w:t>
      </w:r>
    </w:p>
    <w:bookmarkEnd w:id="12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39" w:id="124"/>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 Төтенше жағдайлар комитеті Түркістан облысының Төтенше жағдайлар департаменті Ордабасы ауданының төтенше жағдайлар бөлімі" республикалық мемлекеттік мекемесі.";</w:t>
      </w:r>
    </w:p>
    <w:bookmarkEnd w:id="1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w:t>
      </w:r>
      <w:r>
        <w:rPr>
          <w:rFonts w:ascii="Times New Roman"/>
          <w:b w:val="false"/>
          <w:i w:val="false"/>
          <w:color w:val="000000"/>
          <w:sz w:val="28"/>
        </w:rPr>
        <w:t>а:</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bookmarkStart w:name="z242" w:id="12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196-қосымшада</w:t>
      </w:r>
      <w:r>
        <w:rPr>
          <w:rFonts w:ascii="Times New Roman"/>
          <w:b w:val="false"/>
          <w:i w:val="false"/>
          <w:color w:val="000000"/>
          <w:sz w:val="28"/>
        </w:rPr>
        <w:t>:</w:t>
      </w:r>
    </w:p>
    <w:bookmarkEnd w:id="12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44" w:id="126"/>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Түркістан облысының Төтенше жағдайлар департаменті Отырар ауданының төтенше жағдайлар бөлімі туралы ереже";</w:t>
      </w:r>
    </w:p>
    <w:bookmarkEnd w:id="12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46" w:id="127"/>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Түркістан облысының Төтенше жағдайлар департаменті Отырар ауданының төтенше жағдайлар бөлімі (бұдан әрі – Бөлім) Қазақстан Республикасы Ішкі істер министрлігінің Төтенше жағдайлар комитеті Түркістан облысының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12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48" w:id="128"/>
    <w:p>
      <w:pPr>
        <w:spacing w:after="0"/>
        <w:ind w:left="0"/>
        <w:jc w:val="both"/>
      </w:pPr>
      <w:r>
        <w:rPr>
          <w:rFonts w:ascii="Times New Roman"/>
          <w:b w:val="false"/>
          <w:i w:val="false"/>
          <w:color w:val="000000"/>
          <w:sz w:val="28"/>
        </w:rPr>
        <w:t>
      "8. Бөлімнің заңды мекенжайы: Қазақстан Республикасы, индексі 160702, Түркістан облысы, Отырар ауданы, Шәуілдір ауылы, М.Кенжебеков көшесі, н/ж үй.";</w:t>
      </w:r>
    </w:p>
    <w:bookmarkEnd w:id="12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50" w:id="129"/>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 Төтенше жағдайлар комитеті Түркістан облысының Төтенше жағдайлар департаменті Отырар ауданының Төтенше жағдайлар бөлімі" республикалық мемлекеттік мекемесі.";</w:t>
      </w:r>
    </w:p>
    <w:bookmarkEnd w:id="1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bookmarkStart w:name="z253" w:id="130"/>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5-қосымшаға</w:t>
      </w:r>
      <w:r>
        <w:rPr>
          <w:rFonts w:ascii="Times New Roman"/>
          <w:b w:val="false"/>
          <w:i w:val="false"/>
          <w:color w:val="000000"/>
          <w:sz w:val="28"/>
        </w:rPr>
        <w:t xml:space="preserve"> сәйкес 196-1-қосымшамен толықтырылсын;</w:t>
      </w:r>
    </w:p>
    <w:bookmarkEnd w:id="130"/>
    <w:bookmarkStart w:name="z254" w:id="131"/>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197-қосымшада</w:t>
      </w:r>
      <w:r>
        <w:rPr>
          <w:rFonts w:ascii="Times New Roman"/>
          <w:b w:val="false"/>
          <w:i w:val="false"/>
          <w:color w:val="000000"/>
          <w:sz w:val="28"/>
        </w:rPr>
        <w:t>:</w:t>
      </w:r>
    </w:p>
    <w:bookmarkEnd w:id="13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56" w:id="132"/>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Түркістан облысының Төтенше жағдайлар департаменті Cозақ ауданының төтенше жағдайлар бөлімі туралы ереже";</w:t>
      </w:r>
    </w:p>
    <w:bookmarkEnd w:id="13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58" w:id="133"/>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Түркістан облысының Төтенше жағдайлар департаменті Cозақ ауданының төтенше жағдайлар бөлімі (бұдан әрі – Бөлім) Қазақстан Республикасы Ішкі істер министрлігінің Төтенше жағдайлар комитеті Түркістан облысының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13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60" w:id="134"/>
    <w:p>
      <w:pPr>
        <w:spacing w:after="0"/>
        <w:ind w:left="0"/>
        <w:jc w:val="both"/>
      </w:pPr>
      <w:r>
        <w:rPr>
          <w:rFonts w:ascii="Times New Roman"/>
          <w:b w:val="false"/>
          <w:i w:val="false"/>
          <w:color w:val="000000"/>
          <w:sz w:val="28"/>
        </w:rPr>
        <w:t>
      "8. Бөлімнің заңды мекенжайы: Қазақстан Республикасы, индексі 161000, Түркістан облысы, Созақ ауданы, Шолаққорған ауылы, Теріскей көшесі, 1 үй.";</w:t>
      </w:r>
    </w:p>
    <w:bookmarkEnd w:id="13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62" w:id="135"/>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 Төтенше жағдайлар комитеті Түркістан облысының Төтенше жағдайлар департаменті Cозақ ауданының төтенше жағдайлар бөлімі" республикалық мемлекеттік мекемесі.";</w:t>
      </w:r>
    </w:p>
    <w:bookmarkEnd w:id="13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bookmarkStart w:name="z265" w:id="136"/>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198-қосымшада</w:t>
      </w:r>
      <w:r>
        <w:rPr>
          <w:rFonts w:ascii="Times New Roman"/>
          <w:b w:val="false"/>
          <w:i w:val="false"/>
          <w:color w:val="000000"/>
          <w:sz w:val="28"/>
        </w:rPr>
        <w:t>:</w:t>
      </w:r>
    </w:p>
    <w:bookmarkEnd w:id="1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67" w:id="137"/>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Түркістан облысының Төтенше жағдайлар департаменті Төле би ауданының төтенше жағдайлар бөлімі туралы ереже";</w:t>
      </w:r>
    </w:p>
    <w:bookmarkEnd w:id="13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69" w:id="138"/>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Түркістан облысының Төтенше жағдайлар департаменті Төле би ауданының төтенше жағдайлар бөлімі (бұдан әрі – Бөлім) Қазақстан Республикасы Ішкі істер министрлігінің Төтенше жағдайлар комитеті Түркістан облысының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1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71" w:id="139"/>
    <w:p>
      <w:pPr>
        <w:spacing w:after="0"/>
        <w:ind w:left="0"/>
        <w:jc w:val="both"/>
      </w:pPr>
      <w:r>
        <w:rPr>
          <w:rFonts w:ascii="Times New Roman"/>
          <w:b w:val="false"/>
          <w:i w:val="false"/>
          <w:color w:val="000000"/>
          <w:sz w:val="28"/>
        </w:rPr>
        <w:t>
      "8. Бөлімнің заңды мекенжайы: Қазақстан Республикасы, индексі 161100, Түркістан облысы, Төлеби ауданы, Ленгір қаласы, Комсомол көшесі, 101 үй.";</w:t>
      </w:r>
    </w:p>
    <w:bookmarkEnd w:id="13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73" w:id="140"/>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 Төтенше жағдайлар комитеті Түркістан облысының Төтенше жағдайлар департаменті Төле би ауданының Төтенше жағдайлар бөлімі" республикалық мемлекеттік мекемесі.";</w:t>
      </w:r>
    </w:p>
    <w:bookmarkEnd w:id="14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bookmarkStart w:name="z275" w:id="141"/>
    <w:p>
      <w:pPr>
        <w:spacing w:after="0"/>
        <w:ind w:left="0"/>
        <w:jc w:val="both"/>
      </w:pPr>
      <w:r>
        <w:rPr>
          <w:rFonts w:ascii="Times New Roman"/>
          <w:b w:val="false"/>
          <w:i w:val="false"/>
          <w:color w:val="000000"/>
          <w:sz w:val="28"/>
        </w:rPr>
        <w:t>
      33) тармақша алып тасталсын;</w:t>
      </w:r>
    </w:p>
    <w:bookmarkEnd w:id="141"/>
    <w:bookmarkStart w:name="z276" w:id="14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199-қосымшада</w:t>
      </w:r>
      <w:r>
        <w:rPr>
          <w:rFonts w:ascii="Times New Roman"/>
          <w:b w:val="false"/>
          <w:i w:val="false"/>
          <w:color w:val="000000"/>
          <w:sz w:val="28"/>
        </w:rPr>
        <w:t>:</w:t>
      </w:r>
    </w:p>
    <w:bookmarkEnd w:id="14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78" w:id="143"/>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Түркістан облысының Төтенше жағдайлар департаменті Түлкібас ауданының төтенше жағдайлар бөлімі туралы ереже";</w:t>
      </w:r>
    </w:p>
    <w:bookmarkEnd w:id="14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80" w:id="144"/>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Түркістан облысының Төтенше жағдайлар департаменті Түлкібас ауданының төтенше жағдайлар бөлімі (бұдан әрі – Бөлім) Қазақстан Республикасы Ішкі істер министрлігінің Төтенше жағдайлар комитеті Түркістан облысының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14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82" w:id="145"/>
    <w:p>
      <w:pPr>
        <w:spacing w:after="0"/>
        <w:ind w:left="0"/>
        <w:jc w:val="both"/>
      </w:pPr>
      <w:r>
        <w:rPr>
          <w:rFonts w:ascii="Times New Roman"/>
          <w:b w:val="false"/>
          <w:i w:val="false"/>
          <w:color w:val="000000"/>
          <w:sz w:val="28"/>
        </w:rPr>
        <w:t>
      "8. Бөлімнің заңды мекенжайы: Қазақстан Республикасы, индексі 161300, Түркістан облысы, Түлкібас ауданы, Т.Рысқұлов ауылы, Т.Рысқұлов көшесі, н/ж үй.";</w:t>
      </w:r>
    </w:p>
    <w:bookmarkEnd w:id="145"/>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84" w:id="146"/>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 Төтенше жағдайлар комитеті Түркістан облысының Төтенше жағдайлар департаменті Түлкібас ауданының төтенше жағдайлар бөлімі" республикалық мемлекеттік мекемесі.";</w:t>
      </w:r>
    </w:p>
    <w:bookmarkEnd w:id="14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bookmarkStart w:name="z287" w:id="147"/>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200-қосымшада</w:t>
      </w:r>
      <w:r>
        <w:rPr>
          <w:rFonts w:ascii="Times New Roman"/>
          <w:b w:val="false"/>
          <w:i w:val="false"/>
          <w:color w:val="000000"/>
          <w:sz w:val="28"/>
        </w:rPr>
        <w:t>:</w:t>
      </w:r>
    </w:p>
    <w:bookmarkEnd w:id="14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мынадай редакцияда жазылсын:</w:t>
      </w:r>
    </w:p>
    <w:bookmarkStart w:name="z289" w:id="148"/>
    <w:p>
      <w:pPr>
        <w:spacing w:after="0"/>
        <w:ind w:left="0"/>
        <w:jc w:val="both"/>
      </w:pPr>
      <w:r>
        <w:rPr>
          <w:rFonts w:ascii="Times New Roman"/>
          <w:b w:val="false"/>
          <w:i w:val="false"/>
          <w:color w:val="000000"/>
          <w:sz w:val="28"/>
        </w:rPr>
        <w:t>
      "Қазақстан Республикасы Ішкі істер министрлігінің Төтенше жағдайлар комитеті Түркістан облысының Төтенше жағдайлар департаменті Шардара ауданының төтенше жағдайлар бөлімі туралы ереже";</w:t>
      </w:r>
    </w:p>
    <w:bookmarkEnd w:id="14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мынадай редакцияда жазылсын:</w:t>
      </w:r>
    </w:p>
    <w:bookmarkStart w:name="z291" w:id="149"/>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Түркістан облысының Төтенше жағдайлар департаменті Шардара ауданының төтенше жағдайлар бөлімі (бұдан әрі – Бөлім) Қазақстан Республикасы Ішкі істер министрлігінің Төтенше жағдайлар комитеті Түркістан облысының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14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p>
    <w:bookmarkStart w:name="z293" w:id="150"/>
    <w:p>
      <w:pPr>
        <w:spacing w:after="0"/>
        <w:ind w:left="0"/>
        <w:jc w:val="both"/>
      </w:pPr>
      <w:r>
        <w:rPr>
          <w:rFonts w:ascii="Times New Roman"/>
          <w:b w:val="false"/>
          <w:i w:val="false"/>
          <w:color w:val="000000"/>
          <w:sz w:val="28"/>
        </w:rPr>
        <w:t>
      "8. Бөлімнің заңды мекенжайы: Қазақстан Республикасы, индексі 161400, Түркістан облысы, Шардара қаласы, Төле би көшесі, н/ж үй.";</w:t>
      </w:r>
    </w:p>
    <w:bookmarkEnd w:id="15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9-тармақ</w:t>
      </w:r>
      <w:r>
        <w:rPr>
          <w:rFonts w:ascii="Times New Roman"/>
          <w:b w:val="false"/>
          <w:i w:val="false"/>
          <w:color w:val="000000"/>
          <w:sz w:val="28"/>
        </w:rPr>
        <w:t xml:space="preserve"> мынадай редакцияда жазылсын:</w:t>
      </w:r>
    </w:p>
    <w:bookmarkStart w:name="z295" w:id="151"/>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 Төтенше жағдайлар комитеті Түркістан облысының Төтенше жағдайлар департаменті Шардара ауданының Төтенше жағдайлар бөлімі" республикалық мемлекеттік мекемесі.";</w:t>
      </w:r>
    </w:p>
    <w:bookmarkEnd w:id="15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bookmarkStart w:name="z298" w:id="152"/>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201-қосымшада</w:t>
      </w:r>
      <w:r>
        <w:rPr>
          <w:rFonts w:ascii="Times New Roman"/>
          <w:b w:val="false"/>
          <w:i w:val="false"/>
          <w:color w:val="000000"/>
          <w:sz w:val="28"/>
        </w:rPr>
        <w:t>:</w:t>
      </w:r>
    </w:p>
    <w:bookmarkEnd w:id="152"/>
    <w:bookmarkStart w:name="z299" w:id="153"/>
    <w:p>
      <w:pPr>
        <w:spacing w:after="0"/>
        <w:ind w:left="0"/>
        <w:jc w:val="both"/>
      </w:pPr>
      <w:r>
        <w:rPr>
          <w:rFonts w:ascii="Times New Roman"/>
          <w:b w:val="false"/>
          <w:i w:val="false"/>
          <w:color w:val="000000"/>
          <w:sz w:val="28"/>
        </w:rPr>
        <w:t>
      8-тармақ мынадай редакцияда жазылсын:</w:t>
      </w:r>
    </w:p>
    <w:bookmarkEnd w:id="153"/>
    <w:bookmarkStart w:name="z300" w:id="154"/>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"8. Бөлімнің заңды мекенжайы: Қазақстан Республикасы, Алматы қаласы, Алатау ауданы, Ақбұлақ шағын ауданы, Чуланов көшесі, 105 үй.";</w:t>
      </w:r>
    </w:p>
    <w:bookmarkEnd w:id="15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14-тармақта</w:t>
      </w:r>
      <w:r>
        <w:rPr>
          <w:rFonts w:ascii="Times New Roman"/>
          <w:b w:val="false"/>
          <w:i w:val="false"/>
          <w:color w:val="000000"/>
          <w:sz w:val="28"/>
        </w:rPr>
        <w:t>:</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33) тармақша</w:t>
      </w:r>
      <w:r>
        <w:rPr>
          <w:rFonts w:ascii="Times New Roman"/>
          <w:b w:val="false"/>
          <w:i w:val="false"/>
          <w:color w:val="000000"/>
          <w:sz w:val="28"/>
        </w:rPr>
        <w:t xml:space="preserve"> алып тасталсын;</w:t>
      </w:r>
    </w:p>
    <w:bookmarkStart w:name="z304" w:id="155"/>
    <w:p>
      <w:pPr>
        <w:spacing w:after="0"/>
        <w:ind w:left="0"/>
        <w:jc w:val="both"/>
      </w:pPr>
      <w:r>
        <w:rPr>
          <w:rFonts w:ascii="Times New Roman"/>
          <w:b w:val="false"/>
          <w:i w:val="false"/>
          <w:color w:val="000000"/>
          <w:sz w:val="28"/>
        </w:rPr>
        <w:t xml:space="preserve">
      көрсетілген бұйрыққа </w:t>
      </w:r>
      <w:r>
        <w:rPr>
          <w:rFonts w:ascii="Times New Roman"/>
          <w:b w:val="false"/>
          <w:i w:val="false"/>
          <w:color w:val="000000"/>
          <w:sz w:val="28"/>
        </w:rPr>
        <w:t>202</w:t>
      </w:r>
      <w:r>
        <w:rPr>
          <w:rFonts w:ascii="Times New Roman"/>
          <w:b w:val="false"/>
          <w:i w:val="false"/>
          <w:color w:val="000000"/>
          <w:sz w:val="28"/>
        </w:rPr>
        <w:t xml:space="preserve">, </w:t>
      </w:r>
      <w:r>
        <w:rPr>
          <w:rFonts w:ascii="Times New Roman"/>
          <w:b w:val="false"/>
          <w:i w:val="false"/>
          <w:color w:val="000000"/>
          <w:sz w:val="28"/>
        </w:rPr>
        <w:t>203</w:t>
      </w:r>
      <w:r>
        <w:rPr>
          <w:rFonts w:ascii="Times New Roman"/>
          <w:b w:val="false"/>
          <w:i w:val="false"/>
          <w:color w:val="000000"/>
          <w:sz w:val="28"/>
        </w:rPr>
        <w:t xml:space="preserve">, </w:t>
      </w:r>
      <w:r>
        <w:rPr>
          <w:rFonts w:ascii="Times New Roman"/>
          <w:b w:val="false"/>
          <w:i w:val="false"/>
          <w:color w:val="000000"/>
          <w:sz w:val="28"/>
        </w:rPr>
        <w:t>204</w:t>
      </w:r>
      <w:r>
        <w:rPr>
          <w:rFonts w:ascii="Times New Roman"/>
          <w:b w:val="false"/>
          <w:i w:val="false"/>
          <w:color w:val="000000"/>
          <w:sz w:val="28"/>
        </w:rPr>
        <w:t xml:space="preserve">, </w:t>
      </w:r>
      <w:r>
        <w:rPr>
          <w:rFonts w:ascii="Times New Roman"/>
          <w:b w:val="false"/>
          <w:i w:val="false"/>
          <w:color w:val="000000"/>
          <w:sz w:val="28"/>
        </w:rPr>
        <w:t>205</w:t>
      </w:r>
      <w:r>
        <w:rPr>
          <w:rFonts w:ascii="Times New Roman"/>
          <w:b w:val="false"/>
          <w:i w:val="false"/>
          <w:color w:val="000000"/>
          <w:sz w:val="28"/>
        </w:rPr>
        <w:t xml:space="preserve">, </w:t>
      </w:r>
      <w:r>
        <w:rPr>
          <w:rFonts w:ascii="Times New Roman"/>
          <w:b w:val="false"/>
          <w:i w:val="false"/>
          <w:color w:val="000000"/>
          <w:sz w:val="28"/>
        </w:rPr>
        <w:t>206</w:t>
      </w:r>
      <w:r>
        <w:rPr>
          <w:rFonts w:ascii="Times New Roman"/>
          <w:b w:val="false"/>
          <w:i w:val="false"/>
          <w:color w:val="000000"/>
          <w:sz w:val="28"/>
        </w:rPr>
        <w:t xml:space="preserve">, </w:t>
      </w:r>
      <w:r>
        <w:rPr>
          <w:rFonts w:ascii="Times New Roman"/>
          <w:b w:val="false"/>
          <w:i w:val="false"/>
          <w:color w:val="000000"/>
          <w:sz w:val="28"/>
        </w:rPr>
        <w:t>207</w:t>
      </w:r>
      <w:r>
        <w:rPr>
          <w:rFonts w:ascii="Times New Roman"/>
          <w:b w:val="false"/>
          <w:i w:val="false"/>
          <w:color w:val="000000"/>
          <w:sz w:val="28"/>
        </w:rPr>
        <w:t xml:space="preserve"> және </w:t>
      </w:r>
      <w:r>
        <w:rPr>
          <w:rFonts w:ascii="Times New Roman"/>
          <w:b w:val="false"/>
          <w:i w:val="false"/>
          <w:color w:val="000000"/>
          <w:sz w:val="28"/>
        </w:rPr>
        <w:t>208-қосымшада</w:t>
      </w:r>
      <w:r>
        <w:rPr>
          <w:rFonts w:ascii="Times New Roman"/>
          <w:b w:val="false"/>
          <w:i w:val="false"/>
          <w:color w:val="000000"/>
          <w:sz w:val="28"/>
        </w:rPr>
        <w:t>:</w:t>
      </w:r>
    </w:p>
    <w:bookmarkEnd w:id="155"/>
    <w:bookmarkStart w:name="z305" w:id="156"/>
    <w:p>
      <w:pPr>
        <w:spacing w:after="0"/>
        <w:ind w:left="0"/>
        <w:jc w:val="both"/>
      </w:pPr>
      <w:r>
        <w:rPr>
          <w:rFonts w:ascii="Times New Roman"/>
          <w:b w:val="false"/>
          <w:i w:val="false"/>
          <w:color w:val="000000"/>
          <w:sz w:val="28"/>
        </w:rPr>
        <w:t>
      14-тармақта:</w:t>
      </w:r>
    </w:p>
    <w:bookmarkEnd w:id="156"/>
    <w:bookmarkStart w:name="z306" w:id="157"/>
    <w:p>
      <w:pPr>
        <w:spacing w:after="0"/>
        <w:ind w:left="0"/>
        <w:jc w:val="both"/>
      </w:pPr>
      <w:r>
        <w:rPr>
          <w:rFonts w:ascii="Times New Roman"/>
          <w:b w:val="false"/>
          <w:i w:val="false"/>
          <w:color w:val="000000"/>
          <w:sz w:val="28"/>
        </w:rPr>
        <w:t>
      33) тармақша алып тасталсын;</w:t>
      </w:r>
    </w:p>
    <w:bookmarkEnd w:id="157"/>
    <w:bookmarkStart w:name="z307" w:id="158"/>
    <w:p>
      <w:pPr>
        <w:spacing w:after="0"/>
        <w:ind w:left="0"/>
        <w:jc w:val="both"/>
      </w:pPr>
      <w:r>
        <w:rPr>
          <w:rFonts w:ascii="Times New Roman"/>
          <w:b w:val="false"/>
          <w:i w:val="false"/>
          <w:color w:val="000000"/>
          <w:sz w:val="28"/>
        </w:rPr>
        <w:t xml:space="preserve">
      осы бұйрыққа </w:t>
      </w:r>
      <w:r>
        <w:rPr>
          <w:rFonts w:ascii="Times New Roman"/>
          <w:b w:val="false"/>
          <w:i w:val="false"/>
          <w:color w:val="000000"/>
          <w:sz w:val="28"/>
        </w:rPr>
        <w:t>6</w:t>
      </w:r>
      <w:r>
        <w:rPr>
          <w:rFonts w:ascii="Times New Roman"/>
          <w:b w:val="false"/>
          <w:i w:val="false"/>
          <w:color w:val="000000"/>
          <w:sz w:val="28"/>
        </w:rPr>
        <w:t xml:space="preserve">, </w:t>
      </w:r>
      <w:r>
        <w:rPr>
          <w:rFonts w:ascii="Times New Roman"/>
          <w:b w:val="false"/>
          <w:i w:val="false"/>
          <w:color w:val="000000"/>
          <w:sz w:val="28"/>
        </w:rPr>
        <w:t>7</w:t>
      </w:r>
      <w:r>
        <w:rPr>
          <w:rFonts w:ascii="Times New Roman"/>
          <w:b w:val="false"/>
          <w:i w:val="false"/>
          <w:color w:val="000000"/>
          <w:sz w:val="28"/>
        </w:rPr>
        <w:t xml:space="preserve">, </w:t>
      </w:r>
      <w:r>
        <w:rPr>
          <w:rFonts w:ascii="Times New Roman"/>
          <w:b w:val="false"/>
          <w:i w:val="false"/>
          <w:color w:val="000000"/>
          <w:sz w:val="28"/>
        </w:rPr>
        <w:t>8</w:t>
      </w:r>
      <w:r>
        <w:rPr>
          <w:rFonts w:ascii="Times New Roman"/>
          <w:b w:val="false"/>
          <w:i w:val="false"/>
          <w:color w:val="000000"/>
          <w:sz w:val="28"/>
        </w:rPr>
        <w:t xml:space="preserve"> және </w:t>
      </w:r>
      <w:r>
        <w:rPr>
          <w:rFonts w:ascii="Times New Roman"/>
          <w:b w:val="false"/>
          <w:i w:val="false"/>
          <w:color w:val="000000"/>
          <w:sz w:val="28"/>
        </w:rPr>
        <w:t>9-қосымшаға</w:t>
      </w:r>
      <w:r>
        <w:rPr>
          <w:rFonts w:ascii="Times New Roman"/>
          <w:b w:val="false"/>
          <w:i w:val="false"/>
          <w:color w:val="000000"/>
          <w:sz w:val="28"/>
        </w:rPr>
        <w:t xml:space="preserve"> сәйкес 209, 210, 211 және 212-қосымшамен толықтырылсын;</w:t>
      </w:r>
    </w:p>
    <w:bookmarkEnd w:id="158"/>
    <w:bookmarkStart w:name="z308" w:id="159"/>
    <w:p>
      <w:pPr>
        <w:spacing w:after="0"/>
        <w:ind w:left="0"/>
        <w:jc w:val="both"/>
      </w:pPr>
      <w:r>
        <w:rPr>
          <w:rFonts w:ascii="Times New Roman"/>
          <w:b w:val="false"/>
          <w:i w:val="false"/>
          <w:color w:val="000000"/>
          <w:sz w:val="28"/>
        </w:rPr>
        <w:t>
      2. Қазақстан Республикасы Ішкі істер министрлігі Төтенше жағдайлар комитетінің облыстардағы, Астана, Алматы және Шымкент қалаларындағы Төтенше жағдайлар департаменттерінің бастықтары осы бұйрықты іске асыру үшін заңнамада белгіленген тәртіпте қажетті шараларды қабылдасын.</w:t>
      </w:r>
    </w:p>
    <w:bookmarkEnd w:id="159"/>
    <w:bookmarkStart w:name="z309" w:id="160"/>
    <w:p>
      <w:pPr>
        <w:spacing w:after="0"/>
        <w:ind w:left="0"/>
        <w:jc w:val="both"/>
      </w:pPr>
      <w:r>
        <w:rPr>
          <w:rFonts w:ascii="Times New Roman"/>
          <w:b w:val="false"/>
          <w:i w:val="false"/>
          <w:color w:val="000000"/>
          <w:sz w:val="28"/>
        </w:rPr>
        <w:t>
      3. Қазақстан Республикасы Ішкі істер министрлігі Төтенше жағдайлар комитетінің Заң басқармасы (С.М. Жұматов) заңнамада белгіленген тәртіпте:</w:t>
      </w:r>
    </w:p>
    <w:bookmarkEnd w:id="160"/>
    <w:bookmarkStart w:name="z310" w:id="161"/>
    <w:p>
      <w:pPr>
        <w:spacing w:after="0"/>
        <w:ind w:left="0"/>
        <w:jc w:val="both"/>
      </w:pPr>
      <w:r>
        <w:rPr>
          <w:rFonts w:ascii="Times New Roman"/>
          <w:b w:val="false"/>
          <w:i w:val="false"/>
          <w:color w:val="000000"/>
          <w:sz w:val="28"/>
        </w:rPr>
        <w:t>
      1) осы бұйрыққа қол қойылған күннен бастап күнтізбелік он күн ішінде оның қазақ және орыс тілдеріндегі көшірмелерін қағаз және электрондық түрде ресми жариялау және Қазақстан Республикасы Нормативтік құқықтық актілерінің эталондық бақылау банкіне енгізу үшін "Республикалық құқықтық ақпарат орталығы" шаруашылық жүргізу құқындағы республикалық мемлекеттік кәсіпорнына жолдауды;</w:t>
      </w:r>
    </w:p>
    <w:bookmarkEnd w:id="161"/>
    <w:bookmarkStart w:name="z311" w:id="162"/>
    <w:p>
      <w:pPr>
        <w:spacing w:after="0"/>
        <w:ind w:left="0"/>
        <w:jc w:val="both"/>
      </w:pPr>
      <w:r>
        <w:rPr>
          <w:rFonts w:ascii="Times New Roman"/>
          <w:b w:val="false"/>
          <w:i w:val="false"/>
          <w:color w:val="000000"/>
          <w:sz w:val="28"/>
        </w:rPr>
        <w:t>
      2) осы бұйрықты Қазақстан Республикасы Ішкі істер министрлігі Төтенше жағдайлар комитетінің интернет-ресурсында орналастыруды қамтамасыз етсін.</w:t>
      </w:r>
    </w:p>
    <w:bookmarkEnd w:id="162"/>
    <w:bookmarkStart w:name="z312" w:id="163"/>
    <w:p>
      <w:pPr>
        <w:spacing w:after="0"/>
        <w:ind w:left="0"/>
        <w:jc w:val="both"/>
      </w:pPr>
      <w:r>
        <w:rPr>
          <w:rFonts w:ascii="Times New Roman"/>
          <w:b w:val="false"/>
          <w:i w:val="false"/>
          <w:color w:val="000000"/>
          <w:sz w:val="28"/>
        </w:rPr>
        <w:t>
      4. Осы бұйрықтың орындалуын бақылауды өзіме қалдырамын.</w:t>
      </w:r>
    </w:p>
    <w:bookmarkEnd w:id="163"/>
    <w:bookmarkStart w:name="z313" w:id="164"/>
    <w:p>
      <w:pPr>
        <w:spacing w:after="0"/>
        <w:ind w:left="0"/>
        <w:jc w:val="both"/>
      </w:pPr>
      <w:r>
        <w:rPr>
          <w:rFonts w:ascii="Times New Roman"/>
          <w:b w:val="false"/>
          <w:i w:val="false"/>
          <w:color w:val="000000"/>
          <w:sz w:val="28"/>
        </w:rPr>
        <w:t>
      5. Осы бұйрық алғашқы ресми жарияланғаннан кейін күнтізбелік он күн өткен соң қолданысқа енгізіледі.</w:t>
      </w:r>
    </w:p>
    <w:bookmarkEnd w:id="16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Ішкі істер министрлігі</w:t>
            </w:r>
            <w:r>
              <w:br/>
            </w:r>
            <w:r>
              <w:rPr>
                <w:rFonts w:ascii="Times New Roman"/>
                <w:b w:val="false"/>
                <w:i/>
                <w:color w:val="000000"/>
                <w:sz w:val="20"/>
              </w:rPr>
              <w:t>Төтенше жағдайлар комитетінің</w:t>
            </w:r>
            <w:r>
              <w:br/>
            </w:r>
            <w:r>
              <w:rPr>
                <w:rFonts w:ascii="Times New Roman"/>
                <w:b w:val="false"/>
                <w:i/>
                <w:color w:val="000000"/>
                <w:sz w:val="20"/>
              </w:rPr>
              <w:t xml:space="preserve">төрағасы генерал-майор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Беккер</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Төтенше жағдайлар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17 қазандағы</w:t>
            </w:r>
            <w:r>
              <w:br/>
            </w:r>
            <w:r>
              <w:rPr>
                <w:rFonts w:ascii="Times New Roman"/>
                <w:b w:val="false"/>
                <w:i w:val="false"/>
                <w:color w:val="000000"/>
                <w:sz w:val="20"/>
              </w:rPr>
              <w:t>№ 198 бұйрығына</w:t>
            </w:r>
            <w:r>
              <w:br/>
            </w:r>
            <w:r>
              <w:rPr>
                <w:rFonts w:ascii="Times New Roman"/>
                <w:b w:val="false"/>
                <w:i w:val="false"/>
                <w:color w:val="000000"/>
                <w:sz w:val="20"/>
              </w:rPr>
              <w:t>1-қосымша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Төтенше жағдайлар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15 қарашадағы</w:t>
            </w:r>
            <w:r>
              <w:br/>
            </w:r>
            <w:r>
              <w:rPr>
                <w:rFonts w:ascii="Times New Roman"/>
                <w:b w:val="false"/>
                <w:i w:val="false"/>
                <w:color w:val="000000"/>
                <w:sz w:val="20"/>
              </w:rPr>
              <w:t>№ 38 бұйрығына</w:t>
            </w:r>
            <w:r>
              <w:br/>
            </w:r>
            <w:r>
              <w:rPr>
                <w:rFonts w:ascii="Times New Roman"/>
                <w:b w:val="false"/>
                <w:i w:val="false"/>
                <w:color w:val="000000"/>
                <w:sz w:val="20"/>
              </w:rPr>
              <w:t>5-1-қосымша</w:t>
            </w:r>
          </w:p>
        </w:tc>
      </w:tr>
    </w:tbl>
    <w:bookmarkStart w:name="z315" w:id="165"/>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Астана қаласының Төтенше жағдайлар департаменті Байкоңыр ауданының Төтенше жағдайлар басқармасы туралы ереже</w:t>
      </w:r>
    </w:p>
    <w:bookmarkEnd w:id="165"/>
    <w:bookmarkStart w:name="z316" w:id="166"/>
    <w:p>
      <w:pPr>
        <w:spacing w:after="0"/>
        <w:ind w:left="0"/>
        <w:jc w:val="left"/>
      </w:pPr>
      <w:r>
        <w:rPr>
          <w:rFonts w:ascii="Times New Roman"/>
          <w:b/>
          <w:i w:val="false"/>
          <w:color w:val="000000"/>
        </w:rPr>
        <w:t xml:space="preserve"> 1. Жалпы ережелер</w:t>
      </w:r>
    </w:p>
    <w:bookmarkEnd w:id="166"/>
    <w:bookmarkStart w:name="z317" w:id="167"/>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Астана қаласының Төтенше жағдайлар департаменті Байқоңыр ауданының Төтенше жағдайлар басқармасы (бұдан әрі – Басқарма) Астана қаласының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167"/>
    <w:bookmarkStart w:name="z318" w:id="168"/>
    <w:p>
      <w:pPr>
        <w:spacing w:after="0"/>
        <w:ind w:left="0"/>
        <w:jc w:val="both"/>
      </w:pPr>
      <w:r>
        <w:rPr>
          <w:rFonts w:ascii="Times New Roman"/>
          <w:b w:val="false"/>
          <w:i w:val="false"/>
          <w:color w:val="000000"/>
          <w:sz w:val="28"/>
        </w:rPr>
        <w:t>
      2. Басқарма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Ішкі істер министрінің, Комитет төрағасының және Департамент бастығының бұйрықтарына, өзге де нормативтiк құқықтық актілерге, сондай-ақ осы Ережеге сәйкес жүзеге асырады.</w:t>
      </w:r>
    </w:p>
    <w:bookmarkEnd w:id="168"/>
    <w:bookmarkStart w:name="z319" w:id="169"/>
    <w:p>
      <w:pPr>
        <w:spacing w:after="0"/>
        <w:ind w:left="0"/>
        <w:jc w:val="both"/>
      </w:pPr>
      <w:r>
        <w:rPr>
          <w:rFonts w:ascii="Times New Roman"/>
          <w:b w:val="false"/>
          <w:i w:val="false"/>
          <w:color w:val="000000"/>
          <w:sz w:val="28"/>
        </w:rPr>
        <w:t>
      3. Басқарма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болады.</w:t>
      </w:r>
    </w:p>
    <w:bookmarkEnd w:id="169"/>
    <w:bookmarkStart w:name="z320" w:id="170"/>
    <w:p>
      <w:pPr>
        <w:spacing w:after="0"/>
        <w:ind w:left="0"/>
        <w:jc w:val="both"/>
      </w:pPr>
      <w:r>
        <w:rPr>
          <w:rFonts w:ascii="Times New Roman"/>
          <w:b w:val="false"/>
          <w:i w:val="false"/>
          <w:color w:val="000000"/>
          <w:sz w:val="28"/>
        </w:rPr>
        <w:t>
      4. Басқарма азаматтық-құқықтық қатынастарға өз атынан түседі.</w:t>
      </w:r>
    </w:p>
    <w:bookmarkEnd w:id="170"/>
    <w:bookmarkStart w:name="z321" w:id="171"/>
    <w:p>
      <w:pPr>
        <w:spacing w:after="0"/>
        <w:ind w:left="0"/>
        <w:jc w:val="both"/>
      </w:pPr>
      <w:r>
        <w:rPr>
          <w:rFonts w:ascii="Times New Roman"/>
          <w:b w:val="false"/>
          <w:i w:val="false"/>
          <w:color w:val="000000"/>
          <w:sz w:val="28"/>
        </w:rPr>
        <w:t>
      5. Егер Басқармаға заңнамаға сәйкес уәкiлеттiк берiлген болса, оның мемлекеттің атынан азаматтық-құқықтық қатынастардың тарапы болуға құқығы бар.</w:t>
      </w:r>
    </w:p>
    <w:bookmarkEnd w:id="171"/>
    <w:bookmarkStart w:name="z322" w:id="172"/>
    <w:p>
      <w:pPr>
        <w:spacing w:after="0"/>
        <w:ind w:left="0"/>
        <w:jc w:val="both"/>
      </w:pPr>
      <w:r>
        <w:rPr>
          <w:rFonts w:ascii="Times New Roman"/>
          <w:b w:val="false"/>
          <w:i w:val="false"/>
          <w:color w:val="000000"/>
          <w:sz w:val="28"/>
        </w:rPr>
        <w:t>
      6. Басқарма өз құзыретiнің мәселелері бойынша заңнамада белгiленген тәртiппен Басқарма бастығының бұйрықтарымен ресімделетін шешімдер қабылдайды.</w:t>
      </w:r>
    </w:p>
    <w:bookmarkEnd w:id="172"/>
    <w:bookmarkStart w:name="z323" w:id="173"/>
    <w:p>
      <w:pPr>
        <w:spacing w:after="0"/>
        <w:ind w:left="0"/>
        <w:jc w:val="both"/>
      </w:pPr>
      <w:r>
        <w:rPr>
          <w:rFonts w:ascii="Times New Roman"/>
          <w:b w:val="false"/>
          <w:i w:val="false"/>
          <w:color w:val="000000"/>
          <w:sz w:val="28"/>
        </w:rPr>
        <w:t>
      7. Басқарманың құрылымы және штат санының лимиті қолданыстағы заңнамаға сәйкес бекітіледі.</w:t>
      </w:r>
    </w:p>
    <w:bookmarkEnd w:id="173"/>
    <w:bookmarkStart w:name="z324" w:id="174"/>
    <w:p>
      <w:pPr>
        <w:spacing w:after="0"/>
        <w:ind w:left="0"/>
        <w:jc w:val="both"/>
      </w:pPr>
      <w:r>
        <w:rPr>
          <w:rFonts w:ascii="Times New Roman"/>
          <w:b w:val="false"/>
          <w:i w:val="false"/>
          <w:color w:val="000000"/>
          <w:sz w:val="28"/>
        </w:rPr>
        <w:t>
      8. Басқарманың заңды мекенжайы: 010000, Астана қаласы, Сарыарқа ауданы, Бейбітшілік көшесі, 22 үй.</w:t>
      </w:r>
    </w:p>
    <w:bookmarkEnd w:id="174"/>
    <w:bookmarkStart w:name="z325" w:id="175"/>
    <w:p>
      <w:pPr>
        <w:spacing w:after="0"/>
        <w:ind w:left="0"/>
        <w:jc w:val="both"/>
      </w:pPr>
      <w:r>
        <w:rPr>
          <w:rFonts w:ascii="Times New Roman"/>
          <w:b w:val="false"/>
          <w:i w:val="false"/>
          <w:color w:val="000000"/>
          <w:sz w:val="28"/>
        </w:rPr>
        <w:t>
      9. Басқарманың (Бөлімнің) толық атауы – "Қазақстан Республикасы Ішкі істер министрлігі Төтенше жағдайлар комитеті Астана қаласының Төтенше жағдайлар департаменті Байқоңыр ауданының Төтенше жағдайлар басқармасы" республикалық мемлекеттік мекемесі.</w:t>
      </w:r>
    </w:p>
    <w:bookmarkEnd w:id="175"/>
    <w:bookmarkStart w:name="z326" w:id="176"/>
    <w:p>
      <w:pPr>
        <w:spacing w:after="0"/>
        <w:ind w:left="0"/>
        <w:jc w:val="both"/>
      </w:pPr>
      <w:r>
        <w:rPr>
          <w:rFonts w:ascii="Times New Roman"/>
          <w:b w:val="false"/>
          <w:i w:val="false"/>
          <w:color w:val="000000"/>
          <w:sz w:val="28"/>
        </w:rPr>
        <w:t>
      10. Осы Ереже Басқарманың құрылтай құжаты болып табылады.</w:t>
      </w:r>
    </w:p>
    <w:bookmarkEnd w:id="176"/>
    <w:bookmarkStart w:name="z327" w:id="177"/>
    <w:p>
      <w:pPr>
        <w:spacing w:after="0"/>
        <w:ind w:left="0"/>
        <w:jc w:val="both"/>
      </w:pPr>
      <w:r>
        <w:rPr>
          <w:rFonts w:ascii="Times New Roman"/>
          <w:b w:val="false"/>
          <w:i w:val="false"/>
          <w:color w:val="000000"/>
          <w:sz w:val="28"/>
        </w:rPr>
        <w:t>
      11. Басқарманың қызметiн жүзеге асыруға шығыстар Департамент құрамында республикалық және жергілікті бюджеттен жүзеге асырылады.</w:t>
      </w:r>
    </w:p>
    <w:bookmarkEnd w:id="177"/>
    <w:bookmarkStart w:name="z328" w:id="178"/>
    <w:p>
      <w:pPr>
        <w:spacing w:after="0"/>
        <w:ind w:left="0"/>
        <w:jc w:val="both"/>
      </w:pPr>
      <w:r>
        <w:rPr>
          <w:rFonts w:ascii="Times New Roman"/>
          <w:b w:val="false"/>
          <w:i w:val="false"/>
          <w:color w:val="000000"/>
          <w:sz w:val="28"/>
        </w:rPr>
        <w:t>
      12. Басқармаға Басқарманың функциялары болып табылатын мiндеттердi орындау тұрғысында кәсiпкерлiк субъектiлерiмен шарттық қатынастарға түсуге тыйым салынады.</w:t>
      </w:r>
    </w:p>
    <w:bookmarkEnd w:id="178"/>
    <w:p>
      <w:pPr>
        <w:spacing w:after="0"/>
        <w:ind w:left="0"/>
        <w:jc w:val="both"/>
      </w:pPr>
      <w:r>
        <w:rPr>
          <w:rFonts w:ascii="Times New Roman"/>
          <w:b w:val="false"/>
          <w:i w:val="false"/>
          <w:color w:val="000000"/>
          <w:sz w:val="28"/>
        </w:rPr>
        <w:t>
      Егер Басқармаға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жолданады.</w:t>
      </w:r>
    </w:p>
    <w:bookmarkStart w:name="z329" w:id="179"/>
    <w:p>
      <w:pPr>
        <w:spacing w:after="0"/>
        <w:ind w:left="0"/>
        <w:jc w:val="left"/>
      </w:pPr>
      <w:r>
        <w:rPr>
          <w:rFonts w:ascii="Times New Roman"/>
          <w:b/>
          <w:i w:val="false"/>
          <w:color w:val="000000"/>
        </w:rPr>
        <w:t xml:space="preserve"> 2. Басқарманың негізгі міндеттері, функциялары, құқықтары мен міндеттері</w:t>
      </w:r>
    </w:p>
    <w:bookmarkEnd w:id="179"/>
    <w:bookmarkStart w:name="z330" w:id="180"/>
    <w:p>
      <w:pPr>
        <w:spacing w:after="0"/>
        <w:ind w:left="0"/>
        <w:jc w:val="both"/>
      </w:pPr>
      <w:r>
        <w:rPr>
          <w:rFonts w:ascii="Times New Roman"/>
          <w:b w:val="false"/>
          <w:i w:val="false"/>
          <w:color w:val="000000"/>
          <w:sz w:val="28"/>
        </w:rPr>
        <w:t>
      13. Басқарманың міндеттері:</w:t>
      </w:r>
    </w:p>
    <w:bookmarkEnd w:id="180"/>
    <w:bookmarkStart w:name="z331" w:id="181"/>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181"/>
    <w:bookmarkStart w:name="z332" w:id="182"/>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182"/>
    <w:bookmarkStart w:name="z333" w:id="183"/>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183"/>
    <w:bookmarkStart w:name="z334" w:id="184"/>
    <w:p>
      <w:pPr>
        <w:spacing w:after="0"/>
        <w:ind w:left="0"/>
        <w:jc w:val="both"/>
      </w:pPr>
      <w:r>
        <w:rPr>
          <w:rFonts w:ascii="Times New Roman"/>
          <w:b w:val="false"/>
          <w:i w:val="false"/>
          <w:color w:val="000000"/>
          <w:sz w:val="28"/>
        </w:rPr>
        <w:t>
      4) өрттің алдын алу мен сөндіруді ұйымдастыру.</w:t>
      </w:r>
    </w:p>
    <w:bookmarkEnd w:id="184"/>
    <w:bookmarkStart w:name="z335" w:id="185"/>
    <w:p>
      <w:pPr>
        <w:spacing w:after="0"/>
        <w:ind w:left="0"/>
        <w:jc w:val="both"/>
      </w:pPr>
      <w:r>
        <w:rPr>
          <w:rFonts w:ascii="Times New Roman"/>
          <w:b w:val="false"/>
          <w:i w:val="false"/>
          <w:color w:val="000000"/>
          <w:sz w:val="28"/>
        </w:rPr>
        <w:t>
      14. Басқарманың функциялары:</w:t>
      </w:r>
    </w:p>
    <w:bookmarkEnd w:id="185"/>
    <w:bookmarkStart w:name="z336" w:id="186"/>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186"/>
    <w:bookmarkStart w:name="z337" w:id="187"/>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187"/>
    <w:bookmarkStart w:name="z338" w:id="188"/>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188"/>
    <w:bookmarkStart w:name="z339" w:id="189"/>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189"/>
    <w:bookmarkStart w:name="z340" w:id="190"/>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 жергілікті атқарушы органға ұсыныстар енгізу;</w:t>
      </w:r>
    </w:p>
    <w:bookmarkEnd w:id="190"/>
    <w:bookmarkStart w:name="z341" w:id="191"/>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191"/>
    <w:bookmarkStart w:name="z342" w:id="192"/>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192"/>
    <w:bookmarkStart w:name="z343" w:id="193"/>
    <w:p>
      <w:pPr>
        <w:spacing w:after="0"/>
        <w:ind w:left="0"/>
        <w:jc w:val="both"/>
      </w:pPr>
      <w:r>
        <w:rPr>
          <w:rFonts w:ascii="Times New Roman"/>
          <w:b w:val="false"/>
          <w:i w:val="false"/>
          <w:color w:val="000000"/>
          <w:sz w:val="28"/>
        </w:rPr>
        <w:t xml:space="preserve">
      8) азаматтық қорғау құралдарына қажеттілікті айқындау үшін Департаментке және жергілікті атқарушы органға ұсыныстар дайындау; </w:t>
      </w:r>
    </w:p>
    <w:bookmarkEnd w:id="193"/>
    <w:bookmarkStart w:name="z344" w:id="194"/>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194"/>
    <w:bookmarkStart w:name="z345" w:id="195"/>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195"/>
    <w:bookmarkStart w:name="z346" w:id="196"/>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196"/>
    <w:bookmarkStart w:name="z347" w:id="197"/>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197"/>
    <w:bookmarkStart w:name="z348" w:id="198"/>
    <w:p>
      <w:pPr>
        <w:spacing w:after="0"/>
        <w:ind w:left="0"/>
        <w:jc w:val="both"/>
      </w:pPr>
      <w:r>
        <w:rPr>
          <w:rFonts w:ascii="Times New Roman"/>
          <w:b w:val="false"/>
          <w:i w:val="false"/>
          <w:color w:val="000000"/>
          <w:sz w:val="28"/>
        </w:rPr>
        <w:t>
      13) азаматтық қорғаныс жоспарларының және төтенше жағдайларды жою жөніндегі іс-қимылдар жоспарларының құрылымын айқындау жөнінде Департаментке ұсыныстар енгізу;</w:t>
      </w:r>
    </w:p>
    <w:bookmarkEnd w:id="198"/>
    <w:bookmarkStart w:name="z349" w:id="199"/>
    <w:p>
      <w:pPr>
        <w:spacing w:after="0"/>
        <w:ind w:left="0"/>
        <w:jc w:val="both"/>
      </w:pPr>
      <w:r>
        <w:rPr>
          <w:rFonts w:ascii="Times New Roman"/>
          <w:b w:val="false"/>
          <w:i w:val="false"/>
          <w:color w:val="000000"/>
          <w:sz w:val="28"/>
        </w:rPr>
        <w:t>
      14) Азаматтық қорғаныстың инженерлік-техникалық іс-шараларының көлемі және мазмұны жөнінде Департаментке ұсыныстар енгізу;</w:t>
      </w:r>
    </w:p>
    <w:bookmarkEnd w:id="199"/>
    <w:bookmarkStart w:name="z350" w:id="200"/>
    <w:p>
      <w:pPr>
        <w:spacing w:after="0"/>
        <w:ind w:left="0"/>
        <w:jc w:val="both"/>
      </w:pPr>
      <w:r>
        <w:rPr>
          <w:rFonts w:ascii="Times New Roman"/>
          <w:b w:val="false"/>
          <w:i w:val="false"/>
          <w:color w:val="000000"/>
          <w:sz w:val="28"/>
        </w:rPr>
        <w:t>
      15) елді мекендер мен аса маңызды мемлекеттік меншік объектілерінің аумақтарын өрттерден қорғауды қамтамасыз ету;</w:t>
      </w:r>
    </w:p>
    <w:bookmarkEnd w:id="200"/>
    <w:bookmarkStart w:name="z351" w:id="201"/>
    <w:p>
      <w:pPr>
        <w:spacing w:after="0"/>
        <w:ind w:left="0"/>
        <w:jc w:val="both"/>
      </w:pPr>
      <w:r>
        <w:rPr>
          <w:rFonts w:ascii="Times New Roman"/>
          <w:b w:val="false"/>
          <w:i w:val="false"/>
          <w:color w:val="000000"/>
          <w:sz w:val="28"/>
        </w:rPr>
        <w:t>
      16) тиісті аумақта төтенше жағдайлардың алдын алу жөніндегі жоспарларды әзірлеу;</w:t>
      </w:r>
    </w:p>
    <w:bookmarkEnd w:id="201"/>
    <w:bookmarkStart w:name="z352" w:id="202"/>
    <w:p>
      <w:pPr>
        <w:spacing w:after="0"/>
        <w:ind w:left="0"/>
        <w:jc w:val="both"/>
      </w:pPr>
      <w:r>
        <w:rPr>
          <w:rFonts w:ascii="Times New Roman"/>
          <w:b w:val="false"/>
          <w:i w:val="false"/>
          <w:color w:val="000000"/>
          <w:sz w:val="28"/>
        </w:rPr>
        <w:t>
      17)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02"/>
    <w:bookmarkStart w:name="z353" w:id="203"/>
    <w:p>
      <w:pPr>
        <w:spacing w:after="0"/>
        <w:ind w:left="0"/>
        <w:jc w:val="both"/>
      </w:pPr>
      <w:r>
        <w:rPr>
          <w:rFonts w:ascii="Times New Roman"/>
          <w:b w:val="false"/>
          <w:i w:val="false"/>
          <w:color w:val="000000"/>
          <w:sz w:val="28"/>
        </w:rPr>
        <w:t>
      18) төтенше жағдайлар кезінде авариялық-құтқару және шұғыл жұмыстар жүргізуді ұйымдастыру;</w:t>
      </w:r>
    </w:p>
    <w:bookmarkEnd w:id="203"/>
    <w:bookmarkStart w:name="z354" w:id="204"/>
    <w:p>
      <w:pPr>
        <w:spacing w:after="0"/>
        <w:ind w:left="0"/>
        <w:jc w:val="both"/>
      </w:pPr>
      <w:r>
        <w:rPr>
          <w:rFonts w:ascii="Times New Roman"/>
          <w:b w:val="false"/>
          <w:i w:val="false"/>
          <w:color w:val="000000"/>
          <w:sz w:val="28"/>
        </w:rPr>
        <w:t>
      19) тиісті аумақта өртке қарсы және авариялық-құтқару қызметтері мен құралымдарының қызметін үйлестіру;</w:t>
      </w:r>
    </w:p>
    <w:bookmarkEnd w:id="204"/>
    <w:bookmarkStart w:name="z355" w:id="205"/>
    <w:p>
      <w:pPr>
        <w:spacing w:after="0"/>
        <w:ind w:left="0"/>
        <w:jc w:val="both"/>
      </w:pPr>
      <w:r>
        <w:rPr>
          <w:rFonts w:ascii="Times New Roman"/>
          <w:b w:val="false"/>
          <w:i w:val="false"/>
          <w:color w:val="000000"/>
          <w:sz w:val="28"/>
        </w:rPr>
        <w:t>
      20) халыққа, азаматтық қорғаудың басқару органдарына төтенше жағдайдың туындау қаупі туралы болжам болған кезде күні бұрын және (немесе) төтенше жағдай туындаған кезде хабар беруді және оларды құлақтандыруды қамтамасыз ету;</w:t>
      </w:r>
    </w:p>
    <w:bookmarkEnd w:id="205"/>
    <w:bookmarkStart w:name="z356" w:id="206"/>
    <w:p>
      <w:pPr>
        <w:spacing w:after="0"/>
        <w:ind w:left="0"/>
        <w:jc w:val="both"/>
      </w:pPr>
      <w:r>
        <w:rPr>
          <w:rFonts w:ascii="Times New Roman"/>
          <w:b w:val="false"/>
          <w:i w:val="false"/>
          <w:color w:val="000000"/>
          <w:sz w:val="28"/>
        </w:rPr>
        <w:t xml:space="preserve">
      21) азаматтық қорғау саласындағы білімді насихаттауды, халықты және мамандарды оқытуды жүзеге асыру; </w:t>
      </w:r>
    </w:p>
    <w:bookmarkEnd w:id="206"/>
    <w:bookmarkStart w:name="z357" w:id="207"/>
    <w:p>
      <w:pPr>
        <w:spacing w:after="0"/>
        <w:ind w:left="0"/>
        <w:jc w:val="both"/>
      </w:pPr>
      <w:r>
        <w:rPr>
          <w:rFonts w:ascii="Times New Roman"/>
          <w:b w:val="false"/>
          <w:i w:val="false"/>
          <w:color w:val="000000"/>
          <w:sz w:val="28"/>
        </w:rPr>
        <w:t>
      22) төтенше жағдайлар мен әскери қақтығыстар туындаған кезде немесе осы қақтығыстар салдарынан қорғау тәсілдері мен іс-қимылдарға азаматтық қорғаудың басқару органдары мен күштерінің басшыларын, мамандарын даярлауды жүзеге асыру;</w:t>
      </w:r>
    </w:p>
    <w:bookmarkEnd w:id="207"/>
    <w:bookmarkStart w:name="z358" w:id="208"/>
    <w:p>
      <w:pPr>
        <w:spacing w:after="0"/>
        <w:ind w:left="0"/>
        <w:jc w:val="both"/>
      </w:pPr>
      <w:r>
        <w:rPr>
          <w:rFonts w:ascii="Times New Roman"/>
          <w:b w:val="false"/>
          <w:i w:val="false"/>
          <w:color w:val="000000"/>
          <w:sz w:val="28"/>
        </w:rPr>
        <w:t>
      23) өрт қауіпсіздігі саласындағы мемлекеттік бақылауды жүзеге асыру;</w:t>
      </w:r>
    </w:p>
    <w:bookmarkEnd w:id="208"/>
    <w:bookmarkStart w:name="z359" w:id="209"/>
    <w:p>
      <w:pPr>
        <w:spacing w:after="0"/>
        <w:ind w:left="0"/>
        <w:jc w:val="both"/>
      </w:pPr>
      <w:r>
        <w:rPr>
          <w:rFonts w:ascii="Times New Roman"/>
          <w:b w:val="false"/>
          <w:i w:val="false"/>
          <w:color w:val="000000"/>
          <w:sz w:val="28"/>
        </w:rPr>
        <w:t>
      24) азаматтық қорғаныс саласындағы мемлекеттік бақылауды жүзеге асыру;</w:t>
      </w:r>
    </w:p>
    <w:bookmarkEnd w:id="209"/>
    <w:bookmarkStart w:name="z360" w:id="210"/>
    <w:p>
      <w:pPr>
        <w:spacing w:after="0"/>
        <w:ind w:left="0"/>
        <w:jc w:val="both"/>
      </w:pPr>
      <w:r>
        <w:rPr>
          <w:rFonts w:ascii="Times New Roman"/>
          <w:b w:val="false"/>
          <w:i w:val="false"/>
          <w:color w:val="000000"/>
          <w:sz w:val="28"/>
        </w:rPr>
        <w:t>
      25) елді мекендер мен объектілерде өртке қарсы күреске өрт сөндіру бөлімшелерінің әзірлігін бақылауды жүзеге асыру;</w:t>
      </w:r>
    </w:p>
    <w:bookmarkEnd w:id="210"/>
    <w:bookmarkStart w:name="z361" w:id="211"/>
    <w:p>
      <w:pPr>
        <w:spacing w:after="0"/>
        <w:ind w:left="0"/>
        <w:jc w:val="both"/>
      </w:pPr>
      <w:r>
        <w:rPr>
          <w:rFonts w:ascii="Times New Roman"/>
          <w:b w:val="false"/>
          <w:i w:val="false"/>
          <w:color w:val="000000"/>
          <w:sz w:val="28"/>
        </w:rPr>
        <w:t>
      26) өрт қауіпсіздігі, азаматтық қорғаныс саласында әкімшілік құқық бұзушылықтар туралы істер жүргізуді жүзеге асыру;</w:t>
      </w:r>
    </w:p>
    <w:bookmarkEnd w:id="211"/>
    <w:bookmarkStart w:name="z362" w:id="212"/>
    <w:p>
      <w:pPr>
        <w:spacing w:after="0"/>
        <w:ind w:left="0"/>
        <w:jc w:val="both"/>
      </w:pPr>
      <w:r>
        <w:rPr>
          <w:rFonts w:ascii="Times New Roman"/>
          <w:b w:val="false"/>
          <w:i w:val="false"/>
          <w:color w:val="000000"/>
          <w:sz w:val="28"/>
        </w:rPr>
        <w:t>
      27)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12"/>
    <w:bookmarkStart w:name="z363" w:id="213"/>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213"/>
    <w:bookmarkStart w:name="z364" w:id="214"/>
    <w:p>
      <w:pPr>
        <w:spacing w:after="0"/>
        <w:ind w:left="0"/>
        <w:jc w:val="both"/>
      </w:pPr>
      <w:r>
        <w:rPr>
          <w:rFonts w:ascii="Times New Roman"/>
          <w:b w:val="false"/>
          <w:i w:val="false"/>
          <w:color w:val="000000"/>
          <w:sz w:val="28"/>
        </w:rPr>
        <w:t>
      29) субъектiлер өрт қауiпсiздiгi талаптарын бұза отырып жүзеге асыратын, сондай-ақ ұйымдарды, объектiлерді, құрылыстарды, ғимараттарды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w:t>
      </w:r>
    </w:p>
    <w:bookmarkEnd w:id="214"/>
    <w:bookmarkStart w:name="z365" w:id="215"/>
    <w:p>
      <w:pPr>
        <w:spacing w:after="0"/>
        <w:ind w:left="0"/>
        <w:jc w:val="both"/>
      </w:pPr>
      <w:r>
        <w:rPr>
          <w:rFonts w:ascii="Times New Roman"/>
          <w:b w:val="false"/>
          <w:i w:val="false"/>
          <w:color w:val="000000"/>
          <w:sz w:val="28"/>
        </w:rPr>
        <w:t>
      30)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215"/>
    <w:bookmarkStart w:name="z366" w:id="216"/>
    <w:p>
      <w:pPr>
        <w:spacing w:after="0"/>
        <w:ind w:left="0"/>
        <w:jc w:val="both"/>
      </w:pPr>
      <w:r>
        <w:rPr>
          <w:rFonts w:ascii="Times New Roman"/>
          <w:b w:val="false"/>
          <w:i w:val="false"/>
          <w:color w:val="000000"/>
          <w:sz w:val="28"/>
        </w:rPr>
        <w:t>
      31) өз құзыреті шегінде терроризммен күрес жөніндегі аудандық штабтың жұмысына қатысу;</w:t>
      </w:r>
    </w:p>
    <w:bookmarkEnd w:id="216"/>
    <w:bookmarkStart w:name="z367" w:id="217"/>
    <w:p>
      <w:pPr>
        <w:spacing w:after="0"/>
        <w:ind w:left="0"/>
        <w:jc w:val="both"/>
      </w:pPr>
      <w:r>
        <w:rPr>
          <w:rFonts w:ascii="Times New Roman"/>
          <w:b w:val="false"/>
          <w:i w:val="false"/>
          <w:color w:val="000000"/>
          <w:sz w:val="28"/>
        </w:rPr>
        <w:t>
      32) өз құзыреті шегінде аудандық Терроризмге қарсы комиссияның жұмысына қатысу;</w:t>
      </w:r>
    </w:p>
    <w:bookmarkEnd w:id="217"/>
    <w:bookmarkStart w:name="z368" w:id="218"/>
    <w:p>
      <w:pPr>
        <w:spacing w:after="0"/>
        <w:ind w:left="0"/>
        <w:jc w:val="both"/>
      </w:pPr>
      <w:r>
        <w:rPr>
          <w:rFonts w:ascii="Times New Roman"/>
          <w:b w:val="false"/>
          <w:i w:val="false"/>
          <w:color w:val="000000"/>
          <w:sz w:val="28"/>
        </w:rPr>
        <w:t>
      33)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218"/>
    <w:bookmarkStart w:name="z369" w:id="219"/>
    <w:p>
      <w:pPr>
        <w:spacing w:after="0"/>
        <w:ind w:left="0"/>
        <w:jc w:val="both"/>
      </w:pPr>
      <w:r>
        <w:rPr>
          <w:rFonts w:ascii="Times New Roman"/>
          <w:b w:val="false"/>
          <w:i w:val="false"/>
          <w:color w:val="000000"/>
          <w:sz w:val="28"/>
        </w:rPr>
        <w:t>
      34)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219"/>
    <w:bookmarkStart w:name="z370" w:id="220"/>
    <w:p>
      <w:pPr>
        <w:spacing w:after="0"/>
        <w:ind w:left="0"/>
        <w:jc w:val="both"/>
      </w:pPr>
      <w:r>
        <w:rPr>
          <w:rFonts w:ascii="Times New Roman"/>
          <w:b w:val="false"/>
          <w:i w:val="false"/>
          <w:color w:val="000000"/>
          <w:sz w:val="28"/>
        </w:rPr>
        <w:t>
      15. Құқықтары және міндеттері:</w:t>
      </w:r>
    </w:p>
    <w:bookmarkEnd w:id="220"/>
    <w:bookmarkStart w:name="z371" w:id="221"/>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221"/>
    <w:bookmarkStart w:name="z372" w:id="222"/>
    <w:p>
      <w:pPr>
        <w:spacing w:after="0"/>
        <w:ind w:left="0"/>
        <w:jc w:val="both"/>
      </w:pPr>
      <w:r>
        <w:rPr>
          <w:rFonts w:ascii="Times New Roman"/>
          <w:b w:val="false"/>
          <w:i w:val="false"/>
          <w:color w:val="000000"/>
          <w:sz w:val="28"/>
        </w:rPr>
        <w:t>
      2)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222"/>
    <w:bookmarkStart w:name="z373" w:id="223"/>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223"/>
    <w:bookmarkStart w:name="z374" w:id="224"/>
    <w:p>
      <w:pPr>
        <w:spacing w:after="0"/>
        <w:ind w:left="0"/>
        <w:jc w:val="both"/>
      </w:pPr>
      <w:r>
        <w:rPr>
          <w:rFonts w:ascii="Times New Roman"/>
          <w:b w:val="false"/>
          <w:i w:val="false"/>
          <w:color w:val="000000"/>
          <w:sz w:val="28"/>
        </w:rPr>
        <w:t>
      4) қолданыстағы заңнамалық актілерде көзделген өзге құқықтар мен міндеттерді жүзеге асыру.</w:t>
      </w:r>
    </w:p>
    <w:bookmarkEnd w:id="224"/>
    <w:bookmarkStart w:name="z375" w:id="225"/>
    <w:p>
      <w:pPr>
        <w:spacing w:after="0"/>
        <w:ind w:left="0"/>
        <w:jc w:val="left"/>
      </w:pPr>
      <w:r>
        <w:rPr>
          <w:rFonts w:ascii="Times New Roman"/>
          <w:b/>
          <w:i w:val="false"/>
          <w:color w:val="000000"/>
        </w:rPr>
        <w:t xml:space="preserve"> 3. Басқарма қызметін ұйымдастыру</w:t>
      </w:r>
    </w:p>
    <w:bookmarkEnd w:id="225"/>
    <w:bookmarkStart w:name="z376" w:id="226"/>
    <w:p>
      <w:pPr>
        <w:spacing w:after="0"/>
        <w:ind w:left="0"/>
        <w:jc w:val="both"/>
      </w:pPr>
      <w:r>
        <w:rPr>
          <w:rFonts w:ascii="Times New Roman"/>
          <w:b w:val="false"/>
          <w:i w:val="false"/>
          <w:color w:val="000000"/>
          <w:sz w:val="28"/>
        </w:rPr>
        <w:t>
      16. Басқармаға басшылықты бастық жүзеге асырады, ол Басқармаға жүктелген міндеттердің орындалуына және оның өз функцияларын жүзеге асыруына дербес жауап береді.</w:t>
      </w:r>
    </w:p>
    <w:bookmarkEnd w:id="226"/>
    <w:bookmarkStart w:name="z377" w:id="227"/>
    <w:p>
      <w:pPr>
        <w:spacing w:after="0"/>
        <w:ind w:left="0"/>
        <w:jc w:val="both"/>
      </w:pPr>
      <w:r>
        <w:rPr>
          <w:rFonts w:ascii="Times New Roman"/>
          <w:b w:val="false"/>
          <w:i w:val="false"/>
          <w:color w:val="000000"/>
          <w:sz w:val="28"/>
        </w:rPr>
        <w:t>
      17. Басқарма бастығын Департамент бастығы лауазымға тағайындайды және лауазымнан босатады.</w:t>
      </w:r>
    </w:p>
    <w:bookmarkEnd w:id="227"/>
    <w:bookmarkStart w:name="z378" w:id="228"/>
    <w:p>
      <w:pPr>
        <w:spacing w:after="0"/>
        <w:ind w:left="0"/>
        <w:jc w:val="both"/>
      </w:pPr>
      <w:r>
        <w:rPr>
          <w:rFonts w:ascii="Times New Roman"/>
          <w:b w:val="false"/>
          <w:i w:val="false"/>
          <w:color w:val="000000"/>
          <w:sz w:val="28"/>
        </w:rPr>
        <w:t>
      18. Басқарма бастығының өкілеттіктері:</w:t>
      </w:r>
    </w:p>
    <w:bookmarkEnd w:id="228"/>
    <w:bookmarkStart w:name="z379" w:id="229"/>
    <w:p>
      <w:pPr>
        <w:spacing w:after="0"/>
        <w:ind w:left="0"/>
        <w:jc w:val="both"/>
      </w:pPr>
      <w:r>
        <w:rPr>
          <w:rFonts w:ascii="Times New Roman"/>
          <w:b w:val="false"/>
          <w:i w:val="false"/>
          <w:color w:val="000000"/>
          <w:sz w:val="28"/>
        </w:rPr>
        <w:t>
      1) Басқарма атынан сенімхатсыз әрекет етеді;</w:t>
      </w:r>
    </w:p>
    <w:bookmarkEnd w:id="229"/>
    <w:bookmarkStart w:name="z380" w:id="230"/>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Басқарманың мүддесіне өкілдік етеді;</w:t>
      </w:r>
    </w:p>
    <w:bookmarkEnd w:id="230"/>
    <w:bookmarkStart w:name="z381" w:id="231"/>
    <w:p>
      <w:pPr>
        <w:spacing w:after="0"/>
        <w:ind w:left="0"/>
        <w:jc w:val="both"/>
      </w:pPr>
      <w:r>
        <w:rPr>
          <w:rFonts w:ascii="Times New Roman"/>
          <w:b w:val="false"/>
          <w:i w:val="false"/>
          <w:color w:val="000000"/>
          <w:sz w:val="28"/>
        </w:rPr>
        <w:t>
      3) Министрлік және Комитет қалыптастырған саясатты іске асыруды қамтамасыз етеді, Министрліктің, Комитеттің және Департаменттің актілерін және тапсырмаларын орындайды;</w:t>
      </w:r>
    </w:p>
    <w:bookmarkEnd w:id="231"/>
    <w:bookmarkStart w:name="z382" w:id="232"/>
    <w:p>
      <w:pPr>
        <w:spacing w:after="0"/>
        <w:ind w:left="0"/>
        <w:jc w:val="both"/>
      </w:pPr>
      <w:r>
        <w:rPr>
          <w:rFonts w:ascii="Times New Roman"/>
          <w:b w:val="false"/>
          <w:i w:val="false"/>
          <w:color w:val="000000"/>
          <w:sz w:val="28"/>
        </w:rPr>
        <w:t>
      4) аудан аумағында орналасқан Қазақстан Республикасы Ішкі істер министрлігі Төтенше жағдайлар комитетінің Департаменті бөлімшелерінің қызметін жедел басқаруды жүзеге асырады;</w:t>
      </w:r>
    </w:p>
    <w:bookmarkEnd w:id="232"/>
    <w:bookmarkStart w:name="z383" w:id="233"/>
    <w:p>
      <w:pPr>
        <w:spacing w:after="0"/>
        <w:ind w:left="0"/>
        <w:jc w:val="both"/>
      </w:pPr>
      <w:r>
        <w:rPr>
          <w:rFonts w:ascii="Times New Roman"/>
          <w:b w:val="false"/>
          <w:i w:val="false"/>
          <w:color w:val="000000"/>
          <w:sz w:val="28"/>
        </w:rPr>
        <w:t>
      5) Департамент бастығына Басқарманың айрықша көзге түскен қызметкерлерін мемлекеттік және ведомстволық наградалармен марапаттау, құрметті атақтар беру, әскери және мемлекеттік өртке қарсы қызмет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233"/>
    <w:bookmarkStart w:name="z384" w:id="234"/>
    <w:p>
      <w:pPr>
        <w:spacing w:after="0"/>
        <w:ind w:left="0"/>
        <w:jc w:val="both"/>
      </w:pPr>
      <w:r>
        <w:rPr>
          <w:rFonts w:ascii="Times New Roman"/>
          <w:b w:val="false"/>
          <w:i w:val="false"/>
          <w:color w:val="000000"/>
          <w:sz w:val="28"/>
        </w:rPr>
        <w:t>
      6) өз құзыреті шегінде Басқарманың барлық қызметкерлері орындау үшін міндетті бұйрықтар шығарады және нұсқаулар береді;</w:t>
      </w:r>
    </w:p>
    <w:bookmarkEnd w:id="234"/>
    <w:bookmarkStart w:name="z385" w:id="235"/>
    <w:p>
      <w:pPr>
        <w:spacing w:after="0"/>
        <w:ind w:left="0"/>
        <w:jc w:val="both"/>
      </w:pPr>
      <w:r>
        <w:rPr>
          <w:rFonts w:ascii="Times New Roman"/>
          <w:b w:val="false"/>
          <w:i w:val="false"/>
          <w:color w:val="000000"/>
          <w:sz w:val="28"/>
        </w:rPr>
        <w:t>
      7) Басқарма қызметкерлерінің міндеттері мен өкілеттіктерін айқындайды;</w:t>
      </w:r>
    </w:p>
    <w:bookmarkEnd w:id="235"/>
    <w:bookmarkStart w:name="z386" w:id="236"/>
    <w:p>
      <w:pPr>
        <w:spacing w:after="0"/>
        <w:ind w:left="0"/>
        <w:jc w:val="both"/>
      </w:pPr>
      <w:r>
        <w:rPr>
          <w:rFonts w:ascii="Times New Roman"/>
          <w:b w:val="false"/>
          <w:i w:val="false"/>
          <w:color w:val="000000"/>
          <w:sz w:val="28"/>
        </w:rPr>
        <w:t>
      8) Басқарма қызметін ақпараттық-талдау, ұйымдастыру-құқықтық қамтамасыз етуді ұйымдастырады;</w:t>
      </w:r>
    </w:p>
    <w:bookmarkEnd w:id="236"/>
    <w:bookmarkStart w:name="z387" w:id="237"/>
    <w:p>
      <w:pPr>
        <w:spacing w:after="0"/>
        <w:ind w:left="0"/>
        <w:jc w:val="both"/>
      </w:pPr>
      <w:r>
        <w:rPr>
          <w:rFonts w:ascii="Times New Roman"/>
          <w:b w:val="false"/>
          <w:i w:val="false"/>
          <w:color w:val="000000"/>
          <w:sz w:val="28"/>
        </w:rPr>
        <w:t>
      9) Басқарманың жыл сайынғы жұмыс жоспарын әзірлеуді және оны Департамент бастығына бекітуге ұсынуды қамтамасыз етеді;</w:t>
      </w:r>
    </w:p>
    <w:bookmarkEnd w:id="237"/>
    <w:bookmarkStart w:name="z388" w:id="238"/>
    <w:p>
      <w:pPr>
        <w:spacing w:after="0"/>
        <w:ind w:left="0"/>
        <w:jc w:val="both"/>
      </w:pPr>
      <w:r>
        <w:rPr>
          <w:rFonts w:ascii="Times New Roman"/>
          <w:b w:val="false"/>
          <w:i w:val="false"/>
          <w:color w:val="000000"/>
          <w:sz w:val="28"/>
        </w:rPr>
        <w:t>
      10) Департаментке жыл сайынғы есепті және белгіленген мерзімде Басқарма қызметінің нәтижелері туралы есептер ұсынуды қамтамасыз етеді;</w:t>
      </w:r>
    </w:p>
    <w:bookmarkEnd w:id="238"/>
    <w:bookmarkStart w:name="z389" w:id="239"/>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239"/>
    <w:bookmarkStart w:name="z390" w:id="240"/>
    <w:p>
      <w:pPr>
        <w:spacing w:after="0"/>
        <w:ind w:left="0"/>
        <w:jc w:val="both"/>
      </w:pPr>
      <w:r>
        <w:rPr>
          <w:rFonts w:ascii="Times New Roman"/>
          <w:b w:val="false"/>
          <w:i w:val="false"/>
          <w:color w:val="000000"/>
          <w:sz w:val="28"/>
        </w:rPr>
        <w:t>
      12) Басқарма қызметкерлеріне тәртіптік жаза қолдану, тәртіптік жазаларды алу туралы ұсыныстар енгізеді, сондай-ақ ерекше көзге түскен қызметкерлерді көтермелеу туралы өтініш жасайды;</w:t>
      </w:r>
    </w:p>
    <w:bookmarkEnd w:id="240"/>
    <w:bookmarkStart w:name="z391" w:id="241"/>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241"/>
    <w:bookmarkStart w:name="z392" w:id="242"/>
    <w:p>
      <w:pPr>
        <w:spacing w:after="0"/>
        <w:ind w:left="0"/>
        <w:jc w:val="both"/>
      </w:pPr>
      <w:r>
        <w:rPr>
          <w:rFonts w:ascii="Times New Roman"/>
          <w:b w:val="false"/>
          <w:i w:val="false"/>
          <w:color w:val="000000"/>
          <w:sz w:val="28"/>
        </w:rPr>
        <w:t>
      14) бағынышты бөлімшелерде сыбайлас жемқорлыққа қарсы іс-қимыл, сыбайлас жемқорлық құқық бұзушылықтың әр фактісі бойынша дербес жауап береді;</w:t>
      </w:r>
    </w:p>
    <w:bookmarkEnd w:id="242"/>
    <w:bookmarkStart w:name="z393" w:id="243"/>
    <w:p>
      <w:pPr>
        <w:spacing w:after="0"/>
        <w:ind w:left="0"/>
        <w:jc w:val="both"/>
      </w:pPr>
      <w:r>
        <w:rPr>
          <w:rFonts w:ascii="Times New Roman"/>
          <w:b w:val="false"/>
          <w:i w:val="false"/>
          <w:color w:val="000000"/>
          <w:sz w:val="28"/>
        </w:rPr>
        <w:t>
      15) Астана қаласының Байқоңыр ауданының аумағында орналасқан өртке қарсы қызметтерге қатысты аға жедел бастық болып табылады;</w:t>
      </w:r>
    </w:p>
    <w:bookmarkEnd w:id="243"/>
    <w:bookmarkStart w:name="z394" w:id="244"/>
    <w:p>
      <w:pPr>
        <w:spacing w:after="0"/>
        <w:ind w:left="0"/>
        <w:jc w:val="both"/>
      </w:pPr>
      <w:r>
        <w:rPr>
          <w:rFonts w:ascii="Times New Roman"/>
          <w:b w:val="false"/>
          <w:i w:val="false"/>
          <w:color w:val="000000"/>
          <w:sz w:val="28"/>
        </w:rPr>
        <w:t>
      16) ұжымда моральдық-психологиялық климаттың, қызметтік-әскери тәртіптің жай-күйіне, сондай-ақ бағынышты бөлімшелердің қызметкерлері заңдылықты және қызметте, тұрмыста міндетті жүріс-тұрыс нормаларын сақтауына бақылауды жүзеге асырады;</w:t>
      </w:r>
    </w:p>
    <w:bookmarkEnd w:id="244"/>
    <w:bookmarkStart w:name="z395" w:id="245"/>
    <w:p>
      <w:pPr>
        <w:spacing w:after="0"/>
        <w:ind w:left="0"/>
        <w:jc w:val="both"/>
      </w:pPr>
      <w:r>
        <w:rPr>
          <w:rFonts w:ascii="Times New Roman"/>
          <w:b w:val="false"/>
          <w:i w:val="false"/>
          <w:color w:val="000000"/>
          <w:sz w:val="28"/>
        </w:rPr>
        <w:t>
      17) Қазақстан Республикасының заңнамасына сәйкес өзге де өкілеттіктерді жүзеге асырады.</w:t>
      </w:r>
    </w:p>
    <w:bookmarkEnd w:id="245"/>
    <w:bookmarkStart w:name="z396" w:id="246"/>
    <w:p>
      <w:pPr>
        <w:spacing w:after="0"/>
        <w:ind w:left="0"/>
        <w:jc w:val="left"/>
      </w:pPr>
      <w:r>
        <w:rPr>
          <w:rFonts w:ascii="Times New Roman"/>
          <w:b/>
          <w:i w:val="false"/>
          <w:color w:val="000000"/>
        </w:rPr>
        <w:t xml:space="preserve"> 4. Басқарманың мүлкі</w:t>
      </w:r>
    </w:p>
    <w:bookmarkEnd w:id="246"/>
    <w:bookmarkStart w:name="z397" w:id="247"/>
    <w:p>
      <w:pPr>
        <w:spacing w:after="0"/>
        <w:ind w:left="0"/>
        <w:jc w:val="both"/>
      </w:pPr>
      <w:r>
        <w:rPr>
          <w:rFonts w:ascii="Times New Roman"/>
          <w:b w:val="false"/>
          <w:i w:val="false"/>
          <w:color w:val="000000"/>
          <w:sz w:val="28"/>
        </w:rPr>
        <w:t>
      19. Басқармада заңнамада көзделген жағдайларда жедел басқару құқығында оқшауланған мүлкі бар.</w:t>
      </w:r>
    </w:p>
    <w:bookmarkEnd w:id="247"/>
    <w:p>
      <w:pPr>
        <w:spacing w:after="0"/>
        <w:ind w:left="0"/>
        <w:jc w:val="both"/>
      </w:pPr>
      <w:r>
        <w:rPr>
          <w:rFonts w:ascii="Times New Roman"/>
          <w:b w:val="false"/>
          <w:i w:val="false"/>
          <w:color w:val="000000"/>
          <w:sz w:val="28"/>
        </w:rPr>
        <w:t>
      Басқарманың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Start w:name="z398" w:id="248"/>
    <w:p>
      <w:pPr>
        <w:spacing w:after="0"/>
        <w:ind w:left="0"/>
        <w:jc w:val="both"/>
      </w:pPr>
      <w:r>
        <w:rPr>
          <w:rFonts w:ascii="Times New Roman"/>
          <w:b w:val="false"/>
          <w:i w:val="false"/>
          <w:color w:val="000000"/>
          <w:sz w:val="28"/>
        </w:rPr>
        <w:t xml:space="preserve">
      20. Басқармаға бекітілген мүлік республикалық және коммуналдық меншікке жатады. </w:t>
      </w:r>
    </w:p>
    <w:bookmarkEnd w:id="248"/>
    <w:bookmarkStart w:name="z399" w:id="249"/>
    <w:p>
      <w:pPr>
        <w:spacing w:after="0"/>
        <w:ind w:left="0"/>
        <w:jc w:val="both"/>
      </w:pPr>
      <w:r>
        <w:rPr>
          <w:rFonts w:ascii="Times New Roman"/>
          <w:b w:val="false"/>
          <w:i w:val="false"/>
          <w:color w:val="000000"/>
          <w:sz w:val="28"/>
        </w:rPr>
        <w:t>
      21. Егер заңнамада өзгеше көзделмесе, Басқарма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249"/>
    <w:bookmarkStart w:name="z400" w:id="250"/>
    <w:p>
      <w:pPr>
        <w:spacing w:after="0"/>
        <w:ind w:left="0"/>
        <w:jc w:val="left"/>
      </w:pPr>
      <w:r>
        <w:rPr>
          <w:rFonts w:ascii="Times New Roman"/>
          <w:b/>
          <w:i w:val="false"/>
          <w:color w:val="000000"/>
        </w:rPr>
        <w:t xml:space="preserve"> 5. Басқарманы қайта ұйымдастыру және тарату</w:t>
      </w:r>
    </w:p>
    <w:bookmarkEnd w:id="250"/>
    <w:bookmarkStart w:name="z401" w:id="251"/>
    <w:p>
      <w:pPr>
        <w:spacing w:after="0"/>
        <w:ind w:left="0"/>
        <w:jc w:val="both"/>
      </w:pPr>
      <w:r>
        <w:rPr>
          <w:rFonts w:ascii="Times New Roman"/>
          <w:b w:val="false"/>
          <w:i w:val="false"/>
          <w:color w:val="000000"/>
          <w:sz w:val="28"/>
        </w:rPr>
        <w:t>
      22. Басқарманы қайта ұйымдастыру және тарату Қазақстан Республикасының заңнамасына сәйкес жүзеге асырылады.</w:t>
      </w:r>
    </w:p>
    <w:bookmarkEnd w:id="25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Төтенше жағдайлар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17 қазандағы</w:t>
            </w:r>
            <w:r>
              <w:br/>
            </w:r>
            <w:r>
              <w:rPr>
                <w:rFonts w:ascii="Times New Roman"/>
                <w:b w:val="false"/>
                <w:i w:val="false"/>
                <w:color w:val="000000"/>
                <w:sz w:val="20"/>
              </w:rPr>
              <w:t>№ 198 бұйрығына</w:t>
            </w:r>
            <w:r>
              <w:br/>
            </w:r>
            <w:r>
              <w:rPr>
                <w:rFonts w:ascii="Times New Roman"/>
                <w:b w:val="false"/>
                <w:i w:val="false"/>
                <w:color w:val="000000"/>
                <w:sz w:val="20"/>
              </w:rPr>
              <w:t>2-қосымша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Төтенше жағдайлар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15 қарашадағы</w:t>
            </w:r>
            <w:r>
              <w:br/>
            </w:r>
            <w:r>
              <w:rPr>
                <w:rFonts w:ascii="Times New Roman"/>
                <w:b w:val="false"/>
                <w:i w:val="false"/>
                <w:color w:val="000000"/>
                <w:sz w:val="20"/>
              </w:rPr>
              <w:t>№ 38 бұйрығына</w:t>
            </w:r>
            <w:r>
              <w:br/>
            </w:r>
            <w:r>
              <w:rPr>
                <w:rFonts w:ascii="Times New Roman"/>
                <w:b w:val="false"/>
                <w:i w:val="false"/>
                <w:color w:val="000000"/>
                <w:sz w:val="20"/>
              </w:rPr>
              <w:t>56-1-қосымша</w:t>
            </w:r>
          </w:p>
        </w:tc>
      </w:tr>
    </w:tbl>
    <w:bookmarkStart w:name="z403" w:id="252"/>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Алматы облысының Төтенше жағдайлар департаментінің Кеген ауданының төтенше жағдайлар бөлімі туралы ереже</w:t>
      </w:r>
    </w:p>
    <w:bookmarkEnd w:id="252"/>
    <w:bookmarkStart w:name="z404" w:id="253"/>
    <w:p>
      <w:pPr>
        <w:spacing w:after="0"/>
        <w:ind w:left="0"/>
        <w:jc w:val="left"/>
      </w:pPr>
      <w:r>
        <w:rPr>
          <w:rFonts w:ascii="Times New Roman"/>
          <w:b/>
          <w:i w:val="false"/>
          <w:color w:val="000000"/>
        </w:rPr>
        <w:t xml:space="preserve"> 1. Жалпы ережелер</w:t>
      </w:r>
    </w:p>
    <w:bookmarkEnd w:id="253"/>
    <w:bookmarkStart w:name="z405" w:id="254"/>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Алматы облысының Төтенше жағдайлар департаментінің Кеген ауданының төтенше жағдайлар бөлімі(бұдан әрі – Бөлім) Қазақстан Республикасы Ішкі істер министрлігінің Төтенше жағдайлар комитеті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254"/>
    <w:bookmarkStart w:name="z406" w:id="255"/>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Ішкі істер министрінің, Комитет төрағасының және Департамент бастығының бұйрықтарына, өзге де нормативтiк құқықтық актілерге, сондай-ақ осы Ережеге сәйкес жүзеге асырады.</w:t>
      </w:r>
    </w:p>
    <w:bookmarkEnd w:id="255"/>
    <w:bookmarkStart w:name="z407" w:id="256"/>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болады.</w:t>
      </w:r>
    </w:p>
    <w:bookmarkEnd w:id="256"/>
    <w:bookmarkStart w:name="z408" w:id="257"/>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257"/>
    <w:bookmarkStart w:name="z409" w:id="258"/>
    <w:p>
      <w:pPr>
        <w:spacing w:after="0"/>
        <w:ind w:left="0"/>
        <w:jc w:val="both"/>
      </w:pPr>
      <w:r>
        <w:rPr>
          <w:rFonts w:ascii="Times New Roman"/>
          <w:b w:val="false"/>
          <w:i w:val="false"/>
          <w:color w:val="000000"/>
          <w:sz w:val="28"/>
        </w:rPr>
        <w:t>
      5. Егер бөлімге заңнамаға сәйкес уәкiлеттiк берiлген болса, оның мемлекеттің атынан азаматтық-құқықтық қатынастардың тарапы болуға құқығы бар.</w:t>
      </w:r>
    </w:p>
    <w:bookmarkEnd w:id="258"/>
    <w:bookmarkStart w:name="z410" w:id="259"/>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ресімделетін шешімдер қабылдайды.</w:t>
      </w:r>
    </w:p>
    <w:bookmarkEnd w:id="259"/>
    <w:bookmarkStart w:name="z411" w:id="260"/>
    <w:p>
      <w:pPr>
        <w:spacing w:after="0"/>
        <w:ind w:left="0"/>
        <w:jc w:val="both"/>
      </w:pPr>
      <w:r>
        <w:rPr>
          <w:rFonts w:ascii="Times New Roman"/>
          <w:b w:val="false"/>
          <w:i w:val="false"/>
          <w:color w:val="000000"/>
          <w:sz w:val="28"/>
        </w:rPr>
        <w:t>
      7. Бөлімнің құрылымы және штат санының лимиті қолданыстағы заңнамаға сәйкес бекітіледі.</w:t>
      </w:r>
    </w:p>
    <w:bookmarkEnd w:id="260"/>
    <w:bookmarkStart w:name="z412" w:id="261"/>
    <w:p>
      <w:pPr>
        <w:spacing w:after="0"/>
        <w:ind w:left="0"/>
        <w:jc w:val="both"/>
      </w:pPr>
      <w:r>
        <w:rPr>
          <w:rFonts w:ascii="Times New Roman"/>
          <w:b w:val="false"/>
          <w:i w:val="false"/>
          <w:color w:val="000000"/>
          <w:sz w:val="28"/>
        </w:rPr>
        <w:t>
      8. Бөлімнің заңды мекенжайы: Қазақстан Республикасы, индексі 041400 Алматы облысы, Кеген ауданы, Кеген ауылы, Мыкыйтанұлы көшесі №24.</w:t>
      </w:r>
    </w:p>
    <w:bookmarkEnd w:id="261"/>
    <w:bookmarkStart w:name="z413" w:id="262"/>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 Төтенше жағдайлар комитеті Алматы облысының Төтенше жағдайлар департаменті Кеген ауданының төтенше жағдайлар бөлімі" республикалық мемлекеттік мекемесі.</w:t>
      </w:r>
    </w:p>
    <w:bookmarkEnd w:id="262"/>
    <w:bookmarkStart w:name="z414" w:id="263"/>
    <w:p>
      <w:pPr>
        <w:spacing w:after="0"/>
        <w:ind w:left="0"/>
        <w:jc w:val="both"/>
      </w:pPr>
      <w:r>
        <w:rPr>
          <w:rFonts w:ascii="Times New Roman"/>
          <w:b w:val="false"/>
          <w:i w:val="false"/>
          <w:color w:val="000000"/>
          <w:sz w:val="28"/>
        </w:rPr>
        <w:t>
      10. Осы Ереже бөлімнің құрылтай құжаты болып табылады.</w:t>
      </w:r>
    </w:p>
    <w:bookmarkEnd w:id="263"/>
    <w:bookmarkStart w:name="z415" w:id="264"/>
    <w:p>
      <w:pPr>
        <w:spacing w:after="0"/>
        <w:ind w:left="0"/>
        <w:jc w:val="both"/>
      </w:pPr>
      <w:r>
        <w:rPr>
          <w:rFonts w:ascii="Times New Roman"/>
          <w:b w:val="false"/>
          <w:i w:val="false"/>
          <w:color w:val="000000"/>
          <w:sz w:val="28"/>
        </w:rPr>
        <w:t>
      11. Бөлімнің қызметiн жүзеге асыруға шығыстар Департамент құрамында республикалық және жергілікті бюджеттен жүзеге асырылады.</w:t>
      </w:r>
    </w:p>
    <w:bookmarkEnd w:id="264"/>
    <w:bookmarkStart w:name="z416" w:id="265"/>
    <w:p>
      <w:pPr>
        <w:spacing w:after="0"/>
        <w:ind w:left="0"/>
        <w:jc w:val="both"/>
      </w:pPr>
      <w:r>
        <w:rPr>
          <w:rFonts w:ascii="Times New Roman"/>
          <w:b w:val="false"/>
          <w:i w:val="false"/>
          <w:color w:val="000000"/>
          <w:sz w:val="28"/>
        </w:rPr>
        <w:t>
      12. Бөлімге бөлімнің функциялары болып табылатын мiндеттердi орындау тұрғысында кәсiпкерлiк субъектiлерiмен шарттық қатынастарға түсуге тыйым салынады.</w:t>
      </w:r>
    </w:p>
    <w:bookmarkEnd w:id="265"/>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жолданады.</w:t>
      </w:r>
    </w:p>
    <w:bookmarkStart w:name="z417" w:id="266"/>
    <w:p>
      <w:pPr>
        <w:spacing w:after="0"/>
        <w:ind w:left="0"/>
        <w:jc w:val="left"/>
      </w:pPr>
      <w:r>
        <w:rPr>
          <w:rFonts w:ascii="Times New Roman"/>
          <w:b/>
          <w:i w:val="false"/>
          <w:color w:val="000000"/>
        </w:rPr>
        <w:t xml:space="preserve"> 2. Бөлімнің негізгі міндеттері, функциялары, құқықтары мен міндеттері</w:t>
      </w:r>
    </w:p>
    <w:bookmarkEnd w:id="266"/>
    <w:bookmarkStart w:name="z418" w:id="267"/>
    <w:p>
      <w:pPr>
        <w:spacing w:after="0"/>
        <w:ind w:left="0"/>
        <w:jc w:val="both"/>
      </w:pPr>
      <w:r>
        <w:rPr>
          <w:rFonts w:ascii="Times New Roman"/>
          <w:b w:val="false"/>
          <w:i w:val="false"/>
          <w:color w:val="000000"/>
          <w:sz w:val="28"/>
        </w:rPr>
        <w:t>
      13. Бөлімнің міндеттері:</w:t>
      </w:r>
    </w:p>
    <w:bookmarkEnd w:id="267"/>
    <w:bookmarkStart w:name="z419" w:id="268"/>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268"/>
    <w:bookmarkStart w:name="z420" w:id="269"/>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269"/>
    <w:bookmarkStart w:name="z421" w:id="270"/>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270"/>
    <w:bookmarkStart w:name="z422" w:id="271"/>
    <w:p>
      <w:pPr>
        <w:spacing w:after="0"/>
        <w:ind w:left="0"/>
        <w:jc w:val="both"/>
      </w:pPr>
      <w:r>
        <w:rPr>
          <w:rFonts w:ascii="Times New Roman"/>
          <w:b w:val="false"/>
          <w:i w:val="false"/>
          <w:color w:val="000000"/>
          <w:sz w:val="28"/>
        </w:rPr>
        <w:t>
      4) өрттің алдын алу мен сөндіруді ұйымдастыру.</w:t>
      </w:r>
    </w:p>
    <w:bookmarkEnd w:id="271"/>
    <w:bookmarkStart w:name="z423" w:id="272"/>
    <w:p>
      <w:pPr>
        <w:spacing w:after="0"/>
        <w:ind w:left="0"/>
        <w:jc w:val="both"/>
      </w:pPr>
      <w:r>
        <w:rPr>
          <w:rFonts w:ascii="Times New Roman"/>
          <w:b w:val="false"/>
          <w:i w:val="false"/>
          <w:color w:val="000000"/>
          <w:sz w:val="28"/>
        </w:rPr>
        <w:t>
      14. Бөлімніңфункциялары:</w:t>
      </w:r>
    </w:p>
    <w:bookmarkEnd w:id="272"/>
    <w:bookmarkStart w:name="z424" w:id="273"/>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273"/>
    <w:bookmarkStart w:name="z425" w:id="27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274"/>
    <w:bookmarkStart w:name="z426" w:id="27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275"/>
    <w:bookmarkStart w:name="z427" w:id="276"/>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276"/>
    <w:bookmarkStart w:name="z428" w:id="277"/>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 жергілікті атқарушы органға ұсыныстар енгізу;</w:t>
      </w:r>
    </w:p>
    <w:bookmarkEnd w:id="277"/>
    <w:bookmarkStart w:name="z429" w:id="278"/>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278"/>
    <w:bookmarkStart w:name="z430" w:id="279"/>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279"/>
    <w:bookmarkStart w:name="z431" w:id="280"/>
    <w:p>
      <w:pPr>
        <w:spacing w:after="0"/>
        <w:ind w:left="0"/>
        <w:jc w:val="both"/>
      </w:pPr>
      <w:r>
        <w:rPr>
          <w:rFonts w:ascii="Times New Roman"/>
          <w:b w:val="false"/>
          <w:i w:val="false"/>
          <w:color w:val="000000"/>
          <w:sz w:val="28"/>
        </w:rPr>
        <w:t xml:space="preserve">
      8) азаматтық қорғау құралдарына қажеттілікті айқындау үшін Департаментке және жергілікті атқарушы органға ұсыныстар дайындау; </w:t>
      </w:r>
    </w:p>
    <w:bookmarkEnd w:id="280"/>
    <w:bookmarkStart w:name="z432" w:id="281"/>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281"/>
    <w:bookmarkStart w:name="z433" w:id="282"/>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282"/>
    <w:bookmarkStart w:name="z434" w:id="283"/>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283"/>
    <w:bookmarkStart w:name="z435" w:id="284"/>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284"/>
    <w:bookmarkStart w:name="z436" w:id="285"/>
    <w:p>
      <w:pPr>
        <w:spacing w:after="0"/>
        <w:ind w:left="0"/>
        <w:jc w:val="both"/>
      </w:pPr>
      <w:r>
        <w:rPr>
          <w:rFonts w:ascii="Times New Roman"/>
          <w:b w:val="false"/>
          <w:i w:val="false"/>
          <w:color w:val="000000"/>
          <w:sz w:val="28"/>
        </w:rPr>
        <w:t>
      13) азаматтық қорғаныс жоспарларының және төтенше жағдайларды жою жөніндегі іс-қимылдар жоспарларының құрылымын айқындау жөнінде Департаментке ұсыныстар енгізу;</w:t>
      </w:r>
    </w:p>
    <w:bookmarkEnd w:id="285"/>
    <w:bookmarkStart w:name="z437" w:id="286"/>
    <w:p>
      <w:pPr>
        <w:spacing w:after="0"/>
        <w:ind w:left="0"/>
        <w:jc w:val="both"/>
      </w:pPr>
      <w:r>
        <w:rPr>
          <w:rFonts w:ascii="Times New Roman"/>
          <w:b w:val="false"/>
          <w:i w:val="false"/>
          <w:color w:val="000000"/>
          <w:sz w:val="28"/>
        </w:rPr>
        <w:t>
      14) Азаматтық қорғаныстың инженерлік-техникалық іс-шараларының көлемі және мазмұны жөнінде Департаментке ұсыныстар енгізу;</w:t>
      </w:r>
    </w:p>
    <w:bookmarkEnd w:id="286"/>
    <w:bookmarkStart w:name="z438" w:id="287"/>
    <w:p>
      <w:pPr>
        <w:spacing w:after="0"/>
        <w:ind w:left="0"/>
        <w:jc w:val="both"/>
      </w:pPr>
      <w:r>
        <w:rPr>
          <w:rFonts w:ascii="Times New Roman"/>
          <w:b w:val="false"/>
          <w:i w:val="false"/>
          <w:color w:val="000000"/>
          <w:sz w:val="28"/>
        </w:rPr>
        <w:t>
      15) елді мекендер мен аса маңызды мемлекеттік меншік объектілерінің аумақтарын өрттерден қорғауды қамтамасыз ету;</w:t>
      </w:r>
    </w:p>
    <w:bookmarkEnd w:id="287"/>
    <w:bookmarkStart w:name="z439" w:id="288"/>
    <w:p>
      <w:pPr>
        <w:spacing w:after="0"/>
        <w:ind w:left="0"/>
        <w:jc w:val="both"/>
      </w:pPr>
      <w:r>
        <w:rPr>
          <w:rFonts w:ascii="Times New Roman"/>
          <w:b w:val="false"/>
          <w:i w:val="false"/>
          <w:color w:val="000000"/>
          <w:sz w:val="28"/>
        </w:rPr>
        <w:t>
      16) тиісті аумақта төтенше жағдайлардың алдын алу жөніндегі жоспарларды әзірлеу;</w:t>
      </w:r>
    </w:p>
    <w:bookmarkEnd w:id="288"/>
    <w:bookmarkStart w:name="z440" w:id="289"/>
    <w:p>
      <w:pPr>
        <w:spacing w:after="0"/>
        <w:ind w:left="0"/>
        <w:jc w:val="both"/>
      </w:pPr>
      <w:r>
        <w:rPr>
          <w:rFonts w:ascii="Times New Roman"/>
          <w:b w:val="false"/>
          <w:i w:val="false"/>
          <w:color w:val="000000"/>
          <w:sz w:val="28"/>
        </w:rPr>
        <w:t>
      17)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289"/>
    <w:bookmarkStart w:name="z441" w:id="290"/>
    <w:p>
      <w:pPr>
        <w:spacing w:after="0"/>
        <w:ind w:left="0"/>
        <w:jc w:val="both"/>
      </w:pPr>
      <w:r>
        <w:rPr>
          <w:rFonts w:ascii="Times New Roman"/>
          <w:b w:val="false"/>
          <w:i w:val="false"/>
          <w:color w:val="000000"/>
          <w:sz w:val="28"/>
        </w:rPr>
        <w:t>
      18) төтенше жағдайлар кезінде авариялық-құтқару және шұғыл жұмыстар жүргізуді ұйымдастыру;</w:t>
      </w:r>
    </w:p>
    <w:bookmarkEnd w:id="290"/>
    <w:bookmarkStart w:name="z442" w:id="291"/>
    <w:p>
      <w:pPr>
        <w:spacing w:after="0"/>
        <w:ind w:left="0"/>
        <w:jc w:val="both"/>
      </w:pPr>
      <w:r>
        <w:rPr>
          <w:rFonts w:ascii="Times New Roman"/>
          <w:b w:val="false"/>
          <w:i w:val="false"/>
          <w:color w:val="000000"/>
          <w:sz w:val="28"/>
        </w:rPr>
        <w:t>
      19) тиісті аумақта өртке қарсы және авариялық-құтқару қызметтері мен құралымдарының қызметін үйлестіру;</w:t>
      </w:r>
    </w:p>
    <w:bookmarkEnd w:id="291"/>
    <w:bookmarkStart w:name="z443" w:id="292"/>
    <w:p>
      <w:pPr>
        <w:spacing w:after="0"/>
        <w:ind w:left="0"/>
        <w:jc w:val="both"/>
      </w:pPr>
      <w:r>
        <w:rPr>
          <w:rFonts w:ascii="Times New Roman"/>
          <w:b w:val="false"/>
          <w:i w:val="false"/>
          <w:color w:val="000000"/>
          <w:sz w:val="28"/>
        </w:rPr>
        <w:t>
      20) халыққа, азаматтық қорғаудың басқару органдарына төтенше жағдайдың туындау қаупі туралы болжам болған кезде күні бұрын және (немесе) төтенше жағдай туындаған кезде хабар беруді және оларды құлақтандыруды қамтамасыз ету;</w:t>
      </w:r>
    </w:p>
    <w:bookmarkEnd w:id="292"/>
    <w:bookmarkStart w:name="z444" w:id="293"/>
    <w:p>
      <w:pPr>
        <w:spacing w:after="0"/>
        <w:ind w:left="0"/>
        <w:jc w:val="both"/>
      </w:pPr>
      <w:r>
        <w:rPr>
          <w:rFonts w:ascii="Times New Roman"/>
          <w:b w:val="false"/>
          <w:i w:val="false"/>
          <w:color w:val="000000"/>
          <w:sz w:val="28"/>
        </w:rPr>
        <w:t xml:space="preserve">
      21)азаматтық қорғау саласындағы білімді насихаттауды, халықты және мамандарды оқытуды жүзеге асыру; </w:t>
      </w:r>
    </w:p>
    <w:bookmarkEnd w:id="293"/>
    <w:bookmarkStart w:name="z445" w:id="294"/>
    <w:p>
      <w:pPr>
        <w:spacing w:after="0"/>
        <w:ind w:left="0"/>
        <w:jc w:val="both"/>
      </w:pPr>
      <w:r>
        <w:rPr>
          <w:rFonts w:ascii="Times New Roman"/>
          <w:b w:val="false"/>
          <w:i w:val="false"/>
          <w:color w:val="000000"/>
          <w:sz w:val="28"/>
        </w:rPr>
        <w:t>
      22) төтенше жағдайлар мен әскери қақтығыстар туындаған кезде немесе осы қақтығыстар салдарынан қорғау тәсілдері мен іс-қимылдарға азаматтық қорғаудың басқару органдары мен күштерінің басшыларын, мамандарын даярлауды жүзеге асыру;</w:t>
      </w:r>
    </w:p>
    <w:bookmarkEnd w:id="294"/>
    <w:bookmarkStart w:name="z446" w:id="295"/>
    <w:p>
      <w:pPr>
        <w:spacing w:after="0"/>
        <w:ind w:left="0"/>
        <w:jc w:val="both"/>
      </w:pPr>
      <w:r>
        <w:rPr>
          <w:rFonts w:ascii="Times New Roman"/>
          <w:b w:val="false"/>
          <w:i w:val="false"/>
          <w:color w:val="000000"/>
          <w:sz w:val="28"/>
        </w:rPr>
        <w:t>
      23) өрт қауіпсіздігі саласындағы мемлекеттік бақылауды жүзеге асыру;</w:t>
      </w:r>
    </w:p>
    <w:bookmarkEnd w:id="295"/>
    <w:bookmarkStart w:name="z447" w:id="296"/>
    <w:p>
      <w:pPr>
        <w:spacing w:after="0"/>
        <w:ind w:left="0"/>
        <w:jc w:val="both"/>
      </w:pPr>
      <w:r>
        <w:rPr>
          <w:rFonts w:ascii="Times New Roman"/>
          <w:b w:val="false"/>
          <w:i w:val="false"/>
          <w:color w:val="000000"/>
          <w:sz w:val="28"/>
        </w:rPr>
        <w:t xml:space="preserve">
      24) азаматтық қорғаныс саласындағы мемлекеттік бақылауды жүзеге асыру; </w:t>
      </w:r>
    </w:p>
    <w:bookmarkEnd w:id="296"/>
    <w:bookmarkStart w:name="z448" w:id="297"/>
    <w:p>
      <w:pPr>
        <w:spacing w:after="0"/>
        <w:ind w:left="0"/>
        <w:jc w:val="both"/>
      </w:pPr>
      <w:r>
        <w:rPr>
          <w:rFonts w:ascii="Times New Roman"/>
          <w:b w:val="false"/>
          <w:i w:val="false"/>
          <w:color w:val="000000"/>
          <w:sz w:val="28"/>
        </w:rPr>
        <w:t>
      25) елді мекендер мен объектілерде өртке қарсы күреске өрт сөндіру бөлімшелерінің әзірлігін бақылауды жүзеге асыру;</w:t>
      </w:r>
    </w:p>
    <w:bookmarkEnd w:id="297"/>
    <w:bookmarkStart w:name="z449" w:id="298"/>
    <w:p>
      <w:pPr>
        <w:spacing w:after="0"/>
        <w:ind w:left="0"/>
        <w:jc w:val="both"/>
      </w:pPr>
      <w:r>
        <w:rPr>
          <w:rFonts w:ascii="Times New Roman"/>
          <w:b w:val="false"/>
          <w:i w:val="false"/>
          <w:color w:val="000000"/>
          <w:sz w:val="28"/>
        </w:rPr>
        <w:t>
      26) өрт қауіпсіздігі, азаматтық қорғаныс саласында әкімшілік құқық бұзушылықтар туралы істер жүргізуді жүзеге асыру;</w:t>
      </w:r>
    </w:p>
    <w:bookmarkEnd w:id="298"/>
    <w:bookmarkStart w:name="z450" w:id="299"/>
    <w:p>
      <w:pPr>
        <w:spacing w:after="0"/>
        <w:ind w:left="0"/>
        <w:jc w:val="both"/>
      </w:pPr>
      <w:r>
        <w:rPr>
          <w:rFonts w:ascii="Times New Roman"/>
          <w:b w:val="false"/>
          <w:i w:val="false"/>
          <w:color w:val="000000"/>
          <w:sz w:val="28"/>
        </w:rPr>
        <w:t>
      27)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299"/>
    <w:bookmarkStart w:name="z451" w:id="300"/>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300"/>
    <w:bookmarkStart w:name="z452" w:id="301"/>
    <w:p>
      <w:pPr>
        <w:spacing w:after="0"/>
        <w:ind w:left="0"/>
        <w:jc w:val="both"/>
      </w:pPr>
      <w:r>
        <w:rPr>
          <w:rFonts w:ascii="Times New Roman"/>
          <w:b w:val="false"/>
          <w:i w:val="false"/>
          <w:color w:val="000000"/>
          <w:sz w:val="28"/>
        </w:rPr>
        <w:t xml:space="preserve">
      29) субъектiлер өрт қауiпсiздiгi талаптарын бұза отырып жүзеге асыратын, сондай-ақ ұйымдарды, объектiлерді, құрылыстарды, ғимараттарды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 </w:t>
      </w:r>
    </w:p>
    <w:bookmarkEnd w:id="301"/>
    <w:bookmarkStart w:name="z453" w:id="302"/>
    <w:p>
      <w:pPr>
        <w:spacing w:after="0"/>
        <w:ind w:left="0"/>
        <w:jc w:val="both"/>
      </w:pPr>
      <w:r>
        <w:rPr>
          <w:rFonts w:ascii="Times New Roman"/>
          <w:b w:val="false"/>
          <w:i w:val="false"/>
          <w:color w:val="000000"/>
          <w:sz w:val="28"/>
        </w:rPr>
        <w:t>
      30)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02"/>
    <w:bookmarkStart w:name="z454" w:id="303"/>
    <w:p>
      <w:pPr>
        <w:spacing w:after="0"/>
        <w:ind w:left="0"/>
        <w:jc w:val="both"/>
      </w:pPr>
      <w:r>
        <w:rPr>
          <w:rFonts w:ascii="Times New Roman"/>
          <w:b w:val="false"/>
          <w:i w:val="false"/>
          <w:color w:val="000000"/>
          <w:sz w:val="28"/>
        </w:rPr>
        <w:t xml:space="preserve">
      31) өз құзыреті шегінде терроризммен күрес жөніндегі аудандың штабтың жұмысына қатысу; </w:t>
      </w:r>
    </w:p>
    <w:bookmarkEnd w:id="303"/>
    <w:bookmarkStart w:name="z455" w:id="304"/>
    <w:p>
      <w:pPr>
        <w:spacing w:after="0"/>
        <w:ind w:left="0"/>
        <w:jc w:val="both"/>
      </w:pPr>
      <w:r>
        <w:rPr>
          <w:rFonts w:ascii="Times New Roman"/>
          <w:b w:val="false"/>
          <w:i w:val="false"/>
          <w:color w:val="000000"/>
          <w:sz w:val="28"/>
        </w:rPr>
        <w:t>
      32) өз құзыреті шегінде аудандық Терроризмге қарсы комиссияның жұмысына қатысу;</w:t>
      </w:r>
    </w:p>
    <w:bookmarkEnd w:id="304"/>
    <w:bookmarkStart w:name="z456" w:id="305"/>
    <w:p>
      <w:pPr>
        <w:spacing w:after="0"/>
        <w:ind w:left="0"/>
        <w:jc w:val="both"/>
      </w:pPr>
      <w:r>
        <w:rPr>
          <w:rFonts w:ascii="Times New Roman"/>
          <w:b w:val="false"/>
          <w:i w:val="false"/>
          <w:color w:val="000000"/>
          <w:sz w:val="28"/>
        </w:rPr>
        <w:t>
      33)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305"/>
    <w:bookmarkStart w:name="z457" w:id="306"/>
    <w:p>
      <w:pPr>
        <w:spacing w:after="0"/>
        <w:ind w:left="0"/>
        <w:jc w:val="both"/>
      </w:pPr>
      <w:r>
        <w:rPr>
          <w:rFonts w:ascii="Times New Roman"/>
          <w:b w:val="false"/>
          <w:i w:val="false"/>
          <w:color w:val="000000"/>
          <w:sz w:val="28"/>
        </w:rPr>
        <w:t>
      34)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06"/>
    <w:bookmarkStart w:name="z458" w:id="307"/>
    <w:p>
      <w:pPr>
        <w:spacing w:after="0"/>
        <w:ind w:left="0"/>
        <w:jc w:val="both"/>
      </w:pPr>
      <w:r>
        <w:rPr>
          <w:rFonts w:ascii="Times New Roman"/>
          <w:b w:val="false"/>
          <w:i w:val="false"/>
          <w:color w:val="000000"/>
          <w:sz w:val="28"/>
        </w:rPr>
        <w:t>
      15. Құқықтары және міндеттері:</w:t>
      </w:r>
    </w:p>
    <w:bookmarkEnd w:id="307"/>
    <w:bookmarkStart w:name="z459" w:id="308"/>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08"/>
    <w:bookmarkStart w:name="z460" w:id="309"/>
    <w:p>
      <w:pPr>
        <w:spacing w:after="0"/>
        <w:ind w:left="0"/>
        <w:jc w:val="both"/>
      </w:pPr>
      <w:r>
        <w:rPr>
          <w:rFonts w:ascii="Times New Roman"/>
          <w:b w:val="false"/>
          <w:i w:val="false"/>
          <w:color w:val="000000"/>
          <w:sz w:val="28"/>
        </w:rPr>
        <w:t>
      2)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09"/>
    <w:bookmarkStart w:name="z461" w:id="310"/>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10"/>
    <w:bookmarkStart w:name="z462" w:id="311"/>
    <w:p>
      <w:pPr>
        <w:spacing w:after="0"/>
        <w:ind w:left="0"/>
        <w:jc w:val="both"/>
      </w:pPr>
      <w:r>
        <w:rPr>
          <w:rFonts w:ascii="Times New Roman"/>
          <w:b w:val="false"/>
          <w:i w:val="false"/>
          <w:color w:val="000000"/>
          <w:sz w:val="28"/>
        </w:rPr>
        <w:t>
      4) қолданыстағы заңнамалық актілерде көзделген өзге құқықтар мен міндеттерді жүзеге асыру.</w:t>
      </w:r>
    </w:p>
    <w:bookmarkEnd w:id="311"/>
    <w:bookmarkStart w:name="z463" w:id="312"/>
    <w:p>
      <w:pPr>
        <w:spacing w:after="0"/>
        <w:ind w:left="0"/>
        <w:jc w:val="left"/>
      </w:pPr>
      <w:r>
        <w:rPr>
          <w:rFonts w:ascii="Times New Roman"/>
          <w:b/>
          <w:i w:val="false"/>
          <w:color w:val="000000"/>
        </w:rPr>
        <w:t xml:space="preserve"> 3. Бөлім қызметін ұйымдастыру</w:t>
      </w:r>
    </w:p>
    <w:bookmarkEnd w:id="312"/>
    <w:bookmarkStart w:name="z464" w:id="313"/>
    <w:p>
      <w:pPr>
        <w:spacing w:after="0"/>
        <w:ind w:left="0"/>
        <w:jc w:val="both"/>
      </w:pPr>
      <w:r>
        <w:rPr>
          <w:rFonts w:ascii="Times New Roman"/>
          <w:b w:val="false"/>
          <w:i w:val="false"/>
          <w:color w:val="000000"/>
          <w:sz w:val="28"/>
        </w:rPr>
        <w:t xml:space="preserve">
      16. Бөлімге басшылықты бастық жүзеге асырады, ол бөлімгежүктелген міндеттердің орындалуына және оның өз функцияларын жүзеге асыруына дербес жауап береді. </w:t>
      </w:r>
    </w:p>
    <w:bookmarkEnd w:id="313"/>
    <w:bookmarkStart w:name="z465" w:id="314"/>
    <w:p>
      <w:pPr>
        <w:spacing w:after="0"/>
        <w:ind w:left="0"/>
        <w:jc w:val="both"/>
      </w:pPr>
      <w:r>
        <w:rPr>
          <w:rFonts w:ascii="Times New Roman"/>
          <w:b w:val="false"/>
          <w:i w:val="false"/>
          <w:color w:val="000000"/>
          <w:sz w:val="28"/>
        </w:rPr>
        <w:t>
      17. Бөлім бастығын Департамент бастығы лауазымға тағайындайды және лауазымнан босатады.</w:t>
      </w:r>
    </w:p>
    <w:bookmarkEnd w:id="314"/>
    <w:bookmarkStart w:name="z466" w:id="315"/>
    <w:p>
      <w:pPr>
        <w:spacing w:after="0"/>
        <w:ind w:left="0"/>
        <w:jc w:val="both"/>
      </w:pPr>
      <w:r>
        <w:rPr>
          <w:rFonts w:ascii="Times New Roman"/>
          <w:b w:val="false"/>
          <w:i w:val="false"/>
          <w:color w:val="000000"/>
          <w:sz w:val="28"/>
        </w:rPr>
        <w:t>
      18. Бөлім бастығының өкілеттіктері:</w:t>
      </w:r>
    </w:p>
    <w:bookmarkEnd w:id="315"/>
    <w:bookmarkStart w:name="z467" w:id="316"/>
    <w:p>
      <w:pPr>
        <w:spacing w:after="0"/>
        <w:ind w:left="0"/>
        <w:jc w:val="both"/>
      </w:pPr>
      <w:r>
        <w:rPr>
          <w:rFonts w:ascii="Times New Roman"/>
          <w:b w:val="false"/>
          <w:i w:val="false"/>
          <w:color w:val="000000"/>
          <w:sz w:val="28"/>
        </w:rPr>
        <w:t xml:space="preserve">
      1) Бөлім атынан сенімхатсыз әрекет етеді; </w:t>
      </w:r>
    </w:p>
    <w:bookmarkEnd w:id="316"/>
    <w:bookmarkStart w:name="z468" w:id="317"/>
    <w:p>
      <w:pPr>
        <w:spacing w:after="0"/>
        <w:ind w:left="0"/>
        <w:jc w:val="both"/>
      </w:pPr>
      <w:r>
        <w:rPr>
          <w:rFonts w:ascii="Times New Roman"/>
          <w:b w:val="false"/>
          <w:i w:val="false"/>
          <w:color w:val="000000"/>
          <w:sz w:val="28"/>
        </w:rPr>
        <w:t xml:space="preserve">
      2) өз өкілеттіктері шегінде Департаментте, мемлекеттік органдарда және өзге де ұйымдарда бөлімнің мүддесіне өкілдік етеді; </w:t>
      </w:r>
    </w:p>
    <w:bookmarkEnd w:id="317"/>
    <w:bookmarkStart w:name="z469" w:id="318"/>
    <w:p>
      <w:pPr>
        <w:spacing w:after="0"/>
        <w:ind w:left="0"/>
        <w:jc w:val="both"/>
      </w:pPr>
      <w:r>
        <w:rPr>
          <w:rFonts w:ascii="Times New Roman"/>
          <w:b w:val="false"/>
          <w:i w:val="false"/>
          <w:color w:val="000000"/>
          <w:sz w:val="28"/>
        </w:rPr>
        <w:t>
      3) Министрлік және Комитет қалыптастырған саясатты іске асыруды қамтамасыз етеді, Министрліктің, Комитеттің және Департаменттің актілерін және тапсырмаларын орындайды;</w:t>
      </w:r>
    </w:p>
    <w:bookmarkEnd w:id="318"/>
    <w:bookmarkStart w:name="z470" w:id="319"/>
    <w:p>
      <w:pPr>
        <w:spacing w:after="0"/>
        <w:ind w:left="0"/>
        <w:jc w:val="both"/>
      </w:pPr>
      <w:r>
        <w:rPr>
          <w:rFonts w:ascii="Times New Roman"/>
          <w:b w:val="false"/>
          <w:i w:val="false"/>
          <w:color w:val="000000"/>
          <w:sz w:val="28"/>
        </w:rPr>
        <w:t>
      4) аудан аумағында орналасқан Қазақстан Республикасы Ішкі істер министрлігі Төтенше жағдайлар комитетінің Департаменті бөлімшелерінің қызметін жедел басқаруды жүзеге асырады;</w:t>
      </w:r>
    </w:p>
    <w:bookmarkEnd w:id="319"/>
    <w:bookmarkStart w:name="z471" w:id="320"/>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беру, әскери және мемлекеттік өртке қарсы қызмет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320"/>
    <w:bookmarkStart w:name="z472" w:id="321"/>
    <w:p>
      <w:pPr>
        <w:spacing w:after="0"/>
        <w:ind w:left="0"/>
        <w:jc w:val="both"/>
      </w:pPr>
      <w:r>
        <w:rPr>
          <w:rFonts w:ascii="Times New Roman"/>
          <w:b w:val="false"/>
          <w:i w:val="false"/>
          <w:color w:val="000000"/>
          <w:sz w:val="28"/>
        </w:rPr>
        <w:t>
      6) өз құзыреті шегінде бөлімнің барлық қызметкерлері орындау үшін міндетті бұйрықтар шығарады және нұсқаулар береді;</w:t>
      </w:r>
    </w:p>
    <w:bookmarkEnd w:id="321"/>
    <w:bookmarkStart w:name="z473" w:id="322"/>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322"/>
    <w:bookmarkStart w:name="z474" w:id="323"/>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323"/>
    <w:bookmarkStart w:name="z475" w:id="324"/>
    <w:p>
      <w:pPr>
        <w:spacing w:after="0"/>
        <w:ind w:left="0"/>
        <w:jc w:val="both"/>
      </w:pPr>
      <w:r>
        <w:rPr>
          <w:rFonts w:ascii="Times New Roman"/>
          <w:b w:val="false"/>
          <w:i w:val="false"/>
          <w:color w:val="000000"/>
          <w:sz w:val="28"/>
        </w:rPr>
        <w:t>
      9) Бөлімніңжыл сайынғы жұмыс жоспарын әзірлеуді және оны Департамент бастығына бекітуге ұсынуды қамтамасыз етеді;</w:t>
      </w:r>
    </w:p>
    <w:bookmarkEnd w:id="324"/>
    <w:bookmarkStart w:name="z476" w:id="325"/>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325"/>
    <w:bookmarkStart w:name="z477" w:id="326"/>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326"/>
    <w:bookmarkStart w:name="z478" w:id="327"/>
    <w:p>
      <w:pPr>
        <w:spacing w:after="0"/>
        <w:ind w:left="0"/>
        <w:jc w:val="both"/>
      </w:pPr>
      <w:r>
        <w:rPr>
          <w:rFonts w:ascii="Times New Roman"/>
          <w:b w:val="false"/>
          <w:i w:val="false"/>
          <w:color w:val="000000"/>
          <w:sz w:val="28"/>
        </w:rPr>
        <w:t>
      12) Бөлім қызметкерлеріне тәртіптік жаза қолдану, тәртіптік жазаларды алу туралы ұсыныстар енгізеді, сондай-ақ ерекше көзге түскен қызметкерлерді көтермелеу туралы өтініш жасайды;</w:t>
      </w:r>
    </w:p>
    <w:bookmarkEnd w:id="327"/>
    <w:bookmarkStart w:name="z479" w:id="328"/>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328"/>
    <w:bookmarkStart w:name="z480" w:id="329"/>
    <w:p>
      <w:pPr>
        <w:spacing w:after="0"/>
        <w:ind w:left="0"/>
        <w:jc w:val="both"/>
      </w:pPr>
      <w:r>
        <w:rPr>
          <w:rFonts w:ascii="Times New Roman"/>
          <w:b w:val="false"/>
          <w:i w:val="false"/>
          <w:color w:val="000000"/>
          <w:sz w:val="28"/>
        </w:rPr>
        <w:t>
      14) бағынышты бөлімшелерде сыбайлас жемқорлыққа қарсы іс-қимыл, сыбайлас жемқорлық құқық бұзушылықтың әр фактісі бойынша дербес жауап береді;</w:t>
      </w:r>
    </w:p>
    <w:bookmarkEnd w:id="329"/>
    <w:bookmarkStart w:name="z481" w:id="330"/>
    <w:p>
      <w:pPr>
        <w:spacing w:after="0"/>
        <w:ind w:left="0"/>
        <w:jc w:val="both"/>
      </w:pPr>
      <w:r>
        <w:rPr>
          <w:rFonts w:ascii="Times New Roman"/>
          <w:b w:val="false"/>
          <w:i w:val="false"/>
          <w:color w:val="000000"/>
          <w:sz w:val="28"/>
        </w:rPr>
        <w:t>
      15) Кеген ауданының аумағында орналасқан өртке қарсы қызметтерге қатысты аға жедел бастық болып табылады;</w:t>
      </w:r>
    </w:p>
    <w:bookmarkEnd w:id="330"/>
    <w:bookmarkStart w:name="z482" w:id="331"/>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Өртке қарсы қызмет жарғысында көрсетілген өзге құқықтары мен міндеттері бар;</w:t>
      </w:r>
    </w:p>
    <w:bookmarkEnd w:id="331"/>
    <w:bookmarkStart w:name="z483" w:id="332"/>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бағынышты бөлімшелердің қызметкерлері заңдылықты және қызметте, тұрмыста міндетті жүріс-тұрыс нормаларын сақтауына бақылауды жүзеге асырады;</w:t>
      </w:r>
    </w:p>
    <w:bookmarkEnd w:id="332"/>
    <w:bookmarkStart w:name="z484" w:id="333"/>
    <w:p>
      <w:pPr>
        <w:spacing w:after="0"/>
        <w:ind w:left="0"/>
        <w:jc w:val="both"/>
      </w:pPr>
      <w:r>
        <w:rPr>
          <w:rFonts w:ascii="Times New Roman"/>
          <w:b w:val="false"/>
          <w:i w:val="false"/>
          <w:color w:val="000000"/>
          <w:sz w:val="28"/>
        </w:rPr>
        <w:t xml:space="preserve">
      18) Қазақстан Республикасының заңнамасына сәйкес өзге де өкілеттіктерді жүзеге асырады. </w:t>
      </w:r>
    </w:p>
    <w:bookmarkEnd w:id="333"/>
    <w:bookmarkStart w:name="z485" w:id="334"/>
    <w:p>
      <w:pPr>
        <w:spacing w:after="0"/>
        <w:ind w:left="0"/>
        <w:jc w:val="left"/>
      </w:pPr>
      <w:r>
        <w:rPr>
          <w:rFonts w:ascii="Times New Roman"/>
          <w:b/>
          <w:i w:val="false"/>
          <w:color w:val="000000"/>
        </w:rPr>
        <w:t xml:space="preserve"> 4. Бөлімнің мүлкі</w:t>
      </w:r>
    </w:p>
    <w:bookmarkEnd w:id="334"/>
    <w:bookmarkStart w:name="z486" w:id="335"/>
    <w:p>
      <w:pPr>
        <w:spacing w:after="0"/>
        <w:ind w:left="0"/>
        <w:jc w:val="both"/>
      </w:pPr>
      <w:r>
        <w:rPr>
          <w:rFonts w:ascii="Times New Roman"/>
          <w:b w:val="false"/>
          <w:i w:val="false"/>
          <w:color w:val="000000"/>
          <w:sz w:val="28"/>
        </w:rPr>
        <w:t xml:space="preserve">
      19. Бөлімде заңнамада көзделген жағдайларда жедел басқару құқығында оқшауланған мүлкі бар. </w:t>
      </w:r>
    </w:p>
    <w:bookmarkEnd w:id="335"/>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Start w:name="z487" w:id="336"/>
    <w:p>
      <w:pPr>
        <w:spacing w:after="0"/>
        <w:ind w:left="0"/>
        <w:jc w:val="both"/>
      </w:pPr>
      <w:r>
        <w:rPr>
          <w:rFonts w:ascii="Times New Roman"/>
          <w:b w:val="false"/>
          <w:i w:val="false"/>
          <w:color w:val="000000"/>
          <w:sz w:val="28"/>
        </w:rPr>
        <w:t xml:space="preserve">
      20. Бөлімге бекітілген мүлік республикалық және коммуналдық меншікке жатады. </w:t>
      </w:r>
    </w:p>
    <w:bookmarkEnd w:id="336"/>
    <w:bookmarkStart w:name="z488" w:id="337"/>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337"/>
    <w:bookmarkStart w:name="z489" w:id="338"/>
    <w:p>
      <w:pPr>
        <w:spacing w:after="0"/>
        <w:ind w:left="0"/>
        <w:jc w:val="left"/>
      </w:pPr>
      <w:r>
        <w:rPr>
          <w:rFonts w:ascii="Times New Roman"/>
          <w:b/>
          <w:i w:val="false"/>
          <w:color w:val="000000"/>
        </w:rPr>
        <w:t xml:space="preserve"> 5. Бөлімді қайта ұйымдастыру және тарату</w:t>
      </w:r>
    </w:p>
    <w:bookmarkEnd w:id="338"/>
    <w:bookmarkStart w:name="z490" w:id="339"/>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33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Төтенше жағдайлар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17 қазандағы</w:t>
            </w:r>
            <w:r>
              <w:br/>
            </w:r>
            <w:r>
              <w:rPr>
                <w:rFonts w:ascii="Times New Roman"/>
                <w:b w:val="false"/>
                <w:i w:val="false"/>
                <w:color w:val="000000"/>
                <w:sz w:val="20"/>
              </w:rPr>
              <w:t>№ 198 бұйрығына</w:t>
            </w:r>
            <w:r>
              <w:br/>
            </w:r>
            <w:r>
              <w:rPr>
                <w:rFonts w:ascii="Times New Roman"/>
                <w:b w:val="false"/>
                <w:i w:val="false"/>
                <w:color w:val="000000"/>
                <w:sz w:val="20"/>
              </w:rPr>
              <w:t>3-қосымша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Төтенше жағдайлар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15 қарашадағы</w:t>
            </w:r>
            <w:r>
              <w:br/>
            </w:r>
            <w:r>
              <w:rPr>
                <w:rFonts w:ascii="Times New Roman"/>
                <w:b w:val="false"/>
                <w:i w:val="false"/>
                <w:color w:val="000000"/>
                <w:sz w:val="20"/>
              </w:rPr>
              <w:t>№ 38 бұйрығына</w:t>
            </w:r>
            <w:r>
              <w:br/>
            </w:r>
            <w:r>
              <w:rPr>
                <w:rFonts w:ascii="Times New Roman"/>
                <w:b w:val="false"/>
                <w:i w:val="false"/>
                <w:color w:val="000000"/>
                <w:sz w:val="20"/>
              </w:rPr>
              <w:t>191-1-қосымша</w:t>
            </w:r>
          </w:p>
        </w:tc>
      </w:tr>
    </w:tbl>
    <w:bookmarkStart w:name="z492" w:id="340"/>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Түркістан облысының Төтенше жағдайлар департаменті Жетісай ауданының төтенше жағдайлар бөлімі туралы ереже</w:t>
      </w:r>
    </w:p>
    <w:bookmarkEnd w:id="340"/>
    <w:bookmarkStart w:name="z493" w:id="341"/>
    <w:p>
      <w:pPr>
        <w:spacing w:after="0"/>
        <w:ind w:left="0"/>
        <w:jc w:val="left"/>
      </w:pPr>
      <w:r>
        <w:rPr>
          <w:rFonts w:ascii="Times New Roman"/>
          <w:b/>
          <w:i w:val="false"/>
          <w:color w:val="000000"/>
        </w:rPr>
        <w:t xml:space="preserve"> 1. Жалпы ережелер</w:t>
      </w:r>
    </w:p>
    <w:bookmarkEnd w:id="341"/>
    <w:bookmarkStart w:name="z494" w:id="342"/>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Түркістан облысының Төтенше жағдайлар департаменті Жетісай ауданының төтенше жағдайлар бөлімі (бұдан әрі – Бөлім) Қазақстан Республикасы Ішкі істер министрлігінің Төтенше жағдайлар комитеті Түркістан облысының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342"/>
    <w:bookmarkStart w:name="z495" w:id="343"/>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Ішкі істер министрінің, Комитет төрағасының және Департамент бастығының бұйрықтарына, өзге де нормативтiк құқықтық актілерге, сондай-ақ осы Ережеге сәйкес жүзеге асырады.</w:t>
      </w:r>
    </w:p>
    <w:bookmarkEnd w:id="343"/>
    <w:bookmarkStart w:name="z496" w:id="344"/>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болады.</w:t>
      </w:r>
    </w:p>
    <w:bookmarkEnd w:id="344"/>
    <w:bookmarkStart w:name="z497" w:id="345"/>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345"/>
    <w:bookmarkStart w:name="z498" w:id="346"/>
    <w:p>
      <w:pPr>
        <w:spacing w:after="0"/>
        <w:ind w:left="0"/>
        <w:jc w:val="both"/>
      </w:pPr>
      <w:r>
        <w:rPr>
          <w:rFonts w:ascii="Times New Roman"/>
          <w:b w:val="false"/>
          <w:i w:val="false"/>
          <w:color w:val="000000"/>
          <w:sz w:val="28"/>
        </w:rPr>
        <w:t>
      5. Егер Бөлімге заңнамаға сәйкес уәкiлеттiк берiлген болса, оның мемлекеттің атынан азаматтық-құқықтық қатынастардың тарапы болуға құқығы бар.</w:t>
      </w:r>
    </w:p>
    <w:bookmarkEnd w:id="346"/>
    <w:bookmarkStart w:name="z499" w:id="347"/>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ресімделетін шешімдер қабылдайды.</w:t>
      </w:r>
    </w:p>
    <w:bookmarkEnd w:id="347"/>
    <w:bookmarkStart w:name="z500" w:id="348"/>
    <w:p>
      <w:pPr>
        <w:spacing w:after="0"/>
        <w:ind w:left="0"/>
        <w:jc w:val="both"/>
      </w:pPr>
      <w:r>
        <w:rPr>
          <w:rFonts w:ascii="Times New Roman"/>
          <w:b w:val="false"/>
          <w:i w:val="false"/>
          <w:color w:val="000000"/>
          <w:sz w:val="28"/>
        </w:rPr>
        <w:t>
      7. Бөлімнің құрылымы және штат санының лимиті қолданыстағы заңнамаға сәйкес бекітіледі.</w:t>
      </w:r>
    </w:p>
    <w:bookmarkEnd w:id="348"/>
    <w:bookmarkStart w:name="z501" w:id="349"/>
    <w:p>
      <w:pPr>
        <w:spacing w:after="0"/>
        <w:ind w:left="0"/>
        <w:jc w:val="both"/>
      </w:pPr>
      <w:r>
        <w:rPr>
          <w:rFonts w:ascii="Times New Roman"/>
          <w:b w:val="false"/>
          <w:i w:val="false"/>
          <w:color w:val="000000"/>
          <w:sz w:val="28"/>
        </w:rPr>
        <w:t>
      8. Бөлімнің заңды мекенжайы: Қазақстан Республикасы, индексі 160500, Түркістан облысы, Жетісай ауданы, Жетісай қаласы, М. Әуезов көшесі, 114 құрылыс.</w:t>
      </w:r>
    </w:p>
    <w:bookmarkEnd w:id="349"/>
    <w:bookmarkStart w:name="z502" w:id="350"/>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 Төтенше жағдайлар комитеті Түркістан облысының Төтенше жағдайлар департаменті Жетісай ауданының Төтенше жағдайлар бөлімі" республикалық мемлекеттік мекемесі.</w:t>
      </w:r>
    </w:p>
    <w:bookmarkEnd w:id="350"/>
    <w:bookmarkStart w:name="z503" w:id="351"/>
    <w:p>
      <w:pPr>
        <w:spacing w:after="0"/>
        <w:ind w:left="0"/>
        <w:jc w:val="both"/>
      </w:pPr>
      <w:r>
        <w:rPr>
          <w:rFonts w:ascii="Times New Roman"/>
          <w:b w:val="false"/>
          <w:i w:val="false"/>
          <w:color w:val="000000"/>
          <w:sz w:val="28"/>
        </w:rPr>
        <w:t>
      10. Осы Ереже Бөлімнің құрылтай құжаты болып табылады.</w:t>
      </w:r>
    </w:p>
    <w:bookmarkEnd w:id="351"/>
    <w:bookmarkStart w:name="z504" w:id="352"/>
    <w:p>
      <w:pPr>
        <w:spacing w:after="0"/>
        <w:ind w:left="0"/>
        <w:jc w:val="both"/>
      </w:pPr>
      <w:r>
        <w:rPr>
          <w:rFonts w:ascii="Times New Roman"/>
          <w:b w:val="false"/>
          <w:i w:val="false"/>
          <w:color w:val="000000"/>
          <w:sz w:val="28"/>
        </w:rPr>
        <w:t>
      11. Бөлімнің қызметiн жүзеге асыруға шығыстар Департамент құрамында республикалық және жергілікті бюджеттен жүзеге асырылады.</w:t>
      </w:r>
    </w:p>
    <w:bookmarkEnd w:id="352"/>
    <w:bookmarkStart w:name="z505" w:id="353"/>
    <w:p>
      <w:pPr>
        <w:spacing w:after="0"/>
        <w:ind w:left="0"/>
        <w:jc w:val="both"/>
      </w:pPr>
      <w:r>
        <w:rPr>
          <w:rFonts w:ascii="Times New Roman"/>
          <w:b w:val="false"/>
          <w:i w:val="false"/>
          <w:color w:val="000000"/>
          <w:sz w:val="28"/>
        </w:rPr>
        <w:t>
      12. Бөлімге Бөлімнің функциялары болып табылатын мiндеттердi орындау тұрғысында кәсiпкерлiк субъектiлерiмен шарттық қатынастарға түсуге тыйым салынады.</w:t>
      </w:r>
    </w:p>
    <w:bookmarkEnd w:id="353"/>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жолданады.</w:t>
      </w:r>
    </w:p>
    <w:bookmarkStart w:name="z506" w:id="354"/>
    <w:p>
      <w:pPr>
        <w:spacing w:after="0"/>
        <w:ind w:left="0"/>
        <w:jc w:val="left"/>
      </w:pPr>
      <w:r>
        <w:rPr>
          <w:rFonts w:ascii="Times New Roman"/>
          <w:b/>
          <w:i w:val="false"/>
          <w:color w:val="000000"/>
        </w:rPr>
        <w:t xml:space="preserve"> 2. Бөлімнің негізгі міндеттері, функциялары, құқықтары мен міндеттері</w:t>
      </w:r>
    </w:p>
    <w:bookmarkEnd w:id="354"/>
    <w:bookmarkStart w:name="z507" w:id="355"/>
    <w:p>
      <w:pPr>
        <w:spacing w:after="0"/>
        <w:ind w:left="0"/>
        <w:jc w:val="both"/>
      </w:pPr>
      <w:r>
        <w:rPr>
          <w:rFonts w:ascii="Times New Roman"/>
          <w:b w:val="false"/>
          <w:i w:val="false"/>
          <w:color w:val="000000"/>
          <w:sz w:val="28"/>
        </w:rPr>
        <w:t>
      13. Бөлімнің міндеттері:</w:t>
      </w:r>
    </w:p>
    <w:bookmarkEnd w:id="355"/>
    <w:bookmarkStart w:name="z508" w:id="356"/>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356"/>
    <w:bookmarkStart w:name="z509" w:id="357"/>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357"/>
    <w:bookmarkStart w:name="z510" w:id="358"/>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358"/>
    <w:bookmarkStart w:name="z511" w:id="359"/>
    <w:p>
      <w:pPr>
        <w:spacing w:after="0"/>
        <w:ind w:left="0"/>
        <w:jc w:val="both"/>
      </w:pPr>
      <w:r>
        <w:rPr>
          <w:rFonts w:ascii="Times New Roman"/>
          <w:b w:val="false"/>
          <w:i w:val="false"/>
          <w:color w:val="000000"/>
          <w:sz w:val="28"/>
        </w:rPr>
        <w:t>
      4) өрттің алдын алу мен сөндіруді ұйымдастыру.</w:t>
      </w:r>
    </w:p>
    <w:bookmarkEnd w:id="359"/>
    <w:bookmarkStart w:name="z512" w:id="360"/>
    <w:p>
      <w:pPr>
        <w:spacing w:after="0"/>
        <w:ind w:left="0"/>
        <w:jc w:val="both"/>
      </w:pPr>
      <w:r>
        <w:rPr>
          <w:rFonts w:ascii="Times New Roman"/>
          <w:b w:val="false"/>
          <w:i w:val="false"/>
          <w:color w:val="000000"/>
          <w:sz w:val="28"/>
        </w:rPr>
        <w:t>
      14. Бөлімнің функциялары:</w:t>
      </w:r>
    </w:p>
    <w:bookmarkEnd w:id="360"/>
    <w:bookmarkStart w:name="z513" w:id="36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361"/>
    <w:bookmarkStart w:name="z514" w:id="36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362"/>
    <w:bookmarkStart w:name="z515" w:id="36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363"/>
    <w:bookmarkStart w:name="z516" w:id="36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364"/>
    <w:bookmarkStart w:name="z517" w:id="36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 жергілікті атқарушы органға ұсыныстар енгізу;</w:t>
      </w:r>
    </w:p>
    <w:bookmarkEnd w:id="365"/>
    <w:bookmarkStart w:name="z518" w:id="366"/>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366"/>
    <w:bookmarkStart w:name="z519" w:id="36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367"/>
    <w:bookmarkStart w:name="z520" w:id="368"/>
    <w:p>
      <w:pPr>
        <w:spacing w:after="0"/>
        <w:ind w:left="0"/>
        <w:jc w:val="both"/>
      </w:pPr>
      <w:r>
        <w:rPr>
          <w:rFonts w:ascii="Times New Roman"/>
          <w:b w:val="false"/>
          <w:i w:val="false"/>
          <w:color w:val="000000"/>
          <w:sz w:val="28"/>
        </w:rPr>
        <w:t xml:space="preserve">
      8) азаматтық қорғау құралдарына қажеттілікті айқындау үшін Департаментке және жергілікті атқарушы органға ұсыныстар дайындау; </w:t>
      </w:r>
    </w:p>
    <w:bookmarkEnd w:id="368"/>
    <w:bookmarkStart w:name="z521" w:id="369"/>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369"/>
    <w:bookmarkStart w:name="z522" w:id="370"/>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370"/>
    <w:bookmarkStart w:name="z523" w:id="37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371"/>
    <w:bookmarkStart w:name="z524" w:id="372"/>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372"/>
    <w:bookmarkStart w:name="z525" w:id="373"/>
    <w:p>
      <w:pPr>
        <w:spacing w:after="0"/>
        <w:ind w:left="0"/>
        <w:jc w:val="both"/>
      </w:pPr>
      <w:r>
        <w:rPr>
          <w:rFonts w:ascii="Times New Roman"/>
          <w:b w:val="false"/>
          <w:i w:val="false"/>
          <w:color w:val="000000"/>
          <w:sz w:val="28"/>
        </w:rPr>
        <w:t>
      13) азаматтық қорғаныс жоспарларының және төтенше жағдайларды жою жөніндегі іс-қимылдар жоспарларының құрылымын айқындау жөнінде Департаментке ұсыныстар енгізу;</w:t>
      </w:r>
    </w:p>
    <w:bookmarkEnd w:id="373"/>
    <w:bookmarkStart w:name="z526" w:id="374"/>
    <w:p>
      <w:pPr>
        <w:spacing w:after="0"/>
        <w:ind w:left="0"/>
        <w:jc w:val="both"/>
      </w:pPr>
      <w:r>
        <w:rPr>
          <w:rFonts w:ascii="Times New Roman"/>
          <w:b w:val="false"/>
          <w:i w:val="false"/>
          <w:color w:val="000000"/>
          <w:sz w:val="28"/>
        </w:rPr>
        <w:t>
      14) Азаматтық қорғаныстың инженерлік-техникалық іс-шараларының көлемі және мазмұны жөнінде Департаментке ұсыныстар енгізу;</w:t>
      </w:r>
    </w:p>
    <w:bookmarkEnd w:id="374"/>
    <w:bookmarkStart w:name="z527" w:id="375"/>
    <w:p>
      <w:pPr>
        <w:spacing w:after="0"/>
        <w:ind w:left="0"/>
        <w:jc w:val="both"/>
      </w:pPr>
      <w:r>
        <w:rPr>
          <w:rFonts w:ascii="Times New Roman"/>
          <w:b w:val="false"/>
          <w:i w:val="false"/>
          <w:color w:val="000000"/>
          <w:sz w:val="28"/>
        </w:rPr>
        <w:t>
      15) елді мекендер мен аса маңызды мемлекеттік меншік объектілерінің аумақтарын өрттерден қорғауды қамтамасыз ету;</w:t>
      </w:r>
    </w:p>
    <w:bookmarkEnd w:id="375"/>
    <w:bookmarkStart w:name="z528" w:id="376"/>
    <w:p>
      <w:pPr>
        <w:spacing w:after="0"/>
        <w:ind w:left="0"/>
        <w:jc w:val="both"/>
      </w:pPr>
      <w:r>
        <w:rPr>
          <w:rFonts w:ascii="Times New Roman"/>
          <w:b w:val="false"/>
          <w:i w:val="false"/>
          <w:color w:val="000000"/>
          <w:sz w:val="28"/>
        </w:rPr>
        <w:t>
      16) тиісті аумақта төтенше жағдайлардың алдын алу жөніндегі жоспарларды әзірлеу;</w:t>
      </w:r>
    </w:p>
    <w:bookmarkEnd w:id="376"/>
    <w:bookmarkStart w:name="z529" w:id="377"/>
    <w:p>
      <w:pPr>
        <w:spacing w:after="0"/>
        <w:ind w:left="0"/>
        <w:jc w:val="both"/>
      </w:pPr>
      <w:r>
        <w:rPr>
          <w:rFonts w:ascii="Times New Roman"/>
          <w:b w:val="false"/>
          <w:i w:val="false"/>
          <w:color w:val="000000"/>
          <w:sz w:val="28"/>
        </w:rPr>
        <w:t>
      17)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377"/>
    <w:bookmarkStart w:name="z530" w:id="378"/>
    <w:p>
      <w:pPr>
        <w:spacing w:after="0"/>
        <w:ind w:left="0"/>
        <w:jc w:val="both"/>
      </w:pPr>
      <w:r>
        <w:rPr>
          <w:rFonts w:ascii="Times New Roman"/>
          <w:b w:val="false"/>
          <w:i w:val="false"/>
          <w:color w:val="000000"/>
          <w:sz w:val="28"/>
        </w:rPr>
        <w:t>
      18) төтенше жағдайлар кезінде авариялық-құтқару және шұғыл жұмыстар жүргізуді ұйымдастыру;</w:t>
      </w:r>
    </w:p>
    <w:bookmarkEnd w:id="378"/>
    <w:bookmarkStart w:name="z531" w:id="379"/>
    <w:p>
      <w:pPr>
        <w:spacing w:after="0"/>
        <w:ind w:left="0"/>
        <w:jc w:val="both"/>
      </w:pPr>
      <w:r>
        <w:rPr>
          <w:rFonts w:ascii="Times New Roman"/>
          <w:b w:val="false"/>
          <w:i w:val="false"/>
          <w:color w:val="000000"/>
          <w:sz w:val="28"/>
        </w:rPr>
        <w:t>
      19) тиісті аумақта өртке қарсы және авариялық-құтқару қызметтері мен құралымдарының қызметін үйлестіру;</w:t>
      </w:r>
    </w:p>
    <w:bookmarkEnd w:id="379"/>
    <w:bookmarkStart w:name="z532" w:id="380"/>
    <w:p>
      <w:pPr>
        <w:spacing w:after="0"/>
        <w:ind w:left="0"/>
        <w:jc w:val="both"/>
      </w:pPr>
      <w:r>
        <w:rPr>
          <w:rFonts w:ascii="Times New Roman"/>
          <w:b w:val="false"/>
          <w:i w:val="false"/>
          <w:color w:val="000000"/>
          <w:sz w:val="28"/>
        </w:rPr>
        <w:t>
      20) халыққа, азаматтық қорғаудың басқару органдарына төтенше жағдайдың туындау қаупі туралы болжам болған кезде күні бұрын және (немесе) төтенше жағдай туындаған кезде хабар беруді және оларды құлақтандыруды қамтамасыз ету;</w:t>
      </w:r>
    </w:p>
    <w:bookmarkEnd w:id="380"/>
    <w:bookmarkStart w:name="z533" w:id="381"/>
    <w:p>
      <w:pPr>
        <w:spacing w:after="0"/>
        <w:ind w:left="0"/>
        <w:jc w:val="both"/>
      </w:pPr>
      <w:r>
        <w:rPr>
          <w:rFonts w:ascii="Times New Roman"/>
          <w:b w:val="false"/>
          <w:i w:val="false"/>
          <w:color w:val="000000"/>
          <w:sz w:val="28"/>
        </w:rPr>
        <w:t xml:space="preserve">
      21)азаматтық қорғау саласындағы білімді насихаттауды, халықты және мамандарды оқытуды жүзеге асыру; </w:t>
      </w:r>
    </w:p>
    <w:bookmarkEnd w:id="381"/>
    <w:bookmarkStart w:name="z534" w:id="382"/>
    <w:p>
      <w:pPr>
        <w:spacing w:after="0"/>
        <w:ind w:left="0"/>
        <w:jc w:val="both"/>
      </w:pPr>
      <w:r>
        <w:rPr>
          <w:rFonts w:ascii="Times New Roman"/>
          <w:b w:val="false"/>
          <w:i w:val="false"/>
          <w:color w:val="000000"/>
          <w:sz w:val="28"/>
        </w:rPr>
        <w:t>
      22) төтенше жағдайлар мен әскери қақтығыстар туындаған кезде немесе осы қақтығыстар салдарынан қорғау тәсілдері мен іс-қимылдарға азаматтық қорғаудың басқару органдары мен күштерінің басшыларын, мамандарын даярлауды жүзеге асыру;</w:t>
      </w:r>
    </w:p>
    <w:bookmarkEnd w:id="382"/>
    <w:bookmarkStart w:name="z535" w:id="383"/>
    <w:p>
      <w:pPr>
        <w:spacing w:after="0"/>
        <w:ind w:left="0"/>
        <w:jc w:val="both"/>
      </w:pPr>
      <w:r>
        <w:rPr>
          <w:rFonts w:ascii="Times New Roman"/>
          <w:b w:val="false"/>
          <w:i w:val="false"/>
          <w:color w:val="000000"/>
          <w:sz w:val="28"/>
        </w:rPr>
        <w:t>
      23) өрт қауіпсіздігі саласындағы мемлекеттік бақылауды жүзеге асыру;</w:t>
      </w:r>
    </w:p>
    <w:bookmarkEnd w:id="383"/>
    <w:bookmarkStart w:name="z536" w:id="384"/>
    <w:p>
      <w:pPr>
        <w:spacing w:after="0"/>
        <w:ind w:left="0"/>
        <w:jc w:val="both"/>
      </w:pPr>
      <w:r>
        <w:rPr>
          <w:rFonts w:ascii="Times New Roman"/>
          <w:b w:val="false"/>
          <w:i w:val="false"/>
          <w:color w:val="000000"/>
          <w:sz w:val="28"/>
        </w:rPr>
        <w:t xml:space="preserve">
      24) азаматтық қорғаныс саласындағы мемлекеттік бақылауды жүзеге асыру; </w:t>
      </w:r>
    </w:p>
    <w:bookmarkEnd w:id="384"/>
    <w:bookmarkStart w:name="z537" w:id="385"/>
    <w:p>
      <w:pPr>
        <w:spacing w:after="0"/>
        <w:ind w:left="0"/>
        <w:jc w:val="both"/>
      </w:pPr>
      <w:r>
        <w:rPr>
          <w:rFonts w:ascii="Times New Roman"/>
          <w:b w:val="false"/>
          <w:i w:val="false"/>
          <w:color w:val="000000"/>
          <w:sz w:val="28"/>
        </w:rPr>
        <w:t>
      25) елді мекендер мен объектілерде өртке қарсы күреске өрт сөндіру бөлімшелерінің әзірлігін бақылауды жүзеге асыру;</w:t>
      </w:r>
    </w:p>
    <w:bookmarkEnd w:id="385"/>
    <w:bookmarkStart w:name="z538" w:id="386"/>
    <w:p>
      <w:pPr>
        <w:spacing w:after="0"/>
        <w:ind w:left="0"/>
        <w:jc w:val="both"/>
      </w:pPr>
      <w:r>
        <w:rPr>
          <w:rFonts w:ascii="Times New Roman"/>
          <w:b w:val="false"/>
          <w:i w:val="false"/>
          <w:color w:val="000000"/>
          <w:sz w:val="28"/>
        </w:rPr>
        <w:t>
      26) өрт қауіпсіздігі, азаматтық қорғаныс саласында әкімшілік құқық бұзушылықтар туралы істер жүргізуді жүзеге асыру;</w:t>
      </w:r>
    </w:p>
    <w:bookmarkEnd w:id="386"/>
    <w:bookmarkStart w:name="z539" w:id="387"/>
    <w:p>
      <w:pPr>
        <w:spacing w:after="0"/>
        <w:ind w:left="0"/>
        <w:jc w:val="both"/>
      </w:pPr>
      <w:r>
        <w:rPr>
          <w:rFonts w:ascii="Times New Roman"/>
          <w:b w:val="false"/>
          <w:i w:val="false"/>
          <w:color w:val="000000"/>
          <w:sz w:val="28"/>
        </w:rPr>
        <w:t>
      27)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387"/>
    <w:bookmarkStart w:name="z540" w:id="388"/>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388"/>
    <w:bookmarkStart w:name="z541" w:id="389"/>
    <w:p>
      <w:pPr>
        <w:spacing w:after="0"/>
        <w:ind w:left="0"/>
        <w:jc w:val="both"/>
      </w:pPr>
      <w:r>
        <w:rPr>
          <w:rFonts w:ascii="Times New Roman"/>
          <w:b w:val="false"/>
          <w:i w:val="false"/>
          <w:color w:val="000000"/>
          <w:sz w:val="28"/>
        </w:rPr>
        <w:t xml:space="preserve">
      29) субъектiлер өрт қауiпсiздiгi талаптарын бұза отырып жүзеге асыратын, сондай-ақ ұйымдарды, объектiлерді, құрылыстарды, ғимараттарды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 </w:t>
      </w:r>
    </w:p>
    <w:bookmarkEnd w:id="389"/>
    <w:bookmarkStart w:name="z542" w:id="390"/>
    <w:p>
      <w:pPr>
        <w:spacing w:after="0"/>
        <w:ind w:left="0"/>
        <w:jc w:val="both"/>
      </w:pPr>
      <w:r>
        <w:rPr>
          <w:rFonts w:ascii="Times New Roman"/>
          <w:b w:val="false"/>
          <w:i w:val="false"/>
          <w:color w:val="000000"/>
          <w:sz w:val="28"/>
        </w:rPr>
        <w:t>
      30)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390"/>
    <w:bookmarkStart w:name="z543" w:id="391"/>
    <w:p>
      <w:pPr>
        <w:spacing w:after="0"/>
        <w:ind w:left="0"/>
        <w:jc w:val="both"/>
      </w:pPr>
      <w:r>
        <w:rPr>
          <w:rFonts w:ascii="Times New Roman"/>
          <w:b w:val="false"/>
          <w:i w:val="false"/>
          <w:color w:val="000000"/>
          <w:sz w:val="28"/>
        </w:rPr>
        <w:t xml:space="preserve">
      31) өз құзыреті шегінде терроризммен күрес жөніндегі аудандық штабтың жұмысына қатысу; </w:t>
      </w:r>
    </w:p>
    <w:bookmarkEnd w:id="391"/>
    <w:bookmarkStart w:name="z544" w:id="392"/>
    <w:p>
      <w:pPr>
        <w:spacing w:after="0"/>
        <w:ind w:left="0"/>
        <w:jc w:val="both"/>
      </w:pPr>
      <w:r>
        <w:rPr>
          <w:rFonts w:ascii="Times New Roman"/>
          <w:b w:val="false"/>
          <w:i w:val="false"/>
          <w:color w:val="000000"/>
          <w:sz w:val="28"/>
        </w:rPr>
        <w:t>
      32) өз құзыреті шегінде аудандық Терроризмге қарсы комиссияның жұмысына қатысу;</w:t>
      </w:r>
    </w:p>
    <w:bookmarkEnd w:id="392"/>
    <w:bookmarkStart w:name="z545" w:id="393"/>
    <w:p>
      <w:pPr>
        <w:spacing w:after="0"/>
        <w:ind w:left="0"/>
        <w:jc w:val="both"/>
      </w:pPr>
      <w:r>
        <w:rPr>
          <w:rFonts w:ascii="Times New Roman"/>
          <w:b w:val="false"/>
          <w:i w:val="false"/>
          <w:color w:val="000000"/>
          <w:sz w:val="28"/>
        </w:rPr>
        <w:t>
      33)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393"/>
    <w:bookmarkStart w:name="z546" w:id="394"/>
    <w:p>
      <w:pPr>
        <w:spacing w:after="0"/>
        <w:ind w:left="0"/>
        <w:jc w:val="both"/>
      </w:pPr>
      <w:r>
        <w:rPr>
          <w:rFonts w:ascii="Times New Roman"/>
          <w:b w:val="false"/>
          <w:i w:val="false"/>
          <w:color w:val="000000"/>
          <w:sz w:val="28"/>
        </w:rPr>
        <w:t>
      34)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394"/>
    <w:bookmarkStart w:name="z547" w:id="395"/>
    <w:p>
      <w:pPr>
        <w:spacing w:after="0"/>
        <w:ind w:left="0"/>
        <w:jc w:val="both"/>
      </w:pPr>
      <w:r>
        <w:rPr>
          <w:rFonts w:ascii="Times New Roman"/>
          <w:b w:val="false"/>
          <w:i w:val="false"/>
          <w:color w:val="000000"/>
          <w:sz w:val="28"/>
        </w:rPr>
        <w:t>
      15. Құқықтары және міндеттері:</w:t>
      </w:r>
    </w:p>
    <w:bookmarkEnd w:id="395"/>
    <w:bookmarkStart w:name="z548" w:id="396"/>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396"/>
    <w:bookmarkStart w:name="z549" w:id="397"/>
    <w:p>
      <w:pPr>
        <w:spacing w:after="0"/>
        <w:ind w:left="0"/>
        <w:jc w:val="both"/>
      </w:pPr>
      <w:r>
        <w:rPr>
          <w:rFonts w:ascii="Times New Roman"/>
          <w:b w:val="false"/>
          <w:i w:val="false"/>
          <w:color w:val="000000"/>
          <w:sz w:val="28"/>
        </w:rPr>
        <w:t>
      2)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397"/>
    <w:bookmarkStart w:name="z550" w:id="398"/>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398"/>
    <w:bookmarkStart w:name="z551" w:id="399"/>
    <w:p>
      <w:pPr>
        <w:spacing w:after="0"/>
        <w:ind w:left="0"/>
        <w:jc w:val="both"/>
      </w:pPr>
      <w:r>
        <w:rPr>
          <w:rFonts w:ascii="Times New Roman"/>
          <w:b w:val="false"/>
          <w:i w:val="false"/>
          <w:color w:val="000000"/>
          <w:sz w:val="28"/>
        </w:rPr>
        <w:t>
      4) қолданыстағы заңнамалық актілерде көзделген өзге құқықтар мен міндеттерді жүзеге асыру.</w:t>
      </w:r>
    </w:p>
    <w:bookmarkEnd w:id="399"/>
    <w:bookmarkStart w:name="z552" w:id="400"/>
    <w:p>
      <w:pPr>
        <w:spacing w:after="0"/>
        <w:ind w:left="0"/>
        <w:jc w:val="left"/>
      </w:pPr>
      <w:r>
        <w:rPr>
          <w:rFonts w:ascii="Times New Roman"/>
          <w:b/>
          <w:i w:val="false"/>
          <w:color w:val="000000"/>
        </w:rPr>
        <w:t xml:space="preserve"> 3. Бөлім қызметін ұйымдастыру</w:t>
      </w:r>
    </w:p>
    <w:bookmarkEnd w:id="400"/>
    <w:bookmarkStart w:name="z553" w:id="401"/>
    <w:p>
      <w:pPr>
        <w:spacing w:after="0"/>
        <w:ind w:left="0"/>
        <w:jc w:val="both"/>
      </w:pPr>
      <w:r>
        <w:rPr>
          <w:rFonts w:ascii="Times New Roman"/>
          <w:b w:val="false"/>
          <w:i w:val="false"/>
          <w:color w:val="000000"/>
          <w:sz w:val="28"/>
        </w:rPr>
        <w:t>
      16. Бөлімге басшылықты бастық жүзеге асырады, ол Бөлімге жүктелген міндеттердің орындалуына және оның өз функцияларын жүзеге асыруына дербес жауап береді.</w:t>
      </w:r>
    </w:p>
    <w:bookmarkEnd w:id="401"/>
    <w:bookmarkStart w:name="z554" w:id="402"/>
    <w:p>
      <w:pPr>
        <w:spacing w:after="0"/>
        <w:ind w:left="0"/>
        <w:jc w:val="both"/>
      </w:pPr>
      <w:r>
        <w:rPr>
          <w:rFonts w:ascii="Times New Roman"/>
          <w:b w:val="false"/>
          <w:i w:val="false"/>
          <w:color w:val="000000"/>
          <w:sz w:val="28"/>
        </w:rPr>
        <w:t>
      17. Бөлім бастығын Департамент бастығы лауазымға тағайындайды және лауазымнан босатады.</w:t>
      </w:r>
    </w:p>
    <w:bookmarkEnd w:id="402"/>
    <w:bookmarkStart w:name="z555" w:id="403"/>
    <w:p>
      <w:pPr>
        <w:spacing w:after="0"/>
        <w:ind w:left="0"/>
        <w:jc w:val="both"/>
      </w:pPr>
      <w:r>
        <w:rPr>
          <w:rFonts w:ascii="Times New Roman"/>
          <w:b w:val="false"/>
          <w:i w:val="false"/>
          <w:color w:val="000000"/>
          <w:sz w:val="28"/>
        </w:rPr>
        <w:t>
      18. Бөлім бастығының өкілеттіктері:</w:t>
      </w:r>
    </w:p>
    <w:bookmarkEnd w:id="403"/>
    <w:bookmarkStart w:name="z556" w:id="404"/>
    <w:p>
      <w:pPr>
        <w:spacing w:after="0"/>
        <w:ind w:left="0"/>
        <w:jc w:val="both"/>
      </w:pPr>
      <w:r>
        <w:rPr>
          <w:rFonts w:ascii="Times New Roman"/>
          <w:b w:val="false"/>
          <w:i w:val="false"/>
          <w:color w:val="000000"/>
          <w:sz w:val="28"/>
        </w:rPr>
        <w:t>
      1) Бөлім атынан сенімхатсыз әрекет етеді;</w:t>
      </w:r>
    </w:p>
    <w:bookmarkEnd w:id="404"/>
    <w:bookmarkStart w:name="z557" w:id="405"/>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Бөлімнің мүддесіне өкілдік етеді;</w:t>
      </w:r>
    </w:p>
    <w:bookmarkEnd w:id="405"/>
    <w:bookmarkStart w:name="z558" w:id="406"/>
    <w:p>
      <w:pPr>
        <w:spacing w:after="0"/>
        <w:ind w:left="0"/>
        <w:jc w:val="both"/>
      </w:pPr>
      <w:r>
        <w:rPr>
          <w:rFonts w:ascii="Times New Roman"/>
          <w:b w:val="false"/>
          <w:i w:val="false"/>
          <w:color w:val="000000"/>
          <w:sz w:val="28"/>
        </w:rPr>
        <w:t>
      3) Министрлік және Комитет қалыптастырған саясатты іске асыруды қамтамасыз етеді, Министрліктің, Комитеттің және Департаменттің актілерін және тапсырмаларын орындайды;</w:t>
      </w:r>
    </w:p>
    <w:bookmarkEnd w:id="406"/>
    <w:bookmarkStart w:name="z559" w:id="407"/>
    <w:p>
      <w:pPr>
        <w:spacing w:after="0"/>
        <w:ind w:left="0"/>
        <w:jc w:val="both"/>
      </w:pPr>
      <w:r>
        <w:rPr>
          <w:rFonts w:ascii="Times New Roman"/>
          <w:b w:val="false"/>
          <w:i w:val="false"/>
          <w:color w:val="000000"/>
          <w:sz w:val="28"/>
        </w:rPr>
        <w:t>
      4) аудан аумағында орналасқан Қазақстан Республикасы Ішкі істер министрлігі Төтенше жағдайлар комитетінің Департаменті бөлімшелерінің қызметін жедел басқаруды жүзеге асырады;</w:t>
      </w:r>
    </w:p>
    <w:bookmarkEnd w:id="407"/>
    <w:bookmarkStart w:name="z560" w:id="408"/>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беру, әскери және мемлекеттік өртке қарсы қызмет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408"/>
    <w:bookmarkStart w:name="z561" w:id="409"/>
    <w:p>
      <w:pPr>
        <w:spacing w:after="0"/>
        <w:ind w:left="0"/>
        <w:jc w:val="both"/>
      </w:pPr>
      <w:r>
        <w:rPr>
          <w:rFonts w:ascii="Times New Roman"/>
          <w:b w:val="false"/>
          <w:i w:val="false"/>
          <w:color w:val="000000"/>
          <w:sz w:val="28"/>
        </w:rPr>
        <w:t>
      6) өз құзыреті шегінде Бөлімнің барлық қызметкерлері орындау үшін міндетті бұйрықтар шығарады және нұсқаулар береді;</w:t>
      </w:r>
    </w:p>
    <w:bookmarkEnd w:id="409"/>
    <w:bookmarkStart w:name="z562" w:id="410"/>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410"/>
    <w:bookmarkStart w:name="z563" w:id="411"/>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411"/>
    <w:bookmarkStart w:name="z564" w:id="412"/>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412"/>
    <w:bookmarkStart w:name="z565" w:id="413"/>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413"/>
    <w:bookmarkStart w:name="z566" w:id="414"/>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414"/>
    <w:bookmarkStart w:name="z567" w:id="415"/>
    <w:p>
      <w:pPr>
        <w:spacing w:after="0"/>
        <w:ind w:left="0"/>
        <w:jc w:val="both"/>
      </w:pPr>
      <w:r>
        <w:rPr>
          <w:rFonts w:ascii="Times New Roman"/>
          <w:b w:val="false"/>
          <w:i w:val="false"/>
          <w:color w:val="000000"/>
          <w:sz w:val="28"/>
        </w:rPr>
        <w:t>
      12) Бөлім қызметкерлеріне тәртіптік жаза қолдану, тәртіптік жазаларды алу туралы ұсыныстар енгізеді, сондай-ақ ерекше көзге түскен қызметкерлерді көтермелеу туралы өтініш жасайды;</w:t>
      </w:r>
    </w:p>
    <w:bookmarkEnd w:id="415"/>
    <w:bookmarkStart w:name="z568" w:id="416"/>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416"/>
    <w:bookmarkStart w:name="z569" w:id="417"/>
    <w:p>
      <w:pPr>
        <w:spacing w:after="0"/>
        <w:ind w:left="0"/>
        <w:jc w:val="both"/>
      </w:pPr>
      <w:r>
        <w:rPr>
          <w:rFonts w:ascii="Times New Roman"/>
          <w:b w:val="false"/>
          <w:i w:val="false"/>
          <w:color w:val="000000"/>
          <w:sz w:val="28"/>
        </w:rPr>
        <w:t>
      14) бағынышты бөлімшелерде сыбайлас жемқорлыққа қарсы іс-қимыл, сыбайлас жемқорлық құқық бұзушылықтың әр фактісі бойынша дербес жауап береді;</w:t>
      </w:r>
    </w:p>
    <w:bookmarkEnd w:id="417"/>
    <w:bookmarkStart w:name="z570" w:id="418"/>
    <w:p>
      <w:pPr>
        <w:spacing w:after="0"/>
        <w:ind w:left="0"/>
        <w:jc w:val="both"/>
      </w:pPr>
      <w:r>
        <w:rPr>
          <w:rFonts w:ascii="Times New Roman"/>
          <w:b w:val="false"/>
          <w:i w:val="false"/>
          <w:color w:val="000000"/>
          <w:sz w:val="28"/>
        </w:rPr>
        <w:t>
      15) Жетісай ауданының аумағында орналасқан өртке қарсы қызметтерге қатысты аға жедел бастық болып табылады;</w:t>
      </w:r>
    </w:p>
    <w:bookmarkEnd w:id="418"/>
    <w:bookmarkStart w:name="z571" w:id="419"/>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419"/>
    <w:bookmarkStart w:name="z572" w:id="420"/>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бағынышты бөлімшелердің қызметкерлері заңдылықты және қызметте, тұрмыста міндетті жүріс-тұрыс нормаларын сақтауына бақылауды жүзеге асырады;</w:t>
      </w:r>
    </w:p>
    <w:bookmarkEnd w:id="420"/>
    <w:bookmarkStart w:name="z573" w:id="421"/>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421"/>
    <w:bookmarkStart w:name="z574" w:id="422"/>
    <w:p>
      <w:pPr>
        <w:spacing w:after="0"/>
        <w:ind w:left="0"/>
        <w:jc w:val="left"/>
      </w:pPr>
      <w:r>
        <w:rPr>
          <w:rFonts w:ascii="Times New Roman"/>
          <w:b/>
          <w:i w:val="false"/>
          <w:color w:val="000000"/>
        </w:rPr>
        <w:t xml:space="preserve"> 4. Бөлімнің мүлкі</w:t>
      </w:r>
    </w:p>
    <w:bookmarkEnd w:id="422"/>
    <w:bookmarkStart w:name="z575" w:id="423"/>
    <w:p>
      <w:pPr>
        <w:spacing w:after="0"/>
        <w:ind w:left="0"/>
        <w:jc w:val="both"/>
      </w:pPr>
      <w:r>
        <w:rPr>
          <w:rFonts w:ascii="Times New Roman"/>
          <w:b w:val="false"/>
          <w:i w:val="false"/>
          <w:color w:val="000000"/>
          <w:sz w:val="28"/>
        </w:rPr>
        <w:t>
      19. Бөлімде заңнамада көзделген жағдайларда жедел басқару құқығында оқшауланған мүлкі бар.</w:t>
      </w:r>
    </w:p>
    <w:bookmarkEnd w:id="42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Start w:name="z576" w:id="424"/>
    <w:p>
      <w:pPr>
        <w:spacing w:after="0"/>
        <w:ind w:left="0"/>
        <w:jc w:val="both"/>
      </w:pPr>
      <w:r>
        <w:rPr>
          <w:rFonts w:ascii="Times New Roman"/>
          <w:b w:val="false"/>
          <w:i w:val="false"/>
          <w:color w:val="000000"/>
          <w:sz w:val="28"/>
        </w:rPr>
        <w:t>
      20. Бөлімге бекітілген мүлік республикалық және коммуналдық меншікке жатады.</w:t>
      </w:r>
    </w:p>
    <w:bookmarkEnd w:id="424"/>
    <w:bookmarkStart w:name="z577" w:id="425"/>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425"/>
    <w:bookmarkStart w:name="z578" w:id="426"/>
    <w:p>
      <w:pPr>
        <w:spacing w:after="0"/>
        <w:ind w:left="0"/>
        <w:jc w:val="left"/>
      </w:pPr>
      <w:r>
        <w:rPr>
          <w:rFonts w:ascii="Times New Roman"/>
          <w:b/>
          <w:i w:val="false"/>
          <w:color w:val="000000"/>
        </w:rPr>
        <w:t xml:space="preserve"> 5. Бөлімді қайта ұйымдастыру және тарату</w:t>
      </w:r>
    </w:p>
    <w:bookmarkEnd w:id="426"/>
    <w:bookmarkStart w:name="z579" w:id="427"/>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42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Төтенше жағдайлар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17 қазандағы</w:t>
            </w:r>
            <w:r>
              <w:br/>
            </w:r>
            <w:r>
              <w:rPr>
                <w:rFonts w:ascii="Times New Roman"/>
                <w:b w:val="false"/>
                <w:i w:val="false"/>
                <w:color w:val="000000"/>
                <w:sz w:val="20"/>
              </w:rPr>
              <w:t>№ 198 бұйрығына</w:t>
            </w:r>
            <w:r>
              <w:br/>
            </w:r>
            <w:r>
              <w:rPr>
                <w:rFonts w:ascii="Times New Roman"/>
                <w:b w:val="false"/>
                <w:i w:val="false"/>
                <w:color w:val="000000"/>
                <w:sz w:val="20"/>
              </w:rPr>
              <w:t>4-қосымша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Төтенше жағдайлар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15 қарашадағы</w:t>
            </w:r>
            <w:r>
              <w:br/>
            </w:r>
            <w:r>
              <w:rPr>
                <w:rFonts w:ascii="Times New Roman"/>
                <w:b w:val="false"/>
                <w:i w:val="false"/>
                <w:color w:val="000000"/>
                <w:sz w:val="20"/>
              </w:rPr>
              <w:t>№ 38 бұйрығына</w:t>
            </w:r>
            <w:r>
              <w:br/>
            </w:r>
            <w:r>
              <w:rPr>
                <w:rFonts w:ascii="Times New Roman"/>
                <w:b w:val="false"/>
                <w:i w:val="false"/>
                <w:color w:val="000000"/>
                <w:sz w:val="20"/>
              </w:rPr>
              <w:t>192-1-қосымша</w:t>
            </w:r>
          </w:p>
        </w:tc>
      </w:tr>
    </w:tbl>
    <w:bookmarkStart w:name="z581" w:id="428"/>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Түркістан облысының Төтенше жағдайлар департаменті Келес ауданының төтенше жағдайлар бөлімі туралы ереже</w:t>
      </w:r>
    </w:p>
    <w:bookmarkEnd w:id="428"/>
    <w:bookmarkStart w:name="z582" w:id="429"/>
    <w:p>
      <w:pPr>
        <w:spacing w:after="0"/>
        <w:ind w:left="0"/>
        <w:jc w:val="left"/>
      </w:pPr>
      <w:r>
        <w:rPr>
          <w:rFonts w:ascii="Times New Roman"/>
          <w:b/>
          <w:i w:val="false"/>
          <w:color w:val="000000"/>
        </w:rPr>
        <w:t xml:space="preserve"> 1. Жалпы ережелер</w:t>
      </w:r>
    </w:p>
    <w:bookmarkEnd w:id="429"/>
    <w:bookmarkStart w:name="z583" w:id="430"/>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Түркістан облысының Төтенше жағдайлар департаменті Келес ауданының төтенше жағдайлар бөлімі (бұдан әрі – Бөлім) Қазақстан Республикасы Ішкі істер министрлігінің Төтенше жағдайлар комитеті Түркістан облысының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430"/>
    <w:bookmarkStart w:name="z584" w:id="431"/>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Ішкі істер министрінің, Комитет төрағасының және Департамент бастығының бұйрықтарына, өзге де нормативтiк құқықтық актілерге, сондай-ақ осы Ережеге сәйкес жүзеге асырады.</w:t>
      </w:r>
    </w:p>
    <w:bookmarkEnd w:id="431"/>
    <w:bookmarkStart w:name="z585" w:id="432"/>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болады.</w:t>
      </w:r>
    </w:p>
    <w:bookmarkEnd w:id="432"/>
    <w:bookmarkStart w:name="z586" w:id="433"/>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433"/>
    <w:bookmarkStart w:name="z587" w:id="434"/>
    <w:p>
      <w:pPr>
        <w:spacing w:after="0"/>
        <w:ind w:left="0"/>
        <w:jc w:val="both"/>
      </w:pPr>
      <w:r>
        <w:rPr>
          <w:rFonts w:ascii="Times New Roman"/>
          <w:b w:val="false"/>
          <w:i w:val="false"/>
          <w:color w:val="000000"/>
          <w:sz w:val="28"/>
        </w:rPr>
        <w:t>
      5. Егер Бөлімге заңнамаға сәйкес уәкiлеттiк берiлген болса, оның мемлекеттің атынан азаматтық-құқықтық қатынастардың тарапы болуға құқығы бар.</w:t>
      </w:r>
    </w:p>
    <w:bookmarkEnd w:id="434"/>
    <w:bookmarkStart w:name="z588" w:id="435"/>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ресімделетін шешімдер қабылдайды.</w:t>
      </w:r>
    </w:p>
    <w:bookmarkEnd w:id="435"/>
    <w:bookmarkStart w:name="z589" w:id="436"/>
    <w:p>
      <w:pPr>
        <w:spacing w:after="0"/>
        <w:ind w:left="0"/>
        <w:jc w:val="both"/>
      </w:pPr>
      <w:r>
        <w:rPr>
          <w:rFonts w:ascii="Times New Roman"/>
          <w:b w:val="false"/>
          <w:i w:val="false"/>
          <w:color w:val="000000"/>
          <w:sz w:val="28"/>
        </w:rPr>
        <w:t>
      7. Бөлімнің құрылымы және штат санының лимиті қолданыстағы заңнамаға сәйкес бекітіледі.</w:t>
      </w:r>
    </w:p>
    <w:bookmarkEnd w:id="436"/>
    <w:bookmarkStart w:name="z590" w:id="437"/>
    <w:p>
      <w:pPr>
        <w:spacing w:after="0"/>
        <w:ind w:left="0"/>
        <w:jc w:val="both"/>
      </w:pPr>
      <w:r>
        <w:rPr>
          <w:rFonts w:ascii="Times New Roman"/>
          <w:b w:val="false"/>
          <w:i w:val="false"/>
          <w:color w:val="000000"/>
          <w:sz w:val="28"/>
        </w:rPr>
        <w:t>
      8. Бөлімнің заңды мекенжайы: Қазақстан Республикасы, индексі 160905, Түркістан облысы, Келес ауданы, Абай ауылы, Т. Рысқұлов көшесі, № 8 үй.</w:t>
      </w:r>
    </w:p>
    <w:bookmarkEnd w:id="437"/>
    <w:bookmarkStart w:name="z591" w:id="438"/>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 Төтенше жағдайлар комитеті Түркістан облысының Төтенше жағдайлар департаменті Келес ауданының Төтенше жағдайлар бөлімі" республикалық мемлекеттік мекемесі.</w:t>
      </w:r>
    </w:p>
    <w:bookmarkEnd w:id="438"/>
    <w:bookmarkStart w:name="z592" w:id="439"/>
    <w:p>
      <w:pPr>
        <w:spacing w:after="0"/>
        <w:ind w:left="0"/>
        <w:jc w:val="both"/>
      </w:pPr>
      <w:r>
        <w:rPr>
          <w:rFonts w:ascii="Times New Roman"/>
          <w:b w:val="false"/>
          <w:i w:val="false"/>
          <w:color w:val="000000"/>
          <w:sz w:val="28"/>
        </w:rPr>
        <w:t>
      10. Осы Ереже Бөлімнің құрылтай құжаты болып табылады.</w:t>
      </w:r>
    </w:p>
    <w:bookmarkEnd w:id="439"/>
    <w:bookmarkStart w:name="z593" w:id="440"/>
    <w:p>
      <w:pPr>
        <w:spacing w:after="0"/>
        <w:ind w:left="0"/>
        <w:jc w:val="both"/>
      </w:pPr>
      <w:r>
        <w:rPr>
          <w:rFonts w:ascii="Times New Roman"/>
          <w:b w:val="false"/>
          <w:i w:val="false"/>
          <w:color w:val="000000"/>
          <w:sz w:val="28"/>
        </w:rPr>
        <w:t>
      11. Бөлімнің қызметiн жүзеге асыруға шығыстар Департамент құрамында республикалық және жергілікті бюджеттен жүзеге асырылады.</w:t>
      </w:r>
    </w:p>
    <w:bookmarkEnd w:id="440"/>
    <w:bookmarkStart w:name="z594" w:id="441"/>
    <w:p>
      <w:pPr>
        <w:spacing w:after="0"/>
        <w:ind w:left="0"/>
        <w:jc w:val="both"/>
      </w:pPr>
      <w:r>
        <w:rPr>
          <w:rFonts w:ascii="Times New Roman"/>
          <w:b w:val="false"/>
          <w:i w:val="false"/>
          <w:color w:val="000000"/>
          <w:sz w:val="28"/>
        </w:rPr>
        <w:t>
      12. Бөлімге Бөлімнің функциялары болып табылатын мiндеттердi орындау тұрғысында кәсiпкерлiк субъектiлерiмен шарттық қатынастарға түсуге тыйым салынады.</w:t>
      </w:r>
    </w:p>
    <w:bookmarkEnd w:id="441"/>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жолданады.</w:t>
      </w:r>
    </w:p>
    <w:bookmarkStart w:name="z595" w:id="442"/>
    <w:p>
      <w:pPr>
        <w:spacing w:after="0"/>
        <w:ind w:left="0"/>
        <w:jc w:val="left"/>
      </w:pPr>
      <w:r>
        <w:rPr>
          <w:rFonts w:ascii="Times New Roman"/>
          <w:b/>
          <w:i w:val="false"/>
          <w:color w:val="000000"/>
        </w:rPr>
        <w:t xml:space="preserve"> 2. Бөлімнің негізгі міндеттері, функциялары, құқықтары мен міндеттері</w:t>
      </w:r>
    </w:p>
    <w:bookmarkEnd w:id="442"/>
    <w:bookmarkStart w:name="z596" w:id="443"/>
    <w:p>
      <w:pPr>
        <w:spacing w:after="0"/>
        <w:ind w:left="0"/>
        <w:jc w:val="both"/>
      </w:pPr>
      <w:r>
        <w:rPr>
          <w:rFonts w:ascii="Times New Roman"/>
          <w:b w:val="false"/>
          <w:i w:val="false"/>
          <w:color w:val="000000"/>
          <w:sz w:val="28"/>
        </w:rPr>
        <w:t>
      13. Бөлімнің міндеттері:</w:t>
      </w:r>
    </w:p>
    <w:bookmarkEnd w:id="443"/>
    <w:bookmarkStart w:name="z597" w:id="444"/>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444"/>
    <w:bookmarkStart w:name="z598" w:id="445"/>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445"/>
    <w:bookmarkStart w:name="z599" w:id="446"/>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446"/>
    <w:bookmarkStart w:name="z600" w:id="447"/>
    <w:p>
      <w:pPr>
        <w:spacing w:after="0"/>
        <w:ind w:left="0"/>
        <w:jc w:val="both"/>
      </w:pPr>
      <w:r>
        <w:rPr>
          <w:rFonts w:ascii="Times New Roman"/>
          <w:b w:val="false"/>
          <w:i w:val="false"/>
          <w:color w:val="000000"/>
          <w:sz w:val="28"/>
        </w:rPr>
        <w:t>
      4) өрттің алдын алу мен сөндіруді ұйымдастыру.</w:t>
      </w:r>
    </w:p>
    <w:bookmarkEnd w:id="447"/>
    <w:bookmarkStart w:name="z601" w:id="448"/>
    <w:p>
      <w:pPr>
        <w:spacing w:after="0"/>
        <w:ind w:left="0"/>
        <w:jc w:val="both"/>
      </w:pPr>
      <w:r>
        <w:rPr>
          <w:rFonts w:ascii="Times New Roman"/>
          <w:b w:val="false"/>
          <w:i w:val="false"/>
          <w:color w:val="000000"/>
          <w:sz w:val="28"/>
        </w:rPr>
        <w:t>
      14. Бөлімнің функциялары:</w:t>
      </w:r>
    </w:p>
    <w:bookmarkEnd w:id="448"/>
    <w:bookmarkStart w:name="z602" w:id="44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449"/>
    <w:bookmarkStart w:name="z603" w:id="45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450"/>
    <w:bookmarkStart w:name="z604" w:id="45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451"/>
    <w:bookmarkStart w:name="z605" w:id="45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452"/>
    <w:bookmarkStart w:name="z606" w:id="45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 жергілікті атқарушы органға ұсыныстар енгізу;</w:t>
      </w:r>
    </w:p>
    <w:bookmarkEnd w:id="453"/>
    <w:bookmarkStart w:name="z607" w:id="454"/>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454"/>
    <w:bookmarkStart w:name="z608" w:id="45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455"/>
    <w:bookmarkStart w:name="z609" w:id="456"/>
    <w:p>
      <w:pPr>
        <w:spacing w:after="0"/>
        <w:ind w:left="0"/>
        <w:jc w:val="both"/>
      </w:pPr>
      <w:r>
        <w:rPr>
          <w:rFonts w:ascii="Times New Roman"/>
          <w:b w:val="false"/>
          <w:i w:val="false"/>
          <w:color w:val="000000"/>
          <w:sz w:val="28"/>
        </w:rPr>
        <w:t xml:space="preserve">
      8) азаматтық қорғау құралдарына қажеттілікті айқындау үшін Департаментке және жергілікті атқарушы органға ұсыныстар дайындау; </w:t>
      </w:r>
    </w:p>
    <w:bookmarkEnd w:id="456"/>
    <w:bookmarkStart w:name="z610" w:id="457"/>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457"/>
    <w:bookmarkStart w:name="z611" w:id="458"/>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458"/>
    <w:bookmarkStart w:name="z612" w:id="45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459"/>
    <w:bookmarkStart w:name="z613" w:id="460"/>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460"/>
    <w:bookmarkStart w:name="z614" w:id="461"/>
    <w:p>
      <w:pPr>
        <w:spacing w:after="0"/>
        <w:ind w:left="0"/>
        <w:jc w:val="both"/>
      </w:pPr>
      <w:r>
        <w:rPr>
          <w:rFonts w:ascii="Times New Roman"/>
          <w:b w:val="false"/>
          <w:i w:val="false"/>
          <w:color w:val="000000"/>
          <w:sz w:val="28"/>
        </w:rPr>
        <w:t>
      13) азаматтық қорғаныс жоспарларының және төтенше жағдайларды жою жөніндегі іс-қимылдар жоспарларының құрылымын айқындау жөнінде Департаментке ұсыныстар енгізу;</w:t>
      </w:r>
    </w:p>
    <w:bookmarkEnd w:id="461"/>
    <w:bookmarkStart w:name="z615" w:id="462"/>
    <w:p>
      <w:pPr>
        <w:spacing w:after="0"/>
        <w:ind w:left="0"/>
        <w:jc w:val="both"/>
      </w:pPr>
      <w:r>
        <w:rPr>
          <w:rFonts w:ascii="Times New Roman"/>
          <w:b w:val="false"/>
          <w:i w:val="false"/>
          <w:color w:val="000000"/>
          <w:sz w:val="28"/>
        </w:rPr>
        <w:t>
      14) Азаматтық қорғаныстың инженерлік-техникалық іс-шараларының көлемі және мазмұны жөнінде Департаментке ұсыныстар енгізу;</w:t>
      </w:r>
    </w:p>
    <w:bookmarkEnd w:id="462"/>
    <w:bookmarkStart w:name="z616" w:id="463"/>
    <w:p>
      <w:pPr>
        <w:spacing w:after="0"/>
        <w:ind w:left="0"/>
        <w:jc w:val="both"/>
      </w:pPr>
      <w:r>
        <w:rPr>
          <w:rFonts w:ascii="Times New Roman"/>
          <w:b w:val="false"/>
          <w:i w:val="false"/>
          <w:color w:val="000000"/>
          <w:sz w:val="28"/>
        </w:rPr>
        <w:t>
      15) елді мекендер мен аса маңызды мемлекеттік меншік объектілерінің аумақтарын өрттерден қорғауды қамтамасыз ету;</w:t>
      </w:r>
    </w:p>
    <w:bookmarkEnd w:id="463"/>
    <w:bookmarkStart w:name="z617" w:id="464"/>
    <w:p>
      <w:pPr>
        <w:spacing w:after="0"/>
        <w:ind w:left="0"/>
        <w:jc w:val="both"/>
      </w:pPr>
      <w:r>
        <w:rPr>
          <w:rFonts w:ascii="Times New Roman"/>
          <w:b w:val="false"/>
          <w:i w:val="false"/>
          <w:color w:val="000000"/>
          <w:sz w:val="28"/>
        </w:rPr>
        <w:t>
      16) тиісті аумақта төтенше жағдайлардың алдын алу жөніндегі жоспарларды әзірлеу;</w:t>
      </w:r>
    </w:p>
    <w:bookmarkEnd w:id="464"/>
    <w:bookmarkStart w:name="z618" w:id="465"/>
    <w:p>
      <w:pPr>
        <w:spacing w:after="0"/>
        <w:ind w:left="0"/>
        <w:jc w:val="both"/>
      </w:pPr>
      <w:r>
        <w:rPr>
          <w:rFonts w:ascii="Times New Roman"/>
          <w:b w:val="false"/>
          <w:i w:val="false"/>
          <w:color w:val="000000"/>
          <w:sz w:val="28"/>
        </w:rPr>
        <w:t>
      17)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465"/>
    <w:bookmarkStart w:name="z619" w:id="466"/>
    <w:p>
      <w:pPr>
        <w:spacing w:after="0"/>
        <w:ind w:left="0"/>
        <w:jc w:val="both"/>
      </w:pPr>
      <w:r>
        <w:rPr>
          <w:rFonts w:ascii="Times New Roman"/>
          <w:b w:val="false"/>
          <w:i w:val="false"/>
          <w:color w:val="000000"/>
          <w:sz w:val="28"/>
        </w:rPr>
        <w:t>
      18) төтенше жағдайлар кезінде авариялық-құтқару және шұғыл жұмыстар жүргізуді ұйымдастыру;</w:t>
      </w:r>
    </w:p>
    <w:bookmarkEnd w:id="466"/>
    <w:bookmarkStart w:name="z620" w:id="467"/>
    <w:p>
      <w:pPr>
        <w:spacing w:after="0"/>
        <w:ind w:left="0"/>
        <w:jc w:val="both"/>
      </w:pPr>
      <w:r>
        <w:rPr>
          <w:rFonts w:ascii="Times New Roman"/>
          <w:b w:val="false"/>
          <w:i w:val="false"/>
          <w:color w:val="000000"/>
          <w:sz w:val="28"/>
        </w:rPr>
        <w:t>
      19) тиісті аумақта өртке қарсы және авариялық-құтқару қызметтері мен құралымдарының қызметін үйлестіру;</w:t>
      </w:r>
    </w:p>
    <w:bookmarkEnd w:id="467"/>
    <w:bookmarkStart w:name="z621" w:id="468"/>
    <w:p>
      <w:pPr>
        <w:spacing w:after="0"/>
        <w:ind w:left="0"/>
        <w:jc w:val="both"/>
      </w:pPr>
      <w:r>
        <w:rPr>
          <w:rFonts w:ascii="Times New Roman"/>
          <w:b w:val="false"/>
          <w:i w:val="false"/>
          <w:color w:val="000000"/>
          <w:sz w:val="28"/>
        </w:rPr>
        <w:t>
      20) халыққа, азаматтық қорғаудың басқару органдарына төтенше жағдайдың туындау қаупі туралы болжам болған кезде күні бұрын және (немесе) төтенше жағдай туындаған кезде хабар беруді және оларды құлақтандыруды қамтамасыз ету;</w:t>
      </w:r>
    </w:p>
    <w:bookmarkEnd w:id="468"/>
    <w:bookmarkStart w:name="z622" w:id="469"/>
    <w:p>
      <w:pPr>
        <w:spacing w:after="0"/>
        <w:ind w:left="0"/>
        <w:jc w:val="both"/>
      </w:pPr>
      <w:r>
        <w:rPr>
          <w:rFonts w:ascii="Times New Roman"/>
          <w:b w:val="false"/>
          <w:i w:val="false"/>
          <w:color w:val="000000"/>
          <w:sz w:val="28"/>
        </w:rPr>
        <w:t xml:space="preserve">
      21) азаматтық қорғау саласындағы білімді насихаттауды, халықты және мамандарды оқытуды жүзеге асыру; </w:t>
      </w:r>
    </w:p>
    <w:bookmarkEnd w:id="469"/>
    <w:bookmarkStart w:name="z623" w:id="470"/>
    <w:p>
      <w:pPr>
        <w:spacing w:after="0"/>
        <w:ind w:left="0"/>
        <w:jc w:val="both"/>
      </w:pPr>
      <w:r>
        <w:rPr>
          <w:rFonts w:ascii="Times New Roman"/>
          <w:b w:val="false"/>
          <w:i w:val="false"/>
          <w:color w:val="000000"/>
          <w:sz w:val="28"/>
        </w:rPr>
        <w:t>
      22) төтенше жағдайлар мен әскери қақтығыстар туындаған кезде немесе осы қақтығыстар салдарынан қорғау тәсілдері мен іс-қимылдарға азаматтық қорғаудың басқару органдары мен күштерінің басшыларын, мамандарын даярлауды жүзеге асыру;</w:t>
      </w:r>
    </w:p>
    <w:bookmarkEnd w:id="470"/>
    <w:bookmarkStart w:name="z624" w:id="471"/>
    <w:p>
      <w:pPr>
        <w:spacing w:after="0"/>
        <w:ind w:left="0"/>
        <w:jc w:val="both"/>
      </w:pPr>
      <w:r>
        <w:rPr>
          <w:rFonts w:ascii="Times New Roman"/>
          <w:b w:val="false"/>
          <w:i w:val="false"/>
          <w:color w:val="000000"/>
          <w:sz w:val="28"/>
        </w:rPr>
        <w:t>
      23) өрт қауіпсіздігі саласындағы мемлекеттік бақылауды жүзеге асыру;</w:t>
      </w:r>
    </w:p>
    <w:bookmarkEnd w:id="471"/>
    <w:bookmarkStart w:name="z625" w:id="472"/>
    <w:p>
      <w:pPr>
        <w:spacing w:after="0"/>
        <w:ind w:left="0"/>
        <w:jc w:val="both"/>
      </w:pPr>
      <w:r>
        <w:rPr>
          <w:rFonts w:ascii="Times New Roman"/>
          <w:b w:val="false"/>
          <w:i w:val="false"/>
          <w:color w:val="000000"/>
          <w:sz w:val="28"/>
        </w:rPr>
        <w:t xml:space="preserve">
      24) азаматтық қорғаныс саласындағы мемлекеттік бақылауды жүзеге асыру; </w:t>
      </w:r>
    </w:p>
    <w:bookmarkEnd w:id="472"/>
    <w:bookmarkStart w:name="z626" w:id="473"/>
    <w:p>
      <w:pPr>
        <w:spacing w:after="0"/>
        <w:ind w:left="0"/>
        <w:jc w:val="both"/>
      </w:pPr>
      <w:r>
        <w:rPr>
          <w:rFonts w:ascii="Times New Roman"/>
          <w:b w:val="false"/>
          <w:i w:val="false"/>
          <w:color w:val="000000"/>
          <w:sz w:val="28"/>
        </w:rPr>
        <w:t>
      25) елді мекендер мен объектілерде өртке қарсы күреске өрт сөндіру бөлімшелерінің әзірлігін бақылауды жүзеге асыру;</w:t>
      </w:r>
    </w:p>
    <w:bookmarkEnd w:id="473"/>
    <w:bookmarkStart w:name="z627" w:id="474"/>
    <w:p>
      <w:pPr>
        <w:spacing w:after="0"/>
        <w:ind w:left="0"/>
        <w:jc w:val="both"/>
      </w:pPr>
      <w:r>
        <w:rPr>
          <w:rFonts w:ascii="Times New Roman"/>
          <w:b w:val="false"/>
          <w:i w:val="false"/>
          <w:color w:val="000000"/>
          <w:sz w:val="28"/>
        </w:rPr>
        <w:t>
      26) өрт қауіпсіздігі, азаматтық қорғаныс саласында әкімшілік құқық бұзушылықтар туралы істер жүргізуді жүзеге асыру;</w:t>
      </w:r>
    </w:p>
    <w:bookmarkEnd w:id="474"/>
    <w:bookmarkStart w:name="z628" w:id="475"/>
    <w:p>
      <w:pPr>
        <w:spacing w:after="0"/>
        <w:ind w:left="0"/>
        <w:jc w:val="both"/>
      </w:pPr>
      <w:r>
        <w:rPr>
          <w:rFonts w:ascii="Times New Roman"/>
          <w:b w:val="false"/>
          <w:i w:val="false"/>
          <w:color w:val="000000"/>
          <w:sz w:val="28"/>
        </w:rPr>
        <w:t>
      27)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475"/>
    <w:bookmarkStart w:name="z629" w:id="476"/>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476"/>
    <w:bookmarkStart w:name="z630" w:id="477"/>
    <w:p>
      <w:pPr>
        <w:spacing w:after="0"/>
        <w:ind w:left="0"/>
        <w:jc w:val="both"/>
      </w:pPr>
      <w:r>
        <w:rPr>
          <w:rFonts w:ascii="Times New Roman"/>
          <w:b w:val="false"/>
          <w:i w:val="false"/>
          <w:color w:val="000000"/>
          <w:sz w:val="28"/>
        </w:rPr>
        <w:t xml:space="preserve">
      29) субъектiлер өрт қауiпсiздiгi талаптарын бұза отырып жүзеге асыратын, сондай-ақ ұйымдарды, объектiлерді, құрылыстарды, ғимараттарды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 </w:t>
      </w:r>
    </w:p>
    <w:bookmarkEnd w:id="477"/>
    <w:bookmarkStart w:name="z631" w:id="478"/>
    <w:p>
      <w:pPr>
        <w:spacing w:after="0"/>
        <w:ind w:left="0"/>
        <w:jc w:val="both"/>
      </w:pPr>
      <w:r>
        <w:rPr>
          <w:rFonts w:ascii="Times New Roman"/>
          <w:b w:val="false"/>
          <w:i w:val="false"/>
          <w:color w:val="000000"/>
          <w:sz w:val="28"/>
        </w:rPr>
        <w:t>
      30)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478"/>
    <w:bookmarkStart w:name="z632" w:id="479"/>
    <w:p>
      <w:pPr>
        <w:spacing w:after="0"/>
        <w:ind w:left="0"/>
        <w:jc w:val="both"/>
      </w:pPr>
      <w:r>
        <w:rPr>
          <w:rFonts w:ascii="Times New Roman"/>
          <w:b w:val="false"/>
          <w:i w:val="false"/>
          <w:color w:val="000000"/>
          <w:sz w:val="28"/>
        </w:rPr>
        <w:t xml:space="preserve">
      31) өз құзыреті шегінде терроризммен күрес жөніндегі аудандық штабтың жұмысына қатысу; </w:t>
      </w:r>
    </w:p>
    <w:bookmarkEnd w:id="479"/>
    <w:bookmarkStart w:name="z633" w:id="480"/>
    <w:p>
      <w:pPr>
        <w:spacing w:after="0"/>
        <w:ind w:left="0"/>
        <w:jc w:val="both"/>
      </w:pPr>
      <w:r>
        <w:rPr>
          <w:rFonts w:ascii="Times New Roman"/>
          <w:b w:val="false"/>
          <w:i w:val="false"/>
          <w:color w:val="000000"/>
          <w:sz w:val="28"/>
        </w:rPr>
        <w:t>
      32) өз құзыреті шегінде аудандық Терроризмге қарсы комиссияның жұмысына қатысу;</w:t>
      </w:r>
    </w:p>
    <w:bookmarkEnd w:id="480"/>
    <w:bookmarkStart w:name="z634" w:id="481"/>
    <w:p>
      <w:pPr>
        <w:spacing w:after="0"/>
        <w:ind w:left="0"/>
        <w:jc w:val="both"/>
      </w:pPr>
      <w:r>
        <w:rPr>
          <w:rFonts w:ascii="Times New Roman"/>
          <w:b w:val="false"/>
          <w:i w:val="false"/>
          <w:color w:val="000000"/>
          <w:sz w:val="28"/>
        </w:rPr>
        <w:t>
      33)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481"/>
    <w:bookmarkStart w:name="z635" w:id="482"/>
    <w:p>
      <w:pPr>
        <w:spacing w:after="0"/>
        <w:ind w:left="0"/>
        <w:jc w:val="both"/>
      </w:pPr>
      <w:r>
        <w:rPr>
          <w:rFonts w:ascii="Times New Roman"/>
          <w:b w:val="false"/>
          <w:i w:val="false"/>
          <w:color w:val="000000"/>
          <w:sz w:val="28"/>
        </w:rPr>
        <w:t>
      34)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482"/>
    <w:bookmarkStart w:name="z636" w:id="483"/>
    <w:p>
      <w:pPr>
        <w:spacing w:after="0"/>
        <w:ind w:left="0"/>
        <w:jc w:val="both"/>
      </w:pPr>
      <w:r>
        <w:rPr>
          <w:rFonts w:ascii="Times New Roman"/>
          <w:b w:val="false"/>
          <w:i w:val="false"/>
          <w:color w:val="000000"/>
          <w:sz w:val="28"/>
        </w:rPr>
        <w:t>
      15. Құқықтары және міндеттері:</w:t>
      </w:r>
    </w:p>
    <w:bookmarkEnd w:id="483"/>
    <w:bookmarkStart w:name="z637" w:id="484"/>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484"/>
    <w:bookmarkStart w:name="z638" w:id="485"/>
    <w:p>
      <w:pPr>
        <w:spacing w:after="0"/>
        <w:ind w:left="0"/>
        <w:jc w:val="both"/>
      </w:pPr>
      <w:r>
        <w:rPr>
          <w:rFonts w:ascii="Times New Roman"/>
          <w:b w:val="false"/>
          <w:i w:val="false"/>
          <w:color w:val="000000"/>
          <w:sz w:val="28"/>
        </w:rPr>
        <w:t>
      2)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485"/>
    <w:bookmarkStart w:name="z639" w:id="486"/>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486"/>
    <w:bookmarkStart w:name="z640" w:id="487"/>
    <w:p>
      <w:pPr>
        <w:spacing w:after="0"/>
        <w:ind w:left="0"/>
        <w:jc w:val="both"/>
      </w:pPr>
      <w:r>
        <w:rPr>
          <w:rFonts w:ascii="Times New Roman"/>
          <w:b w:val="false"/>
          <w:i w:val="false"/>
          <w:color w:val="000000"/>
          <w:sz w:val="28"/>
        </w:rPr>
        <w:t>
      4) қолданыстағы заңнамалық актілерде көзделген өзге құқықтар мен міндеттерді жүзеге асыру.</w:t>
      </w:r>
    </w:p>
    <w:bookmarkEnd w:id="487"/>
    <w:bookmarkStart w:name="z641" w:id="488"/>
    <w:p>
      <w:pPr>
        <w:spacing w:after="0"/>
        <w:ind w:left="0"/>
        <w:jc w:val="left"/>
      </w:pPr>
      <w:r>
        <w:rPr>
          <w:rFonts w:ascii="Times New Roman"/>
          <w:b/>
          <w:i w:val="false"/>
          <w:color w:val="000000"/>
        </w:rPr>
        <w:t xml:space="preserve"> 3. Бөлім қызметін ұйымдастыру</w:t>
      </w:r>
    </w:p>
    <w:bookmarkEnd w:id="488"/>
    <w:bookmarkStart w:name="z642" w:id="489"/>
    <w:p>
      <w:pPr>
        <w:spacing w:after="0"/>
        <w:ind w:left="0"/>
        <w:jc w:val="both"/>
      </w:pPr>
      <w:r>
        <w:rPr>
          <w:rFonts w:ascii="Times New Roman"/>
          <w:b w:val="false"/>
          <w:i w:val="false"/>
          <w:color w:val="000000"/>
          <w:sz w:val="28"/>
        </w:rPr>
        <w:t>
      16. Бөлімге басшылықты бастық жүзеге асырады, ол Бөлімге жүктелген міндеттердің орындалуына және оның өз функцияларын жүзеге асыруына дербес жауап береді.</w:t>
      </w:r>
    </w:p>
    <w:bookmarkEnd w:id="489"/>
    <w:bookmarkStart w:name="z643" w:id="490"/>
    <w:p>
      <w:pPr>
        <w:spacing w:after="0"/>
        <w:ind w:left="0"/>
        <w:jc w:val="both"/>
      </w:pPr>
      <w:r>
        <w:rPr>
          <w:rFonts w:ascii="Times New Roman"/>
          <w:b w:val="false"/>
          <w:i w:val="false"/>
          <w:color w:val="000000"/>
          <w:sz w:val="28"/>
        </w:rPr>
        <w:t>
      17. Бөлім бастығын Департамент бастығы лауазымға тағайындайды және лауазымнан босатады.</w:t>
      </w:r>
    </w:p>
    <w:bookmarkEnd w:id="490"/>
    <w:bookmarkStart w:name="z644" w:id="491"/>
    <w:p>
      <w:pPr>
        <w:spacing w:after="0"/>
        <w:ind w:left="0"/>
        <w:jc w:val="both"/>
      </w:pPr>
      <w:r>
        <w:rPr>
          <w:rFonts w:ascii="Times New Roman"/>
          <w:b w:val="false"/>
          <w:i w:val="false"/>
          <w:color w:val="000000"/>
          <w:sz w:val="28"/>
        </w:rPr>
        <w:t>
      18. Бөлім бастығының өкілеттіктері:</w:t>
      </w:r>
    </w:p>
    <w:bookmarkEnd w:id="491"/>
    <w:bookmarkStart w:name="z645" w:id="492"/>
    <w:p>
      <w:pPr>
        <w:spacing w:after="0"/>
        <w:ind w:left="0"/>
        <w:jc w:val="both"/>
      </w:pPr>
      <w:r>
        <w:rPr>
          <w:rFonts w:ascii="Times New Roman"/>
          <w:b w:val="false"/>
          <w:i w:val="false"/>
          <w:color w:val="000000"/>
          <w:sz w:val="28"/>
        </w:rPr>
        <w:t>
      1) Бөлім атынан сенімхатсыз әрекет етеді;</w:t>
      </w:r>
    </w:p>
    <w:bookmarkEnd w:id="492"/>
    <w:bookmarkStart w:name="z646" w:id="493"/>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Бөлімнің мүддесіне өкілдік етеді;</w:t>
      </w:r>
    </w:p>
    <w:bookmarkEnd w:id="493"/>
    <w:bookmarkStart w:name="z647" w:id="494"/>
    <w:p>
      <w:pPr>
        <w:spacing w:after="0"/>
        <w:ind w:left="0"/>
        <w:jc w:val="both"/>
      </w:pPr>
      <w:r>
        <w:rPr>
          <w:rFonts w:ascii="Times New Roman"/>
          <w:b w:val="false"/>
          <w:i w:val="false"/>
          <w:color w:val="000000"/>
          <w:sz w:val="28"/>
        </w:rPr>
        <w:t>
      3) Министрлік және Комитет қалыптастырған саясатты іске асыруды қамтамасыз етеді, Министрліктің, Комитеттің және Департаменттің актілерін және тапсырмаларын орындайды;</w:t>
      </w:r>
    </w:p>
    <w:bookmarkEnd w:id="494"/>
    <w:bookmarkStart w:name="z648" w:id="495"/>
    <w:p>
      <w:pPr>
        <w:spacing w:after="0"/>
        <w:ind w:left="0"/>
        <w:jc w:val="both"/>
      </w:pPr>
      <w:r>
        <w:rPr>
          <w:rFonts w:ascii="Times New Roman"/>
          <w:b w:val="false"/>
          <w:i w:val="false"/>
          <w:color w:val="000000"/>
          <w:sz w:val="28"/>
        </w:rPr>
        <w:t>
      4) аудан аумағында орналасқан Қазақстан Республикасы Ішкі істер министрлігі Төтенше жағдайлар комитетінің Департаменті бөлімшелерінің қызметін жедел басқаруды жүзеге асырады;</w:t>
      </w:r>
    </w:p>
    <w:bookmarkEnd w:id="495"/>
    <w:bookmarkStart w:name="z649" w:id="496"/>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беру, әскери және мемлекеттік өртке қарсы қызмет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496"/>
    <w:bookmarkStart w:name="z650" w:id="497"/>
    <w:p>
      <w:pPr>
        <w:spacing w:after="0"/>
        <w:ind w:left="0"/>
        <w:jc w:val="both"/>
      </w:pPr>
      <w:r>
        <w:rPr>
          <w:rFonts w:ascii="Times New Roman"/>
          <w:b w:val="false"/>
          <w:i w:val="false"/>
          <w:color w:val="000000"/>
          <w:sz w:val="28"/>
        </w:rPr>
        <w:t>
      6) өз құзыреті шегінде Бөлімнің барлық қызметкерлері орындау үшін міндетті бұйрықтар шығарады және нұсқаулар береді;</w:t>
      </w:r>
    </w:p>
    <w:bookmarkEnd w:id="497"/>
    <w:bookmarkStart w:name="z651" w:id="498"/>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498"/>
    <w:bookmarkStart w:name="z652" w:id="499"/>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499"/>
    <w:bookmarkStart w:name="z653" w:id="500"/>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500"/>
    <w:bookmarkStart w:name="z654" w:id="501"/>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501"/>
    <w:bookmarkStart w:name="z655" w:id="502"/>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502"/>
    <w:bookmarkStart w:name="z656" w:id="503"/>
    <w:p>
      <w:pPr>
        <w:spacing w:after="0"/>
        <w:ind w:left="0"/>
        <w:jc w:val="both"/>
      </w:pPr>
      <w:r>
        <w:rPr>
          <w:rFonts w:ascii="Times New Roman"/>
          <w:b w:val="false"/>
          <w:i w:val="false"/>
          <w:color w:val="000000"/>
          <w:sz w:val="28"/>
        </w:rPr>
        <w:t>
      12) Бөлім қызметкерлеріне тәртіптік жаза қолдану, тәртіптік жазаларды алу туралы ұсыныстар енгізеді, сондай-ақ ерекше көзге түскен қызметкерлерді көтермелеу туралы өтініш жасайды;</w:t>
      </w:r>
    </w:p>
    <w:bookmarkEnd w:id="503"/>
    <w:bookmarkStart w:name="z657" w:id="504"/>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504"/>
    <w:bookmarkStart w:name="z658" w:id="505"/>
    <w:p>
      <w:pPr>
        <w:spacing w:after="0"/>
        <w:ind w:left="0"/>
        <w:jc w:val="both"/>
      </w:pPr>
      <w:r>
        <w:rPr>
          <w:rFonts w:ascii="Times New Roman"/>
          <w:b w:val="false"/>
          <w:i w:val="false"/>
          <w:color w:val="000000"/>
          <w:sz w:val="28"/>
        </w:rPr>
        <w:t>
      14) бағынышты бөлімшелерде сыбайлас жемқорлыққа қарсы іс-қимыл, сыбайлас жемқорлық құқық бұзушылықтың әр фактісі бойынша дербес жауап береді;</w:t>
      </w:r>
    </w:p>
    <w:bookmarkEnd w:id="505"/>
    <w:bookmarkStart w:name="z659" w:id="506"/>
    <w:p>
      <w:pPr>
        <w:spacing w:after="0"/>
        <w:ind w:left="0"/>
        <w:jc w:val="both"/>
      </w:pPr>
      <w:r>
        <w:rPr>
          <w:rFonts w:ascii="Times New Roman"/>
          <w:b w:val="false"/>
          <w:i w:val="false"/>
          <w:color w:val="000000"/>
          <w:sz w:val="28"/>
        </w:rPr>
        <w:t>
      15) Келес ауданының аумағында орналасқан өртке қарсы қызметтерге қатысты аға жедел бастық болып табылады;</w:t>
      </w:r>
    </w:p>
    <w:bookmarkEnd w:id="506"/>
    <w:bookmarkStart w:name="z660" w:id="507"/>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507"/>
    <w:bookmarkStart w:name="z661" w:id="508"/>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бағынышты бөлімшелердің қызметкерлері заңдылықты және қызметте, тұрмыста міндетті жүріс-тұрыс нормаларын сақтауына бақылауды жүзеге асырады;</w:t>
      </w:r>
    </w:p>
    <w:bookmarkEnd w:id="508"/>
    <w:bookmarkStart w:name="z662" w:id="509"/>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509"/>
    <w:bookmarkStart w:name="z663" w:id="510"/>
    <w:p>
      <w:pPr>
        <w:spacing w:after="0"/>
        <w:ind w:left="0"/>
        <w:jc w:val="left"/>
      </w:pPr>
      <w:r>
        <w:rPr>
          <w:rFonts w:ascii="Times New Roman"/>
          <w:b/>
          <w:i w:val="false"/>
          <w:color w:val="000000"/>
        </w:rPr>
        <w:t xml:space="preserve"> 4. Бөлімнің мүлкі</w:t>
      </w:r>
    </w:p>
    <w:bookmarkEnd w:id="510"/>
    <w:bookmarkStart w:name="z664" w:id="511"/>
    <w:p>
      <w:pPr>
        <w:spacing w:after="0"/>
        <w:ind w:left="0"/>
        <w:jc w:val="both"/>
      </w:pPr>
      <w:r>
        <w:rPr>
          <w:rFonts w:ascii="Times New Roman"/>
          <w:b w:val="false"/>
          <w:i w:val="false"/>
          <w:color w:val="000000"/>
          <w:sz w:val="28"/>
        </w:rPr>
        <w:t>
      19. Бөлімде заңнамада көзделген жағдайларда жедел басқару құқығында оқшауланған мүлкі бар.</w:t>
      </w:r>
    </w:p>
    <w:bookmarkEnd w:id="511"/>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Start w:name="z665" w:id="512"/>
    <w:p>
      <w:pPr>
        <w:spacing w:after="0"/>
        <w:ind w:left="0"/>
        <w:jc w:val="both"/>
      </w:pPr>
      <w:r>
        <w:rPr>
          <w:rFonts w:ascii="Times New Roman"/>
          <w:b w:val="false"/>
          <w:i w:val="false"/>
          <w:color w:val="000000"/>
          <w:sz w:val="28"/>
        </w:rPr>
        <w:t>
      20. Бөлімге бекітілген мүлік республикалық және коммуналдық меншікке жатады.</w:t>
      </w:r>
    </w:p>
    <w:bookmarkEnd w:id="512"/>
    <w:bookmarkStart w:name="z666" w:id="513"/>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513"/>
    <w:bookmarkStart w:name="z667" w:id="514"/>
    <w:p>
      <w:pPr>
        <w:spacing w:after="0"/>
        <w:ind w:left="0"/>
        <w:jc w:val="left"/>
      </w:pPr>
      <w:r>
        <w:rPr>
          <w:rFonts w:ascii="Times New Roman"/>
          <w:b/>
          <w:i w:val="false"/>
          <w:color w:val="000000"/>
        </w:rPr>
        <w:t xml:space="preserve"> 5. Бөлімді қайта ұйымдастыру және тарату</w:t>
      </w:r>
    </w:p>
    <w:bookmarkEnd w:id="514"/>
    <w:bookmarkStart w:name="z668" w:id="515"/>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51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Төтенше жағдайлар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17 қазандағы</w:t>
            </w:r>
            <w:r>
              <w:br/>
            </w:r>
            <w:r>
              <w:rPr>
                <w:rFonts w:ascii="Times New Roman"/>
                <w:b w:val="false"/>
                <w:i w:val="false"/>
                <w:color w:val="000000"/>
                <w:sz w:val="20"/>
              </w:rPr>
              <w:t>№ 198 бұйрығына</w:t>
            </w:r>
            <w:r>
              <w:br/>
            </w:r>
            <w:r>
              <w:rPr>
                <w:rFonts w:ascii="Times New Roman"/>
                <w:b w:val="false"/>
                <w:i w:val="false"/>
                <w:color w:val="000000"/>
                <w:sz w:val="20"/>
              </w:rPr>
              <w:t>5-қосымша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Төтенше жағдайлар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15 қарашадағы</w:t>
            </w:r>
            <w:r>
              <w:br/>
            </w:r>
            <w:r>
              <w:rPr>
                <w:rFonts w:ascii="Times New Roman"/>
                <w:b w:val="false"/>
                <w:i w:val="false"/>
                <w:color w:val="000000"/>
                <w:sz w:val="20"/>
              </w:rPr>
              <w:t>№ 38 бұйрығына</w:t>
            </w:r>
            <w:r>
              <w:br/>
            </w:r>
            <w:r>
              <w:rPr>
                <w:rFonts w:ascii="Times New Roman"/>
                <w:b w:val="false"/>
                <w:i w:val="false"/>
                <w:color w:val="000000"/>
                <w:sz w:val="20"/>
              </w:rPr>
              <w:t>196-1-қосымша</w:t>
            </w:r>
          </w:p>
        </w:tc>
      </w:tr>
    </w:tbl>
    <w:bookmarkStart w:name="z670" w:id="516"/>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Түркістан облысының Төтенше жағдайлар департаменті Сарыағаш ауданының төтенше жағдайлар бөлімі туралы ереже</w:t>
      </w:r>
    </w:p>
    <w:bookmarkEnd w:id="516"/>
    <w:bookmarkStart w:name="z671" w:id="517"/>
    <w:p>
      <w:pPr>
        <w:spacing w:after="0"/>
        <w:ind w:left="0"/>
        <w:jc w:val="left"/>
      </w:pPr>
      <w:r>
        <w:rPr>
          <w:rFonts w:ascii="Times New Roman"/>
          <w:b/>
          <w:i w:val="false"/>
          <w:color w:val="000000"/>
        </w:rPr>
        <w:t xml:space="preserve"> 1. Жалпы ережелер</w:t>
      </w:r>
    </w:p>
    <w:bookmarkEnd w:id="517"/>
    <w:bookmarkStart w:name="z672" w:id="518"/>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Түркістан облысының Төтенше жағдайлар департаменті Сарыағаш ауданының төтенше жағдайлар бөлімі (бұдан әрі – Бөлім) Қазақстан Республикасы Ішкі істер министрлігінің Төтенше жағдайлар комитеті Түркістан облысының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518"/>
    <w:bookmarkStart w:name="z673" w:id="519"/>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Ішкі істер министрінің, Комитет төрағасының және Департамент бастығының бұйрықтарына, өзге де нормативтiк құқықтық актілерге, сондай-ақ осы Ережеге сәйкес жүзеге асырады.</w:t>
      </w:r>
    </w:p>
    <w:bookmarkEnd w:id="519"/>
    <w:bookmarkStart w:name="z674" w:id="520"/>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болады.</w:t>
      </w:r>
    </w:p>
    <w:bookmarkEnd w:id="520"/>
    <w:bookmarkStart w:name="z675" w:id="521"/>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521"/>
    <w:bookmarkStart w:name="z676" w:id="522"/>
    <w:p>
      <w:pPr>
        <w:spacing w:after="0"/>
        <w:ind w:left="0"/>
        <w:jc w:val="both"/>
      </w:pPr>
      <w:r>
        <w:rPr>
          <w:rFonts w:ascii="Times New Roman"/>
          <w:b w:val="false"/>
          <w:i w:val="false"/>
          <w:color w:val="000000"/>
          <w:sz w:val="28"/>
        </w:rPr>
        <w:t>
      5. Егер Бөлімге заңнамаға сәйкес уәкiлеттiк берiлген болса, оның мемлекеттің атынан азаматтық-құқықтық қатынастардың тарапы болуға құқығы бар.</w:t>
      </w:r>
    </w:p>
    <w:bookmarkEnd w:id="522"/>
    <w:bookmarkStart w:name="z677" w:id="523"/>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ресімделетін шешімдер қабылдайды.</w:t>
      </w:r>
    </w:p>
    <w:bookmarkEnd w:id="523"/>
    <w:bookmarkStart w:name="z678" w:id="524"/>
    <w:p>
      <w:pPr>
        <w:spacing w:after="0"/>
        <w:ind w:left="0"/>
        <w:jc w:val="both"/>
      </w:pPr>
      <w:r>
        <w:rPr>
          <w:rFonts w:ascii="Times New Roman"/>
          <w:b w:val="false"/>
          <w:i w:val="false"/>
          <w:color w:val="000000"/>
          <w:sz w:val="28"/>
        </w:rPr>
        <w:t>
      7. Бөлімнің құрылымы және штат санының лимиті қолданыстағы заңнамаға сәйкес бекітіледі.</w:t>
      </w:r>
    </w:p>
    <w:bookmarkEnd w:id="524"/>
    <w:bookmarkStart w:name="z679" w:id="525"/>
    <w:p>
      <w:pPr>
        <w:spacing w:after="0"/>
        <w:ind w:left="0"/>
        <w:jc w:val="both"/>
      </w:pPr>
      <w:r>
        <w:rPr>
          <w:rFonts w:ascii="Times New Roman"/>
          <w:b w:val="false"/>
          <w:i w:val="false"/>
          <w:color w:val="000000"/>
          <w:sz w:val="28"/>
        </w:rPr>
        <w:t>
      8. Бөлімнің заңды мекенжайы: Қазақстан Республикасы, индексі 160900, Түркістан облысы, Сарыағаш ауданы, Сарыағаш қаласы, Майлықожа көшесі, н/ж үй.</w:t>
      </w:r>
    </w:p>
    <w:bookmarkEnd w:id="525"/>
    <w:bookmarkStart w:name="z680" w:id="526"/>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 Төтенше жағдайлар комитеті Түркістан облысының Төтенше жағдайлар департаменті Сарыағаш ауданының Төтенше жағдайлар бөлімі" республикалық мемлекеттік мекемесі.</w:t>
      </w:r>
    </w:p>
    <w:bookmarkEnd w:id="526"/>
    <w:bookmarkStart w:name="z681" w:id="527"/>
    <w:p>
      <w:pPr>
        <w:spacing w:after="0"/>
        <w:ind w:left="0"/>
        <w:jc w:val="both"/>
      </w:pPr>
      <w:r>
        <w:rPr>
          <w:rFonts w:ascii="Times New Roman"/>
          <w:b w:val="false"/>
          <w:i w:val="false"/>
          <w:color w:val="000000"/>
          <w:sz w:val="28"/>
        </w:rPr>
        <w:t>
      10. Осы Ереже Бөлімнің құрылтай құжаты болып табылады.</w:t>
      </w:r>
    </w:p>
    <w:bookmarkEnd w:id="527"/>
    <w:bookmarkStart w:name="z682" w:id="528"/>
    <w:p>
      <w:pPr>
        <w:spacing w:after="0"/>
        <w:ind w:left="0"/>
        <w:jc w:val="both"/>
      </w:pPr>
      <w:r>
        <w:rPr>
          <w:rFonts w:ascii="Times New Roman"/>
          <w:b w:val="false"/>
          <w:i w:val="false"/>
          <w:color w:val="000000"/>
          <w:sz w:val="28"/>
        </w:rPr>
        <w:t>
      11. Бөлімнің қызметiн жүзеге асыруға шығыстар Департамент құрамында республикалық және жергілікті бюджеттен жүзеге асырылады.</w:t>
      </w:r>
    </w:p>
    <w:bookmarkEnd w:id="528"/>
    <w:bookmarkStart w:name="z683" w:id="529"/>
    <w:p>
      <w:pPr>
        <w:spacing w:after="0"/>
        <w:ind w:left="0"/>
        <w:jc w:val="both"/>
      </w:pPr>
      <w:r>
        <w:rPr>
          <w:rFonts w:ascii="Times New Roman"/>
          <w:b w:val="false"/>
          <w:i w:val="false"/>
          <w:color w:val="000000"/>
          <w:sz w:val="28"/>
        </w:rPr>
        <w:t>
      12. Бөлімге Бөлімнің функциялары болып табылатын мiндеттердi орындау тұрғысында кәсiпкерлiк субъектiлерiмен шарттық қатынастарға түсуге тыйым салынады.</w:t>
      </w:r>
    </w:p>
    <w:bookmarkEnd w:id="529"/>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жолданады.</w:t>
      </w:r>
    </w:p>
    <w:bookmarkStart w:name="z684" w:id="530"/>
    <w:p>
      <w:pPr>
        <w:spacing w:after="0"/>
        <w:ind w:left="0"/>
        <w:jc w:val="left"/>
      </w:pPr>
      <w:r>
        <w:rPr>
          <w:rFonts w:ascii="Times New Roman"/>
          <w:b/>
          <w:i w:val="false"/>
          <w:color w:val="000000"/>
        </w:rPr>
        <w:t xml:space="preserve"> 2. Бөлімнің негізгі міндеттері, функциялары, құқықтары мен міндеттері</w:t>
      </w:r>
    </w:p>
    <w:bookmarkEnd w:id="530"/>
    <w:bookmarkStart w:name="z685" w:id="531"/>
    <w:p>
      <w:pPr>
        <w:spacing w:after="0"/>
        <w:ind w:left="0"/>
        <w:jc w:val="both"/>
      </w:pPr>
      <w:r>
        <w:rPr>
          <w:rFonts w:ascii="Times New Roman"/>
          <w:b w:val="false"/>
          <w:i w:val="false"/>
          <w:color w:val="000000"/>
          <w:sz w:val="28"/>
        </w:rPr>
        <w:t>
      13. Бөлімнің міндеттері:</w:t>
      </w:r>
    </w:p>
    <w:bookmarkEnd w:id="531"/>
    <w:bookmarkStart w:name="z686" w:id="532"/>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532"/>
    <w:bookmarkStart w:name="z687" w:id="533"/>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533"/>
    <w:bookmarkStart w:name="z688" w:id="534"/>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534"/>
    <w:bookmarkStart w:name="z689" w:id="535"/>
    <w:p>
      <w:pPr>
        <w:spacing w:after="0"/>
        <w:ind w:left="0"/>
        <w:jc w:val="both"/>
      </w:pPr>
      <w:r>
        <w:rPr>
          <w:rFonts w:ascii="Times New Roman"/>
          <w:b w:val="false"/>
          <w:i w:val="false"/>
          <w:color w:val="000000"/>
          <w:sz w:val="28"/>
        </w:rPr>
        <w:t>
      4) өрттің алдын алу мен сөндіруді ұйымдастыру.</w:t>
      </w:r>
    </w:p>
    <w:bookmarkEnd w:id="535"/>
    <w:bookmarkStart w:name="z690" w:id="536"/>
    <w:p>
      <w:pPr>
        <w:spacing w:after="0"/>
        <w:ind w:left="0"/>
        <w:jc w:val="both"/>
      </w:pPr>
      <w:r>
        <w:rPr>
          <w:rFonts w:ascii="Times New Roman"/>
          <w:b w:val="false"/>
          <w:i w:val="false"/>
          <w:color w:val="000000"/>
          <w:sz w:val="28"/>
        </w:rPr>
        <w:t>
      14. Бөлімнің функциялары:</w:t>
      </w:r>
    </w:p>
    <w:bookmarkEnd w:id="536"/>
    <w:bookmarkStart w:name="z691" w:id="537"/>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537"/>
    <w:bookmarkStart w:name="z692" w:id="538"/>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538"/>
    <w:bookmarkStart w:name="z693" w:id="539"/>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539"/>
    <w:bookmarkStart w:name="z694" w:id="540"/>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540"/>
    <w:bookmarkStart w:name="z695" w:id="541"/>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 жергілікті атқарушы органға ұсыныстар енгізу;</w:t>
      </w:r>
    </w:p>
    <w:bookmarkEnd w:id="541"/>
    <w:bookmarkStart w:name="z696" w:id="542"/>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542"/>
    <w:bookmarkStart w:name="z697" w:id="543"/>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543"/>
    <w:bookmarkStart w:name="z698" w:id="544"/>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544"/>
    <w:bookmarkStart w:name="z699" w:id="545"/>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545"/>
    <w:bookmarkStart w:name="z700" w:id="546"/>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546"/>
    <w:bookmarkStart w:name="z701" w:id="547"/>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547"/>
    <w:bookmarkStart w:name="z702" w:id="548"/>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548"/>
    <w:bookmarkStart w:name="z703" w:id="549"/>
    <w:p>
      <w:pPr>
        <w:spacing w:after="0"/>
        <w:ind w:left="0"/>
        <w:jc w:val="both"/>
      </w:pPr>
      <w:r>
        <w:rPr>
          <w:rFonts w:ascii="Times New Roman"/>
          <w:b w:val="false"/>
          <w:i w:val="false"/>
          <w:color w:val="000000"/>
          <w:sz w:val="28"/>
        </w:rPr>
        <w:t>
      13) азаматтық қорғаныс жоспарларының және төтенше жағдайларды жою жөніндегі іс-қимылдар жоспарларының құрылымын айқындау жөнінде Департаментке ұсыныстар енгізу;</w:t>
      </w:r>
    </w:p>
    <w:bookmarkEnd w:id="549"/>
    <w:bookmarkStart w:name="z704" w:id="550"/>
    <w:p>
      <w:pPr>
        <w:spacing w:after="0"/>
        <w:ind w:left="0"/>
        <w:jc w:val="both"/>
      </w:pPr>
      <w:r>
        <w:rPr>
          <w:rFonts w:ascii="Times New Roman"/>
          <w:b w:val="false"/>
          <w:i w:val="false"/>
          <w:color w:val="000000"/>
          <w:sz w:val="28"/>
        </w:rPr>
        <w:t>
      14) Азаматтық қорғаныстың инженерлік-техникалық іс-шараларының көлемі және мазмұны жөнінде Департаментке ұсыныстар енгізу;</w:t>
      </w:r>
    </w:p>
    <w:bookmarkEnd w:id="550"/>
    <w:bookmarkStart w:name="z705" w:id="551"/>
    <w:p>
      <w:pPr>
        <w:spacing w:after="0"/>
        <w:ind w:left="0"/>
        <w:jc w:val="both"/>
      </w:pPr>
      <w:r>
        <w:rPr>
          <w:rFonts w:ascii="Times New Roman"/>
          <w:b w:val="false"/>
          <w:i w:val="false"/>
          <w:color w:val="000000"/>
          <w:sz w:val="28"/>
        </w:rPr>
        <w:t>
      15) елді мекендер мен аса маңызды мемлекеттік меншік объектілерінің аумақтарын өрттерден қорғауды қамтамасыз ету;</w:t>
      </w:r>
    </w:p>
    <w:bookmarkEnd w:id="551"/>
    <w:bookmarkStart w:name="z706" w:id="552"/>
    <w:p>
      <w:pPr>
        <w:spacing w:after="0"/>
        <w:ind w:left="0"/>
        <w:jc w:val="both"/>
      </w:pPr>
      <w:r>
        <w:rPr>
          <w:rFonts w:ascii="Times New Roman"/>
          <w:b w:val="false"/>
          <w:i w:val="false"/>
          <w:color w:val="000000"/>
          <w:sz w:val="28"/>
        </w:rPr>
        <w:t>
      16) тиісті аумақта төтенше жағдайлардың алдын алу жөніндегі жоспарларды әзірлеу;</w:t>
      </w:r>
    </w:p>
    <w:bookmarkEnd w:id="552"/>
    <w:bookmarkStart w:name="z707" w:id="553"/>
    <w:p>
      <w:pPr>
        <w:spacing w:after="0"/>
        <w:ind w:left="0"/>
        <w:jc w:val="both"/>
      </w:pPr>
      <w:r>
        <w:rPr>
          <w:rFonts w:ascii="Times New Roman"/>
          <w:b w:val="false"/>
          <w:i w:val="false"/>
          <w:color w:val="000000"/>
          <w:sz w:val="28"/>
        </w:rPr>
        <w:t>
      17)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553"/>
    <w:bookmarkStart w:name="z708" w:id="554"/>
    <w:p>
      <w:pPr>
        <w:spacing w:after="0"/>
        <w:ind w:left="0"/>
        <w:jc w:val="both"/>
      </w:pPr>
      <w:r>
        <w:rPr>
          <w:rFonts w:ascii="Times New Roman"/>
          <w:b w:val="false"/>
          <w:i w:val="false"/>
          <w:color w:val="000000"/>
          <w:sz w:val="28"/>
        </w:rPr>
        <w:t>
      18) төтенше жағдайлар кезінде авариялық-құтқару және шұғыл жұмыстар жүргізуді ұйымдастыру;</w:t>
      </w:r>
    </w:p>
    <w:bookmarkEnd w:id="554"/>
    <w:bookmarkStart w:name="z709" w:id="555"/>
    <w:p>
      <w:pPr>
        <w:spacing w:after="0"/>
        <w:ind w:left="0"/>
        <w:jc w:val="both"/>
      </w:pPr>
      <w:r>
        <w:rPr>
          <w:rFonts w:ascii="Times New Roman"/>
          <w:b w:val="false"/>
          <w:i w:val="false"/>
          <w:color w:val="000000"/>
          <w:sz w:val="28"/>
        </w:rPr>
        <w:t>
      19) тиісті аумақта өртке қарсы және авариялық-құтқару қызметтері мен құралымдарының қызметін үйлестіру;</w:t>
      </w:r>
    </w:p>
    <w:bookmarkEnd w:id="555"/>
    <w:bookmarkStart w:name="z710" w:id="556"/>
    <w:p>
      <w:pPr>
        <w:spacing w:after="0"/>
        <w:ind w:left="0"/>
        <w:jc w:val="both"/>
      </w:pPr>
      <w:r>
        <w:rPr>
          <w:rFonts w:ascii="Times New Roman"/>
          <w:b w:val="false"/>
          <w:i w:val="false"/>
          <w:color w:val="000000"/>
          <w:sz w:val="28"/>
        </w:rPr>
        <w:t>
      20) халыққа, азаматтық қорғаудың басқару органдарына төтенше жағдайдың туындау қаупі туралы болжам болған кезде күні бұрын және (немесе) төтенше жағдай туындаған кезде хабар беруді және оларды құлақтандыруды қамтамасыз ету;</w:t>
      </w:r>
    </w:p>
    <w:bookmarkEnd w:id="556"/>
    <w:bookmarkStart w:name="z711" w:id="557"/>
    <w:p>
      <w:pPr>
        <w:spacing w:after="0"/>
        <w:ind w:left="0"/>
        <w:jc w:val="both"/>
      </w:pPr>
      <w:r>
        <w:rPr>
          <w:rFonts w:ascii="Times New Roman"/>
          <w:b w:val="false"/>
          <w:i w:val="false"/>
          <w:color w:val="000000"/>
          <w:sz w:val="28"/>
        </w:rPr>
        <w:t>
      21) азаматтық қорғау саласындағы білімді насихаттауды, халықты және мамандарды оқытуды жүзеге асыру;</w:t>
      </w:r>
    </w:p>
    <w:bookmarkEnd w:id="557"/>
    <w:bookmarkStart w:name="z712" w:id="558"/>
    <w:p>
      <w:pPr>
        <w:spacing w:after="0"/>
        <w:ind w:left="0"/>
        <w:jc w:val="both"/>
      </w:pPr>
      <w:r>
        <w:rPr>
          <w:rFonts w:ascii="Times New Roman"/>
          <w:b w:val="false"/>
          <w:i w:val="false"/>
          <w:color w:val="000000"/>
          <w:sz w:val="28"/>
        </w:rPr>
        <w:t>
      22) төтенше жағдайлар мен әскери қақтығыстар туындаған кезде немесе осы қақтығыстар салдарынан қорғау тәсілдері мен іс-қимылдарға азаматтық қорғаудың басқару органдары мен күштерінің басшыларын, мамандарын даярлауды жүзеге асыру;</w:t>
      </w:r>
    </w:p>
    <w:bookmarkEnd w:id="558"/>
    <w:bookmarkStart w:name="z713" w:id="559"/>
    <w:p>
      <w:pPr>
        <w:spacing w:after="0"/>
        <w:ind w:left="0"/>
        <w:jc w:val="both"/>
      </w:pPr>
      <w:r>
        <w:rPr>
          <w:rFonts w:ascii="Times New Roman"/>
          <w:b w:val="false"/>
          <w:i w:val="false"/>
          <w:color w:val="000000"/>
          <w:sz w:val="28"/>
        </w:rPr>
        <w:t>
      23) өрт қауіпсіздігі саласындағы мемлекеттік бақылауды жүзеге асыру;</w:t>
      </w:r>
    </w:p>
    <w:bookmarkEnd w:id="559"/>
    <w:bookmarkStart w:name="z714" w:id="560"/>
    <w:p>
      <w:pPr>
        <w:spacing w:after="0"/>
        <w:ind w:left="0"/>
        <w:jc w:val="both"/>
      </w:pPr>
      <w:r>
        <w:rPr>
          <w:rFonts w:ascii="Times New Roman"/>
          <w:b w:val="false"/>
          <w:i w:val="false"/>
          <w:color w:val="000000"/>
          <w:sz w:val="28"/>
        </w:rPr>
        <w:t>
      24) азаматтық қорғаныс саласындағы мемлекеттік бақылауды жүзеге асыру;</w:t>
      </w:r>
    </w:p>
    <w:bookmarkEnd w:id="560"/>
    <w:bookmarkStart w:name="z715" w:id="561"/>
    <w:p>
      <w:pPr>
        <w:spacing w:after="0"/>
        <w:ind w:left="0"/>
        <w:jc w:val="both"/>
      </w:pPr>
      <w:r>
        <w:rPr>
          <w:rFonts w:ascii="Times New Roman"/>
          <w:b w:val="false"/>
          <w:i w:val="false"/>
          <w:color w:val="000000"/>
          <w:sz w:val="28"/>
        </w:rPr>
        <w:t>
      25) елді мекендер мен объектілерде өртке қарсы күреске өрт сөндіру бөлімшелерінің әзірлігін бақылауды жүзеге асыру;</w:t>
      </w:r>
    </w:p>
    <w:bookmarkEnd w:id="561"/>
    <w:bookmarkStart w:name="z716" w:id="562"/>
    <w:p>
      <w:pPr>
        <w:spacing w:after="0"/>
        <w:ind w:left="0"/>
        <w:jc w:val="both"/>
      </w:pPr>
      <w:r>
        <w:rPr>
          <w:rFonts w:ascii="Times New Roman"/>
          <w:b w:val="false"/>
          <w:i w:val="false"/>
          <w:color w:val="000000"/>
          <w:sz w:val="28"/>
        </w:rPr>
        <w:t>
      26) өрт қауіпсіздігі, азаматтық қорғаныс саласында әкімшілік құқық бұзушылықтар туралы істер жүргізуді жүзеге асыру;</w:t>
      </w:r>
    </w:p>
    <w:bookmarkEnd w:id="562"/>
    <w:bookmarkStart w:name="z717" w:id="563"/>
    <w:p>
      <w:pPr>
        <w:spacing w:after="0"/>
        <w:ind w:left="0"/>
        <w:jc w:val="both"/>
      </w:pPr>
      <w:r>
        <w:rPr>
          <w:rFonts w:ascii="Times New Roman"/>
          <w:b w:val="false"/>
          <w:i w:val="false"/>
          <w:color w:val="000000"/>
          <w:sz w:val="28"/>
        </w:rPr>
        <w:t>
      27)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563"/>
    <w:bookmarkStart w:name="z718" w:id="564"/>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564"/>
    <w:bookmarkStart w:name="z719" w:id="565"/>
    <w:p>
      <w:pPr>
        <w:spacing w:after="0"/>
        <w:ind w:left="0"/>
        <w:jc w:val="both"/>
      </w:pPr>
      <w:r>
        <w:rPr>
          <w:rFonts w:ascii="Times New Roman"/>
          <w:b w:val="false"/>
          <w:i w:val="false"/>
          <w:color w:val="000000"/>
          <w:sz w:val="28"/>
        </w:rPr>
        <w:t xml:space="preserve">
      29) субъектiлер өрт қауiпсiздiгi талаптарын бұза отырып жүзеге асыратын, сондай-ақ ұйымдарды, объектiлерді, құрылыстарды, ғимараттарды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 </w:t>
      </w:r>
    </w:p>
    <w:bookmarkEnd w:id="565"/>
    <w:bookmarkStart w:name="z720" w:id="566"/>
    <w:p>
      <w:pPr>
        <w:spacing w:after="0"/>
        <w:ind w:left="0"/>
        <w:jc w:val="both"/>
      </w:pPr>
      <w:r>
        <w:rPr>
          <w:rFonts w:ascii="Times New Roman"/>
          <w:b w:val="false"/>
          <w:i w:val="false"/>
          <w:color w:val="000000"/>
          <w:sz w:val="28"/>
        </w:rPr>
        <w:t>
      30)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566"/>
    <w:bookmarkStart w:name="z721" w:id="567"/>
    <w:p>
      <w:pPr>
        <w:spacing w:after="0"/>
        <w:ind w:left="0"/>
        <w:jc w:val="both"/>
      </w:pPr>
      <w:r>
        <w:rPr>
          <w:rFonts w:ascii="Times New Roman"/>
          <w:b w:val="false"/>
          <w:i w:val="false"/>
          <w:color w:val="000000"/>
          <w:sz w:val="28"/>
        </w:rPr>
        <w:t xml:space="preserve">
      31) өз құзыреті шегінде терроризммен күрес жөніндегі аудандық штабтың жұмысына қатысу; </w:t>
      </w:r>
    </w:p>
    <w:bookmarkEnd w:id="567"/>
    <w:bookmarkStart w:name="z722" w:id="568"/>
    <w:p>
      <w:pPr>
        <w:spacing w:after="0"/>
        <w:ind w:left="0"/>
        <w:jc w:val="both"/>
      </w:pPr>
      <w:r>
        <w:rPr>
          <w:rFonts w:ascii="Times New Roman"/>
          <w:b w:val="false"/>
          <w:i w:val="false"/>
          <w:color w:val="000000"/>
          <w:sz w:val="28"/>
        </w:rPr>
        <w:t>
      32) өз құзыреті шегінде аудандық Терроризмге қарсы комиссияның жұмысына қатысу;</w:t>
      </w:r>
    </w:p>
    <w:bookmarkEnd w:id="568"/>
    <w:bookmarkStart w:name="z723" w:id="569"/>
    <w:p>
      <w:pPr>
        <w:spacing w:after="0"/>
        <w:ind w:left="0"/>
        <w:jc w:val="both"/>
      </w:pPr>
      <w:r>
        <w:rPr>
          <w:rFonts w:ascii="Times New Roman"/>
          <w:b w:val="false"/>
          <w:i w:val="false"/>
          <w:color w:val="000000"/>
          <w:sz w:val="28"/>
        </w:rPr>
        <w:t>
      33)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569"/>
    <w:bookmarkStart w:name="z724" w:id="570"/>
    <w:p>
      <w:pPr>
        <w:spacing w:after="0"/>
        <w:ind w:left="0"/>
        <w:jc w:val="both"/>
      </w:pPr>
      <w:r>
        <w:rPr>
          <w:rFonts w:ascii="Times New Roman"/>
          <w:b w:val="false"/>
          <w:i w:val="false"/>
          <w:color w:val="000000"/>
          <w:sz w:val="28"/>
        </w:rPr>
        <w:t>
      34)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570"/>
    <w:bookmarkStart w:name="z725" w:id="571"/>
    <w:p>
      <w:pPr>
        <w:spacing w:after="0"/>
        <w:ind w:left="0"/>
        <w:jc w:val="both"/>
      </w:pPr>
      <w:r>
        <w:rPr>
          <w:rFonts w:ascii="Times New Roman"/>
          <w:b w:val="false"/>
          <w:i w:val="false"/>
          <w:color w:val="000000"/>
          <w:sz w:val="28"/>
        </w:rPr>
        <w:t>
      15. Құқықтары және міндеттері:</w:t>
      </w:r>
    </w:p>
    <w:bookmarkEnd w:id="571"/>
    <w:bookmarkStart w:name="z726" w:id="572"/>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572"/>
    <w:bookmarkStart w:name="z727" w:id="573"/>
    <w:p>
      <w:pPr>
        <w:spacing w:after="0"/>
        <w:ind w:left="0"/>
        <w:jc w:val="both"/>
      </w:pPr>
      <w:r>
        <w:rPr>
          <w:rFonts w:ascii="Times New Roman"/>
          <w:b w:val="false"/>
          <w:i w:val="false"/>
          <w:color w:val="000000"/>
          <w:sz w:val="28"/>
        </w:rPr>
        <w:t>
      2)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573"/>
    <w:bookmarkStart w:name="z728" w:id="574"/>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574"/>
    <w:bookmarkStart w:name="z729" w:id="575"/>
    <w:p>
      <w:pPr>
        <w:spacing w:after="0"/>
        <w:ind w:left="0"/>
        <w:jc w:val="both"/>
      </w:pPr>
      <w:r>
        <w:rPr>
          <w:rFonts w:ascii="Times New Roman"/>
          <w:b w:val="false"/>
          <w:i w:val="false"/>
          <w:color w:val="000000"/>
          <w:sz w:val="28"/>
        </w:rPr>
        <w:t>
      4) қолданыстағы заңнамалық актілерде көзделген өзге құқықтар мен міндеттерді жүзеге асыру.</w:t>
      </w:r>
    </w:p>
    <w:bookmarkEnd w:id="575"/>
    <w:bookmarkStart w:name="z730" w:id="576"/>
    <w:p>
      <w:pPr>
        <w:spacing w:after="0"/>
        <w:ind w:left="0"/>
        <w:jc w:val="left"/>
      </w:pPr>
      <w:r>
        <w:rPr>
          <w:rFonts w:ascii="Times New Roman"/>
          <w:b/>
          <w:i w:val="false"/>
          <w:color w:val="000000"/>
        </w:rPr>
        <w:t xml:space="preserve"> 3. Бөлім қызметін ұйымдастыру</w:t>
      </w:r>
    </w:p>
    <w:bookmarkEnd w:id="576"/>
    <w:bookmarkStart w:name="z731" w:id="577"/>
    <w:p>
      <w:pPr>
        <w:spacing w:after="0"/>
        <w:ind w:left="0"/>
        <w:jc w:val="both"/>
      </w:pPr>
      <w:r>
        <w:rPr>
          <w:rFonts w:ascii="Times New Roman"/>
          <w:b w:val="false"/>
          <w:i w:val="false"/>
          <w:color w:val="000000"/>
          <w:sz w:val="28"/>
        </w:rPr>
        <w:t>
      16. Бөлімге басшылықты бастық жүзеге асырады, ол Бөлімге жүктелген міндеттердің орындалуына және оның өз функцияларын жүзеге асыруына дербес жауап береді.</w:t>
      </w:r>
    </w:p>
    <w:bookmarkEnd w:id="577"/>
    <w:bookmarkStart w:name="z732" w:id="578"/>
    <w:p>
      <w:pPr>
        <w:spacing w:after="0"/>
        <w:ind w:left="0"/>
        <w:jc w:val="both"/>
      </w:pPr>
      <w:r>
        <w:rPr>
          <w:rFonts w:ascii="Times New Roman"/>
          <w:b w:val="false"/>
          <w:i w:val="false"/>
          <w:color w:val="000000"/>
          <w:sz w:val="28"/>
        </w:rPr>
        <w:t>
      17. Бөлім бастығын Департамент бастығы лауазымға тағайындайды және лауазымнан босатады.</w:t>
      </w:r>
    </w:p>
    <w:bookmarkEnd w:id="578"/>
    <w:bookmarkStart w:name="z733" w:id="579"/>
    <w:p>
      <w:pPr>
        <w:spacing w:after="0"/>
        <w:ind w:left="0"/>
        <w:jc w:val="both"/>
      </w:pPr>
      <w:r>
        <w:rPr>
          <w:rFonts w:ascii="Times New Roman"/>
          <w:b w:val="false"/>
          <w:i w:val="false"/>
          <w:color w:val="000000"/>
          <w:sz w:val="28"/>
        </w:rPr>
        <w:t>
      18. Бөлім бастығының өкілеттіктері:</w:t>
      </w:r>
    </w:p>
    <w:bookmarkEnd w:id="579"/>
    <w:bookmarkStart w:name="z734" w:id="580"/>
    <w:p>
      <w:pPr>
        <w:spacing w:after="0"/>
        <w:ind w:left="0"/>
        <w:jc w:val="both"/>
      </w:pPr>
      <w:r>
        <w:rPr>
          <w:rFonts w:ascii="Times New Roman"/>
          <w:b w:val="false"/>
          <w:i w:val="false"/>
          <w:color w:val="000000"/>
          <w:sz w:val="28"/>
        </w:rPr>
        <w:t>
      1) Бөлім атынан сенімхатсыз әрекет етеді;</w:t>
      </w:r>
    </w:p>
    <w:bookmarkEnd w:id="580"/>
    <w:bookmarkStart w:name="z735" w:id="581"/>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Бөлімнің мүддесіне өкілдік етеді;</w:t>
      </w:r>
    </w:p>
    <w:bookmarkEnd w:id="581"/>
    <w:bookmarkStart w:name="z736" w:id="582"/>
    <w:p>
      <w:pPr>
        <w:spacing w:after="0"/>
        <w:ind w:left="0"/>
        <w:jc w:val="both"/>
      </w:pPr>
      <w:r>
        <w:rPr>
          <w:rFonts w:ascii="Times New Roman"/>
          <w:b w:val="false"/>
          <w:i w:val="false"/>
          <w:color w:val="000000"/>
          <w:sz w:val="28"/>
        </w:rPr>
        <w:t>
      3) Министрлік және Комитет қалыптастырған саясатты іске асыруды қамтамасыз етеді, Министрліктің, Комитеттің және Департаменттің актілерін және тапсырмаларын орындайды;</w:t>
      </w:r>
    </w:p>
    <w:bookmarkEnd w:id="582"/>
    <w:bookmarkStart w:name="z737" w:id="583"/>
    <w:p>
      <w:pPr>
        <w:spacing w:after="0"/>
        <w:ind w:left="0"/>
        <w:jc w:val="both"/>
      </w:pPr>
      <w:r>
        <w:rPr>
          <w:rFonts w:ascii="Times New Roman"/>
          <w:b w:val="false"/>
          <w:i w:val="false"/>
          <w:color w:val="000000"/>
          <w:sz w:val="28"/>
        </w:rPr>
        <w:t>
      4) аудан аумағында орналасқан Қазақстан Республикасы Ішкі істер министрлігі Төтенше жағдайлар комитетінің Департаменті бөлімшелерінің қызметін жедел басқаруды жүзеге асырады;</w:t>
      </w:r>
    </w:p>
    <w:bookmarkEnd w:id="583"/>
    <w:bookmarkStart w:name="z738" w:id="584"/>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беру, әскери және мемлекеттік өртке қарсы қызмет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584"/>
    <w:bookmarkStart w:name="z739" w:id="585"/>
    <w:p>
      <w:pPr>
        <w:spacing w:after="0"/>
        <w:ind w:left="0"/>
        <w:jc w:val="both"/>
      </w:pPr>
      <w:r>
        <w:rPr>
          <w:rFonts w:ascii="Times New Roman"/>
          <w:b w:val="false"/>
          <w:i w:val="false"/>
          <w:color w:val="000000"/>
          <w:sz w:val="28"/>
        </w:rPr>
        <w:t>
      6) өз құзыреті шегінде Бөлімнің барлық қызметкерлері орындау үшін міндетті бұйрықтар шығарады және нұсқаулар береді;</w:t>
      </w:r>
    </w:p>
    <w:bookmarkEnd w:id="585"/>
    <w:bookmarkStart w:name="z740" w:id="586"/>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586"/>
    <w:bookmarkStart w:name="z741" w:id="587"/>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587"/>
    <w:bookmarkStart w:name="z742" w:id="588"/>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588"/>
    <w:bookmarkStart w:name="z743" w:id="589"/>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589"/>
    <w:bookmarkStart w:name="z744" w:id="590"/>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590"/>
    <w:bookmarkStart w:name="z745" w:id="591"/>
    <w:p>
      <w:pPr>
        <w:spacing w:after="0"/>
        <w:ind w:left="0"/>
        <w:jc w:val="both"/>
      </w:pPr>
      <w:r>
        <w:rPr>
          <w:rFonts w:ascii="Times New Roman"/>
          <w:b w:val="false"/>
          <w:i w:val="false"/>
          <w:color w:val="000000"/>
          <w:sz w:val="28"/>
        </w:rPr>
        <w:t>
      12) Бөлім қызметкерлеріне тәртіптік жаза қолдану, тәртіптік жазаларды алу туралы ұсыныстар енгізеді, сондай-ақ ерекше көзге түскен қызметкерлерді көтермелеу туралы өтініш жасайды;</w:t>
      </w:r>
    </w:p>
    <w:bookmarkEnd w:id="591"/>
    <w:bookmarkStart w:name="z746" w:id="592"/>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592"/>
    <w:bookmarkStart w:name="z747" w:id="593"/>
    <w:p>
      <w:pPr>
        <w:spacing w:after="0"/>
        <w:ind w:left="0"/>
        <w:jc w:val="both"/>
      </w:pPr>
      <w:r>
        <w:rPr>
          <w:rFonts w:ascii="Times New Roman"/>
          <w:b w:val="false"/>
          <w:i w:val="false"/>
          <w:color w:val="000000"/>
          <w:sz w:val="28"/>
        </w:rPr>
        <w:t>
      14) бағынышты бөлімшелерде сыбайлас жемқорлыққа қарсы іс-қимыл, сыбайлас жемқорлық құқық бұзушылықтың әр фактісі бойынша дербес жауап береді;</w:t>
      </w:r>
    </w:p>
    <w:bookmarkEnd w:id="593"/>
    <w:bookmarkStart w:name="z748" w:id="594"/>
    <w:p>
      <w:pPr>
        <w:spacing w:after="0"/>
        <w:ind w:left="0"/>
        <w:jc w:val="both"/>
      </w:pPr>
      <w:r>
        <w:rPr>
          <w:rFonts w:ascii="Times New Roman"/>
          <w:b w:val="false"/>
          <w:i w:val="false"/>
          <w:color w:val="000000"/>
          <w:sz w:val="28"/>
        </w:rPr>
        <w:t>
      15) Сарыағаш ауданының аумағында орналасқан өртке қарсы қызметтерге қатысты аға жедел бастық болып табылады;</w:t>
      </w:r>
    </w:p>
    <w:bookmarkEnd w:id="594"/>
    <w:bookmarkStart w:name="z749" w:id="595"/>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595"/>
    <w:bookmarkStart w:name="z750" w:id="596"/>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бағынышты бөлімшелердің қызметкерлері заңдылықты және қызметте, тұрмыста міндетті жүріс-тұрыс нормаларын сақтауына бақылауды жүзеге асырады;</w:t>
      </w:r>
    </w:p>
    <w:bookmarkEnd w:id="596"/>
    <w:bookmarkStart w:name="z751" w:id="597"/>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597"/>
    <w:bookmarkStart w:name="z752" w:id="598"/>
    <w:p>
      <w:pPr>
        <w:spacing w:after="0"/>
        <w:ind w:left="0"/>
        <w:jc w:val="left"/>
      </w:pPr>
      <w:r>
        <w:rPr>
          <w:rFonts w:ascii="Times New Roman"/>
          <w:b/>
          <w:i w:val="false"/>
          <w:color w:val="000000"/>
        </w:rPr>
        <w:t xml:space="preserve"> 4. Бөлімнің мүлкі</w:t>
      </w:r>
    </w:p>
    <w:bookmarkEnd w:id="598"/>
    <w:bookmarkStart w:name="z753" w:id="599"/>
    <w:p>
      <w:pPr>
        <w:spacing w:after="0"/>
        <w:ind w:left="0"/>
        <w:jc w:val="both"/>
      </w:pPr>
      <w:r>
        <w:rPr>
          <w:rFonts w:ascii="Times New Roman"/>
          <w:b w:val="false"/>
          <w:i w:val="false"/>
          <w:color w:val="000000"/>
          <w:sz w:val="28"/>
        </w:rPr>
        <w:t>
      19. Бөлімде заңнамада көзделген жағдайларда жедел басқару құқығында оқшауланған мүлкі бар.</w:t>
      </w:r>
    </w:p>
    <w:bookmarkEnd w:id="599"/>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Start w:name="z754" w:id="600"/>
    <w:p>
      <w:pPr>
        <w:spacing w:after="0"/>
        <w:ind w:left="0"/>
        <w:jc w:val="both"/>
      </w:pPr>
      <w:r>
        <w:rPr>
          <w:rFonts w:ascii="Times New Roman"/>
          <w:b w:val="false"/>
          <w:i w:val="false"/>
          <w:color w:val="000000"/>
          <w:sz w:val="28"/>
        </w:rPr>
        <w:t>
      20. Бөлімге бекітілген мүлік республикалық және коммуналдық меншікке жатады.</w:t>
      </w:r>
    </w:p>
    <w:bookmarkEnd w:id="600"/>
    <w:bookmarkStart w:name="z755" w:id="601"/>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01"/>
    <w:bookmarkStart w:name="z756" w:id="602"/>
    <w:p>
      <w:pPr>
        <w:spacing w:after="0"/>
        <w:ind w:left="0"/>
        <w:jc w:val="left"/>
      </w:pPr>
      <w:r>
        <w:rPr>
          <w:rFonts w:ascii="Times New Roman"/>
          <w:b/>
          <w:i w:val="false"/>
          <w:color w:val="000000"/>
        </w:rPr>
        <w:t xml:space="preserve"> 5. Бөлімді қайта ұйымдастыру және тарату</w:t>
      </w:r>
    </w:p>
    <w:bookmarkEnd w:id="602"/>
    <w:bookmarkStart w:name="z757" w:id="603"/>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603"/>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Төтенше жағдайлар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17 қазандағы</w:t>
            </w:r>
            <w:r>
              <w:br/>
            </w:r>
            <w:r>
              <w:rPr>
                <w:rFonts w:ascii="Times New Roman"/>
                <w:b w:val="false"/>
                <w:i w:val="false"/>
                <w:color w:val="000000"/>
                <w:sz w:val="20"/>
              </w:rPr>
              <w:t>№ 198 бұйрығына</w:t>
            </w:r>
            <w:r>
              <w:br/>
            </w:r>
            <w:r>
              <w:rPr>
                <w:rFonts w:ascii="Times New Roman"/>
                <w:b w:val="false"/>
                <w:i w:val="false"/>
                <w:color w:val="000000"/>
                <w:sz w:val="20"/>
              </w:rPr>
              <w:t>6-қосымша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Төтенше жағдайлар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15 қарашадағы</w:t>
            </w:r>
            <w:r>
              <w:br/>
            </w:r>
            <w:r>
              <w:rPr>
                <w:rFonts w:ascii="Times New Roman"/>
                <w:b w:val="false"/>
                <w:i w:val="false"/>
                <w:color w:val="000000"/>
                <w:sz w:val="20"/>
              </w:rPr>
              <w:t>№ 38 бұйрығына</w:t>
            </w:r>
            <w:r>
              <w:br/>
            </w:r>
            <w:r>
              <w:rPr>
                <w:rFonts w:ascii="Times New Roman"/>
                <w:b w:val="false"/>
                <w:i w:val="false"/>
                <w:color w:val="000000"/>
                <w:sz w:val="20"/>
              </w:rPr>
              <w:t>209-қосымша</w:t>
            </w:r>
          </w:p>
        </w:tc>
      </w:tr>
    </w:tbl>
    <w:bookmarkStart w:name="z759" w:id="604"/>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Шымкент қаласының Төтенше жағдайлар департаменті Абай ауданының төтенше жағдайлар бөлімі мемлекеттік мекемесі туралы ереже</w:t>
      </w:r>
    </w:p>
    <w:bookmarkEnd w:id="604"/>
    <w:bookmarkStart w:name="z760" w:id="605"/>
    <w:p>
      <w:pPr>
        <w:spacing w:after="0"/>
        <w:ind w:left="0"/>
        <w:jc w:val="left"/>
      </w:pPr>
      <w:r>
        <w:rPr>
          <w:rFonts w:ascii="Times New Roman"/>
          <w:b/>
          <w:i w:val="false"/>
          <w:color w:val="000000"/>
        </w:rPr>
        <w:t xml:space="preserve"> 1. Жалпы ережелер</w:t>
      </w:r>
    </w:p>
    <w:bookmarkEnd w:id="605"/>
    <w:bookmarkStart w:name="z761" w:id="606"/>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Шымкент қаласы Төтенше жағдайлар департаменті Абай ауданының төтенше жағдайлар бөлімі (бұдан әрі – Бөлім) Қазақстан Республикасы Ішкі істер министрлігі Төтенше жағдайлар комитетінің Шымкент қаласы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606"/>
    <w:bookmarkStart w:name="z762" w:id="607"/>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Ішкі істер министрінің, Комитет төрағасының және Департамент бастығының бұйрықтарына, өзге де нормативтiк құқықтық актілерге, сондай-ақ осы Ережеге сәйкес жүзеге асырады.</w:t>
      </w:r>
    </w:p>
    <w:bookmarkEnd w:id="607"/>
    <w:bookmarkStart w:name="z763" w:id="608"/>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болады.</w:t>
      </w:r>
    </w:p>
    <w:bookmarkEnd w:id="608"/>
    <w:bookmarkStart w:name="z764" w:id="609"/>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609"/>
    <w:bookmarkStart w:name="z765" w:id="610"/>
    <w:p>
      <w:pPr>
        <w:spacing w:after="0"/>
        <w:ind w:left="0"/>
        <w:jc w:val="both"/>
      </w:pPr>
      <w:r>
        <w:rPr>
          <w:rFonts w:ascii="Times New Roman"/>
          <w:b w:val="false"/>
          <w:i w:val="false"/>
          <w:color w:val="000000"/>
          <w:sz w:val="28"/>
        </w:rPr>
        <w:t>
      5. Егер Бөлімге заңнамаға сәйкес уәкiлеттiк берiлген болса, оның мемлекеттің атынан азаматтық-құқықтық қатынастардың тарапы болуға құқығы бар.</w:t>
      </w:r>
    </w:p>
    <w:bookmarkEnd w:id="610"/>
    <w:bookmarkStart w:name="z766" w:id="611"/>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ресімделетін шешімдер қабылдайды.</w:t>
      </w:r>
    </w:p>
    <w:bookmarkEnd w:id="611"/>
    <w:bookmarkStart w:name="z767" w:id="612"/>
    <w:p>
      <w:pPr>
        <w:spacing w:after="0"/>
        <w:ind w:left="0"/>
        <w:jc w:val="both"/>
      </w:pPr>
      <w:r>
        <w:rPr>
          <w:rFonts w:ascii="Times New Roman"/>
          <w:b w:val="false"/>
          <w:i w:val="false"/>
          <w:color w:val="000000"/>
          <w:sz w:val="28"/>
        </w:rPr>
        <w:t>
      7. Бөлімнің құрылымы және штат санының лимиті қолданыстағы заңнамаға сәйкес бекітіледі.</w:t>
      </w:r>
    </w:p>
    <w:bookmarkEnd w:id="612"/>
    <w:bookmarkStart w:name="z768" w:id="613"/>
    <w:p>
      <w:pPr>
        <w:spacing w:after="0"/>
        <w:ind w:left="0"/>
        <w:jc w:val="both"/>
      </w:pPr>
      <w:r>
        <w:rPr>
          <w:rFonts w:ascii="Times New Roman"/>
          <w:b w:val="false"/>
          <w:i w:val="false"/>
          <w:color w:val="000000"/>
          <w:sz w:val="28"/>
        </w:rPr>
        <w:t>
      8. Бөлімнің заңды мекенжайы: 160011, Шымкент қаласы, Еңбекші ауданы, Сарбаздар көшесі, 14 үй.</w:t>
      </w:r>
    </w:p>
    <w:bookmarkEnd w:id="613"/>
    <w:bookmarkStart w:name="z769" w:id="614"/>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 Төтенше жағдайлар комитеті Шымкент қаласы Төтенше жағдайлар департаменті Абай ауданының төтенше жағдайлар бөлімі" республикалық мемлекеттік мекемесі.</w:t>
      </w:r>
    </w:p>
    <w:bookmarkEnd w:id="614"/>
    <w:bookmarkStart w:name="z770" w:id="615"/>
    <w:p>
      <w:pPr>
        <w:spacing w:after="0"/>
        <w:ind w:left="0"/>
        <w:jc w:val="both"/>
      </w:pPr>
      <w:r>
        <w:rPr>
          <w:rFonts w:ascii="Times New Roman"/>
          <w:b w:val="false"/>
          <w:i w:val="false"/>
          <w:color w:val="000000"/>
          <w:sz w:val="28"/>
        </w:rPr>
        <w:t>
      10. Осы Ереже Бөлімнің құрылтай құжаты болып табылады.</w:t>
      </w:r>
    </w:p>
    <w:bookmarkEnd w:id="615"/>
    <w:bookmarkStart w:name="z771" w:id="616"/>
    <w:p>
      <w:pPr>
        <w:spacing w:after="0"/>
        <w:ind w:left="0"/>
        <w:jc w:val="both"/>
      </w:pPr>
      <w:r>
        <w:rPr>
          <w:rFonts w:ascii="Times New Roman"/>
          <w:b w:val="false"/>
          <w:i w:val="false"/>
          <w:color w:val="000000"/>
          <w:sz w:val="28"/>
        </w:rPr>
        <w:t>
      11. Бөлімнің қызметiн жүзеге асыруға шығыстар Департамент құрамында республикалық және жергілікті бюджеттен жүзеге асырылады.</w:t>
      </w:r>
    </w:p>
    <w:bookmarkEnd w:id="616"/>
    <w:bookmarkStart w:name="z772" w:id="617"/>
    <w:p>
      <w:pPr>
        <w:spacing w:after="0"/>
        <w:ind w:left="0"/>
        <w:jc w:val="both"/>
      </w:pPr>
      <w:r>
        <w:rPr>
          <w:rFonts w:ascii="Times New Roman"/>
          <w:b w:val="false"/>
          <w:i w:val="false"/>
          <w:color w:val="000000"/>
          <w:sz w:val="28"/>
        </w:rPr>
        <w:t>
      12. Бөлімге Бөлімнің функциялары болып табылатын мiндеттердi орындау тұрғысында кәсiпкерлiк субъектiлерiмен шарттық қатынастарға түсуге тыйым салынады.</w:t>
      </w:r>
    </w:p>
    <w:bookmarkEnd w:id="617"/>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жолданады.</w:t>
      </w:r>
    </w:p>
    <w:bookmarkStart w:name="z773" w:id="618"/>
    <w:p>
      <w:pPr>
        <w:spacing w:after="0"/>
        <w:ind w:left="0"/>
        <w:jc w:val="left"/>
      </w:pPr>
      <w:r>
        <w:rPr>
          <w:rFonts w:ascii="Times New Roman"/>
          <w:b/>
          <w:i w:val="false"/>
          <w:color w:val="000000"/>
        </w:rPr>
        <w:t xml:space="preserve"> 2. Бөлімнің негізгі міндеттері, функциялары, құқықтары мен міндеттері</w:t>
      </w:r>
    </w:p>
    <w:bookmarkEnd w:id="618"/>
    <w:bookmarkStart w:name="z774" w:id="619"/>
    <w:p>
      <w:pPr>
        <w:spacing w:after="0"/>
        <w:ind w:left="0"/>
        <w:jc w:val="both"/>
      </w:pPr>
      <w:r>
        <w:rPr>
          <w:rFonts w:ascii="Times New Roman"/>
          <w:b w:val="false"/>
          <w:i w:val="false"/>
          <w:color w:val="000000"/>
          <w:sz w:val="28"/>
        </w:rPr>
        <w:t>
      13. Бөлімнің міндеттері:</w:t>
      </w:r>
    </w:p>
    <w:bookmarkEnd w:id="619"/>
    <w:bookmarkStart w:name="z775" w:id="620"/>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620"/>
    <w:bookmarkStart w:name="z776" w:id="621"/>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621"/>
    <w:bookmarkStart w:name="z777" w:id="622"/>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622"/>
    <w:bookmarkStart w:name="z778" w:id="623"/>
    <w:p>
      <w:pPr>
        <w:spacing w:after="0"/>
        <w:ind w:left="0"/>
        <w:jc w:val="both"/>
      </w:pPr>
      <w:r>
        <w:rPr>
          <w:rFonts w:ascii="Times New Roman"/>
          <w:b w:val="false"/>
          <w:i w:val="false"/>
          <w:color w:val="000000"/>
          <w:sz w:val="28"/>
        </w:rPr>
        <w:t>
      4) өрттің алдын алу мен сөндіруді ұйымдастыру.</w:t>
      </w:r>
    </w:p>
    <w:bookmarkEnd w:id="623"/>
    <w:bookmarkStart w:name="z779" w:id="624"/>
    <w:p>
      <w:pPr>
        <w:spacing w:after="0"/>
        <w:ind w:left="0"/>
        <w:jc w:val="both"/>
      </w:pPr>
      <w:r>
        <w:rPr>
          <w:rFonts w:ascii="Times New Roman"/>
          <w:b w:val="false"/>
          <w:i w:val="false"/>
          <w:color w:val="000000"/>
          <w:sz w:val="28"/>
        </w:rPr>
        <w:t>
      14. Бөлімнің функциялары:</w:t>
      </w:r>
    </w:p>
    <w:bookmarkEnd w:id="624"/>
    <w:bookmarkStart w:name="z780" w:id="625"/>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625"/>
    <w:bookmarkStart w:name="z781" w:id="626"/>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626"/>
    <w:bookmarkStart w:name="z782" w:id="627"/>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627"/>
    <w:bookmarkStart w:name="z783" w:id="628"/>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628"/>
    <w:bookmarkStart w:name="z784" w:id="629"/>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 жергілікті атқарушы органға ұсыныстар енгізу;</w:t>
      </w:r>
    </w:p>
    <w:bookmarkEnd w:id="629"/>
    <w:bookmarkStart w:name="z785" w:id="630"/>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630"/>
    <w:bookmarkStart w:name="z786" w:id="631"/>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631"/>
    <w:bookmarkStart w:name="z787" w:id="632"/>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632"/>
    <w:bookmarkStart w:name="z788" w:id="633"/>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633"/>
    <w:bookmarkStart w:name="z789" w:id="634"/>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634"/>
    <w:bookmarkStart w:name="z790" w:id="635"/>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635"/>
    <w:bookmarkStart w:name="z791" w:id="636"/>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636"/>
    <w:bookmarkStart w:name="z792" w:id="637"/>
    <w:p>
      <w:pPr>
        <w:spacing w:after="0"/>
        <w:ind w:left="0"/>
        <w:jc w:val="both"/>
      </w:pPr>
      <w:r>
        <w:rPr>
          <w:rFonts w:ascii="Times New Roman"/>
          <w:b w:val="false"/>
          <w:i w:val="false"/>
          <w:color w:val="000000"/>
          <w:sz w:val="28"/>
        </w:rPr>
        <w:t>
      13) азаматтық қорғаныс жоспарларының және төтенше жағдайларды жою жөніндегі іс-қимылдар жоспарларының құрылымын айқындау жөнінде Департаментке ұсыныстар енгізу;</w:t>
      </w:r>
    </w:p>
    <w:bookmarkEnd w:id="637"/>
    <w:bookmarkStart w:name="z793" w:id="638"/>
    <w:p>
      <w:pPr>
        <w:spacing w:after="0"/>
        <w:ind w:left="0"/>
        <w:jc w:val="both"/>
      </w:pPr>
      <w:r>
        <w:rPr>
          <w:rFonts w:ascii="Times New Roman"/>
          <w:b w:val="false"/>
          <w:i w:val="false"/>
          <w:color w:val="000000"/>
          <w:sz w:val="28"/>
        </w:rPr>
        <w:t>
      14) Азаматтық қорғаныстың инженерлік-техникалық іс-шараларының көлемі және мазмұны жөнінде Департаментке ұсыныстар енгізу;</w:t>
      </w:r>
    </w:p>
    <w:bookmarkEnd w:id="638"/>
    <w:bookmarkStart w:name="z794" w:id="639"/>
    <w:p>
      <w:pPr>
        <w:spacing w:after="0"/>
        <w:ind w:left="0"/>
        <w:jc w:val="both"/>
      </w:pPr>
      <w:r>
        <w:rPr>
          <w:rFonts w:ascii="Times New Roman"/>
          <w:b w:val="false"/>
          <w:i w:val="false"/>
          <w:color w:val="000000"/>
          <w:sz w:val="28"/>
        </w:rPr>
        <w:t>
      15) елді мекендер мен аса маңызды мемлекеттік меншік объектілерінің аумақтарын өрттерден қорғауды қамтамасыз ету;</w:t>
      </w:r>
    </w:p>
    <w:bookmarkEnd w:id="639"/>
    <w:bookmarkStart w:name="z795" w:id="640"/>
    <w:p>
      <w:pPr>
        <w:spacing w:after="0"/>
        <w:ind w:left="0"/>
        <w:jc w:val="both"/>
      </w:pPr>
      <w:r>
        <w:rPr>
          <w:rFonts w:ascii="Times New Roman"/>
          <w:b w:val="false"/>
          <w:i w:val="false"/>
          <w:color w:val="000000"/>
          <w:sz w:val="28"/>
        </w:rPr>
        <w:t>
      16) тиісті аумақта төтенше жағдайлардың алдын алу жөніндегі жоспарларды әзірлеу;</w:t>
      </w:r>
    </w:p>
    <w:bookmarkEnd w:id="640"/>
    <w:bookmarkStart w:name="z796" w:id="641"/>
    <w:p>
      <w:pPr>
        <w:spacing w:after="0"/>
        <w:ind w:left="0"/>
        <w:jc w:val="both"/>
      </w:pPr>
      <w:r>
        <w:rPr>
          <w:rFonts w:ascii="Times New Roman"/>
          <w:b w:val="false"/>
          <w:i w:val="false"/>
          <w:color w:val="000000"/>
          <w:sz w:val="28"/>
        </w:rPr>
        <w:t>
      17)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641"/>
    <w:bookmarkStart w:name="z797" w:id="642"/>
    <w:p>
      <w:pPr>
        <w:spacing w:after="0"/>
        <w:ind w:left="0"/>
        <w:jc w:val="both"/>
      </w:pPr>
      <w:r>
        <w:rPr>
          <w:rFonts w:ascii="Times New Roman"/>
          <w:b w:val="false"/>
          <w:i w:val="false"/>
          <w:color w:val="000000"/>
          <w:sz w:val="28"/>
        </w:rPr>
        <w:t>
      18) төтенше жағдайлар кезінде авариялық-құтқару және шұғыл жұмыстар жүргізуді ұйымдастыру;</w:t>
      </w:r>
    </w:p>
    <w:bookmarkEnd w:id="642"/>
    <w:bookmarkStart w:name="z798" w:id="643"/>
    <w:p>
      <w:pPr>
        <w:spacing w:after="0"/>
        <w:ind w:left="0"/>
        <w:jc w:val="both"/>
      </w:pPr>
      <w:r>
        <w:rPr>
          <w:rFonts w:ascii="Times New Roman"/>
          <w:b w:val="false"/>
          <w:i w:val="false"/>
          <w:color w:val="000000"/>
          <w:sz w:val="28"/>
        </w:rPr>
        <w:t>
      19) тиісті аумақта өртке қарсы және авариялық-құтқару қызметтері мен құралымдарының қызметін үйлестіру;</w:t>
      </w:r>
    </w:p>
    <w:bookmarkEnd w:id="643"/>
    <w:bookmarkStart w:name="z799" w:id="644"/>
    <w:p>
      <w:pPr>
        <w:spacing w:after="0"/>
        <w:ind w:left="0"/>
        <w:jc w:val="both"/>
      </w:pPr>
      <w:r>
        <w:rPr>
          <w:rFonts w:ascii="Times New Roman"/>
          <w:b w:val="false"/>
          <w:i w:val="false"/>
          <w:color w:val="000000"/>
          <w:sz w:val="28"/>
        </w:rPr>
        <w:t>
      20) халыққа, азаматтық қорғаудың басқару органдарына төтенше жағдайдың туындау қаупі туралы болжам болған кезде күні бұрын және (немесе) төтенше жағдай туындаған кезде хабар беруді және оларды құлақтандыруды қамтамасыз ету;</w:t>
      </w:r>
    </w:p>
    <w:bookmarkEnd w:id="644"/>
    <w:bookmarkStart w:name="z800" w:id="645"/>
    <w:p>
      <w:pPr>
        <w:spacing w:after="0"/>
        <w:ind w:left="0"/>
        <w:jc w:val="both"/>
      </w:pPr>
      <w:r>
        <w:rPr>
          <w:rFonts w:ascii="Times New Roman"/>
          <w:b w:val="false"/>
          <w:i w:val="false"/>
          <w:color w:val="000000"/>
          <w:sz w:val="28"/>
        </w:rPr>
        <w:t>
      21) азаматтық қорғау саласындағы білімді насихаттауды, халықты және мамандарды оқытуды жүзеге асыру;</w:t>
      </w:r>
    </w:p>
    <w:bookmarkEnd w:id="645"/>
    <w:bookmarkStart w:name="z801" w:id="646"/>
    <w:p>
      <w:pPr>
        <w:spacing w:after="0"/>
        <w:ind w:left="0"/>
        <w:jc w:val="both"/>
      </w:pPr>
      <w:r>
        <w:rPr>
          <w:rFonts w:ascii="Times New Roman"/>
          <w:b w:val="false"/>
          <w:i w:val="false"/>
          <w:color w:val="000000"/>
          <w:sz w:val="28"/>
        </w:rPr>
        <w:t>
      22) төтенше жағдайлар мен әскери қақтығыстар туындаған кезде немесе осы қақтығыстар салдарынан қорғау тәсілдері мен іс-қимылдарға азаматтық қорғаудың басқару органдары мен күштерінің басшыларын, мамандарын даярлауды жүзеге асыру;</w:t>
      </w:r>
    </w:p>
    <w:bookmarkEnd w:id="646"/>
    <w:bookmarkStart w:name="z802" w:id="647"/>
    <w:p>
      <w:pPr>
        <w:spacing w:after="0"/>
        <w:ind w:left="0"/>
        <w:jc w:val="both"/>
      </w:pPr>
      <w:r>
        <w:rPr>
          <w:rFonts w:ascii="Times New Roman"/>
          <w:b w:val="false"/>
          <w:i w:val="false"/>
          <w:color w:val="000000"/>
          <w:sz w:val="28"/>
        </w:rPr>
        <w:t>
      23) өрт қауіпсіздігі саласындағы мемлекеттік бақылауды жүзеге асыру;</w:t>
      </w:r>
    </w:p>
    <w:bookmarkEnd w:id="647"/>
    <w:bookmarkStart w:name="z803" w:id="648"/>
    <w:p>
      <w:pPr>
        <w:spacing w:after="0"/>
        <w:ind w:left="0"/>
        <w:jc w:val="both"/>
      </w:pPr>
      <w:r>
        <w:rPr>
          <w:rFonts w:ascii="Times New Roman"/>
          <w:b w:val="false"/>
          <w:i w:val="false"/>
          <w:color w:val="000000"/>
          <w:sz w:val="28"/>
        </w:rPr>
        <w:t>
      24) азаматтық қорғаныс саласындағы мемлекеттік бақылауды жүзеге асыру;</w:t>
      </w:r>
    </w:p>
    <w:bookmarkEnd w:id="648"/>
    <w:bookmarkStart w:name="z804" w:id="649"/>
    <w:p>
      <w:pPr>
        <w:spacing w:after="0"/>
        <w:ind w:left="0"/>
        <w:jc w:val="both"/>
      </w:pPr>
      <w:r>
        <w:rPr>
          <w:rFonts w:ascii="Times New Roman"/>
          <w:b w:val="false"/>
          <w:i w:val="false"/>
          <w:color w:val="000000"/>
          <w:sz w:val="28"/>
        </w:rPr>
        <w:t>
      25) елді мекендер мен объектілерде өртке қарсы күреске өрт сөндіру бөлімшелерінің әзірлігін бақылауды жүзеге асыру;</w:t>
      </w:r>
    </w:p>
    <w:bookmarkEnd w:id="649"/>
    <w:bookmarkStart w:name="z805" w:id="650"/>
    <w:p>
      <w:pPr>
        <w:spacing w:after="0"/>
        <w:ind w:left="0"/>
        <w:jc w:val="both"/>
      </w:pPr>
      <w:r>
        <w:rPr>
          <w:rFonts w:ascii="Times New Roman"/>
          <w:b w:val="false"/>
          <w:i w:val="false"/>
          <w:color w:val="000000"/>
          <w:sz w:val="28"/>
        </w:rPr>
        <w:t>
      26) өрт қауіпсіздігі, азаматтық қорғаныс саласында әкімшілік құқық бұзушылықтар туралы істер жүргізуді жүзеге асыру;</w:t>
      </w:r>
    </w:p>
    <w:bookmarkEnd w:id="650"/>
    <w:bookmarkStart w:name="z806" w:id="651"/>
    <w:p>
      <w:pPr>
        <w:spacing w:after="0"/>
        <w:ind w:left="0"/>
        <w:jc w:val="both"/>
      </w:pPr>
      <w:r>
        <w:rPr>
          <w:rFonts w:ascii="Times New Roman"/>
          <w:b w:val="false"/>
          <w:i w:val="false"/>
          <w:color w:val="000000"/>
          <w:sz w:val="28"/>
        </w:rPr>
        <w:t>
      27)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651"/>
    <w:bookmarkStart w:name="z807" w:id="652"/>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652"/>
    <w:bookmarkStart w:name="z808" w:id="653"/>
    <w:p>
      <w:pPr>
        <w:spacing w:after="0"/>
        <w:ind w:left="0"/>
        <w:jc w:val="both"/>
      </w:pPr>
      <w:r>
        <w:rPr>
          <w:rFonts w:ascii="Times New Roman"/>
          <w:b w:val="false"/>
          <w:i w:val="false"/>
          <w:color w:val="000000"/>
          <w:sz w:val="28"/>
        </w:rPr>
        <w:t xml:space="preserve">
      29) субъектiлер өрт қауiпсiздiгi талаптарын бұза отырып жүзеге асыратын, сондай-ақ ұйымдарды, объектiлерді, құрылыстарды, ғимараттарды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 </w:t>
      </w:r>
    </w:p>
    <w:bookmarkEnd w:id="653"/>
    <w:bookmarkStart w:name="z809" w:id="654"/>
    <w:p>
      <w:pPr>
        <w:spacing w:after="0"/>
        <w:ind w:left="0"/>
        <w:jc w:val="both"/>
      </w:pPr>
      <w:r>
        <w:rPr>
          <w:rFonts w:ascii="Times New Roman"/>
          <w:b w:val="false"/>
          <w:i w:val="false"/>
          <w:color w:val="000000"/>
          <w:sz w:val="28"/>
        </w:rPr>
        <w:t>
      30)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654"/>
    <w:bookmarkStart w:name="z810" w:id="655"/>
    <w:p>
      <w:pPr>
        <w:spacing w:after="0"/>
        <w:ind w:left="0"/>
        <w:jc w:val="both"/>
      </w:pPr>
      <w:r>
        <w:rPr>
          <w:rFonts w:ascii="Times New Roman"/>
          <w:b w:val="false"/>
          <w:i w:val="false"/>
          <w:color w:val="000000"/>
          <w:sz w:val="28"/>
        </w:rPr>
        <w:t xml:space="preserve">
      31) өз құзыреті шегінде терроризммен күрес жөніндегі аудандық штабтың жұмысына қатысу; </w:t>
      </w:r>
    </w:p>
    <w:bookmarkEnd w:id="655"/>
    <w:bookmarkStart w:name="z811" w:id="656"/>
    <w:p>
      <w:pPr>
        <w:spacing w:after="0"/>
        <w:ind w:left="0"/>
        <w:jc w:val="both"/>
      </w:pPr>
      <w:r>
        <w:rPr>
          <w:rFonts w:ascii="Times New Roman"/>
          <w:b w:val="false"/>
          <w:i w:val="false"/>
          <w:color w:val="000000"/>
          <w:sz w:val="28"/>
        </w:rPr>
        <w:t>
      32) өз құзыреті шегінде аудандық Терроризмге қарсы комиссияның жұмысына қатысу;</w:t>
      </w:r>
    </w:p>
    <w:bookmarkEnd w:id="656"/>
    <w:bookmarkStart w:name="z812" w:id="657"/>
    <w:p>
      <w:pPr>
        <w:spacing w:after="0"/>
        <w:ind w:left="0"/>
        <w:jc w:val="both"/>
      </w:pPr>
      <w:r>
        <w:rPr>
          <w:rFonts w:ascii="Times New Roman"/>
          <w:b w:val="false"/>
          <w:i w:val="false"/>
          <w:color w:val="000000"/>
          <w:sz w:val="28"/>
        </w:rPr>
        <w:t>
      33)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657"/>
    <w:bookmarkStart w:name="z813" w:id="658"/>
    <w:p>
      <w:pPr>
        <w:spacing w:after="0"/>
        <w:ind w:left="0"/>
        <w:jc w:val="both"/>
      </w:pPr>
      <w:r>
        <w:rPr>
          <w:rFonts w:ascii="Times New Roman"/>
          <w:b w:val="false"/>
          <w:i w:val="false"/>
          <w:color w:val="000000"/>
          <w:sz w:val="28"/>
        </w:rPr>
        <w:t>
      34)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658"/>
    <w:bookmarkStart w:name="z814" w:id="659"/>
    <w:p>
      <w:pPr>
        <w:spacing w:after="0"/>
        <w:ind w:left="0"/>
        <w:jc w:val="both"/>
      </w:pPr>
      <w:r>
        <w:rPr>
          <w:rFonts w:ascii="Times New Roman"/>
          <w:b w:val="false"/>
          <w:i w:val="false"/>
          <w:color w:val="000000"/>
          <w:sz w:val="28"/>
        </w:rPr>
        <w:t>
      15. Құқықтары және міндеттері:</w:t>
      </w:r>
    </w:p>
    <w:bookmarkEnd w:id="659"/>
    <w:bookmarkStart w:name="z815" w:id="660"/>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660"/>
    <w:bookmarkStart w:name="z816" w:id="661"/>
    <w:p>
      <w:pPr>
        <w:spacing w:after="0"/>
        <w:ind w:left="0"/>
        <w:jc w:val="both"/>
      </w:pPr>
      <w:r>
        <w:rPr>
          <w:rFonts w:ascii="Times New Roman"/>
          <w:b w:val="false"/>
          <w:i w:val="false"/>
          <w:color w:val="000000"/>
          <w:sz w:val="28"/>
        </w:rPr>
        <w:t>
      2)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661"/>
    <w:bookmarkStart w:name="z817" w:id="662"/>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662"/>
    <w:bookmarkStart w:name="z818" w:id="663"/>
    <w:p>
      <w:pPr>
        <w:spacing w:after="0"/>
        <w:ind w:left="0"/>
        <w:jc w:val="both"/>
      </w:pPr>
      <w:r>
        <w:rPr>
          <w:rFonts w:ascii="Times New Roman"/>
          <w:b w:val="false"/>
          <w:i w:val="false"/>
          <w:color w:val="000000"/>
          <w:sz w:val="28"/>
        </w:rPr>
        <w:t>
      4) қолданыстағы заңнамалық актілерде көзделген өзге құқықтар мен міндеттерді жүзеге асыру.</w:t>
      </w:r>
    </w:p>
    <w:bookmarkEnd w:id="663"/>
    <w:bookmarkStart w:name="z819" w:id="664"/>
    <w:p>
      <w:pPr>
        <w:spacing w:after="0"/>
        <w:ind w:left="0"/>
        <w:jc w:val="left"/>
      </w:pPr>
      <w:r>
        <w:rPr>
          <w:rFonts w:ascii="Times New Roman"/>
          <w:b/>
          <w:i w:val="false"/>
          <w:color w:val="000000"/>
        </w:rPr>
        <w:t xml:space="preserve"> 3. Бөлім қызметін ұйымдастыру</w:t>
      </w:r>
    </w:p>
    <w:bookmarkEnd w:id="664"/>
    <w:bookmarkStart w:name="z820" w:id="665"/>
    <w:p>
      <w:pPr>
        <w:spacing w:after="0"/>
        <w:ind w:left="0"/>
        <w:jc w:val="both"/>
      </w:pPr>
      <w:r>
        <w:rPr>
          <w:rFonts w:ascii="Times New Roman"/>
          <w:b w:val="false"/>
          <w:i w:val="false"/>
          <w:color w:val="000000"/>
          <w:sz w:val="28"/>
        </w:rPr>
        <w:t>
      16. Бөлімге басшылықты бастық жүзеге асырады, ол Бөлімге жүктелген міндеттердің орындалуына және оның өз функцияларын жүзеге асыруына дербес жауап береді.</w:t>
      </w:r>
    </w:p>
    <w:bookmarkEnd w:id="665"/>
    <w:bookmarkStart w:name="z821" w:id="666"/>
    <w:p>
      <w:pPr>
        <w:spacing w:after="0"/>
        <w:ind w:left="0"/>
        <w:jc w:val="both"/>
      </w:pPr>
      <w:r>
        <w:rPr>
          <w:rFonts w:ascii="Times New Roman"/>
          <w:b w:val="false"/>
          <w:i w:val="false"/>
          <w:color w:val="000000"/>
          <w:sz w:val="28"/>
        </w:rPr>
        <w:t>
      17. Бөлім бастығын Департамент бастығы лауазымға тағайындайды және лауазымнан босатады.</w:t>
      </w:r>
    </w:p>
    <w:bookmarkEnd w:id="666"/>
    <w:bookmarkStart w:name="z822" w:id="667"/>
    <w:p>
      <w:pPr>
        <w:spacing w:after="0"/>
        <w:ind w:left="0"/>
        <w:jc w:val="both"/>
      </w:pPr>
      <w:r>
        <w:rPr>
          <w:rFonts w:ascii="Times New Roman"/>
          <w:b w:val="false"/>
          <w:i w:val="false"/>
          <w:color w:val="000000"/>
          <w:sz w:val="28"/>
        </w:rPr>
        <w:t>
      18. Бөлім бастығының өкілеттіктері:</w:t>
      </w:r>
    </w:p>
    <w:bookmarkEnd w:id="667"/>
    <w:bookmarkStart w:name="z823" w:id="668"/>
    <w:p>
      <w:pPr>
        <w:spacing w:after="0"/>
        <w:ind w:left="0"/>
        <w:jc w:val="both"/>
      </w:pPr>
      <w:r>
        <w:rPr>
          <w:rFonts w:ascii="Times New Roman"/>
          <w:b w:val="false"/>
          <w:i w:val="false"/>
          <w:color w:val="000000"/>
          <w:sz w:val="28"/>
        </w:rPr>
        <w:t>
      1) Бөлім атынан сенімхатсыз әрекет етеді;</w:t>
      </w:r>
    </w:p>
    <w:bookmarkEnd w:id="668"/>
    <w:bookmarkStart w:name="z824" w:id="669"/>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Бөлімнің мүддесіне өкілдік етеді;</w:t>
      </w:r>
    </w:p>
    <w:bookmarkEnd w:id="669"/>
    <w:bookmarkStart w:name="z825" w:id="670"/>
    <w:p>
      <w:pPr>
        <w:spacing w:after="0"/>
        <w:ind w:left="0"/>
        <w:jc w:val="both"/>
      </w:pPr>
      <w:r>
        <w:rPr>
          <w:rFonts w:ascii="Times New Roman"/>
          <w:b w:val="false"/>
          <w:i w:val="false"/>
          <w:color w:val="000000"/>
          <w:sz w:val="28"/>
        </w:rPr>
        <w:t>
      3) Министрлік және Комитет қалыптастырған саясатты іске асыруды қамтамасыз етеді, Министрліктің, Комитеттің және Департаменттің актілерін және тапсырмаларын орындайды;</w:t>
      </w:r>
    </w:p>
    <w:bookmarkEnd w:id="670"/>
    <w:bookmarkStart w:name="z826" w:id="671"/>
    <w:p>
      <w:pPr>
        <w:spacing w:after="0"/>
        <w:ind w:left="0"/>
        <w:jc w:val="both"/>
      </w:pPr>
      <w:r>
        <w:rPr>
          <w:rFonts w:ascii="Times New Roman"/>
          <w:b w:val="false"/>
          <w:i w:val="false"/>
          <w:color w:val="000000"/>
          <w:sz w:val="28"/>
        </w:rPr>
        <w:t>
      4) аудан аумағында орналасқан Қазақстан Республикасы Ішкі істер министрлігі Төтенше жағдайлар комитетінің Департаменті бөлімшелерінің қызметін жедел басқаруды жүзеге асырады;</w:t>
      </w:r>
    </w:p>
    <w:bookmarkEnd w:id="671"/>
    <w:bookmarkStart w:name="z827" w:id="672"/>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беру, әскери және мемлекеттік өртке қарсы қызмет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672"/>
    <w:bookmarkStart w:name="z828" w:id="673"/>
    <w:p>
      <w:pPr>
        <w:spacing w:after="0"/>
        <w:ind w:left="0"/>
        <w:jc w:val="both"/>
      </w:pPr>
      <w:r>
        <w:rPr>
          <w:rFonts w:ascii="Times New Roman"/>
          <w:b w:val="false"/>
          <w:i w:val="false"/>
          <w:color w:val="000000"/>
          <w:sz w:val="28"/>
        </w:rPr>
        <w:t>
      6) өз құзыреті шегінде Бөлімнің барлық қызметкерлері орындау үшін міндетті бұйрықтар шығарады және нұсқаулар береді;</w:t>
      </w:r>
    </w:p>
    <w:bookmarkEnd w:id="673"/>
    <w:bookmarkStart w:name="z829" w:id="674"/>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674"/>
    <w:bookmarkStart w:name="z830" w:id="675"/>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675"/>
    <w:bookmarkStart w:name="z831" w:id="676"/>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676"/>
    <w:bookmarkStart w:name="z832" w:id="677"/>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677"/>
    <w:bookmarkStart w:name="z833" w:id="678"/>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678"/>
    <w:bookmarkStart w:name="z834" w:id="679"/>
    <w:p>
      <w:pPr>
        <w:spacing w:after="0"/>
        <w:ind w:left="0"/>
        <w:jc w:val="both"/>
      </w:pPr>
      <w:r>
        <w:rPr>
          <w:rFonts w:ascii="Times New Roman"/>
          <w:b w:val="false"/>
          <w:i w:val="false"/>
          <w:color w:val="000000"/>
          <w:sz w:val="28"/>
        </w:rPr>
        <w:t>
      12) Бөлім қызметкерлеріне тәртіптік жаза қолдану, тәртіптік жазаларды алу туралы ұсыныстар енгізеді, сондай-ақ ерекше көзге түскен қызметкерлерді көтермелеу туралы өтініш жасайды;</w:t>
      </w:r>
    </w:p>
    <w:bookmarkEnd w:id="679"/>
    <w:bookmarkStart w:name="z835" w:id="680"/>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680"/>
    <w:bookmarkStart w:name="z836" w:id="681"/>
    <w:p>
      <w:pPr>
        <w:spacing w:after="0"/>
        <w:ind w:left="0"/>
        <w:jc w:val="both"/>
      </w:pPr>
      <w:r>
        <w:rPr>
          <w:rFonts w:ascii="Times New Roman"/>
          <w:b w:val="false"/>
          <w:i w:val="false"/>
          <w:color w:val="000000"/>
          <w:sz w:val="28"/>
        </w:rPr>
        <w:t>
      14) бағынышты бөлімшелерде сыбайлас жемқорлыққа қарсы іс-қимыл, сыбайлас жемқорлық құқық бұзушылықтың әр фактісі бойынша дербес жауап береді;</w:t>
      </w:r>
    </w:p>
    <w:bookmarkEnd w:id="681"/>
    <w:bookmarkStart w:name="z837" w:id="682"/>
    <w:p>
      <w:pPr>
        <w:spacing w:after="0"/>
        <w:ind w:left="0"/>
        <w:jc w:val="both"/>
      </w:pPr>
      <w:r>
        <w:rPr>
          <w:rFonts w:ascii="Times New Roman"/>
          <w:b w:val="false"/>
          <w:i w:val="false"/>
          <w:color w:val="000000"/>
          <w:sz w:val="28"/>
        </w:rPr>
        <w:t>
      15) Шымкент қаласының Абай ауданы аумағында орналасқан өртке қарсы қызметтерге қатысты аға жедел бастық болып табылады;</w:t>
      </w:r>
    </w:p>
    <w:bookmarkEnd w:id="682"/>
    <w:bookmarkStart w:name="z838" w:id="683"/>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683"/>
    <w:bookmarkStart w:name="z839" w:id="684"/>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бағынышты бөлімшелердің қызметкерлері заңдылықты және қызметте, тұрмыста міндетті жүріс-тұрыс нормаларын сақтауына бақылауды жүзеге асырады;</w:t>
      </w:r>
    </w:p>
    <w:bookmarkEnd w:id="684"/>
    <w:bookmarkStart w:name="z840" w:id="685"/>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685"/>
    <w:bookmarkStart w:name="z841" w:id="686"/>
    <w:p>
      <w:pPr>
        <w:spacing w:after="0"/>
        <w:ind w:left="0"/>
        <w:jc w:val="left"/>
      </w:pPr>
      <w:r>
        <w:rPr>
          <w:rFonts w:ascii="Times New Roman"/>
          <w:b/>
          <w:i w:val="false"/>
          <w:color w:val="000000"/>
        </w:rPr>
        <w:t xml:space="preserve"> 4. Бөлімнің мүлкі</w:t>
      </w:r>
    </w:p>
    <w:bookmarkEnd w:id="686"/>
    <w:bookmarkStart w:name="z842" w:id="687"/>
    <w:p>
      <w:pPr>
        <w:spacing w:after="0"/>
        <w:ind w:left="0"/>
        <w:jc w:val="both"/>
      </w:pPr>
      <w:r>
        <w:rPr>
          <w:rFonts w:ascii="Times New Roman"/>
          <w:b w:val="false"/>
          <w:i w:val="false"/>
          <w:color w:val="000000"/>
          <w:sz w:val="28"/>
        </w:rPr>
        <w:t>
      19. Бөлімде заңнамада көзделген жағдайларда жедел басқару құқығында оқшауланған мүлкі бар.</w:t>
      </w:r>
    </w:p>
    <w:bookmarkEnd w:id="687"/>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Start w:name="z843" w:id="688"/>
    <w:p>
      <w:pPr>
        <w:spacing w:after="0"/>
        <w:ind w:left="0"/>
        <w:jc w:val="both"/>
      </w:pPr>
      <w:r>
        <w:rPr>
          <w:rFonts w:ascii="Times New Roman"/>
          <w:b w:val="false"/>
          <w:i w:val="false"/>
          <w:color w:val="000000"/>
          <w:sz w:val="28"/>
        </w:rPr>
        <w:t>
      20. Бөлімге бекітілген мүлік республикалық және коммуналдық меншікке жатады.</w:t>
      </w:r>
    </w:p>
    <w:bookmarkEnd w:id="688"/>
    <w:bookmarkStart w:name="z844" w:id="689"/>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689"/>
    <w:bookmarkStart w:name="z845" w:id="690"/>
    <w:p>
      <w:pPr>
        <w:spacing w:after="0"/>
        <w:ind w:left="0"/>
        <w:jc w:val="left"/>
      </w:pPr>
      <w:r>
        <w:rPr>
          <w:rFonts w:ascii="Times New Roman"/>
          <w:b/>
          <w:i w:val="false"/>
          <w:color w:val="000000"/>
        </w:rPr>
        <w:t xml:space="preserve"> 5. Бөлімді қайта ұйымдастыру және тарату</w:t>
      </w:r>
    </w:p>
    <w:bookmarkEnd w:id="690"/>
    <w:bookmarkStart w:name="z846" w:id="691"/>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691"/>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Төтенше жағдайлар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17 қазандағы</w:t>
            </w:r>
            <w:r>
              <w:br/>
            </w:r>
            <w:r>
              <w:rPr>
                <w:rFonts w:ascii="Times New Roman"/>
                <w:b w:val="false"/>
                <w:i w:val="false"/>
                <w:color w:val="000000"/>
                <w:sz w:val="20"/>
              </w:rPr>
              <w:t>№ 198 бұйрығына</w:t>
            </w:r>
            <w:r>
              <w:br/>
            </w:r>
            <w:r>
              <w:rPr>
                <w:rFonts w:ascii="Times New Roman"/>
                <w:b w:val="false"/>
                <w:i w:val="false"/>
                <w:color w:val="000000"/>
                <w:sz w:val="20"/>
              </w:rPr>
              <w:t>7-қосымша</w:t>
            </w:r>
            <w:r>
              <w:br/>
            </w: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Төтенше жағдайлар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15 қарашадағы</w:t>
            </w:r>
            <w:r>
              <w:br/>
            </w:r>
            <w:r>
              <w:rPr>
                <w:rFonts w:ascii="Times New Roman"/>
                <w:b w:val="false"/>
                <w:i w:val="false"/>
                <w:color w:val="000000"/>
                <w:sz w:val="20"/>
              </w:rPr>
              <w:t>№ 38 бұйрығына</w:t>
            </w:r>
            <w:r>
              <w:br/>
            </w:r>
            <w:r>
              <w:rPr>
                <w:rFonts w:ascii="Times New Roman"/>
                <w:b w:val="false"/>
                <w:i w:val="false"/>
                <w:color w:val="000000"/>
                <w:sz w:val="20"/>
              </w:rPr>
              <w:t>210-қосымша</w:t>
            </w:r>
          </w:p>
        </w:tc>
      </w:tr>
    </w:tbl>
    <w:bookmarkStart w:name="z848" w:id="692"/>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Шымкент қаласының Төтенше жағдайлар департаменті Әл-Фараби ауданының төтенше жағдайлар бөлімі мемлекеттік мекемесі туралы ереже</w:t>
      </w:r>
    </w:p>
    <w:bookmarkEnd w:id="692"/>
    <w:bookmarkStart w:name="z849" w:id="693"/>
    <w:p>
      <w:pPr>
        <w:spacing w:after="0"/>
        <w:ind w:left="0"/>
        <w:jc w:val="left"/>
      </w:pPr>
      <w:r>
        <w:rPr>
          <w:rFonts w:ascii="Times New Roman"/>
          <w:b/>
          <w:i w:val="false"/>
          <w:color w:val="000000"/>
        </w:rPr>
        <w:t xml:space="preserve"> 1. Жалпы ережелер</w:t>
      </w:r>
    </w:p>
    <w:bookmarkEnd w:id="693"/>
    <w:bookmarkStart w:name="z850" w:id="694"/>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Шымкент қаласы Төтенше жағдайлар департаменті Әл-Фараби ауданының төтенше жағдайлар бөлімі (бұдан әрі – Бөлім) Қазақстан Республикасы Ішкі істер министрлігі Төтенше жағдайлар комитетінің Шымкент қаласы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694"/>
    <w:bookmarkStart w:name="z851" w:id="695"/>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Ішкі істер министрінің, Комитет төрағасының және Департамент бастығының бұйрықтарына, өзге де нормативтiк құқықтық актілерге, сондай-ақ осы Ережеге сәйкес жүзеге асырады.</w:t>
      </w:r>
    </w:p>
    <w:bookmarkEnd w:id="695"/>
    <w:bookmarkStart w:name="z852" w:id="696"/>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болады.</w:t>
      </w:r>
    </w:p>
    <w:bookmarkEnd w:id="696"/>
    <w:bookmarkStart w:name="z853" w:id="697"/>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697"/>
    <w:bookmarkStart w:name="z854" w:id="698"/>
    <w:p>
      <w:pPr>
        <w:spacing w:after="0"/>
        <w:ind w:left="0"/>
        <w:jc w:val="both"/>
      </w:pPr>
      <w:r>
        <w:rPr>
          <w:rFonts w:ascii="Times New Roman"/>
          <w:b w:val="false"/>
          <w:i w:val="false"/>
          <w:color w:val="000000"/>
          <w:sz w:val="28"/>
        </w:rPr>
        <w:t>
      5. Егер Бөлімге заңнамаға сәйкес уәкiлеттiк берiлген болса, оның мемлекеттің атынан азаматтық-құқықтық қатынастардың тарапы болуға құқығы бар.</w:t>
      </w:r>
    </w:p>
    <w:bookmarkEnd w:id="698"/>
    <w:bookmarkStart w:name="z855" w:id="699"/>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ресімделетін шешімдер қабылдайды.</w:t>
      </w:r>
    </w:p>
    <w:bookmarkEnd w:id="699"/>
    <w:bookmarkStart w:name="z856" w:id="700"/>
    <w:p>
      <w:pPr>
        <w:spacing w:after="0"/>
        <w:ind w:left="0"/>
        <w:jc w:val="both"/>
      </w:pPr>
      <w:r>
        <w:rPr>
          <w:rFonts w:ascii="Times New Roman"/>
          <w:b w:val="false"/>
          <w:i w:val="false"/>
          <w:color w:val="000000"/>
          <w:sz w:val="28"/>
        </w:rPr>
        <w:t>
      7. Бөлімнің құрылымы және штат санының лимиті қолданыстағы заңнамаға сәйкес бекітіледі.</w:t>
      </w:r>
    </w:p>
    <w:bookmarkEnd w:id="700"/>
    <w:bookmarkStart w:name="z857" w:id="701"/>
    <w:p>
      <w:pPr>
        <w:spacing w:after="0"/>
        <w:ind w:left="0"/>
        <w:jc w:val="both"/>
      </w:pPr>
      <w:r>
        <w:rPr>
          <w:rFonts w:ascii="Times New Roman"/>
          <w:b w:val="false"/>
          <w:i w:val="false"/>
          <w:color w:val="000000"/>
          <w:sz w:val="28"/>
        </w:rPr>
        <w:t>
      8. Бөлімнің заңды мекенжайы: 160011, Шымкент қаласы, Еңбекші ауданы, Сарбаздар көшесі, 14 үй.</w:t>
      </w:r>
    </w:p>
    <w:bookmarkEnd w:id="701"/>
    <w:bookmarkStart w:name="z858" w:id="702"/>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 Төтенше жағдайлар комитеті Шымкент қаласы Төтенше жағдайлар департаменті Әл-Фараби ауданының төтенше жағдайлар бөлімі" республикалық мемлекеттік мекемесі.</w:t>
      </w:r>
    </w:p>
    <w:bookmarkEnd w:id="702"/>
    <w:bookmarkStart w:name="z859" w:id="703"/>
    <w:p>
      <w:pPr>
        <w:spacing w:after="0"/>
        <w:ind w:left="0"/>
        <w:jc w:val="both"/>
      </w:pPr>
      <w:r>
        <w:rPr>
          <w:rFonts w:ascii="Times New Roman"/>
          <w:b w:val="false"/>
          <w:i w:val="false"/>
          <w:color w:val="000000"/>
          <w:sz w:val="28"/>
        </w:rPr>
        <w:t>
      10. Осы Ереже Бөлімнің құрылтай құжаты болып табылады.</w:t>
      </w:r>
    </w:p>
    <w:bookmarkEnd w:id="703"/>
    <w:bookmarkStart w:name="z860" w:id="704"/>
    <w:p>
      <w:pPr>
        <w:spacing w:after="0"/>
        <w:ind w:left="0"/>
        <w:jc w:val="both"/>
      </w:pPr>
      <w:r>
        <w:rPr>
          <w:rFonts w:ascii="Times New Roman"/>
          <w:b w:val="false"/>
          <w:i w:val="false"/>
          <w:color w:val="000000"/>
          <w:sz w:val="28"/>
        </w:rPr>
        <w:t>
      11. Бөлімнің қызметiн жүзеге асыруға шығыстар Департамент құрамында республикалық және жергілікті бюджеттен жүзеге асырылады.</w:t>
      </w:r>
    </w:p>
    <w:bookmarkEnd w:id="704"/>
    <w:bookmarkStart w:name="z861" w:id="705"/>
    <w:p>
      <w:pPr>
        <w:spacing w:after="0"/>
        <w:ind w:left="0"/>
        <w:jc w:val="both"/>
      </w:pPr>
      <w:r>
        <w:rPr>
          <w:rFonts w:ascii="Times New Roman"/>
          <w:b w:val="false"/>
          <w:i w:val="false"/>
          <w:color w:val="000000"/>
          <w:sz w:val="28"/>
        </w:rPr>
        <w:t>
      12. Бөлімге Бөлімнің функциялары болып табылатын мiндеттердi орындау тұрғысында кәсiпкерлiк субъектiлерiмен шарттық қатынастарға түсуге тыйым салынады.</w:t>
      </w:r>
    </w:p>
    <w:bookmarkEnd w:id="705"/>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жолданады.</w:t>
      </w:r>
    </w:p>
    <w:bookmarkStart w:name="z862" w:id="706"/>
    <w:p>
      <w:pPr>
        <w:spacing w:after="0"/>
        <w:ind w:left="0"/>
        <w:jc w:val="left"/>
      </w:pPr>
      <w:r>
        <w:rPr>
          <w:rFonts w:ascii="Times New Roman"/>
          <w:b/>
          <w:i w:val="false"/>
          <w:color w:val="000000"/>
        </w:rPr>
        <w:t xml:space="preserve"> 2. Бөлімнің негізгі міндеттері, функциялары, құқықтары мен міндеттері</w:t>
      </w:r>
    </w:p>
    <w:bookmarkEnd w:id="706"/>
    <w:bookmarkStart w:name="z863" w:id="707"/>
    <w:p>
      <w:pPr>
        <w:spacing w:after="0"/>
        <w:ind w:left="0"/>
        <w:jc w:val="both"/>
      </w:pPr>
      <w:r>
        <w:rPr>
          <w:rFonts w:ascii="Times New Roman"/>
          <w:b w:val="false"/>
          <w:i w:val="false"/>
          <w:color w:val="000000"/>
          <w:sz w:val="28"/>
        </w:rPr>
        <w:t>
      13. Бөлімнің міндеттері:</w:t>
      </w:r>
    </w:p>
    <w:bookmarkEnd w:id="707"/>
    <w:bookmarkStart w:name="z864" w:id="708"/>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708"/>
    <w:bookmarkStart w:name="z865" w:id="709"/>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709"/>
    <w:bookmarkStart w:name="z866" w:id="710"/>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710"/>
    <w:bookmarkStart w:name="z867" w:id="711"/>
    <w:p>
      <w:pPr>
        <w:spacing w:after="0"/>
        <w:ind w:left="0"/>
        <w:jc w:val="both"/>
      </w:pPr>
      <w:r>
        <w:rPr>
          <w:rFonts w:ascii="Times New Roman"/>
          <w:b w:val="false"/>
          <w:i w:val="false"/>
          <w:color w:val="000000"/>
          <w:sz w:val="28"/>
        </w:rPr>
        <w:t>
      4) өрттің алдын алу мен сөндіруді ұйымдастыру.</w:t>
      </w:r>
    </w:p>
    <w:bookmarkEnd w:id="711"/>
    <w:bookmarkStart w:name="z868" w:id="712"/>
    <w:p>
      <w:pPr>
        <w:spacing w:after="0"/>
        <w:ind w:left="0"/>
        <w:jc w:val="both"/>
      </w:pPr>
      <w:r>
        <w:rPr>
          <w:rFonts w:ascii="Times New Roman"/>
          <w:b w:val="false"/>
          <w:i w:val="false"/>
          <w:color w:val="000000"/>
          <w:sz w:val="28"/>
        </w:rPr>
        <w:t>
      14. Бөлімнің функциялары:</w:t>
      </w:r>
    </w:p>
    <w:bookmarkEnd w:id="712"/>
    <w:bookmarkStart w:name="z869" w:id="713"/>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713"/>
    <w:bookmarkStart w:name="z870" w:id="714"/>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714"/>
    <w:bookmarkStart w:name="z871" w:id="715"/>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715"/>
    <w:bookmarkStart w:name="z872" w:id="716"/>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716"/>
    <w:bookmarkStart w:name="z873" w:id="717"/>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 жергілікті атқарушы органға ұсыныстар енгізу;</w:t>
      </w:r>
    </w:p>
    <w:bookmarkEnd w:id="717"/>
    <w:bookmarkStart w:name="z874" w:id="718"/>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718"/>
    <w:bookmarkStart w:name="z875" w:id="719"/>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719"/>
    <w:bookmarkStart w:name="z876" w:id="720"/>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720"/>
    <w:bookmarkStart w:name="z877" w:id="721"/>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721"/>
    <w:bookmarkStart w:name="z878" w:id="722"/>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722"/>
    <w:bookmarkStart w:name="z879" w:id="723"/>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723"/>
    <w:bookmarkStart w:name="z880" w:id="724"/>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724"/>
    <w:bookmarkStart w:name="z881" w:id="725"/>
    <w:p>
      <w:pPr>
        <w:spacing w:after="0"/>
        <w:ind w:left="0"/>
        <w:jc w:val="both"/>
      </w:pPr>
      <w:r>
        <w:rPr>
          <w:rFonts w:ascii="Times New Roman"/>
          <w:b w:val="false"/>
          <w:i w:val="false"/>
          <w:color w:val="000000"/>
          <w:sz w:val="28"/>
        </w:rPr>
        <w:t>
      13) азаматтық қорғаныс жоспарларының және төтенше жағдайларды жою жөніндегі іс-қимылдар жоспарларының құрылымын айқындау жөнінде Департаментке ұсыныстар енгізу;</w:t>
      </w:r>
    </w:p>
    <w:bookmarkEnd w:id="725"/>
    <w:bookmarkStart w:name="z882" w:id="726"/>
    <w:p>
      <w:pPr>
        <w:spacing w:after="0"/>
        <w:ind w:left="0"/>
        <w:jc w:val="both"/>
      </w:pPr>
      <w:r>
        <w:rPr>
          <w:rFonts w:ascii="Times New Roman"/>
          <w:b w:val="false"/>
          <w:i w:val="false"/>
          <w:color w:val="000000"/>
          <w:sz w:val="28"/>
        </w:rPr>
        <w:t>
      14) Азаматтық қорғаныстың инженерлік-техникалық іс-шараларының көлемі және мазмұны жөнінде Департаментке ұсыныстар енгізу;</w:t>
      </w:r>
    </w:p>
    <w:bookmarkEnd w:id="726"/>
    <w:bookmarkStart w:name="z883" w:id="727"/>
    <w:p>
      <w:pPr>
        <w:spacing w:after="0"/>
        <w:ind w:left="0"/>
        <w:jc w:val="both"/>
      </w:pPr>
      <w:r>
        <w:rPr>
          <w:rFonts w:ascii="Times New Roman"/>
          <w:b w:val="false"/>
          <w:i w:val="false"/>
          <w:color w:val="000000"/>
          <w:sz w:val="28"/>
        </w:rPr>
        <w:t>
      15) елді мекендер мен аса маңызды мемлекеттік меншік объектілерінің аумақтарын өрттерден қорғауды қамтамасыз ету;</w:t>
      </w:r>
    </w:p>
    <w:bookmarkEnd w:id="727"/>
    <w:bookmarkStart w:name="z884" w:id="728"/>
    <w:p>
      <w:pPr>
        <w:spacing w:after="0"/>
        <w:ind w:left="0"/>
        <w:jc w:val="both"/>
      </w:pPr>
      <w:r>
        <w:rPr>
          <w:rFonts w:ascii="Times New Roman"/>
          <w:b w:val="false"/>
          <w:i w:val="false"/>
          <w:color w:val="000000"/>
          <w:sz w:val="28"/>
        </w:rPr>
        <w:t>
      16) тиісті аумақта төтенше жағдайлардың алдын алу жөніндегі жоспарларды әзірлеу;</w:t>
      </w:r>
    </w:p>
    <w:bookmarkEnd w:id="728"/>
    <w:bookmarkStart w:name="z885" w:id="729"/>
    <w:p>
      <w:pPr>
        <w:spacing w:after="0"/>
        <w:ind w:left="0"/>
        <w:jc w:val="both"/>
      </w:pPr>
      <w:r>
        <w:rPr>
          <w:rFonts w:ascii="Times New Roman"/>
          <w:b w:val="false"/>
          <w:i w:val="false"/>
          <w:color w:val="000000"/>
          <w:sz w:val="28"/>
        </w:rPr>
        <w:t>
      17)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729"/>
    <w:bookmarkStart w:name="z886" w:id="730"/>
    <w:p>
      <w:pPr>
        <w:spacing w:after="0"/>
        <w:ind w:left="0"/>
        <w:jc w:val="both"/>
      </w:pPr>
      <w:r>
        <w:rPr>
          <w:rFonts w:ascii="Times New Roman"/>
          <w:b w:val="false"/>
          <w:i w:val="false"/>
          <w:color w:val="000000"/>
          <w:sz w:val="28"/>
        </w:rPr>
        <w:t>
      18) төтенше жағдайлар кезінде авариялық-құтқару және шұғыл жұмыстар жүргізуді ұйымдастыру;</w:t>
      </w:r>
    </w:p>
    <w:bookmarkEnd w:id="730"/>
    <w:bookmarkStart w:name="z887" w:id="731"/>
    <w:p>
      <w:pPr>
        <w:spacing w:after="0"/>
        <w:ind w:left="0"/>
        <w:jc w:val="both"/>
      </w:pPr>
      <w:r>
        <w:rPr>
          <w:rFonts w:ascii="Times New Roman"/>
          <w:b w:val="false"/>
          <w:i w:val="false"/>
          <w:color w:val="000000"/>
          <w:sz w:val="28"/>
        </w:rPr>
        <w:t>
      19) тиісті аумақта өртке қарсы және авариялық-құтқару қызметтері мен құралымдарының қызметін үйлестіру;</w:t>
      </w:r>
    </w:p>
    <w:bookmarkEnd w:id="731"/>
    <w:bookmarkStart w:name="z888" w:id="732"/>
    <w:p>
      <w:pPr>
        <w:spacing w:after="0"/>
        <w:ind w:left="0"/>
        <w:jc w:val="both"/>
      </w:pPr>
      <w:r>
        <w:rPr>
          <w:rFonts w:ascii="Times New Roman"/>
          <w:b w:val="false"/>
          <w:i w:val="false"/>
          <w:color w:val="000000"/>
          <w:sz w:val="28"/>
        </w:rPr>
        <w:t>
      20) халыққа, азаматтық қорғаудың басқару органдарына төтенше жағдайдың туындау қаупі туралы болжам болған кезде күні бұрын және (немесе) төтенше жағдай туындаған кезде хабар беруді және оларды құлақтандыруды қамтамасыз ету;</w:t>
      </w:r>
    </w:p>
    <w:bookmarkEnd w:id="732"/>
    <w:bookmarkStart w:name="z889" w:id="733"/>
    <w:p>
      <w:pPr>
        <w:spacing w:after="0"/>
        <w:ind w:left="0"/>
        <w:jc w:val="both"/>
      </w:pPr>
      <w:r>
        <w:rPr>
          <w:rFonts w:ascii="Times New Roman"/>
          <w:b w:val="false"/>
          <w:i w:val="false"/>
          <w:color w:val="000000"/>
          <w:sz w:val="28"/>
        </w:rPr>
        <w:t>
      21) азаматтық қорғау саласындағы білімді насихаттауды, халықты және мамандарды оқытуды жүзеге асыру;</w:t>
      </w:r>
    </w:p>
    <w:bookmarkEnd w:id="733"/>
    <w:bookmarkStart w:name="z890" w:id="734"/>
    <w:p>
      <w:pPr>
        <w:spacing w:after="0"/>
        <w:ind w:left="0"/>
        <w:jc w:val="both"/>
      </w:pPr>
      <w:r>
        <w:rPr>
          <w:rFonts w:ascii="Times New Roman"/>
          <w:b w:val="false"/>
          <w:i w:val="false"/>
          <w:color w:val="000000"/>
          <w:sz w:val="28"/>
        </w:rPr>
        <w:t>
      22) төтенше жағдайлар мен әскери қақтығыстар туындаған кезде немесе осы қақтығыстар салдарынан қорғау тәсілдері мен іс-қимылдарға азаматтық қорғаудың басқару органдары мен күштерінің басшыларын, мамандарын даярлауды жүзеге асыру;</w:t>
      </w:r>
    </w:p>
    <w:bookmarkEnd w:id="734"/>
    <w:bookmarkStart w:name="z891" w:id="735"/>
    <w:p>
      <w:pPr>
        <w:spacing w:after="0"/>
        <w:ind w:left="0"/>
        <w:jc w:val="both"/>
      </w:pPr>
      <w:r>
        <w:rPr>
          <w:rFonts w:ascii="Times New Roman"/>
          <w:b w:val="false"/>
          <w:i w:val="false"/>
          <w:color w:val="000000"/>
          <w:sz w:val="28"/>
        </w:rPr>
        <w:t>
      23) өрт қауіпсіздігі саласындағы мемлекеттік бақылауды жүзеге асыру;</w:t>
      </w:r>
    </w:p>
    <w:bookmarkEnd w:id="735"/>
    <w:bookmarkStart w:name="z892" w:id="736"/>
    <w:p>
      <w:pPr>
        <w:spacing w:after="0"/>
        <w:ind w:left="0"/>
        <w:jc w:val="both"/>
      </w:pPr>
      <w:r>
        <w:rPr>
          <w:rFonts w:ascii="Times New Roman"/>
          <w:b w:val="false"/>
          <w:i w:val="false"/>
          <w:color w:val="000000"/>
          <w:sz w:val="28"/>
        </w:rPr>
        <w:t>
      24) азаматтық қорғаныс саласындағы мемлекеттік бақылауды жүзеге асыру;</w:t>
      </w:r>
    </w:p>
    <w:bookmarkEnd w:id="736"/>
    <w:bookmarkStart w:name="z893" w:id="737"/>
    <w:p>
      <w:pPr>
        <w:spacing w:after="0"/>
        <w:ind w:left="0"/>
        <w:jc w:val="both"/>
      </w:pPr>
      <w:r>
        <w:rPr>
          <w:rFonts w:ascii="Times New Roman"/>
          <w:b w:val="false"/>
          <w:i w:val="false"/>
          <w:color w:val="000000"/>
          <w:sz w:val="28"/>
        </w:rPr>
        <w:t>
      25) елді мекендер мен объектілерде өртке қарсы күреске өрт сөндіру бөлімшелерінің әзірлігін бақылауды жүзеге асыру;</w:t>
      </w:r>
    </w:p>
    <w:bookmarkEnd w:id="737"/>
    <w:bookmarkStart w:name="z894" w:id="738"/>
    <w:p>
      <w:pPr>
        <w:spacing w:after="0"/>
        <w:ind w:left="0"/>
        <w:jc w:val="both"/>
      </w:pPr>
      <w:r>
        <w:rPr>
          <w:rFonts w:ascii="Times New Roman"/>
          <w:b w:val="false"/>
          <w:i w:val="false"/>
          <w:color w:val="000000"/>
          <w:sz w:val="28"/>
        </w:rPr>
        <w:t>
      26) өрт қауіпсіздігі, азаматтық қорғаныс саласында әкімшілік құқық бұзушылықтар туралы істер жүргізуді жүзеге асыру;</w:t>
      </w:r>
    </w:p>
    <w:bookmarkEnd w:id="738"/>
    <w:bookmarkStart w:name="z895" w:id="739"/>
    <w:p>
      <w:pPr>
        <w:spacing w:after="0"/>
        <w:ind w:left="0"/>
        <w:jc w:val="both"/>
      </w:pPr>
      <w:r>
        <w:rPr>
          <w:rFonts w:ascii="Times New Roman"/>
          <w:b w:val="false"/>
          <w:i w:val="false"/>
          <w:color w:val="000000"/>
          <w:sz w:val="28"/>
        </w:rPr>
        <w:t>
      27)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739"/>
    <w:bookmarkStart w:name="z896" w:id="740"/>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740"/>
    <w:bookmarkStart w:name="z897" w:id="741"/>
    <w:p>
      <w:pPr>
        <w:spacing w:after="0"/>
        <w:ind w:left="0"/>
        <w:jc w:val="both"/>
      </w:pPr>
      <w:r>
        <w:rPr>
          <w:rFonts w:ascii="Times New Roman"/>
          <w:b w:val="false"/>
          <w:i w:val="false"/>
          <w:color w:val="000000"/>
          <w:sz w:val="28"/>
        </w:rPr>
        <w:t xml:space="preserve">
      29) субъектiлер өрт қауiпсiздiгi талаптарын бұза отырып жүзеге асыратын, сондай-ақ ұйымдарды, объектiлерді, құрылыстарды, ғимараттарды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 </w:t>
      </w:r>
    </w:p>
    <w:bookmarkEnd w:id="741"/>
    <w:bookmarkStart w:name="z898" w:id="742"/>
    <w:p>
      <w:pPr>
        <w:spacing w:after="0"/>
        <w:ind w:left="0"/>
        <w:jc w:val="both"/>
      </w:pPr>
      <w:r>
        <w:rPr>
          <w:rFonts w:ascii="Times New Roman"/>
          <w:b w:val="false"/>
          <w:i w:val="false"/>
          <w:color w:val="000000"/>
          <w:sz w:val="28"/>
        </w:rPr>
        <w:t>
      30)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742"/>
    <w:bookmarkStart w:name="z899" w:id="743"/>
    <w:p>
      <w:pPr>
        <w:spacing w:after="0"/>
        <w:ind w:left="0"/>
        <w:jc w:val="both"/>
      </w:pPr>
      <w:r>
        <w:rPr>
          <w:rFonts w:ascii="Times New Roman"/>
          <w:b w:val="false"/>
          <w:i w:val="false"/>
          <w:color w:val="000000"/>
          <w:sz w:val="28"/>
        </w:rPr>
        <w:t xml:space="preserve">
      31) өз құзыреті шегінде терроризммен күрес жөніндегі аудандық штабтың жұмысына қатысу; </w:t>
      </w:r>
    </w:p>
    <w:bookmarkEnd w:id="743"/>
    <w:bookmarkStart w:name="z900" w:id="744"/>
    <w:p>
      <w:pPr>
        <w:spacing w:after="0"/>
        <w:ind w:left="0"/>
        <w:jc w:val="both"/>
      </w:pPr>
      <w:r>
        <w:rPr>
          <w:rFonts w:ascii="Times New Roman"/>
          <w:b w:val="false"/>
          <w:i w:val="false"/>
          <w:color w:val="000000"/>
          <w:sz w:val="28"/>
        </w:rPr>
        <w:t>
      32) өз құзыреті шегінде аудандық Терроризмге қарсы комиссияның жұмысына қатысу;</w:t>
      </w:r>
    </w:p>
    <w:bookmarkEnd w:id="744"/>
    <w:bookmarkStart w:name="z901" w:id="745"/>
    <w:p>
      <w:pPr>
        <w:spacing w:after="0"/>
        <w:ind w:left="0"/>
        <w:jc w:val="both"/>
      </w:pPr>
      <w:r>
        <w:rPr>
          <w:rFonts w:ascii="Times New Roman"/>
          <w:b w:val="false"/>
          <w:i w:val="false"/>
          <w:color w:val="000000"/>
          <w:sz w:val="28"/>
        </w:rPr>
        <w:t>
      33)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745"/>
    <w:bookmarkStart w:name="z902" w:id="746"/>
    <w:p>
      <w:pPr>
        <w:spacing w:after="0"/>
        <w:ind w:left="0"/>
        <w:jc w:val="both"/>
      </w:pPr>
      <w:r>
        <w:rPr>
          <w:rFonts w:ascii="Times New Roman"/>
          <w:b w:val="false"/>
          <w:i w:val="false"/>
          <w:color w:val="000000"/>
          <w:sz w:val="28"/>
        </w:rPr>
        <w:t>
      34)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746"/>
    <w:bookmarkStart w:name="z903" w:id="747"/>
    <w:p>
      <w:pPr>
        <w:spacing w:after="0"/>
        <w:ind w:left="0"/>
        <w:jc w:val="both"/>
      </w:pPr>
      <w:r>
        <w:rPr>
          <w:rFonts w:ascii="Times New Roman"/>
          <w:b w:val="false"/>
          <w:i w:val="false"/>
          <w:color w:val="000000"/>
          <w:sz w:val="28"/>
        </w:rPr>
        <w:t>
      15. Құқықтары және міндеттері:</w:t>
      </w:r>
    </w:p>
    <w:bookmarkEnd w:id="747"/>
    <w:bookmarkStart w:name="z904" w:id="748"/>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748"/>
    <w:bookmarkStart w:name="z905" w:id="749"/>
    <w:p>
      <w:pPr>
        <w:spacing w:after="0"/>
        <w:ind w:left="0"/>
        <w:jc w:val="both"/>
      </w:pPr>
      <w:r>
        <w:rPr>
          <w:rFonts w:ascii="Times New Roman"/>
          <w:b w:val="false"/>
          <w:i w:val="false"/>
          <w:color w:val="000000"/>
          <w:sz w:val="28"/>
        </w:rPr>
        <w:t>
      2)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749"/>
    <w:bookmarkStart w:name="z906" w:id="750"/>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750"/>
    <w:bookmarkStart w:name="z907" w:id="751"/>
    <w:p>
      <w:pPr>
        <w:spacing w:after="0"/>
        <w:ind w:left="0"/>
        <w:jc w:val="both"/>
      </w:pPr>
      <w:r>
        <w:rPr>
          <w:rFonts w:ascii="Times New Roman"/>
          <w:b w:val="false"/>
          <w:i w:val="false"/>
          <w:color w:val="000000"/>
          <w:sz w:val="28"/>
        </w:rPr>
        <w:t>
      4) қолданыстағы заңнамалық актілерде көзделген өзге құқықтар мен міндеттерді жүзеге асыру.</w:t>
      </w:r>
    </w:p>
    <w:bookmarkEnd w:id="751"/>
    <w:bookmarkStart w:name="z908" w:id="752"/>
    <w:p>
      <w:pPr>
        <w:spacing w:after="0"/>
        <w:ind w:left="0"/>
        <w:jc w:val="left"/>
      </w:pPr>
      <w:r>
        <w:rPr>
          <w:rFonts w:ascii="Times New Roman"/>
          <w:b/>
          <w:i w:val="false"/>
          <w:color w:val="000000"/>
        </w:rPr>
        <w:t xml:space="preserve"> 3. Бөлім қызметін ұйымдастыру</w:t>
      </w:r>
    </w:p>
    <w:bookmarkEnd w:id="752"/>
    <w:bookmarkStart w:name="z909" w:id="753"/>
    <w:p>
      <w:pPr>
        <w:spacing w:after="0"/>
        <w:ind w:left="0"/>
        <w:jc w:val="both"/>
      </w:pPr>
      <w:r>
        <w:rPr>
          <w:rFonts w:ascii="Times New Roman"/>
          <w:b w:val="false"/>
          <w:i w:val="false"/>
          <w:color w:val="000000"/>
          <w:sz w:val="28"/>
        </w:rPr>
        <w:t>
      16. Бөлімге басшылықты бастық жүзеге асырады, ол Бөлімге жүктелген міндеттердің орындалуына және оның өз функцияларын жүзеге асыруына дербес жауап береді.</w:t>
      </w:r>
    </w:p>
    <w:bookmarkEnd w:id="753"/>
    <w:bookmarkStart w:name="z910" w:id="754"/>
    <w:p>
      <w:pPr>
        <w:spacing w:after="0"/>
        <w:ind w:left="0"/>
        <w:jc w:val="both"/>
      </w:pPr>
      <w:r>
        <w:rPr>
          <w:rFonts w:ascii="Times New Roman"/>
          <w:b w:val="false"/>
          <w:i w:val="false"/>
          <w:color w:val="000000"/>
          <w:sz w:val="28"/>
        </w:rPr>
        <w:t>
      17. Бөлім бастығын Департамент бастығы лауазымға тағайындайды және лауазымнан босатады.</w:t>
      </w:r>
    </w:p>
    <w:bookmarkEnd w:id="754"/>
    <w:bookmarkStart w:name="z911" w:id="755"/>
    <w:p>
      <w:pPr>
        <w:spacing w:after="0"/>
        <w:ind w:left="0"/>
        <w:jc w:val="both"/>
      </w:pPr>
      <w:r>
        <w:rPr>
          <w:rFonts w:ascii="Times New Roman"/>
          <w:b w:val="false"/>
          <w:i w:val="false"/>
          <w:color w:val="000000"/>
          <w:sz w:val="28"/>
        </w:rPr>
        <w:t>
      18. Бөлім бастығының өкілеттіктері:</w:t>
      </w:r>
    </w:p>
    <w:bookmarkEnd w:id="755"/>
    <w:bookmarkStart w:name="z912" w:id="756"/>
    <w:p>
      <w:pPr>
        <w:spacing w:after="0"/>
        <w:ind w:left="0"/>
        <w:jc w:val="both"/>
      </w:pPr>
      <w:r>
        <w:rPr>
          <w:rFonts w:ascii="Times New Roman"/>
          <w:b w:val="false"/>
          <w:i w:val="false"/>
          <w:color w:val="000000"/>
          <w:sz w:val="28"/>
        </w:rPr>
        <w:t>
      1) Бөлім атынан сенімхатсыз әрекет етеді;</w:t>
      </w:r>
    </w:p>
    <w:bookmarkEnd w:id="756"/>
    <w:bookmarkStart w:name="z913" w:id="757"/>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Бөлімнің мүддесіне өкілдік етеді;</w:t>
      </w:r>
    </w:p>
    <w:bookmarkEnd w:id="757"/>
    <w:bookmarkStart w:name="z914" w:id="758"/>
    <w:p>
      <w:pPr>
        <w:spacing w:after="0"/>
        <w:ind w:left="0"/>
        <w:jc w:val="both"/>
      </w:pPr>
      <w:r>
        <w:rPr>
          <w:rFonts w:ascii="Times New Roman"/>
          <w:b w:val="false"/>
          <w:i w:val="false"/>
          <w:color w:val="000000"/>
          <w:sz w:val="28"/>
        </w:rPr>
        <w:t>
      3) Министрлік және Комитет қалыптастырған саясатты іске асыруды қамтамасыз етеді, Министрліктің, Комитеттің және Департаменттің актілерін және тапсырмаларын орындайды;</w:t>
      </w:r>
    </w:p>
    <w:bookmarkEnd w:id="758"/>
    <w:bookmarkStart w:name="z915" w:id="759"/>
    <w:p>
      <w:pPr>
        <w:spacing w:after="0"/>
        <w:ind w:left="0"/>
        <w:jc w:val="both"/>
      </w:pPr>
      <w:r>
        <w:rPr>
          <w:rFonts w:ascii="Times New Roman"/>
          <w:b w:val="false"/>
          <w:i w:val="false"/>
          <w:color w:val="000000"/>
          <w:sz w:val="28"/>
        </w:rPr>
        <w:t>
      4) аудан аумағында орналасқан Қазақстан Республикасы Ішкі істер министрлігі Төтенше жағдайлар комитетінің Департаменті бөлімшелерінің қызметін жедел басқаруды жүзеге асырады;</w:t>
      </w:r>
    </w:p>
    <w:bookmarkEnd w:id="759"/>
    <w:bookmarkStart w:name="z916" w:id="760"/>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беру, әскери және мемлекеттік өртке қарсы қызмет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760"/>
    <w:bookmarkStart w:name="z917" w:id="761"/>
    <w:p>
      <w:pPr>
        <w:spacing w:after="0"/>
        <w:ind w:left="0"/>
        <w:jc w:val="both"/>
      </w:pPr>
      <w:r>
        <w:rPr>
          <w:rFonts w:ascii="Times New Roman"/>
          <w:b w:val="false"/>
          <w:i w:val="false"/>
          <w:color w:val="000000"/>
          <w:sz w:val="28"/>
        </w:rPr>
        <w:t>
      6) өз құзыреті шегінде Бөлімнің барлық қызметкерлері орындау үшін міндетті бұйрықтар шығарады және нұсқаулар береді;</w:t>
      </w:r>
    </w:p>
    <w:bookmarkEnd w:id="761"/>
    <w:bookmarkStart w:name="z918" w:id="762"/>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762"/>
    <w:bookmarkStart w:name="z919" w:id="763"/>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763"/>
    <w:bookmarkStart w:name="z920" w:id="764"/>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764"/>
    <w:bookmarkStart w:name="z921" w:id="765"/>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765"/>
    <w:bookmarkStart w:name="z922" w:id="766"/>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766"/>
    <w:bookmarkStart w:name="z923" w:id="767"/>
    <w:p>
      <w:pPr>
        <w:spacing w:after="0"/>
        <w:ind w:left="0"/>
        <w:jc w:val="both"/>
      </w:pPr>
      <w:r>
        <w:rPr>
          <w:rFonts w:ascii="Times New Roman"/>
          <w:b w:val="false"/>
          <w:i w:val="false"/>
          <w:color w:val="000000"/>
          <w:sz w:val="28"/>
        </w:rPr>
        <w:t>
      12) Бөлім қызметкерлеріне тәртіптік жаза қолдану, тәртіптік жазаларды алу туралы ұсыныстар енгізеді, сондай-ақ ерекше көзге түскен қызметкерлерді көтермелеу туралы өтініш жасайды;</w:t>
      </w:r>
    </w:p>
    <w:bookmarkEnd w:id="767"/>
    <w:bookmarkStart w:name="z924" w:id="768"/>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768"/>
    <w:bookmarkStart w:name="z925" w:id="769"/>
    <w:p>
      <w:pPr>
        <w:spacing w:after="0"/>
        <w:ind w:left="0"/>
        <w:jc w:val="both"/>
      </w:pPr>
      <w:r>
        <w:rPr>
          <w:rFonts w:ascii="Times New Roman"/>
          <w:b w:val="false"/>
          <w:i w:val="false"/>
          <w:color w:val="000000"/>
          <w:sz w:val="28"/>
        </w:rPr>
        <w:t>
      14) бағынышты бөлімшелерде сыбайлас жемқорлыққа қарсы іс-қимыл, сыбайлас жемқорлық құқық бұзушылықтың әр фактісі бойынша дербес жауап береді;</w:t>
      </w:r>
    </w:p>
    <w:bookmarkEnd w:id="769"/>
    <w:bookmarkStart w:name="z926" w:id="770"/>
    <w:p>
      <w:pPr>
        <w:spacing w:after="0"/>
        <w:ind w:left="0"/>
        <w:jc w:val="both"/>
      </w:pPr>
      <w:r>
        <w:rPr>
          <w:rFonts w:ascii="Times New Roman"/>
          <w:b w:val="false"/>
          <w:i w:val="false"/>
          <w:color w:val="000000"/>
          <w:sz w:val="28"/>
        </w:rPr>
        <w:t>
      15) Шымкент қаласының Әл-Фараби ауданы аумағында орналасқан өртке қарсы қызметтерге қатысты аға жедел бастық болып табылады;</w:t>
      </w:r>
    </w:p>
    <w:bookmarkEnd w:id="770"/>
    <w:bookmarkStart w:name="z927" w:id="771"/>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771"/>
    <w:bookmarkStart w:name="z928" w:id="772"/>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бағынышты бөлімшелердің қызметкерлері заңдылықты және қызметте, тұрмыста міндетті жүріс-тұрыс нормаларын сақтауына бақылауды жүзеге асырады;</w:t>
      </w:r>
    </w:p>
    <w:bookmarkEnd w:id="772"/>
    <w:bookmarkStart w:name="z929" w:id="773"/>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773"/>
    <w:bookmarkStart w:name="z930" w:id="774"/>
    <w:p>
      <w:pPr>
        <w:spacing w:after="0"/>
        <w:ind w:left="0"/>
        <w:jc w:val="left"/>
      </w:pPr>
      <w:r>
        <w:rPr>
          <w:rFonts w:ascii="Times New Roman"/>
          <w:b/>
          <w:i w:val="false"/>
          <w:color w:val="000000"/>
        </w:rPr>
        <w:t xml:space="preserve"> 4. Бөлімнің мүлкі</w:t>
      </w:r>
    </w:p>
    <w:bookmarkEnd w:id="774"/>
    <w:bookmarkStart w:name="z931" w:id="775"/>
    <w:p>
      <w:pPr>
        <w:spacing w:after="0"/>
        <w:ind w:left="0"/>
        <w:jc w:val="both"/>
      </w:pPr>
      <w:r>
        <w:rPr>
          <w:rFonts w:ascii="Times New Roman"/>
          <w:b w:val="false"/>
          <w:i w:val="false"/>
          <w:color w:val="000000"/>
          <w:sz w:val="28"/>
        </w:rPr>
        <w:t>
      19. Бөлімде заңнамада көзделген жағдайларда жедел басқару құқығында оқшауланған мүлкі бар.</w:t>
      </w:r>
    </w:p>
    <w:bookmarkEnd w:id="775"/>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Start w:name="z932" w:id="776"/>
    <w:p>
      <w:pPr>
        <w:spacing w:after="0"/>
        <w:ind w:left="0"/>
        <w:jc w:val="both"/>
      </w:pPr>
      <w:r>
        <w:rPr>
          <w:rFonts w:ascii="Times New Roman"/>
          <w:b w:val="false"/>
          <w:i w:val="false"/>
          <w:color w:val="000000"/>
          <w:sz w:val="28"/>
        </w:rPr>
        <w:t>
      20. Бөлімге бекітілген мүлік республикалық және коммуналдық меншікке жатады.</w:t>
      </w:r>
    </w:p>
    <w:bookmarkEnd w:id="776"/>
    <w:bookmarkStart w:name="z933" w:id="777"/>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777"/>
    <w:bookmarkStart w:name="z934" w:id="778"/>
    <w:p>
      <w:pPr>
        <w:spacing w:after="0"/>
        <w:ind w:left="0"/>
        <w:jc w:val="left"/>
      </w:pPr>
      <w:r>
        <w:rPr>
          <w:rFonts w:ascii="Times New Roman"/>
          <w:b/>
          <w:i w:val="false"/>
          <w:color w:val="000000"/>
        </w:rPr>
        <w:t xml:space="preserve"> 5. Бөлімді қайта ұйымдастыру және тарату</w:t>
      </w:r>
    </w:p>
    <w:bookmarkEnd w:id="778"/>
    <w:bookmarkStart w:name="z935" w:id="779"/>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77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Төтенше жағдайлар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17 қазандағы</w:t>
            </w:r>
            <w:r>
              <w:br/>
            </w:r>
            <w:r>
              <w:rPr>
                <w:rFonts w:ascii="Times New Roman"/>
                <w:b w:val="false"/>
                <w:i w:val="false"/>
                <w:color w:val="000000"/>
                <w:sz w:val="20"/>
              </w:rPr>
              <w:t>№ 198 бұйрығына</w:t>
            </w:r>
            <w:r>
              <w:br/>
            </w:r>
            <w:r>
              <w:rPr>
                <w:rFonts w:ascii="Times New Roman"/>
                <w:b w:val="false"/>
                <w:i w:val="false"/>
                <w:color w:val="000000"/>
                <w:sz w:val="20"/>
              </w:rPr>
              <w:t>8-қосымша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Төтенше жағдайлар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15 қарашадағы</w:t>
            </w:r>
            <w:r>
              <w:br/>
            </w:r>
            <w:r>
              <w:rPr>
                <w:rFonts w:ascii="Times New Roman"/>
                <w:b w:val="false"/>
                <w:i w:val="false"/>
                <w:color w:val="000000"/>
                <w:sz w:val="20"/>
              </w:rPr>
              <w:t>№ 38 бұйрығына</w:t>
            </w:r>
            <w:r>
              <w:br/>
            </w:r>
            <w:r>
              <w:rPr>
                <w:rFonts w:ascii="Times New Roman"/>
                <w:b w:val="false"/>
                <w:i w:val="false"/>
                <w:color w:val="000000"/>
                <w:sz w:val="20"/>
              </w:rPr>
              <w:t>211-қосымша</w:t>
            </w:r>
          </w:p>
        </w:tc>
      </w:tr>
    </w:tbl>
    <w:bookmarkStart w:name="z937" w:id="780"/>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Шымкент қаласының Төтенше жағдайлар департаменті Еңбекші ауданының төтенше жағдайлар бөлімі мемлекеттік мекемесі туралы ереже</w:t>
      </w:r>
    </w:p>
    <w:bookmarkEnd w:id="780"/>
    <w:bookmarkStart w:name="z938" w:id="781"/>
    <w:p>
      <w:pPr>
        <w:spacing w:after="0"/>
        <w:ind w:left="0"/>
        <w:jc w:val="left"/>
      </w:pPr>
      <w:r>
        <w:rPr>
          <w:rFonts w:ascii="Times New Roman"/>
          <w:b/>
          <w:i w:val="false"/>
          <w:color w:val="000000"/>
        </w:rPr>
        <w:t xml:space="preserve"> 1. Жалпы ережелер</w:t>
      </w:r>
    </w:p>
    <w:bookmarkEnd w:id="781"/>
    <w:bookmarkStart w:name="z939" w:id="782"/>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Шымкент қаласы Төтенше жағдайлар департаменті Еңбекші ауданының төтенше жағдайлар бөлімі (бұдан әрі – Бөлім) Қазақстан Республикасы Ішкі істер министрлігі Төтенше жағдайлар комитетінің Шымкент қаласы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782"/>
    <w:bookmarkStart w:name="z940" w:id="783"/>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Ішкі істер министрінің, Комитет төрағасының және Департамент бастығының бұйрықтарына, өзге де нормативтiк құқықтық актілерге, сондай-ақ осы Ережеге сәйкес жүзеге асырады.</w:t>
      </w:r>
    </w:p>
    <w:bookmarkEnd w:id="783"/>
    <w:bookmarkStart w:name="z941" w:id="784"/>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болады.</w:t>
      </w:r>
    </w:p>
    <w:bookmarkEnd w:id="784"/>
    <w:bookmarkStart w:name="z942" w:id="785"/>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785"/>
    <w:bookmarkStart w:name="z943" w:id="786"/>
    <w:p>
      <w:pPr>
        <w:spacing w:after="0"/>
        <w:ind w:left="0"/>
        <w:jc w:val="both"/>
      </w:pPr>
      <w:r>
        <w:rPr>
          <w:rFonts w:ascii="Times New Roman"/>
          <w:b w:val="false"/>
          <w:i w:val="false"/>
          <w:color w:val="000000"/>
          <w:sz w:val="28"/>
        </w:rPr>
        <w:t>
      5. Егер Бөлімге заңнамаға сәйкес уәкiлеттiк берiлген болса, оның мемлекеттің атынан азаматтық-құқықтық қатынастардың тарапы болуға құқығы бар.</w:t>
      </w:r>
    </w:p>
    <w:bookmarkEnd w:id="786"/>
    <w:bookmarkStart w:name="z944" w:id="787"/>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ресімделетін шешімдер қабылдайды.</w:t>
      </w:r>
    </w:p>
    <w:bookmarkEnd w:id="787"/>
    <w:bookmarkStart w:name="z945" w:id="788"/>
    <w:p>
      <w:pPr>
        <w:spacing w:after="0"/>
        <w:ind w:left="0"/>
        <w:jc w:val="both"/>
      </w:pPr>
      <w:r>
        <w:rPr>
          <w:rFonts w:ascii="Times New Roman"/>
          <w:b w:val="false"/>
          <w:i w:val="false"/>
          <w:color w:val="000000"/>
          <w:sz w:val="28"/>
        </w:rPr>
        <w:t>
      7. Бөлімнің құрылымы және штат санының лимиті қолданыстағы заңнамаға сәйкес бекітіледі.</w:t>
      </w:r>
    </w:p>
    <w:bookmarkEnd w:id="788"/>
    <w:bookmarkStart w:name="z946" w:id="789"/>
    <w:p>
      <w:pPr>
        <w:spacing w:after="0"/>
        <w:ind w:left="0"/>
        <w:jc w:val="both"/>
      </w:pPr>
      <w:r>
        <w:rPr>
          <w:rFonts w:ascii="Times New Roman"/>
          <w:b w:val="false"/>
          <w:i w:val="false"/>
          <w:color w:val="000000"/>
          <w:sz w:val="28"/>
        </w:rPr>
        <w:t>
      8. Бөлімнің заңды мекенжайы: 160011, Шымкент қаласы, Еңбекші ауданы, Сарбаздар көшесі, 14 үй.</w:t>
      </w:r>
    </w:p>
    <w:bookmarkEnd w:id="789"/>
    <w:bookmarkStart w:name="z947" w:id="790"/>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 Төтенше жағдайлар комитеті Шымкент қаласы Төтенше жағдайлар департаменті Еңбекші ауданының төтенше жағдайлар бөлімі" республикалық мемлекеттік мекемесі.</w:t>
      </w:r>
    </w:p>
    <w:bookmarkEnd w:id="790"/>
    <w:bookmarkStart w:name="z948" w:id="791"/>
    <w:p>
      <w:pPr>
        <w:spacing w:after="0"/>
        <w:ind w:left="0"/>
        <w:jc w:val="both"/>
      </w:pPr>
      <w:r>
        <w:rPr>
          <w:rFonts w:ascii="Times New Roman"/>
          <w:b w:val="false"/>
          <w:i w:val="false"/>
          <w:color w:val="000000"/>
          <w:sz w:val="28"/>
        </w:rPr>
        <w:t>
      10. Осы Ереже Бөлімнің құрылтай құжаты болып табылады.</w:t>
      </w:r>
    </w:p>
    <w:bookmarkEnd w:id="791"/>
    <w:bookmarkStart w:name="z949" w:id="792"/>
    <w:p>
      <w:pPr>
        <w:spacing w:after="0"/>
        <w:ind w:left="0"/>
        <w:jc w:val="both"/>
      </w:pPr>
      <w:r>
        <w:rPr>
          <w:rFonts w:ascii="Times New Roman"/>
          <w:b w:val="false"/>
          <w:i w:val="false"/>
          <w:color w:val="000000"/>
          <w:sz w:val="28"/>
        </w:rPr>
        <w:t>
      11. Бөлімнің қызметiн жүзеге асыруға шығыстар Департамент құрамында республикалық және жергілікті бюджеттен жүзеге асырылады.</w:t>
      </w:r>
    </w:p>
    <w:bookmarkEnd w:id="792"/>
    <w:bookmarkStart w:name="z950" w:id="793"/>
    <w:p>
      <w:pPr>
        <w:spacing w:after="0"/>
        <w:ind w:left="0"/>
        <w:jc w:val="both"/>
      </w:pPr>
      <w:r>
        <w:rPr>
          <w:rFonts w:ascii="Times New Roman"/>
          <w:b w:val="false"/>
          <w:i w:val="false"/>
          <w:color w:val="000000"/>
          <w:sz w:val="28"/>
        </w:rPr>
        <w:t>
      12. Бөлімге Бөлімнің функциялары болып табылатын мiндеттердi орындау тұрғысында кәсiпкерлiк субъектiлерiмен шарттық қатынастарға түсуге тыйым салынады.</w:t>
      </w:r>
    </w:p>
    <w:bookmarkEnd w:id="793"/>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жолданады.</w:t>
      </w:r>
    </w:p>
    <w:bookmarkStart w:name="z951" w:id="794"/>
    <w:p>
      <w:pPr>
        <w:spacing w:after="0"/>
        <w:ind w:left="0"/>
        <w:jc w:val="left"/>
      </w:pPr>
      <w:r>
        <w:rPr>
          <w:rFonts w:ascii="Times New Roman"/>
          <w:b/>
          <w:i w:val="false"/>
          <w:color w:val="000000"/>
        </w:rPr>
        <w:t xml:space="preserve"> 2. Бөлімнің негізгі міндеттері, функциялары, құқықтары мен міндеттері</w:t>
      </w:r>
    </w:p>
    <w:bookmarkEnd w:id="794"/>
    <w:bookmarkStart w:name="z952" w:id="795"/>
    <w:p>
      <w:pPr>
        <w:spacing w:after="0"/>
        <w:ind w:left="0"/>
        <w:jc w:val="both"/>
      </w:pPr>
      <w:r>
        <w:rPr>
          <w:rFonts w:ascii="Times New Roman"/>
          <w:b w:val="false"/>
          <w:i w:val="false"/>
          <w:color w:val="000000"/>
          <w:sz w:val="28"/>
        </w:rPr>
        <w:t>
      13. Бөлімнің міндеттері:</w:t>
      </w:r>
    </w:p>
    <w:bookmarkEnd w:id="795"/>
    <w:bookmarkStart w:name="z953" w:id="796"/>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796"/>
    <w:bookmarkStart w:name="z954" w:id="797"/>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797"/>
    <w:bookmarkStart w:name="z955" w:id="798"/>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798"/>
    <w:bookmarkStart w:name="z956" w:id="799"/>
    <w:p>
      <w:pPr>
        <w:spacing w:after="0"/>
        <w:ind w:left="0"/>
        <w:jc w:val="both"/>
      </w:pPr>
      <w:r>
        <w:rPr>
          <w:rFonts w:ascii="Times New Roman"/>
          <w:b w:val="false"/>
          <w:i w:val="false"/>
          <w:color w:val="000000"/>
          <w:sz w:val="28"/>
        </w:rPr>
        <w:t>
      4) өрттің алдын алу мен сөндіруді ұйымдастыру.</w:t>
      </w:r>
    </w:p>
    <w:bookmarkEnd w:id="799"/>
    <w:bookmarkStart w:name="z957" w:id="800"/>
    <w:p>
      <w:pPr>
        <w:spacing w:after="0"/>
        <w:ind w:left="0"/>
        <w:jc w:val="both"/>
      </w:pPr>
      <w:r>
        <w:rPr>
          <w:rFonts w:ascii="Times New Roman"/>
          <w:b w:val="false"/>
          <w:i w:val="false"/>
          <w:color w:val="000000"/>
          <w:sz w:val="28"/>
        </w:rPr>
        <w:t>
      14. Бөлімнің функциялары:</w:t>
      </w:r>
    </w:p>
    <w:bookmarkEnd w:id="800"/>
    <w:bookmarkStart w:name="z958" w:id="801"/>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01"/>
    <w:bookmarkStart w:name="z959" w:id="802"/>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02"/>
    <w:bookmarkStart w:name="z960" w:id="803"/>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03"/>
    <w:bookmarkStart w:name="z961" w:id="804"/>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04"/>
    <w:bookmarkStart w:name="z962" w:id="805"/>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 жергілікті атқарушы органға ұсыныстар енгізу;</w:t>
      </w:r>
    </w:p>
    <w:bookmarkEnd w:id="805"/>
    <w:bookmarkStart w:name="z963" w:id="806"/>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806"/>
    <w:bookmarkStart w:name="z964" w:id="807"/>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07"/>
    <w:bookmarkStart w:name="z965" w:id="808"/>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808"/>
    <w:bookmarkStart w:name="z966" w:id="809"/>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09"/>
    <w:bookmarkStart w:name="z967" w:id="810"/>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10"/>
    <w:bookmarkStart w:name="z968" w:id="811"/>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11"/>
    <w:bookmarkStart w:name="z969" w:id="812"/>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812"/>
    <w:bookmarkStart w:name="z970" w:id="813"/>
    <w:p>
      <w:pPr>
        <w:spacing w:after="0"/>
        <w:ind w:left="0"/>
        <w:jc w:val="both"/>
      </w:pPr>
      <w:r>
        <w:rPr>
          <w:rFonts w:ascii="Times New Roman"/>
          <w:b w:val="false"/>
          <w:i w:val="false"/>
          <w:color w:val="000000"/>
          <w:sz w:val="28"/>
        </w:rPr>
        <w:t>
      13) азаматтық қорғаныс жоспарларының және төтенше жағдайларды жою жөніндегі іс-қимылдар жоспарларының құрылымын айқындау жөнінде Департаментке ұсыныстар енгізу;</w:t>
      </w:r>
    </w:p>
    <w:bookmarkEnd w:id="813"/>
    <w:bookmarkStart w:name="z971" w:id="814"/>
    <w:p>
      <w:pPr>
        <w:spacing w:after="0"/>
        <w:ind w:left="0"/>
        <w:jc w:val="both"/>
      </w:pPr>
      <w:r>
        <w:rPr>
          <w:rFonts w:ascii="Times New Roman"/>
          <w:b w:val="false"/>
          <w:i w:val="false"/>
          <w:color w:val="000000"/>
          <w:sz w:val="28"/>
        </w:rPr>
        <w:t>
      14) Азаматтық қорғаныстың инженерлік-техникалық іс-шараларының көлемі және мазмұны жөнінде Департаментке ұсыныстар енгізу;</w:t>
      </w:r>
    </w:p>
    <w:bookmarkEnd w:id="814"/>
    <w:bookmarkStart w:name="z972" w:id="815"/>
    <w:p>
      <w:pPr>
        <w:spacing w:after="0"/>
        <w:ind w:left="0"/>
        <w:jc w:val="both"/>
      </w:pPr>
      <w:r>
        <w:rPr>
          <w:rFonts w:ascii="Times New Roman"/>
          <w:b w:val="false"/>
          <w:i w:val="false"/>
          <w:color w:val="000000"/>
          <w:sz w:val="28"/>
        </w:rPr>
        <w:t>
      15) елді мекендер мен аса маңызды мемлекеттік меншік объектілерінің аумақтарын өрттерден қорғауды қамтамасыз ету;</w:t>
      </w:r>
    </w:p>
    <w:bookmarkEnd w:id="815"/>
    <w:bookmarkStart w:name="z973" w:id="816"/>
    <w:p>
      <w:pPr>
        <w:spacing w:after="0"/>
        <w:ind w:left="0"/>
        <w:jc w:val="both"/>
      </w:pPr>
      <w:r>
        <w:rPr>
          <w:rFonts w:ascii="Times New Roman"/>
          <w:b w:val="false"/>
          <w:i w:val="false"/>
          <w:color w:val="000000"/>
          <w:sz w:val="28"/>
        </w:rPr>
        <w:t>
      16) тиісті аумақта төтенше жағдайлардың алдын алу жөніндегі жоспарларды әзірлеу;</w:t>
      </w:r>
    </w:p>
    <w:bookmarkEnd w:id="816"/>
    <w:bookmarkStart w:name="z974" w:id="817"/>
    <w:p>
      <w:pPr>
        <w:spacing w:after="0"/>
        <w:ind w:left="0"/>
        <w:jc w:val="both"/>
      </w:pPr>
      <w:r>
        <w:rPr>
          <w:rFonts w:ascii="Times New Roman"/>
          <w:b w:val="false"/>
          <w:i w:val="false"/>
          <w:color w:val="000000"/>
          <w:sz w:val="28"/>
        </w:rPr>
        <w:t>
      17)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817"/>
    <w:bookmarkStart w:name="z975" w:id="818"/>
    <w:p>
      <w:pPr>
        <w:spacing w:after="0"/>
        <w:ind w:left="0"/>
        <w:jc w:val="both"/>
      </w:pPr>
      <w:r>
        <w:rPr>
          <w:rFonts w:ascii="Times New Roman"/>
          <w:b w:val="false"/>
          <w:i w:val="false"/>
          <w:color w:val="000000"/>
          <w:sz w:val="28"/>
        </w:rPr>
        <w:t>
      18) төтенше жағдайлар кезінде авариялық-құтқару және шұғыл жұмыстар жүргізуді ұйымдастыру;</w:t>
      </w:r>
    </w:p>
    <w:bookmarkEnd w:id="818"/>
    <w:bookmarkStart w:name="z976" w:id="819"/>
    <w:p>
      <w:pPr>
        <w:spacing w:after="0"/>
        <w:ind w:left="0"/>
        <w:jc w:val="both"/>
      </w:pPr>
      <w:r>
        <w:rPr>
          <w:rFonts w:ascii="Times New Roman"/>
          <w:b w:val="false"/>
          <w:i w:val="false"/>
          <w:color w:val="000000"/>
          <w:sz w:val="28"/>
        </w:rPr>
        <w:t>
      19) тиісті аумақта өртке қарсы және авариялық-құтқару қызметтері мен құралымдарының қызметін үйлестіру;</w:t>
      </w:r>
    </w:p>
    <w:bookmarkEnd w:id="819"/>
    <w:bookmarkStart w:name="z977" w:id="820"/>
    <w:p>
      <w:pPr>
        <w:spacing w:after="0"/>
        <w:ind w:left="0"/>
        <w:jc w:val="both"/>
      </w:pPr>
      <w:r>
        <w:rPr>
          <w:rFonts w:ascii="Times New Roman"/>
          <w:b w:val="false"/>
          <w:i w:val="false"/>
          <w:color w:val="000000"/>
          <w:sz w:val="28"/>
        </w:rPr>
        <w:t>
      20) халыққа, азаматтық қорғаудың басқару органдарына төтенше жағдайдың туындау қаупі туралы болжам болған кезде күні бұрын және (немесе) төтенше жағдай туындаған кезде хабар беруді және оларды құлақтандыруды қамтамасыз ету;</w:t>
      </w:r>
    </w:p>
    <w:bookmarkEnd w:id="820"/>
    <w:bookmarkStart w:name="z978" w:id="821"/>
    <w:p>
      <w:pPr>
        <w:spacing w:after="0"/>
        <w:ind w:left="0"/>
        <w:jc w:val="both"/>
      </w:pPr>
      <w:r>
        <w:rPr>
          <w:rFonts w:ascii="Times New Roman"/>
          <w:b w:val="false"/>
          <w:i w:val="false"/>
          <w:color w:val="000000"/>
          <w:sz w:val="28"/>
        </w:rPr>
        <w:t>
      21) азаматтық қорғау саласындағы білімді насихаттауды, халықты және мамандарды оқытуды жүзеге асыру;</w:t>
      </w:r>
    </w:p>
    <w:bookmarkEnd w:id="821"/>
    <w:bookmarkStart w:name="z979" w:id="822"/>
    <w:p>
      <w:pPr>
        <w:spacing w:after="0"/>
        <w:ind w:left="0"/>
        <w:jc w:val="both"/>
      </w:pPr>
      <w:r>
        <w:rPr>
          <w:rFonts w:ascii="Times New Roman"/>
          <w:b w:val="false"/>
          <w:i w:val="false"/>
          <w:color w:val="000000"/>
          <w:sz w:val="28"/>
        </w:rPr>
        <w:t>
      22) төтенше жағдайлар мен әскери қақтығыстар туындаған кезде немесе осы қақтығыстар салдарынан қорғану тәсілдері мен іс-қимылдарға азаматтық қорғаудың басқару органдары мен күштерінің басшыларын, мамандарын даярлауды жүзеге асыру;</w:t>
      </w:r>
    </w:p>
    <w:bookmarkEnd w:id="822"/>
    <w:bookmarkStart w:name="z980" w:id="823"/>
    <w:p>
      <w:pPr>
        <w:spacing w:after="0"/>
        <w:ind w:left="0"/>
        <w:jc w:val="both"/>
      </w:pPr>
      <w:r>
        <w:rPr>
          <w:rFonts w:ascii="Times New Roman"/>
          <w:b w:val="false"/>
          <w:i w:val="false"/>
          <w:color w:val="000000"/>
          <w:sz w:val="28"/>
        </w:rPr>
        <w:t>
      23) өрт қауіпсіздігі саласындағы мемлекеттік бақылауды жүзеге асыру;</w:t>
      </w:r>
    </w:p>
    <w:bookmarkEnd w:id="823"/>
    <w:bookmarkStart w:name="z981" w:id="824"/>
    <w:p>
      <w:pPr>
        <w:spacing w:after="0"/>
        <w:ind w:left="0"/>
        <w:jc w:val="both"/>
      </w:pPr>
      <w:r>
        <w:rPr>
          <w:rFonts w:ascii="Times New Roman"/>
          <w:b w:val="false"/>
          <w:i w:val="false"/>
          <w:color w:val="000000"/>
          <w:sz w:val="28"/>
        </w:rPr>
        <w:t>
      24) азаматтық қорғаныс саласындағы мемлекеттік бақылауды жүзеге асыру;</w:t>
      </w:r>
    </w:p>
    <w:bookmarkEnd w:id="824"/>
    <w:bookmarkStart w:name="z982" w:id="825"/>
    <w:p>
      <w:pPr>
        <w:spacing w:after="0"/>
        <w:ind w:left="0"/>
        <w:jc w:val="both"/>
      </w:pPr>
      <w:r>
        <w:rPr>
          <w:rFonts w:ascii="Times New Roman"/>
          <w:b w:val="false"/>
          <w:i w:val="false"/>
          <w:color w:val="000000"/>
          <w:sz w:val="28"/>
        </w:rPr>
        <w:t>
      25) елді мекендер мен объектілерде өртке қарсы күреске өрт сөндіру бөлімшелерінің әзірлігін бақылауды жүзеге асыру;</w:t>
      </w:r>
    </w:p>
    <w:bookmarkEnd w:id="825"/>
    <w:bookmarkStart w:name="z983" w:id="826"/>
    <w:p>
      <w:pPr>
        <w:spacing w:after="0"/>
        <w:ind w:left="0"/>
        <w:jc w:val="both"/>
      </w:pPr>
      <w:r>
        <w:rPr>
          <w:rFonts w:ascii="Times New Roman"/>
          <w:b w:val="false"/>
          <w:i w:val="false"/>
          <w:color w:val="000000"/>
          <w:sz w:val="28"/>
        </w:rPr>
        <w:t>
      26) өрт қауіпсіздігі, азаматтық қорғаныс саласында әкімшілік құқық бұзушылықтар туралы істер жүргізуді жүзеге асыру;</w:t>
      </w:r>
    </w:p>
    <w:bookmarkEnd w:id="826"/>
    <w:bookmarkStart w:name="z984" w:id="827"/>
    <w:p>
      <w:pPr>
        <w:spacing w:after="0"/>
        <w:ind w:left="0"/>
        <w:jc w:val="both"/>
      </w:pPr>
      <w:r>
        <w:rPr>
          <w:rFonts w:ascii="Times New Roman"/>
          <w:b w:val="false"/>
          <w:i w:val="false"/>
          <w:color w:val="000000"/>
          <w:sz w:val="28"/>
        </w:rPr>
        <w:t>
      27)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827"/>
    <w:bookmarkStart w:name="z985" w:id="828"/>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828"/>
    <w:bookmarkStart w:name="z986" w:id="829"/>
    <w:p>
      <w:pPr>
        <w:spacing w:after="0"/>
        <w:ind w:left="0"/>
        <w:jc w:val="both"/>
      </w:pPr>
      <w:r>
        <w:rPr>
          <w:rFonts w:ascii="Times New Roman"/>
          <w:b w:val="false"/>
          <w:i w:val="false"/>
          <w:color w:val="000000"/>
          <w:sz w:val="28"/>
        </w:rPr>
        <w:t xml:space="preserve">
      29) субъектiлер өрт қауiпсiздiгi талаптарын бұза отырып жүзеге асыратын, сондай-ақ ұйымдарды, объектiлерді, құрылыстарды, ғимараттарды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 </w:t>
      </w:r>
    </w:p>
    <w:bookmarkEnd w:id="829"/>
    <w:bookmarkStart w:name="z987" w:id="830"/>
    <w:p>
      <w:pPr>
        <w:spacing w:after="0"/>
        <w:ind w:left="0"/>
        <w:jc w:val="both"/>
      </w:pPr>
      <w:r>
        <w:rPr>
          <w:rFonts w:ascii="Times New Roman"/>
          <w:b w:val="false"/>
          <w:i w:val="false"/>
          <w:color w:val="000000"/>
          <w:sz w:val="28"/>
        </w:rPr>
        <w:t>
      30)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830"/>
    <w:bookmarkStart w:name="z988" w:id="831"/>
    <w:p>
      <w:pPr>
        <w:spacing w:after="0"/>
        <w:ind w:left="0"/>
        <w:jc w:val="both"/>
      </w:pPr>
      <w:r>
        <w:rPr>
          <w:rFonts w:ascii="Times New Roman"/>
          <w:b w:val="false"/>
          <w:i w:val="false"/>
          <w:color w:val="000000"/>
          <w:sz w:val="28"/>
        </w:rPr>
        <w:t xml:space="preserve">
      31) өз құзыреті шегінде терроризммен күрес жөніндегі аудандық штабтың жұмысына қатысу; </w:t>
      </w:r>
    </w:p>
    <w:bookmarkEnd w:id="831"/>
    <w:bookmarkStart w:name="z989" w:id="832"/>
    <w:p>
      <w:pPr>
        <w:spacing w:after="0"/>
        <w:ind w:left="0"/>
        <w:jc w:val="both"/>
      </w:pPr>
      <w:r>
        <w:rPr>
          <w:rFonts w:ascii="Times New Roman"/>
          <w:b w:val="false"/>
          <w:i w:val="false"/>
          <w:color w:val="000000"/>
          <w:sz w:val="28"/>
        </w:rPr>
        <w:t>
      32) өз құзыреті шегінде аудандық Терроризмге қарсы комиссияның жұмысына қатысу;</w:t>
      </w:r>
    </w:p>
    <w:bookmarkEnd w:id="832"/>
    <w:bookmarkStart w:name="z990" w:id="833"/>
    <w:p>
      <w:pPr>
        <w:spacing w:after="0"/>
        <w:ind w:left="0"/>
        <w:jc w:val="both"/>
      </w:pPr>
      <w:r>
        <w:rPr>
          <w:rFonts w:ascii="Times New Roman"/>
          <w:b w:val="false"/>
          <w:i w:val="false"/>
          <w:color w:val="000000"/>
          <w:sz w:val="28"/>
        </w:rPr>
        <w:t>
      33)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833"/>
    <w:bookmarkStart w:name="z991" w:id="834"/>
    <w:p>
      <w:pPr>
        <w:spacing w:after="0"/>
        <w:ind w:left="0"/>
        <w:jc w:val="both"/>
      </w:pPr>
      <w:r>
        <w:rPr>
          <w:rFonts w:ascii="Times New Roman"/>
          <w:b w:val="false"/>
          <w:i w:val="false"/>
          <w:color w:val="000000"/>
          <w:sz w:val="28"/>
        </w:rPr>
        <w:t>
      34)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834"/>
    <w:bookmarkStart w:name="z992" w:id="835"/>
    <w:p>
      <w:pPr>
        <w:spacing w:after="0"/>
        <w:ind w:left="0"/>
        <w:jc w:val="both"/>
      </w:pPr>
      <w:r>
        <w:rPr>
          <w:rFonts w:ascii="Times New Roman"/>
          <w:b w:val="false"/>
          <w:i w:val="false"/>
          <w:color w:val="000000"/>
          <w:sz w:val="28"/>
        </w:rPr>
        <w:t>
      15. Құқықтары және міндеттері:</w:t>
      </w:r>
    </w:p>
    <w:bookmarkEnd w:id="835"/>
    <w:bookmarkStart w:name="z993" w:id="836"/>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836"/>
    <w:bookmarkStart w:name="z994" w:id="837"/>
    <w:p>
      <w:pPr>
        <w:spacing w:after="0"/>
        <w:ind w:left="0"/>
        <w:jc w:val="both"/>
      </w:pPr>
      <w:r>
        <w:rPr>
          <w:rFonts w:ascii="Times New Roman"/>
          <w:b w:val="false"/>
          <w:i w:val="false"/>
          <w:color w:val="000000"/>
          <w:sz w:val="28"/>
        </w:rPr>
        <w:t>
      2)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837"/>
    <w:bookmarkStart w:name="z995" w:id="838"/>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838"/>
    <w:bookmarkStart w:name="z996" w:id="839"/>
    <w:p>
      <w:pPr>
        <w:spacing w:after="0"/>
        <w:ind w:left="0"/>
        <w:jc w:val="both"/>
      </w:pPr>
      <w:r>
        <w:rPr>
          <w:rFonts w:ascii="Times New Roman"/>
          <w:b w:val="false"/>
          <w:i w:val="false"/>
          <w:color w:val="000000"/>
          <w:sz w:val="28"/>
        </w:rPr>
        <w:t>
      4) қолданыстағы заңнамалық актілерде көзделген өзге құқықтар мен міндеттерді жүзеге асыру.</w:t>
      </w:r>
    </w:p>
    <w:bookmarkEnd w:id="839"/>
    <w:bookmarkStart w:name="z997" w:id="840"/>
    <w:p>
      <w:pPr>
        <w:spacing w:after="0"/>
        <w:ind w:left="0"/>
        <w:jc w:val="left"/>
      </w:pPr>
      <w:r>
        <w:rPr>
          <w:rFonts w:ascii="Times New Roman"/>
          <w:b/>
          <w:i w:val="false"/>
          <w:color w:val="000000"/>
        </w:rPr>
        <w:t xml:space="preserve"> 3. Бөлім қызметін ұйымдастыру</w:t>
      </w:r>
    </w:p>
    <w:bookmarkEnd w:id="840"/>
    <w:bookmarkStart w:name="z998" w:id="841"/>
    <w:p>
      <w:pPr>
        <w:spacing w:after="0"/>
        <w:ind w:left="0"/>
        <w:jc w:val="both"/>
      </w:pPr>
      <w:r>
        <w:rPr>
          <w:rFonts w:ascii="Times New Roman"/>
          <w:b w:val="false"/>
          <w:i w:val="false"/>
          <w:color w:val="000000"/>
          <w:sz w:val="28"/>
        </w:rPr>
        <w:t>
      16. Бөлімге басшылықты бастық жүзеге асырады, ол Бөлімге жүктелген міндеттердің орындалуына және оның өз функцияларын жүзеге асыруына дербес жауап береді.</w:t>
      </w:r>
    </w:p>
    <w:bookmarkEnd w:id="841"/>
    <w:bookmarkStart w:name="z999" w:id="842"/>
    <w:p>
      <w:pPr>
        <w:spacing w:after="0"/>
        <w:ind w:left="0"/>
        <w:jc w:val="both"/>
      </w:pPr>
      <w:r>
        <w:rPr>
          <w:rFonts w:ascii="Times New Roman"/>
          <w:b w:val="false"/>
          <w:i w:val="false"/>
          <w:color w:val="000000"/>
          <w:sz w:val="28"/>
        </w:rPr>
        <w:t>
      17. Бөлім бастығын Департамент бастығы лауазымға тағайындайды және лауазымнан босатады.</w:t>
      </w:r>
    </w:p>
    <w:bookmarkEnd w:id="842"/>
    <w:bookmarkStart w:name="z1000" w:id="843"/>
    <w:p>
      <w:pPr>
        <w:spacing w:after="0"/>
        <w:ind w:left="0"/>
        <w:jc w:val="both"/>
      </w:pPr>
      <w:r>
        <w:rPr>
          <w:rFonts w:ascii="Times New Roman"/>
          <w:b w:val="false"/>
          <w:i w:val="false"/>
          <w:color w:val="000000"/>
          <w:sz w:val="28"/>
        </w:rPr>
        <w:t>
      18. Бөлім бастығының өкілеттіктері:</w:t>
      </w:r>
    </w:p>
    <w:bookmarkEnd w:id="843"/>
    <w:bookmarkStart w:name="z1001" w:id="844"/>
    <w:p>
      <w:pPr>
        <w:spacing w:after="0"/>
        <w:ind w:left="0"/>
        <w:jc w:val="both"/>
      </w:pPr>
      <w:r>
        <w:rPr>
          <w:rFonts w:ascii="Times New Roman"/>
          <w:b w:val="false"/>
          <w:i w:val="false"/>
          <w:color w:val="000000"/>
          <w:sz w:val="28"/>
        </w:rPr>
        <w:t>
      1) Бөлім атынан сенімхатсыз әрекет етеді;</w:t>
      </w:r>
    </w:p>
    <w:bookmarkEnd w:id="844"/>
    <w:bookmarkStart w:name="z1002" w:id="845"/>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Бөлімнің мүддесіне өкілдік етеді;</w:t>
      </w:r>
    </w:p>
    <w:bookmarkEnd w:id="845"/>
    <w:bookmarkStart w:name="z1003" w:id="846"/>
    <w:p>
      <w:pPr>
        <w:spacing w:after="0"/>
        <w:ind w:left="0"/>
        <w:jc w:val="both"/>
      </w:pPr>
      <w:r>
        <w:rPr>
          <w:rFonts w:ascii="Times New Roman"/>
          <w:b w:val="false"/>
          <w:i w:val="false"/>
          <w:color w:val="000000"/>
          <w:sz w:val="28"/>
        </w:rPr>
        <w:t>
      3) Министрлік және Комитет қалыптастырған саясатты іске асыруды қамтамасыз етеді, Министрліктің, Комитеттің және Департаменттің актілерін және тапсырмаларын орындайды;</w:t>
      </w:r>
    </w:p>
    <w:bookmarkEnd w:id="846"/>
    <w:bookmarkStart w:name="z1004" w:id="847"/>
    <w:p>
      <w:pPr>
        <w:spacing w:after="0"/>
        <w:ind w:left="0"/>
        <w:jc w:val="both"/>
      </w:pPr>
      <w:r>
        <w:rPr>
          <w:rFonts w:ascii="Times New Roman"/>
          <w:b w:val="false"/>
          <w:i w:val="false"/>
          <w:color w:val="000000"/>
          <w:sz w:val="28"/>
        </w:rPr>
        <w:t>
      4) аудан аумағында орналасқан Қазақстан Республикасы Ішкі істер министрлігі Төтенше жағдайлар комитетінің Департаменті бөлімшелерінің қызметін жедел басқаруды жүзеге асырады;</w:t>
      </w:r>
    </w:p>
    <w:bookmarkEnd w:id="847"/>
    <w:bookmarkStart w:name="z1005" w:id="848"/>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беру, әскери және мемлекеттік өртке қарсы қызмет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848"/>
    <w:bookmarkStart w:name="z1006" w:id="849"/>
    <w:p>
      <w:pPr>
        <w:spacing w:after="0"/>
        <w:ind w:left="0"/>
        <w:jc w:val="both"/>
      </w:pPr>
      <w:r>
        <w:rPr>
          <w:rFonts w:ascii="Times New Roman"/>
          <w:b w:val="false"/>
          <w:i w:val="false"/>
          <w:color w:val="000000"/>
          <w:sz w:val="28"/>
        </w:rPr>
        <w:t>
      6) өз құзыреті шегінде Бөлімнің барлық қызметкерлері орындау үшін міндетті бұйрықтар шығарады және нұсқаулар береді;</w:t>
      </w:r>
    </w:p>
    <w:bookmarkEnd w:id="849"/>
    <w:bookmarkStart w:name="z1007" w:id="850"/>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850"/>
    <w:bookmarkStart w:name="z1008" w:id="851"/>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851"/>
    <w:bookmarkStart w:name="z1009" w:id="852"/>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852"/>
    <w:bookmarkStart w:name="z1010" w:id="853"/>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853"/>
    <w:bookmarkStart w:name="z1011" w:id="854"/>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854"/>
    <w:bookmarkStart w:name="z1012" w:id="855"/>
    <w:p>
      <w:pPr>
        <w:spacing w:after="0"/>
        <w:ind w:left="0"/>
        <w:jc w:val="both"/>
      </w:pPr>
      <w:r>
        <w:rPr>
          <w:rFonts w:ascii="Times New Roman"/>
          <w:b w:val="false"/>
          <w:i w:val="false"/>
          <w:color w:val="000000"/>
          <w:sz w:val="28"/>
        </w:rPr>
        <w:t>
      12) Бөлім қызметкерлеріне тәртіптік жаза қолдану, тәртіптік жазаларды алу туралы ұсыныстар енгізеді, сондай-ақ ерекше көзге түскен қызметкерлерді көтермелеу туралы өтініш жасайды;</w:t>
      </w:r>
    </w:p>
    <w:bookmarkEnd w:id="855"/>
    <w:bookmarkStart w:name="z1013" w:id="856"/>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856"/>
    <w:bookmarkStart w:name="z1014" w:id="857"/>
    <w:p>
      <w:pPr>
        <w:spacing w:after="0"/>
        <w:ind w:left="0"/>
        <w:jc w:val="both"/>
      </w:pPr>
      <w:r>
        <w:rPr>
          <w:rFonts w:ascii="Times New Roman"/>
          <w:b w:val="false"/>
          <w:i w:val="false"/>
          <w:color w:val="000000"/>
          <w:sz w:val="28"/>
        </w:rPr>
        <w:t>
      14) бағынышты бөлімшелерде сыбайлас жемқорлыққа қарсы іс-қимыл, сыбайлас жемқорлық құқық бұзушылықтың әр фактісі бойынша дербес жауап береді;</w:t>
      </w:r>
    </w:p>
    <w:bookmarkEnd w:id="857"/>
    <w:bookmarkStart w:name="z1015" w:id="858"/>
    <w:p>
      <w:pPr>
        <w:spacing w:after="0"/>
        <w:ind w:left="0"/>
        <w:jc w:val="both"/>
      </w:pPr>
      <w:r>
        <w:rPr>
          <w:rFonts w:ascii="Times New Roman"/>
          <w:b w:val="false"/>
          <w:i w:val="false"/>
          <w:color w:val="000000"/>
          <w:sz w:val="28"/>
        </w:rPr>
        <w:t>
      15) Шымкент қаласының Еңбекші ауданы аумағында орналасқан өртке қарсы қызметтерге қатысты аға жедел бастық болып табылады;</w:t>
      </w:r>
    </w:p>
    <w:bookmarkEnd w:id="858"/>
    <w:bookmarkStart w:name="z1016" w:id="859"/>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859"/>
    <w:bookmarkStart w:name="z1017" w:id="860"/>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бағынышты бөлімшелердің қызметкерлері заңдылықты және қызметте, тұрмыста міндетті жүріс-тұрыс нормаларын сақтауына бақылауды жүзеге асырады;</w:t>
      </w:r>
    </w:p>
    <w:bookmarkEnd w:id="860"/>
    <w:bookmarkStart w:name="z1018" w:id="861"/>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861"/>
    <w:bookmarkStart w:name="z1019" w:id="862"/>
    <w:p>
      <w:pPr>
        <w:spacing w:after="0"/>
        <w:ind w:left="0"/>
        <w:jc w:val="left"/>
      </w:pPr>
      <w:r>
        <w:rPr>
          <w:rFonts w:ascii="Times New Roman"/>
          <w:b/>
          <w:i w:val="false"/>
          <w:color w:val="000000"/>
        </w:rPr>
        <w:t xml:space="preserve"> 4. Бөлімнің мүлкі</w:t>
      </w:r>
    </w:p>
    <w:bookmarkEnd w:id="862"/>
    <w:bookmarkStart w:name="z1020" w:id="863"/>
    <w:p>
      <w:pPr>
        <w:spacing w:after="0"/>
        <w:ind w:left="0"/>
        <w:jc w:val="both"/>
      </w:pPr>
      <w:r>
        <w:rPr>
          <w:rFonts w:ascii="Times New Roman"/>
          <w:b w:val="false"/>
          <w:i w:val="false"/>
          <w:color w:val="000000"/>
          <w:sz w:val="28"/>
        </w:rPr>
        <w:t>
      19. Бөлімде заңнамада көзделген жағдайларда жедел басқару құқығында оқшауланған мүлкі бар.</w:t>
      </w:r>
    </w:p>
    <w:bookmarkEnd w:id="863"/>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Start w:name="z1021" w:id="864"/>
    <w:p>
      <w:pPr>
        <w:spacing w:after="0"/>
        <w:ind w:left="0"/>
        <w:jc w:val="both"/>
      </w:pPr>
      <w:r>
        <w:rPr>
          <w:rFonts w:ascii="Times New Roman"/>
          <w:b w:val="false"/>
          <w:i w:val="false"/>
          <w:color w:val="000000"/>
          <w:sz w:val="28"/>
        </w:rPr>
        <w:t>
      20. Бөлімге бекітілген мүлік республикалық және коммуналдық меншікке жатады.</w:t>
      </w:r>
    </w:p>
    <w:bookmarkEnd w:id="864"/>
    <w:bookmarkStart w:name="z1022" w:id="865"/>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865"/>
    <w:bookmarkStart w:name="z1023" w:id="866"/>
    <w:p>
      <w:pPr>
        <w:spacing w:after="0"/>
        <w:ind w:left="0"/>
        <w:jc w:val="left"/>
      </w:pPr>
      <w:r>
        <w:rPr>
          <w:rFonts w:ascii="Times New Roman"/>
          <w:b/>
          <w:i w:val="false"/>
          <w:color w:val="000000"/>
        </w:rPr>
        <w:t xml:space="preserve"> 5. Бөлімді қайта ұйымдастыру және тарату</w:t>
      </w:r>
    </w:p>
    <w:bookmarkEnd w:id="866"/>
    <w:bookmarkStart w:name="z1024" w:id="867"/>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86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Төтенше жағдайлар комитеті</w:t>
            </w:r>
            <w:r>
              <w:br/>
            </w:r>
            <w:r>
              <w:rPr>
                <w:rFonts w:ascii="Times New Roman"/>
                <w:b w:val="false"/>
                <w:i w:val="false"/>
                <w:color w:val="000000"/>
                <w:sz w:val="20"/>
              </w:rPr>
              <w:t>төрағасының</w:t>
            </w:r>
            <w:r>
              <w:br/>
            </w:r>
            <w:r>
              <w:rPr>
                <w:rFonts w:ascii="Times New Roman"/>
                <w:b w:val="false"/>
                <w:i w:val="false"/>
                <w:color w:val="000000"/>
                <w:sz w:val="20"/>
              </w:rPr>
              <w:t>2018 жылғы 17 қазандағы</w:t>
            </w:r>
            <w:r>
              <w:br/>
            </w:r>
            <w:r>
              <w:rPr>
                <w:rFonts w:ascii="Times New Roman"/>
                <w:b w:val="false"/>
                <w:i w:val="false"/>
                <w:color w:val="000000"/>
                <w:sz w:val="20"/>
              </w:rPr>
              <w:t>№ 198 бұйрығына</w:t>
            </w:r>
            <w:r>
              <w:br/>
            </w:r>
            <w:r>
              <w:rPr>
                <w:rFonts w:ascii="Times New Roman"/>
                <w:b w:val="false"/>
                <w:i w:val="false"/>
                <w:color w:val="000000"/>
                <w:sz w:val="20"/>
              </w:rPr>
              <w:t>9-қосымша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Ішкі істер министрлігі</w:t>
            </w:r>
            <w:r>
              <w:br/>
            </w:r>
            <w:r>
              <w:rPr>
                <w:rFonts w:ascii="Times New Roman"/>
                <w:b w:val="false"/>
                <w:i w:val="false"/>
                <w:color w:val="000000"/>
                <w:sz w:val="20"/>
              </w:rPr>
              <w:t>Төтенше жағдайлар комитеті</w:t>
            </w:r>
            <w:r>
              <w:br/>
            </w:r>
            <w:r>
              <w:rPr>
                <w:rFonts w:ascii="Times New Roman"/>
                <w:b w:val="false"/>
                <w:i w:val="false"/>
                <w:color w:val="000000"/>
                <w:sz w:val="20"/>
              </w:rPr>
              <w:t>төрағасының</w:t>
            </w:r>
            <w:r>
              <w:br/>
            </w:r>
            <w:r>
              <w:rPr>
                <w:rFonts w:ascii="Times New Roman"/>
                <w:b w:val="false"/>
                <w:i w:val="false"/>
                <w:color w:val="000000"/>
                <w:sz w:val="20"/>
              </w:rPr>
              <w:t>2014 жылғы 15 қарашадағы</w:t>
            </w:r>
            <w:r>
              <w:br/>
            </w:r>
            <w:r>
              <w:rPr>
                <w:rFonts w:ascii="Times New Roman"/>
                <w:b w:val="false"/>
                <w:i w:val="false"/>
                <w:color w:val="000000"/>
                <w:sz w:val="20"/>
              </w:rPr>
              <w:t>№ 38 бұйрығына</w:t>
            </w:r>
            <w:r>
              <w:br/>
            </w:r>
            <w:r>
              <w:rPr>
                <w:rFonts w:ascii="Times New Roman"/>
                <w:b w:val="false"/>
                <w:i w:val="false"/>
                <w:color w:val="000000"/>
                <w:sz w:val="20"/>
              </w:rPr>
              <w:t>212-қосымша</w:t>
            </w:r>
          </w:p>
        </w:tc>
      </w:tr>
    </w:tbl>
    <w:bookmarkStart w:name="z1026" w:id="868"/>
    <w:p>
      <w:pPr>
        <w:spacing w:after="0"/>
        <w:ind w:left="0"/>
        <w:jc w:val="left"/>
      </w:pPr>
      <w:r>
        <w:rPr>
          <w:rFonts w:ascii="Times New Roman"/>
          <w:b/>
          <w:i w:val="false"/>
          <w:color w:val="000000"/>
        </w:rPr>
        <w:t xml:space="preserve"> Қазақстан Республикасы Ішкі істер министрлігінің Төтенше жағдайлар комитеті Шымкент қаласының Төтенше жағдайлар департаменті Қаратау ауданының төтенше жағдайлар бөлімі мемлекеттік мекемесі туралы ереже</w:t>
      </w:r>
    </w:p>
    <w:bookmarkEnd w:id="868"/>
    <w:bookmarkStart w:name="z1027" w:id="869"/>
    <w:p>
      <w:pPr>
        <w:spacing w:after="0"/>
        <w:ind w:left="0"/>
        <w:jc w:val="left"/>
      </w:pPr>
      <w:r>
        <w:rPr>
          <w:rFonts w:ascii="Times New Roman"/>
          <w:b/>
          <w:i w:val="false"/>
          <w:color w:val="000000"/>
        </w:rPr>
        <w:t xml:space="preserve"> 1. Жалпы ережелер</w:t>
      </w:r>
    </w:p>
    <w:bookmarkEnd w:id="869"/>
    <w:bookmarkStart w:name="z1028" w:id="870"/>
    <w:p>
      <w:pPr>
        <w:spacing w:after="0"/>
        <w:ind w:left="0"/>
        <w:jc w:val="both"/>
      </w:pPr>
      <w:r>
        <w:rPr>
          <w:rFonts w:ascii="Times New Roman"/>
          <w:b w:val="false"/>
          <w:i w:val="false"/>
          <w:color w:val="000000"/>
          <w:sz w:val="28"/>
        </w:rPr>
        <w:t>
      1. Қазақстан Республикасы Ішкі істер министрлігінің Төтенше жағдайлар комитеті Шымкент қаласы Төтенше жағдайлар департаменті Қаратау ауданының төтенше жағдайлар бөлімі (бұдан әрі – Бөлім) Қазақстан Республикасы Ішкі істер министрлігі Төтенше жағдайлар комитетінің Шымкент қаласы Төтенше жағдайлар департаментіне (бұдан әрі – Департамент) тікелей бағынатын Қазақстан Республикасы Ішкі істер министрлігі Төтенше жағдайлар комитетінің (бұдан әрі – Комитет) аумақтық бөлімшесі болып табылады.</w:t>
      </w:r>
    </w:p>
    <w:bookmarkEnd w:id="870"/>
    <w:bookmarkStart w:name="z1029" w:id="871"/>
    <w:p>
      <w:pPr>
        <w:spacing w:after="0"/>
        <w:ind w:left="0"/>
        <w:jc w:val="both"/>
      </w:pPr>
      <w:r>
        <w:rPr>
          <w:rFonts w:ascii="Times New Roman"/>
          <w:b w:val="false"/>
          <w:i w:val="false"/>
          <w:color w:val="000000"/>
          <w:sz w:val="28"/>
        </w:rPr>
        <w:t>
      2. Бөлім өз қызметiн Қазақстан Республикасының Конституциясына және заңдарына, Қазақстан Республикасы Президентiнiң және Үкiметiнiң актілеріне, Қазақстан Республикасы Ішкі істер министрінің, Комитет төрағасының және Департамент бастығының бұйрықтарына, өзге де нормативтiк құқықтық актілерге, сондай-ақ осы Ережеге сәйкес жүзеге асырады.</w:t>
      </w:r>
    </w:p>
    <w:bookmarkEnd w:id="871"/>
    <w:bookmarkStart w:name="z1030" w:id="872"/>
    <w:p>
      <w:pPr>
        <w:spacing w:after="0"/>
        <w:ind w:left="0"/>
        <w:jc w:val="both"/>
      </w:pPr>
      <w:r>
        <w:rPr>
          <w:rFonts w:ascii="Times New Roman"/>
          <w:b w:val="false"/>
          <w:i w:val="false"/>
          <w:color w:val="000000"/>
          <w:sz w:val="28"/>
        </w:rPr>
        <w:t>
      3. Бөлім мемлекеттiк мекеменiң ұйымдық-құқықтық нысанындағы заңды тұлға болып табылады, өзiнiң атауы мемлекеттiк тiлде жазылған мөрлерi мен мөртабандары, белгiленген үлгiдегi бланкiлерi болады.</w:t>
      </w:r>
    </w:p>
    <w:bookmarkEnd w:id="872"/>
    <w:bookmarkStart w:name="z1031" w:id="873"/>
    <w:p>
      <w:pPr>
        <w:spacing w:after="0"/>
        <w:ind w:left="0"/>
        <w:jc w:val="both"/>
      </w:pPr>
      <w:r>
        <w:rPr>
          <w:rFonts w:ascii="Times New Roman"/>
          <w:b w:val="false"/>
          <w:i w:val="false"/>
          <w:color w:val="000000"/>
          <w:sz w:val="28"/>
        </w:rPr>
        <w:t>
      4. Бөлім азаматтық-құқықтық қатынастарға өз атынан түседі.</w:t>
      </w:r>
    </w:p>
    <w:bookmarkEnd w:id="873"/>
    <w:bookmarkStart w:name="z1032" w:id="874"/>
    <w:p>
      <w:pPr>
        <w:spacing w:after="0"/>
        <w:ind w:left="0"/>
        <w:jc w:val="both"/>
      </w:pPr>
      <w:r>
        <w:rPr>
          <w:rFonts w:ascii="Times New Roman"/>
          <w:b w:val="false"/>
          <w:i w:val="false"/>
          <w:color w:val="000000"/>
          <w:sz w:val="28"/>
        </w:rPr>
        <w:t>
      5. Егер Бөлімге заңнамаға сәйкес уәкiлеттiк берiлген болса, оның мемлекеттің атынан азаматтық-құқықтық қатынастардың тарапы болуға құқығы бар.</w:t>
      </w:r>
    </w:p>
    <w:bookmarkEnd w:id="874"/>
    <w:bookmarkStart w:name="z1033" w:id="875"/>
    <w:p>
      <w:pPr>
        <w:spacing w:after="0"/>
        <w:ind w:left="0"/>
        <w:jc w:val="both"/>
      </w:pPr>
      <w:r>
        <w:rPr>
          <w:rFonts w:ascii="Times New Roman"/>
          <w:b w:val="false"/>
          <w:i w:val="false"/>
          <w:color w:val="000000"/>
          <w:sz w:val="28"/>
        </w:rPr>
        <w:t>
      6. Бөлім өз құзыретiнің мәселелері бойынша заңнамада белгiленген тәртiппен Бөлім бастығының бұйрықтарымен ресімделетін шешімдер қабылдайды.</w:t>
      </w:r>
    </w:p>
    <w:bookmarkEnd w:id="875"/>
    <w:bookmarkStart w:name="z1034" w:id="876"/>
    <w:p>
      <w:pPr>
        <w:spacing w:after="0"/>
        <w:ind w:left="0"/>
        <w:jc w:val="both"/>
      </w:pPr>
      <w:r>
        <w:rPr>
          <w:rFonts w:ascii="Times New Roman"/>
          <w:b w:val="false"/>
          <w:i w:val="false"/>
          <w:color w:val="000000"/>
          <w:sz w:val="28"/>
        </w:rPr>
        <w:t>
      7. Бөлімнің құрылымы және штат санының лимиті қолданыстағы заңнамаға сәйкес бекітіледі.</w:t>
      </w:r>
    </w:p>
    <w:bookmarkEnd w:id="876"/>
    <w:bookmarkStart w:name="z1035" w:id="877"/>
    <w:p>
      <w:pPr>
        <w:spacing w:after="0"/>
        <w:ind w:left="0"/>
        <w:jc w:val="both"/>
      </w:pPr>
      <w:r>
        <w:rPr>
          <w:rFonts w:ascii="Times New Roman"/>
          <w:b w:val="false"/>
          <w:i w:val="false"/>
          <w:color w:val="000000"/>
          <w:sz w:val="28"/>
        </w:rPr>
        <w:t>
      8. Бөлімнің заңды мекенжайы: 160011, Шымкент қаласы, Еңбекші ауданы, Сарбаздар көшесі, 14 үй.</w:t>
      </w:r>
    </w:p>
    <w:bookmarkEnd w:id="877"/>
    <w:bookmarkStart w:name="z1036" w:id="878"/>
    <w:p>
      <w:pPr>
        <w:spacing w:after="0"/>
        <w:ind w:left="0"/>
        <w:jc w:val="both"/>
      </w:pPr>
      <w:r>
        <w:rPr>
          <w:rFonts w:ascii="Times New Roman"/>
          <w:b w:val="false"/>
          <w:i w:val="false"/>
          <w:color w:val="000000"/>
          <w:sz w:val="28"/>
        </w:rPr>
        <w:t>
      9. Бөлімнің толық атауы – "Қазақстан Республикасы Ішкі істер министрлігі Төтенше жағдайлар комитеті Шымкент қаласы Төтенше жағдайлар департаменті Қаратау ауданының төтенше жағдайлар бөлімі" республикалық мемлекеттік мекемесі.</w:t>
      </w:r>
    </w:p>
    <w:bookmarkEnd w:id="878"/>
    <w:bookmarkStart w:name="z1037" w:id="879"/>
    <w:p>
      <w:pPr>
        <w:spacing w:after="0"/>
        <w:ind w:left="0"/>
        <w:jc w:val="both"/>
      </w:pPr>
      <w:r>
        <w:rPr>
          <w:rFonts w:ascii="Times New Roman"/>
          <w:b w:val="false"/>
          <w:i w:val="false"/>
          <w:color w:val="000000"/>
          <w:sz w:val="28"/>
        </w:rPr>
        <w:t>
      10. Осы Ереже Бөлімнің құрылтай құжаты болып табылады.</w:t>
      </w:r>
    </w:p>
    <w:bookmarkEnd w:id="879"/>
    <w:bookmarkStart w:name="z1038" w:id="880"/>
    <w:p>
      <w:pPr>
        <w:spacing w:after="0"/>
        <w:ind w:left="0"/>
        <w:jc w:val="both"/>
      </w:pPr>
      <w:r>
        <w:rPr>
          <w:rFonts w:ascii="Times New Roman"/>
          <w:b w:val="false"/>
          <w:i w:val="false"/>
          <w:color w:val="000000"/>
          <w:sz w:val="28"/>
        </w:rPr>
        <w:t>
      11. Бөлімнің қызметiн жүзеге асыруға шығыстар Департамент құрамында республикалық және жергілікті бюджеттен жүзеге асырылады.</w:t>
      </w:r>
    </w:p>
    <w:bookmarkEnd w:id="880"/>
    <w:bookmarkStart w:name="z1039" w:id="881"/>
    <w:p>
      <w:pPr>
        <w:spacing w:after="0"/>
        <w:ind w:left="0"/>
        <w:jc w:val="both"/>
      </w:pPr>
      <w:r>
        <w:rPr>
          <w:rFonts w:ascii="Times New Roman"/>
          <w:b w:val="false"/>
          <w:i w:val="false"/>
          <w:color w:val="000000"/>
          <w:sz w:val="28"/>
        </w:rPr>
        <w:t>
      12. Бөлімге Бөлімнің функциялары болып табылатын мiндеттердi орындау тұрғысында кәсiпкерлiк субъектiлерiмен шарттық қатынастарға түсуге тыйым салынады.</w:t>
      </w:r>
    </w:p>
    <w:bookmarkEnd w:id="881"/>
    <w:p>
      <w:pPr>
        <w:spacing w:after="0"/>
        <w:ind w:left="0"/>
        <w:jc w:val="both"/>
      </w:pPr>
      <w:r>
        <w:rPr>
          <w:rFonts w:ascii="Times New Roman"/>
          <w:b w:val="false"/>
          <w:i w:val="false"/>
          <w:color w:val="000000"/>
          <w:sz w:val="28"/>
        </w:rPr>
        <w:t>
      Егер Бөлімге заңнамалық актілермен кірістер әкелетін қызметті жүзеге асыру құқығы берілсе, онда осындай қызметтен алынған кірістер мемлекеттік бюджеттің кірісіне жолданады.</w:t>
      </w:r>
    </w:p>
    <w:bookmarkStart w:name="z1040" w:id="882"/>
    <w:p>
      <w:pPr>
        <w:spacing w:after="0"/>
        <w:ind w:left="0"/>
        <w:jc w:val="left"/>
      </w:pPr>
      <w:r>
        <w:rPr>
          <w:rFonts w:ascii="Times New Roman"/>
          <w:b/>
          <w:i w:val="false"/>
          <w:color w:val="000000"/>
        </w:rPr>
        <w:t xml:space="preserve"> 2. Бөлімнің негізгі міндеттері, функциялары, құқықтары мен міндеттері</w:t>
      </w:r>
    </w:p>
    <w:bookmarkEnd w:id="882"/>
    <w:bookmarkStart w:name="z1041" w:id="883"/>
    <w:p>
      <w:pPr>
        <w:spacing w:after="0"/>
        <w:ind w:left="0"/>
        <w:jc w:val="both"/>
      </w:pPr>
      <w:r>
        <w:rPr>
          <w:rFonts w:ascii="Times New Roman"/>
          <w:b w:val="false"/>
          <w:i w:val="false"/>
          <w:color w:val="000000"/>
          <w:sz w:val="28"/>
        </w:rPr>
        <w:t>
      13. Бөлімнің міндеттері:</w:t>
      </w:r>
    </w:p>
    <w:bookmarkEnd w:id="883"/>
    <w:bookmarkStart w:name="z1042" w:id="884"/>
    <w:p>
      <w:pPr>
        <w:spacing w:after="0"/>
        <w:ind w:left="0"/>
        <w:jc w:val="both"/>
      </w:pPr>
      <w:r>
        <w:rPr>
          <w:rFonts w:ascii="Times New Roman"/>
          <w:b w:val="false"/>
          <w:i w:val="false"/>
          <w:color w:val="000000"/>
          <w:sz w:val="28"/>
        </w:rPr>
        <w:t>
      1) азаматтық қорғау саласындағы мемлекеттік саясатты іске асыру;</w:t>
      </w:r>
    </w:p>
    <w:bookmarkEnd w:id="884"/>
    <w:bookmarkStart w:name="z1043" w:id="885"/>
    <w:p>
      <w:pPr>
        <w:spacing w:after="0"/>
        <w:ind w:left="0"/>
        <w:jc w:val="both"/>
      </w:pPr>
      <w:r>
        <w:rPr>
          <w:rFonts w:ascii="Times New Roman"/>
          <w:b w:val="false"/>
          <w:i w:val="false"/>
          <w:color w:val="000000"/>
          <w:sz w:val="28"/>
        </w:rPr>
        <w:t>
      2) тиісті аумақта азаматтық қорғаудың мемлекеттік жүйесі аумақтық кіші жүйелерінің жұмыс істеуі мен одан әрі дамуын қамтамасыз ету;</w:t>
      </w:r>
    </w:p>
    <w:bookmarkEnd w:id="885"/>
    <w:bookmarkStart w:name="z1044" w:id="886"/>
    <w:p>
      <w:pPr>
        <w:spacing w:after="0"/>
        <w:ind w:left="0"/>
        <w:jc w:val="both"/>
      </w:pPr>
      <w:r>
        <w:rPr>
          <w:rFonts w:ascii="Times New Roman"/>
          <w:b w:val="false"/>
          <w:i w:val="false"/>
          <w:color w:val="000000"/>
          <w:sz w:val="28"/>
        </w:rPr>
        <w:t>
      3) өрт қауіпсіздігі және азаматтық қорғаныс саласындағы мемлекеттік бақылауды жүзеге асыру;</w:t>
      </w:r>
    </w:p>
    <w:bookmarkEnd w:id="886"/>
    <w:bookmarkStart w:name="z1045" w:id="887"/>
    <w:p>
      <w:pPr>
        <w:spacing w:after="0"/>
        <w:ind w:left="0"/>
        <w:jc w:val="both"/>
      </w:pPr>
      <w:r>
        <w:rPr>
          <w:rFonts w:ascii="Times New Roman"/>
          <w:b w:val="false"/>
          <w:i w:val="false"/>
          <w:color w:val="000000"/>
          <w:sz w:val="28"/>
        </w:rPr>
        <w:t>
      4) өрттің алдын алу мен сөндіруді ұйымдастыру.</w:t>
      </w:r>
    </w:p>
    <w:bookmarkEnd w:id="887"/>
    <w:bookmarkStart w:name="z1046" w:id="888"/>
    <w:p>
      <w:pPr>
        <w:spacing w:after="0"/>
        <w:ind w:left="0"/>
        <w:jc w:val="both"/>
      </w:pPr>
      <w:r>
        <w:rPr>
          <w:rFonts w:ascii="Times New Roman"/>
          <w:b w:val="false"/>
          <w:i w:val="false"/>
          <w:color w:val="000000"/>
          <w:sz w:val="28"/>
        </w:rPr>
        <w:t>
      14. Бөлімнің функциялары:</w:t>
      </w:r>
    </w:p>
    <w:bookmarkEnd w:id="888"/>
    <w:bookmarkStart w:name="z1047" w:id="889"/>
    <w:p>
      <w:pPr>
        <w:spacing w:after="0"/>
        <w:ind w:left="0"/>
        <w:jc w:val="both"/>
      </w:pPr>
      <w:r>
        <w:rPr>
          <w:rFonts w:ascii="Times New Roman"/>
          <w:b w:val="false"/>
          <w:i w:val="false"/>
          <w:color w:val="000000"/>
          <w:sz w:val="28"/>
        </w:rPr>
        <w:t>
      1) тиісті аумақта азаматтық қорғаудың мемлекеттік жүйесінің жұмыс істеуі мен одан әрі дамуын қамтамасыз ету;</w:t>
      </w:r>
    </w:p>
    <w:bookmarkEnd w:id="889"/>
    <w:bookmarkStart w:name="z1048" w:id="890"/>
    <w:p>
      <w:pPr>
        <w:spacing w:after="0"/>
        <w:ind w:left="0"/>
        <w:jc w:val="both"/>
      </w:pPr>
      <w:r>
        <w:rPr>
          <w:rFonts w:ascii="Times New Roman"/>
          <w:b w:val="false"/>
          <w:i w:val="false"/>
          <w:color w:val="000000"/>
          <w:sz w:val="28"/>
        </w:rPr>
        <w:t>
      2) азаматтық қорғау күштерінің қызметін қамтамасыз ету;</w:t>
      </w:r>
    </w:p>
    <w:bookmarkEnd w:id="890"/>
    <w:bookmarkStart w:name="z1049" w:id="891"/>
    <w:p>
      <w:pPr>
        <w:spacing w:after="0"/>
        <w:ind w:left="0"/>
        <w:jc w:val="both"/>
      </w:pPr>
      <w:r>
        <w:rPr>
          <w:rFonts w:ascii="Times New Roman"/>
          <w:b w:val="false"/>
          <w:i w:val="false"/>
          <w:color w:val="000000"/>
          <w:sz w:val="28"/>
        </w:rPr>
        <w:t>
      3) табиғи және техногендік сипаттағы төтенше жағдайлардың алдын алуға және оларды жоюға, өрт қауіпсіздігін қамтамасыз етуге және тиісті аумақта азаматтық қорғанысты ұйымдастыруға бағытталған азаматтық қорғау іс-шараларын ұйымдастыру және өткізу кезінде азаматтық қорғау күштеріне басшылық жасау;</w:t>
      </w:r>
    </w:p>
    <w:bookmarkEnd w:id="891"/>
    <w:bookmarkStart w:name="z1050" w:id="892"/>
    <w:p>
      <w:pPr>
        <w:spacing w:after="0"/>
        <w:ind w:left="0"/>
        <w:jc w:val="both"/>
      </w:pPr>
      <w:r>
        <w:rPr>
          <w:rFonts w:ascii="Times New Roman"/>
          <w:b w:val="false"/>
          <w:i w:val="false"/>
          <w:color w:val="000000"/>
          <w:sz w:val="28"/>
        </w:rPr>
        <w:t>
      4) тиісті аумақта табиғи және техногендік сипаттағы төтенше жағдайларды мемлекеттік есепке алуды жүргізу;</w:t>
      </w:r>
    </w:p>
    <w:bookmarkEnd w:id="892"/>
    <w:bookmarkStart w:name="z1051" w:id="893"/>
    <w:p>
      <w:pPr>
        <w:spacing w:after="0"/>
        <w:ind w:left="0"/>
        <w:jc w:val="both"/>
      </w:pPr>
      <w:r>
        <w:rPr>
          <w:rFonts w:ascii="Times New Roman"/>
          <w:b w:val="false"/>
          <w:i w:val="false"/>
          <w:color w:val="000000"/>
          <w:sz w:val="28"/>
        </w:rPr>
        <w:t>
      5) жергілікті атқарушы органның құзыретіне кіретін азаматтық қорғау саласындағы мәселелер жөнінде жергілікті атқарушы органға ұсыныстар енгізу;</w:t>
      </w:r>
    </w:p>
    <w:bookmarkEnd w:id="893"/>
    <w:bookmarkStart w:name="z1052" w:id="894"/>
    <w:p>
      <w:pPr>
        <w:spacing w:after="0"/>
        <w:ind w:left="0"/>
        <w:jc w:val="both"/>
      </w:pPr>
      <w:r>
        <w:rPr>
          <w:rFonts w:ascii="Times New Roman"/>
          <w:b w:val="false"/>
          <w:i w:val="false"/>
          <w:color w:val="000000"/>
          <w:sz w:val="28"/>
        </w:rPr>
        <w:t>
      6) азаматтық қорғау саласында ақпараттық-аналитикалық қызметін жүзеге асыру;</w:t>
      </w:r>
    </w:p>
    <w:bookmarkEnd w:id="894"/>
    <w:bookmarkStart w:name="z1053" w:id="895"/>
    <w:p>
      <w:pPr>
        <w:spacing w:after="0"/>
        <w:ind w:left="0"/>
        <w:jc w:val="both"/>
      </w:pPr>
      <w:r>
        <w:rPr>
          <w:rFonts w:ascii="Times New Roman"/>
          <w:b w:val="false"/>
          <w:i w:val="false"/>
          <w:color w:val="000000"/>
          <w:sz w:val="28"/>
        </w:rPr>
        <w:t>
      7) қолданыстағы заңнамаға сәйкес төтенше жағдайларды жою кезінде ұйымдардың материалдық-техникалық ресурстарын тарту;</w:t>
      </w:r>
    </w:p>
    <w:bookmarkEnd w:id="895"/>
    <w:bookmarkStart w:name="z1054" w:id="896"/>
    <w:p>
      <w:pPr>
        <w:spacing w:after="0"/>
        <w:ind w:left="0"/>
        <w:jc w:val="both"/>
      </w:pPr>
      <w:r>
        <w:rPr>
          <w:rFonts w:ascii="Times New Roman"/>
          <w:b w:val="false"/>
          <w:i w:val="false"/>
          <w:color w:val="000000"/>
          <w:sz w:val="28"/>
        </w:rPr>
        <w:t>
      8) азаматтық қорғау құралдарына қажеттілікті айқындау үшін Департаментке және жергілікті атқарушы органға ұсыныстар дайындау;</w:t>
      </w:r>
    </w:p>
    <w:bookmarkEnd w:id="896"/>
    <w:bookmarkStart w:name="z1055" w:id="897"/>
    <w:p>
      <w:pPr>
        <w:spacing w:after="0"/>
        <w:ind w:left="0"/>
        <w:jc w:val="both"/>
      </w:pPr>
      <w:r>
        <w:rPr>
          <w:rFonts w:ascii="Times New Roman"/>
          <w:b w:val="false"/>
          <w:i w:val="false"/>
          <w:color w:val="000000"/>
          <w:sz w:val="28"/>
        </w:rPr>
        <w:t>
      9) тиісті аумақта орналасқан қорғаныш құрылыстарын есепке қоюды және есептен шығаруды жүзеге асыру;</w:t>
      </w:r>
    </w:p>
    <w:bookmarkEnd w:id="897"/>
    <w:bookmarkStart w:name="z1056" w:id="898"/>
    <w:p>
      <w:pPr>
        <w:spacing w:after="0"/>
        <w:ind w:left="0"/>
        <w:jc w:val="both"/>
      </w:pPr>
      <w:r>
        <w:rPr>
          <w:rFonts w:ascii="Times New Roman"/>
          <w:b w:val="false"/>
          <w:i w:val="false"/>
          <w:color w:val="000000"/>
          <w:sz w:val="28"/>
        </w:rPr>
        <w:t>
      10) азаматтық қорғаудың басқару органдары мен күштерін даярлау жөніндегі іс-шаралар жоспарын әзірлеу;</w:t>
      </w:r>
    </w:p>
    <w:bookmarkEnd w:id="898"/>
    <w:bookmarkStart w:name="z1057" w:id="899"/>
    <w:p>
      <w:pPr>
        <w:spacing w:after="0"/>
        <w:ind w:left="0"/>
        <w:jc w:val="both"/>
      </w:pPr>
      <w:r>
        <w:rPr>
          <w:rFonts w:ascii="Times New Roman"/>
          <w:b w:val="false"/>
          <w:i w:val="false"/>
          <w:color w:val="000000"/>
          <w:sz w:val="28"/>
        </w:rPr>
        <w:t>
      11) Азаматтық қорғаныс жоспарын әзірлеу және оны азаматтық қорғаныстың бастығына бекіту үшін енгізу;</w:t>
      </w:r>
    </w:p>
    <w:bookmarkEnd w:id="899"/>
    <w:bookmarkStart w:name="z1058" w:id="900"/>
    <w:p>
      <w:pPr>
        <w:spacing w:after="0"/>
        <w:ind w:left="0"/>
        <w:jc w:val="both"/>
      </w:pPr>
      <w:r>
        <w:rPr>
          <w:rFonts w:ascii="Times New Roman"/>
          <w:b w:val="false"/>
          <w:i w:val="false"/>
          <w:color w:val="000000"/>
          <w:sz w:val="28"/>
        </w:rPr>
        <w:t>
      12) тиісті аумақта төтенше жағдайларды жою жөніндегі іс-қимылдар жоспарларын әзірлеу;</w:t>
      </w:r>
    </w:p>
    <w:bookmarkEnd w:id="900"/>
    <w:bookmarkStart w:name="z1059" w:id="901"/>
    <w:p>
      <w:pPr>
        <w:spacing w:after="0"/>
        <w:ind w:left="0"/>
        <w:jc w:val="both"/>
      </w:pPr>
      <w:r>
        <w:rPr>
          <w:rFonts w:ascii="Times New Roman"/>
          <w:b w:val="false"/>
          <w:i w:val="false"/>
          <w:color w:val="000000"/>
          <w:sz w:val="28"/>
        </w:rPr>
        <w:t>
      13) азаматтық қорғаныс жоспарларының және төтенше жағдайларды жою жөніндегі іс-қимылдар жоспарларының құрылымын айқындау жөнінде Департаментке ұсыныстар енгізу;</w:t>
      </w:r>
    </w:p>
    <w:bookmarkEnd w:id="901"/>
    <w:bookmarkStart w:name="z1060" w:id="902"/>
    <w:p>
      <w:pPr>
        <w:spacing w:after="0"/>
        <w:ind w:left="0"/>
        <w:jc w:val="both"/>
      </w:pPr>
      <w:r>
        <w:rPr>
          <w:rFonts w:ascii="Times New Roman"/>
          <w:b w:val="false"/>
          <w:i w:val="false"/>
          <w:color w:val="000000"/>
          <w:sz w:val="28"/>
        </w:rPr>
        <w:t>
      14) Азаматтық қорғаныстың инженерлік-техникалық іс-шараларының көлемі және мазмұны жөнінде Департаментке ұсыныстар енгізу;</w:t>
      </w:r>
    </w:p>
    <w:bookmarkEnd w:id="902"/>
    <w:bookmarkStart w:name="z1061" w:id="903"/>
    <w:p>
      <w:pPr>
        <w:spacing w:after="0"/>
        <w:ind w:left="0"/>
        <w:jc w:val="both"/>
      </w:pPr>
      <w:r>
        <w:rPr>
          <w:rFonts w:ascii="Times New Roman"/>
          <w:b w:val="false"/>
          <w:i w:val="false"/>
          <w:color w:val="000000"/>
          <w:sz w:val="28"/>
        </w:rPr>
        <w:t>
      15) елді мекендер мен аса маңызды мемлекеттік меншік объектілерінің аумақтарын өрттерден қорғауды қамтамасыз ету;</w:t>
      </w:r>
    </w:p>
    <w:bookmarkEnd w:id="903"/>
    <w:bookmarkStart w:name="z1062" w:id="904"/>
    <w:p>
      <w:pPr>
        <w:spacing w:after="0"/>
        <w:ind w:left="0"/>
        <w:jc w:val="both"/>
      </w:pPr>
      <w:r>
        <w:rPr>
          <w:rFonts w:ascii="Times New Roman"/>
          <w:b w:val="false"/>
          <w:i w:val="false"/>
          <w:color w:val="000000"/>
          <w:sz w:val="28"/>
        </w:rPr>
        <w:t>
      16) тиісті аумақта төтенше жағдайлардың алдын алу жөніндегі жоспарларды әзірлеу;</w:t>
      </w:r>
    </w:p>
    <w:bookmarkEnd w:id="904"/>
    <w:bookmarkStart w:name="z1063" w:id="905"/>
    <w:p>
      <w:pPr>
        <w:spacing w:after="0"/>
        <w:ind w:left="0"/>
        <w:jc w:val="both"/>
      </w:pPr>
      <w:r>
        <w:rPr>
          <w:rFonts w:ascii="Times New Roman"/>
          <w:b w:val="false"/>
          <w:i w:val="false"/>
          <w:color w:val="000000"/>
          <w:sz w:val="28"/>
        </w:rPr>
        <w:t>
      17) қалалар мен аудандардың қауіпсіздік паспорттарын және табиғи және техногендік сипаттағы төтенше жағдайлар қатерлерінің каталогтарын әзірлеу;</w:t>
      </w:r>
    </w:p>
    <w:bookmarkEnd w:id="905"/>
    <w:bookmarkStart w:name="z1064" w:id="906"/>
    <w:p>
      <w:pPr>
        <w:spacing w:after="0"/>
        <w:ind w:left="0"/>
        <w:jc w:val="both"/>
      </w:pPr>
      <w:r>
        <w:rPr>
          <w:rFonts w:ascii="Times New Roman"/>
          <w:b w:val="false"/>
          <w:i w:val="false"/>
          <w:color w:val="000000"/>
          <w:sz w:val="28"/>
        </w:rPr>
        <w:t>
      18) төтенше жағдайлар кезінде авариялық-құтқару және шұғыл жұмыстар жүргізуді ұйымдастыру;</w:t>
      </w:r>
    </w:p>
    <w:bookmarkEnd w:id="906"/>
    <w:bookmarkStart w:name="z1065" w:id="907"/>
    <w:p>
      <w:pPr>
        <w:spacing w:after="0"/>
        <w:ind w:left="0"/>
        <w:jc w:val="both"/>
      </w:pPr>
      <w:r>
        <w:rPr>
          <w:rFonts w:ascii="Times New Roman"/>
          <w:b w:val="false"/>
          <w:i w:val="false"/>
          <w:color w:val="000000"/>
          <w:sz w:val="28"/>
        </w:rPr>
        <w:t>
      19) тиісті аумақта өртке қарсы және авариялық-құтқару қызметтері мен құралымдарының қызметін үйлестіру;</w:t>
      </w:r>
    </w:p>
    <w:bookmarkEnd w:id="907"/>
    <w:bookmarkStart w:name="z1066" w:id="908"/>
    <w:p>
      <w:pPr>
        <w:spacing w:after="0"/>
        <w:ind w:left="0"/>
        <w:jc w:val="both"/>
      </w:pPr>
      <w:r>
        <w:rPr>
          <w:rFonts w:ascii="Times New Roman"/>
          <w:b w:val="false"/>
          <w:i w:val="false"/>
          <w:color w:val="000000"/>
          <w:sz w:val="28"/>
        </w:rPr>
        <w:t>
      20) халыққа, азаматтық қорғаудың басқару органдарына төтенше жағдайдың туындау қаупі туралы болжам болған кезде күні бұрын және (немесе) төтенше жағдай туындаған кезде хабар беруді және оларды құлақтандыруды қамтамасыз ету;</w:t>
      </w:r>
    </w:p>
    <w:bookmarkEnd w:id="908"/>
    <w:bookmarkStart w:name="z1067" w:id="909"/>
    <w:p>
      <w:pPr>
        <w:spacing w:after="0"/>
        <w:ind w:left="0"/>
        <w:jc w:val="both"/>
      </w:pPr>
      <w:r>
        <w:rPr>
          <w:rFonts w:ascii="Times New Roman"/>
          <w:b w:val="false"/>
          <w:i w:val="false"/>
          <w:color w:val="000000"/>
          <w:sz w:val="28"/>
        </w:rPr>
        <w:t>
      21) азаматтық қорғау саласындағы білімді насихаттауды, халықты және мамандарды оқытуды жүзеге асыру;</w:t>
      </w:r>
    </w:p>
    <w:bookmarkEnd w:id="909"/>
    <w:bookmarkStart w:name="z1068" w:id="910"/>
    <w:p>
      <w:pPr>
        <w:spacing w:after="0"/>
        <w:ind w:left="0"/>
        <w:jc w:val="both"/>
      </w:pPr>
      <w:r>
        <w:rPr>
          <w:rFonts w:ascii="Times New Roman"/>
          <w:b w:val="false"/>
          <w:i w:val="false"/>
          <w:color w:val="000000"/>
          <w:sz w:val="28"/>
        </w:rPr>
        <w:t>
      22) төтенше жағдайлар мен әскери қақтығыстар туындаған кезде немесе осы қақтығыстар салдарынан қорғау тәсілдері мен іс-қимылдарға азаматтық қорғаудың басқару органдары мен күштерінің басшыларын, мамандарын даярлауды жүзеге асыру;</w:t>
      </w:r>
    </w:p>
    <w:bookmarkEnd w:id="910"/>
    <w:bookmarkStart w:name="z1069" w:id="911"/>
    <w:p>
      <w:pPr>
        <w:spacing w:after="0"/>
        <w:ind w:left="0"/>
        <w:jc w:val="both"/>
      </w:pPr>
      <w:r>
        <w:rPr>
          <w:rFonts w:ascii="Times New Roman"/>
          <w:b w:val="false"/>
          <w:i w:val="false"/>
          <w:color w:val="000000"/>
          <w:sz w:val="28"/>
        </w:rPr>
        <w:t>
      23) өрт қауіпсіздігі саласындағы мемлекеттік бақылауды жүзеге асыру;</w:t>
      </w:r>
    </w:p>
    <w:bookmarkEnd w:id="911"/>
    <w:bookmarkStart w:name="z1070" w:id="912"/>
    <w:p>
      <w:pPr>
        <w:spacing w:after="0"/>
        <w:ind w:left="0"/>
        <w:jc w:val="both"/>
      </w:pPr>
      <w:r>
        <w:rPr>
          <w:rFonts w:ascii="Times New Roman"/>
          <w:b w:val="false"/>
          <w:i w:val="false"/>
          <w:color w:val="000000"/>
          <w:sz w:val="28"/>
        </w:rPr>
        <w:t>
      24) азаматтық қорғаныс саласындағы мемлекеттік бақылауды жүзеге асыру;</w:t>
      </w:r>
    </w:p>
    <w:bookmarkEnd w:id="912"/>
    <w:bookmarkStart w:name="z1071" w:id="913"/>
    <w:p>
      <w:pPr>
        <w:spacing w:after="0"/>
        <w:ind w:left="0"/>
        <w:jc w:val="both"/>
      </w:pPr>
      <w:r>
        <w:rPr>
          <w:rFonts w:ascii="Times New Roman"/>
          <w:b w:val="false"/>
          <w:i w:val="false"/>
          <w:color w:val="000000"/>
          <w:sz w:val="28"/>
        </w:rPr>
        <w:t>
      25) елді мекендер мен объектілерде өртке қарсы күреске өрт сөндіру бөлімшелерінің әзірлігін бақылауды жүзеге асыру;</w:t>
      </w:r>
    </w:p>
    <w:bookmarkEnd w:id="913"/>
    <w:bookmarkStart w:name="z1072" w:id="914"/>
    <w:p>
      <w:pPr>
        <w:spacing w:after="0"/>
        <w:ind w:left="0"/>
        <w:jc w:val="both"/>
      </w:pPr>
      <w:r>
        <w:rPr>
          <w:rFonts w:ascii="Times New Roman"/>
          <w:b w:val="false"/>
          <w:i w:val="false"/>
          <w:color w:val="000000"/>
          <w:sz w:val="28"/>
        </w:rPr>
        <w:t>
      26) өрт қауіпсіздігі, азаматтық қорғаныс саласында әкімшілік құқық бұзушылықтар туралы істер жүргізуді жүзеге асыру;</w:t>
      </w:r>
    </w:p>
    <w:bookmarkEnd w:id="914"/>
    <w:bookmarkStart w:name="z1073" w:id="915"/>
    <w:p>
      <w:pPr>
        <w:spacing w:after="0"/>
        <w:ind w:left="0"/>
        <w:jc w:val="both"/>
      </w:pPr>
      <w:r>
        <w:rPr>
          <w:rFonts w:ascii="Times New Roman"/>
          <w:b w:val="false"/>
          <w:i w:val="false"/>
          <w:color w:val="000000"/>
          <w:sz w:val="28"/>
        </w:rPr>
        <w:t>
      27) анықталған бұзушылықтарды жою және өрттерді болдырмау жөніндегі іс-шараларды жүргізу туралы азаматтарға, лауазымды және заңды тұлғаларға ұйғарымдар беру;</w:t>
      </w:r>
    </w:p>
    <w:bookmarkEnd w:id="915"/>
    <w:bookmarkStart w:name="z1074" w:id="916"/>
    <w:p>
      <w:pPr>
        <w:spacing w:after="0"/>
        <w:ind w:left="0"/>
        <w:jc w:val="both"/>
      </w:pPr>
      <w:r>
        <w:rPr>
          <w:rFonts w:ascii="Times New Roman"/>
          <w:b w:val="false"/>
          <w:i w:val="false"/>
          <w:color w:val="000000"/>
          <w:sz w:val="28"/>
        </w:rPr>
        <w:t>
      28) азаматтарға, лауазымды және заңды тұлғаларға анықталған бұзушылықтарды жою және азаматтық қорғаныс жөніндегі іс-шараларды орындау туралы ұйғарымдар беру;</w:t>
      </w:r>
    </w:p>
    <w:bookmarkEnd w:id="916"/>
    <w:bookmarkStart w:name="z1075" w:id="917"/>
    <w:p>
      <w:pPr>
        <w:spacing w:after="0"/>
        <w:ind w:left="0"/>
        <w:jc w:val="both"/>
      </w:pPr>
      <w:r>
        <w:rPr>
          <w:rFonts w:ascii="Times New Roman"/>
          <w:b w:val="false"/>
          <w:i w:val="false"/>
          <w:color w:val="000000"/>
          <w:sz w:val="28"/>
        </w:rPr>
        <w:t xml:space="preserve">
      29) субъектiлер өрт қауiпсiздiгi талаптарын бұза отырып жүзеге асыратын, сондай-ақ ұйымдарды, объектiлерді, құрылыстарды, ғимараттарды салу, реконструкциялау, кеңейту немесе техникалық қайта жарақтандыру кезiнде жобаларда көзделген өрт қауiпсiздiгiнiң талаптары орындалмаған кезде ұйымдардың, жекелеген өндiрiстердiң, өндiрiстiк учаскелердiң, агрегаттардың жұмысын iшiнара немесе толық тоқтата тұру, ғимараттарды, құрылыстарды, электр желiлерiн, жылыту аспаптарын пайдалануға және өрт шығу қаупi бар жұмыстарды жүргiзуге тыйым салу туралы өтініштерді сотқа жіберу үшін материалдарды дайындау; </w:t>
      </w:r>
    </w:p>
    <w:bookmarkEnd w:id="917"/>
    <w:bookmarkStart w:name="z1076" w:id="918"/>
    <w:p>
      <w:pPr>
        <w:spacing w:after="0"/>
        <w:ind w:left="0"/>
        <w:jc w:val="both"/>
      </w:pPr>
      <w:r>
        <w:rPr>
          <w:rFonts w:ascii="Times New Roman"/>
          <w:b w:val="false"/>
          <w:i w:val="false"/>
          <w:color w:val="000000"/>
          <w:sz w:val="28"/>
        </w:rPr>
        <w:t>
      30) өз құзыреті шегінде ұлттық қауіпсіздік, мемлекеттік құпиялар және ақпараттық қауіпсіздік саласындағы заңдарды және өзге де нормативтік құқықтық актілерді сақтауды қамтамасыз ету;</w:t>
      </w:r>
    </w:p>
    <w:bookmarkEnd w:id="918"/>
    <w:bookmarkStart w:name="z1077" w:id="919"/>
    <w:p>
      <w:pPr>
        <w:spacing w:after="0"/>
        <w:ind w:left="0"/>
        <w:jc w:val="both"/>
      </w:pPr>
      <w:r>
        <w:rPr>
          <w:rFonts w:ascii="Times New Roman"/>
          <w:b w:val="false"/>
          <w:i w:val="false"/>
          <w:color w:val="000000"/>
          <w:sz w:val="28"/>
        </w:rPr>
        <w:t xml:space="preserve">
      31) өз құзыреті шегінде терроризммен күрес жөніндегі аудандық штабтың жұмысына қатысу; </w:t>
      </w:r>
    </w:p>
    <w:bookmarkEnd w:id="919"/>
    <w:bookmarkStart w:name="z1078" w:id="920"/>
    <w:p>
      <w:pPr>
        <w:spacing w:after="0"/>
        <w:ind w:left="0"/>
        <w:jc w:val="both"/>
      </w:pPr>
      <w:r>
        <w:rPr>
          <w:rFonts w:ascii="Times New Roman"/>
          <w:b w:val="false"/>
          <w:i w:val="false"/>
          <w:color w:val="000000"/>
          <w:sz w:val="28"/>
        </w:rPr>
        <w:t>
      32) өз құзыреті шегінде аудандық Терроризмге қарсы комиссияның жұмысына қатысу;</w:t>
      </w:r>
    </w:p>
    <w:bookmarkEnd w:id="920"/>
    <w:bookmarkStart w:name="z1079" w:id="921"/>
    <w:p>
      <w:pPr>
        <w:spacing w:after="0"/>
        <w:ind w:left="0"/>
        <w:jc w:val="both"/>
      </w:pPr>
      <w:r>
        <w:rPr>
          <w:rFonts w:ascii="Times New Roman"/>
          <w:b w:val="false"/>
          <w:i w:val="false"/>
          <w:color w:val="000000"/>
          <w:sz w:val="28"/>
        </w:rPr>
        <w:t>
      33) өз құзыреті шегінде азаматтық қорғау саласындағы нормативтік құқықтық актілерге, нормативтік актілерге және стандарттарға өзгерістер, толықтырулар енгізу жөнінде Департаментке ұсыныстар енгізу;</w:t>
      </w:r>
    </w:p>
    <w:bookmarkEnd w:id="921"/>
    <w:bookmarkStart w:name="z1080" w:id="922"/>
    <w:p>
      <w:pPr>
        <w:spacing w:after="0"/>
        <w:ind w:left="0"/>
        <w:jc w:val="both"/>
      </w:pPr>
      <w:r>
        <w:rPr>
          <w:rFonts w:ascii="Times New Roman"/>
          <w:b w:val="false"/>
          <w:i w:val="false"/>
          <w:color w:val="000000"/>
          <w:sz w:val="28"/>
        </w:rPr>
        <w:t>
      34) азаматтық қорғау саласындағы Қазақстан Республикасының заңнамасында, Қазақстан Республикасының өзге де заңдарында және заңға тәуелді актілерінде көзделген өзге функцияларды жүзеге асыру.</w:t>
      </w:r>
    </w:p>
    <w:bookmarkEnd w:id="922"/>
    <w:bookmarkStart w:name="z1081" w:id="923"/>
    <w:p>
      <w:pPr>
        <w:spacing w:after="0"/>
        <w:ind w:left="0"/>
        <w:jc w:val="both"/>
      </w:pPr>
      <w:r>
        <w:rPr>
          <w:rFonts w:ascii="Times New Roman"/>
          <w:b w:val="false"/>
          <w:i w:val="false"/>
          <w:color w:val="000000"/>
          <w:sz w:val="28"/>
        </w:rPr>
        <w:t>
      15. Құқықтары және міндеттері:</w:t>
      </w:r>
    </w:p>
    <w:bookmarkEnd w:id="923"/>
    <w:bookmarkStart w:name="z1082" w:id="924"/>
    <w:p>
      <w:pPr>
        <w:spacing w:after="0"/>
        <w:ind w:left="0"/>
        <w:jc w:val="both"/>
      </w:pPr>
      <w:r>
        <w:rPr>
          <w:rFonts w:ascii="Times New Roman"/>
          <w:b w:val="false"/>
          <w:i w:val="false"/>
          <w:color w:val="000000"/>
          <w:sz w:val="28"/>
        </w:rPr>
        <w:t>
      1) мемлекеттік органдардың аумақтық бөлімшелерінен, ұйымдардан, олардың лауазымды адамдарынан және азаматтардан қажетті ақпаратты және мәліметтерді заңнамада белгіленген тәртіпте сұрату және алу;</w:t>
      </w:r>
    </w:p>
    <w:bookmarkEnd w:id="924"/>
    <w:bookmarkStart w:name="z1083" w:id="925"/>
    <w:p>
      <w:pPr>
        <w:spacing w:after="0"/>
        <w:ind w:left="0"/>
        <w:jc w:val="both"/>
      </w:pPr>
      <w:r>
        <w:rPr>
          <w:rFonts w:ascii="Times New Roman"/>
          <w:b w:val="false"/>
          <w:i w:val="false"/>
          <w:color w:val="000000"/>
          <w:sz w:val="28"/>
        </w:rPr>
        <w:t>
      2) белгіленген тәртіппен азаматтық қорғау мақсаттары үшін мемлекеттік ведомстволық және мемлекеттік емес жүйелерді, желілерді, байланыс және ақпарат беру құралдарын пайдалану;</w:t>
      </w:r>
    </w:p>
    <w:bookmarkEnd w:id="925"/>
    <w:bookmarkStart w:name="z1084" w:id="926"/>
    <w:p>
      <w:pPr>
        <w:spacing w:after="0"/>
        <w:ind w:left="0"/>
        <w:jc w:val="both"/>
      </w:pPr>
      <w:r>
        <w:rPr>
          <w:rFonts w:ascii="Times New Roman"/>
          <w:b w:val="false"/>
          <w:i w:val="false"/>
          <w:color w:val="000000"/>
          <w:sz w:val="28"/>
        </w:rPr>
        <w:t>
      3) әрекеті немесе әрекетсіздігі төтенше жағдайлар қатеріне немесе туындауына және азаматтық қорғау саласында бұзушылықтарға әкелген лауазымды адамдарды жауапкершілікке тарту туралы белгіленген тәртіпте ұсыныстар енгізу;</w:t>
      </w:r>
    </w:p>
    <w:bookmarkEnd w:id="926"/>
    <w:bookmarkStart w:name="z1085" w:id="927"/>
    <w:p>
      <w:pPr>
        <w:spacing w:after="0"/>
        <w:ind w:left="0"/>
        <w:jc w:val="both"/>
      </w:pPr>
      <w:r>
        <w:rPr>
          <w:rFonts w:ascii="Times New Roman"/>
          <w:b w:val="false"/>
          <w:i w:val="false"/>
          <w:color w:val="000000"/>
          <w:sz w:val="28"/>
        </w:rPr>
        <w:t>
      4) қолданыстағы заңнамалық актілерде көзделген өзге құқықтар мен міндеттерді жүзеге асыру.</w:t>
      </w:r>
    </w:p>
    <w:bookmarkEnd w:id="927"/>
    <w:bookmarkStart w:name="z1086" w:id="928"/>
    <w:p>
      <w:pPr>
        <w:spacing w:after="0"/>
        <w:ind w:left="0"/>
        <w:jc w:val="left"/>
      </w:pPr>
      <w:r>
        <w:rPr>
          <w:rFonts w:ascii="Times New Roman"/>
          <w:b/>
          <w:i w:val="false"/>
          <w:color w:val="000000"/>
        </w:rPr>
        <w:t xml:space="preserve"> 3. Бөлім қызметін ұйымдастыру</w:t>
      </w:r>
    </w:p>
    <w:bookmarkEnd w:id="928"/>
    <w:bookmarkStart w:name="z1087" w:id="929"/>
    <w:p>
      <w:pPr>
        <w:spacing w:after="0"/>
        <w:ind w:left="0"/>
        <w:jc w:val="both"/>
      </w:pPr>
      <w:r>
        <w:rPr>
          <w:rFonts w:ascii="Times New Roman"/>
          <w:b w:val="false"/>
          <w:i w:val="false"/>
          <w:color w:val="000000"/>
          <w:sz w:val="28"/>
        </w:rPr>
        <w:t>
      16. Бөлімге басшылықты бастық жүзеге асырады, ол Бөлімге жүктелген міндеттердің орындалуына және оның өз функцияларын жүзеге асыруына дербес жауап береді.</w:t>
      </w:r>
    </w:p>
    <w:bookmarkEnd w:id="929"/>
    <w:bookmarkStart w:name="z1088" w:id="930"/>
    <w:p>
      <w:pPr>
        <w:spacing w:after="0"/>
        <w:ind w:left="0"/>
        <w:jc w:val="both"/>
      </w:pPr>
      <w:r>
        <w:rPr>
          <w:rFonts w:ascii="Times New Roman"/>
          <w:b w:val="false"/>
          <w:i w:val="false"/>
          <w:color w:val="000000"/>
          <w:sz w:val="28"/>
        </w:rPr>
        <w:t>
      17. Бөлім бастығын Департамент бастығы лауазымға тағайындайды және лауазымнан босатады.</w:t>
      </w:r>
    </w:p>
    <w:bookmarkEnd w:id="930"/>
    <w:bookmarkStart w:name="z1089" w:id="931"/>
    <w:p>
      <w:pPr>
        <w:spacing w:after="0"/>
        <w:ind w:left="0"/>
        <w:jc w:val="both"/>
      </w:pPr>
      <w:r>
        <w:rPr>
          <w:rFonts w:ascii="Times New Roman"/>
          <w:b w:val="false"/>
          <w:i w:val="false"/>
          <w:color w:val="000000"/>
          <w:sz w:val="28"/>
        </w:rPr>
        <w:t>
      18. Бөлім бастығының өкілеттіктері:</w:t>
      </w:r>
    </w:p>
    <w:bookmarkEnd w:id="931"/>
    <w:bookmarkStart w:name="z1090" w:id="932"/>
    <w:p>
      <w:pPr>
        <w:spacing w:after="0"/>
        <w:ind w:left="0"/>
        <w:jc w:val="both"/>
      </w:pPr>
      <w:r>
        <w:rPr>
          <w:rFonts w:ascii="Times New Roman"/>
          <w:b w:val="false"/>
          <w:i w:val="false"/>
          <w:color w:val="000000"/>
          <w:sz w:val="28"/>
        </w:rPr>
        <w:t>
      1) Бөлім атынан сенімхатсыз әрекет етеді;</w:t>
      </w:r>
    </w:p>
    <w:bookmarkEnd w:id="932"/>
    <w:bookmarkStart w:name="z1091" w:id="933"/>
    <w:p>
      <w:pPr>
        <w:spacing w:after="0"/>
        <w:ind w:left="0"/>
        <w:jc w:val="both"/>
      </w:pPr>
      <w:r>
        <w:rPr>
          <w:rFonts w:ascii="Times New Roman"/>
          <w:b w:val="false"/>
          <w:i w:val="false"/>
          <w:color w:val="000000"/>
          <w:sz w:val="28"/>
        </w:rPr>
        <w:t>
      2) өз өкілеттіктері шегінде Департаментте, мемлекеттік органдарда және өзге де ұйымдарда Бөлімнің мүддесіне өкілдік етеді;</w:t>
      </w:r>
    </w:p>
    <w:bookmarkEnd w:id="933"/>
    <w:bookmarkStart w:name="z1092" w:id="934"/>
    <w:p>
      <w:pPr>
        <w:spacing w:after="0"/>
        <w:ind w:left="0"/>
        <w:jc w:val="both"/>
      </w:pPr>
      <w:r>
        <w:rPr>
          <w:rFonts w:ascii="Times New Roman"/>
          <w:b w:val="false"/>
          <w:i w:val="false"/>
          <w:color w:val="000000"/>
          <w:sz w:val="28"/>
        </w:rPr>
        <w:t>
      3) Министрлік және Комитет қалыптастырған саясатты іске асыруды қамтамасыз етеді, Министрліктің, Комитеттің және Департаменттің актілерін және тапсырмаларын орындайды;</w:t>
      </w:r>
    </w:p>
    <w:bookmarkEnd w:id="934"/>
    <w:bookmarkStart w:name="z1093" w:id="935"/>
    <w:p>
      <w:pPr>
        <w:spacing w:after="0"/>
        <w:ind w:left="0"/>
        <w:jc w:val="both"/>
      </w:pPr>
      <w:r>
        <w:rPr>
          <w:rFonts w:ascii="Times New Roman"/>
          <w:b w:val="false"/>
          <w:i w:val="false"/>
          <w:color w:val="000000"/>
          <w:sz w:val="28"/>
        </w:rPr>
        <w:t>
      4) аудан аумағында орналасқан Қазақстан Республикасы Ішкі істер министрлігі Төтенше жағдайлар комитетінің Департаменті бөлімшелерінің қызметін жедел басқаруды жүзеге асырады;</w:t>
      </w:r>
    </w:p>
    <w:bookmarkEnd w:id="935"/>
    <w:bookmarkStart w:name="z1094" w:id="936"/>
    <w:p>
      <w:pPr>
        <w:spacing w:after="0"/>
        <w:ind w:left="0"/>
        <w:jc w:val="both"/>
      </w:pPr>
      <w:r>
        <w:rPr>
          <w:rFonts w:ascii="Times New Roman"/>
          <w:b w:val="false"/>
          <w:i w:val="false"/>
          <w:color w:val="000000"/>
          <w:sz w:val="28"/>
        </w:rPr>
        <w:t>
      5) Департамент бастығына Бөлімнің айрықша көзге түскен қызметкерлерін мемлекеттік және ведомстволық наградалармен марапаттау, құрметті атақтар беру, әскери және мемлекеттік өртке қарсы қызмет органдарының орта және аға басшы құрамының арнаулы атақтарын мерзімінен бұрын немесе атқарып отырған штаттық лауазымында көзделген арнаулы атақтарынан бір дәрежеге жоғары беру бойынша ұсыныстар береді;</w:t>
      </w:r>
    </w:p>
    <w:bookmarkEnd w:id="936"/>
    <w:bookmarkStart w:name="z1095" w:id="937"/>
    <w:p>
      <w:pPr>
        <w:spacing w:after="0"/>
        <w:ind w:left="0"/>
        <w:jc w:val="both"/>
      </w:pPr>
      <w:r>
        <w:rPr>
          <w:rFonts w:ascii="Times New Roman"/>
          <w:b w:val="false"/>
          <w:i w:val="false"/>
          <w:color w:val="000000"/>
          <w:sz w:val="28"/>
        </w:rPr>
        <w:t>
      6) өз құзыреті шегінде Бөлімнің барлық қызметкерлері орындау үшін міндетті бұйрықтар шығарады және нұсқаулар береді;</w:t>
      </w:r>
    </w:p>
    <w:bookmarkEnd w:id="937"/>
    <w:bookmarkStart w:name="z1096" w:id="938"/>
    <w:p>
      <w:pPr>
        <w:spacing w:after="0"/>
        <w:ind w:left="0"/>
        <w:jc w:val="both"/>
      </w:pPr>
      <w:r>
        <w:rPr>
          <w:rFonts w:ascii="Times New Roman"/>
          <w:b w:val="false"/>
          <w:i w:val="false"/>
          <w:color w:val="000000"/>
          <w:sz w:val="28"/>
        </w:rPr>
        <w:t>
      7) Бөлім қызметкерлерінің міндеттері мен өкілеттіктерін айқындайды;</w:t>
      </w:r>
    </w:p>
    <w:bookmarkEnd w:id="938"/>
    <w:bookmarkStart w:name="z1097" w:id="939"/>
    <w:p>
      <w:pPr>
        <w:spacing w:after="0"/>
        <w:ind w:left="0"/>
        <w:jc w:val="both"/>
      </w:pPr>
      <w:r>
        <w:rPr>
          <w:rFonts w:ascii="Times New Roman"/>
          <w:b w:val="false"/>
          <w:i w:val="false"/>
          <w:color w:val="000000"/>
          <w:sz w:val="28"/>
        </w:rPr>
        <w:t>
      8) Бөлім қызметін ақпараттық-талдау, ұйымдастыру-құқықтық қамтамасыз етуді ұйымдастырады;</w:t>
      </w:r>
    </w:p>
    <w:bookmarkEnd w:id="939"/>
    <w:bookmarkStart w:name="z1098" w:id="940"/>
    <w:p>
      <w:pPr>
        <w:spacing w:after="0"/>
        <w:ind w:left="0"/>
        <w:jc w:val="both"/>
      </w:pPr>
      <w:r>
        <w:rPr>
          <w:rFonts w:ascii="Times New Roman"/>
          <w:b w:val="false"/>
          <w:i w:val="false"/>
          <w:color w:val="000000"/>
          <w:sz w:val="28"/>
        </w:rPr>
        <w:t>
      9) Бөлімнің жыл сайынғы жұмыс жоспарын әзірлеуді және оны Департамент бастығына бекітуге ұсынуды қамтамасыз етеді;</w:t>
      </w:r>
    </w:p>
    <w:bookmarkEnd w:id="940"/>
    <w:bookmarkStart w:name="z1099" w:id="941"/>
    <w:p>
      <w:pPr>
        <w:spacing w:after="0"/>
        <w:ind w:left="0"/>
        <w:jc w:val="both"/>
      </w:pPr>
      <w:r>
        <w:rPr>
          <w:rFonts w:ascii="Times New Roman"/>
          <w:b w:val="false"/>
          <w:i w:val="false"/>
          <w:color w:val="000000"/>
          <w:sz w:val="28"/>
        </w:rPr>
        <w:t>
      10) Департаментке жыл сайынғы есепті және белгіленген мерзімде Бөлім қызметінің нәтижелері туралы есептер ұсынуды қамтамасыз етеді;</w:t>
      </w:r>
    </w:p>
    <w:bookmarkEnd w:id="941"/>
    <w:bookmarkStart w:name="z1100" w:id="942"/>
    <w:p>
      <w:pPr>
        <w:spacing w:after="0"/>
        <w:ind w:left="0"/>
        <w:jc w:val="both"/>
      </w:pPr>
      <w:r>
        <w:rPr>
          <w:rFonts w:ascii="Times New Roman"/>
          <w:b w:val="false"/>
          <w:i w:val="false"/>
          <w:color w:val="000000"/>
          <w:sz w:val="28"/>
        </w:rPr>
        <w:t>
      11) жеке және заңды тұлғалардың өтініштерін уақтылы қарауды қамтамасыз етеді;</w:t>
      </w:r>
    </w:p>
    <w:bookmarkEnd w:id="942"/>
    <w:bookmarkStart w:name="z1101" w:id="943"/>
    <w:p>
      <w:pPr>
        <w:spacing w:after="0"/>
        <w:ind w:left="0"/>
        <w:jc w:val="both"/>
      </w:pPr>
      <w:r>
        <w:rPr>
          <w:rFonts w:ascii="Times New Roman"/>
          <w:b w:val="false"/>
          <w:i w:val="false"/>
          <w:color w:val="000000"/>
          <w:sz w:val="28"/>
        </w:rPr>
        <w:t>
      12) Бөлім қызметкерлеріне тәртіптік жаза қолдану, тәртіптік жазаларды алу туралы ұсыныстар енгізеді, сондай-ақ ерекше көзге түскен қызметкерлерді көтермелеу туралы өтініш жасайды;</w:t>
      </w:r>
    </w:p>
    <w:bookmarkEnd w:id="943"/>
    <w:bookmarkStart w:name="z1102" w:id="944"/>
    <w:p>
      <w:pPr>
        <w:spacing w:after="0"/>
        <w:ind w:left="0"/>
        <w:jc w:val="both"/>
      </w:pPr>
      <w:r>
        <w:rPr>
          <w:rFonts w:ascii="Times New Roman"/>
          <w:b w:val="false"/>
          <w:i w:val="false"/>
          <w:color w:val="000000"/>
          <w:sz w:val="28"/>
        </w:rPr>
        <w:t>
      13) оның құзыретіне жататын басқа мәселелер бойынша шешімдер қабылдайды;</w:t>
      </w:r>
    </w:p>
    <w:bookmarkEnd w:id="944"/>
    <w:bookmarkStart w:name="z1103" w:id="945"/>
    <w:p>
      <w:pPr>
        <w:spacing w:after="0"/>
        <w:ind w:left="0"/>
        <w:jc w:val="both"/>
      </w:pPr>
      <w:r>
        <w:rPr>
          <w:rFonts w:ascii="Times New Roman"/>
          <w:b w:val="false"/>
          <w:i w:val="false"/>
          <w:color w:val="000000"/>
          <w:sz w:val="28"/>
        </w:rPr>
        <w:t>
      14) бағынышты бөлімшелерде сыбайлас жемқорлыққа қарсы іс-қимыл, сыбайлас жемқорлық құқық бұзушылықтың әр фактісі бойынша дербес жауап береді;</w:t>
      </w:r>
    </w:p>
    <w:bookmarkEnd w:id="945"/>
    <w:bookmarkStart w:name="z1104" w:id="946"/>
    <w:p>
      <w:pPr>
        <w:spacing w:after="0"/>
        <w:ind w:left="0"/>
        <w:jc w:val="both"/>
      </w:pPr>
      <w:r>
        <w:rPr>
          <w:rFonts w:ascii="Times New Roman"/>
          <w:b w:val="false"/>
          <w:i w:val="false"/>
          <w:color w:val="000000"/>
          <w:sz w:val="28"/>
        </w:rPr>
        <w:t>
      15) Шымкент қаласының Қаратау ауданы аумағында орналасқан өртке қарсы қызметтерге қатысты аға жедел бастық болып табылады;</w:t>
      </w:r>
    </w:p>
    <w:bookmarkEnd w:id="946"/>
    <w:bookmarkStart w:name="z1105" w:id="947"/>
    <w:p>
      <w:pPr>
        <w:spacing w:after="0"/>
        <w:ind w:left="0"/>
        <w:jc w:val="both"/>
      </w:pPr>
      <w:r>
        <w:rPr>
          <w:rFonts w:ascii="Times New Roman"/>
          <w:b w:val="false"/>
          <w:i w:val="false"/>
          <w:color w:val="000000"/>
          <w:sz w:val="28"/>
        </w:rPr>
        <w:t>
      16) гарнизон қызметін ұйымдастырады және бақылайды, гарнизон бөлімшелерінің жауынгерлік әзірлігін тексереді, сондай-ақ Мемлекеттік өртке қарсы қызмет органдарының қызмет жарғысында көрсетілген өзге құқықтары мен міндеттері бар;</w:t>
      </w:r>
    </w:p>
    <w:bookmarkEnd w:id="947"/>
    <w:bookmarkStart w:name="z1106" w:id="948"/>
    <w:p>
      <w:pPr>
        <w:spacing w:after="0"/>
        <w:ind w:left="0"/>
        <w:jc w:val="both"/>
      </w:pPr>
      <w:r>
        <w:rPr>
          <w:rFonts w:ascii="Times New Roman"/>
          <w:b w:val="false"/>
          <w:i w:val="false"/>
          <w:color w:val="000000"/>
          <w:sz w:val="28"/>
        </w:rPr>
        <w:t>
      17) ұжымда моральдық-психологиялық климаттың, қызметтік-әскери тәртіптің жай-күйіне, сондай-ақ бағынышты бөлімшелердің қызметкерлері заңдылықты және қызметте, тұрмыста міндетті жүріс-тұрыс нормаларын сақтауына бақылауды жүзеге асырады;</w:t>
      </w:r>
    </w:p>
    <w:bookmarkEnd w:id="948"/>
    <w:bookmarkStart w:name="z1107" w:id="949"/>
    <w:p>
      <w:pPr>
        <w:spacing w:after="0"/>
        <w:ind w:left="0"/>
        <w:jc w:val="both"/>
      </w:pPr>
      <w:r>
        <w:rPr>
          <w:rFonts w:ascii="Times New Roman"/>
          <w:b w:val="false"/>
          <w:i w:val="false"/>
          <w:color w:val="000000"/>
          <w:sz w:val="28"/>
        </w:rPr>
        <w:t>
      18) Қазақстан Республикасының заңнамасына сәйкес өзге де өкілеттіктерді жүзеге асырады.</w:t>
      </w:r>
    </w:p>
    <w:bookmarkEnd w:id="949"/>
    <w:bookmarkStart w:name="z1108" w:id="950"/>
    <w:p>
      <w:pPr>
        <w:spacing w:after="0"/>
        <w:ind w:left="0"/>
        <w:jc w:val="left"/>
      </w:pPr>
      <w:r>
        <w:rPr>
          <w:rFonts w:ascii="Times New Roman"/>
          <w:b/>
          <w:i w:val="false"/>
          <w:color w:val="000000"/>
        </w:rPr>
        <w:t xml:space="preserve"> 4. Бөлімнің мүлкі</w:t>
      </w:r>
    </w:p>
    <w:bookmarkEnd w:id="950"/>
    <w:bookmarkStart w:name="z1109" w:id="951"/>
    <w:p>
      <w:pPr>
        <w:spacing w:after="0"/>
        <w:ind w:left="0"/>
        <w:jc w:val="both"/>
      </w:pPr>
      <w:r>
        <w:rPr>
          <w:rFonts w:ascii="Times New Roman"/>
          <w:b w:val="false"/>
          <w:i w:val="false"/>
          <w:color w:val="000000"/>
          <w:sz w:val="28"/>
        </w:rPr>
        <w:t>
      19. Бөлімде заңнамада көзделген жағдайларда жедел басқару құқығында оқшауланған мүлкі бар.</w:t>
      </w:r>
    </w:p>
    <w:bookmarkEnd w:id="951"/>
    <w:p>
      <w:pPr>
        <w:spacing w:after="0"/>
        <w:ind w:left="0"/>
        <w:jc w:val="both"/>
      </w:pPr>
      <w:r>
        <w:rPr>
          <w:rFonts w:ascii="Times New Roman"/>
          <w:b w:val="false"/>
          <w:i w:val="false"/>
          <w:color w:val="000000"/>
          <w:sz w:val="28"/>
        </w:rPr>
        <w:t>
      Бөлімнің мүлкі оған меншік иесі берген мүлік, сондай-ақ өз қызметі нәтижесінде сатып алынған мүлік (ақшалай кірістерді қоса алғанда) және Қазақстан Республикасының заңнамасымен тыйым салынбаған өзге де көздер есебінен қалыптастырылады.</w:t>
      </w:r>
    </w:p>
    <w:bookmarkStart w:name="z1110" w:id="952"/>
    <w:p>
      <w:pPr>
        <w:spacing w:after="0"/>
        <w:ind w:left="0"/>
        <w:jc w:val="both"/>
      </w:pPr>
      <w:r>
        <w:rPr>
          <w:rFonts w:ascii="Times New Roman"/>
          <w:b w:val="false"/>
          <w:i w:val="false"/>
          <w:color w:val="000000"/>
          <w:sz w:val="28"/>
        </w:rPr>
        <w:t>
      20. Бөлімге бекітілген мүлік республикалық және коммуналдық меншікке жатады.</w:t>
      </w:r>
    </w:p>
    <w:bookmarkEnd w:id="952"/>
    <w:bookmarkStart w:name="z1111" w:id="953"/>
    <w:p>
      <w:pPr>
        <w:spacing w:after="0"/>
        <w:ind w:left="0"/>
        <w:jc w:val="both"/>
      </w:pPr>
      <w:r>
        <w:rPr>
          <w:rFonts w:ascii="Times New Roman"/>
          <w:b w:val="false"/>
          <w:i w:val="false"/>
          <w:color w:val="000000"/>
          <w:sz w:val="28"/>
        </w:rPr>
        <w:t>
      21. Егер заңнамада өзгеше көзделмесе, Бөлім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p>
    <w:bookmarkEnd w:id="953"/>
    <w:bookmarkStart w:name="z1112" w:id="954"/>
    <w:p>
      <w:pPr>
        <w:spacing w:after="0"/>
        <w:ind w:left="0"/>
        <w:jc w:val="left"/>
      </w:pPr>
      <w:r>
        <w:rPr>
          <w:rFonts w:ascii="Times New Roman"/>
          <w:b/>
          <w:i w:val="false"/>
          <w:color w:val="000000"/>
        </w:rPr>
        <w:t xml:space="preserve"> 5. Бөлімді қайта ұйымдастыру және тарату</w:t>
      </w:r>
    </w:p>
    <w:bookmarkEnd w:id="954"/>
    <w:bookmarkStart w:name="z1113" w:id="955"/>
    <w:p>
      <w:pPr>
        <w:spacing w:after="0"/>
        <w:ind w:left="0"/>
        <w:jc w:val="both"/>
      </w:pPr>
      <w:r>
        <w:rPr>
          <w:rFonts w:ascii="Times New Roman"/>
          <w:b w:val="false"/>
          <w:i w:val="false"/>
          <w:color w:val="000000"/>
          <w:sz w:val="28"/>
        </w:rPr>
        <w:t>
      22. Бөлімді қайта ұйымдастыру және тарату Қазақстан Республикасының заңнамасына сәйкес жүзеге асырылады.</w:t>
      </w:r>
    </w:p>
    <w:bookmarkEnd w:id="95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