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2953" w14:textId="3472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16 қазандағы № 721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Қазақстан Республикасы Ұлттық ұланының Бас қолбасшылығы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2) Қазақстан Республикасы Ішкі істер министрлігінің Қылмыстық-атқару жүйесі комитеті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4"/>
    <w:bookmarkStart w:name="z7" w:id="5"/>
    <w:p>
      <w:pPr>
        <w:spacing w:after="0"/>
        <w:ind w:left="0"/>
        <w:jc w:val="both"/>
      </w:pPr>
      <w:r>
        <w:rPr>
          <w:rFonts w:ascii="Times New Roman"/>
          <w:b w:val="false"/>
          <w:i w:val="false"/>
          <w:color w:val="000000"/>
          <w:sz w:val="28"/>
        </w:rPr>
        <w:t xml:space="preserve">
      3) Қазақстан Республикасы Ішкі істер министрлігінің Төтенше жағдайлар комитеті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5"/>
    <w:bookmarkStart w:name="z8" w:id="6"/>
    <w:p>
      <w:pPr>
        <w:spacing w:after="0"/>
        <w:ind w:left="0"/>
        <w:jc w:val="both"/>
      </w:pPr>
      <w:r>
        <w:rPr>
          <w:rFonts w:ascii="Times New Roman"/>
          <w:b w:val="false"/>
          <w:i w:val="false"/>
          <w:color w:val="000000"/>
          <w:sz w:val="28"/>
        </w:rPr>
        <w:t xml:space="preserve">
      4) Қазақстан Республикасы Ішкі істер министрлігінің Әкімшілік полиция комитеті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6"/>
    <w:bookmarkStart w:name="z9" w:id="7"/>
    <w:p>
      <w:pPr>
        <w:spacing w:after="0"/>
        <w:ind w:left="0"/>
        <w:jc w:val="both"/>
      </w:pPr>
      <w:r>
        <w:rPr>
          <w:rFonts w:ascii="Times New Roman"/>
          <w:b w:val="false"/>
          <w:i w:val="false"/>
          <w:color w:val="000000"/>
          <w:sz w:val="28"/>
        </w:rPr>
        <w:t xml:space="preserve">
      4-1) Қазақстан Республикасы Ішкі істер министрлігінің Көші-қон қызметі комитеті туралы ереже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5) Қазақстан Республикасы Ішкі істер министрлігі Астана қаласының Полиция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6) Қазақстан Республикасы Ішкі істер министрлігі Ақмола облысының Полиция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7) Қазақстан Республикасы Ішкі істер министрлігі Ақтөбе облысының Полиция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8) Қазақстан Республикасы Ішкі істер министрлігі Алматы қаласының Полиция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11"/>
    <w:bookmarkStart w:name="z14" w:id="12"/>
    <w:p>
      <w:pPr>
        <w:spacing w:after="0"/>
        <w:ind w:left="0"/>
        <w:jc w:val="both"/>
      </w:pPr>
      <w:r>
        <w:rPr>
          <w:rFonts w:ascii="Times New Roman"/>
          <w:b w:val="false"/>
          <w:i w:val="false"/>
          <w:color w:val="000000"/>
          <w:sz w:val="28"/>
        </w:rPr>
        <w:t xml:space="preserve">
      9) Қазақстан Республикасы Ішкі істер министрлігі Алматы облысының Полиция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2"/>
    <w:bookmarkStart w:name="z15" w:id="13"/>
    <w:p>
      <w:pPr>
        <w:spacing w:after="0"/>
        <w:ind w:left="0"/>
        <w:jc w:val="both"/>
      </w:pPr>
      <w:r>
        <w:rPr>
          <w:rFonts w:ascii="Times New Roman"/>
          <w:b w:val="false"/>
          <w:i w:val="false"/>
          <w:color w:val="000000"/>
          <w:sz w:val="28"/>
        </w:rPr>
        <w:t xml:space="preserve">
      10) Қазақстан Республикасы Ішкі істер министрлігі Атырау облысының Полиция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3"/>
    <w:bookmarkStart w:name="z16" w:id="14"/>
    <w:p>
      <w:pPr>
        <w:spacing w:after="0"/>
        <w:ind w:left="0"/>
        <w:jc w:val="both"/>
      </w:pPr>
      <w:r>
        <w:rPr>
          <w:rFonts w:ascii="Times New Roman"/>
          <w:b w:val="false"/>
          <w:i w:val="false"/>
          <w:color w:val="000000"/>
          <w:sz w:val="28"/>
        </w:rPr>
        <w:t xml:space="preserve">
      11) Қазақстан Республикасы Ішкі істер министрлігі Шығыс Қазақстан облысының Полиция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4"/>
    <w:bookmarkStart w:name="z17" w:id="15"/>
    <w:p>
      <w:pPr>
        <w:spacing w:after="0"/>
        <w:ind w:left="0"/>
        <w:jc w:val="both"/>
      </w:pPr>
      <w:r>
        <w:rPr>
          <w:rFonts w:ascii="Times New Roman"/>
          <w:b w:val="false"/>
          <w:i w:val="false"/>
          <w:color w:val="000000"/>
          <w:sz w:val="28"/>
        </w:rPr>
        <w:t xml:space="preserve">
      12) Қазақстан Республикасы Ішкі істер министрлігі Жамбыл облысының Полиция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5"/>
    <w:bookmarkStart w:name="z18" w:id="16"/>
    <w:p>
      <w:pPr>
        <w:spacing w:after="0"/>
        <w:ind w:left="0"/>
        <w:jc w:val="both"/>
      </w:pPr>
      <w:r>
        <w:rPr>
          <w:rFonts w:ascii="Times New Roman"/>
          <w:b w:val="false"/>
          <w:i w:val="false"/>
          <w:color w:val="000000"/>
          <w:sz w:val="28"/>
        </w:rPr>
        <w:t xml:space="preserve">
      13) Қазақстан Республикасы Ішкі істер министрлігі Батыс Қазақстан облысының Полиция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6"/>
    <w:bookmarkStart w:name="z19" w:id="17"/>
    <w:p>
      <w:pPr>
        <w:spacing w:after="0"/>
        <w:ind w:left="0"/>
        <w:jc w:val="both"/>
      </w:pPr>
      <w:r>
        <w:rPr>
          <w:rFonts w:ascii="Times New Roman"/>
          <w:b w:val="false"/>
          <w:i w:val="false"/>
          <w:color w:val="000000"/>
          <w:sz w:val="28"/>
        </w:rPr>
        <w:t xml:space="preserve">
      14) Қазақстан Республикасы Ішкі істер министрлігі Қарағанды облысының Полиция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7"/>
    <w:bookmarkStart w:name="z20" w:id="18"/>
    <w:p>
      <w:pPr>
        <w:spacing w:after="0"/>
        <w:ind w:left="0"/>
        <w:jc w:val="both"/>
      </w:pPr>
      <w:r>
        <w:rPr>
          <w:rFonts w:ascii="Times New Roman"/>
          <w:b w:val="false"/>
          <w:i w:val="false"/>
          <w:color w:val="000000"/>
          <w:sz w:val="28"/>
        </w:rPr>
        <w:t xml:space="preserve">
      15) Қазақстан Республикасы Ішкі істер министрлігі Қостанай облысының Полиция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8"/>
    <w:bookmarkStart w:name="z21" w:id="19"/>
    <w:p>
      <w:pPr>
        <w:spacing w:after="0"/>
        <w:ind w:left="0"/>
        <w:jc w:val="both"/>
      </w:pPr>
      <w:r>
        <w:rPr>
          <w:rFonts w:ascii="Times New Roman"/>
          <w:b w:val="false"/>
          <w:i w:val="false"/>
          <w:color w:val="000000"/>
          <w:sz w:val="28"/>
        </w:rPr>
        <w:t xml:space="preserve">
      16) Қазақстан Республикасы Ішкі істер министрлігі Қызылорда облысының Полиция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9"/>
    <w:bookmarkStart w:name="z22" w:id="20"/>
    <w:p>
      <w:pPr>
        <w:spacing w:after="0"/>
        <w:ind w:left="0"/>
        <w:jc w:val="both"/>
      </w:pPr>
      <w:r>
        <w:rPr>
          <w:rFonts w:ascii="Times New Roman"/>
          <w:b w:val="false"/>
          <w:i w:val="false"/>
          <w:color w:val="000000"/>
          <w:sz w:val="28"/>
        </w:rPr>
        <w:t xml:space="preserve">
      17) Қазақстан Республикасы Ішкі істер министрлігі Маңғыстау облысының Полиция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20"/>
    <w:bookmarkStart w:name="z23" w:id="21"/>
    <w:p>
      <w:pPr>
        <w:spacing w:after="0"/>
        <w:ind w:left="0"/>
        <w:jc w:val="both"/>
      </w:pPr>
      <w:r>
        <w:rPr>
          <w:rFonts w:ascii="Times New Roman"/>
          <w:b w:val="false"/>
          <w:i w:val="false"/>
          <w:color w:val="000000"/>
          <w:sz w:val="28"/>
        </w:rPr>
        <w:t xml:space="preserve">
      18) Қазақстан Республикасы Ішкі істер министрлігі Павлодар облысының Полиция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21"/>
    <w:bookmarkStart w:name="z24" w:id="22"/>
    <w:p>
      <w:pPr>
        <w:spacing w:after="0"/>
        <w:ind w:left="0"/>
        <w:jc w:val="both"/>
      </w:pPr>
      <w:r>
        <w:rPr>
          <w:rFonts w:ascii="Times New Roman"/>
          <w:b w:val="false"/>
          <w:i w:val="false"/>
          <w:color w:val="000000"/>
          <w:sz w:val="28"/>
        </w:rPr>
        <w:t xml:space="preserve">
      19) Қазақстан Республикасы Ішкі істер министрлігі Солтүстік Қазақстан облысының Полиция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2"/>
    <w:bookmarkStart w:name="z25" w:id="23"/>
    <w:p>
      <w:pPr>
        <w:spacing w:after="0"/>
        <w:ind w:left="0"/>
        <w:jc w:val="both"/>
      </w:pPr>
      <w:r>
        <w:rPr>
          <w:rFonts w:ascii="Times New Roman"/>
          <w:b w:val="false"/>
          <w:i w:val="false"/>
          <w:color w:val="000000"/>
          <w:sz w:val="28"/>
        </w:rPr>
        <w:t xml:space="preserve">
      20) Қазақстан Республикасы Ішкі істер министрлігі Шымкент қаласының Полиция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3"/>
    <w:bookmarkStart w:name="z26" w:id="24"/>
    <w:p>
      <w:pPr>
        <w:spacing w:after="0"/>
        <w:ind w:left="0"/>
        <w:jc w:val="both"/>
      </w:pPr>
      <w:r>
        <w:rPr>
          <w:rFonts w:ascii="Times New Roman"/>
          <w:b w:val="false"/>
          <w:i w:val="false"/>
          <w:color w:val="000000"/>
          <w:sz w:val="28"/>
        </w:rPr>
        <w:t xml:space="preserve">
      21) Қазақстан Республикасы Ішкі істер министрлігінің Көліктегі полиция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24"/>
    <w:bookmarkStart w:name="z27" w:id="25"/>
    <w:p>
      <w:pPr>
        <w:spacing w:after="0"/>
        <w:ind w:left="0"/>
        <w:jc w:val="both"/>
      </w:pPr>
      <w:r>
        <w:rPr>
          <w:rFonts w:ascii="Times New Roman"/>
          <w:b w:val="false"/>
          <w:i w:val="false"/>
          <w:color w:val="000000"/>
          <w:sz w:val="28"/>
        </w:rPr>
        <w:t xml:space="preserve">
      22)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5"/>
    <w:bookmarkStart w:name="z28" w:id="26"/>
    <w:p>
      <w:pPr>
        <w:spacing w:after="0"/>
        <w:ind w:left="0"/>
        <w:jc w:val="both"/>
      </w:pPr>
      <w:r>
        <w:rPr>
          <w:rFonts w:ascii="Times New Roman"/>
          <w:b w:val="false"/>
          <w:i w:val="false"/>
          <w:color w:val="000000"/>
          <w:sz w:val="28"/>
        </w:rPr>
        <w:t xml:space="preserve">
      23) Қазақстан Республикасы Ішкі істер министрлігі Қылмыстық-атқару жүйесі комитетінің Ақмола облысы бойынша Қылмыстық-атқару жүйесі департаменті туралы ереже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6"/>
    <w:bookmarkStart w:name="z29" w:id="27"/>
    <w:p>
      <w:pPr>
        <w:spacing w:after="0"/>
        <w:ind w:left="0"/>
        <w:jc w:val="both"/>
      </w:pPr>
      <w:r>
        <w:rPr>
          <w:rFonts w:ascii="Times New Roman"/>
          <w:b w:val="false"/>
          <w:i w:val="false"/>
          <w:color w:val="000000"/>
          <w:sz w:val="28"/>
        </w:rPr>
        <w:t xml:space="preserve">
      24)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27"/>
    <w:bookmarkStart w:name="z30" w:id="28"/>
    <w:p>
      <w:pPr>
        <w:spacing w:after="0"/>
        <w:ind w:left="0"/>
        <w:jc w:val="both"/>
      </w:pPr>
      <w:r>
        <w:rPr>
          <w:rFonts w:ascii="Times New Roman"/>
          <w:b w:val="false"/>
          <w:i w:val="false"/>
          <w:color w:val="000000"/>
          <w:sz w:val="28"/>
        </w:rPr>
        <w:t xml:space="preserve">
      25) Қазақстан Республикасы Ішкі істер министрлігі Қылмыстық-атқару жүйесі комитетінің Алматы облысы бойынша Қылмыстық-атқару жүйесі департаменті туралы ереже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28"/>
    <w:bookmarkStart w:name="z31" w:id="29"/>
    <w:p>
      <w:pPr>
        <w:spacing w:after="0"/>
        <w:ind w:left="0"/>
        <w:jc w:val="both"/>
      </w:pPr>
      <w:r>
        <w:rPr>
          <w:rFonts w:ascii="Times New Roman"/>
          <w:b w:val="false"/>
          <w:i w:val="false"/>
          <w:color w:val="000000"/>
          <w:sz w:val="28"/>
        </w:rPr>
        <w:t xml:space="preserve">
      26)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29"/>
    <w:bookmarkStart w:name="z32" w:id="30"/>
    <w:p>
      <w:pPr>
        <w:spacing w:after="0"/>
        <w:ind w:left="0"/>
        <w:jc w:val="both"/>
      </w:pPr>
      <w:r>
        <w:rPr>
          <w:rFonts w:ascii="Times New Roman"/>
          <w:b w:val="false"/>
          <w:i w:val="false"/>
          <w:color w:val="000000"/>
          <w:sz w:val="28"/>
        </w:rPr>
        <w:t xml:space="preserve">
      27)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30"/>
    <w:bookmarkStart w:name="z33" w:id="31"/>
    <w:p>
      <w:pPr>
        <w:spacing w:after="0"/>
        <w:ind w:left="0"/>
        <w:jc w:val="both"/>
      </w:pPr>
      <w:r>
        <w:rPr>
          <w:rFonts w:ascii="Times New Roman"/>
          <w:b w:val="false"/>
          <w:i w:val="false"/>
          <w:color w:val="000000"/>
          <w:sz w:val="28"/>
        </w:rPr>
        <w:t xml:space="preserve">
      28)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31"/>
    <w:bookmarkStart w:name="z34" w:id="32"/>
    <w:p>
      <w:pPr>
        <w:spacing w:after="0"/>
        <w:ind w:left="0"/>
        <w:jc w:val="both"/>
      </w:pPr>
      <w:r>
        <w:rPr>
          <w:rFonts w:ascii="Times New Roman"/>
          <w:b w:val="false"/>
          <w:i w:val="false"/>
          <w:color w:val="000000"/>
          <w:sz w:val="28"/>
        </w:rPr>
        <w:t xml:space="preserve">
      29)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32"/>
    <w:bookmarkStart w:name="z35" w:id="33"/>
    <w:p>
      <w:pPr>
        <w:spacing w:after="0"/>
        <w:ind w:left="0"/>
        <w:jc w:val="both"/>
      </w:pPr>
      <w:r>
        <w:rPr>
          <w:rFonts w:ascii="Times New Roman"/>
          <w:b w:val="false"/>
          <w:i w:val="false"/>
          <w:color w:val="000000"/>
          <w:sz w:val="28"/>
        </w:rPr>
        <w:t xml:space="preserve">
      30) Қазақстан Республикасы Ішкі істер министрлігі Қылмыстық-атқару жүйесі комитетінің Қарағанды облысы бойынша Қылмыстық-атқару жүйесі департаменті туралы ереже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33"/>
    <w:bookmarkStart w:name="z36" w:id="34"/>
    <w:p>
      <w:pPr>
        <w:spacing w:after="0"/>
        <w:ind w:left="0"/>
        <w:jc w:val="both"/>
      </w:pPr>
      <w:r>
        <w:rPr>
          <w:rFonts w:ascii="Times New Roman"/>
          <w:b w:val="false"/>
          <w:i w:val="false"/>
          <w:color w:val="000000"/>
          <w:sz w:val="28"/>
        </w:rPr>
        <w:t xml:space="preserve">
      31)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34"/>
    <w:bookmarkStart w:name="z37" w:id="35"/>
    <w:p>
      <w:pPr>
        <w:spacing w:after="0"/>
        <w:ind w:left="0"/>
        <w:jc w:val="both"/>
      </w:pPr>
      <w:r>
        <w:rPr>
          <w:rFonts w:ascii="Times New Roman"/>
          <w:b w:val="false"/>
          <w:i w:val="false"/>
          <w:color w:val="000000"/>
          <w:sz w:val="28"/>
        </w:rPr>
        <w:t xml:space="preserve">
      32)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35"/>
    <w:bookmarkStart w:name="z38" w:id="36"/>
    <w:p>
      <w:pPr>
        <w:spacing w:after="0"/>
        <w:ind w:left="0"/>
        <w:jc w:val="both"/>
      </w:pPr>
      <w:r>
        <w:rPr>
          <w:rFonts w:ascii="Times New Roman"/>
          <w:b w:val="false"/>
          <w:i w:val="false"/>
          <w:color w:val="000000"/>
          <w:sz w:val="28"/>
        </w:rPr>
        <w:t xml:space="preserve">
      33)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36"/>
    <w:bookmarkStart w:name="z39" w:id="37"/>
    <w:p>
      <w:pPr>
        <w:spacing w:after="0"/>
        <w:ind w:left="0"/>
        <w:jc w:val="both"/>
      </w:pPr>
      <w:r>
        <w:rPr>
          <w:rFonts w:ascii="Times New Roman"/>
          <w:b w:val="false"/>
          <w:i w:val="false"/>
          <w:color w:val="000000"/>
          <w:sz w:val="28"/>
        </w:rPr>
        <w:t xml:space="preserve">
      34)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37"/>
    <w:bookmarkStart w:name="z40" w:id="38"/>
    <w:p>
      <w:pPr>
        <w:spacing w:after="0"/>
        <w:ind w:left="0"/>
        <w:jc w:val="both"/>
      </w:pPr>
      <w:r>
        <w:rPr>
          <w:rFonts w:ascii="Times New Roman"/>
          <w:b w:val="false"/>
          <w:i w:val="false"/>
          <w:color w:val="000000"/>
          <w:sz w:val="28"/>
        </w:rPr>
        <w:t xml:space="preserve">
      35)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38"/>
    <w:bookmarkStart w:name="z41" w:id="39"/>
    <w:p>
      <w:pPr>
        <w:spacing w:after="0"/>
        <w:ind w:left="0"/>
        <w:jc w:val="both"/>
      </w:pPr>
      <w:r>
        <w:rPr>
          <w:rFonts w:ascii="Times New Roman"/>
          <w:b w:val="false"/>
          <w:i w:val="false"/>
          <w:color w:val="000000"/>
          <w:sz w:val="28"/>
        </w:rPr>
        <w:t xml:space="preserve">
      36) Қазақстан Республикасы Ішкі істер министрлігі Қылмыстық-атқару жүйесі комитетінің Шымкент қаласы бойынша Қылмыстық-атқару жүйесі департаменті туралы ереже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39"/>
    <w:bookmarkStart w:name="z42" w:id="40"/>
    <w:p>
      <w:pPr>
        <w:spacing w:after="0"/>
        <w:ind w:left="0"/>
        <w:jc w:val="both"/>
      </w:pPr>
      <w:r>
        <w:rPr>
          <w:rFonts w:ascii="Times New Roman"/>
          <w:b w:val="false"/>
          <w:i w:val="false"/>
          <w:color w:val="000000"/>
          <w:sz w:val="28"/>
        </w:rPr>
        <w:t xml:space="preserve">
      37) Қазақстан Республикасы Ішкі істер министрлігінің Төтенше жағдайлар комитеті Астана қаласының Төтенше жағдайлар департаменті туралы ереже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40"/>
    <w:bookmarkStart w:name="z43" w:id="41"/>
    <w:p>
      <w:pPr>
        <w:spacing w:after="0"/>
        <w:ind w:left="0"/>
        <w:jc w:val="both"/>
      </w:pPr>
      <w:r>
        <w:rPr>
          <w:rFonts w:ascii="Times New Roman"/>
          <w:b w:val="false"/>
          <w:i w:val="false"/>
          <w:color w:val="000000"/>
          <w:sz w:val="28"/>
        </w:rPr>
        <w:t xml:space="preserve">
      38) Қазақстан Республикасы Ішкі істер министрлігінің Төтенше жағдайлар комитеті Ақмола облысының Төтенше жағдайлар департаменті туралы ереже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w:t>
      </w:r>
    </w:p>
    <w:bookmarkEnd w:id="41"/>
    <w:bookmarkStart w:name="z44" w:id="42"/>
    <w:p>
      <w:pPr>
        <w:spacing w:after="0"/>
        <w:ind w:left="0"/>
        <w:jc w:val="both"/>
      </w:pPr>
      <w:r>
        <w:rPr>
          <w:rFonts w:ascii="Times New Roman"/>
          <w:b w:val="false"/>
          <w:i w:val="false"/>
          <w:color w:val="000000"/>
          <w:sz w:val="28"/>
        </w:rPr>
        <w:t xml:space="preserve">
      39) Қазақстан Республикасы Ішкі істер министрлігінің Төтенше жағдайлар комитеті Ақтөбе облысының Төтенше жағдайлар департаменті туралы ереже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w:t>
      </w:r>
    </w:p>
    <w:bookmarkEnd w:id="42"/>
    <w:bookmarkStart w:name="z45" w:id="43"/>
    <w:p>
      <w:pPr>
        <w:spacing w:after="0"/>
        <w:ind w:left="0"/>
        <w:jc w:val="both"/>
      </w:pPr>
      <w:r>
        <w:rPr>
          <w:rFonts w:ascii="Times New Roman"/>
          <w:b w:val="false"/>
          <w:i w:val="false"/>
          <w:color w:val="000000"/>
          <w:sz w:val="28"/>
        </w:rPr>
        <w:t xml:space="preserve">
      40) Қазақстан Республикасы Ішкі істер министрлігінің Төтенше жағдайлар комитеті Алматы қаласының Төтенше жағдайлар департаменті туралы ереже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w:t>
      </w:r>
    </w:p>
    <w:bookmarkEnd w:id="43"/>
    <w:bookmarkStart w:name="z46" w:id="44"/>
    <w:p>
      <w:pPr>
        <w:spacing w:after="0"/>
        <w:ind w:left="0"/>
        <w:jc w:val="both"/>
      </w:pPr>
      <w:r>
        <w:rPr>
          <w:rFonts w:ascii="Times New Roman"/>
          <w:b w:val="false"/>
          <w:i w:val="false"/>
          <w:color w:val="000000"/>
          <w:sz w:val="28"/>
        </w:rPr>
        <w:t xml:space="preserve">
      41) Қазақстан Республикасы Ішкі істер министрлігінің Төтенше жағдайлар комитеті Алматы облысының Төтенше жағдайлар департаменті туралы ереже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44"/>
    <w:bookmarkStart w:name="z47" w:id="45"/>
    <w:p>
      <w:pPr>
        <w:spacing w:after="0"/>
        <w:ind w:left="0"/>
        <w:jc w:val="both"/>
      </w:pPr>
      <w:r>
        <w:rPr>
          <w:rFonts w:ascii="Times New Roman"/>
          <w:b w:val="false"/>
          <w:i w:val="false"/>
          <w:color w:val="000000"/>
          <w:sz w:val="28"/>
        </w:rPr>
        <w:t xml:space="preserve">
      42) Қазақстан Республикасы Ішкі істер министрлігінің Төтенше жағдайлар комитеті Атырау облысының Төтенше жағдайлар департаменті туралы ереже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w:t>
      </w:r>
    </w:p>
    <w:bookmarkEnd w:id="45"/>
    <w:bookmarkStart w:name="z48" w:id="46"/>
    <w:p>
      <w:pPr>
        <w:spacing w:after="0"/>
        <w:ind w:left="0"/>
        <w:jc w:val="both"/>
      </w:pPr>
      <w:r>
        <w:rPr>
          <w:rFonts w:ascii="Times New Roman"/>
          <w:b w:val="false"/>
          <w:i w:val="false"/>
          <w:color w:val="000000"/>
          <w:sz w:val="28"/>
        </w:rPr>
        <w:t xml:space="preserve">
      43) Қазақстан Республикасы Ішкі істер министрлігінің Төтенше жағдайлар комитеті Шығыс Қазақстан облысының Төтенше жағдайлар департаменті туралы ереже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w:t>
      </w:r>
    </w:p>
    <w:bookmarkEnd w:id="46"/>
    <w:bookmarkStart w:name="z49" w:id="47"/>
    <w:p>
      <w:pPr>
        <w:spacing w:after="0"/>
        <w:ind w:left="0"/>
        <w:jc w:val="both"/>
      </w:pPr>
      <w:r>
        <w:rPr>
          <w:rFonts w:ascii="Times New Roman"/>
          <w:b w:val="false"/>
          <w:i w:val="false"/>
          <w:color w:val="000000"/>
          <w:sz w:val="28"/>
        </w:rPr>
        <w:t xml:space="preserve">
      44) Қазақстан Республикасы Ішкі істер министрлігінің Төтенше жағдайлар комитеті Жамбыл облысының Төтенше жағдайлар департаменті туралы ереже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w:t>
      </w:r>
    </w:p>
    <w:bookmarkEnd w:id="47"/>
    <w:bookmarkStart w:name="z50" w:id="48"/>
    <w:p>
      <w:pPr>
        <w:spacing w:after="0"/>
        <w:ind w:left="0"/>
        <w:jc w:val="both"/>
      </w:pPr>
      <w:r>
        <w:rPr>
          <w:rFonts w:ascii="Times New Roman"/>
          <w:b w:val="false"/>
          <w:i w:val="false"/>
          <w:color w:val="000000"/>
          <w:sz w:val="28"/>
        </w:rPr>
        <w:t xml:space="preserve">
      45) Қазақстан Республикасы Ішкі істер министрлігінің Төтенше жағдайлар комитеті Батыс Қазақстан облысының Төтенше жағдайлар департаменті туралы ереже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w:t>
      </w:r>
    </w:p>
    <w:bookmarkEnd w:id="48"/>
    <w:bookmarkStart w:name="z51" w:id="49"/>
    <w:p>
      <w:pPr>
        <w:spacing w:after="0"/>
        <w:ind w:left="0"/>
        <w:jc w:val="both"/>
      </w:pPr>
      <w:r>
        <w:rPr>
          <w:rFonts w:ascii="Times New Roman"/>
          <w:b w:val="false"/>
          <w:i w:val="false"/>
          <w:color w:val="000000"/>
          <w:sz w:val="28"/>
        </w:rPr>
        <w:t xml:space="preserve">
      46) Қазақстан Республикасы Ішкі істер министрлігінің Төтенше жағдайлар комитеті Қарағанды облысының Төтенше жағдайлар департаменті туралы ереже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w:t>
      </w:r>
    </w:p>
    <w:bookmarkEnd w:id="49"/>
    <w:bookmarkStart w:name="z52" w:id="50"/>
    <w:p>
      <w:pPr>
        <w:spacing w:after="0"/>
        <w:ind w:left="0"/>
        <w:jc w:val="both"/>
      </w:pPr>
      <w:r>
        <w:rPr>
          <w:rFonts w:ascii="Times New Roman"/>
          <w:b w:val="false"/>
          <w:i w:val="false"/>
          <w:color w:val="000000"/>
          <w:sz w:val="28"/>
        </w:rPr>
        <w:t xml:space="preserve">
      47) Қазақстан Республикасы Ішкі істер министрлігінің Төтенше жағдайлар комитеті Қостанай облысының Төтенше жағдайлар департаменті туралы ереже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w:t>
      </w:r>
    </w:p>
    <w:bookmarkEnd w:id="50"/>
    <w:bookmarkStart w:name="z53" w:id="51"/>
    <w:p>
      <w:pPr>
        <w:spacing w:after="0"/>
        <w:ind w:left="0"/>
        <w:jc w:val="both"/>
      </w:pPr>
      <w:r>
        <w:rPr>
          <w:rFonts w:ascii="Times New Roman"/>
          <w:b w:val="false"/>
          <w:i w:val="false"/>
          <w:color w:val="000000"/>
          <w:sz w:val="28"/>
        </w:rPr>
        <w:t xml:space="preserve">
      48) Қазақстан Республикасы Ішкі істер министрлігінің Төтенше жағдайлар комитеті Қызылорда облысының Төтенше жағдайлар департаменті туралы ереже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w:t>
      </w:r>
    </w:p>
    <w:bookmarkEnd w:id="51"/>
    <w:bookmarkStart w:name="z54" w:id="52"/>
    <w:p>
      <w:pPr>
        <w:spacing w:after="0"/>
        <w:ind w:left="0"/>
        <w:jc w:val="both"/>
      </w:pPr>
      <w:r>
        <w:rPr>
          <w:rFonts w:ascii="Times New Roman"/>
          <w:b w:val="false"/>
          <w:i w:val="false"/>
          <w:color w:val="000000"/>
          <w:sz w:val="28"/>
        </w:rPr>
        <w:t xml:space="preserve">
      49) Қазақстан Республикасы Ішкі істер министрлігінің Төтенше жағдайлар комитеті Маңғыстау облысының Төтенше жағдайлар департаменті туралы ереже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w:t>
      </w:r>
    </w:p>
    <w:bookmarkEnd w:id="52"/>
    <w:bookmarkStart w:name="z55" w:id="53"/>
    <w:p>
      <w:pPr>
        <w:spacing w:after="0"/>
        <w:ind w:left="0"/>
        <w:jc w:val="both"/>
      </w:pPr>
      <w:r>
        <w:rPr>
          <w:rFonts w:ascii="Times New Roman"/>
          <w:b w:val="false"/>
          <w:i w:val="false"/>
          <w:color w:val="000000"/>
          <w:sz w:val="28"/>
        </w:rPr>
        <w:t xml:space="preserve">
      50) Қазақстан Республикасы Ішкі істер министрлігінің Төтенше жағдайлар комитеті Павлодар облысының Төтенше жағдайлар департаменті туралы ереже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w:t>
      </w:r>
    </w:p>
    <w:bookmarkEnd w:id="53"/>
    <w:bookmarkStart w:name="z56" w:id="54"/>
    <w:p>
      <w:pPr>
        <w:spacing w:after="0"/>
        <w:ind w:left="0"/>
        <w:jc w:val="both"/>
      </w:pPr>
      <w:r>
        <w:rPr>
          <w:rFonts w:ascii="Times New Roman"/>
          <w:b w:val="false"/>
          <w:i w:val="false"/>
          <w:color w:val="000000"/>
          <w:sz w:val="28"/>
        </w:rPr>
        <w:t xml:space="preserve">
      51) Қазақстан Республикасы Ішкі істер министрлігінің Төтенше жағдайлар комитеті Солтүстік Қазақстан облысының Төтенше жағдайлар департаменті туралы ереже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w:t>
      </w:r>
    </w:p>
    <w:bookmarkEnd w:id="54"/>
    <w:bookmarkStart w:name="z57" w:id="55"/>
    <w:p>
      <w:pPr>
        <w:spacing w:after="0"/>
        <w:ind w:left="0"/>
        <w:jc w:val="both"/>
      </w:pPr>
      <w:r>
        <w:rPr>
          <w:rFonts w:ascii="Times New Roman"/>
          <w:b w:val="false"/>
          <w:i w:val="false"/>
          <w:color w:val="000000"/>
          <w:sz w:val="28"/>
        </w:rPr>
        <w:t xml:space="preserve">
      52) Қазақстан Республикасы Ішкі істер министрлігінің Төтенше жағдайлар комитеті Шымкент қаласының Төтенше жағдайлар департаменті туралы ереже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w:t>
      </w:r>
    </w:p>
    <w:bookmarkEnd w:id="55"/>
    <w:bookmarkStart w:name="z58" w:id="56"/>
    <w:p>
      <w:pPr>
        <w:spacing w:after="0"/>
        <w:ind w:left="0"/>
        <w:jc w:val="both"/>
      </w:pPr>
      <w:r>
        <w:rPr>
          <w:rFonts w:ascii="Times New Roman"/>
          <w:b w:val="false"/>
          <w:i w:val="false"/>
          <w:color w:val="000000"/>
          <w:sz w:val="28"/>
        </w:rPr>
        <w:t xml:space="preserve">
      53) Қазақстан Республикасы Ішкі істер министрлігі Қылмыстық-атқару жүйесі комитетінің Алматы қаласы бойынша Қылмыстық-атқару жүйесі департаменті туралы ереже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w:t>
      </w:r>
    </w:p>
    <w:bookmarkEnd w:id="56"/>
    <w:bookmarkStart w:name="z59" w:id="57"/>
    <w:p>
      <w:pPr>
        <w:spacing w:after="0"/>
        <w:ind w:left="0"/>
        <w:jc w:val="both"/>
      </w:pPr>
      <w:r>
        <w:rPr>
          <w:rFonts w:ascii="Times New Roman"/>
          <w:b w:val="false"/>
          <w:i w:val="false"/>
          <w:color w:val="000000"/>
          <w:sz w:val="28"/>
        </w:rPr>
        <w:t>
      54) Қазақстан Республикасы Ішкі істер министрлігі Түркістан облысының Полиция департаменті туралы ереже осы бұйрыққа 54-қосымшаға сәйкес;</w:t>
      </w:r>
    </w:p>
    <w:bookmarkEnd w:id="57"/>
    <w:bookmarkStart w:name="z60" w:id="58"/>
    <w:p>
      <w:pPr>
        <w:spacing w:after="0"/>
        <w:ind w:left="0"/>
        <w:jc w:val="both"/>
      </w:pPr>
      <w:r>
        <w:rPr>
          <w:rFonts w:ascii="Times New Roman"/>
          <w:b w:val="false"/>
          <w:i w:val="false"/>
          <w:color w:val="000000"/>
          <w:sz w:val="28"/>
        </w:rPr>
        <w:t>
      55) Қазақстан Республикасы Ішкі істер министрлігі Қылмыстық-атқару жүйесі комитетінің Түркістан облысы бойынша Қылмыстық-атқару жүйесі департаменті туралы ереже осы бұйрыққа 55-қосымшаға сәйкес;</w:t>
      </w:r>
    </w:p>
    <w:bookmarkEnd w:id="58"/>
    <w:bookmarkStart w:name="z61" w:id="59"/>
    <w:p>
      <w:pPr>
        <w:spacing w:after="0"/>
        <w:ind w:left="0"/>
        <w:jc w:val="both"/>
      </w:pPr>
      <w:r>
        <w:rPr>
          <w:rFonts w:ascii="Times New Roman"/>
          <w:b w:val="false"/>
          <w:i w:val="false"/>
          <w:color w:val="000000"/>
          <w:sz w:val="28"/>
        </w:rPr>
        <w:t>
      56) Қазақстан Республикасы Ішкі істер министрлігінің Төтенше жағдайлар комитеті Түркістан облысының Төтенше жағдайлар департаменті туралы ереже осы бұйрыққа 56-қосымшаға сәйкес бекітілсін.";</w:t>
      </w:r>
    </w:p>
    <w:bookmarkEnd w:id="59"/>
    <w:bookmarkStart w:name="z62"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4" w:id="61"/>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тәртіпте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7" w:id="62"/>
    <w:p>
      <w:pPr>
        <w:spacing w:after="0"/>
        <w:ind w:left="0"/>
        <w:jc w:val="both"/>
      </w:pPr>
      <w:r>
        <w:rPr>
          <w:rFonts w:ascii="Times New Roman"/>
          <w:b w:val="false"/>
          <w:i w:val="false"/>
          <w:color w:val="000000"/>
          <w:sz w:val="28"/>
        </w:rPr>
        <w:t>
      "2) Комитеттің, оның аумақтық бөліністерінің және ведомстволық бағынысты мемлекеттік мекемелердің қызметкерлерін және жұмыскерлерін заңнамада белгіленген тәртіпте көтермелейді, тәртіптік жаза қолданады;";</w:t>
      </w:r>
    </w:p>
    <w:bookmarkEnd w:id="62"/>
    <w:bookmarkStart w:name="z68" w:id="63"/>
    <w:p>
      <w:pPr>
        <w:spacing w:after="0"/>
        <w:ind w:left="0"/>
        <w:jc w:val="both"/>
      </w:pPr>
      <w:r>
        <w:rPr>
          <w:rFonts w:ascii="Times New Roman"/>
          <w:b w:val="false"/>
          <w:i w:val="false"/>
          <w:color w:val="000000"/>
          <w:sz w:val="28"/>
        </w:rPr>
        <w:t>
      5-тарау:</w:t>
      </w:r>
    </w:p>
    <w:bookmarkEnd w:id="63"/>
    <w:bookmarkStart w:name="z69" w:id="64"/>
    <w:p>
      <w:pPr>
        <w:spacing w:after="0"/>
        <w:ind w:left="0"/>
        <w:jc w:val="both"/>
      </w:pPr>
      <w:r>
        <w:rPr>
          <w:rFonts w:ascii="Times New Roman"/>
          <w:b w:val="false"/>
          <w:i w:val="false"/>
          <w:color w:val="000000"/>
          <w:sz w:val="28"/>
        </w:rPr>
        <w:t>
      Комитеттің қарамағындағы ұйымдардың тізбесімен мынадай редакцияда толықтырылсын:</w:t>
      </w:r>
    </w:p>
    <w:bookmarkEnd w:id="64"/>
    <w:bookmarkStart w:name="z70" w:id="65"/>
    <w:p>
      <w:pPr>
        <w:spacing w:after="0"/>
        <w:ind w:left="0"/>
        <w:jc w:val="both"/>
      </w:pPr>
      <w:r>
        <w:rPr>
          <w:rFonts w:ascii="Times New Roman"/>
          <w:b w:val="false"/>
          <w:i w:val="false"/>
          <w:color w:val="000000"/>
          <w:sz w:val="28"/>
        </w:rPr>
        <w:t>
      "Комитеттің қарамағындағы ұйымдардың тізбесі</w:t>
      </w:r>
    </w:p>
    <w:bookmarkEnd w:id="65"/>
    <w:bookmarkStart w:name="z71" w:id="66"/>
    <w:p>
      <w:pPr>
        <w:spacing w:after="0"/>
        <w:ind w:left="0"/>
        <w:jc w:val="both"/>
      </w:pPr>
      <w:r>
        <w:rPr>
          <w:rFonts w:ascii="Times New Roman"/>
          <w:b w:val="false"/>
          <w:i w:val="false"/>
          <w:color w:val="000000"/>
          <w:sz w:val="28"/>
        </w:rPr>
        <w:t>
      1. Түзету мекемелерінің "Еңбек" шаруашылық жүргізу құқығындағы республикалық мемлекеттік кәсіпорын.</w:t>
      </w:r>
    </w:p>
    <w:bookmarkEnd w:id="66"/>
    <w:bookmarkStart w:name="z72" w:id="67"/>
    <w:p>
      <w:pPr>
        <w:spacing w:after="0"/>
        <w:ind w:left="0"/>
        <w:jc w:val="both"/>
      </w:pPr>
      <w:r>
        <w:rPr>
          <w:rFonts w:ascii="Times New Roman"/>
          <w:b w:val="false"/>
          <w:i w:val="false"/>
          <w:color w:val="000000"/>
          <w:sz w:val="28"/>
        </w:rPr>
        <w:t>
      2. Түзету мекемелерінің "Еңбек-Өскемен" республикалық мемлекеттік кәсіпорны.";</w:t>
      </w:r>
    </w:p>
    <w:bookmarkEnd w:id="67"/>
    <w:bookmarkStart w:name="z73" w:id="68"/>
    <w:p>
      <w:pPr>
        <w:spacing w:after="0"/>
        <w:ind w:left="0"/>
        <w:jc w:val="both"/>
      </w:pPr>
      <w:r>
        <w:rPr>
          <w:rFonts w:ascii="Times New Roman"/>
          <w:b w:val="false"/>
          <w:i w:val="false"/>
          <w:color w:val="000000"/>
          <w:sz w:val="28"/>
        </w:rPr>
        <w:t>
      Комитеттің қарамағындағы аумақтық бөліністердің тізбесімен мынадай редакцияда толықтырылсын:</w:t>
      </w:r>
    </w:p>
    <w:bookmarkEnd w:id="68"/>
    <w:bookmarkStart w:name="z74" w:id="69"/>
    <w:p>
      <w:pPr>
        <w:spacing w:after="0"/>
        <w:ind w:left="0"/>
        <w:jc w:val="both"/>
      </w:pPr>
      <w:r>
        <w:rPr>
          <w:rFonts w:ascii="Times New Roman"/>
          <w:b w:val="false"/>
          <w:i w:val="false"/>
          <w:color w:val="000000"/>
          <w:sz w:val="28"/>
        </w:rPr>
        <w:t>
      "Комитеттің қарамағындағы аумақтық бөліністердің тізбесі</w:t>
      </w:r>
    </w:p>
    <w:bookmarkEnd w:id="69"/>
    <w:bookmarkStart w:name="z75" w:id="70"/>
    <w:p>
      <w:pPr>
        <w:spacing w:after="0"/>
        <w:ind w:left="0"/>
        <w:jc w:val="both"/>
      </w:pPr>
      <w:r>
        <w:rPr>
          <w:rFonts w:ascii="Times New Roman"/>
          <w:b w:val="false"/>
          <w:i w:val="false"/>
          <w:color w:val="000000"/>
          <w:sz w:val="28"/>
        </w:rPr>
        <w:t>
      1. Ақмола облысы бойынша Қылмыстық-атқару жүйесі департаменті;</w:t>
      </w:r>
    </w:p>
    <w:bookmarkEnd w:id="70"/>
    <w:bookmarkStart w:name="z76" w:id="71"/>
    <w:p>
      <w:pPr>
        <w:spacing w:after="0"/>
        <w:ind w:left="0"/>
        <w:jc w:val="both"/>
      </w:pPr>
      <w:r>
        <w:rPr>
          <w:rFonts w:ascii="Times New Roman"/>
          <w:b w:val="false"/>
          <w:i w:val="false"/>
          <w:color w:val="000000"/>
          <w:sz w:val="28"/>
        </w:rPr>
        <w:t>
      2. Ақтөбе облысы бойынша Қылмыстық-атқару жүйесі департаменті;</w:t>
      </w:r>
    </w:p>
    <w:bookmarkEnd w:id="71"/>
    <w:bookmarkStart w:name="z77" w:id="72"/>
    <w:p>
      <w:pPr>
        <w:spacing w:after="0"/>
        <w:ind w:left="0"/>
        <w:jc w:val="both"/>
      </w:pPr>
      <w:r>
        <w:rPr>
          <w:rFonts w:ascii="Times New Roman"/>
          <w:b w:val="false"/>
          <w:i w:val="false"/>
          <w:color w:val="000000"/>
          <w:sz w:val="28"/>
        </w:rPr>
        <w:t>
      3. Алматы облысы бойынша Қылмыстық-атқару жүйесі департаменті;</w:t>
      </w:r>
    </w:p>
    <w:bookmarkEnd w:id="72"/>
    <w:bookmarkStart w:name="z78" w:id="73"/>
    <w:p>
      <w:pPr>
        <w:spacing w:after="0"/>
        <w:ind w:left="0"/>
        <w:jc w:val="both"/>
      </w:pPr>
      <w:r>
        <w:rPr>
          <w:rFonts w:ascii="Times New Roman"/>
          <w:b w:val="false"/>
          <w:i w:val="false"/>
          <w:color w:val="000000"/>
          <w:sz w:val="28"/>
        </w:rPr>
        <w:t>
      4. Атырау облысы бойынша Қылмыстық-атқару жүйесі департаменті;</w:t>
      </w:r>
    </w:p>
    <w:bookmarkEnd w:id="73"/>
    <w:bookmarkStart w:name="z79" w:id="74"/>
    <w:p>
      <w:pPr>
        <w:spacing w:after="0"/>
        <w:ind w:left="0"/>
        <w:jc w:val="both"/>
      </w:pPr>
      <w:r>
        <w:rPr>
          <w:rFonts w:ascii="Times New Roman"/>
          <w:b w:val="false"/>
          <w:i w:val="false"/>
          <w:color w:val="000000"/>
          <w:sz w:val="28"/>
        </w:rPr>
        <w:t>
      5. Шығыс Қазақстан облысы бойынша Қылмыстық-атқару жүйесі департаменті;</w:t>
      </w:r>
    </w:p>
    <w:bookmarkEnd w:id="74"/>
    <w:bookmarkStart w:name="z80" w:id="75"/>
    <w:p>
      <w:pPr>
        <w:spacing w:after="0"/>
        <w:ind w:left="0"/>
        <w:jc w:val="both"/>
      </w:pPr>
      <w:r>
        <w:rPr>
          <w:rFonts w:ascii="Times New Roman"/>
          <w:b w:val="false"/>
          <w:i w:val="false"/>
          <w:color w:val="000000"/>
          <w:sz w:val="28"/>
        </w:rPr>
        <w:t>
      6. Жамбыл облысы бойынша Қылмыстық-атқару жүйесі департаменті;</w:t>
      </w:r>
    </w:p>
    <w:bookmarkEnd w:id="75"/>
    <w:bookmarkStart w:name="z81" w:id="76"/>
    <w:p>
      <w:pPr>
        <w:spacing w:after="0"/>
        <w:ind w:left="0"/>
        <w:jc w:val="both"/>
      </w:pPr>
      <w:r>
        <w:rPr>
          <w:rFonts w:ascii="Times New Roman"/>
          <w:b w:val="false"/>
          <w:i w:val="false"/>
          <w:color w:val="000000"/>
          <w:sz w:val="28"/>
        </w:rPr>
        <w:t>
      7. Батыс Қазақстан облысы бойынша Қылмыстық-атқару жүйесі департаменті;</w:t>
      </w:r>
    </w:p>
    <w:bookmarkEnd w:id="76"/>
    <w:bookmarkStart w:name="z82" w:id="77"/>
    <w:p>
      <w:pPr>
        <w:spacing w:after="0"/>
        <w:ind w:left="0"/>
        <w:jc w:val="both"/>
      </w:pPr>
      <w:r>
        <w:rPr>
          <w:rFonts w:ascii="Times New Roman"/>
          <w:b w:val="false"/>
          <w:i w:val="false"/>
          <w:color w:val="000000"/>
          <w:sz w:val="28"/>
        </w:rPr>
        <w:t>
      8. Қарағанды облысы бойынша Қылмыстық-атқару жүйесі департаменті;</w:t>
      </w:r>
    </w:p>
    <w:bookmarkEnd w:id="77"/>
    <w:bookmarkStart w:name="z83" w:id="78"/>
    <w:p>
      <w:pPr>
        <w:spacing w:after="0"/>
        <w:ind w:left="0"/>
        <w:jc w:val="both"/>
      </w:pPr>
      <w:r>
        <w:rPr>
          <w:rFonts w:ascii="Times New Roman"/>
          <w:b w:val="false"/>
          <w:i w:val="false"/>
          <w:color w:val="000000"/>
          <w:sz w:val="28"/>
        </w:rPr>
        <w:t>
      9. Қызылорда облысы бойынша Қылмыстық-атқару жүйесі департаменті;</w:t>
      </w:r>
    </w:p>
    <w:bookmarkEnd w:id="78"/>
    <w:bookmarkStart w:name="z84" w:id="79"/>
    <w:p>
      <w:pPr>
        <w:spacing w:after="0"/>
        <w:ind w:left="0"/>
        <w:jc w:val="both"/>
      </w:pPr>
      <w:r>
        <w:rPr>
          <w:rFonts w:ascii="Times New Roman"/>
          <w:b w:val="false"/>
          <w:i w:val="false"/>
          <w:color w:val="000000"/>
          <w:sz w:val="28"/>
        </w:rPr>
        <w:t>
      10. Қостанай облысы бойынша Қылмыстық-атқару жүйесі департаменті;</w:t>
      </w:r>
    </w:p>
    <w:bookmarkEnd w:id="79"/>
    <w:bookmarkStart w:name="z85" w:id="80"/>
    <w:p>
      <w:pPr>
        <w:spacing w:after="0"/>
        <w:ind w:left="0"/>
        <w:jc w:val="both"/>
      </w:pPr>
      <w:r>
        <w:rPr>
          <w:rFonts w:ascii="Times New Roman"/>
          <w:b w:val="false"/>
          <w:i w:val="false"/>
          <w:color w:val="000000"/>
          <w:sz w:val="28"/>
        </w:rPr>
        <w:t>
      11. Маңғыстау облысы бойынша Қылмыстық-атқару жүйесі департаменті;</w:t>
      </w:r>
    </w:p>
    <w:bookmarkEnd w:id="80"/>
    <w:bookmarkStart w:name="z86" w:id="81"/>
    <w:p>
      <w:pPr>
        <w:spacing w:after="0"/>
        <w:ind w:left="0"/>
        <w:jc w:val="both"/>
      </w:pPr>
      <w:r>
        <w:rPr>
          <w:rFonts w:ascii="Times New Roman"/>
          <w:b w:val="false"/>
          <w:i w:val="false"/>
          <w:color w:val="000000"/>
          <w:sz w:val="28"/>
        </w:rPr>
        <w:t>
      12. Павлодар облысы бойынша Қылмыстық-атқару жүйесі департаменті;</w:t>
      </w:r>
    </w:p>
    <w:bookmarkEnd w:id="81"/>
    <w:bookmarkStart w:name="z87" w:id="82"/>
    <w:p>
      <w:pPr>
        <w:spacing w:after="0"/>
        <w:ind w:left="0"/>
        <w:jc w:val="both"/>
      </w:pPr>
      <w:r>
        <w:rPr>
          <w:rFonts w:ascii="Times New Roman"/>
          <w:b w:val="false"/>
          <w:i w:val="false"/>
          <w:color w:val="000000"/>
          <w:sz w:val="28"/>
        </w:rPr>
        <w:t>
      13. Солтүстік Қазақстан облысы бойынша Қылмыстық-атқару жүйесі департаменті;</w:t>
      </w:r>
    </w:p>
    <w:bookmarkEnd w:id="82"/>
    <w:bookmarkStart w:name="z88" w:id="83"/>
    <w:p>
      <w:pPr>
        <w:spacing w:after="0"/>
        <w:ind w:left="0"/>
        <w:jc w:val="both"/>
      </w:pPr>
      <w:r>
        <w:rPr>
          <w:rFonts w:ascii="Times New Roman"/>
          <w:b w:val="false"/>
          <w:i w:val="false"/>
          <w:color w:val="000000"/>
          <w:sz w:val="28"/>
        </w:rPr>
        <w:t>
      14. Түркістан облысы бойынша Қылмыстық-атқару жүйесі департаменті;</w:t>
      </w:r>
    </w:p>
    <w:bookmarkEnd w:id="83"/>
    <w:bookmarkStart w:name="z89" w:id="84"/>
    <w:p>
      <w:pPr>
        <w:spacing w:after="0"/>
        <w:ind w:left="0"/>
        <w:jc w:val="both"/>
      </w:pPr>
      <w:r>
        <w:rPr>
          <w:rFonts w:ascii="Times New Roman"/>
          <w:b w:val="false"/>
          <w:i w:val="false"/>
          <w:color w:val="000000"/>
          <w:sz w:val="28"/>
        </w:rPr>
        <w:t>
      15. Астана қаласы бойынша Қылмыстық-атқару жүйесі департаменті;</w:t>
      </w:r>
    </w:p>
    <w:bookmarkEnd w:id="84"/>
    <w:bookmarkStart w:name="z90" w:id="85"/>
    <w:p>
      <w:pPr>
        <w:spacing w:after="0"/>
        <w:ind w:left="0"/>
        <w:jc w:val="both"/>
      </w:pPr>
      <w:r>
        <w:rPr>
          <w:rFonts w:ascii="Times New Roman"/>
          <w:b w:val="false"/>
          <w:i w:val="false"/>
          <w:color w:val="000000"/>
          <w:sz w:val="28"/>
        </w:rPr>
        <w:t>
      16. Алматы қаласы бойынша Қылмыстық-атқару жүйесі департаменті;</w:t>
      </w:r>
    </w:p>
    <w:bookmarkEnd w:id="85"/>
    <w:bookmarkStart w:name="z91" w:id="86"/>
    <w:p>
      <w:pPr>
        <w:spacing w:after="0"/>
        <w:ind w:left="0"/>
        <w:jc w:val="both"/>
      </w:pPr>
      <w:r>
        <w:rPr>
          <w:rFonts w:ascii="Times New Roman"/>
          <w:b w:val="false"/>
          <w:i w:val="false"/>
          <w:color w:val="000000"/>
          <w:sz w:val="28"/>
        </w:rPr>
        <w:t>
      17. Шымкент қаласы бойынша Қылмыстық-атқару жүйесі департаменті.";</w:t>
      </w:r>
    </w:p>
    <w:bookmarkEnd w:id="86"/>
    <w:bookmarkStart w:name="z92" w:id="87"/>
    <w:p>
      <w:pPr>
        <w:spacing w:after="0"/>
        <w:ind w:left="0"/>
        <w:jc w:val="both"/>
      </w:pPr>
      <w:r>
        <w:rPr>
          <w:rFonts w:ascii="Times New Roman"/>
          <w:b w:val="false"/>
          <w:i w:val="false"/>
          <w:color w:val="000000"/>
          <w:sz w:val="28"/>
        </w:rPr>
        <w:t>
      Комитеттің қарамағындағы мемлекеттік мекемелердің тізбесімен мынадай редакцияда толықтырылсын:</w:t>
      </w:r>
    </w:p>
    <w:bookmarkEnd w:id="87"/>
    <w:bookmarkStart w:name="z93" w:id="88"/>
    <w:p>
      <w:pPr>
        <w:spacing w:after="0"/>
        <w:ind w:left="0"/>
        <w:jc w:val="both"/>
      </w:pPr>
      <w:r>
        <w:rPr>
          <w:rFonts w:ascii="Times New Roman"/>
          <w:b w:val="false"/>
          <w:i w:val="false"/>
          <w:color w:val="000000"/>
          <w:sz w:val="28"/>
        </w:rPr>
        <w:t>
      "Комитеттің қарамағындағы мемлекеттік мекемелердің тізбесі</w:t>
      </w:r>
    </w:p>
    <w:bookmarkEnd w:id="88"/>
    <w:bookmarkStart w:name="z94" w:id="89"/>
    <w:p>
      <w:pPr>
        <w:spacing w:after="0"/>
        <w:ind w:left="0"/>
        <w:jc w:val="both"/>
      </w:pPr>
      <w:r>
        <w:rPr>
          <w:rFonts w:ascii="Times New Roman"/>
          <w:b w:val="false"/>
          <w:i w:val="false"/>
          <w:color w:val="000000"/>
          <w:sz w:val="28"/>
        </w:rPr>
        <w:t>
      1. ЕЦ-166/4 мекемесі.</w:t>
      </w:r>
    </w:p>
    <w:bookmarkEnd w:id="89"/>
    <w:bookmarkStart w:name="z95" w:id="90"/>
    <w:p>
      <w:pPr>
        <w:spacing w:after="0"/>
        <w:ind w:left="0"/>
        <w:jc w:val="both"/>
      </w:pPr>
      <w:r>
        <w:rPr>
          <w:rFonts w:ascii="Times New Roman"/>
          <w:b w:val="false"/>
          <w:i w:val="false"/>
          <w:color w:val="000000"/>
          <w:sz w:val="28"/>
        </w:rPr>
        <w:t>
      2. ЕЦ-166/5 мекемесі.</w:t>
      </w:r>
    </w:p>
    <w:bookmarkEnd w:id="90"/>
    <w:bookmarkStart w:name="z96" w:id="91"/>
    <w:p>
      <w:pPr>
        <w:spacing w:after="0"/>
        <w:ind w:left="0"/>
        <w:jc w:val="both"/>
      </w:pPr>
      <w:r>
        <w:rPr>
          <w:rFonts w:ascii="Times New Roman"/>
          <w:b w:val="false"/>
          <w:i w:val="false"/>
          <w:color w:val="000000"/>
          <w:sz w:val="28"/>
        </w:rPr>
        <w:t>
      3. ЕЦ-166/10 мекемесі.</w:t>
      </w:r>
    </w:p>
    <w:bookmarkEnd w:id="91"/>
    <w:bookmarkStart w:name="z97" w:id="92"/>
    <w:p>
      <w:pPr>
        <w:spacing w:after="0"/>
        <w:ind w:left="0"/>
        <w:jc w:val="both"/>
      </w:pPr>
      <w:r>
        <w:rPr>
          <w:rFonts w:ascii="Times New Roman"/>
          <w:b w:val="false"/>
          <w:i w:val="false"/>
          <w:color w:val="000000"/>
          <w:sz w:val="28"/>
        </w:rPr>
        <w:t>
      4. ЕЦ-166/11 мекемесі.</w:t>
      </w:r>
    </w:p>
    <w:bookmarkEnd w:id="92"/>
    <w:bookmarkStart w:name="z98" w:id="93"/>
    <w:p>
      <w:pPr>
        <w:spacing w:after="0"/>
        <w:ind w:left="0"/>
        <w:jc w:val="both"/>
      </w:pPr>
      <w:r>
        <w:rPr>
          <w:rFonts w:ascii="Times New Roman"/>
          <w:b w:val="false"/>
          <w:i w:val="false"/>
          <w:color w:val="000000"/>
          <w:sz w:val="28"/>
        </w:rPr>
        <w:t>
      5. ЕЦ-166/18 мекемесі.</w:t>
      </w:r>
    </w:p>
    <w:bookmarkEnd w:id="93"/>
    <w:bookmarkStart w:name="z99" w:id="94"/>
    <w:p>
      <w:pPr>
        <w:spacing w:after="0"/>
        <w:ind w:left="0"/>
        <w:jc w:val="both"/>
      </w:pPr>
      <w:r>
        <w:rPr>
          <w:rFonts w:ascii="Times New Roman"/>
          <w:b w:val="false"/>
          <w:i w:val="false"/>
          <w:color w:val="000000"/>
          <w:sz w:val="28"/>
        </w:rPr>
        <w:t>
      6. ЕЦ-166/22 мекемесі.</w:t>
      </w:r>
    </w:p>
    <w:bookmarkEnd w:id="94"/>
    <w:bookmarkStart w:name="z100" w:id="95"/>
    <w:p>
      <w:pPr>
        <w:spacing w:after="0"/>
        <w:ind w:left="0"/>
        <w:jc w:val="both"/>
      </w:pPr>
      <w:r>
        <w:rPr>
          <w:rFonts w:ascii="Times New Roman"/>
          <w:b w:val="false"/>
          <w:i w:val="false"/>
          <w:color w:val="000000"/>
          <w:sz w:val="28"/>
        </w:rPr>
        <w:t>
      7. ЕЦ-166/24 мекемесі.</w:t>
      </w:r>
    </w:p>
    <w:bookmarkEnd w:id="95"/>
    <w:bookmarkStart w:name="z101" w:id="96"/>
    <w:p>
      <w:pPr>
        <w:spacing w:after="0"/>
        <w:ind w:left="0"/>
        <w:jc w:val="both"/>
      </w:pPr>
      <w:r>
        <w:rPr>
          <w:rFonts w:ascii="Times New Roman"/>
          <w:b w:val="false"/>
          <w:i w:val="false"/>
          <w:color w:val="000000"/>
          <w:sz w:val="28"/>
        </w:rPr>
        <w:t>
      8. ЕЦ-166/25 мекемесі.</w:t>
      </w:r>
    </w:p>
    <w:bookmarkEnd w:id="96"/>
    <w:bookmarkStart w:name="z102" w:id="97"/>
    <w:p>
      <w:pPr>
        <w:spacing w:after="0"/>
        <w:ind w:left="0"/>
        <w:jc w:val="both"/>
      </w:pPr>
      <w:r>
        <w:rPr>
          <w:rFonts w:ascii="Times New Roman"/>
          <w:b w:val="false"/>
          <w:i w:val="false"/>
          <w:color w:val="000000"/>
          <w:sz w:val="28"/>
        </w:rPr>
        <w:t>
      9. ЕЦ-166/26 мекемесі.</w:t>
      </w:r>
    </w:p>
    <w:bookmarkEnd w:id="97"/>
    <w:bookmarkStart w:name="z103" w:id="98"/>
    <w:p>
      <w:pPr>
        <w:spacing w:after="0"/>
        <w:ind w:left="0"/>
        <w:jc w:val="both"/>
      </w:pPr>
      <w:r>
        <w:rPr>
          <w:rFonts w:ascii="Times New Roman"/>
          <w:b w:val="false"/>
          <w:i w:val="false"/>
          <w:color w:val="000000"/>
          <w:sz w:val="28"/>
        </w:rPr>
        <w:t>
      10. КА-168/2 мекемесі.</w:t>
      </w:r>
    </w:p>
    <w:bookmarkEnd w:id="98"/>
    <w:bookmarkStart w:name="z104" w:id="99"/>
    <w:p>
      <w:pPr>
        <w:spacing w:after="0"/>
        <w:ind w:left="0"/>
        <w:jc w:val="both"/>
      </w:pPr>
      <w:r>
        <w:rPr>
          <w:rFonts w:ascii="Times New Roman"/>
          <w:b w:val="false"/>
          <w:i w:val="false"/>
          <w:color w:val="000000"/>
          <w:sz w:val="28"/>
        </w:rPr>
        <w:t>
      11. КА-168/3 мекемесі.</w:t>
      </w:r>
    </w:p>
    <w:bookmarkEnd w:id="99"/>
    <w:bookmarkStart w:name="z105" w:id="100"/>
    <w:p>
      <w:pPr>
        <w:spacing w:after="0"/>
        <w:ind w:left="0"/>
        <w:jc w:val="both"/>
      </w:pPr>
      <w:r>
        <w:rPr>
          <w:rFonts w:ascii="Times New Roman"/>
          <w:b w:val="false"/>
          <w:i w:val="false"/>
          <w:color w:val="000000"/>
          <w:sz w:val="28"/>
        </w:rPr>
        <w:t>
      12. КА-168/5 мекемесі.</w:t>
      </w:r>
    </w:p>
    <w:bookmarkEnd w:id="100"/>
    <w:bookmarkStart w:name="z106" w:id="101"/>
    <w:p>
      <w:pPr>
        <w:spacing w:after="0"/>
        <w:ind w:left="0"/>
        <w:jc w:val="both"/>
      </w:pPr>
      <w:r>
        <w:rPr>
          <w:rFonts w:ascii="Times New Roman"/>
          <w:b w:val="false"/>
          <w:i w:val="false"/>
          <w:color w:val="000000"/>
          <w:sz w:val="28"/>
        </w:rPr>
        <w:t>
      13. ЛА-155/4 мекемесі.</w:t>
      </w:r>
    </w:p>
    <w:bookmarkEnd w:id="101"/>
    <w:bookmarkStart w:name="z107" w:id="102"/>
    <w:p>
      <w:pPr>
        <w:spacing w:after="0"/>
        <w:ind w:left="0"/>
        <w:jc w:val="both"/>
      </w:pPr>
      <w:r>
        <w:rPr>
          <w:rFonts w:ascii="Times New Roman"/>
          <w:b w:val="false"/>
          <w:i w:val="false"/>
          <w:color w:val="000000"/>
          <w:sz w:val="28"/>
        </w:rPr>
        <w:t>
      14. ЛА-155/6 мекемесі.</w:t>
      </w:r>
    </w:p>
    <w:bookmarkEnd w:id="102"/>
    <w:bookmarkStart w:name="z108" w:id="103"/>
    <w:p>
      <w:pPr>
        <w:spacing w:after="0"/>
        <w:ind w:left="0"/>
        <w:jc w:val="both"/>
      </w:pPr>
      <w:r>
        <w:rPr>
          <w:rFonts w:ascii="Times New Roman"/>
          <w:b w:val="false"/>
          <w:i w:val="false"/>
          <w:color w:val="000000"/>
          <w:sz w:val="28"/>
        </w:rPr>
        <w:t>
      15. ЛА-155/12 мекемесі.</w:t>
      </w:r>
    </w:p>
    <w:bookmarkEnd w:id="103"/>
    <w:bookmarkStart w:name="z109" w:id="104"/>
    <w:p>
      <w:pPr>
        <w:spacing w:after="0"/>
        <w:ind w:left="0"/>
        <w:jc w:val="both"/>
      </w:pPr>
      <w:r>
        <w:rPr>
          <w:rFonts w:ascii="Times New Roman"/>
          <w:b w:val="false"/>
          <w:i w:val="false"/>
          <w:color w:val="000000"/>
          <w:sz w:val="28"/>
        </w:rPr>
        <w:t>
      16. ЛА-155/13 мекемесі.</w:t>
      </w:r>
    </w:p>
    <w:bookmarkEnd w:id="104"/>
    <w:bookmarkStart w:name="z110" w:id="105"/>
    <w:p>
      <w:pPr>
        <w:spacing w:after="0"/>
        <w:ind w:left="0"/>
        <w:jc w:val="both"/>
      </w:pPr>
      <w:r>
        <w:rPr>
          <w:rFonts w:ascii="Times New Roman"/>
          <w:b w:val="false"/>
          <w:i w:val="false"/>
          <w:color w:val="000000"/>
          <w:sz w:val="28"/>
        </w:rPr>
        <w:t>
      17. ЛА-155/14 мекемесі.</w:t>
      </w:r>
    </w:p>
    <w:bookmarkEnd w:id="105"/>
    <w:bookmarkStart w:name="z111" w:id="106"/>
    <w:p>
      <w:pPr>
        <w:spacing w:after="0"/>
        <w:ind w:left="0"/>
        <w:jc w:val="both"/>
      </w:pPr>
      <w:r>
        <w:rPr>
          <w:rFonts w:ascii="Times New Roman"/>
          <w:b w:val="false"/>
          <w:i w:val="false"/>
          <w:color w:val="000000"/>
          <w:sz w:val="28"/>
        </w:rPr>
        <w:t>
      18. УГ-157/9 мекемесі.</w:t>
      </w:r>
    </w:p>
    <w:bookmarkEnd w:id="106"/>
    <w:bookmarkStart w:name="z112" w:id="107"/>
    <w:p>
      <w:pPr>
        <w:spacing w:after="0"/>
        <w:ind w:left="0"/>
        <w:jc w:val="both"/>
      </w:pPr>
      <w:r>
        <w:rPr>
          <w:rFonts w:ascii="Times New Roman"/>
          <w:b w:val="false"/>
          <w:i w:val="false"/>
          <w:color w:val="000000"/>
          <w:sz w:val="28"/>
        </w:rPr>
        <w:t>
      19. ОВ-156/2 мекемесі.</w:t>
      </w:r>
    </w:p>
    <w:bookmarkEnd w:id="107"/>
    <w:bookmarkStart w:name="z113" w:id="108"/>
    <w:p>
      <w:pPr>
        <w:spacing w:after="0"/>
        <w:ind w:left="0"/>
        <w:jc w:val="both"/>
      </w:pPr>
      <w:r>
        <w:rPr>
          <w:rFonts w:ascii="Times New Roman"/>
          <w:b w:val="false"/>
          <w:i w:val="false"/>
          <w:color w:val="000000"/>
          <w:sz w:val="28"/>
        </w:rPr>
        <w:t>
      20. ОВ-156/3 мекемесі.</w:t>
      </w:r>
    </w:p>
    <w:bookmarkEnd w:id="108"/>
    <w:bookmarkStart w:name="z114" w:id="109"/>
    <w:p>
      <w:pPr>
        <w:spacing w:after="0"/>
        <w:ind w:left="0"/>
        <w:jc w:val="both"/>
      </w:pPr>
      <w:r>
        <w:rPr>
          <w:rFonts w:ascii="Times New Roman"/>
          <w:b w:val="false"/>
          <w:i w:val="false"/>
          <w:color w:val="000000"/>
          <w:sz w:val="28"/>
        </w:rPr>
        <w:t>
      21. ОВ-156/6 мекемесі.</w:t>
      </w:r>
    </w:p>
    <w:bookmarkEnd w:id="109"/>
    <w:bookmarkStart w:name="z115" w:id="110"/>
    <w:p>
      <w:pPr>
        <w:spacing w:after="0"/>
        <w:ind w:left="0"/>
        <w:jc w:val="both"/>
      </w:pPr>
      <w:r>
        <w:rPr>
          <w:rFonts w:ascii="Times New Roman"/>
          <w:b w:val="false"/>
          <w:i w:val="false"/>
          <w:color w:val="000000"/>
          <w:sz w:val="28"/>
        </w:rPr>
        <w:t>
      22. ОВ-156/14 мекемесі.</w:t>
      </w:r>
    </w:p>
    <w:bookmarkEnd w:id="110"/>
    <w:bookmarkStart w:name="z116" w:id="111"/>
    <w:p>
      <w:pPr>
        <w:spacing w:after="0"/>
        <w:ind w:left="0"/>
        <w:jc w:val="both"/>
      </w:pPr>
      <w:r>
        <w:rPr>
          <w:rFonts w:ascii="Times New Roman"/>
          <w:b w:val="false"/>
          <w:i w:val="false"/>
          <w:color w:val="000000"/>
          <w:sz w:val="28"/>
        </w:rPr>
        <w:t>
      23. ОВ-156/15 мекемесі.</w:t>
      </w:r>
    </w:p>
    <w:bookmarkEnd w:id="111"/>
    <w:bookmarkStart w:name="z117" w:id="112"/>
    <w:p>
      <w:pPr>
        <w:spacing w:after="0"/>
        <w:ind w:left="0"/>
        <w:jc w:val="both"/>
      </w:pPr>
      <w:r>
        <w:rPr>
          <w:rFonts w:ascii="Times New Roman"/>
          <w:b w:val="false"/>
          <w:i w:val="false"/>
          <w:color w:val="000000"/>
          <w:sz w:val="28"/>
        </w:rPr>
        <w:t>
      24. ОВ-156/16 мекемесі.</w:t>
      </w:r>
    </w:p>
    <w:bookmarkEnd w:id="112"/>
    <w:bookmarkStart w:name="z118" w:id="113"/>
    <w:p>
      <w:pPr>
        <w:spacing w:after="0"/>
        <w:ind w:left="0"/>
        <w:jc w:val="both"/>
      </w:pPr>
      <w:r>
        <w:rPr>
          <w:rFonts w:ascii="Times New Roman"/>
          <w:b w:val="false"/>
          <w:i w:val="false"/>
          <w:color w:val="000000"/>
          <w:sz w:val="28"/>
        </w:rPr>
        <w:t>
      25. ОВ-156/17 мекемесі.</w:t>
      </w:r>
    </w:p>
    <w:bookmarkEnd w:id="113"/>
    <w:bookmarkStart w:name="z119" w:id="114"/>
    <w:p>
      <w:pPr>
        <w:spacing w:after="0"/>
        <w:ind w:left="0"/>
        <w:jc w:val="both"/>
      </w:pPr>
      <w:r>
        <w:rPr>
          <w:rFonts w:ascii="Times New Roman"/>
          <w:b w:val="false"/>
          <w:i w:val="false"/>
          <w:color w:val="000000"/>
          <w:sz w:val="28"/>
        </w:rPr>
        <w:t>
      26. ОВ-156/18 мекемесі.</w:t>
      </w:r>
    </w:p>
    <w:bookmarkEnd w:id="114"/>
    <w:bookmarkStart w:name="z120" w:id="115"/>
    <w:p>
      <w:pPr>
        <w:spacing w:after="0"/>
        <w:ind w:left="0"/>
        <w:jc w:val="both"/>
      </w:pPr>
      <w:r>
        <w:rPr>
          <w:rFonts w:ascii="Times New Roman"/>
          <w:b w:val="false"/>
          <w:i w:val="false"/>
          <w:color w:val="000000"/>
          <w:sz w:val="28"/>
        </w:rPr>
        <w:t>
      27. ОВ-156/20 мекемесі.</w:t>
      </w:r>
    </w:p>
    <w:bookmarkEnd w:id="115"/>
    <w:bookmarkStart w:name="z121" w:id="116"/>
    <w:p>
      <w:pPr>
        <w:spacing w:after="0"/>
        <w:ind w:left="0"/>
        <w:jc w:val="both"/>
      </w:pPr>
      <w:r>
        <w:rPr>
          <w:rFonts w:ascii="Times New Roman"/>
          <w:b w:val="false"/>
          <w:i w:val="false"/>
          <w:color w:val="000000"/>
          <w:sz w:val="28"/>
        </w:rPr>
        <w:t>
      28. OB-156/21 мекемесі.</w:t>
      </w:r>
    </w:p>
    <w:bookmarkEnd w:id="116"/>
    <w:bookmarkStart w:name="z122" w:id="117"/>
    <w:p>
      <w:pPr>
        <w:spacing w:after="0"/>
        <w:ind w:left="0"/>
        <w:jc w:val="both"/>
      </w:pPr>
      <w:r>
        <w:rPr>
          <w:rFonts w:ascii="Times New Roman"/>
          <w:b w:val="false"/>
          <w:i w:val="false"/>
          <w:color w:val="000000"/>
          <w:sz w:val="28"/>
        </w:rPr>
        <w:t>
      29. OB-156/22 мекемесі.</w:t>
      </w:r>
    </w:p>
    <w:bookmarkEnd w:id="117"/>
    <w:bookmarkStart w:name="z123" w:id="118"/>
    <w:p>
      <w:pPr>
        <w:spacing w:after="0"/>
        <w:ind w:left="0"/>
        <w:jc w:val="both"/>
      </w:pPr>
      <w:r>
        <w:rPr>
          <w:rFonts w:ascii="Times New Roman"/>
          <w:b w:val="false"/>
          <w:i w:val="false"/>
          <w:color w:val="000000"/>
          <w:sz w:val="28"/>
        </w:rPr>
        <w:t>
      30. ЖД-158/2 мекемесі.</w:t>
      </w:r>
    </w:p>
    <w:bookmarkEnd w:id="118"/>
    <w:bookmarkStart w:name="z124" w:id="119"/>
    <w:p>
      <w:pPr>
        <w:spacing w:after="0"/>
        <w:ind w:left="0"/>
        <w:jc w:val="both"/>
      </w:pPr>
      <w:r>
        <w:rPr>
          <w:rFonts w:ascii="Times New Roman"/>
          <w:b w:val="false"/>
          <w:i w:val="false"/>
          <w:color w:val="000000"/>
          <w:sz w:val="28"/>
        </w:rPr>
        <w:t>
      31. ЖД-158/5 мекемесі.</w:t>
      </w:r>
    </w:p>
    <w:bookmarkEnd w:id="119"/>
    <w:bookmarkStart w:name="z125" w:id="120"/>
    <w:p>
      <w:pPr>
        <w:spacing w:after="0"/>
        <w:ind w:left="0"/>
        <w:jc w:val="both"/>
      </w:pPr>
      <w:r>
        <w:rPr>
          <w:rFonts w:ascii="Times New Roman"/>
          <w:b w:val="false"/>
          <w:i w:val="false"/>
          <w:color w:val="000000"/>
          <w:sz w:val="28"/>
        </w:rPr>
        <w:t>
      32. РУ-170/2 мекемесі.</w:t>
      </w:r>
    </w:p>
    <w:bookmarkEnd w:id="120"/>
    <w:bookmarkStart w:name="z126" w:id="121"/>
    <w:p>
      <w:pPr>
        <w:spacing w:after="0"/>
        <w:ind w:left="0"/>
        <w:jc w:val="both"/>
      </w:pPr>
      <w:r>
        <w:rPr>
          <w:rFonts w:ascii="Times New Roman"/>
          <w:b w:val="false"/>
          <w:i w:val="false"/>
          <w:color w:val="000000"/>
          <w:sz w:val="28"/>
        </w:rPr>
        <w:t>
      33. РУ-170/3 мекемесі.</w:t>
      </w:r>
    </w:p>
    <w:bookmarkEnd w:id="121"/>
    <w:bookmarkStart w:name="z127" w:id="122"/>
    <w:p>
      <w:pPr>
        <w:spacing w:after="0"/>
        <w:ind w:left="0"/>
        <w:jc w:val="both"/>
      </w:pPr>
      <w:r>
        <w:rPr>
          <w:rFonts w:ascii="Times New Roman"/>
          <w:b w:val="false"/>
          <w:i w:val="false"/>
          <w:color w:val="000000"/>
          <w:sz w:val="28"/>
        </w:rPr>
        <w:t>
      34. АК-159/5 мекемесі.</w:t>
      </w:r>
    </w:p>
    <w:bookmarkEnd w:id="122"/>
    <w:bookmarkStart w:name="z128" w:id="123"/>
    <w:p>
      <w:pPr>
        <w:spacing w:after="0"/>
        <w:ind w:left="0"/>
        <w:jc w:val="both"/>
      </w:pPr>
      <w:r>
        <w:rPr>
          <w:rFonts w:ascii="Times New Roman"/>
          <w:b w:val="false"/>
          <w:i w:val="false"/>
          <w:color w:val="000000"/>
          <w:sz w:val="28"/>
        </w:rPr>
        <w:t>
      35. АК-159/6 мекемесі.</w:t>
      </w:r>
    </w:p>
    <w:bookmarkEnd w:id="123"/>
    <w:bookmarkStart w:name="z129" w:id="124"/>
    <w:p>
      <w:pPr>
        <w:spacing w:after="0"/>
        <w:ind w:left="0"/>
        <w:jc w:val="both"/>
      </w:pPr>
      <w:r>
        <w:rPr>
          <w:rFonts w:ascii="Times New Roman"/>
          <w:b w:val="false"/>
          <w:i w:val="false"/>
          <w:color w:val="000000"/>
          <w:sz w:val="28"/>
        </w:rPr>
        <w:t>
      36. АК-159/7 мекемесі.</w:t>
      </w:r>
    </w:p>
    <w:bookmarkEnd w:id="124"/>
    <w:bookmarkStart w:name="z130" w:id="125"/>
    <w:p>
      <w:pPr>
        <w:spacing w:after="0"/>
        <w:ind w:left="0"/>
        <w:jc w:val="both"/>
      </w:pPr>
      <w:r>
        <w:rPr>
          <w:rFonts w:ascii="Times New Roman"/>
          <w:b w:val="false"/>
          <w:i w:val="false"/>
          <w:color w:val="000000"/>
          <w:sz w:val="28"/>
        </w:rPr>
        <w:t>
      37. АК-159/9 мекемесі.</w:t>
      </w:r>
    </w:p>
    <w:bookmarkEnd w:id="125"/>
    <w:bookmarkStart w:name="z131" w:id="126"/>
    <w:p>
      <w:pPr>
        <w:spacing w:after="0"/>
        <w:ind w:left="0"/>
        <w:jc w:val="both"/>
      </w:pPr>
      <w:r>
        <w:rPr>
          <w:rFonts w:ascii="Times New Roman"/>
          <w:b w:val="false"/>
          <w:i w:val="false"/>
          <w:color w:val="000000"/>
          <w:sz w:val="28"/>
        </w:rPr>
        <w:t>
      38. АК-159/11 мекемесі.</w:t>
      </w:r>
    </w:p>
    <w:bookmarkEnd w:id="126"/>
    <w:bookmarkStart w:name="z132" w:id="127"/>
    <w:p>
      <w:pPr>
        <w:spacing w:after="0"/>
        <w:ind w:left="0"/>
        <w:jc w:val="both"/>
      </w:pPr>
      <w:r>
        <w:rPr>
          <w:rFonts w:ascii="Times New Roman"/>
          <w:b w:val="false"/>
          <w:i w:val="false"/>
          <w:color w:val="000000"/>
          <w:sz w:val="28"/>
        </w:rPr>
        <w:t>
      39. АК-159/17 мекемесі.</w:t>
      </w:r>
    </w:p>
    <w:bookmarkEnd w:id="127"/>
    <w:bookmarkStart w:name="z133" w:id="128"/>
    <w:p>
      <w:pPr>
        <w:spacing w:after="0"/>
        <w:ind w:left="0"/>
        <w:jc w:val="both"/>
      </w:pPr>
      <w:r>
        <w:rPr>
          <w:rFonts w:ascii="Times New Roman"/>
          <w:b w:val="false"/>
          <w:i w:val="false"/>
          <w:color w:val="000000"/>
          <w:sz w:val="28"/>
        </w:rPr>
        <w:t>
      40. АК-159/18 мекемесі.</w:t>
      </w:r>
    </w:p>
    <w:bookmarkEnd w:id="128"/>
    <w:bookmarkStart w:name="z134" w:id="129"/>
    <w:p>
      <w:pPr>
        <w:spacing w:after="0"/>
        <w:ind w:left="0"/>
        <w:jc w:val="both"/>
      </w:pPr>
      <w:r>
        <w:rPr>
          <w:rFonts w:ascii="Times New Roman"/>
          <w:b w:val="false"/>
          <w:i w:val="false"/>
          <w:color w:val="000000"/>
          <w:sz w:val="28"/>
        </w:rPr>
        <w:t>
      41. АК-159/20 мекемесі.</w:t>
      </w:r>
    </w:p>
    <w:bookmarkEnd w:id="129"/>
    <w:bookmarkStart w:name="z135" w:id="130"/>
    <w:p>
      <w:pPr>
        <w:spacing w:after="0"/>
        <w:ind w:left="0"/>
        <w:jc w:val="both"/>
      </w:pPr>
      <w:r>
        <w:rPr>
          <w:rFonts w:ascii="Times New Roman"/>
          <w:b w:val="false"/>
          <w:i w:val="false"/>
          <w:color w:val="000000"/>
          <w:sz w:val="28"/>
        </w:rPr>
        <w:t>
      42. ЗК-169/4 мекемесі.</w:t>
      </w:r>
    </w:p>
    <w:bookmarkEnd w:id="130"/>
    <w:bookmarkStart w:name="z136" w:id="131"/>
    <w:p>
      <w:pPr>
        <w:spacing w:after="0"/>
        <w:ind w:left="0"/>
        <w:jc w:val="both"/>
      </w:pPr>
      <w:r>
        <w:rPr>
          <w:rFonts w:ascii="Times New Roman"/>
          <w:b w:val="false"/>
          <w:i w:val="false"/>
          <w:color w:val="000000"/>
          <w:sz w:val="28"/>
        </w:rPr>
        <w:t>
      43. УК-161/2 мекемесі.</w:t>
      </w:r>
    </w:p>
    <w:bookmarkEnd w:id="131"/>
    <w:bookmarkStart w:name="z137" w:id="132"/>
    <w:p>
      <w:pPr>
        <w:spacing w:after="0"/>
        <w:ind w:left="0"/>
        <w:jc w:val="both"/>
      </w:pPr>
      <w:r>
        <w:rPr>
          <w:rFonts w:ascii="Times New Roman"/>
          <w:b w:val="false"/>
          <w:i w:val="false"/>
          <w:color w:val="000000"/>
          <w:sz w:val="28"/>
        </w:rPr>
        <w:t>
      44. УК-161/3 мекемесі.</w:t>
      </w:r>
    </w:p>
    <w:bookmarkEnd w:id="132"/>
    <w:bookmarkStart w:name="z138" w:id="133"/>
    <w:p>
      <w:pPr>
        <w:spacing w:after="0"/>
        <w:ind w:left="0"/>
        <w:jc w:val="both"/>
      </w:pPr>
      <w:r>
        <w:rPr>
          <w:rFonts w:ascii="Times New Roman"/>
          <w:b w:val="false"/>
          <w:i w:val="false"/>
          <w:color w:val="000000"/>
          <w:sz w:val="28"/>
        </w:rPr>
        <w:t>
      45. УК-161/4 мекемесі.</w:t>
      </w:r>
    </w:p>
    <w:bookmarkEnd w:id="133"/>
    <w:bookmarkStart w:name="z139" w:id="134"/>
    <w:p>
      <w:pPr>
        <w:spacing w:after="0"/>
        <w:ind w:left="0"/>
        <w:jc w:val="both"/>
      </w:pPr>
      <w:r>
        <w:rPr>
          <w:rFonts w:ascii="Times New Roman"/>
          <w:b w:val="false"/>
          <w:i w:val="false"/>
          <w:color w:val="000000"/>
          <w:sz w:val="28"/>
        </w:rPr>
        <w:t>
      46. УК-161/11 мекемесі.</w:t>
      </w:r>
    </w:p>
    <w:bookmarkEnd w:id="134"/>
    <w:bookmarkStart w:name="z140" w:id="135"/>
    <w:p>
      <w:pPr>
        <w:spacing w:after="0"/>
        <w:ind w:left="0"/>
        <w:jc w:val="both"/>
      </w:pPr>
      <w:r>
        <w:rPr>
          <w:rFonts w:ascii="Times New Roman"/>
          <w:b w:val="false"/>
          <w:i w:val="false"/>
          <w:color w:val="000000"/>
          <w:sz w:val="28"/>
        </w:rPr>
        <w:t>
      47. УК-161/12 мекемесі.</w:t>
      </w:r>
    </w:p>
    <w:bookmarkEnd w:id="135"/>
    <w:bookmarkStart w:name="z141" w:id="136"/>
    <w:p>
      <w:pPr>
        <w:spacing w:after="0"/>
        <w:ind w:left="0"/>
        <w:jc w:val="both"/>
      </w:pPr>
      <w:r>
        <w:rPr>
          <w:rFonts w:ascii="Times New Roman"/>
          <w:b w:val="false"/>
          <w:i w:val="false"/>
          <w:color w:val="000000"/>
          <w:sz w:val="28"/>
        </w:rPr>
        <w:t>
      48. ГМ-172/6 мекемесі.</w:t>
      </w:r>
    </w:p>
    <w:bookmarkEnd w:id="136"/>
    <w:bookmarkStart w:name="z142" w:id="137"/>
    <w:p>
      <w:pPr>
        <w:spacing w:after="0"/>
        <w:ind w:left="0"/>
        <w:jc w:val="both"/>
      </w:pPr>
      <w:r>
        <w:rPr>
          <w:rFonts w:ascii="Times New Roman"/>
          <w:b w:val="false"/>
          <w:i w:val="false"/>
          <w:color w:val="000000"/>
          <w:sz w:val="28"/>
        </w:rPr>
        <w:t>
      49. ГМ-172/8 мекемесі.</w:t>
      </w:r>
    </w:p>
    <w:bookmarkEnd w:id="137"/>
    <w:bookmarkStart w:name="z143" w:id="138"/>
    <w:p>
      <w:pPr>
        <w:spacing w:after="0"/>
        <w:ind w:left="0"/>
        <w:jc w:val="both"/>
      </w:pPr>
      <w:r>
        <w:rPr>
          <w:rFonts w:ascii="Times New Roman"/>
          <w:b w:val="false"/>
          <w:i w:val="false"/>
          <w:color w:val="000000"/>
          <w:sz w:val="28"/>
        </w:rPr>
        <w:t>
      50. АП-162/2 мекемесі.</w:t>
      </w:r>
    </w:p>
    <w:bookmarkEnd w:id="138"/>
    <w:bookmarkStart w:name="z144" w:id="139"/>
    <w:p>
      <w:pPr>
        <w:spacing w:after="0"/>
        <w:ind w:left="0"/>
        <w:jc w:val="both"/>
      </w:pPr>
      <w:r>
        <w:rPr>
          <w:rFonts w:ascii="Times New Roman"/>
          <w:b w:val="false"/>
          <w:i w:val="false"/>
          <w:color w:val="000000"/>
          <w:sz w:val="28"/>
        </w:rPr>
        <w:t>
      51. АП-162/3 мекемесі.</w:t>
      </w:r>
    </w:p>
    <w:bookmarkEnd w:id="139"/>
    <w:bookmarkStart w:name="z145" w:id="140"/>
    <w:p>
      <w:pPr>
        <w:spacing w:after="0"/>
        <w:ind w:left="0"/>
        <w:jc w:val="both"/>
      </w:pPr>
      <w:r>
        <w:rPr>
          <w:rFonts w:ascii="Times New Roman"/>
          <w:b w:val="false"/>
          <w:i w:val="false"/>
          <w:color w:val="000000"/>
          <w:sz w:val="28"/>
        </w:rPr>
        <w:t>
      52. АП-162/4 мекемесі.</w:t>
      </w:r>
    </w:p>
    <w:bookmarkEnd w:id="140"/>
    <w:bookmarkStart w:name="z146" w:id="141"/>
    <w:p>
      <w:pPr>
        <w:spacing w:after="0"/>
        <w:ind w:left="0"/>
        <w:jc w:val="both"/>
      </w:pPr>
      <w:r>
        <w:rPr>
          <w:rFonts w:ascii="Times New Roman"/>
          <w:b w:val="false"/>
          <w:i w:val="false"/>
          <w:color w:val="000000"/>
          <w:sz w:val="28"/>
        </w:rPr>
        <w:t>
      53. АП-162/10 мекемесі.</w:t>
      </w:r>
    </w:p>
    <w:bookmarkEnd w:id="141"/>
    <w:bookmarkStart w:name="z147" w:id="142"/>
    <w:p>
      <w:pPr>
        <w:spacing w:after="0"/>
        <w:ind w:left="0"/>
        <w:jc w:val="both"/>
      </w:pPr>
      <w:r>
        <w:rPr>
          <w:rFonts w:ascii="Times New Roman"/>
          <w:b w:val="false"/>
          <w:i w:val="false"/>
          <w:color w:val="000000"/>
          <w:sz w:val="28"/>
        </w:rPr>
        <w:t>
      54. ЕС-164/3 мекемесі.</w:t>
      </w:r>
    </w:p>
    <w:bookmarkEnd w:id="142"/>
    <w:bookmarkStart w:name="z148" w:id="143"/>
    <w:p>
      <w:pPr>
        <w:spacing w:after="0"/>
        <w:ind w:left="0"/>
        <w:jc w:val="both"/>
      </w:pPr>
      <w:r>
        <w:rPr>
          <w:rFonts w:ascii="Times New Roman"/>
          <w:b w:val="false"/>
          <w:i w:val="false"/>
          <w:color w:val="000000"/>
          <w:sz w:val="28"/>
        </w:rPr>
        <w:t>
      55. ЕС-164/4 мекемесі.</w:t>
      </w:r>
    </w:p>
    <w:bookmarkEnd w:id="143"/>
    <w:bookmarkStart w:name="z149" w:id="144"/>
    <w:p>
      <w:pPr>
        <w:spacing w:after="0"/>
        <w:ind w:left="0"/>
        <w:jc w:val="both"/>
      </w:pPr>
      <w:r>
        <w:rPr>
          <w:rFonts w:ascii="Times New Roman"/>
          <w:b w:val="false"/>
          <w:i w:val="false"/>
          <w:color w:val="000000"/>
          <w:sz w:val="28"/>
        </w:rPr>
        <w:t>
      56. ЕС-164/6 мекемесі.</w:t>
      </w:r>
    </w:p>
    <w:bookmarkEnd w:id="144"/>
    <w:bookmarkStart w:name="z150" w:id="145"/>
    <w:p>
      <w:pPr>
        <w:spacing w:after="0"/>
        <w:ind w:left="0"/>
        <w:jc w:val="both"/>
      </w:pPr>
      <w:r>
        <w:rPr>
          <w:rFonts w:ascii="Times New Roman"/>
          <w:b w:val="false"/>
          <w:i w:val="false"/>
          <w:color w:val="000000"/>
          <w:sz w:val="28"/>
        </w:rPr>
        <w:t>
      57. ЕС-164/8 мекемесі.</w:t>
      </w:r>
    </w:p>
    <w:bookmarkEnd w:id="145"/>
    <w:bookmarkStart w:name="z151" w:id="146"/>
    <w:p>
      <w:pPr>
        <w:spacing w:after="0"/>
        <w:ind w:left="0"/>
        <w:jc w:val="both"/>
      </w:pPr>
      <w:r>
        <w:rPr>
          <w:rFonts w:ascii="Times New Roman"/>
          <w:b w:val="false"/>
          <w:i w:val="false"/>
          <w:color w:val="000000"/>
          <w:sz w:val="28"/>
        </w:rPr>
        <w:t>
      58. ЕС-164/9 мекемесі.</w:t>
      </w:r>
    </w:p>
    <w:bookmarkEnd w:id="146"/>
    <w:bookmarkStart w:name="z152" w:id="147"/>
    <w:p>
      <w:pPr>
        <w:spacing w:after="0"/>
        <w:ind w:left="0"/>
        <w:jc w:val="both"/>
      </w:pPr>
      <w:r>
        <w:rPr>
          <w:rFonts w:ascii="Times New Roman"/>
          <w:b w:val="false"/>
          <w:i w:val="false"/>
          <w:color w:val="000000"/>
          <w:sz w:val="28"/>
        </w:rPr>
        <w:t>
      59. ИЧ-167/2 мекемесі.</w:t>
      </w:r>
    </w:p>
    <w:bookmarkEnd w:id="147"/>
    <w:bookmarkStart w:name="z153" w:id="148"/>
    <w:p>
      <w:pPr>
        <w:spacing w:after="0"/>
        <w:ind w:left="0"/>
        <w:jc w:val="both"/>
      </w:pPr>
      <w:r>
        <w:rPr>
          <w:rFonts w:ascii="Times New Roman"/>
          <w:b w:val="false"/>
          <w:i w:val="false"/>
          <w:color w:val="000000"/>
          <w:sz w:val="28"/>
        </w:rPr>
        <w:t>
      60. ИЧ-167/3 мекемесі.</w:t>
      </w:r>
    </w:p>
    <w:bookmarkEnd w:id="148"/>
    <w:bookmarkStart w:name="z154" w:id="149"/>
    <w:p>
      <w:pPr>
        <w:spacing w:after="0"/>
        <w:ind w:left="0"/>
        <w:jc w:val="both"/>
      </w:pPr>
      <w:r>
        <w:rPr>
          <w:rFonts w:ascii="Times New Roman"/>
          <w:b w:val="false"/>
          <w:i w:val="false"/>
          <w:color w:val="000000"/>
          <w:sz w:val="28"/>
        </w:rPr>
        <w:t>
      61. ИЧ-167/9 мекемесі.</w:t>
      </w:r>
    </w:p>
    <w:bookmarkEnd w:id="149"/>
    <w:bookmarkStart w:name="z155" w:id="150"/>
    <w:p>
      <w:pPr>
        <w:spacing w:after="0"/>
        <w:ind w:left="0"/>
        <w:jc w:val="both"/>
      </w:pPr>
      <w:r>
        <w:rPr>
          <w:rFonts w:ascii="Times New Roman"/>
          <w:b w:val="false"/>
          <w:i w:val="false"/>
          <w:color w:val="000000"/>
          <w:sz w:val="28"/>
        </w:rPr>
        <w:t>
      62. ИЧ-167/10 мекемесі.</w:t>
      </w:r>
    </w:p>
    <w:bookmarkEnd w:id="150"/>
    <w:bookmarkStart w:name="z156" w:id="151"/>
    <w:p>
      <w:pPr>
        <w:spacing w:after="0"/>
        <w:ind w:left="0"/>
        <w:jc w:val="both"/>
      </w:pPr>
      <w:r>
        <w:rPr>
          <w:rFonts w:ascii="Times New Roman"/>
          <w:b w:val="false"/>
          <w:i w:val="false"/>
          <w:color w:val="000000"/>
          <w:sz w:val="28"/>
        </w:rPr>
        <w:t>
      63. ЛА-155/8 мекемесі.</w:t>
      </w:r>
    </w:p>
    <w:bookmarkEnd w:id="151"/>
    <w:bookmarkStart w:name="z157" w:id="152"/>
    <w:p>
      <w:pPr>
        <w:spacing w:after="0"/>
        <w:ind w:left="0"/>
        <w:jc w:val="both"/>
      </w:pPr>
      <w:r>
        <w:rPr>
          <w:rFonts w:ascii="Times New Roman"/>
          <w:b w:val="false"/>
          <w:i w:val="false"/>
          <w:color w:val="000000"/>
          <w:sz w:val="28"/>
        </w:rPr>
        <w:t>
      64. ЖД-158/4 мекемесі.</w:t>
      </w:r>
    </w:p>
    <w:bookmarkEnd w:id="152"/>
    <w:bookmarkStart w:name="z158" w:id="153"/>
    <w:p>
      <w:pPr>
        <w:spacing w:after="0"/>
        <w:ind w:left="0"/>
        <w:jc w:val="both"/>
      </w:pPr>
      <w:r>
        <w:rPr>
          <w:rFonts w:ascii="Times New Roman"/>
          <w:b w:val="false"/>
          <w:i w:val="false"/>
          <w:color w:val="000000"/>
          <w:sz w:val="28"/>
        </w:rPr>
        <w:t>
      65. ЖД-158/7 мекемесі.</w:t>
      </w:r>
    </w:p>
    <w:bookmarkEnd w:id="153"/>
    <w:bookmarkStart w:name="z159" w:id="154"/>
    <w:p>
      <w:pPr>
        <w:spacing w:after="0"/>
        <w:ind w:left="0"/>
        <w:jc w:val="both"/>
      </w:pPr>
      <w:r>
        <w:rPr>
          <w:rFonts w:ascii="Times New Roman"/>
          <w:b w:val="false"/>
          <w:i w:val="false"/>
          <w:color w:val="000000"/>
          <w:sz w:val="28"/>
        </w:rPr>
        <w:t>
      66. ЗК-169/5 мекемесі.</w:t>
      </w:r>
    </w:p>
    <w:bookmarkEnd w:id="154"/>
    <w:bookmarkStart w:name="z160" w:id="155"/>
    <w:p>
      <w:pPr>
        <w:spacing w:after="0"/>
        <w:ind w:left="0"/>
        <w:jc w:val="both"/>
      </w:pPr>
      <w:r>
        <w:rPr>
          <w:rFonts w:ascii="Times New Roman"/>
          <w:b w:val="false"/>
          <w:i w:val="false"/>
          <w:color w:val="000000"/>
          <w:sz w:val="28"/>
        </w:rPr>
        <w:t>
      67. АК-159/1 мекемесі.</w:t>
      </w:r>
    </w:p>
    <w:bookmarkEnd w:id="155"/>
    <w:bookmarkStart w:name="z161" w:id="156"/>
    <w:p>
      <w:pPr>
        <w:spacing w:after="0"/>
        <w:ind w:left="0"/>
        <w:jc w:val="both"/>
      </w:pPr>
      <w:r>
        <w:rPr>
          <w:rFonts w:ascii="Times New Roman"/>
          <w:b w:val="false"/>
          <w:i w:val="false"/>
          <w:color w:val="000000"/>
          <w:sz w:val="28"/>
        </w:rPr>
        <w:t>
      68. АК-159/25 мекемесі.</w:t>
      </w:r>
    </w:p>
    <w:bookmarkEnd w:id="156"/>
    <w:bookmarkStart w:name="z162" w:id="157"/>
    <w:p>
      <w:pPr>
        <w:spacing w:after="0"/>
        <w:ind w:left="0"/>
        <w:jc w:val="both"/>
      </w:pPr>
      <w:r>
        <w:rPr>
          <w:rFonts w:ascii="Times New Roman"/>
          <w:b w:val="false"/>
          <w:i w:val="false"/>
          <w:color w:val="000000"/>
          <w:sz w:val="28"/>
        </w:rPr>
        <w:t>
      69. АП-162/1 мекемесі.</w:t>
      </w:r>
    </w:p>
    <w:bookmarkEnd w:id="157"/>
    <w:bookmarkStart w:name="z163" w:id="158"/>
    <w:p>
      <w:pPr>
        <w:spacing w:after="0"/>
        <w:ind w:left="0"/>
        <w:jc w:val="both"/>
      </w:pPr>
      <w:r>
        <w:rPr>
          <w:rFonts w:ascii="Times New Roman"/>
          <w:b w:val="false"/>
          <w:i w:val="false"/>
          <w:color w:val="000000"/>
          <w:sz w:val="28"/>
        </w:rPr>
        <w:t>
      70. ЕЦ-166/1 мекемесі.</w:t>
      </w:r>
    </w:p>
    <w:bookmarkEnd w:id="158"/>
    <w:bookmarkStart w:name="z164" w:id="159"/>
    <w:p>
      <w:pPr>
        <w:spacing w:after="0"/>
        <w:ind w:left="0"/>
        <w:jc w:val="both"/>
      </w:pPr>
      <w:r>
        <w:rPr>
          <w:rFonts w:ascii="Times New Roman"/>
          <w:b w:val="false"/>
          <w:i w:val="false"/>
          <w:color w:val="000000"/>
          <w:sz w:val="28"/>
        </w:rPr>
        <w:t>
      71. ЕЦ-166/23 мекемесі.</w:t>
      </w:r>
    </w:p>
    <w:bookmarkEnd w:id="159"/>
    <w:bookmarkStart w:name="z165" w:id="160"/>
    <w:p>
      <w:pPr>
        <w:spacing w:after="0"/>
        <w:ind w:left="0"/>
        <w:jc w:val="both"/>
      </w:pPr>
      <w:r>
        <w:rPr>
          <w:rFonts w:ascii="Times New Roman"/>
          <w:b w:val="false"/>
          <w:i w:val="false"/>
          <w:color w:val="000000"/>
          <w:sz w:val="28"/>
        </w:rPr>
        <w:t>
      72. ЕС-164/1 мекемесі.</w:t>
      </w:r>
    </w:p>
    <w:bookmarkEnd w:id="160"/>
    <w:bookmarkStart w:name="z166" w:id="161"/>
    <w:p>
      <w:pPr>
        <w:spacing w:after="0"/>
        <w:ind w:left="0"/>
        <w:jc w:val="both"/>
      </w:pPr>
      <w:r>
        <w:rPr>
          <w:rFonts w:ascii="Times New Roman"/>
          <w:b w:val="false"/>
          <w:i w:val="false"/>
          <w:color w:val="000000"/>
          <w:sz w:val="28"/>
        </w:rPr>
        <w:t>
      73. ЖД-158/1 мекемесі.</w:t>
      </w:r>
    </w:p>
    <w:bookmarkEnd w:id="161"/>
    <w:bookmarkStart w:name="z167" w:id="162"/>
    <w:p>
      <w:pPr>
        <w:spacing w:after="0"/>
        <w:ind w:left="0"/>
        <w:jc w:val="both"/>
      </w:pPr>
      <w:r>
        <w:rPr>
          <w:rFonts w:ascii="Times New Roman"/>
          <w:b w:val="false"/>
          <w:i w:val="false"/>
          <w:color w:val="000000"/>
          <w:sz w:val="28"/>
        </w:rPr>
        <w:t>
      74. ЗК-169/1 мекемесі.</w:t>
      </w:r>
    </w:p>
    <w:bookmarkEnd w:id="162"/>
    <w:bookmarkStart w:name="z168" w:id="163"/>
    <w:p>
      <w:pPr>
        <w:spacing w:after="0"/>
        <w:ind w:left="0"/>
        <w:jc w:val="both"/>
      </w:pPr>
      <w:r>
        <w:rPr>
          <w:rFonts w:ascii="Times New Roman"/>
          <w:b w:val="false"/>
          <w:i w:val="false"/>
          <w:color w:val="000000"/>
          <w:sz w:val="28"/>
        </w:rPr>
        <w:t>
      75. ИЧ-167/11 мекемесі.</w:t>
      </w:r>
    </w:p>
    <w:bookmarkEnd w:id="163"/>
    <w:bookmarkStart w:name="z169" w:id="164"/>
    <w:p>
      <w:pPr>
        <w:spacing w:after="0"/>
        <w:ind w:left="0"/>
        <w:jc w:val="both"/>
      </w:pPr>
      <w:r>
        <w:rPr>
          <w:rFonts w:ascii="Times New Roman"/>
          <w:b w:val="false"/>
          <w:i w:val="false"/>
          <w:color w:val="000000"/>
          <w:sz w:val="28"/>
        </w:rPr>
        <w:t>
      76. КА-168/1 мекемесі.</w:t>
      </w:r>
    </w:p>
    <w:bookmarkEnd w:id="164"/>
    <w:bookmarkStart w:name="z170" w:id="165"/>
    <w:p>
      <w:pPr>
        <w:spacing w:after="0"/>
        <w:ind w:left="0"/>
        <w:jc w:val="both"/>
      </w:pPr>
      <w:r>
        <w:rPr>
          <w:rFonts w:ascii="Times New Roman"/>
          <w:b w:val="false"/>
          <w:i w:val="false"/>
          <w:color w:val="000000"/>
          <w:sz w:val="28"/>
        </w:rPr>
        <w:t>
      77. ЛА-155/1 мекемесі.</w:t>
      </w:r>
    </w:p>
    <w:bookmarkEnd w:id="165"/>
    <w:bookmarkStart w:name="z171" w:id="166"/>
    <w:p>
      <w:pPr>
        <w:spacing w:after="0"/>
        <w:ind w:left="0"/>
        <w:jc w:val="both"/>
      </w:pPr>
      <w:r>
        <w:rPr>
          <w:rFonts w:ascii="Times New Roman"/>
          <w:b w:val="false"/>
          <w:i w:val="false"/>
          <w:color w:val="000000"/>
          <w:sz w:val="28"/>
        </w:rPr>
        <w:t>
      78. ЛА-155/16 мекемесі.</w:t>
      </w:r>
    </w:p>
    <w:bookmarkEnd w:id="166"/>
    <w:bookmarkStart w:name="z172" w:id="167"/>
    <w:p>
      <w:pPr>
        <w:spacing w:after="0"/>
        <w:ind w:left="0"/>
        <w:jc w:val="both"/>
      </w:pPr>
      <w:r>
        <w:rPr>
          <w:rFonts w:ascii="Times New Roman"/>
          <w:b w:val="false"/>
          <w:i w:val="false"/>
          <w:color w:val="000000"/>
          <w:sz w:val="28"/>
        </w:rPr>
        <w:t>
      79. ЛА-155/18 мекемесі.</w:t>
      </w:r>
    </w:p>
    <w:bookmarkEnd w:id="167"/>
    <w:bookmarkStart w:name="z173" w:id="168"/>
    <w:p>
      <w:pPr>
        <w:spacing w:after="0"/>
        <w:ind w:left="0"/>
        <w:jc w:val="both"/>
      </w:pPr>
      <w:r>
        <w:rPr>
          <w:rFonts w:ascii="Times New Roman"/>
          <w:b w:val="false"/>
          <w:i w:val="false"/>
          <w:color w:val="000000"/>
          <w:sz w:val="28"/>
        </w:rPr>
        <w:t>
      80. ОВ-156/1 мекемесі.</w:t>
      </w:r>
    </w:p>
    <w:bookmarkEnd w:id="168"/>
    <w:bookmarkStart w:name="z174" w:id="169"/>
    <w:p>
      <w:pPr>
        <w:spacing w:after="0"/>
        <w:ind w:left="0"/>
        <w:jc w:val="both"/>
      </w:pPr>
      <w:r>
        <w:rPr>
          <w:rFonts w:ascii="Times New Roman"/>
          <w:b w:val="false"/>
          <w:i w:val="false"/>
          <w:color w:val="000000"/>
          <w:sz w:val="28"/>
        </w:rPr>
        <w:t>
      81. РУ-170/1 мекемесі.</w:t>
      </w:r>
    </w:p>
    <w:bookmarkEnd w:id="169"/>
    <w:bookmarkStart w:name="z175" w:id="170"/>
    <w:p>
      <w:pPr>
        <w:spacing w:after="0"/>
        <w:ind w:left="0"/>
        <w:jc w:val="both"/>
      </w:pPr>
      <w:r>
        <w:rPr>
          <w:rFonts w:ascii="Times New Roman"/>
          <w:b w:val="false"/>
          <w:i w:val="false"/>
          <w:color w:val="000000"/>
          <w:sz w:val="28"/>
        </w:rPr>
        <w:t>
      82.УГ-157/1 мекемесі.</w:t>
      </w:r>
    </w:p>
    <w:bookmarkEnd w:id="170"/>
    <w:bookmarkStart w:name="z176" w:id="171"/>
    <w:p>
      <w:pPr>
        <w:spacing w:after="0"/>
        <w:ind w:left="0"/>
        <w:jc w:val="both"/>
      </w:pPr>
      <w:r>
        <w:rPr>
          <w:rFonts w:ascii="Times New Roman"/>
          <w:b w:val="false"/>
          <w:i w:val="false"/>
          <w:color w:val="000000"/>
          <w:sz w:val="28"/>
        </w:rPr>
        <w:t>
      83. УК-161/1 мекемесі.</w:t>
      </w:r>
    </w:p>
    <w:bookmarkEnd w:id="171"/>
    <w:bookmarkStart w:name="z177" w:id="172"/>
    <w:p>
      <w:pPr>
        <w:spacing w:after="0"/>
        <w:ind w:left="0"/>
        <w:jc w:val="both"/>
      </w:pPr>
      <w:r>
        <w:rPr>
          <w:rFonts w:ascii="Times New Roman"/>
          <w:b w:val="false"/>
          <w:i w:val="false"/>
          <w:color w:val="000000"/>
          <w:sz w:val="28"/>
        </w:rPr>
        <w:t>
      84. ГМ-172/10 мекемесі.</w:t>
      </w:r>
    </w:p>
    <w:bookmarkEnd w:id="172"/>
    <w:bookmarkStart w:name="z178" w:id="173"/>
    <w:p>
      <w:pPr>
        <w:spacing w:after="0"/>
        <w:ind w:left="0"/>
        <w:jc w:val="both"/>
      </w:pPr>
      <w:r>
        <w:rPr>
          <w:rFonts w:ascii="Times New Roman"/>
          <w:b w:val="false"/>
          <w:i w:val="false"/>
          <w:color w:val="000000"/>
          <w:sz w:val="28"/>
        </w:rPr>
        <w:t>
      85. ИЧ-167/4 мекемесі.</w:t>
      </w:r>
    </w:p>
    <w:bookmarkEnd w:id="173"/>
    <w:bookmarkStart w:name="z179" w:id="174"/>
    <w:p>
      <w:pPr>
        <w:spacing w:after="0"/>
        <w:ind w:left="0"/>
        <w:jc w:val="both"/>
      </w:pPr>
      <w:r>
        <w:rPr>
          <w:rFonts w:ascii="Times New Roman"/>
          <w:b w:val="false"/>
          <w:i w:val="false"/>
          <w:color w:val="000000"/>
          <w:sz w:val="28"/>
        </w:rPr>
        <w:t>
      86. УГ-157/11 мекемесі.</w:t>
      </w:r>
    </w:p>
    <w:bookmarkEnd w:id="174"/>
    <w:bookmarkStart w:name="z180" w:id="175"/>
    <w:p>
      <w:pPr>
        <w:spacing w:after="0"/>
        <w:ind w:left="0"/>
        <w:jc w:val="both"/>
      </w:pPr>
      <w:r>
        <w:rPr>
          <w:rFonts w:ascii="Times New Roman"/>
          <w:b w:val="false"/>
          <w:i w:val="false"/>
          <w:color w:val="000000"/>
          <w:sz w:val="28"/>
        </w:rPr>
        <w:t>
      87. Алматы қаласы бойынша Қылмыстық-атқару жүйесі департаментінің күзет бөлімі.";</w:t>
      </w:r>
    </w:p>
    <w:bookmarkEnd w:id="175"/>
    <w:bookmarkStart w:name="z181" w:id="1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76"/>
    <w:bookmarkStart w:name="z182" w:id="177"/>
    <w:p>
      <w:pPr>
        <w:spacing w:after="0"/>
        <w:ind w:left="0"/>
        <w:jc w:val="both"/>
      </w:pPr>
      <w:r>
        <w:rPr>
          <w:rFonts w:ascii="Times New Roman"/>
          <w:b w:val="false"/>
          <w:i w:val="false"/>
          <w:color w:val="000000"/>
          <w:sz w:val="28"/>
        </w:rPr>
        <w:t>
      5-тарауда:</w:t>
      </w:r>
    </w:p>
    <w:bookmarkEnd w:id="177"/>
    <w:bookmarkStart w:name="z183" w:id="178"/>
    <w:p>
      <w:pPr>
        <w:spacing w:after="0"/>
        <w:ind w:left="0"/>
        <w:jc w:val="both"/>
      </w:pPr>
      <w:r>
        <w:rPr>
          <w:rFonts w:ascii="Times New Roman"/>
          <w:b w:val="false"/>
          <w:i w:val="false"/>
          <w:color w:val="000000"/>
          <w:sz w:val="28"/>
        </w:rPr>
        <w:t>
      Комитеттің қарамағындағы ұйымдардың тізбесінде:</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bookmarkStart w:name="z185" w:id="179"/>
    <w:p>
      <w:pPr>
        <w:spacing w:after="0"/>
        <w:ind w:left="0"/>
        <w:jc w:val="both"/>
      </w:pPr>
      <w:r>
        <w:rPr>
          <w:rFonts w:ascii="Times New Roman"/>
          <w:b w:val="false"/>
          <w:i w:val="false"/>
          <w:color w:val="000000"/>
          <w:sz w:val="28"/>
        </w:rPr>
        <w:t>
      Комитеттің қарамағындағы мемлекеттік мекемелер - аумақтық бөліністердің тізбесінде:</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7" w:id="180"/>
    <w:p>
      <w:pPr>
        <w:spacing w:after="0"/>
        <w:ind w:left="0"/>
        <w:jc w:val="both"/>
      </w:pPr>
      <w:r>
        <w:rPr>
          <w:rFonts w:ascii="Times New Roman"/>
          <w:b w:val="false"/>
          <w:i w:val="false"/>
          <w:color w:val="000000"/>
          <w:sz w:val="28"/>
        </w:rPr>
        <w:t>
      "Түркістан облысының Төтенше жағдайлар департаменті.";</w:t>
      </w:r>
    </w:p>
    <w:bookmarkEnd w:id="180"/>
    <w:bookmarkStart w:name="z188" w:id="181"/>
    <w:p>
      <w:pPr>
        <w:spacing w:after="0"/>
        <w:ind w:left="0"/>
        <w:jc w:val="both"/>
      </w:pPr>
      <w:r>
        <w:rPr>
          <w:rFonts w:ascii="Times New Roman"/>
          <w:b w:val="false"/>
          <w:i w:val="false"/>
          <w:color w:val="000000"/>
          <w:sz w:val="28"/>
        </w:rPr>
        <w:t>
      мынадай мазмұндағы 16-1-тармақпен толықтырылсын:</w:t>
      </w:r>
    </w:p>
    <w:bookmarkEnd w:id="181"/>
    <w:bookmarkStart w:name="z189" w:id="182"/>
    <w:p>
      <w:pPr>
        <w:spacing w:after="0"/>
        <w:ind w:left="0"/>
        <w:jc w:val="both"/>
      </w:pPr>
      <w:r>
        <w:rPr>
          <w:rFonts w:ascii="Times New Roman"/>
          <w:b w:val="false"/>
          <w:i w:val="false"/>
          <w:color w:val="000000"/>
          <w:sz w:val="28"/>
        </w:rPr>
        <w:t>
      "16-1. Шымкент қаласының Төтенше жағдайлар департаменті.";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2" w:id="183"/>
    <w:p>
      <w:pPr>
        <w:spacing w:after="0"/>
        <w:ind w:left="0"/>
        <w:jc w:val="both"/>
      </w:pPr>
      <w:r>
        <w:rPr>
          <w:rFonts w:ascii="Times New Roman"/>
          <w:b w:val="false"/>
          <w:i w:val="false"/>
          <w:color w:val="000000"/>
          <w:sz w:val="28"/>
        </w:rPr>
        <w:t>
      "31. Түркістан облысының Төтенше жағдайлар департаменті Сайрам ауданының Төтенше жағдайлар басқармасы.";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94" w:id="184"/>
    <w:p>
      <w:pPr>
        <w:spacing w:after="0"/>
        <w:ind w:left="0"/>
        <w:jc w:val="both"/>
      </w:pPr>
      <w:r>
        <w:rPr>
          <w:rFonts w:ascii="Times New Roman"/>
          <w:b w:val="false"/>
          <w:i w:val="false"/>
          <w:color w:val="000000"/>
          <w:sz w:val="28"/>
        </w:rPr>
        <w:t>
      "37. Түркістан облысының Төтенше жағдайлар департаменті Түркістан қаласының Төтенше жағдайлар басқармасы.";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188-тармақтар</w:t>
      </w:r>
      <w:r>
        <w:rPr>
          <w:rFonts w:ascii="Times New Roman"/>
          <w:b w:val="false"/>
          <w:i w:val="false"/>
          <w:color w:val="000000"/>
          <w:sz w:val="28"/>
        </w:rPr>
        <w:t xml:space="preserve"> мынадай редакцияда жазылсын:</w:t>
      </w:r>
    </w:p>
    <w:bookmarkStart w:name="z197" w:id="185"/>
    <w:p>
      <w:pPr>
        <w:spacing w:after="0"/>
        <w:ind w:left="0"/>
        <w:jc w:val="both"/>
      </w:pPr>
      <w:r>
        <w:rPr>
          <w:rFonts w:ascii="Times New Roman"/>
          <w:b w:val="false"/>
          <w:i w:val="false"/>
          <w:color w:val="000000"/>
          <w:sz w:val="28"/>
        </w:rPr>
        <w:t>
      "187. Павлодар облысының Төтенше жағдайлар департаменті Качир ауданының төтенше жағдайлар бөлімі.</w:t>
      </w:r>
    </w:p>
    <w:bookmarkEnd w:id="185"/>
    <w:bookmarkStart w:name="z198" w:id="186"/>
    <w:p>
      <w:pPr>
        <w:spacing w:after="0"/>
        <w:ind w:left="0"/>
        <w:jc w:val="both"/>
      </w:pPr>
      <w:r>
        <w:rPr>
          <w:rFonts w:ascii="Times New Roman"/>
          <w:b w:val="false"/>
          <w:i w:val="false"/>
          <w:color w:val="000000"/>
          <w:sz w:val="28"/>
        </w:rPr>
        <w:t>
      188. Павлодар облысының Төтенше жағдайлар департаменті Лебяжі ауданының төтенше жағдайлар бөлімі.";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207-тармақтар</w:t>
      </w:r>
      <w:r>
        <w:rPr>
          <w:rFonts w:ascii="Times New Roman"/>
          <w:b w:val="false"/>
          <w:i w:val="false"/>
          <w:color w:val="000000"/>
          <w:sz w:val="28"/>
        </w:rPr>
        <w:t xml:space="preserve"> мынадай редакцияда жазылсын:</w:t>
      </w:r>
    </w:p>
    <w:bookmarkStart w:name="z200" w:id="187"/>
    <w:p>
      <w:pPr>
        <w:spacing w:after="0"/>
        <w:ind w:left="0"/>
        <w:jc w:val="both"/>
      </w:pPr>
      <w:r>
        <w:rPr>
          <w:rFonts w:ascii="Times New Roman"/>
          <w:b w:val="false"/>
          <w:i w:val="false"/>
          <w:color w:val="000000"/>
          <w:sz w:val="28"/>
        </w:rPr>
        <w:t>
      "206. Түркістан облысының Төтенше жағдайлар департаменті Арыс ауданының төтенше жағдайлар бөлімі.</w:t>
      </w:r>
    </w:p>
    <w:bookmarkEnd w:id="187"/>
    <w:bookmarkStart w:name="z201" w:id="188"/>
    <w:p>
      <w:pPr>
        <w:spacing w:after="0"/>
        <w:ind w:left="0"/>
        <w:jc w:val="both"/>
      </w:pPr>
      <w:r>
        <w:rPr>
          <w:rFonts w:ascii="Times New Roman"/>
          <w:b w:val="false"/>
          <w:i w:val="false"/>
          <w:color w:val="000000"/>
          <w:sz w:val="28"/>
        </w:rPr>
        <w:t>
      207. Түркістан облысының Төтенше жағдайлар департаменті Бәйдібек ауданының төтенше жағдайлар бөлімі.";</w:t>
      </w:r>
    </w:p>
    <w:bookmarkEnd w:id="188"/>
    <w:bookmarkStart w:name="z202" w:id="189"/>
    <w:p>
      <w:pPr>
        <w:spacing w:after="0"/>
        <w:ind w:left="0"/>
        <w:jc w:val="both"/>
      </w:pPr>
      <w:r>
        <w:rPr>
          <w:rFonts w:ascii="Times New Roman"/>
          <w:b w:val="false"/>
          <w:i w:val="false"/>
          <w:color w:val="000000"/>
          <w:sz w:val="28"/>
        </w:rPr>
        <w:t>
      мынадай мазмұндағы 207-1-тармақпен толықтырылсын:</w:t>
      </w:r>
    </w:p>
    <w:bookmarkEnd w:id="189"/>
    <w:bookmarkStart w:name="z203" w:id="190"/>
    <w:p>
      <w:pPr>
        <w:spacing w:after="0"/>
        <w:ind w:left="0"/>
        <w:jc w:val="both"/>
      </w:pPr>
      <w:r>
        <w:rPr>
          <w:rFonts w:ascii="Times New Roman"/>
          <w:b w:val="false"/>
          <w:i w:val="false"/>
          <w:color w:val="000000"/>
          <w:sz w:val="28"/>
        </w:rPr>
        <w:t>
      "207-1. Түркістан облысының Төтенше жағдайлар департаменті Жетісай ауданының төтенше жағдайлар бөлімі.";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205" w:id="191"/>
    <w:p>
      <w:pPr>
        <w:spacing w:after="0"/>
        <w:ind w:left="0"/>
        <w:jc w:val="both"/>
      </w:pPr>
      <w:r>
        <w:rPr>
          <w:rFonts w:ascii="Times New Roman"/>
          <w:b w:val="false"/>
          <w:i w:val="false"/>
          <w:color w:val="000000"/>
          <w:sz w:val="28"/>
        </w:rPr>
        <w:t>
      "208. Түркістан облысының Төтенше жағдайлар департаменті Қазығұрт ауданының төтенше жағдайлар бөлімі.";</w:t>
      </w:r>
    </w:p>
    <w:bookmarkEnd w:id="191"/>
    <w:bookmarkStart w:name="z206" w:id="192"/>
    <w:p>
      <w:pPr>
        <w:spacing w:after="0"/>
        <w:ind w:left="0"/>
        <w:jc w:val="both"/>
      </w:pPr>
      <w:r>
        <w:rPr>
          <w:rFonts w:ascii="Times New Roman"/>
          <w:b w:val="false"/>
          <w:i w:val="false"/>
          <w:color w:val="000000"/>
          <w:sz w:val="28"/>
        </w:rPr>
        <w:t>
      мынадай мазмұндағы 208-1-тармақпен толықтырылсын:</w:t>
      </w:r>
    </w:p>
    <w:bookmarkEnd w:id="192"/>
    <w:bookmarkStart w:name="z207" w:id="193"/>
    <w:p>
      <w:pPr>
        <w:spacing w:after="0"/>
        <w:ind w:left="0"/>
        <w:jc w:val="both"/>
      </w:pPr>
      <w:r>
        <w:rPr>
          <w:rFonts w:ascii="Times New Roman"/>
          <w:b w:val="false"/>
          <w:i w:val="false"/>
          <w:color w:val="000000"/>
          <w:sz w:val="28"/>
        </w:rPr>
        <w:t>
      "208-1. Түркістан облысының Төтенше жағдайлар департаменті Келес ауданының төтенше жағдайлар бөлімі.";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212-тармақтар</w:t>
      </w:r>
      <w:r>
        <w:rPr>
          <w:rFonts w:ascii="Times New Roman"/>
          <w:b w:val="false"/>
          <w:i w:val="false"/>
          <w:color w:val="000000"/>
          <w:sz w:val="28"/>
        </w:rPr>
        <w:t xml:space="preserve"> мынадай редакцияда жазылсын:</w:t>
      </w:r>
    </w:p>
    <w:bookmarkStart w:name="z209" w:id="194"/>
    <w:p>
      <w:pPr>
        <w:spacing w:after="0"/>
        <w:ind w:left="0"/>
        <w:jc w:val="both"/>
      </w:pPr>
      <w:r>
        <w:rPr>
          <w:rFonts w:ascii="Times New Roman"/>
          <w:b w:val="false"/>
          <w:i w:val="false"/>
          <w:color w:val="000000"/>
          <w:sz w:val="28"/>
        </w:rPr>
        <w:t>
      "209. Түркістан облысының Төтенше жағдайлар департаменті Кентау қаласының төтенше жағдайлар бөлімі.</w:t>
      </w:r>
    </w:p>
    <w:bookmarkEnd w:id="194"/>
    <w:bookmarkStart w:name="z210" w:id="195"/>
    <w:p>
      <w:pPr>
        <w:spacing w:after="0"/>
        <w:ind w:left="0"/>
        <w:jc w:val="both"/>
      </w:pPr>
      <w:r>
        <w:rPr>
          <w:rFonts w:ascii="Times New Roman"/>
          <w:b w:val="false"/>
          <w:i w:val="false"/>
          <w:color w:val="000000"/>
          <w:sz w:val="28"/>
        </w:rPr>
        <w:t>
      210. Түркістан облысының Төтенше жағдайлар департаменті Мақтаарал ауданының төтенше жағдайлар бөлімі.</w:t>
      </w:r>
    </w:p>
    <w:bookmarkEnd w:id="195"/>
    <w:bookmarkStart w:name="z211" w:id="196"/>
    <w:p>
      <w:pPr>
        <w:spacing w:after="0"/>
        <w:ind w:left="0"/>
        <w:jc w:val="both"/>
      </w:pPr>
      <w:r>
        <w:rPr>
          <w:rFonts w:ascii="Times New Roman"/>
          <w:b w:val="false"/>
          <w:i w:val="false"/>
          <w:color w:val="000000"/>
          <w:sz w:val="28"/>
        </w:rPr>
        <w:t>
      211. Түркістан облысының Төтенше жағдайлар департаменті Ордабасы ауданының төтенше жағдайлар бөлімі.</w:t>
      </w:r>
    </w:p>
    <w:bookmarkEnd w:id="196"/>
    <w:bookmarkStart w:name="z212" w:id="197"/>
    <w:p>
      <w:pPr>
        <w:spacing w:after="0"/>
        <w:ind w:left="0"/>
        <w:jc w:val="both"/>
      </w:pPr>
      <w:r>
        <w:rPr>
          <w:rFonts w:ascii="Times New Roman"/>
          <w:b w:val="false"/>
          <w:i w:val="false"/>
          <w:color w:val="000000"/>
          <w:sz w:val="28"/>
        </w:rPr>
        <w:t>
      212. Түркістан облысының Төтенше жағдайлар департаменті Отырар ауданының төтенше жағдайлар бөлімі.";</w:t>
      </w:r>
    </w:p>
    <w:bookmarkEnd w:id="197"/>
    <w:bookmarkStart w:name="z213" w:id="198"/>
    <w:p>
      <w:pPr>
        <w:spacing w:after="0"/>
        <w:ind w:left="0"/>
        <w:jc w:val="both"/>
      </w:pPr>
      <w:r>
        <w:rPr>
          <w:rFonts w:ascii="Times New Roman"/>
          <w:b w:val="false"/>
          <w:i w:val="false"/>
          <w:color w:val="000000"/>
          <w:sz w:val="28"/>
        </w:rPr>
        <w:t>
      мынадай мазмұндағы 212-1-тармақпен толықтырылсын:</w:t>
      </w:r>
    </w:p>
    <w:bookmarkEnd w:id="198"/>
    <w:bookmarkStart w:name="z214" w:id="199"/>
    <w:p>
      <w:pPr>
        <w:spacing w:after="0"/>
        <w:ind w:left="0"/>
        <w:jc w:val="both"/>
      </w:pPr>
      <w:r>
        <w:rPr>
          <w:rFonts w:ascii="Times New Roman"/>
          <w:b w:val="false"/>
          <w:i w:val="false"/>
          <w:color w:val="000000"/>
          <w:sz w:val="28"/>
        </w:rPr>
        <w:t>
      "212-1. Түркістан облысының Төтенше жағдайлар департаменті Сарыағаш ауданының төтенше жағдайлар бөлімі.";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216-тармақтар</w:t>
      </w:r>
      <w:r>
        <w:rPr>
          <w:rFonts w:ascii="Times New Roman"/>
          <w:b w:val="false"/>
          <w:i w:val="false"/>
          <w:color w:val="000000"/>
          <w:sz w:val="28"/>
        </w:rPr>
        <w:t xml:space="preserve"> мынадай редакцияда жазылсын:</w:t>
      </w:r>
    </w:p>
    <w:bookmarkStart w:name="z216" w:id="200"/>
    <w:p>
      <w:pPr>
        <w:spacing w:after="0"/>
        <w:ind w:left="0"/>
        <w:jc w:val="both"/>
      </w:pPr>
      <w:r>
        <w:rPr>
          <w:rFonts w:ascii="Times New Roman"/>
          <w:b w:val="false"/>
          <w:i w:val="false"/>
          <w:color w:val="000000"/>
          <w:sz w:val="28"/>
        </w:rPr>
        <w:t>
      "213. Түркістан облысының Төтенше жағдайлар департаменті Созақ ауданының төтенше жағдайлар бөлімі.</w:t>
      </w:r>
    </w:p>
    <w:bookmarkEnd w:id="200"/>
    <w:bookmarkStart w:name="z217" w:id="201"/>
    <w:p>
      <w:pPr>
        <w:spacing w:after="0"/>
        <w:ind w:left="0"/>
        <w:jc w:val="both"/>
      </w:pPr>
      <w:r>
        <w:rPr>
          <w:rFonts w:ascii="Times New Roman"/>
          <w:b w:val="false"/>
          <w:i w:val="false"/>
          <w:color w:val="000000"/>
          <w:sz w:val="28"/>
        </w:rPr>
        <w:t>
      214. Түркістан облысының Төтенше жағдайлар департаменті Төле би ауданының төтенше жағдайлар бөлімі.</w:t>
      </w:r>
    </w:p>
    <w:bookmarkEnd w:id="201"/>
    <w:bookmarkStart w:name="z218" w:id="202"/>
    <w:p>
      <w:pPr>
        <w:spacing w:after="0"/>
        <w:ind w:left="0"/>
        <w:jc w:val="both"/>
      </w:pPr>
      <w:r>
        <w:rPr>
          <w:rFonts w:ascii="Times New Roman"/>
          <w:b w:val="false"/>
          <w:i w:val="false"/>
          <w:color w:val="000000"/>
          <w:sz w:val="28"/>
        </w:rPr>
        <w:t>
      215. Түркістан облысының Төтенше жағдайлар департаменті Түлкібас ауданының төтенше жағдайлар бөлімі.</w:t>
      </w:r>
    </w:p>
    <w:bookmarkEnd w:id="202"/>
    <w:bookmarkStart w:name="z219" w:id="203"/>
    <w:p>
      <w:pPr>
        <w:spacing w:after="0"/>
        <w:ind w:left="0"/>
        <w:jc w:val="both"/>
      </w:pPr>
      <w:r>
        <w:rPr>
          <w:rFonts w:ascii="Times New Roman"/>
          <w:b w:val="false"/>
          <w:i w:val="false"/>
          <w:color w:val="000000"/>
          <w:sz w:val="28"/>
        </w:rPr>
        <w:t>
      216. Түркістан облысының Төтенше жағдайлар департаменті Шардара ауданының төтенше жағдайлар бөлімі.";</w:t>
      </w:r>
    </w:p>
    <w:bookmarkEnd w:id="203"/>
    <w:bookmarkStart w:name="z220" w:id="204"/>
    <w:p>
      <w:pPr>
        <w:spacing w:after="0"/>
        <w:ind w:left="0"/>
        <w:jc w:val="both"/>
      </w:pPr>
      <w:r>
        <w:rPr>
          <w:rFonts w:ascii="Times New Roman"/>
          <w:b w:val="false"/>
          <w:i w:val="false"/>
          <w:color w:val="000000"/>
          <w:sz w:val="28"/>
        </w:rPr>
        <w:t>
      мынадай мазмұндағы 225, 226, 227 және 228-тармақпен толықтырылсын:</w:t>
      </w:r>
    </w:p>
    <w:bookmarkEnd w:id="204"/>
    <w:bookmarkStart w:name="z221" w:id="205"/>
    <w:p>
      <w:pPr>
        <w:spacing w:after="0"/>
        <w:ind w:left="0"/>
        <w:jc w:val="both"/>
      </w:pPr>
      <w:r>
        <w:rPr>
          <w:rFonts w:ascii="Times New Roman"/>
          <w:b w:val="false"/>
          <w:i w:val="false"/>
          <w:color w:val="000000"/>
          <w:sz w:val="28"/>
        </w:rPr>
        <w:t>
      "225. Шымкент қаласының Төтенше жағдайлар департаменті Абай ауданының төтенше жағдайлар бөлімі.</w:t>
      </w:r>
    </w:p>
    <w:bookmarkEnd w:id="205"/>
    <w:bookmarkStart w:name="z222" w:id="206"/>
    <w:p>
      <w:pPr>
        <w:spacing w:after="0"/>
        <w:ind w:left="0"/>
        <w:jc w:val="both"/>
      </w:pPr>
      <w:r>
        <w:rPr>
          <w:rFonts w:ascii="Times New Roman"/>
          <w:b w:val="false"/>
          <w:i w:val="false"/>
          <w:color w:val="000000"/>
          <w:sz w:val="28"/>
        </w:rPr>
        <w:t>
      226. Шымкент қаласының Төтенше жағдайлар департаменті Әл-Фараби ауданының төтенше жағдайлар бөлімі.</w:t>
      </w:r>
    </w:p>
    <w:bookmarkEnd w:id="206"/>
    <w:bookmarkStart w:name="z223" w:id="207"/>
    <w:p>
      <w:pPr>
        <w:spacing w:after="0"/>
        <w:ind w:left="0"/>
        <w:jc w:val="both"/>
      </w:pPr>
      <w:r>
        <w:rPr>
          <w:rFonts w:ascii="Times New Roman"/>
          <w:b w:val="false"/>
          <w:i w:val="false"/>
          <w:color w:val="000000"/>
          <w:sz w:val="28"/>
        </w:rPr>
        <w:t>
      227. Шымкент қаласының Төтенше жағдайлар департаменті Еңбекші ауданының төтенше жағдайлар бөлімі.</w:t>
      </w:r>
    </w:p>
    <w:bookmarkEnd w:id="207"/>
    <w:bookmarkStart w:name="z224" w:id="208"/>
    <w:p>
      <w:pPr>
        <w:spacing w:after="0"/>
        <w:ind w:left="0"/>
        <w:jc w:val="both"/>
      </w:pPr>
      <w:r>
        <w:rPr>
          <w:rFonts w:ascii="Times New Roman"/>
          <w:b w:val="false"/>
          <w:i w:val="false"/>
          <w:color w:val="000000"/>
          <w:sz w:val="28"/>
        </w:rPr>
        <w:t>
      228. Шымкент қаласының Төтенше жағдайлар департаменті "Қаратау" ауданының төтенше жағдайлар бөлімі.";</w:t>
      </w:r>
    </w:p>
    <w:bookmarkEnd w:id="208"/>
    <w:bookmarkStart w:name="z225" w:id="209"/>
    <w:p>
      <w:pPr>
        <w:spacing w:after="0"/>
        <w:ind w:left="0"/>
        <w:jc w:val="both"/>
      </w:pPr>
      <w:r>
        <w:rPr>
          <w:rFonts w:ascii="Times New Roman"/>
          <w:b w:val="false"/>
          <w:i w:val="false"/>
          <w:color w:val="000000"/>
          <w:sz w:val="28"/>
        </w:rPr>
        <w:t>
      Комитет қарамағындағы мемлекеттік мекемелердің тізбесінде:</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7" w:id="210"/>
    <w:p>
      <w:pPr>
        <w:spacing w:after="0"/>
        <w:ind w:left="0"/>
        <w:jc w:val="both"/>
      </w:pPr>
      <w:r>
        <w:rPr>
          <w:rFonts w:ascii="Times New Roman"/>
          <w:b w:val="false"/>
          <w:i w:val="false"/>
          <w:color w:val="000000"/>
          <w:sz w:val="28"/>
        </w:rPr>
        <w:t>
      "16. Шымкент қаласы Төтенше жағдайлар департаментінің жедел-құтқару жасағы (Шымкент қаласы).";</w:t>
      </w:r>
    </w:p>
    <w:bookmarkEnd w:id="210"/>
    <w:bookmarkStart w:name="z228" w:id="211"/>
    <w:p>
      <w:pPr>
        <w:spacing w:after="0"/>
        <w:ind w:left="0"/>
        <w:jc w:val="both"/>
      </w:pPr>
      <w:r>
        <w:rPr>
          <w:rFonts w:ascii="Times New Roman"/>
          <w:b w:val="false"/>
          <w:i w:val="false"/>
          <w:color w:val="000000"/>
          <w:sz w:val="28"/>
        </w:rPr>
        <w:t>
      мынадай мазмұндағы 35-1-тармақпен толықтырылсын:</w:t>
      </w:r>
    </w:p>
    <w:bookmarkEnd w:id="211"/>
    <w:bookmarkStart w:name="z229" w:id="212"/>
    <w:p>
      <w:pPr>
        <w:spacing w:after="0"/>
        <w:ind w:left="0"/>
        <w:jc w:val="both"/>
      </w:pPr>
      <w:r>
        <w:rPr>
          <w:rFonts w:ascii="Times New Roman"/>
          <w:b w:val="false"/>
          <w:i w:val="false"/>
          <w:color w:val="000000"/>
          <w:sz w:val="28"/>
        </w:rPr>
        <w:t>
      "35-1. Шымкент қаласы Төтенше жағдайлар департаментінің Өрт сөндіру және авариялық-құтқару жұмыстары қызметі (Шымкент қаласы).";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31" w:id="213"/>
    <w:p>
      <w:pPr>
        <w:spacing w:after="0"/>
        <w:ind w:left="0"/>
        <w:jc w:val="both"/>
      </w:pPr>
      <w:r>
        <w:rPr>
          <w:rFonts w:ascii="Times New Roman"/>
          <w:b w:val="false"/>
          <w:i w:val="false"/>
          <w:color w:val="000000"/>
          <w:sz w:val="28"/>
        </w:rPr>
        <w:t>
      "49. Түркістан облысы Төтенше жағдайлар департаментінің Өрт сөндіру және авариялық-құтқару жұмыстары қызметі (Түркістан қаласы).";</w:t>
      </w:r>
    </w:p>
    <w:bookmarkEnd w:id="213"/>
    <w:bookmarkStart w:name="z232" w:id="2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Астана қаласының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4"/>
    <w:bookmarkStart w:name="z233" w:id="215"/>
    <w:p>
      <w:pPr>
        <w:spacing w:after="0"/>
        <w:ind w:left="0"/>
        <w:jc w:val="both"/>
      </w:pPr>
      <w:r>
        <w:rPr>
          <w:rFonts w:ascii="Times New Roman"/>
          <w:b w:val="false"/>
          <w:i w:val="false"/>
          <w:color w:val="000000"/>
          <w:sz w:val="28"/>
        </w:rPr>
        <w:t>
      тақырыбы мынадай редакцияда жазылсын:</w:t>
      </w:r>
    </w:p>
    <w:bookmarkEnd w:id="215"/>
    <w:bookmarkStart w:name="z234" w:id="216"/>
    <w:p>
      <w:pPr>
        <w:spacing w:after="0"/>
        <w:ind w:left="0"/>
        <w:jc w:val="both"/>
      </w:pPr>
      <w:r>
        <w:rPr>
          <w:rFonts w:ascii="Times New Roman"/>
          <w:b w:val="false"/>
          <w:i w:val="false"/>
          <w:color w:val="000000"/>
          <w:sz w:val="28"/>
        </w:rPr>
        <w:t>
      "Қазақстан Республикасы Ішкі істер министрлігі Астана қаласының Полиция департаменті туралы ереже";</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6" w:id="217"/>
    <w:p>
      <w:pPr>
        <w:spacing w:after="0"/>
        <w:ind w:left="0"/>
        <w:jc w:val="both"/>
      </w:pPr>
      <w:r>
        <w:rPr>
          <w:rFonts w:ascii="Times New Roman"/>
          <w:b w:val="false"/>
          <w:i w:val="false"/>
          <w:color w:val="000000"/>
          <w:sz w:val="28"/>
        </w:rPr>
        <w:t>
      "1. Астана қаласының Полиция департаменті (бұдан әрі – Департамент) Қазақстан Республикасы Ішкі істер министрлігінің (бұдан әрі - Министрлік) Астана қаласы аумағындағы ішкі істер органдары мен бөліністеріне басшылық етуді жүзеге асыратын аумақтық бөлінісі болып табылады.";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8" w:id="21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Астана қаласының Полиция департаменті" мемлекеттік мекемесі.";</w:t>
      </w:r>
    </w:p>
    <w:bookmarkEnd w:id="218"/>
    <w:bookmarkStart w:name="z239" w:id="2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Ақмола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9"/>
    <w:bookmarkStart w:name="z240" w:id="220"/>
    <w:p>
      <w:pPr>
        <w:spacing w:after="0"/>
        <w:ind w:left="0"/>
        <w:jc w:val="both"/>
      </w:pPr>
      <w:r>
        <w:rPr>
          <w:rFonts w:ascii="Times New Roman"/>
          <w:b w:val="false"/>
          <w:i w:val="false"/>
          <w:color w:val="000000"/>
          <w:sz w:val="28"/>
        </w:rPr>
        <w:t>
      тақырыбы мынадай редакцияда жазылсын:</w:t>
      </w:r>
    </w:p>
    <w:bookmarkEnd w:id="220"/>
    <w:bookmarkStart w:name="z241" w:id="221"/>
    <w:p>
      <w:pPr>
        <w:spacing w:after="0"/>
        <w:ind w:left="0"/>
        <w:jc w:val="both"/>
      </w:pPr>
      <w:r>
        <w:rPr>
          <w:rFonts w:ascii="Times New Roman"/>
          <w:b w:val="false"/>
          <w:i w:val="false"/>
          <w:color w:val="000000"/>
          <w:sz w:val="28"/>
        </w:rPr>
        <w:t>
      "Қазақстан Республикасы Ішкі істер министрлігі Ақмола облысының Полиция департаменті туралы ереже";</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3" w:id="222"/>
    <w:p>
      <w:pPr>
        <w:spacing w:after="0"/>
        <w:ind w:left="0"/>
        <w:jc w:val="both"/>
      </w:pPr>
      <w:r>
        <w:rPr>
          <w:rFonts w:ascii="Times New Roman"/>
          <w:b w:val="false"/>
          <w:i w:val="false"/>
          <w:color w:val="000000"/>
          <w:sz w:val="28"/>
        </w:rPr>
        <w:t>
      "1. Ақмола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5" w:id="22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Ақмола облысының Полиция департаменті" мемлекеттік мекемесі.";</w:t>
      </w:r>
    </w:p>
    <w:bookmarkEnd w:id="223"/>
    <w:bookmarkStart w:name="z246" w:id="2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Ақтөбе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24"/>
    <w:bookmarkStart w:name="z247" w:id="225"/>
    <w:p>
      <w:pPr>
        <w:spacing w:after="0"/>
        <w:ind w:left="0"/>
        <w:jc w:val="both"/>
      </w:pPr>
      <w:r>
        <w:rPr>
          <w:rFonts w:ascii="Times New Roman"/>
          <w:b w:val="false"/>
          <w:i w:val="false"/>
          <w:color w:val="000000"/>
          <w:sz w:val="28"/>
        </w:rPr>
        <w:t>
      тақырыбы мынадай редакцияда жазылсын:</w:t>
      </w:r>
    </w:p>
    <w:bookmarkEnd w:id="225"/>
    <w:bookmarkStart w:name="z248" w:id="226"/>
    <w:p>
      <w:pPr>
        <w:spacing w:after="0"/>
        <w:ind w:left="0"/>
        <w:jc w:val="both"/>
      </w:pPr>
      <w:r>
        <w:rPr>
          <w:rFonts w:ascii="Times New Roman"/>
          <w:b w:val="false"/>
          <w:i w:val="false"/>
          <w:color w:val="000000"/>
          <w:sz w:val="28"/>
        </w:rPr>
        <w:t>
      "Қазақстан Республикасы Ішкі істер министрлігі Ақтөбе облысының Полиция департаменті туралы ереже";</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0" w:id="227"/>
    <w:p>
      <w:pPr>
        <w:spacing w:after="0"/>
        <w:ind w:left="0"/>
        <w:jc w:val="both"/>
      </w:pPr>
      <w:r>
        <w:rPr>
          <w:rFonts w:ascii="Times New Roman"/>
          <w:b w:val="false"/>
          <w:i w:val="false"/>
          <w:color w:val="000000"/>
          <w:sz w:val="28"/>
        </w:rPr>
        <w:t>
      "1. Ақтөбе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2" w:id="22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Ақтөбе облысының Полиция департаменті" мемлекеттік мекемесі.";</w:t>
      </w:r>
    </w:p>
    <w:bookmarkEnd w:id="228"/>
    <w:bookmarkStart w:name="z253" w:id="2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қаласы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29"/>
    <w:bookmarkStart w:name="z254" w:id="230"/>
    <w:p>
      <w:pPr>
        <w:spacing w:after="0"/>
        <w:ind w:left="0"/>
        <w:jc w:val="both"/>
      </w:pPr>
      <w:r>
        <w:rPr>
          <w:rFonts w:ascii="Times New Roman"/>
          <w:b w:val="false"/>
          <w:i w:val="false"/>
          <w:color w:val="000000"/>
          <w:sz w:val="28"/>
        </w:rPr>
        <w:t>
      тақырыбы мынадай редакцияда жазылсын:</w:t>
      </w:r>
    </w:p>
    <w:bookmarkEnd w:id="230"/>
    <w:bookmarkStart w:name="z255" w:id="231"/>
    <w:p>
      <w:pPr>
        <w:spacing w:after="0"/>
        <w:ind w:left="0"/>
        <w:jc w:val="both"/>
      </w:pPr>
      <w:r>
        <w:rPr>
          <w:rFonts w:ascii="Times New Roman"/>
          <w:b w:val="false"/>
          <w:i w:val="false"/>
          <w:color w:val="000000"/>
          <w:sz w:val="28"/>
        </w:rPr>
        <w:t>
      "Қазақстан Республикасы Ішкі істер министрлігі Алматы қаласының Полиция департаменті туралы ереже";</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7" w:id="232"/>
    <w:p>
      <w:pPr>
        <w:spacing w:after="0"/>
        <w:ind w:left="0"/>
        <w:jc w:val="both"/>
      </w:pPr>
      <w:r>
        <w:rPr>
          <w:rFonts w:ascii="Times New Roman"/>
          <w:b w:val="false"/>
          <w:i w:val="false"/>
          <w:color w:val="000000"/>
          <w:sz w:val="28"/>
        </w:rPr>
        <w:t>
      "1. Алматы қаласының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9" w:id="23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қаласының Полиция департаменті" мемлекеттік мекемесі.";</w:t>
      </w:r>
    </w:p>
    <w:bookmarkEnd w:id="233"/>
    <w:bookmarkStart w:name="z260" w:id="2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облысы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4"/>
    <w:bookmarkStart w:name="z261" w:id="235"/>
    <w:p>
      <w:pPr>
        <w:spacing w:after="0"/>
        <w:ind w:left="0"/>
        <w:jc w:val="both"/>
      </w:pPr>
      <w:r>
        <w:rPr>
          <w:rFonts w:ascii="Times New Roman"/>
          <w:b w:val="false"/>
          <w:i w:val="false"/>
          <w:color w:val="000000"/>
          <w:sz w:val="28"/>
        </w:rPr>
        <w:t>
      тақырыбы мынадай редакцияда жазылсын:</w:t>
      </w:r>
    </w:p>
    <w:bookmarkEnd w:id="235"/>
    <w:bookmarkStart w:name="z262" w:id="236"/>
    <w:p>
      <w:pPr>
        <w:spacing w:after="0"/>
        <w:ind w:left="0"/>
        <w:jc w:val="both"/>
      </w:pPr>
      <w:r>
        <w:rPr>
          <w:rFonts w:ascii="Times New Roman"/>
          <w:b w:val="false"/>
          <w:i w:val="false"/>
          <w:color w:val="000000"/>
          <w:sz w:val="28"/>
        </w:rPr>
        <w:t>
      "Қазақстан Республикасы Ішкі істер министрлігі Алматы облысының Полиция департаменті туралы ереже";</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4" w:id="237"/>
    <w:p>
      <w:pPr>
        <w:spacing w:after="0"/>
        <w:ind w:left="0"/>
        <w:jc w:val="both"/>
      </w:pPr>
      <w:r>
        <w:rPr>
          <w:rFonts w:ascii="Times New Roman"/>
          <w:b w:val="false"/>
          <w:i w:val="false"/>
          <w:color w:val="000000"/>
          <w:sz w:val="28"/>
        </w:rPr>
        <w:t>
      "1. Алматы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6" w:id="23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облысының Полиция департаменті" мемлекеттік мекемесі.";</w:t>
      </w:r>
    </w:p>
    <w:bookmarkEnd w:id="238"/>
    <w:bookmarkStart w:name="z267" w:id="2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Атырау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9"/>
    <w:bookmarkStart w:name="z268" w:id="240"/>
    <w:p>
      <w:pPr>
        <w:spacing w:after="0"/>
        <w:ind w:left="0"/>
        <w:jc w:val="both"/>
      </w:pPr>
      <w:r>
        <w:rPr>
          <w:rFonts w:ascii="Times New Roman"/>
          <w:b w:val="false"/>
          <w:i w:val="false"/>
          <w:color w:val="000000"/>
          <w:sz w:val="28"/>
        </w:rPr>
        <w:t>
      тақырыбы мынадай редакцияда жазылсын:</w:t>
      </w:r>
    </w:p>
    <w:bookmarkEnd w:id="240"/>
    <w:bookmarkStart w:name="z269" w:id="241"/>
    <w:p>
      <w:pPr>
        <w:spacing w:after="0"/>
        <w:ind w:left="0"/>
        <w:jc w:val="both"/>
      </w:pPr>
      <w:r>
        <w:rPr>
          <w:rFonts w:ascii="Times New Roman"/>
          <w:b w:val="false"/>
          <w:i w:val="false"/>
          <w:color w:val="000000"/>
          <w:sz w:val="28"/>
        </w:rPr>
        <w:t>
      "Қазақстан Республикасы Ішкі істер министрлігі Атырау облысының Полиция департаменті туралы ереже";</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1" w:id="242"/>
    <w:p>
      <w:pPr>
        <w:spacing w:after="0"/>
        <w:ind w:left="0"/>
        <w:jc w:val="both"/>
      </w:pPr>
      <w:r>
        <w:rPr>
          <w:rFonts w:ascii="Times New Roman"/>
          <w:b w:val="false"/>
          <w:i w:val="false"/>
          <w:color w:val="000000"/>
          <w:sz w:val="28"/>
        </w:rPr>
        <w:t>
      "1. Атырау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3" w:id="24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Атырау облысының Полиция департаменті" мемлекеттік мекемесі.";</w:t>
      </w:r>
    </w:p>
    <w:bookmarkEnd w:id="243"/>
    <w:bookmarkStart w:name="z274" w:id="2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Шығыс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4"/>
    <w:bookmarkStart w:name="z275" w:id="245"/>
    <w:p>
      <w:pPr>
        <w:spacing w:after="0"/>
        <w:ind w:left="0"/>
        <w:jc w:val="both"/>
      </w:pPr>
      <w:r>
        <w:rPr>
          <w:rFonts w:ascii="Times New Roman"/>
          <w:b w:val="false"/>
          <w:i w:val="false"/>
          <w:color w:val="000000"/>
          <w:sz w:val="28"/>
        </w:rPr>
        <w:t>
      тақырыбы мынадай редакцияда жазылсын:</w:t>
      </w:r>
    </w:p>
    <w:bookmarkEnd w:id="245"/>
    <w:bookmarkStart w:name="z276" w:id="246"/>
    <w:p>
      <w:pPr>
        <w:spacing w:after="0"/>
        <w:ind w:left="0"/>
        <w:jc w:val="both"/>
      </w:pPr>
      <w:r>
        <w:rPr>
          <w:rFonts w:ascii="Times New Roman"/>
          <w:b w:val="false"/>
          <w:i w:val="false"/>
          <w:color w:val="000000"/>
          <w:sz w:val="28"/>
        </w:rPr>
        <w:t>
      "Қазақстан Республикасы Ішкі істер министрлігі Шығыс Қазақстан облысының Полиция департаменті туралы ереже";</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8" w:id="247"/>
    <w:p>
      <w:pPr>
        <w:spacing w:after="0"/>
        <w:ind w:left="0"/>
        <w:jc w:val="both"/>
      </w:pPr>
      <w:r>
        <w:rPr>
          <w:rFonts w:ascii="Times New Roman"/>
          <w:b w:val="false"/>
          <w:i w:val="false"/>
          <w:color w:val="000000"/>
          <w:sz w:val="28"/>
        </w:rPr>
        <w:t>
      "1. Шығыс Қазақстан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0" w:id="24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Шығыс Қазақстан облысының Полиция департаменті" мемлекеттік мекемесі.";</w:t>
      </w:r>
    </w:p>
    <w:bookmarkEnd w:id="248"/>
    <w:bookmarkStart w:name="z281" w:id="2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Жамбыл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9"/>
    <w:bookmarkStart w:name="z282" w:id="250"/>
    <w:p>
      <w:pPr>
        <w:spacing w:after="0"/>
        <w:ind w:left="0"/>
        <w:jc w:val="both"/>
      </w:pPr>
      <w:r>
        <w:rPr>
          <w:rFonts w:ascii="Times New Roman"/>
          <w:b w:val="false"/>
          <w:i w:val="false"/>
          <w:color w:val="000000"/>
          <w:sz w:val="28"/>
        </w:rPr>
        <w:t>
      тақырыбы мынадай редакцияда жазылсын:</w:t>
      </w:r>
    </w:p>
    <w:bookmarkEnd w:id="250"/>
    <w:bookmarkStart w:name="z283" w:id="251"/>
    <w:p>
      <w:pPr>
        <w:spacing w:after="0"/>
        <w:ind w:left="0"/>
        <w:jc w:val="both"/>
      </w:pPr>
      <w:r>
        <w:rPr>
          <w:rFonts w:ascii="Times New Roman"/>
          <w:b w:val="false"/>
          <w:i w:val="false"/>
          <w:color w:val="000000"/>
          <w:sz w:val="28"/>
        </w:rPr>
        <w:t>
      "Қазақстан Республикасы Ішкі істер министрлігі Жамбыл облысының Полиция департаменті туралы ереже";</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5" w:id="252"/>
    <w:p>
      <w:pPr>
        <w:spacing w:after="0"/>
        <w:ind w:left="0"/>
        <w:jc w:val="both"/>
      </w:pPr>
      <w:r>
        <w:rPr>
          <w:rFonts w:ascii="Times New Roman"/>
          <w:b w:val="false"/>
          <w:i w:val="false"/>
          <w:color w:val="000000"/>
          <w:sz w:val="28"/>
        </w:rPr>
        <w:t>
      "1. Жамбыл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7" w:id="25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Жамбыл облысының Полиция департаменті" мемлекеттік мекемесі.";</w:t>
      </w:r>
    </w:p>
    <w:bookmarkEnd w:id="253"/>
    <w:bookmarkStart w:name="z288" w:id="2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Батыс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4"/>
    <w:bookmarkStart w:name="z289" w:id="255"/>
    <w:p>
      <w:pPr>
        <w:spacing w:after="0"/>
        <w:ind w:left="0"/>
        <w:jc w:val="both"/>
      </w:pPr>
      <w:r>
        <w:rPr>
          <w:rFonts w:ascii="Times New Roman"/>
          <w:b w:val="false"/>
          <w:i w:val="false"/>
          <w:color w:val="000000"/>
          <w:sz w:val="28"/>
        </w:rPr>
        <w:t>
      тақырыбы мынадай редакцияда жазылсын:</w:t>
      </w:r>
    </w:p>
    <w:bookmarkEnd w:id="255"/>
    <w:bookmarkStart w:name="z290" w:id="256"/>
    <w:p>
      <w:pPr>
        <w:spacing w:after="0"/>
        <w:ind w:left="0"/>
        <w:jc w:val="both"/>
      </w:pPr>
      <w:r>
        <w:rPr>
          <w:rFonts w:ascii="Times New Roman"/>
          <w:b w:val="false"/>
          <w:i w:val="false"/>
          <w:color w:val="000000"/>
          <w:sz w:val="28"/>
        </w:rPr>
        <w:t>
      "Қазақстан Республикасы Ішкі істер министрлігі Батыс Қазақстан облысының Полиция департаменті туралы ереже";</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2" w:id="257"/>
    <w:p>
      <w:pPr>
        <w:spacing w:after="0"/>
        <w:ind w:left="0"/>
        <w:jc w:val="both"/>
      </w:pPr>
      <w:r>
        <w:rPr>
          <w:rFonts w:ascii="Times New Roman"/>
          <w:b w:val="false"/>
          <w:i w:val="false"/>
          <w:color w:val="000000"/>
          <w:sz w:val="28"/>
        </w:rPr>
        <w:t>
      "1. Батыс Қазақстан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4" w:id="25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Батыс Қазақстан облысының Полиция департаменті" мемлекеттік мекемесі.";</w:t>
      </w:r>
    </w:p>
    <w:bookmarkEnd w:id="258"/>
    <w:bookmarkStart w:name="z295" w:id="2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Қарағанды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9"/>
    <w:bookmarkStart w:name="z296" w:id="260"/>
    <w:p>
      <w:pPr>
        <w:spacing w:after="0"/>
        <w:ind w:left="0"/>
        <w:jc w:val="both"/>
      </w:pPr>
      <w:r>
        <w:rPr>
          <w:rFonts w:ascii="Times New Roman"/>
          <w:b w:val="false"/>
          <w:i w:val="false"/>
          <w:color w:val="000000"/>
          <w:sz w:val="28"/>
        </w:rPr>
        <w:t>
      тақырыбы мынадай редакцияда жазылсын:</w:t>
      </w:r>
    </w:p>
    <w:bookmarkEnd w:id="260"/>
    <w:bookmarkStart w:name="z297" w:id="261"/>
    <w:p>
      <w:pPr>
        <w:spacing w:after="0"/>
        <w:ind w:left="0"/>
        <w:jc w:val="both"/>
      </w:pPr>
      <w:r>
        <w:rPr>
          <w:rFonts w:ascii="Times New Roman"/>
          <w:b w:val="false"/>
          <w:i w:val="false"/>
          <w:color w:val="000000"/>
          <w:sz w:val="28"/>
        </w:rPr>
        <w:t>
      "Қазақстан Республикасы Ішкі істер министрлігі Қарағанды облысының Полиция департаменті туралы ереже";</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9" w:id="262"/>
    <w:p>
      <w:pPr>
        <w:spacing w:after="0"/>
        <w:ind w:left="0"/>
        <w:jc w:val="both"/>
      </w:pPr>
      <w:r>
        <w:rPr>
          <w:rFonts w:ascii="Times New Roman"/>
          <w:b w:val="false"/>
          <w:i w:val="false"/>
          <w:color w:val="000000"/>
          <w:sz w:val="28"/>
        </w:rPr>
        <w:t>
      "1. Қарағанды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1" w:id="26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Қарағанды облысының Полиция департаменті" мемлекеттік мекемесі.";</w:t>
      </w:r>
    </w:p>
    <w:bookmarkEnd w:id="263"/>
    <w:bookmarkStart w:name="z302" w:id="2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Қостанай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4"/>
    <w:bookmarkStart w:name="z303" w:id="265"/>
    <w:p>
      <w:pPr>
        <w:spacing w:after="0"/>
        <w:ind w:left="0"/>
        <w:jc w:val="both"/>
      </w:pPr>
      <w:r>
        <w:rPr>
          <w:rFonts w:ascii="Times New Roman"/>
          <w:b w:val="false"/>
          <w:i w:val="false"/>
          <w:color w:val="000000"/>
          <w:sz w:val="28"/>
        </w:rPr>
        <w:t>
      тақырыбы мынадай редакцияда жазылсын:</w:t>
      </w:r>
    </w:p>
    <w:bookmarkEnd w:id="265"/>
    <w:bookmarkStart w:name="z304" w:id="266"/>
    <w:p>
      <w:pPr>
        <w:spacing w:after="0"/>
        <w:ind w:left="0"/>
        <w:jc w:val="both"/>
      </w:pPr>
      <w:r>
        <w:rPr>
          <w:rFonts w:ascii="Times New Roman"/>
          <w:b w:val="false"/>
          <w:i w:val="false"/>
          <w:color w:val="000000"/>
          <w:sz w:val="28"/>
        </w:rPr>
        <w:t>
      "Қазақстан Республикасы Ішкі істер министрлігі Қостанай облысының Полиция департаменті туралы ереже";</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6" w:id="267"/>
    <w:p>
      <w:pPr>
        <w:spacing w:after="0"/>
        <w:ind w:left="0"/>
        <w:jc w:val="both"/>
      </w:pPr>
      <w:r>
        <w:rPr>
          <w:rFonts w:ascii="Times New Roman"/>
          <w:b w:val="false"/>
          <w:i w:val="false"/>
          <w:color w:val="000000"/>
          <w:sz w:val="28"/>
        </w:rPr>
        <w:t>
      "1. Қостанай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8" w:id="26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Қостанай облысының Полиция департаменті" мемлекеттік мекемесі.";</w:t>
      </w:r>
    </w:p>
    <w:bookmarkEnd w:id="268"/>
    <w:bookmarkStart w:name="z309" w:id="2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Қызылорда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9"/>
    <w:bookmarkStart w:name="z310" w:id="270"/>
    <w:p>
      <w:pPr>
        <w:spacing w:after="0"/>
        <w:ind w:left="0"/>
        <w:jc w:val="both"/>
      </w:pPr>
      <w:r>
        <w:rPr>
          <w:rFonts w:ascii="Times New Roman"/>
          <w:b w:val="false"/>
          <w:i w:val="false"/>
          <w:color w:val="000000"/>
          <w:sz w:val="28"/>
        </w:rPr>
        <w:t>
      тақырыбы мынадай редакцияда жазылсын:</w:t>
      </w:r>
    </w:p>
    <w:bookmarkEnd w:id="270"/>
    <w:bookmarkStart w:name="z311" w:id="271"/>
    <w:p>
      <w:pPr>
        <w:spacing w:after="0"/>
        <w:ind w:left="0"/>
        <w:jc w:val="both"/>
      </w:pPr>
      <w:r>
        <w:rPr>
          <w:rFonts w:ascii="Times New Roman"/>
          <w:b w:val="false"/>
          <w:i w:val="false"/>
          <w:color w:val="000000"/>
          <w:sz w:val="28"/>
        </w:rPr>
        <w:t>
      "Қазақстан Республикасы Ішкі істер министрлігі Қызылорда облысының Полиция департаменті туралы ереже";</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3" w:id="272"/>
    <w:p>
      <w:pPr>
        <w:spacing w:after="0"/>
        <w:ind w:left="0"/>
        <w:jc w:val="both"/>
      </w:pPr>
      <w:r>
        <w:rPr>
          <w:rFonts w:ascii="Times New Roman"/>
          <w:b w:val="false"/>
          <w:i w:val="false"/>
          <w:color w:val="000000"/>
          <w:sz w:val="28"/>
        </w:rPr>
        <w:t>
      "1. Қызылорда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5" w:id="27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Қызылорда облысының Полиция департаменті" мемлекеттік мекемесі.";</w:t>
      </w:r>
    </w:p>
    <w:bookmarkEnd w:id="273"/>
    <w:bookmarkStart w:name="z316" w:id="2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Маңғыстау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74"/>
    <w:bookmarkStart w:name="z317" w:id="275"/>
    <w:p>
      <w:pPr>
        <w:spacing w:after="0"/>
        <w:ind w:left="0"/>
        <w:jc w:val="both"/>
      </w:pPr>
      <w:r>
        <w:rPr>
          <w:rFonts w:ascii="Times New Roman"/>
          <w:b w:val="false"/>
          <w:i w:val="false"/>
          <w:color w:val="000000"/>
          <w:sz w:val="28"/>
        </w:rPr>
        <w:t>
      тақырыбы мынадай редакцияда жазылсын:</w:t>
      </w:r>
    </w:p>
    <w:bookmarkEnd w:id="275"/>
    <w:bookmarkStart w:name="z318" w:id="276"/>
    <w:p>
      <w:pPr>
        <w:spacing w:after="0"/>
        <w:ind w:left="0"/>
        <w:jc w:val="both"/>
      </w:pPr>
      <w:r>
        <w:rPr>
          <w:rFonts w:ascii="Times New Roman"/>
          <w:b w:val="false"/>
          <w:i w:val="false"/>
          <w:color w:val="000000"/>
          <w:sz w:val="28"/>
        </w:rPr>
        <w:t>
      "Қазақстан Республикасы Ішкі істер министрлігі Маңғыстау облысының Полиция департаменті туралы ереже";</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0" w:id="277"/>
    <w:p>
      <w:pPr>
        <w:spacing w:after="0"/>
        <w:ind w:left="0"/>
        <w:jc w:val="both"/>
      </w:pPr>
      <w:r>
        <w:rPr>
          <w:rFonts w:ascii="Times New Roman"/>
          <w:b w:val="false"/>
          <w:i w:val="false"/>
          <w:color w:val="000000"/>
          <w:sz w:val="28"/>
        </w:rPr>
        <w:t>
      "1. Маңғыстау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22" w:id="27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Маңғыстау облысының Полиция департаменті" мемлекеттік мекемесі.";</w:t>
      </w:r>
    </w:p>
    <w:bookmarkEnd w:id="278"/>
    <w:bookmarkStart w:name="z323" w:id="2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Павлодар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79"/>
    <w:bookmarkStart w:name="z324" w:id="280"/>
    <w:p>
      <w:pPr>
        <w:spacing w:after="0"/>
        <w:ind w:left="0"/>
        <w:jc w:val="both"/>
      </w:pPr>
      <w:r>
        <w:rPr>
          <w:rFonts w:ascii="Times New Roman"/>
          <w:b w:val="false"/>
          <w:i w:val="false"/>
          <w:color w:val="000000"/>
          <w:sz w:val="28"/>
        </w:rPr>
        <w:t>
      тақырыбы мынадай редакцияда жазылсын:</w:t>
      </w:r>
    </w:p>
    <w:bookmarkEnd w:id="280"/>
    <w:bookmarkStart w:name="z325" w:id="281"/>
    <w:p>
      <w:pPr>
        <w:spacing w:after="0"/>
        <w:ind w:left="0"/>
        <w:jc w:val="both"/>
      </w:pPr>
      <w:r>
        <w:rPr>
          <w:rFonts w:ascii="Times New Roman"/>
          <w:b w:val="false"/>
          <w:i w:val="false"/>
          <w:color w:val="000000"/>
          <w:sz w:val="28"/>
        </w:rPr>
        <w:t>
      "Қазақстан Республикасы Ішкі істер министрлігі Павлодар облысының Полиция департаменті туралы ереже";</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7" w:id="282"/>
    <w:p>
      <w:pPr>
        <w:spacing w:after="0"/>
        <w:ind w:left="0"/>
        <w:jc w:val="both"/>
      </w:pPr>
      <w:r>
        <w:rPr>
          <w:rFonts w:ascii="Times New Roman"/>
          <w:b w:val="false"/>
          <w:i w:val="false"/>
          <w:color w:val="000000"/>
          <w:sz w:val="28"/>
        </w:rPr>
        <w:t>
      "1. Павлодар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29" w:id="28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Павлодар облысының Полиция департаменті" мемлекеттік мекемесі.";</w:t>
      </w:r>
    </w:p>
    <w:bookmarkEnd w:id="283"/>
    <w:bookmarkStart w:name="z330" w:id="2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Солтүстік Қазақстан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4"/>
    <w:bookmarkStart w:name="z331" w:id="285"/>
    <w:p>
      <w:pPr>
        <w:spacing w:after="0"/>
        <w:ind w:left="0"/>
        <w:jc w:val="both"/>
      </w:pPr>
      <w:r>
        <w:rPr>
          <w:rFonts w:ascii="Times New Roman"/>
          <w:b w:val="false"/>
          <w:i w:val="false"/>
          <w:color w:val="000000"/>
          <w:sz w:val="28"/>
        </w:rPr>
        <w:t>
      тақырыбы мынадай редакцияда жазылсын:</w:t>
      </w:r>
    </w:p>
    <w:bookmarkEnd w:id="285"/>
    <w:bookmarkStart w:name="z332" w:id="286"/>
    <w:p>
      <w:pPr>
        <w:spacing w:after="0"/>
        <w:ind w:left="0"/>
        <w:jc w:val="both"/>
      </w:pPr>
      <w:r>
        <w:rPr>
          <w:rFonts w:ascii="Times New Roman"/>
          <w:b w:val="false"/>
          <w:i w:val="false"/>
          <w:color w:val="000000"/>
          <w:sz w:val="28"/>
        </w:rPr>
        <w:t>
      "Қазақстан Республикасы Ішкі істер министрлігі Солтүстік Қазақстан облысының Полиция департаменті туралы ереже";</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4" w:id="287"/>
    <w:p>
      <w:pPr>
        <w:spacing w:after="0"/>
        <w:ind w:left="0"/>
        <w:jc w:val="both"/>
      </w:pPr>
      <w:r>
        <w:rPr>
          <w:rFonts w:ascii="Times New Roman"/>
          <w:b w:val="false"/>
          <w:i w:val="false"/>
          <w:color w:val="000000"/>
          <w:sz w:val="28"/>
        </w:rPr>
        <w:t>
      "1. Солтүстік Қазақстан облысының Полиция департаменті (бұдан әрі – Департамент) Қазақстан Республикасы Ішкі істер министрлігінің (бұдан әрі - Министрлік) облыс аумағындағы ішкі істер органдары мен бөліністеріне басшылық етуді жүзеге асыратын аумақтық бөлінісі болып табылады.";</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6" w:id="28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Солтүстік Қазақстан облысының Полиция департаменті" мемлекеттік мекемесі.";</w:t>
      </w:r>
    </w:p>
    <w:bookmarkEnd w:id="288"/>
    <w:bookmarkStart w:name="z337" w:id="2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Көліктегі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9"/>
    <w:bookmarkStart w:name="z338" w:id="290"/>
    <w:p>
      <w:pPr>
        <w:spacing w:after="0"/>
        <w:ind w:left="0"/>
        <w:jc w:val="both"/>
      </w:pPr>
      <w:r>
        <w:rPr>
          <w:rFonts w:ascii="Times New Roman"/>
          <w:b w:val="false"/>
          <w:i w:val="false"/>
          <w:color w:val="000000"/>
          <w:sz w:val="28"/>
        </w:rPr>
        <w:t>
      тақырыбы мынадай редакцияда жазылсын:</w:t>
      </w:r>
    </w:p>
    <w:bookmarkEnd w:id="290"/>
    <w:bookmarkStart w:name="z339" w:id="291"/>
    <w:p>
      <w:pPr>
        <w:spacing w:after="0"/>
        <w:ind w:left="0"/>
        <w:jc w:val="both"/>
      </w:pPr>
      <w:r>
        <w:rPr>
          <w:rFonts w:ascii="Times New Roman"/>
          <w:b w:val="false"/>
          <w:i w:val="false"/>
          <w:color w:val="000000"/>
          <w:sz w:val="28"/>
        </w:rPr>
        <w:t>
      "Қазақстан Республикасы Ішкі істер министрлігі Көліктегі полиция департаменті туралы ереже";</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1" w:id="292"/>
    <w:p>
      <w:pPr>
        <w:spacing w:after="0"/>
        <w:ind w:left="0"/>
        <w:jc w:val="both"/>
      </w:pPr>
      <w:r>
        <w:rPr>
          <w:rFonts w:ascii="Times New Roman"/>
          <w:b w:val="false"/>
          <w:i w:val="false"/>
          <w:color w:val="000000"/>
          <w:sz w:val="28"/>
        </w:rPr>
        <w:t>
      "1. Көліктегі полиция департаменті (бұдан әрі – Департамент) Қазақстан Республикасы Ішкі істер министрлігінің (бұдан әрі - Министрлік) көліктегі ішкі істер органдары мен бөліністеріне басшылық етуді жүзеге асыратын аумақтық бөлінісі болып табылады.";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3" w:id="29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Көліктегі полиция департаменті" мемлекеттік мекемесі.";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48" w:id="29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54, 55, 56-қосымшалармен толықтырылсын.</w:t>
      </w:r>
    </w:p>
    <w:bookmarkEnd w:id="294"/>
    <w:bookmarkStart w:name="z349" w:id="295"/>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(А.Д. Дәрменов) Қазақстан Республикасының заңнамасында белгіленген тәртіпте:</w:t>
      </w:r>
    </w:p>
    <w:bookmarkEnd w:id="295"/>
    <w:bookmarkStart w:name="z350" w:id="296"/>
    <w:p>
      <w:pPr>
        <w:spacing w:after="0"/>
        <w:ind w:left="0"/>
        <w:jc w:val="both"/>
      </w:pPr>
      <w:r>
        <w:rPr>
          <w:rFonts w:ascii="Times New Roman"/>
          <w:b w:val="false"/>
          <w:i w:val="false"/>
          <w:color w:val="000000"/>
          <w:sz w:val="28"/>
        </w:rPr>
        <w:t>
      1) осы бұйрыққа қол қойған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96"/>
    <w:bookmarkStart w:name="z351" w:id="297"/>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297"/>
    <w:bookmarkStart w:name="z352" w:id="298"/>
    <w:p>
      <w:pPr>
        <w:spacing w:after="0"/>
        <w:ind w:left="0"/>
        <w:jc w:val="both"/>
      </w:pPr>
      <w:r>
        <w:rPr>
          <w:rFonts w:ascii="Times New Roman"/>
          <w:b w:val="false"/>
          <w:i w:val="false"/>
          <w:color w:val="000000"/>
          <w:sz w:val="28"/>
        </w:rPr>
        <w:t>
      3) осы бұйрыққа қол қойылған күннен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98"/>
    <w:bookmarkStart w:name="z353" w:id="29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99"/>
    <w:bookmarkStart w:name="z354" w:id="30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қазандағы</w:t>
            </w:r>
            <w:r>
              <w:br/>
            </w:r>
            <w:r>
              <w:rPr>
                <w:rFonts w:ascii="Times New Roman"/>
                <w:b w:val="false"/>
                <w:i w:val="false"/>
                <w:color w:val="000000"/>
                <w:sz w:val="20"/>
              </w:rPr>
              <w:t>№ 721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1-қосымша</w:t>
            </w:r>
          </w:p>
        </w:tc>
      </w:tr>
    </w:tbl>
    <w:bookmarkStart w:name="z356" w:id="301"/>
    <w:p>
      <w:pPr>
        <w:spacing w:after="0"/>
        <w:ind w:left="0"/>
        <w:jc w:val="left"/>
      </w:pPr>
      <w:r>
        <w:rPr>
          <w:rFonts w:ascii="Times New Roman"/>
          <w:b/>
          <w:i w:val="false"/>
          <w:color w:val="000000"/>
        </w:rPr>
        <w:t xml:space="preserve"> Қазақстан Республикасының Ұлттық ұлан Бас қолбасшылығы туралы ереже</w:t>
      </w:r>
    </w:p>
    <w:bookmarkEnd w:id="301"/>
    <w:bookmarkStart w:name="z357" w:id="302"/>
    <w:p>
      <w:pPr>
        <w:spacing w:after="0"/>
        <w:ind w:left="0"/>
        <w:jc w:val="left"/>
      </w:pPr>
      <w:r>
        <w:rPr>
          <w:rFonts w:ascii="Times New Roman"/>
          <w:b/>
          <w:i w:val="false"/>
          <w:color w:val="000000"/>
        </w:rPr>
        <w:t xml:space="preserve"> 1. Жалпы ережелер</w:t>
      </w:r>
    </w:p>
    <w:bookmarkEnd w:id="302"/>
    <w:bookmarkStart w:name="z358" w:id="303"/>
    <w:p>
      <w:pPr>
        <w:spacing w:after="0"/>
        <w:ind w:left="0"/>
        <w:jc w:val="both"/>
      </w:pPr>
      <w:r>
        <w:rPr>
          <w:rFonts w:ascii="Times New Roman"/>
          <w:b w:val="false"/>
          <w:i w:val="false"/>
          <w:color w:val="000000"/>
          <w:sz w:val="28"/>
        </w:rPr>
        <w:t>
      1. Қазақстан Республикасының Ұлттық ұлан Бас қолбасшылығы (бұдан әрі - Бас қолбасшылық), Қазақстан Республикасы Ұлттық ұланға бейбіт және соғыс уақытында әскери басқару саласында басшылықты жүзеге асыратын Қазақстан Республикасы Ішкі істер министрлігінің (бұдан әрі - Министрлік) Комитет құқығындағы ведомствосы болып табылады.</w:t>
      </w:r>
    </w:p>
    <w:bookmarkEnd w:id="303"/>
    <w:bookmarkStart w:name="z359" w:id="304"/>
    <w:p>
      <w:pPr>
        <w:spacing w:after="0"/>
        <w:ind w:left="0"/>
        <w:jc w:val="both"/>
      </w:pPr>
      <w:r>
        <w:rPr>
          <w:rFonts w:ascii="Times New Roman"/>
          <w:b w:val="false"/>
          <w:i w:val="false"/>
          <w:color w:val="000000"/>
          <w:sz w:val="28"/>
        </w:rPr>
        <w:t>
      Бас қолбасшылық Ұлттық ұланды әскери басқарудың жедел-стратегиялық органы болып табылады және оны Қазақстан Республикасы Ұлттық ұланының Бас қолбасшысы басқарады.</w:t>
      </w:r>
    </w:p>
    <w:bookmarkEnd w:id="304"/>
    <w:bookmarkStart w:name="z360" w:id="305"/>
    <w:p>
      <w:pPr>
        <w:spacing w:after="0"/>
        <w:ind w:left="0"/>
        <w:jc w:val="both"/>
      </w:pPr>
      <w:r>
        <w:rPr>
          <w:rFonts w:ascii="Times New Roman"/>
          <w:b w:val="false"/>
          <w:i w:val="false"/>
          <w:color w:val="000000"/>
          <w:sz w:val="28"/>
        </w:rPr>
        <w:t>
      2. Бас қолбасшылық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5"/>
    <w:bookmarkStart w:name="z361" w:id="306"/>
    <w:p>
      <w:pPr>
        <w:spacing w:after="0"/>
        <w:ind w:left="0"/>
        <w:jc w:val="both"/>
      </w:pPr>
      <w:r>
        <w:rPr>
          <w:rFonts w:ascii="Times New Roman"/>
          <w:b w:val="false"/>
          <w:i w:val="false"/>
          <w:color w:val="000000"/>
          <w:sz w:val="28"/>
        </w:rPr>
        <w:t>
      3. Бас қолбасшылық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06"/>
    <w:bookmarkStart w:name="z362" w:id="307"/>
    <w:p>
      <w:pPr>
        <w:spacing w:after="0"/>
        <w:ind w:left="0"/>
        <w:jc w:val="both"/>
      </w:pPr>
      <w:r>
        <w:rPr>
          <w:rFonts w:ascii="Times New Roman"/>
          <w:b w:val="false"/>
          <w:i w:val="false"/>
          <w:color w:val="000000"/>
          <w:sz w:val="28"/>
        </w:rPr>
        <w:t>
      4. Бас қолбасшылық азаматтық-құқықтық қатынастарға өз атынан түседі.</w:t>
      </w:r>
    </w:p>
    <w:bookmarkEnd w:id="307"/>
    <w:bookmarkStart w:name="z363" w:id="308"/>
    <w:p>
      <w:pPr>
        <w:spacing w:after="0"/>
        <w:ind w:left="0"/>
        <w:jc w:val="both"/>
      </w:pPr>
      <w:r>
        <w:rPr>
          <w:rFonts w:ascii="Times New Roman"/>
          <w:b w:val="false"/>
          <w:i w:val="false"/>
          <w:color w:val="000000"/>
          <w:sz w:val="28"/>
        </w:rPr>
        <w:t>
      5. Бас қолбасшылық егер заңнамаға сәйкес осыған уәкілеттік берілген болса, мемлекеттің атынан азаматтық-құқықтық қатынастардың тарапы болуға құқығы бар.</w:t>
      </w:r>
    </w:p>
    <w:bookmarkEnd w:id="308"/>
    <w:bookmarkStart w:name="z364" w:id="309"/>
    <w:p>
      <w:pPr>
        <w:spacing w:after="0"/>
        <w:ind w:left="0"/>
        <w:jc w:val="both"/>
      </w:pPr>
      <w:r>
        <w:rPr>
          <w:rFonts w:ascii="Times New Roman"/>
          <w:b w:val="false"/>
          <w:i w:val="false"/>
          <w:color w:val="000000"/>
          <w:sz w:val="28"/>
        </w:rPr>
        <w:t>
      6. Бас қолбасшылық өз құзыретінің мәселелері бойынша заңнамада белгіленген тәртіппен Қазақстан Республикасы Ұлттық ұлан Бас қолбасшысының бұйрықтарымен ресімделетін және Қазақстан Республикасының заңнамасында көзделген басқа да актілермен ресімделетін шешімдер қабылдайды.</w:t>
      </w:r>
    </w:p>
    <w:bookmarkEnd w:id="309"/>
    <w:bookmarkStart w:name="z365" w:id="310"/>
    <w:p>
      <w:pPr>
        <w:spacing w:after="0"/>
        <w:ind w:left="0"/>
        <w:jc w:val="both"/>
      </w:pPr>
      <w:r>
        <w:rPr>
          <w:rFonts w:ascii="Times New Roman"/>
          <w:b w:val="false"/>
          <w:i w:val="false"/>
          <w:color w:val="000000"/>
          <w:sz w:val="28"/>
        </w:rPr>
        <w:t xml:space="preserve">
      7. Бас қолбасшылықтың құрылымы мен штат санының лимиті қолданыстағы заңнамаға сәйкес бекітіледі. </w:t>
      </w:r>
    </w:p>
    <w:bookmarkEnd w:id="310"/>
    <w:bookmarkStart w:name="z366" w:id="311"/>
    <w:p>
      <w:pPr>
        <w:spacing w:after="0"/>
        <w:ind w:left="0"/>
        <w:jc w:val="both"/>
      </w:pPr>
      <w:r>
        <w:rPr>
          <w:rFonts w:ascii="Times New Roman"/>
          <w:b w:val="false"/>
          <w:i w:val="false"/>
          <w:color w:val="000000"/>
          <w:sz w:val="28"/>
        </w:rPr>
        <w:t>
      8. Бас қолбасшылықтың орналасқан жері: 010000, Қазақстан Республикасы, Астана қаласы, Жангелдин көшесі, 2-үй.</w:t>
      </w:r>
    </w:p>
    <w:bookmarkEnd w:id="311"/>
    <w:bookmarkStart w:name="z367" w:id="312"/>
    <w:p>
      <w:pPr>
        <w:spacing w:after="0"/>
        <w:ind w:left="0"/>
        <w:jc w:val="both"/>
      </w:pPr>
      <w:r>
        <w:rPr>
          <w:rFonts w:ascii="Times New Roman"/>
          <w:b w:val="false"/>
          <w:i w:val="false"/>
          <w:color w:val="000000"/>
          <w:sz w:val="28"/>
        </w:rPr>
        <w:t>
      9. Бас қолбасшылықтың толық атауы - "Қазақстан Республикасының Ұлттық ұлан Бас қолбасшылығы" республикалық мемлекеттік мекемесі.</w:t>
      </w:r>
    </w:p>
    <w:bookmarkEnd w:id="312"/>
    <w:bookmarkStart w:name="z368" w:id="313"/>
    <w:p>
      <w:pPr>
        <w:spacing w:after="0"/>
        <w:ind w:left="0"/>
        <w:jc w:val="both"/>
      </w:pPr>
      <w:r>
        <w:rPr>
          <w:rFonts w:ascii="Times New Roman"/>
          <w:b w:val="false"/>
          <w:i w:val="false"/>
          <w:color w:val="000000"/>
          <w:sz w:val="28"/>
        </w:rPr>
        <w:t>
      10. Осы Ереже Бас қолбасшылықтың құрылтай құжаты болып табылады.</w:t>
      </w:r>
    </w:p>
    <w:bookmarkEnd w:id="313"/>
    <w:bookmarkStart w:name="z369" w:id="314"/>
    <w:p>
      <w:pPr>
        <w:spacing w:after="0"/>
        <w:ind w:left="0"/>
        <w:jc w:val="both"/>
      </w:pPr>
      <w:r>
        <w:rPr>
          <w:rFonts w:ascii="Times New Roman"/>
          <w:b w:val="false"/>
          <w:i w:val="false"/>
          <w:color w:val="000000"/>
          <w:sz w:val="28"/>
        </w:rPr>
        <w:t>
      11. Бас қолбасшылықтың қызметін қаржыландыру республикалық бюджеттен жүзеге асырылады.</w:t>
      </w:r>
    </w:p>
    <w:bookmarkEnd w:id="314"/>
    <w:bookmarkStart w:name="z370" w:id="315"/>
    <w:p>
      <w:pPr>
        <w:spacing w:after="0"/>
        <w:ind w:left="0"/>
        <w:jc w:val="both"/>
      </w:pPr>
      <w:r>
        <w:rPr>
          <w:rFonts w:ascii="Times New Roman"/>
          <w:b w:val="false"/>
          <w:i w:val="false"/>
          <w:color w:val="000000"/>
          <w:sz w:val="28"/>
        </w:rPr>
        <w:t>
      12. Бас қолбасшылыққа кәсіпкерлік субъектілерімен Бас қолбасшылықтың функциялары болып табылатын міндеттерді орындау тұрғысында шарттық қарым-қатынастарға түсуге тыйым салынады.</w:t>
      </w:r>
    </w:p>
    <w:bookmarkEnd w:id="315"/>
    <w:bookmarkStart w:name="z371" w:id="316"/>
    <w:p>
      <w:pPr>
        <w:spacing w:after="0"/>
        <w:ind w:left="0"/>
        <w:jc w:val="both"/>
      </w:pPr>
      <w:r>
        <w:rPr>
          <w:rFonts w:ascii="Times New Roman"/>
          <w:b w:val="false"/>
          <w:i w:val="false"/>
          <w:color w:val="000000"/>
          <w:sz w:val="28"/>
        </w:rPr>
        <w:t>
      Егер Бас қолбасшылық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16"/>
    <w:bookmarkStart w:name="z372" w:id="317"/>
    <w:p>
      <w:pPr>
        <w:spacing w:after="0"/>
        <w:ind w:left="0"/>
        <w:jc w:val="left"/>
      </w:pPr>
      <w:r>
        <w:rPr>
          <w:rFonts w:ascii="Times New Roman"/>
          <w:b/>
          <w:i w:val="false"/>
          <w:color w:val="000000"/>
        </w:rPr>
        <w:t xml:space="preserve"> 2. Мемлекеттік органның негізгі міндеттері, функциялары, құқықтары мен міндеттемелері</w:t>
      </w:r>
    </w:p>
    <w:bookmarkEnd w:id="317"/>
    <w:bookmarkStart w:name="z373" w:id="318"/>
    <w:p>
      <w:pPr>
        <w:spacing w:after="0"/>
        <w:ind w:left="0"/>
        <w:jc w:val="both"/>
      </w:pPr>
      <w:r>
        <w:rPr>
          <w:rFonts w:ascii="Times New Roman"/>
          <w:b w:val="false"/>
          <w:i w:val="false"/>
          <w:color w:val="000000"/>
          <w:sz w:val="28"/>
        </w:rPr>
        <w:t>
      13. Міндеттері:</w:t>
      </w:r>
    </w:p>
    <w:bookmarkEnd w:id="318"/>
    <w:bookmarkStart w:name="z374" w:id="319"/>
    <w:p>
      <w:pPr>
        <w:spacing w:after="0"/>
        <w:ind w:left="0"/>
        <w:jc w:val="both"/>
      </w:pPr>
      <w:r>
        <w:rPr>
          <w:rFonts w:ascii="Times New Roman"/>
          <w:b w:val="false"/>
          <w:i w:val="false"/>
          <w:color w:val="000000"/>
          <w:sz w:val="28"/>
        </w:rPr>
        <w:t>
      1) әскерлерді тұрақты жауынгерлік және жұмылдыру әзірлігінде ұстап тұру;</w:t>
      </w:r>
    </w:p>
    <w:bookmarkEnd w:id="319"/>
    <w:bookmarkStart w:name="z375" w:id="320"/>
    <w:p>
      <w:pPr>
        <w:spacing w:after="0"/>
        <w:ind w:left="0"/>
        <w:jc w:val="both"/>
      </w:pPr>
      <w:r>
        <w:rPr>
          <w:rFonts w:ascii="Times New Roman"/>
          <w:b w:val="false"/>
          <w:i w:val="false"/>
          <w:color w:val="000000"/>
          <w:sz w:val="28"/>
        </w:rPr>
        <w:t>
      2) Қазақстан Республикасы Ұлттық ұланның құрылысы және дамуы жоспарларын әзірлеу және іске асыру, олардың ұйымдық-штаттық құрылымын жетілдіру;</w:t>
      </w:r>
    </w:p>
    <w:bookmarkEnd w:id="320"/>
    <w:bookmarkStart w:name="z376" w:id="321"/>
    <w:p>
      <w:pPr>
        <w:spacing w:after="0"/>
        <w:ind w:left="0"/>
        <w:jc w:val="both"/>
      </w:pPr>
      <w:r>
        <w:rPr>
          <w:rFonts w:ascii="Times New Roman"/>
          <w:b w:val="false"/>
          <w:i w:val="false"/>
          <w:color w:val="000000"/>
          <w:sz w:val="28"/>
        </w:rPr>
        <w:t>
      3) Қазақстан Республикасы Ұлттық ұланның қызметтік-жауынгерлік қызметін ұйымдастыру;</w:t>
      </w:r>
    </w:p>
    <w:bookmarkEnd w:id="321"/>
    <w:bookmarkStart w:name="z377" w:id="322"/>
    <w:p>
      <w:pPr>
        <w:spacing w:after="0"/>
        <w:ind w:left="0"/>
        <w:jc w:val="both"/>
      </w:pPr>
      <w:r>
        <w:rPr>
          <w:rFonts w:ascii="Times New Roman"/>
          <w:b w:val="false"/>
          <w:i w:val="false"/>
          <w:color w:val="000000"/>
          <w:sz w:val="28"/>
        </w:rPr>
        <w:t>
      4) Қазақстан Республикасының заңнамасымен Бас қолбасшылығына жүктелген басқа да міндеттерді шешу.</w:t>
      </w:r>
    </w:p>
    <w:bookmarkEnd w:id="322"/>
    <w:bookmarkStart w:name="z378" w:id="323"/>
    <w:p>
      <w:pPr>
        <w:spacing w:after="0"/>
        <w:ind w:left="0"/>
        <w:jc w:val="both"/>
      </w:pPr>
      <w:r>
        <w:rPr>
          <w:rFonts w:ascii="Times New Roman"/>
          <w:b w:val="false"/>
          <w:i w:val="false"/>
          <w:color w:val="000000"/>
          <w:sz w:val="28"/>
        </w:rPr>
        <w:t>
      ҚР Ішкі істер министрінің 2015.29.04. № 409 14. Функциялары:</w:t>
      </w:r>
    </w:p>
    <w:bookmarkEnd w:id="323"/>
    <w:bookmarkStart w:name="z379" w:id="324"/>
    <w:p>
      <w:pPr>
        <w:spacing w:after="0"/>
        <w:ind w:left="0"/>
        <w:jc w:val="both"/>
      </w:pPr>
      <w:r>
        <w:rPr>
          <w:rFonts w:ascii="Times New Roman"/>
          <w:b w:val="false"/>
          <w:i w:val="false"/>
          <w:color w:val="000000"/>
          <w:sz w:val="28"/>
        </w:rPr>
        <w:t>
      1) жедел-стратегиялық жоспарлауды, Ұлттық ұланның қолданылуын және қызметтік-жауынгерлік және күнделікті іс-әрекетін басқаруды жүзеге асыру;</w:t>
      </w:r>
    </w:p>
    <w:bookmarkEnd w:id="324"/>
    <w:bookmarkStart w:name="z380" w:id="325"/>
    <w:p>
      <w:pPr>
        <w:spacing w:after="0"/>
        <w:ind w:left="0"/>
        <w:jc w:val="both"/>
      </w:pPr>
      <w:r>
        <w:rPr>
          <w:rFonts w:ascii="Times New Roman"/>
          <w:b w:val="false"/>
          <w:i w:val="false"/>
          <w:color w:val="000000"/>
          <w:sz w:val="28"/>
        </w:rPr>
        <w:t>
      2) әскердің жеке құрамын, олардың штаттық және тізімдік санын есепке алуды, оның жай-күйін ұдайы бақылауды жүзеге асыруды және штаттық тәртіпті сақтауды жүзеге асыру;</w:t>
      </w:r>
    </w:p>
    <w:bookmarkEnd w:id="325"/>
    <w:bookmarkStart w:name="z381" w:id="326"/>
    <w:p>
      <w:pPr>
        <w:spacing w:after="0"/>
        <w:ind w:left="0"/>
        <w:jc w:val="both"/>
      </w:pPr>
      <w:r>
        <w:rPr>
          <w:rFonts w:ascii="Times New Roman"/>
          <w:b w:val="false"/>
          <w:i w:val="false"/>
          <w:color w:val="000000"/>
          <w:sz w:val="28"/>
        </w:rPr>
        <w:t>
      3) байланыс жүйесін техникалық қамтамасыз етуді, жаңа телекоммуникациялық жабдықты пайдалануға енгізуді жүзеге асыру;</w:t>
      </w:r>
    </w:p>
    <w:bookmarkEnd w:id="326"/>
    <w:bookmarkStart w:name="z382" w:id="327"/>
    <w:p>
      <w:pPr>
        <w:spacing w:after="0"/>
        <w:ind w:left="0"/>
        <w:jc w:val="both"/>
      </w:pPr>
      <w:r>
        <w:rPr>
          <w:rFonts w:ascii="Times New Roman"/>
          <w:b w:val="false"/>
          <w:i w:val="false"/>
          <w:color w:val="000000"/>
          <w:sz w:val="28"/>
        </w:rPr>
        <w:t>
      4) басқару пункттеріндегі байланыс техникасы мен әскерді басқарудың автоматтандырылған жүйесін өрістету және пайдалану жөніндегі ұйымдастырушылық-техникалық іс-шараларға басшылық етуді жүзеге асыру;</w:t>
      </w:r>
    </w:p>
    <w:bookmarkEnd w:id="327"/>
    <w:bookmarkStart w:name="z383" w:id="328"/>
    <w:p>
      <w:pPr>
        <w:spacing w:after="0"/>
        <w:ind w:left="0"/>
        <w:jc w:val="both"/>
      </w:pPr>
      <w:r>
        <w:rPr>
          <w:rFonts w:ascii="Times New Roman"/>
          <w:b w:val="false"/>
          <w:i w:val="false"/>
          <w:color w:val="000000"/>
          <w:sz w:val="28"/>
        </w:rPr>
        <w:t>
      5) Ұлттық ұланда заңдылық пен құқық тәртібінің сақталуын бақылауды жүзеге асырады және әскери қызметшілердің, олардың отбасы мүшелері мен азаматтық персоналдың әлеуметтік және құқықтық кепілдіктерін қамтамасыз ету;</w:t>
      </w:r>
    </w:p>
    <w:bookmarkEnd w:id="328"/>
    <w:bookmarkStart w:name="z384" w:id="329"/>
    <w:p>
      <w:pPr>
        <w:spacing w:after="0"/>
        <w:ind w:left="0"/>
        <w:jc w:val="both"/>
      </w:pPr>
      <w:r>
        <w:rPr>
          <w:rFonts w:ascii="Times New Roman"/>
          <w:b w:val="false"/>
          <w:i w:val="false"/>
          <w:color w:val="000000"/>
          <w:sz w:val="28"/>
        </w:rPr>
        <w:t>
      6) Ұлттық ұланды құқықтық қамтамасыз етуді жүзеге асырады, Ұлттық ұланның мүдделерін сотта, өзге де мемлекеттік органдарда қорғауды үйлестіреді және қамтамасыз ету;</w:t>
      </w:r>
    </w:p>
    <w:bookmarkEnd w:id="329"/>
    <w:bookmarkStart w:name="z385" w:id="330"/>
    <w:p>
      <w:pPr>
        <w:spacing w:after="0"/>
        <w:ind w:left="0"/>
        <w:jc w:val="both"/>
      </w:pPr>
      <w:r>
        <w:rPr>
          <w:rFonts w:ascii="Times New Roman"/>
          <w:b w:val="false"/>
          <w:i w:val="false"/>
          <w:color w:val="000000"/>
          <w:sz w:val="28"/>
        </w:rPr>
        <w:t>
      7) Ұлттық ұлан үшін, оның ішінде шетелде халықаралық шарттар негізінде кадрлар даярлауды, олардың біліктілігін арттыруды және қайта даярлауды жүзеге асыру;</w:t>
      </w:r>
    </w:p>
    <w:bookmarkEnd w:id="330"/>
    <w:bookmarkStart w:name="z386" w:id="331"/>
    <w:p>
      <w:pPr>
        <w:spacing w:after="0"/>
        <w:ind w:left="0"/>
        <w:jc w:val="both"/>
      </w:pPr>
      <w:r>
        <w:rPr>
          <w:rFonts w:ascii="Times New Roman"/>
          <w:b w:val="false"/>
          <w:i w:val="false"/>
          <w:color w:val="000000"/>
          <w:sz w:val="28"/>
        </w:rPr>
        <w:t>
      8)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асыру;</w:t>
      </w:r>
    </w:p>
    <w:bookmarkEnd w:id="331"/>
    <w:bookmarkStart w:name="z387" w:id="332"/>
    <w:p>
      <w:pPr>
        <w:spacing w:after="0"/>
        <w:ind w:left="0"/>
        <w:jc w:val="both"/>
      </w:pPr>
      <w:r>
        <w:rPr>
          <w:rFonts w:ascii="Times New Roman"/>
          <w:b w:val="false"/>
          <w:i w:val="false"/>
          <w:color w:val="000000"/>
          <w:sz w:val="28"/>
        </w:rPr>
        <w:t>
      9) Қазақстан Республикасының заңнамасына сәйкес Ұлттық ұлан әскери қызметшілерінің, әскери қызметтен босатылған азаматтардың және олардың отбасы мүшелерінің денсаулығын сақтауға және нығайтуға бағытталған профилактикалық, емдеу, сауықтыру және оңалту іс-шаралары кешенін жүзеге асыру;</w:t>
      </w:r>
    </w:p>
    <w:bookmarkEnd w:id="332"/>
    <w:bookmarkStart w:name="z388" w:id="333"/>
    <w:p>
      <w:pPr>
        <w:spacing w:after="0"/>
        <w:ind w:left="0"/>
        <w:jc w:val="both"/>
      </w:pPr>
      <w:r>
        <w:rPr>
          <w:rFonts w:ascii="Times New Roman"/>
          <w:b w:val="false"/>
          <w:i w:val="false"/>
          <w:color w:val="000000"/>
          <w:sz w:val="28"/>
        </w:rPr>
        <w:t>
      10) Ұлттық ұланның әскерлерін инспекциялауды жүзеге асыру;</w:t>
      </w:r>
    </w:p>
    <w:bookmarkEnd w:id="333"/>
    <w:bookmarkStart w:name="z389" w:id="334"/>
    <w:p>
      <w:pPr>
        <w:spacing w:after="0"/>
        <w:ind w:left="0"/>
        <w:jc w:val="both"/>
      </w:pPr>
      <w:r>
        <w:rPr>
          <w:rFonts w:ascii="Times New Roman"/>
          <w:b w:val="false"/>
          <w:i w:val="false"/>
          <w:color w:val="000000"/>
          <w:sz w:val="28"/>
        </w:rPr>
        <w:t>
      11) Ұлттық ұланның жедел-қызметтік, жауынгерлік және жұмылдыру әзірлігін сақтау, Ұлттық ұланды жауынгерлік және жан-жақты қамтамасыз ету жөніндегі іс-шараларды ұйымдастыру және өткізу;</w:t>
      </w:r>
    </w:p>
    <w:bookmarkEnd w:id="334"/>
    <w:bookmarkStart w:name="z390" w:id="335"/>
    <w:p>
      <w:pPr>
        <w:spacing w:after="0"/>
        <w:ind w:left="0"/>
        <w:jc w:val="both"/>
      </w:pPr>
      <w:r>
        <w:rPr>
          <w:rFonts w:ascii="Times New Roman"/>
          <w:b w:val="false"/>
          <w:i w:val="false"/>
          <w:color w:val="000000"/>
          <w:sz w:val="28"/>
        </w:rPr>
        <w:t>
      12) Ұлттық ұланның Қазақстан Республикасының Қарулы Күштерімен, басқа да әскерлермен және әскери құралымдармен өзара іс-қимылын ұйымдастыру және жүзеге асыру;</w:t>
      </w:r>
    </w:p>
    <w:bookmarkEnd w:id="335"/>
    <w:bookmarkStart w:name="z391" w:id="336"/>
    <w:p>
      <w:pPr>
        <w:spacing w:after="0"/>
        <w:ind w:left="0"/>
        <w:jc w:val="both"/>
      </w:pPr>
      <w:r>
        <w:rPr>
          <w:rFonts w:ascii="Times New Roman"/>
          <w:b w:val="false"/>
          <w:i w:val="false"/>
          <w:color w:val="000000"/>
          <w:sz w:val="28"/>
        </w:rPr>
        <w:t>
      13) шешімдерді уақтылы ресімдеу, өңірлік қолбасшылықтарды, құрамалар мен әскери бөлімдерді жедел қолдануды жоспарлау, олардың орындалуын бақылауды ұйымдастыру;</w:t>
      </w:r>
    </w:p>
    <w:bookmarkEnd w:id="336"/>
    <w:bookmarkStart w:name="z392" w:id="337"/>
    <w:p>
      <w:pPr>
        <w:spacing w:after="0"/>
        <w:ind w:left="0"/>
        <w:jc w:val="both"/>
      </w:pPr>
      <w:r>
        <w:rPr>
          <w:rFonts w:ascii="Times New Roman"/>
          <w:b w:val="false"/>
          <w:i w:val="false"/>
          <w:color w:val="000000"/>
          <w:sz w:val="28"/>
        </w:rPr>
        <w:t>
      14) қоғамдық тәртіпті сақтауды, маңызды мемлекеттік объектілерді, арнайы жүктерді, қылмыстық-атқару жүйесінің мекемелерін күзетуді және оларда қадағалауды жүзеге асыруды, сотталғандарды және күзетпен ұсталатын адамдарды айдауылмен алып жүруді ұйымдастыру;</w:t>
      </w:r>
    </w:p>
    <w:bookmarkEnd w:id="337"/>
    <w:bookmarkStart w:name="z393" w:id="338"/>
    <w:p>
      <w:pPr>
        <w:spacing w:after="0"/>
        <w:ind w:left="0"/>
        <w:jc w:val="both"/>
      </w:pPr>
      <w:r>
        <w:rPr>
          <w:rFonts w:ascii="Times New Roman"/>
          <w:b w:val="false"/>
          <w:i w:val="false"/>
          <w:color w:val="000000"/>
          <w:sz w:val="28"/>
        </w:rPr>
        <w:t>
      15) Ұлттық ұланның мерзімді қызмет, келісімшарт бойынша әскери қызметшілермен жасақталуын және азаматтық персоналды қабылдауды ұйымдастыру және өткізу;</w:t>
      </w:r>
    </w:p>
    <w:bookmarkEnd w:id="338"/>
    <w:bookmarkStart w:name="z394" w:id="339"/>
    <w:p>
      <w:pPr>
        <w:spacing w:after="0"/>
        <w:ind w:left="0"/>
        <w:jc w:val="both"/>
      </w:pPr>
      <w:r>
        <w:rPr>
          <w:rFonts w:ascii="Times New Roman"/>
          <w:b w:val="false"/>
          <w:i w:val="false"/>
          <w:color w:val="000000"/>
          <w:sz w:val="28"/>
        </w:rPr>
        <w:t>
      16) мемлекеттік сатып алу туралы заңнама шеңберінде тартылған еңбекті нормалау жөніндегі мамандармен өзара іс-қимыл жасасуды, басқарудың барлық деңгейінде сеніп тапсырылған бөліністердің әскери қызметшілері мен азаматтық персонал адамдарының ғылыми негізделген жүктеме нормативтерін әзірлеу үшін талап етілетін материалдар мен мәліметтерді дайындауды және оларды ұсынуды қамтамасыз ету, олардың объективтілігін және практикада қолдану мүмкіндігін қоса алғанда, әзірленген жүктеме нормативтерінің сапасына жауапкершілікте болуды ұйымдастыру;</w:t>
      </w:r>
    </w:p>
    <w:bookmarkEnd w:id="339"/>
    <w:bookmarkStart w:name="z395" w:id="340"/>
    <w:p>
      <w:pPr>
        <w:spacing w:after="0"/>
        <w:ind w:left="0"/>
        <w:jc w:val="both"/>
      </w:pPr>
      <w:r>
        <w:rPr>
          <w:rFonts w:ascii="Times New Roman"/>
          <w:b w:val="false"/>
          <w:i w:val="false"/>
          <w:color w:val="000000"/>
          <w:sz w:val="28"/>
        </w:rPr>
        <w:t>
      17) әскери қызметшілер мен жеке құрамның моральдық-психологиялық және жауынгерлік қасиеттерін қалыптастыру мақсатында Ұлттық ұланның қызметтік-жауынгерлік қызметін моральдық-психологиялық қамтамасыз ету және әскери қызмет қауіпсіздігінің қажетті жағдайларын қамтамасыз ету бойынша тәрбие және әлеуметтік-құқықтық жұмысты ұйымдастыру;</w:t>
      </w:r>
    </w:p>
    <w:bookmarkEnd w:id="340"/>
    <w:bookmarkStart w:name="z396" w:id="341"/>
    <w:p>
      <w:pPr>
        <w:spacing w:after="0"/>
        <w:ind w:left="0"/>
        <w:jc w:val="both"/>
      </w:pPr>
      <w:r>
        <w:rPr>
          <w:rFonts w:ascii="Times New Roman"/>
          <w:b w:val="false"/>
          <w:i w:val="false"/>
          <w:color w:val="000000"/>
          <w:sz w:val="28"/>
        </w:rPr>
        <w:t>
      18) Қазақстан Республикасының халықаралық шарттарын Ұлттық ұланға қатысты бөлігінде іске асыру жөніндегі іс-шаралардың орындалуын ұйымдастыру;</w:t>
      </w:r>
    </w:p>
    <w:bookmarkEnd w:id="341"/>
    <w:bookmarkStart w:name="z397" w:id="342"/>
    <w:p>
      <w:pPr>
        <w:spacing w:after="0"/>
        <w:ind w:left="0"/>
        <w:jc w:val="both"/>
      </w:pPr>
      <w:r>
        <w:rPr>
          <w:rFonts w:ascii="Times New Roman"/>
          <w:b w:val="false"/>
          <w:i w:val="false"/>
          <w:color w:val="000000"/>
          <w:sz w:val="28"/>
        </w:rPr>
        <w:t>
      19)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перспективалық жоспарлауды, оларды пайдалануды, олардың сақталуын, есепке алынуын, есептен шығарылуын және кәдеге жаратылуын ұйымдастыру, сондай-ақ бейбіт уақытта Ұлттық ұланды жұмылдыра өрістету үшін осы құралдар запасының жинақталуы мен орналастырылуын жоспарлау;</w:t>
      </w:r>
    </w:p>
    <w:bookmarkEnd w:id="342"/>
    <w:bookmarkStart w:name="z398" w:id="343"/>
    <w:p>
      <w:pPr>
        <w:spacing w:after="0"/>
        <w:ind w:left="0"/>
        <w:jc w:val="both"/>
      </w:pPr>
      <w:r>
        <w:rPr>
          <w:rFonts w:ascii="Times New Roman"/>
          <w:b w:val="false"/>
          <w:i w:val="false"/>
          <w:color w:val="000000"/>
          <w:sz w:val="28"/>
        </w:rPr>
        <w:t>
      20) медициналық қамтамасыз етуді ұйымдастыру және Қазақстан Республикасының Ұлттық ұланының өңірлік қолбасшылықтары, құралымдары, әскери бөлімдері және әскери-оқу орындары орналасқан жерлердегі санитариялық-эпидемиологиялық салауаттылықты қадағалауды жүзеге асыру;</w:t>
      </w:r>
    </w:p>
    <w:bookmarkEnd w:id="343"/>
    <w:bookmarkStart w:name="z399" w:id="344"/>
    <w:p>
      <w:pPr>
        <w:spacing w:after="0"/>
        <w:ind w:left="0"/>
        <w:jc w:val="both"/>
      </w:pPr>
      <w:r>
        <w:rPr>
          <w:rFonts w:ascii="Times New Roman"/>
          <w:b w:val="false"/>
          <w:i w:val="false"/>
          <w:color w:val="000000"/>
          <w:sz w:val="28"/>
        </w:rPr>
        <w:t>
      21) Ұлттық ұланның әскери қызметшілерін жайластыруды, Ұлттық ұлан объектілерінің күрделі құрылысын ұйымдастыру;</w:t>
      </w:r>
    </w:p>
    <w:bookmarkEnd w:id="344"/>
    <w:bookmarkStart w:name="z400" w:id="345"/>
    <w:p>
      <w:pPr>
        <w:spacing w:after="0"/>
        <w:ind w:left="0"/>
        <w:jc w:val="both"/>
      </w:pPr>
      <w:r>
        <w:rPr>
          <w:rFonts w:ascii="Times New Roman"/>
          <w:b w:val="false"/>
          <w:i w:val="false"/>
          <w:color w:val="000000"/>
          <w:sz w:val="28"/>
        </w:rPr>
        <w:t>
      22) Қазақстан Республикасы Ұлттық қауіпсіздік комитетінің Шекара қызметіне Қазақстан Республикасының Мемлекеттік шекарасын күзетуде көмек көрсету жөніндегі шараларды әзірлеу;</w:t>
      </w:r>
    </w:p>
    <w:bookmarkEnd w:id="345"/>
    <w:bookmarkStart w:name="z401" w:id="346"/>
    <w:p>
      <w:pPr>
        <w:spacing w:after="0"/>
        <w:ind w:left="0"/>
        <w:jc w:val="both"/>
      </w:pPr>
      <w:r>
        <w:rPr>
          <w:rFonts w:ascii="Times New Roman"/>
          <w:b w:val="false"/>
          <w:i w:val="false"/>
          <w:color w:val="000000"/>
          <w:sz w:val="28"/>
        </w:rPr>
        <w:t>
      23) Ұлттық ұланның құрылысы және оны дамыту, оның ұйымдастырушылық-штаттық құрылымын жетілдіру жоспарларын әзірлеу және іске асыру;</w:t>
      </w:r>
    </w:p>
    <w:bookmarkEnd w:id="346"/>
    <w:bookmarkStart w:name="z402" w:id="347"/>
    <w:p>
      <w:pPr>
        <w:spacing w:after="0"/>
        <w:ind w:left="0"/>
        <w:jc w:val="both"/>
      </w:pPr>
      <w:r>
        <w:rPr>
          <w:rFonts w:ascii="Times New Roman"/>
          <w:b w:val="false"/>
          <w:i w:val="false"/>
          <w:color w:val="000000"/>
          <w:sz w:val="28"/>
        </w:rPr>
        <w:t>
      24) әскерді жоғары деңгейдегі жедел-қызметтік, жауынгерлік және жұмылдыру бойынша әзірлікке келтіру жоспарларын, әскерді табиғи және техногендік сипаттағы төтенше және дағдарыс жағдайлар туындаған кезде жедел қолдану жоспарларын, әскерді соғыс уақытында қолдану жоспарларын әзірлеу және уақытылы нақтылау;</w:t>
      </w:r>
    </w:p>
    <w:bookmarkEnd w:id="347"/>
    <w:bookmarkStart w:name="z403" w:id="348"/>
    <w:p>
      <w:pPr>
        <w:spacing w:after="0"/>
        <w:ind w:left="0"/>
        <w:jc w:val="both"/>
      </w:pPr>
      <w:r>
        <w:rPr>
          <w:rFonts w:ascii="Times New Roman"/>
          <w:b w:val="false"/>
          <w:i w:val="false"/>
          <w:color w:val="000000"/>
          <w:sz w:val="28"/>
        </w:rPr>
        <w:t>
      25) байланыс жүйесін жетілдіру, соның ішінде оның жаңа технологияларын енгізу бойынша ұсыныстар әзірлеу;</w:t>
      </w:r>
    </w:p>
    <w:bookmarkEnd w:id="348"/>
    <w:bookmarkStart w:name="z404" w:id="349"/>
    <w:p>
      <w:pPr>
        <w:spacing w:after="0"/>
        <w:ind w:left="0"/>
        <w:jc w:val="both"/>
      </w:pPr>
      <w:r>
        <w:rPr>
          <w:rFonts w:ascii="Times New Roman"/>
          <w:b w:val="false"/>
          <w:i w:val="false"/>
          <w:color w:val="000000"/>
          <w:sz w:val="28"/>
        </w:rPr>
        <w:t>
      26) әскерді басқару жөніндегі үлгілік автоматтандырылған міндеттер кешендерін әзірлеу, бағдарламалық-математикалық, ақпараттық және технологиялық қамтамасыз ету, оларды енгізуді және сүйемелдеуді ұйымдастыру;</w:t>
      </w:r>
    </w:p>
    <w:bookmarkEnd w:id="349"/>
    <w:bookmarkStart w:name="z405" w:id="350"/>
    <w:p>
      <w:pPr>
        <w:spacing w:after="0"/>
        <w:ind w:left="0"/>
        <w:jc w:val="both"/>
      </w:pPr>
      <w:r>
        <w:rPr>
          <w:rFonts w:ascii="Times New Roman"/>
          <w:b w:val="false"/>
          <w:i w:val="false"/>
          <w:color w:val="000000"/>
          <w:sz w:val="28"/>
        </w:rPr>
        <w:t>
      27) құжаттармен жұмыс істеу нысандары мен әдістерін жетілдіру, орындаушылық тәртіпті арттыру бойынша шаралар қабылдау;</w:t>
      </w:r>
    </w:p>
    <w:bookmarkEnd w:id="350"/>
    <w:bookmarkStart w:name="z406" w:id="351"/>
    <w:p>
      <w:pPr>
        <w:spacing w:after="0"/>
        <w:ind w:left="0"/>
        <w:jc w:val="both"/>
      </w:pPr>
      <w:r>
        <w:rPr>
          <w:rFonts w:ascii="Times New Roman"/>
          <w:b w:val="false"/>
          <w:i w:val="false"/>
          <w:color w:val="000000"/>
          <w:sz w:val="28"/>
        </w:rPr>
        <w:t>
      28) төменгі бөліністердің үлгі ережелерін және әскери қызметшілері мен азаматтық персоналының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 мен азаматтық персонал адамдарының зерделеуін бақылауды жүзеге асыру;</w:t>
      </w:r>
    </w:p>
    <w:bookmarkEnd w:id="351"/>
    <w:bookmarkStart w:name="z407" w:id="352"/>
    <w:p>
      <w:pPr>
        <w:spacing w:after="0"/>
        <w:ind w:left="0"/>
        <w:jc w:val="both"/>
      </w:pPr>
      <w:r>
        <w:rPr>
          <w:rFonts w:ascii="Times New Roman"/>
          <w:b w:val="false"/>
          <w:i w:val="false"/>
          <w:color w:val="000000"/>
          <w:sz w:val="28"/>
        </w:rPr>
        <w:t>
      29) мыналарды:</w:t>
      </w:r>
    </w:p>
    <w:bookmarkEnd w:id="352"/>
    <w:bookmarkStart w:name="z408" w:id="353"/>
    <w:p>
      <w:pPr>
        <w:spacing w:after="0"/>
        <w:ind w:left="0"/>
        <w:jc w:val="both"/>
      </w:pPr>
      <w:r>
        <w:rPr>
          <w:rFonts w:ascii="Times New Roman"/>
          <w:b w:val="false"/>
          <w:i w:val="false"/>
          <w:color w:val="000000"/>
          <w:sz w:val="28"/>
        </w:rPr>
        <w:t>
      Ұлттық ұланның Бас қолбасшылығы туралы ережені;</w:t>
      </w:r>
    </w:p>
    <w:bookmarkEnd w:id="353"/>
    <w:bookmarkStart w:name="z409" w:id="354"/>
    <w:p>
      <w:pPr>
        <w:spacing w:after="0"/>
        <w:ind w:left="0"/>
        <w:jc w:val="both"/>
      </w:pPr>
      <w:r>
        <w:rPr>
          <w:rFonts w:ascii="Times New Roman"/>
          <w:b w:val="false"/>
          <w:i w:val="false"/>
          <w:color w:val="000000"/>
          <w:sz w:val="28"/>
        </w:rPr>
        <w:t>
      Ұлттық ұлан Бас қолбасшылығының, жоғары әскери оқу орнының штатын, әскери қызметшілер жүктемесінің нормативтерін, штаттық нормативтерді, Ұлттық ұландағы лауазымдар номенклатурасын;</w:t>
      </w:r>
    </w:p>
    <w:bookmarkEnd w:id="354"/>
    <w:bookmarkStart w:name="z410" w:id="355"/>
    <w:p>
      <w:pPr>
        <w:spacing w:after="0"/>
        <w:ind w:left="0"/>
        <w:jc w:val="both"/>
      </w:pPr>
      <w:r>
        <w:rPr>
          <w:rFonts w:ascii="Times New Roman"/>
          <w:b w:val="false"/>
          <w:i w:val="false"/>
          <w:color w:val="000000"/>
          <w:sz w:val="28"/>
        </w:rPr>
        <w:t>
      Ұлттық ұланның міндеттерін орындау жөніндегі нұсқаулықты;</w:t>
      </w:r>
    </w:p>
    <w:bookmarkEnd w:id="355"/>
    <w:bookmarkStart w:name="z411" w:id="356"/>
    <w:p>
      <w:pPr>
        <w:spacing w:after="0"/>
        <w:ind w:left="0"/>
        <w:jc w:val="both"/>
      </w:pPr>
      <w:r>
        <w:rPr>
          <w:rFonts w:ascii="Times New Roman"/>
          <w:b w:val="false"/>
          <w:i w:val="false"/>
          <w:color w:val="000000"/>
          <w:sz w:val="28"/>
        </w:rPr>
        <w:t>
      Ұлттық ұланның әскери-дәрігерлік комиссиясы туралы ережені;</w:t>
      </w:r>
    </w:p>
    <w:bookmarkEnd w:id="356"/>
    <w:bookmarkStart w:name="z412" w:id="357"/>
    <w:p>
      <w:pPr>
        <w:spacing w:after="0"/>
        <w:ind w:left="0"/>
        <w:jc w:val="both"/>
      </w:pPr>
      <w:r>
        <w:rPr>
          <w:rFonts w:ascii="Times New Roman"/>
          <w:b w:val="false"/>
          <w:i w:val="false"/>
          <w:color w:val="000000"/>
          <w:sz w:val="28"/>
        </w:rPr>
        <w:t>
      Ұлттық ұланның кадрларын даярлауды жүзеге асыратын жоғары әскери оқу орнына қабылдау қағидаларын;</w:t>
      </w:r>
    </w:p>
    <w:bookmarkEnd w:id="357"/>
    <w:bookmarkStart w:name="z413" w:id="358"/>
    <w:p>
      <w:pPr>
        <w:spacing w:after="0"/>
        <w:ind w:left="0"/>
        <w:jc w:val="both"/>
      </w:pPr>
      <w:r>
        <w:rPr>
          <w:rFonts w:ascii="Times New Roman"/>
          <w:b w:val="false"/>
          <w:i w:val="false"/>
          <w:color w:val="000000"/>
          <w:sz w:val="28"/>
        </w:rPr>
        <w:t>
      Ұлттық ұланның әскери қызметшілерін оқытуға жұмсалған бюджет қаражатын мемлекетке өтеу қағидаларын;</w:t>
      </w:r>
    </w:p>
    <w:bookmarkEnd w:id="358"/>
    <w:bookmarkStart w:name="z414" w:id="359"/>
    <w:p>
      <w:pPr>
        <w:spacing w:after="0"/>
        <w:ind w:left="0"/>
        <w:jc w:val="both"/>
      </w:pPr>
      <w:r>
        <w:rPr>
          <w:rFonts w:ascii="Times New Roman"/>
          <w:b w:val="false"/>
          <w:i w:val="false"/>
          <w:color w:val="000000"/>
          <w:sz w:val="28"/>
        </w:rPr>
        <w:t>
      Ұлттық ұланның әскери қызметшілеріне сыныптық біліктілік беру, оны жоғарылату, растау, төмендету және алу тәртібін;</w:t>
      </w:r>
    </w:p>
    <w:bookmarkEnd w:id="359"/>
    <w:bookmarkStart w:name="z415" w:id="360"/>
    <w:p>
      <w:pPr>
        <w:spacing w:after="0"/>
        <w:ind w:left="0"/>
        <w:jc w:val="both"/>
      </w:pPr>
      <w:r>
        <w:rPr>
          <w:rFonts w:ascii="Times New Roman"/>
          <w:b w:val="false"/>
          <w:i w:val="false"/>
          <w:color w:val="000000"/>
          <w:sz w:val="28"/>
        </w:rPr>
        <w:t>
      Ұлттық ұланда әскери қызмет өткеру нұсқаулығын;</w:t>
      </w:r>
    </w:p>
    <w:bookmarkEnd w:id="360"/>
    <w:bookmarkStart w:name="z416" w:id="361"/>
    <w:p>
      <w:pPr>
        <w:spacing w:after="0"/>
        <w:ind w:left="0"/>
        <w:jc w:val="both"/>
      </w:pPr>
      <w:r>
        <w:rPr>
          <w:rFonts w:ascii="Times New Roman"/>
          <w:b w:val="false"/>
          <w:i w:val="false"/>
          <w:color w:val="000000"/>
          <w:sz w:val="28"/>
        </w:rPr>
        <w:t>
      Ұлттық ұланда әскери-дәрігерлік сараптама жүргізу жөніндегі қағидаларды;</w:t>
      </w:r>
    </w:p>
    <w:bookmarkEnd w:id="361"/>
    <w:bookmarkStart w:name="z417" w:id="362"/>
    <w:p>
      <w:pPr>
        <w:spacing w:after="0"/>
        <w:ind w:left="0"/>
        <w:jc w:val="both"/>
      </w:pPr>
      <w:r>
        <w:rPr>
          <w:rFonts w:ascii="Times New Roman"/>
          <w:b w:val="false"/>
          <w:i w:val="false"/>
          <w:color w:val="000000"/>
          <w:sz w:val="28"/>
        </w:rPr>
        <w:t>
      Жедел-қызметтік және жауынгерлік әзірлікті жоғары деңгейге келтіру қағидаларды;</w:t>
      </w:r>
    </w:p>
    <w:bookmarkEnd w:id="362"/>
    <w:bookmarkStart w:name="z418" w:id="363"/>
    <w:p>
      <w:pPr>
        <w:spacing w:after="0"/>
        <w:ind w:left="0"/>
        <w:jc w:val="both"/>
      </w:pPr>
      <w:r>
        <w:rPr>
          <w:rFonts w:ascii="Times New Roman"/>
          <w:b w:val="false"/>
          <w:i w:val="false"/>
          <w:color w:val="000000"/>
          <w:sz w:val="28"/>
        </w:rPr>
        <w:t>
      Ұлттық ұланды дағдарыс жағдайында және соғыс уақытында қолдану қағидаларды;</w:t>
      </w:r>
    </w:p>
    <w:bookmarkEnd w:id="363"/>
    <w:bookmarkStart w:name="z419" w:id="364"/>
    <w:p>
      <w:pPr>
        <w:spacing w:after="0"/>
        <w:ind w:left="0"/>
        <w:jc w:val="both"/>
      </w:pPr>
      <w:r>
        <w:rPr>
          <w:rFonts w:ascii="Times New Roman"/>
          <w:b w:val="false"/>
          <w:i w:val="false"/>
          <w:color w:val="000000"/>
          <w:sz w:val="28"/>
        </w:rPr>
        <w:t xml:space="preserve">
      Штабтар қызметі жөніндегі нұсқаулықты; </w:t>
      </w:r>
    </w:p>
    <w:bookmarkEnd w:id="364"/>
    <w:bookmarkStart w:name="z420" w:id="365"/>
    <w:p>
      <w:pPr>
        <w:spacing w:after="0"/>
        <w:ind w:left="0"/>
        <w:jc w:val="both"/>
      </w:pPr>
      <w:r>
        <w:rPr>
          <w:rFonts w:ascii="Times New Roman"/>
          <w:b w:val="false"/>
          <w:i w:val="false"/>
          <w:color w:val="000000"/>
          <w:sz w:val="28"/>
        </w:rPr>
        <w:t>
      Қазақстан Республикасы Президентінің, Үкіметінің заңдарымен, актілерімен және Ішкі істер министрінің актілерінде көзделген өзге де да құқықтық актілерді әзірлеу;</w:t>
      </w:r>
    </w:p>
    <w:bookmarkEnd w:id="365"/>
    <w:bookmarkStart w:name="z421" w:id="366"/>
    <w:p>
      <w:pPr>
        <w:spacing w:after="0"/>
        <w:ind w:left="0"/>
        <w:jc w:val="both"/>
      </w:pPr>
      <w:r>
        <w:rPr>
          <w:rFonts w:ascii="Times New Roman"/>
          <w:b w:val="false"/>
          <w:i w:val="false"/>
          <w:color w:val="000000"/>
          <w:sz w:val="28"/>
        </w:rPr>
        <w:t>
      30) Ұлттық ұланның құзыреті шегінде Қазақстан Республикасының Қарулы Күштерін қолдану жоспарын, қорғаныс мақсатында Қазақстан Республикасының аумағын жедел жабдықтау жоспарын, Қазақстан Республикасының қорғаныс-өнеркәсіп кешенін қаруландырудың, дамытудың мемлекеттік бағдарламаларын әзірлеуге, аумақтық және азаматтық қорғаныс міндеттерін жоспарлауға және орындауға қатысу;</w:t>
      </w:r>
    </w:p>
    <w:bookmarkEnd w:id="366"/>
    <w:bookmarkStart w:name="z422" w:id="367"/>
    <w:p>
      <w:pPr>
        <w:spacing w:after="0"/>
        <w:ind w:left="0"/>
        <w:jc w:val="both"/>
      </w:pPr>
      <w:r>
        <w:rPr>
          <w:rFonts w:ascii="Times New Roman"/>
          <w:b w:val="false"/>
          <w:i w:val="false"/>
          <w:color w:val="000000"/>
          <w:sz w:val="28"/>
        </w:rPr>
        <w:t>
      31) Ұлттық ұланның құзыреті шегінде мемлекеттік нысаналы бағдарламаларды әзірлеуге және орындауға қатысу;</w:t>
      </w:r>
    </w:p>
    <w:bookmarkEnd w:id="367"/>
    <w:bookmarkStart w:name="z423" w:id="368"/>
    <w:p>
      <w:pPr>
        <w:spacing w:after="0"/>
        <w:ind w:left="0"/>
        <w:jc w:val="both"/>
      </w:pPr>
      <w:r>
        <w:rPr>
          <w:rFonts w:ascii="Times New Roman"/>
          <w:b w:val="false"/>
          <w:i w:val="false"/>
          <w:color w:val="000000"/>
          <w:sz w:val="28"/>
        </w:rPr>
        <w:t>
      32) азаматтық қорғау саласындағы уәкілетті органның ведомствосымен немесе оның аумақтық бөлімшелерімен өзара іс-қимыл жасаса отырып, авариялық-құтқару және кезек күттірмейтін жұмыстарға қатысу;</w:t>
      </w:r>
    </w:p>
    <w:bookmarkEnd w:id="368"/>
    <w:bookmarkStart w:name="z424" w:id="369"/>
    <w:p>
      <w:pPr>
        <w:spacing w:after="0"/>
        <w:ind w:left="0"/>
        <w:jc w:val="both"/>
      </w:pPr>
      <w:r>
        <w:rPr>
          <w:rFonts w:ascii="Times New Roman"/>
          <w:b w:val="false"/>
          <w:i w:val="false"/>
          <w:color w:val="000000"/>
          <w:sz w:val="28"/>
        </w:rPr>
        <w:t>
      33) карантиндік, санитариялық-эпидемияға қарсы және табиғатты қорғау іс-шараларына қатысу;</w:t>
      </w:r>
    </w:p>
    <w:bookmarkEnd w:id="369"/>
    <w:bookmarkStart w:name="z425" w:id="370"/>
    <w:p>
      <w:pPr>
        <w:spacing w:after="0"/>
        <w:ind w:left="0"/>
        <w:jc w:val="both"/>
      </w:pPr>
      <w:r>
        <w:rPr>
          <w:rFonts w:ascii="Times New Roman"/>
          <w:b w:val="false"/>
          <w:i w:val="false"/>
          <w:color w:val="000000"/>
          <w:sz w:val="28"/>
        </w:rPr>
        <w:t>
      34) Ұлттық ұланның құзыретіне кіретін мәселелер бойынша Қазақстан Республикасының нормативтік-құқықтық актілерінің жобаларын дайындауға қатысу;</w:t>
      </w:r>
    </w:p>
    <w:bookmarkEnd w:id="370"/>
    <w:bookmarkStart w:name="z426" w:id="371"/>
    <w:p>
      <w:pPr>
        <w:spacing w:after="0"/>
        <w:ind w:left="0"/>
        <w:jc w:val="both"/>
      </w:pPr>
      <w:r>
        <w:rPr>
          <w:rFonts w:ascii="Times New Roman"/>
          <w:b w:val="false"/>
          <w:i w:val="false"/>
          <w:color w:val="000000"/>
          <w:sz w:val="28"/>
        </w:rPr>
        <w:t>
      35) өз құзыреті шегінде Ұлттық ұланның қызметтік-жауынгерлік іс-әрекеті мәселелері бойынша ведомстволық құқықтық актілер шығару және олардың орындалуын бақылау;</w:t>
      </w:r>
    </w:p>
    <w:bookmarkEnd w:id="371"/>
    <w:bookmarkStart w:name="z427" w:id="372"/>
    <w:p>
      <w:pPr>
        <w:spacing w:after="0"/>
        <w:ind w:left="0"/>
        <w:jc w:val="both"/>
      </w:pPr>
      <w:r>
        <w:rPr>
          <w:rFonts w:ascii="Times New Roman"/>
          <w:b w:val="false"/>
          <w:i w:val="false"/>
          <w:color w:val="000000"/>
          <w:sz w:val="28"/>
        </w:rPr>
        <w:t>
      36) қарулы қақтығыстар, төтенше жағдайлар кезінде қызметтік-жауынгерлік міндеттерді,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орындайтын Ұлттық ұланды басқаруды қамтамасыз ету;</w:t>
      </w:r>
    </w:p>
    <w:bookmarkEnd w:id="372"/>
    <w:bookmarkStart w:name="z428" w:id="373"/>
    <w:p>
      <w:pPr>
        <w:spacing w:after="0"/>
        <w:ind w:left="0"/>
        <w:jc w:val="both"/>
      </w:pPr>
      <w:r>
        <w:rPr>
          <w:rFonts w:ascii="Times New Roman"/>
          <w:b w:val="false"/>
          <w:i w:val="false"/>
          <w:color w:val="000000"/>
          <w:sz w:val="28"/>
        </w:rPr>
        <w:t>
      37) Ұлттық ұланның қызметтік-жауынгерлік іс-әрекетінің нәтижелерін қорыту және талдау;</w:t>
      </w:r>
    </w:p>
    <w:bookmarkEnd w:id="373"/>
    <w:bookmarkStart w:name="z429" w:id="374"/>
    <w:p>
      <w:pPr>
        <w:spacing w:after="0"/>
        <w:ind w:left="0"/>
        <w:jc w:val="both"/>
      </w:pPr>
      <w:r>
        <w:rPr>
          <w:rFonts w:ascii="Times New Roman"/>
          <w:b w:val="false"/>
          <w:i w:val="false"/>
          <w:color w:val="000000"/>
          <w:sz w:val="28"/>
        </w:rPr>
        <w:t>
      38) Қазақстан Республикасының Үкіметіне Ұлттық ұлан бөлімдерінің күзетуіне жататын маңызды мемлекеттік объектілер мен коммуникациялардың, арнайы жүктердің тізбесін айқындау бойынша ұсыныстар енгізу;</w:t>
      </w:r>
    </w:p>
    <w:bookmarkEnd w:id="374"/>
    <w:bookmarkStart w:name="z430" w:id="375"/>
    <w:p>
      <w:pPr>
        <w:spacing w:after="0"/>
        <w:ind w:left="0"/>
        <w:jc w:val="both"/>
      </w:pPr>
      <w:r>
        <w:rPr>
          <w:rFonts w:ascii="Times New Roman"/>
          <w:b w:val="false"/>
          <w:i w:val="false"/>
          <w:color w:val="000000"/>
          <w:sz w:val="28"/>
        </w:rPr>
        <w:t>
      39) Ұлттық ұланның бөлінген құралдарын бөлу, оларды қолданысқа енгізуін және бұдан әрі пайдаланылуын қамтамасыз ету;</w:t>
      </w:r>
    </w:p>
    <w:bookmarkEnd w:id="375"/>
    <w:bookmarkStart w:name="z431" w:id="376"/>
    <w:p>
      <w:pPr>
        <w:spacing w:after="0"/>
        <w:ind w:left="0"/>
        <w:jc w:val="both"/>
      </w:pPr>
      <w:r>
        <w:rPr>
          <w:rFonts w:ascii="Times New Roman"/>
          <w:b w:val="false"/>
          <w:i w:val="false"/>
          <w:color w:val="000000"/>
          <w:sz w:val="28"/>
        </w:rPr>
        <w:t>
      40) Қазақстан Республикасы Ұлттық ұланының әскери қызметшілерін және азаматтық персоналын немесе өзімен еңбек қатынастарында тұрмайтын өзге адамдарды кәсіптік-лауазымдық даярлауды, қайта даярлауды және олардың біліктілігін арттыруды жүргізу;</w:t>
      </w:r>
    </w:p>
    <w:bookmarkEnd w:id="376"/>
    <w:bookmarkStart w:name="z432" w:id="377"/>
    <w:p>
      <w:pPr>
        <w:spacing w:after="0"/>
        <w:ind w:left="0"/>
        <w:jc w:val="both"/>
      </w:pPr>
      <w:r>
        <w:rPr>
          <w:rFonts w:ascii="Times New Roman"/>
          <w:b w:val="false"/>
          <w:i w:val="false"/>
          <w:color w:val="000000"/>
          <w:sz w:val="28"/>
        </w:rPr>
        <w:t>
      41) қылмыстық құқық бұзушылықтар профилактикасы, олардың алдын алу, анықтау, жолын кесу және ашу, құзырет шегінде әкімшілік құқық бұзушылықтар туралы істер бойынша сотқа дейінгі тергеуді және өндірісті жүзеге асыру, жедел-іздестіру қызметін ұйымдастыру және жүзеге асыру, анықтау, тергеу, сот органдарынан жасырынып жүрген, сондай-ақ әскери бөлімдер орналасқан жерін өз бетімен тастап кеткен әскери қызметшілерді іздестіру;</w:t>
      </w:r>
    </w:p>
    <w:bookmarkEnd w:id="377"/>
    <w:bookmarkStart w:name="z433" w:id="378"/>
    <w:p>
      <w:pPr>
        <w:spacing w:after="0"/>
        <w:ind w:left="0"/>
        <w:jc w:val="both"/>
      </w:pPr>
      <w:r>
        <w:rPr>
          <w:rFonts w:ascii="Times New Roman"/>
          <w:b w:val="false"/>
          <w:i w:val="false"/>
          <w:color w:val="000000"/>
          <w:sz w:val="28"/>
        </w:rPr>
        <w:t>
      42) төтенше жағдайдың құқықтық режимін қамтамасыз ету және төтенше жағдайларды жою үшін, сондай-ақ заңсыз қарулы құралымдарға қарсы күреске Қазақстан Республикасының Ұлттық ұланының күштерін тарту. Қақтығыс аудандарын оқшаулау және тосқауыл қоюға қатысу, аса қауіпті құқық бұзушылықтардың, диверсиялардың, террористік актілердің, қарулы қақтығыстардың жолын кесу, заңсыз қарулы құралымдарды қарусыздандыру және жою, қақтығыс ауданында және іргелес аудандарда халықтан қаруды алып қою, қақтығыс ауданында қоғамдық тәртіп пен қауіпсіздікті сақтау;</w:t>
      </w:r>
    </w:p>
    <w:bookmarkEnd w:id="378"/>
    <w:bookmarkStart w:name="z434" w:id="379"/>
    <w:p>
      <w:pPr>
        <w:spacing w:after="0"/>
        <w:ind w:left="0"/>
        <w:jc w:val="both"/>
      </w:pPr>
      <w:r>
        <w:rPr>
          <w:rFonts w:ascii="Times New Roman"/>
          <w:b w:val="false"/>
          <w:i w:val="false"/>
          <w:color w:val="000000"/>
          <w:sz w:val="28"/>
        </w:rPr>
        <w:t>
      43) ғылыми негізделген нормативтерге сәйкес басқарудың барлық деңгейінде сеніп тапсырылған бөліністердің әскери қызметшілері мен азаматтық персонал адамдарының нақты жүктемесіне талдау жүргізу, оның негізінде олардың нормативтік штаттық санын айқындау және оны қайта бөлу бойынша ұсыныстар әзірлеу;</w:t>
      </w:r>
    </w:p>
    <w:bookmarkEnd w:id="379"/>
    <w:bookmarkStart w:name="z435" w:id="380"/>
    <w:p>
      <w:pPr>
        <w:spacing w:after="0"/>
        <w:ind w:left="0"/>
        <w:jc w:val="both"/>
      </w:pPr>
      <w:r>
        <w:rPr>
          <w:rFonts w:ascii="Times New Roman"/>
          <w:b w:val="false"/>
          <w:i w:val="false"/>
          <w:color w:val="000000"/>
          <w:sz w:val="28"/>
        </w:rPr>
        <w:t>
      44) мемлекеттік құпиясы бар мәліметтерді қорғауды және құпиялылық режимін сақтауды ведомстволық бақылауды қамтамасыз ету;</w:t>
      </w:r>
    </w:p>
    <w:bookmarkEnd w:id="380"/>
    <w:bookmarkStart w:name="z436" w:id="381"/>
    <w:p>
      <w:pPr>
        <w:spacing w:after="0"/>
        <w:ind w:left="0"/>
        <w:jc w:val="both"/>
      </w:pPr>
      <w:r>
        <w:rPr>
          <w:rFonts w:ascii="Times New Roman"/>
          <w:b w:val="false"/>
          <w:i w:val="false"/>
          <w:color w:val="000000"/>
          <w:sz w:val="28"/>
        </w:rPr>
        <w:t>
      45) ақпараттық қауіпсіздік талаптарын сақтауды қамтамасыз ету;</w:t>
      </w:r>
    </w:p>
    <w:bookmarkEnd w:id="381"/>
    <w:bookmarkStart w:name="z437" w:id="382"/>
    <w:p>
      <w:pPr>
        <w:spacing w:after="0"/>
        <w:ind w:left="0"/>
        <w:jc w:val="both"/>
      </w:pPr>
      <w:r>
        <w:rPr>
          <w:rFonts w:ascii="Times New Roman"/>
          <w:b w:val="false"/>
          <w:i w:val="false"/>
          <w:color w:val="000000"/>
          <w:sz w:val="28"/>
        </w:rPr>
        <w:t>
      46) техникалық барлауға қарсы іс-қимыл бойынша практикалық (режимдік) іс-шараларды ұйымдастыру мен жүргізу;</w:t>
      </w:r>
    </w:p>
    <w:bookmarkEnd w:id="382"/>
    <w:bookmarkStart w:name="z438" w:id="383"/>
    <w:p>
      <w:pPr>
        <w:spacing w:after="0"/>
        <w:ind w:left="0"/>
        <w:jc w:val="both"/>
      </w:pPr>
      <w:r>
        <w:rPr>
          <w:rFonts w:ascii="Times New Roman"/>
          <w:b w:val="false"/>
          <w:i w:val="false"/>
          <w:color w:val="000000"/>
          <w:sz w:val="28"/>
        </w:rPr>
        <w:t>
      47) Ұлттық ұланның шифрлау жұмысын ұйымдастыру;</w:t>
      </w:r>
    </w:p>
    <w:bookmarkEnd w:id="383"/>
    <w:bookmarkStart w:name="z439" w:id="384"/>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Президентінің, Үкіметінің және Ішкі істер министрінің актілерінде көзделген өзге де функцияларды жүзеге асыру.</w:t>
      </w:r>
    </w:p>
    <w:bookmarkEnd w:id="384"/>
    <w:bookmarkStart w:name="z440" w:id="385"/>
    <w:p>
      <w:pPr>
        <w:spacing w:after="0"/>
        <w:ind w:left="0"/>
        <w:jc w:val="both"/>
      </w:pPr>
      <w:r>
        <w:rPr>
          <w:rFonts w:ascii="Times New Roman"/>
          <w:b w:val="false"/>
          <w:i w:val="false"/>
          <w:color w:val="000000"/>
          <w:sz w:val="28"/>
        </w:rPr>
        <w:t>
      15. Құқықтары мен міндеттері:</w:t>
      </w:r>
    </w:p>
    <w:bookmarkEnd w:id="385"/>
    <w:bookmarkStart w:name="z441" w:id="38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шығару;</w:t>
      </w:r>
    </w:p>
    <w:bookmarkEnd w:id="386"/>
    <w:bookmarkStart w:name="z442" w:id="38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387"/>
    <w:bookmarkStart w:name="z443" w:id="388"/>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388"/>
    <w:bookmarkStart w:name="z444" w:id="389"/>
    <w:p>
      <w:pPr>
        <w:spacing w:after="0"/>
        <w:ind w:left="0"/>
        <w:jc w:val="left"/>
      </w:pPr>
      <w:r>
        <w:rPr>
          <w:rFonts w:ascii="Times New Roman"/>
          <w:b/>
          <w:i w:val="false"/>
          <w:color w:val="000000"/>
        </w:rPr>
        <w:t xml:space="preserve"> 3. Бас қолбасшылықтың қызметін ұйымдастыру</w:t>
      </w:r>
    </w:p>
    <w:bookmarkEnd w:id="389"/>
    <w:bookmarkStart w:name="z445" w:id="390"/>
    <w:p>
      <w:pPr>
        <w:spacing w:after="0"/>
        <w:ind w:left="0"/>
        <w:jc w:val="both"/>
      </w:pPr>
      <w:r>
        <w:rPr>
          <w:rFonts w:ascii="Times New Roman"/>
          <w:b w:val="false"/>
          <w:i w:val="false"/>
          <w:color w:val="000000"/>
          <w:sz w:val="28"/>
        </w:rPr>
        <w:t>
      16. Бас қолбасшылыққа басшылықты Бас қолбасшылыққа жүктелген міндеттердің орындалуына және оның функцияларын жүзеге асыруға дербес жауапты болатын Қазақстан Республикасы Ұлттық ұланының Бас қолбасшы (бұдан әрі - Бас қолбасшы) жүзеге асырады.</w:t>
      </w:r>
    </w:p>
    <w:bookmarkEnd w:id="390"/>
    <w:bookmarkStart w:name="z446" w:id="391"/>
    <w:p>
      <w:pPr>
        <w:spacing w:after="0"/>
        <w:ind w:left="0"/>
        <w:jc w:val="both"/>
      </w:pPr>
      <w:r>
        <w:rPr>
          <w:rFonts w:ascii="Times New Roman"/>
          <w:b w:val="false"/>
          <w:i w:val="false"/>
          <w:color w:val="000000"/>
          <w:sz w:val="28"/>
        </w:rPr>
        <w:t>
      17. Бас қолбасшыны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391"/>
    <w:bookmarkStart w:name="z447" w:id="392"/>
    <w:p>
      <w:pPr>
        <w:spacing w:after="0"/>
        <w:ind w:left="0"/>
        <w:jc w:val="both"/>
      </w:pPr>
      <w:r>
        <w:rPr>
          <w:rFonts w:ascii="Times New Roman"/>
          <w:b w:val="false"/>
          <w:i w:val="false"/>
          <w:color w:val="000000"/>
          <w:sz w:val="28"/>
        </w:rPr>
        <w:t>
      18. Бас қолбасшының Қазақстан Республикасының заңнамасына сәйкес қызметке тағайындалатын және қызметтен босатылатын орынбасарлары болады.</w:t>
      </w:r>
    </w:p>
    <w:bookmarkEnd w:id="392"/>
    <w:bookmarkStart w:name="z448" w:id="393"/>
    <w:p>
      <w:pPr>
        <w:spacing w:after="0"/>
        <w:ind w:left="0"/>
        <w:jc w:val="both"/>
      </w:pPr>
      <w:r>
        <w:rPr>
          <w:rFonts w:ascii="Times New Roman"/>
          <w:b w:val="false"/>
          <w:i w:val="false"/>
          <w:color w:val="000000"/>
          <w:sz w:val="28"/>
        </w:rPr>
        <w:t>
      ҚР Ішкі істер министрінің 2016.23.05. № 551 19. Бас қолбасшының өкілеттері:</w:t>
      </w:r>
    </w:p>
    <w:bookmarkEnd w:id="393"/>
    <w:bookmarkStart w:name="z449" w:id="394"/>
    <w:p>
      <w:pPr>
        <w:spacing w:after="0"/>
        <w:ind w:left="0"/>
        <w:jc w:val="both"/>
      </w:pPr>
      <w:r>
        <w:rPr>
          <w:rFonts w:ascii="Times New Roman"/>
          <w:b w:val="false"/>
          <w:i w:val="false"/>
          <w:color w:val="000000"/>
          <w:sz w:val="28"/>
        </w:rPr>
        <w:t>
      1) Ұлттық ұланның ұдайы жауынгерлік және жұмылдыру әзірлігін сақтайды;</w:t>
      </w:r>
    </w:p>
    <w:bookmarkEnd w:id="394"/>
    <w:bookmarkStart w:name="z450" w:id="395"/>
    <w:p>
      <w:pPr>
        <w:spacing w:after="0"/>
        <w:ind w:left="0"/>
        <w:jc w:val="both"/>
      </w:pPr>
      <w:r>
        <w:rPr>
          <w:rFonts w:ascii="Times New Roman"/>
          <w:b w:val="false"/>
          <w:i w:val="false"/>
          <w:color w:val="000000"/>
          <w:sz w:val="28"/>
        </w:rPr>
        <w:t>
      2) әскерлердің қызметтік-жауынгерлік іс-әрекетіне,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p>
    <w:bookmarkEnd w:id="395"/>
    <w:bookmarkStart w:name="z451" w:id="396"/>
    <w:p>
      <w:pPr>
        <w:spacing w:after="0"/>
        <w:ind w:left="0"/>
        <w:jc w:val="both"/>
      </w:pPr>
      <w:r>
        <w:rPr>
          <w:rFonts w:ascii="Times New Roman"/>
          <w:b w:val="false"/>
          <w:i w:val="false"/>
          <w:color w:val="000000"/>
          <w:sz w:val="28"/>
        </w:rPr>
        <w:t>
      3) Қазақстан Республикасының заңнамасына сәйкес әскерлерді мерзімді қызметтегі, келісімшарт бойынша әскери қызметшілермен жасақтау, олардың запасқа шығарылуын ұйымдастыру жоспарларын бекітеді;</w:t>
      </w:r>
    </w:p>
    <w:bookmarkEnd w:id="396"/>
    <w:bookmarkStart w:name="z452" w:id="397"/>
    <w:p>
      <w:pPr>
        <w:spacing w:after="0"/>
        <w:ind w:left="0"/>
        <w:jc w:val="both"/>
      </w:pPr>
      <w:r>
        <w:rPr>
          <w:rFonts w:ascii="Times New Roman"/>
          <w:b w:val="false"/>
          <w:i w:val="false"/>
          <w:color w:val="000000"/>
          <w:sz w:val="28"/>
        </w:rPr>
        <w:t>
      4) өз құзыреті шегінде бұйрықтар, директивалар және өзге де құқықтық актілер шығарады;</w:t>
      </w:r>
    </w:p>
    <w:bookmarkEnd w:id="397"/>
    <w:bookmarkStart w:name="z453" w:id="398"/>
    <w:p>
      <w:pPr>
        <w:spacing w:after="0"/>
        <w:ind w:left="0"/>
        <w:jc w:val="both"/>
      </w:pPr>
      <w:r>
        <w:rPr>
          <w:rFonts w:ascii="Times New Roman"/>
          <w:b w:val="false"/>
          <w:i w:val="false"/>
          <w:color w:val="000000"/>
          <w:sz w:val="28"/>
        </w:rPr>
        <w:t>
      5) мыналарды:</w:t>
      </w:r>
    </w:p>
    <w:bookmarkEnd w:id="398"/>
    <w:bookmarkStart w:name="z454" w:id="399"/>
    <w:p>
      <w:pPr>
        <w:spacing w:after="0"/>
        <w:ind w:left="0"/>
        <w:jc w:val="both"/>
      </w:pPr>
      <w:r>
        <w:rPr>
          <w:rFonts w:ascii="Times New Roman"/>
          <w:b w:val="false"/>
          <w:i w:val="false"/>
          <w:color w:val="000000"/>
          <w:sz w:val="28"/>
        </w:rPr>
        <w:t>
      Ұлттық ұлан Бас қолбасшылығының құрылымдық бөлімшелері туралы ережені;</w:t>
      </w:r>
    </w:p>
    <w:bookmarkEnd w:id="399"/>
    <w:bookmarkStart w:name="z455" w:id="400"/>
    <w:p>
      <w:pPr>
        <w:spacing w:after="0"/>
        <w:ind w:left="0"/>
        <w:jc w:val="both"/>
      </w:pPr>
      <w:r>
        <w:rPr>
          <w:rFonts w:ascii="Times New Roman"/>
          <w:b w:val="false"/>
          <w:i w:val="false"/>
          <w:color w:val="000000"/>
          <w:sz w:val="28"/>
        </w:rPr>
        <w:t>
      белгіленген адам саны шегінде Ұлттық ұланның әскери басқару органдарының, құрамаларының, әскери бөлімдері мен Қазақстан Республикасы Ұлттық ұлан Әскери институтының құрылымдары мен штаттарын;</w:t>
      </w:r>
    </w:p>
    <w:bookmarkEnd w:id="400"/>
    <w:bookmarkStart w:name="z456" w:id="401"/>
    <w:p>
      <w:pPr>
        <w:spacing w:after="0"/>
        <w:ind w:left="0"/>
        <w:jc w:val="both"/>
      </w:pPr>
      <w:r>
        <w:rPr>
          <w:rFonts w:ascii="Times New Roman"/>
          <w:b w:val="false"/>
          <w:i w:val="false"/>
          <w:color w:val="000000"/>
          <w:sz w:val="28"/>
        </w:rPr>
        <w:t>
      "Бүркіт" арнайы мақсаттағы бөлімшелер орталығы мен Қазақстан Республикасы Ішкі істер министрлігінің арнайы мақсаттағы бөлімшелерін жауынгерлік және әдістемелік даярлау орталығы туралы ережені;</w:t>
      </w:r>
    </w:p>
    <w:bookmarkEnd w:id="401"/>
    <w:bookmarkStart w:name="z457" w:id="402"/>
    <w:p>
      <w:pPr>
        <w:spacing w:after="0"/>
        <w:ind w:left="0"/>
        <w:jc w:val="both"/>
      </w:pPr>
      <w:r>
        <w:rPr>
          <w:rFonts w:ascii="Times New Roman"/>
          <w:b w:val="false"/>
          <w:i w:val="false"/>
          <w:color w:val="000000"/>
          <w:sz w:val="28"/>
        </w:rPr>
        <w:t>
      Қазақстан Республикасы Ұлттық ұлан Әскери институты офицерлерінің біліктілігін арттыру факультеті туралы ережені;</w:t>
      </w:r>
    </w:p>
    <w:bookmarkEnd w:id="402"/>
    <w:bookmarkStart w:name="z458" w:id="403"/>
    <w:p>
      <w:pPr>
        <w:spacing w:after="0"/>
        <w:ind w:left="0"/>
        <w:jc w:val="both"/>
      </w:pPr>
      <w:r>
        <w:rPr>
          <w:rFonts w:ascii="Times New Roman"/>
          <w:b w:val="false"/>
          <w:i w:val="false"/>
          <w:color w:val="000000"/>
          <w:sz w:val="28"/>
        </w:rPr>
        <w:t xml:space="preserve">
      Ұлттық ұланды медициналық қамтамасыз ету, санитарлық эпидемиологиялық қадағалау және әскери-медициналық бөліністер туралы ережені; </w:t>
      </w:r>
    </w:p>
    <w:bookmarkEnd w:id="403"/>
    <w:bookmarkStart w:name="z459" w:id="404"/>
    <w:p>
      <w:pPr>
        <w:spacing w:after="0"/>
        <w:ind w:left="0"/>
        <w:jc w:val="both"/>
      </w:pPr>
      <w:r>
        <w:rPr>
          <w:rFonts w:ascii="Times New Roman"/>
          <w:b w:val="false"/>
          <w:i w:val="false"/>
          <w:color w:val="000000"/>
          <w:sz w:val="28"/>
        </w:rPr>
        <w:t>
      Қазақстан Республикасы Ұлттық ұланының "ҚОҒАМДЫҚ ТӘРТІПТІ ҚОРҒАУ" кеуде белгісі туралы ережені;</w:t>
      </w:r>
    </w:p>
    <w:bookmarkEnd w:id="404"/>
    <w:bookmarkStart w:name="z460" w:id="405"/>
    <w:p>
      <w:pPr>
        <w:spacing w:after="0"/>
        <w:ind w:left="0"/>
        <w:jc w:val="both"/>
      </w:pPr>
      <w:r>
        <w:rPr>
          <w:rFonts w:ascii="Times New Roman"/>
          <w:b w:val="false"/>
          <w:i w:val="false"/>
          <w:color w:val="000000"/>
          <w:sz w:val="28"/>
        </w:rPr>
        <w:t>
      "Күрең берет" орталық және өңірлік кеңестері туралы ережені;</w:t>
      </w:r>
    </w:p>
    <w:bookmarkEnd w:id="405"/>
    <w:bookmarkStart w:name="z461" w:id="406"/>
    <w:p>
      <w:pPr>
        <w:spacing w:after="0"/>
        <w:ind w:left="0"/>
        <w:jc w:val="both"/>
      </w:pPr>
      <w:r>
        <w:rPr>
          <w:rFonts w:ascii="Times New Roman"/>
          <w:b w:val="false"/>
          <w:i w:val="false"/>
          <w:color w:val="000000"/>
          <w:sz w:val="28"/>
        </w:rPr>
        <w:t>
      Арнайы мақсаттағы арнайы-тактикалық жарыстарды өткізу жөніндегі ережені;</w:t>
      </w:r>
    </w:p>
    <w:bookmarkEnd w:id="406"/>
    <w:bookmarkStart w:name="z462" w:id="407"/>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жауынгерлік, арнайы, курстық даярлауды, қайта даярлауды және біліктілігін арттыруды ұйымдастыру жөніндегі нұсқаулықты;</w:t>
      </w:r>
    </w:p>
    <w:bookmarkEnd w:id="407"/>
    <w:bookmarkStart w:name="z463" w:id="408"/>
    <w:p>
      <w:pPr>
        <w:spacing w:after="0"/>
        <w:ind w:left="0"/>
        <w:jc w:val="both"/>
      </w:pPr>
      <w:r>
        <w:rPr>
          <w:rFonts w:ascii="Times New Roman"/>
          <w:b w:val="false"/>
          <w:i w:val="false"/>
          <w:color w:val="000000"/>
          <w:sz w:val="28"/>
        </w:rPr>
        <w:t>
      "Бүркіт" арнайы мақсаттағы әскери бөлімдерінің (бөлімшелерінің) далалық шығуларын ұйымдастыру жөніндегі нұсқаулықты;</w:t>
      </w:r>
    </w:p>
    <w:bookmarkEnd w:id="408"/>
    <w:bookmarkStart w:name="z464" w:id="409"/>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әуе-десанттық даярлауды ұйымдастыру жөніндегі нұсқаулықты;</w:t>
      </w:r>
    </w:p>
    <w:bookmarkEnd w:id="409"/>
    <w:bookmarkStart w:name="z465" w:id="410"/>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сүңгірлік даярлауды ұйымдастыру жөніндегі нұсқаулықты;</w:t>
      </w:r>
    </w:p>
    <w:bookmarkEnd w:id="410"/>
    <w:bookmarkStart w:name="z466" w:id="411"/>
    <w:p>
      <w:pPr>
        <w:spacing w:after="0"/>
        <w:ind w:left="0"/>
        <w:jc w:val="both"/>
      </w:pPr>
      <w:r>
        <w:rPr>
          <w:rFonts w:ascii="Times New Roman"/>
          <w:b w:val="false"/>
          <w:i w:val="false"/>
          <w:color w:val="000000"/>
          <w:sz w:val="28"/>
        </w:rPr>
        <w:t>
      Қазақстан Республикасы Ішкі істер министрлігінің арнайы мақсаттағы бөлімшелерін жауынгерлік және әдістемелік даярлау орталығында курстық даярлауды, олардың біліктілігін арттыруды, қайта даярлауды, оқу процесін ұйымдастыру жөніндегі нұсқаулықты;</w:t>
      </w:r>
    </w:p>
    <w:bookmarkEnd w:id="411"/>
    <w:bookmarkStart w:name="z467" w:id="412"/>
    <w:p>
      <w:pPr>
        <w:spacing w:after="0"/>
        <w:ind w:left="0"/>
        <w:jc w:val="both"/>
      </w:pPr>
      <w:r>
        <w:rPr>
          <w:rFonts w:ascii="Times New Roman"/>
          <w:b w:val="false"/>
          <w:i w:val="false"/>
          <w:color w:val="000000"/>
          <w:sz w:val="28"/>
        </w:rPr>
        <w:t>
      "Бүркіт" арнайы мақсаттағы әскери бөлімдерінің (бөлімшелерінің) атыс курсын ұйымдастыру жөніндегі нұсқаулықты;</w:t>
      </w:r>
    </w:p>
    <w:bookmarkEnd w:id="412"/>
    <w:bookmarkStart w:name="z468" w:id="413"/>
    <w:p>
      <w:pPr>
        <w:spacing w:after="0"/>
        <w:ind w:left="0"/>
        <w:jc w:val="both"/>
      </w:pPr>
      <w:r>
        <w:rPr>
          <w:rFonts w:ascii="Times New Roman"/>
          <w:b w:val="false"/>
          <w:i w:val="false"/>
          <w:color w:val="000000"/>
          <w:sz w:val="28"/>
        </w:rPr>
        <w:t>
      Ұжымдық қауіпсіздік туралы шарт ұйымының ұжымдық жедел ден қою күштері арнайы мақсаттағы құралымдарының құрамына кіретін "Бүркіт" арнайы мақсаттағы әскери бөлімдерінің (бөлімшелерінің) әскери қызметшілерін даярлау бағдарламасын;</w:t>
      </w:r>
    </w:p>
    <w:bookmarkEnd w:id="413"/>
    <w:bookmarkStart w:name="z469" w:id="414"/>
    <w:p>
      <w:pPr>
        <w:spacing w:after="0"/>
        <w:ind w:left="0"/>
        <w:jc w:val="both"/>
      </w:pPr>
      <w:r>
        <w:rPr>
          <w:rFonts w:ascii="Times New Roman"/>
          <w:b w:val="false"/>
          <w:i w:val="false"/>
          <w:color w:val="000000"/>
          <w:sz w:val="28"/>
        </w:rPr>
        <w:t>
      Ұжымдық қауіпсіздік туралы шарт ұйымы ұжымдық бітімгершілік күштерінің құрамына кіретін "Бүркіт" арнайы мақсаттағы әскери бөлімдерінің (бөлімшелерінің) әскери қызметшілерін даярлау бағдарламасын;</w:t>
      </w:r>
    </w:p>
    <w:bookmarkEnd w:id="414"/>
    <w:bookmarkStart w:name="z470" w:id="415"/>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арнайы даярлау бағдарламасын, сондай-ақ дене күшін, арнайы құралдарды, қаруды, әскери және арнайы техниканы қолданумен байланысты іс-әрекетке жарамдылығын кезеңді және жәбірленушіге алдын ала дәрігерлік көмек көрсету қабілетін тексеру тәртібін;</w:t>
      </w:r>
    </w:p>
    <w:bookmarkEnd w:id="415"/>
    <w:bookmarkStart w:name="z471" w:id="416"/>
    <w:p>
      <w:pPr>
        <w:spacing w:after="0"/>
        <w:ind w:left="0"/>
        <w:jc w:val="both"/>
      </w:pPr>
      <w:r>
        <w:rPr>
          <w:rFonts w:ascii="Times New Roman"/>
          <w:b w:val="false"/>
          <w:i w:val="false"/>
          <w:color w:val="000000"/>
          <w:sz w:val="28"/>
        </w:rPr>
        <w:t>
      Қазақстан Республикасы Ішкі істер министрлігінің арнайы мақсаттағы бөлімшелерін жауынгерлік және әдістемелік даярлау орталығында курстық даярлау, біліктілігін арттыру, қайта даярлау бағдарламасы;</w:t>
      </w:r>
    </w:p>
    <w:bookmarkEnd w:id="416"/>
    <w:bookmarkStart w:name="z472" w:id="417"/>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әуе-десанттық даярлау бағдарламасын;</w:t>
      </w:r>
    </w:p>
    <w:bookmarkEnd w:id="417"/>
    <w:bookmarkStart w:name="z473" w:id="418"/>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сүңгірлік даярлау бағдарламасын бекіту;</w:t>
      </w:r>
    </w:p>
    <w:bookmarkEnd w:id="418"/>
    <w:bookmarkStart w:name="z474" w:id="419"/>
    <w:p>
      <w:pPr>
        <w:spacing w:after="0"/>
        <w:ind w:left="0"/>
        <w:jc w:val="both"/>
      </w:pPr>
      <w:r>
        <w:rPr>
          <w:rFonts w:ascii="Times New Roman"/>
          <w:b w:val="false"/>
          <w:i w:val="false"/>
          <w:color w:val="000000"/>
          <w:sz w:val="28"/>
        </w:rPr>
        <w:t>
      6) қарулы жанжалдар, төтенше жағдайлар кезінде күштер мен құралдардың құрамын,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айқындайды;</w:t>
      </w:r>
    </w:p>
    <w:bookmarkEnd w:id="419"/>
    <w:bookmarkStart w:name="z475" w:id="420"/>
    <w:p>
      <w:pPr>
        <w:spacing w:after="0"/>
        <w:ind w:left="0"/>
        <w:jc w:val="both"/>
      </w:pPr>
      <w:r>
        <w:rPr>
          <w:rFonts w:ascii="Times New Roman"/>
          <w:b w:val="false"/>
          <w:i w:val="false"/>
          <w:color w:val="000000"/>
          <w:sz w:val="28"/>
        </w:rPr>
        <w:t>
      7) Қазақстан Республикасының заңнамасына сәйкес Ұлттық ұланның әскери қызметшілеріне және азаматтық персоналына тәртіптік жазалар қолданады;</w:t>
      </w:r>
    </w:p>
    <w:bookmarkEnd w:id="420"/>
    <w:bookmarkStart w:name="z476" w:id="421"/>
    <w:p>
      <w:pPr>
        <w:spacing w:after="0"/>
        <w:ind w:left="0"/>
        <w:jc w:val="both"/>
      </w:pPr>
      <w:r>
        <w:rPr>
          <w:rFonts w:ascii="Times New Roman"/>
          <w:b w:val="false"/>
          <w:i w:val="false"/>
          <w:color w:val="000000"/>
          <w:sz w:val="28"/>
        </w:rPr>
        <w:t>
      8) Ұлттық ұланның әскери қызметшілерін және азаматтық персоналын көтермелейді, оның ішінде ведомстволық наградалармен наградтайды;</w:t>
      </w:r>
    </w:p>
    <w:bookmarkEnd w:id="421"/>
    <w:bookmarkStart w:name="z477" w:id="422"/>
    <w:p>
      <w:pPr>
        <w:spacing w:after="0"/>
        <w:ind w:left="0"/>
        <w:jc w:val="both"/>
      </w:pPr>
      <w:r>
        <w:rPr>
          <w:rFonts w:ascii="Times New Roman"/>
          <w:b w:val="false"/>
          <w:i w:val="false"/>
          <w:color w:val="000000"/>
          <w:sz w:val="28"/>
        </w:rPr>
        <w:t>
      9) Ұлттық ұланды қару-жарағына әскери және өзге де техника мен басқа да мүлікті қабылдап алуды қамтамасыз етеді, жарамсыз күйге жеткен немесе жоғалған материалдық құндылықтарды Қазақстан Республикасының Үкіметі белгілеген тәртіппен есептен шығарады;</w:t>
      </w:r>
    </w:p>
    <w:bookmarkEnd w:id="422"/>
    <w:bookmarkStart w:name="z478" w:id="423"/>
    <w:p>
      <w:pPr>
        <w:spacing w:after="0"/>
        <w:ind w:left="0"/>
        <w:jc w:val="both"/>
      </w:pPr>
      <w:r>
        <w:rPr>
          <w:rFonts w:ascii="Times New Roman"/>
          <w:b w:val="false"/>
          <w:i w:val="false"/>
          <w:color w:val="000000"/>
          <w:sz w:val="28"/>
        </w:rPr>
        <w:t>
      10) өзінің орынбасарларына, Ұлттық ұланның Бас қолбасшылығы құрылымдық бөлімшелерінің басшыларына, Ұлттық ұланның өңірлік қолбасшылықтары әскерлерінің қолбасшыларына, құрамаларының және әскери бөлімдерінің командирлеріне, жоғары әскери оқу орнының бастығына өкілеттіктер береді;</w:t>
      </w:r>
    </w:p>
    <w:bookmarkEnd w:id="423"/>
    <w:bookmarkStart w:name="z479" w:id="424"/>
    <w:p>
      <w:pPr>
        <w:spacing w:after="0"/>
        <w:ind w:left="0"/>
        <w:jc w:val="both"/>
      </w:pPr>
      <w:r>
        <w:rPr>
          <w:rFonts w:ascii="Times New Roman"/>
          <w:b w:val="false"/>
          <w:i w:val="false"/>
          <w:color w:val="000000"/>
          <w:sz w:val="28"/>
        </w:rPr>
        <w:t>
      11) Ұлттық ұланда сыбайлас жемқорлыққа қарсы іс-қимыл бойынша жұмысты ұйымдастырады;</w:t>
      </w:r>
    </w:p>
    <w:bookmarkEnd w:id="424"/>
    <w:bookmarkStart w:name="z480" w:id="425"/>
    <w:p>
      <w:pPr>
        <w:spacing w:after="0"/>
        <w:ind w:left="0"/>
        <w:jc w:val="both"/>
      </w:pPr>
      <w:r>
        <w:rPr>
          <w:rFonts w:ascii="Times New Roman"/>
          <w:b w:val="false"/>
          <w:i w:val="false"/>
          <w:color w:val="000000"/>
          <w:sz w:val="28"/>
        </w:rPr>
        <w:t>
      12) Ішкі істер министріне Ұлттық ұлан Бас қолбасшысының орынбасарларын, Ұлттық ұланның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p>
    <w:bookmarkEnd w:id="425"/>
    <w:bookmarkStart w:name="z481" w:id="426"/>
    <w:p>
      <w:pPr>
        <w:spacing w:after="0"/>
        <w:ind w:left="0"/>
        <w:jc w:val="both"/>
      </w:pPr>
      <w:r>
        <w:rPr>
          <w:rFonts w:ascii="Times New Roman"/>
          <w:b w:val="false"/>
          <w:i w:val="false"/>
          <w:color w:val="000000"/>
          <w:sz w:val="28"/>
        </w:rPr>
        <w:t>
      13) мемлекеттік органдарда және халықаралық ұйымдарда Ұлттық ұланның атынан өкілдік етеді;</w:t>
      </w:r>
    </w:p>
    <w:bookmarkEnd w:id="426"/>
    <w:bookmarkStart w:name="z482" w:id="427"/>
    <w:p>
      <w:pPr>
        <w:spacing w:after="0"/>
        <w:ind w:left="0"/>
        <w:jc w:val="both"/>
      </w:pPr>
      <w:r>
        <w:rPr>
          <w:rFonts w:ascii="Times New Roman"/>
          <w:b w:val="false"/>
          <w:i w:val="false"/>
          <w:color w:val="000000"/>
          <w:sz w:val="28"/>
        </w:rPr>
        <w:t>
      14) полковник әскери атағын беру үшін офицерлерді Ішкі істер министріне ұсынады;</w:t>
      </w:r>
    </w:p>
    <w:bookmarkEnd w:id="427"/>
    <w:bookmarkStart w:name="z483" w:id="428"/>
    <w:p>
      <w:pPr>
        <w:spacing w:after="0"/>
        <w:ind w:left="0"/>
        <w:jc w:val="both"/>
      </w:pPr>
      <w:r>
        <w:rPr>
          <w:rFonts w:ascii="Times New Roman"/>
          <w:b w:val="false"/>
          <w:i w:val="false"/>
          <w:color w:val="000000"/>
          <w:sz w:val="28"/>
        </w:rPr>
        <w:t>
      15) Ішкі істер министріне әскери қызметшілерге жоғары әскери атақтар беру туралы өтініш білдіреді;</w:t>
      </w:r>
    </w:p>
    <w:bookmarkEnd w:id="428"/>
    <w:bookmarkStart w:name="z484" w:id="429"/>
    <w:p>
      <w:pPr>
        <w:spacing w:after="0"/>
        <w:ind w:left="0"/>
        <w:jc w:val="both"/>
      </w:pPr>
      <w:r>
        <w:rPr>
          <w:rFonts w:ascii="Times New Roman"/>
          <w:b w:val="false"/>
          <w:i w:val="false"/>
          <w:color w:val="000000"/>
          <w:sz w:val="28"/>
        </w:rPr>
        <w:t>
      16) Қазақстан Республикасының заңнамасына сәйкес Ұлттық ұланның келісімшарт бойынша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бойынша ұсынымдар енгізеді, подполковникті қоса алғанға дейінгілерді запасқа немесе отставкаға шығарады;</w:t>
      </w:r>
    </w:p>
    <w:bookmarkEnd w:id="429"/>
    <w:bookmarkStart w:name="z485" w:id="430"/>
    <w:p>
      <w:pPr>
        <w:spacing w:after="0"/>
        <w:ind w:left="0"/>
        <w:jc w:val="both"/>
      </w:pPr>
      <w:r>
        <w:rPr>
          <w:rFonts w:ascii="Times New Roman"/>
          <w:b w:val="false"/>
          <w:i w:val="false"/>
          <w:color w:val="000000"/>
          <w:sz w:val="28"/>
        </w:rPr>
        <w:t>
      17) Ішкі істер министріне Ұлттық ұланның әскери қызметшілерінің және азаматтық персонал адамдарының кандидатураларын Қазақстан Республикасының мемлекеттік наградаларымен наградтауға ұсынады;</w:t>
      </w:r>
    </w:p>
    <w:bookmarkEnd w:id="430"/>
    <w:bookmarkStart w:name="z486" w:id="431"/>
    <w:p>
      <w:pPr>
        <w:spacing w:after="0"/>
        <w:ind w:left="0"/>
        <w:jc w:val="both"/>
      </w:pPr>
      <w:r>
        <w:rPr>
          <w:rFonts w:ascii="Times New Roman"/>
          <w:b w:val="false"/>
          <w:i w:val="false"/>
          <w:color w:val="000000"/>
          <w:sz w:val="28"/>
        </w:rPr>
        <w:t>
      18) өңірлік қолбасшылықтар қолбасшыларының, құрама, бөлім командирлерінің және Әскери институт бастығының міндеттері мен өкілеттіктерін айқындайды;</w:t>
      </w:r>
    </w:p>
    <w:bookmarkEnd w:id="431"/>
    <w:bookmarkStart w:name="z487" w:id="432"/>
    <w:p>
      <w:pPr>
        <w:spacing w:after="0"/>
        <w:ind w:left="0"/>
        <w:jc w:val="both"/>
      </w:pPr>
      <w:r>
        <w:rPr>
          <w:rFonts w:ascii="Times New Roman"/>
          <w:b w:val="false"/>
          <w:i w:val="false"/>
          <w:color w:val="000000"/>
          <w:sz w:val="28"/>
        </w:rPr>
        <w:t>
      19) азаматтарды қабылдауды жүзеге асырады, шағымдар мен арыздарды қарайды, олар бойынша шешімдер қабылдайды, тәртіп пен заңдылықты бұзушылық фактілері бойынша қызметтік тергеулер тағайындайды;</w:t>
      </w:r>
    </w:p>
    <w:bookmarkEnd w:id="432"/>
    <w:bookmarkStart w:name="z488" w:id="433"/>
    <w:p>
      <w:pPr>
        <w:spacing w:after="0"/>
        <w:ind w:left="0"/>
        <w:jc w:val="both"/>
      </w:pPr>
      <w:r>
        <w:rPr>
          <w:rFonts w:ascii="Times New Roman"/>
          <w:b w:val="false"/>
          <w:i w:val="false"/>
          <w:color w:val="000000"/>
          <w:sz w:val="28"/>
        </w:rPr>
        <w:t>
      20) Бас қолбасшылықтың әскери қызметшілерін белгіленген тәртіпте қызметтік іссапарларға, оның ішінде Қазақстан Республикасынан тыс жерлерге жібереді;</w:t>
      </w:r>
    </w:p>
    <w:bookmarkEnd w:id="433"/>
    <w:bookmarkStart w:name="z489" w:id="434"/>
    <w:p>
      <w:pPr>
        <w:spacing w:after="0"/>
        <w:ind w:left="0"/>
        <w:jc w:val="both"/>
      </w:pPr>
      <w:r>
        <w:rPr>
          <w:rFonts w:ascii="Times New Roman"/>
          <w:b w:val="false"/>
          <w:i w:val="false"/>
          <w:color w:val="000000"/>
          <w:sz w:val="28"/>
        </w:rPr>
        <w:t>
      21) Қазақстан Республикасының заңнамасына сәйкес өзге де өкілеттіктерді жүзеге асырады.</w:t>
      </w:r>
    </w:p>
    <w:bookmarkEnd w:id="434"/>
    <w:bookmarkStart w:name="z490" w:id="435"/>
    <w:p>
      <w:pPr>
        <w:spacing w:after="0"/>
        <w:ind w:left="0"/>
        <w:jc w:val="both"/>
      </w:pPr>
      <w:r>
        <w:rPr>
          <w:rFonts w:ascii="Times New Roman"/>
          <w:b w:val="false"/>
          <w:i w:val="false"/>
          <w:color w:val="000000"/>
          <w:sz w:val="28"/>
        </w:rPr>
        <w:t>
      20. Бас қолбасшы өз орынбасарларының өкілеттіктерін қолданыстағы заңнамаға сәйкес белгілейді.</w:t>
      </w:r>
    </w:p>
    <w:bookmarkEnd w:id="435"/>
    <w:bookmarkStart w:name="z491" w:id="436"/>
    <w:p>
      <w:pPr>
        <w:spacing w:after="0"/>
        <w:ind w:left="0"/>
        <w:jc w:val="left"/>
      </w:pPr>
      <w:r>
        <w:rPr>
          <w:rFonts w:ascii="Times New Roman"/>
          <w:b/>
          <w:i w:val="false"/>
          <w:color w:val="000000"/>
        </w:rPr>
        <w:t xml:space="preserve"> 4. Бас қолбасшылықтың мүлкі</w:t>
      </w:r>
    </w:p>
    <w:bookmarkEnd w:id="436"/>
    <w:bookmarkStart w:name="z492" w:id="437"/>
    <w:p>
      <w:pPr>
        <w:spacing w:after="0"/>
        <w:ind w:left="0"/>
        <w:jc w:val="both"/>
      </w:pPr>
      <w:r>
        <w:rPr>
          <w:rFonts w:ascii="Times New Roman"/>
          <w:b w:val="false"/>
          <w:i w:val="false"/>
          <w:color w:val="000000"/>
          <w:sz w:val="28"/>
        </w:rPr>
        <w:t>
      21. Бас қолбасшылықтың заңнамада көзделген жағдайларда жедел басқару құқығында оқшауланған мүлкі болу мүмкін.</w:t>
      </w:r>
    </w:p>
    <w:bookmarkEnd w:id="437"/>
    <w:bookmarkStart w:name="z493" w:id="438"/>
    <w:p>
      <w:pPr>
        <w:spacing w:after="0"/>
        <w:ind w:left="0"/>
        <w:jc w:val="both"/>
      </w:pPr>
      <w:r>
        <w:rPr>
          <w:rFonts w:ascii="Times New Roman"/>
          <w:b w:val="false"/>
          <w:i w:val="false"/>
          <w:color w:val="000000"/>
          <w:sz w:val="28"/>
        </w:rPr>
        <w:t>
      Бас қолбасшылықтың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8"/>
    <w:bookmarkStart w:name="z494" w:id="439"/>
    <w:p>
      <w:pPr>
        <w:spacing w:after="0"/>
        <w:ind w:left="0"/>
        <w:jc w:val="both"/>
      </w:pPr>
      <w:r>
        <w:rPr>
          <w:rFonts w:ascii="Times New Roman"/>
          <w:b w:val="false"/>
          <w:i w:val="false"/>
          <w:color w:val="000000"/>
          <w:sz w:val="28"/>
        </w:rPr>
        <w:t>
      22. Бас қолбасшылыққа бекітілген мүлік республикалық меншікке жатады.</w:t>
      </w:r>
    </w:p>
    <w:bookmarkEnd w:id="439"/>
    <w:bookmarkStart w:name="z495" w:id="440"/>
    <w:p>
      <w:pPr>
        <w:spacing w:after="0"/>
        <w:ind w:left="0"/>
        <w:jc w:val="both"/>
      </w:pPr>
      <w:r>
        <w:rPr>
          <w:rFonts w:ascii="Times New Roman"/>
          <w:b w:val="false"/>
          <w:i w:val="false"/>
          <w:color w:val="000000"/>
          <w:sz w:val="28"/>
        </w:rPr>
        <w:t>
      23. Егер заңнамада өзгеше көзделмесе Бас қолбасшылықтың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40"/>
    <w:bookmarkStart w:name="z496" w:id="441"/>
    <w:p>
      <w:pPr>
        <w:spacing w:after="0"/>
        <w:ind w:left="0"/>
        <w:jc w:val="left"/>
      </w:pPr>
      <w:r>
        <w:rPr>
          <w:rFonts w:ascii="Times New Roman"/>
          <w:b/>
          <w:i w:val="false"/>
          <w:color w:val="000000"/>
        </w:rPr>
        <w:t xml:space="preserve"> 5. Бас қолбасшылықты қайта ұйымдастыру және тарату</w:t>
      </w:r>
    </w:p>
    <w:bookmarkEnd w:id="441"/>
    <w:bookmarkStart w:name="z497" w:id="442"/>
    <w:p>
      <w:pPr>
        <w:spacing w:after="0"/>
        <w:ind w:left="0"/>
        <w:jc w:val="both"/>
      </w:pPr>
      <w:r>
        <w:rPr>
          <w:rFonts w:ascii="Times New Roman"/>
          <w:b w:val="false"/>
          <w:i w:val="false"/>
          <w:color w:val="000000"/>
          <w:sz w:val="28"/>
        </w:rPr>
        <w:t>
      24. Бас қолбасшылықты қайта ұйымдастыру және тарату Қазақстан Республикасының заңнамасына сәйкес жүзеге асырылады.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қазандағы</w:t>
            </w:r>
            <w:r>
              <w:br/>
            </w:r>
            <w:r>
              <w:rPr>
                <w:rFonts w:ascii="Times New Roman"/>
                <w:b w:val="false"/>
                <w:i w:val="false"/>
                <w:color w:val="000000"/>
                <w:sz w:val="20"/>
              </w:rPr>
              <w:t>№ 721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20-қосымша</w:t>
            </w:r>
          </w:p>
        </w:tc>
      </w:tr>
    </w:tbl>
    <w:bookmarkStart w:name="z499" w:id="443"/>
    <w:p>
      <w:pPr>
        <w:spacing w:after="0"/>
        <w:ind w:left="0"/>
        <w:jc w:val="left"/>
      </w:pPr>
      <w:r>
        <w:rPr>
          <w:rFonts w:ascii="Times New Roman"/>
          <w:b/>
          <w:i w:val="false"/>
          <w:color w:val="000000"/>
        </w:rPr>
        <w:t xml:space="preserve"> Қазақстан Республикасы Ішкі істер министрлігі Шымкент қаласының Полиция департаменті туралы</w:t>
      </w:r>
    </w:p>
    <w:bookmarkEnd w:id="443"/>
    <w:bookmarkStart w:name="z500" w:id="444"/>
    <w:p>
      <w:pPr>
        <w:spacing w:after="0"/>
        <w:ind w:left="0"/>
        <w:jc w:val="left"/>
      </w:pPr>
      <w:r>
        <w:rPr>
          <w:rFonts w:ascii="Times New Roman"/>
          <w:b/>
          <w:i w:val="false"/>
          <w:color w:val="000000"/>
        </w:rPr>
        <w:t xml:space="preserve"> ЕРЕЖЕ</w:t>
      </w:r>
    </w:p>
    <w:bookmarkEnd w:id="444"/>
    <w:bookmarkStart w:name="z501" w:id="445"/>
    <w:p>
      <w:pPr>
        <w:spacing w:after="0"/>
        <w:ind w:left="0"/>
        <w:jc w:val="left"/>
      </w:pPr>
      <w:r>
        <w:rPr>
          <w:rFonts w:ascii="Times New Roman"/>
          <w:b/>
          <w:i w:val="false"/>
          <w:color w:val="000000"/>
        </w:rPr>
        <w:t xml:space="preserve"> 1. Жалпы ережелер</w:t>
      </w:r>
    </w:p>
    <w:bookmarkEnd w:id="445"/>
    <w:bookmarkStart w:name="z502" w:id="446"/>
    <w:p>
      <w:pPr>
        <w:spacing w:after="0"/>
        <w:ind w:left="0"/>
        <w:jc w:val="both"/>
      </w:pPr>
      <w:r>
        <w:rPr>
          <w:rFonts w:ascii="Times New Roman"/>
          <w:b w:val="false"/>
          <w:i w:val="false"/>
          <w:color w:val="000000"/>
          <w:sz w:val="28"/>
        </w:rPr>
        <w:t>
      1. Шымкент қаласының Полиция департаменті (бұдан әрі – Департамент) қала аумағындағы ішкі істер органдары мен бөліністеріне басшылық етуді жүзеге асыратын Қазақстан Республикасы Ішкі істер министрлігінің (бұдан әрі - Министрлік) аумақтық бөлінісі болып табылады.</w:t>
      </w:r>
    </w:p>
    <w:bookmarkEnd w:id="446"/>
    <w:bookmarkStart w:name="z503" w:id="44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7"/>
    <w:bookmarkStart w:name="z504" w:id="44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48"/>
    <w:bookmarkStart w:name="z505" w:id="44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9"/>
    <w:bookmarkStart w:name="z506" w:id="45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450"/>
    <w:bookmarkStart w:name="z507" w:id="45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51"/>
    <w:bookmarkStart w:name="z508" w:id="45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52"/>
    <w:bookmarkStart w:name="z509" w:id="453"/>
    <w:p>
      <w:pPr>
        <w:spacing w:after="0"/>
        <w:ind w:left="0"/>
        <w:jc w:val="both"/>
      </w:pPr>
      <w:r>
        <w:rPr>
          <w:rFonts w:ascii="Times New Roman"/>
          <w:b w:val="false"/>
          <w:i w:val="false"/>
          <w:color w:val="000000"/>
          <w:sz w:val="28"/>
        </w:rPr>
        <w:t xml:space="preserve">
      8. Департаменттің заңды мекенжайы: </w:t>
      </w:r>
    </w:p>
    <w:bookmarkEnd w:id="453"/>
    <w:bookmarkStart w:name="z510" w:id="454"/>
    <w:p>
      <w:pPr>
        <w:spacing w:after="0"/>
        <w:ind w:left="0"/>
        <w:jc w:val="both"/>
      </w:pPr>
      <w:r>
        <w:rPr>
          <w:rFonts w:ascii="Times New Roman"/>
          <w:b w:val="false"/>
          <w:i w:val="false"/>
          <w:color w:val="000000"/>
          <w:sz w:val="28"/>
        </w:rPr>
        <w:t>
      160012, Қазақстан Республикасы, Шымкент қаласы Желтоқсан көшесі, 13-үй.</w:t>
      </w:r>
    </w:p>
    <w:bookmarkEnd w:id="454"/>
    <w:bookmarkStart w:name="z511" w:id="45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Шымкент қаласының Полиция департаменті" мемлекеттік мекемесі.</w:t>
      </w:r>
    </w:p>
    <w:bookmarkEnd w:id="455"/>
    <w:bookmarkStart w:name="z512" w:id="4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6"/>
    <w:bookmarkStart w:name="z513" w:id="45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бюджеттерінен жүзеге асырылады.</w:t>
      </w:r>
    </w:p>
    <w:bookmarkEnd w:id="457"/>
    <w:bookmarkStart w:name="z514" w:id="45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58"/>
    <w:bookmarkStart w:name="z515" w:id="45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59"/>
    <w:bookmarkStart w:name="z516" w:id="46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460"/>
    <w:bookmarkStart w:name="z517" w:id="461"/>
    <w:p>
      <w:pPr>
        <w:spacing w:after="0"/>
        <w:ind w:left="0"/>
        <w:jc w:val="both"/>
      </w:pPr>
      <w:r>
        <w:rPr>
          <w:rFonts w:ascii="Times New Roman"/>
          <w:b w:val="false"/>
          <w:i w:val="false"/>
          <w:color w:val="000000"/>
          <w:sz w:val="28"/>
        </w:rPr>
        <w:t>
      13. Департаменттің міндеттері:</w:t>
      </w:r>
    </w:p>
    <w:bookmarkEnd w:id="461"/>
    <w:bookmarkStart w:name="z518" w:id="462"/>
    <w:p>
      <w:pPr>
        <w:spacing w:after="0"/>
        <w:ind w:left="0"/>
        <w:jc w:val="both"/>
      </w:pPr>
      <w:r>
        <w:rPr>
          <w:rFonts w:ascii="Times New Roman"/>
          <w:b w:val="false"/>
          <w:i w:val="false"/>
          <w:color w:val="000000"/>
          <w:sz w:val="28"/>
        </w:rPr>
        <w:t>
      1) құқық бұзушылықтар профилактикасы;</w:t>
      </w:r>
    </w:p>
    <w:bookmarkEnd w:id="462"/>
    <w:bookmarkStart w:name="z519" w:id="463"/>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463"/>
    <w:bookmarkStart w:name="z520" w:id="464"/>
    <w:p>
      <w:pPr>
        <w:spacing w:after="0"/>
        <w:ind w:left="0"/>
        <w:jc w:val="both"/>
      </w:pPr>
      <w:r>
        <w:rPr>
          <w:rFonts w:ascii="Times New Roman"/>
          <w:b w:val="false"/>
          <w:i w:val="false"/>
          <w:color w:val="000000"/>
          <w:sz w:val="28"/>
        </w:rPr>
        <w:t>
      3) қылмысқа қарсы күрес;</w:t>
      </w:r>
    </w:p>
    <w:bookmarkEnd w:id="464"/>
    <w:bookmarkStart w:name="z521" w:id="465"/>
    <w:p>
      <w:pPr>
        <w:spacing w:after="0"/>
        <w:ind w:left="0"/>
        <w:jc w:val="both"/>
      </w:pPr>
      <w:r>
        <w:rPr>
          <w:rFonts w:ascii="Times New Roman"/>
          <w:b w:val="false"/>
          <w:i w:val="false"/>
          <w:color w:val="000000"/>
          <w:sz w:val="28"/>
        </w:rPr>
        <w:t>
      4) әкімшілік жазаны орындау;</w:t>
      </w:r>
    </w:p>
    <w:bookmarkEnd w:id="465"/>
    <w:bookmarkStart w:name="z522" w:id="46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466"/>
    <w:bookmarkStart w:name="z523" w:id="467"/>
    <w:p>
      <w:pPr>
        <w:spacing w:after="0"/>
        <w:ind w:left="0"/>
        <w:jc w:val="both"/>
      </w:pPr>
      <w:r>
        <w:rPr>
          <w:rFonts w:ascii="Times New Roman"/>
          <w:b w:val="false"/>
          <w:i w:val="false"/>
          <w:color w:val="000000"/>
          <w:sz w:val="28"/>
        </w:rPr>
        <w:t>
      14. Функциялары:</w:t>
      </w:r>
    </w:p>
    <w:bookmarkEnd w:id="467"/>
    <w:bookmarkStart w:name="z524" w:id="46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68"/>
    <w:bookmarkStart w:name="z525" w:id="46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469"/>
    <w:bookmarkStart w:name="z526" w:id="47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470"/>
    <w:bookmarkStart w:name="z527" w:id="47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471"/>
    <w:bookmarkStart w:name="z528" w:id="472"/>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472"/>
    <w:bookmarkStart w:name="z529" w:id="473"/>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473"/>
    <w:bookmarkStart w:name="z530" w:id="474"/>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474"/>
    <w:bookmarkStart w:name="z531" w:id="47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475"/>
    <w:bookmarkStart w:name="z532" w:id="47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476"/>
    <w:bookmarkStart w:name="z533" w:id="47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лауазымдарын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477"/>
    <w:bookmarkStart w:name="z534" w:id="47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478"/>
    <w:bookmarkStart w:name="z535" w:id="479"/>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479"/>
    <w:bookmarkStart w:name="z536" w:id="480"/>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480"/>
    <w:bookmarkStart w:name="z537" w:id="481"/>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481"/>
    <w:bookmarkStart w:name="z538" w:id="482"/>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482"/>
    <w:bookmarkStart w:name="z539" w:id="483"/>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483"/>
    <w:bookmarkStart w:name="z540" w:id="484"/>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484"/>
    <w:bookmarkStart w:name="z541" w:id="485"/>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485"/>
    <w:bookmarkStart w:name="z542" w:id="486"/>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486"/>
    <w:bookmarkStart w:name="z543" w:id="487"/>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487"/>
    <w:bookmarkStart w:name="z544" w:id="488"/>
    <w:p>
      <w:pPr>
        <w:spacing w:after="0"/>
        <w:ind w:left="0"/>
        <w:jc w:val="both"/>
      </w:pPr>
      <w:r>
        <w:rPr>
          <w:rFonts w:ascii="Times New Roman"/>
          <w:b w:val="false"/>
          <w:i w:val="false"/>
          <w:color w:val="000000"/>
          <w:sz w:val="28"/>
        </w:rPr>
        <w:t>
      21) жол қозғалысын реттеуді қамтамасыз етеді;</w:t>
      </w:r>
    </w:p>
    <w:bookmarkEnd w:id="488"/>
    <w:bookmarkStart w:name="z545" w:id="489"/>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489"/>
    <w:bookmarkStart w:name="z546" w:id="490"/>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490"/>
    <w:bookmarkStart w:name="z547" w:id="491"/>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491"/>
    <w:bookmarkStart w:name="z548" w:id="492"/>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тізілімін жүргізеді;</w:t>
      </w:r>
    </w:p>
    <w:bookmarkEnd w:id="492"/>
    <w:bookmarkStart w:name="z549" w:id="493"/>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тізілімін жүргізеді және аккредитация өткізеді;</w:t>
      </w:r>
    </w:p>
    <w:bookmarkEnd w:id="493"/>
    <w:bookmarkStart w:name="z550" w:id="494"/>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тізілімін жүргізеді;</w:t>
      </w:r>
    </w:p>
    <w:bookmarkEnd w:id="494"/>
    <w:bookmarkStart w:name="z551" w:id="495"/>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495"/>
    <w:bookmarkStart w:name="z552" w:id="496"/>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496"/>
    <w:bookmarkStart w:name="z553" w:id="497"/>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497"/>
    <w:bookmarkStart w:name="z554" w:id="498"/>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кәмелетке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498"/>
    <w:bookmarkStart w:name="z555" w:id="499"/>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499"/>
    <w:bookmarkStart w:name="z556" w:id="500"/>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500"/>
    <w:bookmarkStart w:name="z557" w:id="501"/>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501"/>
    <w:bookmarkStart w:name="z558" w:id="502"/>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502"/>
    <w:bookmarkStart w:name="z559" w:id="503"/>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503"/>
    <w:bookmarkStart w:name="z560" w:id="504"/>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504"/>
    <w:bookmarkStart w:name="z561" w:id="505"/>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505"/>
    <w:bookmarkStart w:name="z562" w:id="506"/>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506"/>
    <w:bookmarkStart w:name="z563" w:id="507"/>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507"/>
    <w:bookmarkStart w:name="z564" w:id="508"/>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508"/>
    <w:bookmarkStart w:name="z565" w:id="509"/>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509"/>
    <w:bookmarkStart w:name="z566" w:id="510"/>
    <w:p>
      <w:pPr>
        <w:spacing w:after="0"/>
        <w:ind w:left="0"/>
        <w:jc w:val="both"/>
      </w:pPr>
      <w:r>
        <w:rPr>
          <w:rFonts w:ascii="Times New Roman"/>
          <w:b w:val="false"/>
          <w:i w:val="false"/>
          <w:color w:val="000000"/>
          <w:sz w:val="28"/>
        </w:rPr>
        <w:t>
      43) өз құзыреті шегінде қылмыстық құқық бұзушылықты анықтауды, оның жолын кесуді, алдын алуды және ашуды ұйымдастырады және жүзеге асырады;</w:t>
      </w:r>
    </w:p>
    <w:bookmarkEnd w:id="510"/>
    <w:bookmarkStart w:name="z567" w:id="511"/>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511"/>
    <w:bookmarkStart w:name="z568" w:id="512"/>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512"/>
    <w:bookmarkStart w:name="z569" w:id="513"/>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513"/>
    <w:bookmarkStart w:name="z570" w:id="514"/>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514"/>
    <w:bookmarkStart w:name="z571" w:id="515"/>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515"/>
    <w:bookmarkStart w:name="z572" w:id="516"/>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516"/>
    <w:bookmarkStart w:name="z573" w:id="517"/>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517"/>
    <w:bookmarkStart w:name="z574" w:id="518"/>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518"/>
    <w:bookmarkStart w:name="z575" w:id="51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519"/>
    <w:bookmarkStart w:name="z576" w:id="520"/>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520"/>
    <w:bookmarkStart w:name="z577" w:id="521"/>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521"/>
    <w:bookmarkStart w:name="z578" w:id="522"/>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жүзеге асырады, ұстайды және арнайы медициналық мекемелерге жеткізеді;</w:t>
      </w:r>
    </w:p>
    <w:bookmarkEnd w:id="522"/>
    <w:bookmarkStart w:name="z579" w:id="523"/>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523"/>
    <w:bookmarkStart w:name="z580" w:id="524"/>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524"/>
    <w:bookmarkStart w:name="z581" w:id="525"/>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525"/>
    <w:bookmarkStart w:name="z582" w:id="526"/>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526"/>
    <w:bookmarkStart w:name="z583" w:id="527"/>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жөніндегі іс-шаралар өткізеді;</w:t>
      </w:r>
    </w:p>
    <w:bookmarkEnd w:id="527"/>
    <w:bookmarkStart w:name="z584" w:id="528"/>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528"/>
    <w:bookmarkStart w:name="z585" w:id="529"/>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529"/>
    <w:bookmarkStart w:name="z586" w:id="530"/>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530"/>
    <w:bookmarkStart w:name="z587" w:id="531"/>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531"/>
    <w:bookmarkStart w:name="z588" w:id="532"/>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532"/>
    <w:bookmarkStart w:name="z589" w:id="533"/>
    <w:p>
      <w:pPr>
        <w:spacing w:after="0"/>
        <w:ind w:left="0"/>
        <w:jc w:val="both"/>
      </w:pPr>
      <w:r>
        <w:rPr>
          <w:rFonts w:ascii="Times New Roman"/>
          <w:b w:val="false"/>
          <w:i w:val="false"/>
          <w:color w:val="000000"/>
          <w:sz w:val="28"/>
        </w:rPr>
        <w:t>
      66) босқын мәртебесін беру, ұзарту, айыру және тоқтату рәсімін жүзеге асыру жөніндегі комиссия құрады, сондай-ақ оның ережесін әзірлейді және бекітеді;</w:t>
      </w:r>
    </w:p>
    <w:bookmarkEnd w:id="533"/>
    <w:bookmarkStart w:name="z590" w:id="534"/>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534"/>
    <w:bookmarkStart w:name="z591" w:id="535"/>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535"/>
    <w:bookmarkStart w:name="z592" w:id="536"/>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536"/>
    <w:bookmarkStart w:name="z593" w:id="537"/>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іздестіруге,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537"/>
    <w:bookmarkStart w:name="z594" w:id="538"/>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538"/>
    <w:bookmarkStart w:name="z595" w:id="539"/>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табиғи және техногендік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539"/>
    <w:bookmarkStart w:name="z596" w:id="540"/>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540"/>
    <w:bookmarkStart w:name="z597" w:id="541"/>
    <w:p>
      <w:pPr>
        <w:spacing w:after="0"/>
        <w:ind w:left="0"/>
        <w:jc w:val="both"/>
      </w:pPr>
      <w:r>
        <w:rPr>
          <w:rFonts w:ascii="Times New Roman"/>
          <w:b w:val="false"/>
          <w:i w:val="false"/>
          <w:color w:val="000000"/>
          <w:sz w:val="28"/>
        </w:rPr>
        <w:t>
      74) жедел-криминалистикалық қызметті жүзеге асырады;</w:t>
      </w:r>
    </w:p>
    <w:bookmarkEnd w:id="541"/>
    <w:bookmarkStart w:name="z598" w:id="542"/>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басқа үлгілерді алады;</w:t>
      </w:r>
    </w:p>
    <w:bookmarkEnd w:id="542"/>
    <w:bookmarkStart w:name="z599" w:id="543"/>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543"/>
    <w:bookmarkStart w:name="z600" w:id="544"/>
    <w:p>
      <w:pPr>
        <w:spacing w:after="0"/>
        <w:ind w:left="0"/>
        <w:jc w:val="both"/>
      </w:pPr>
      <w:r>
        <w:rPr>
          <w:rFonts w:ascii="Times New Roman"/>
          <w:b w:val="false"/>
          <w:i w:val="false"/>
          <w:color w:val="000000"/>
          <w:sz w:val="28"/>
        </w:rPr>
        <w:t>
      77) өңірлік, ведомстволық және жедел есепті қалыптастырады және сүйемелдейді;</w:t>
      </w:r>
    </w:p>
    <w:bookmarkEnd w:id="544"/>
    <w:bookmarkStart w:name="z601" w:id="545"/>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545"/>
    <w:bookmarkStart w:name="z602" w:id="546"/>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546"/>
    <w:bookmarkStart w:name="z603" w:id="547"/>
    <w:p>
      <w:pPr>
        <w:spacing w:after="0"/>
        <w:ind w:left="0"/>
        <w:jc w:val="both"/>
      </w:pPr>
      <w:r>
        <w:rPr>
          <w:rFonts w:ascii="Times New Roman"/>
          <w:b w:val="false"/>
          <w:i w:val="false"/>
          <w:color w:val="000000"/>
          <w:sz w:val="28"/>
        </w:rPr>
        <w:t>
      80)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547"/>
    <w:bookmarkStart w:name="z604" w:id="548"/>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548"/>
    <w:bookmarkStart w:name="z605" w:id="549"/>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549"/>
    <w:bookmarkStart w:name="z606" w:id="550"/>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550"/>
    <w:bookmarkStart w:name="z607" w:id="551"/>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551"/>
    <w:bookmarkStart w:name="z608" w:id="552"/>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552"/>
    <w:bookmarkStart w:name="z609" w:id="553"/>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553"/>
    <w:bookmarkStart w:name="z610" w:id="554"/>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554"/>
    <w:bookmarkStart w:name="z611" w:id="555"/>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555"/>
    <w:bookmarkStart w:name="z612" w:id="55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556"/>
    <w:bookmarkStart w:name="z613" w:id="55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557"/>
    <w:bookmarkStart w:name="z614" w:id="558"/>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электрондық, электрондық цифрлық қолтаңбасымен куәландырылған арыздардың, өтініштердің және азаматтардың, лауазымды адамдардың ұсыныстарын уақтылы және толық қарауды, олар бойынша шешімдер қабылдауды жүзеге асырады;</w:t>
      </w:r>
    </w:p>
    <w:bookmarkEnd w:id="558"/>
    <w:bookmarkStart w:name="z615" w:id="559"/>
    <w:p>
      <w:pPr>
        <w:spacing w:after="0"/>
        <w:ind w:left="0"/>
        <w:jc w:val="both"/>
      </w:pPr>
      <w:r>
        <w:rPr>
          <w:rFonts w:ascii="Times New Roman"/>
          <w:b w:val="false"/>
          <w:i w:val="false"/>
          <w:color w:val="000000"/>
          <w:sz w:val="28"/>
        </w:rPr>
        <w:t>
      92) арнайы және әскери тасымалдауды ұйымдастырады;</w:t>
      </w:r>
    </w:p>
    <w:bookmarkEnd w:id="559"/>
    <w:bookmarkStart w:name="z616" w:id="560"/>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560"/>
    <w:bookmarkStart w:name="z617" w:id="561"/>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процесті жүргізуші органдардың оларға қатысты қаулыларын, анықтамаларын және үкімдерін орындауды ұйымдастырады;</w:t>
      </w:r>
    </w:p>
    <w:bookmarkEnd w:id="561"/>
    <w:bookmarkStart w:name="z618" w:id="562"/>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562"/>
    <w:bookmarkStart w:name="z619" w:id="563"/>
    <w:p>
      <w:pPr>
        <w:spacing w:after="0"/>
        <w:ind w:left="0"/>
        <w:jc w:val="both"/>
      </w:pPr>
      <w:r>
        <w:rPr>
          <w:rFonts w:ascii="Times New Roman"/>
          <w:b w:val="false"/>
          <w:i w:val="false"/>
          <w:color w:val="000000"/>
          <w:sz w:val="28"/>
        </w:rPr>
        <w:t>
      15. Құқықтары және міндеттемелері:</w:t>
      </w:r>
    </w:p>
    <w:bookmarkEnd w:id="563"/>
    <w:bookmarkStart w:name="z620" w:id="564"/>
    <w:p>
      <w:pPr>
        <w:spacing w:after="0"/>
        <w:ind w:left="0"/>
        <w:jc w:val="both"/>
      </w:pPr>
      <w:r>
        <w:rPr>
          <w:rFonts w:ascii="Times New Roman"/>
          <w:b w:val="false"/>
          <w:i w:val="false"/>
          <w:color w:val="000000"/>
          <w:sz w:val="28"/>
        </w:rPr>
        <w:t>
      1) мемлекеттік органдардан, ұйымдардан, лауазымды адамдардан және азаматтардан заңнамада белгіленген тәртіпте қажетті ақпарат пен материалдар сұрату және алу;</w:t>
      </w:r>
    </w:p>
    <w:bookmarkEnd w:id="564"/>
    <w:bookmarkStart w:name="z621" w:id="565"/>
    <w:p>
      <w:pPr>
        <w:spacing w:after="0"/>
        <w:ind w:left="0"/>
        <w:jc w:val="both"/>
      </w:pPr>
      <w:r>
        <w:rPr>
          <w:rFonts w:ascii="Times New Roman"/>
          <w:b w:val="false"/>
          <w:i w:val="false"/>
          <w:color w:val="000000"/>
          <w:sz w:val="28"/>
        </w:rPr>
        <w:t>
      2) Департаменттің мүдделерін соттарда белгіленген тәртіппен қорғауды ұйымдастыру және жүзеге асыру;</w:t>
      </w:r>
    </w:p>
    <w:bookmarkEnd w:id="565"/>
    <w:bookmarkStart w:name="z622" w:id="566"/>
    <w:p>
      <w:pPr>
        <w:spacing w:after="0"/>
        <w:ind w:left="0"/>
        <w:jc w:val="both"/>
      </w:pPr>
      <w:r>
        <w:rPr>
          <w:rFonts w:ascii="Times New Roman"/>
          <w:b w:val="false"/>
          <w:i w:val="false"/>
          <w:color w:val="000000"/>
          <w:sz w:val="28"/>
        </w:rPr>
        <w:t>
      3)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566"/>
    <w:bookmarkStart w:name="z623" w:id="567"/>
    <w:p>
      <w:pPr>
        <w:spacing w:after="0"/>
        <w:ind w:left="0"/>
        <w:jc w:val="both"/>
      </w:pPr>
      <w:r>
        <w:rPr>
          <w:rFonts w:ascii="Times New Roman"/>
          <w:b w:val="false"/>
          <w:i w:val="false"/>
          <w:color w:val="000000"/>
          <w:sz w:val="28"/>
        </w:rPr>
        <w:t>
      4) ішкі істер органдарына жүктелген міндеттерді іске асыруға тікелей қатысу, оларды құрылымдық бөлімшелердің орындалуын бақылау, азаматтардың қауіпсіздік деңгейіне теріс ықпал ететін факторларды жоюға бағытталған шараларды жүзеге асыру;</w:t>
      </w:r>
    </w:p>
    <w:bookmarkEnd w:id="567"/>
    <w:bookmarkStart w:name="z624" w:id="568"/>
    <w:p>
      <w:pPr>
        <w:spacing w:after="0"/>
        <w:ind w:left="0"/>
        <w:jc w:val="both"/>
      </w:pPr>
      <w:r>
        <w:rPr>
          <w:rFonts w:ascii="Times New Roman"/>
          <w:b w:val="false"/>
          <w:i w:val="false"/>
          <w:color w:val="000000"/>
          <w:sz w:val="28"/>
        </w:rPr>
        <w:t>
      5) Қазақстан Республикасы заңнамасына сәйкес мемлекеттік қызмет көрсетуден бас тарту;</w:t>
      </w:r>
    </w:p>
    <w:bookmarkEnd w:id="568"/>
    <w:bookmarkStart w:name="z625" w:id="569"/>
    <w:p>
      <w:pPr>
        <w:spacing w:after="0"/>
        <w:ind w:left="0"/>
        <w:jc w:val="both"/>
      </w:pPr>
      <w:r>
        <w:rPr>
          <w:rFonts w:ascii="Times New Roman"/>
          <w:b w:val="false"/>
          <w:i w:val="false"/>
          <w:color w:val="000000"/>
          <w:sz w:val="28"/>
        </w:rPr>
        <w:t>
      6) құзыреті шегінде халықаралық шарттар бойынша міндеттерді орындау;</w:t>
      </w:r>
    </w:p>
    <w:bookmarkEnd w:id="569"/>
    <w:bookmarkStart w:name="z626" w:id="570"/>
    <w:p>
      <w:pPr>
        <w:spacing w:after="0"/>
        <w:ind w:left="0"/>
        <w:jc w:val="both"/>
      </w:pPr>
      <w:r>
        <w:rPr>
          <w:rFonts w:ascii="Times New Roman"/>
          <w:b w:val="false"/>
          <w:i w:val="false"/>
          <w:color w:val="000000"/>
          <w:sz w:val="28"/>
        </w:rPr>
        <w:t>
      7) қолданыстағы заңнамалық актілермен көзделген өзге құқықтарды және міндеттемелерді жүзеге асыру.</w:t>
      </w:r>
    </w:p>
    <w:bookmarkEnd w:id="570"/>
    <w:bookmarkStart w:name="z627" w:id="571"/>
    <w:p>
      <w:pPr>
        <w:spacing w:after="0"/>
        <w:ind w:left="0"/>
        <w:jc w:val="left"/>
      </w:pPr>
      <w:r>
        <w:rPr>
          <w:rFonts w:ascii="Times New Roman"/>
          <w:b/>
          <w:i w:val="false"/>
          <w:color w:val="000000"/>
        </w:rPr>
        <w:t xml:space="preserve"> 3. Департаменттің қызметін ұйымдастыру</w:t>
      </w:r>
    </w:p>
    <w:bookmarkEnd w:id="571"/>
    <w:bookmarkStart w:name="z628" w:id="57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572"/>
    <w:bookmarkStart w:name="z629" w:id="573"/>
    <w:p>
      <w:pPr>
        <w:spacing w:after="0"/>
        <w:ind w:left="0"/>
        <w:jc w:val="both"/>
      </w:pPr>
      <w:r>
        <w:rPr>
          <w:rFonts w:ascii="Times New Roman"/>
          <w:b w:val="false"/>
          <w:i w:val="false"/>
          <w:color w:val="000000"/>
          <w:sz w:val="28"/>
        </w:rPr>
        <w:t>
      17. Департамент бастығын Қазақстан Республикасының заңнамасында белгіленген тәртіппен Ішкі істер министрі қызметке тағайындайды және қызметтен босатады.</w:t>
      </w:r>
    </w:p>
    <w:bookmarkEnd w:id="573"/>
    <w:bookmarkStart w:name="z630" w:id="57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574"/>
    <w:bookmarkStart w:name="z631" w:id="575"/>
    <w:p>
      <w:pPr>
        <w:spacing w:after="0"/>
        <w:ind w:left="0"/>
        <w:jc w:val="both"/>
      </w:pPr>
      <w:r>
        <w:rPr>
          <w:rFonts w:ascii="Times New Roman"/>
          <w:b w:val="false"/>
          <w:i w:val="false"/>
          <w:color w:val="000000"/>
          <w:sz w:val="28"/>
        </w:rPr>
        <w:t>
      19. Департамент бастығының өкілеттігі:</w:t>
      </w:r>
    </w:p>
    <w:bookmarkEnd w:id="575"/>
    <w:bookmarkStart w:name="z632" w:id="576"/>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576"/>
    <w:bookmarkStart w:name="z633" w:id="577"/>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577"/>
    <w:bookmarkStart w:name="z634" w:id="57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578"/>
    <w:bookmarkStart w:name="z635" w:id="57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үстемақы төлеу және сыйақы беру мәселелерін шешеді;</w:t>
      </w:r>
    </w:p>
    <w:bookmarkEnd w:id="579"/>
    <w:bookmarkStart w:name="z636" w:id="580"/>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580"/>
    <w:bookmarkStart w:name="z637" w:id="581"/>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сыбайлас жемқорлыққа қарсы шараларды іске асыруға дербес жауапты;</w:t>
      </w:r>
    </w:p>
    <w:bookmarkEnd w:id="581"/>
    <w:bookmarkStart w:name="z638" w:id="582"/>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582"/>
    <w:bookmarkStart w:name="z639" w:id="583"/>
    <w:p>
      <w:pPr>
        <w:spacing w:after="0"/>
        <w:ind w:left="0"/>
        <w:jc w:val="both"/>
      </w:pPr>
      <w:r>
        <w:rPr>
          <w:rFonts w:ascii="Times New Roman"/>
          <w:b w:val="false"/>
          <w:i w:val="false"/>
          <w:color w:val="000000"/>
          <w:sz w:val="28"/>
        </w:rPr>
        <w:t>
      8) өз құзыреті шегінде бұйрықтар шығарады;</w:t>
      </w:r>
    </w:p>
    <w:bookmarkEnd w:id="583"/>
    <w:bookmarkStart w:name="z640" w:id="584"/>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584"/>
    <w:bookmarkStart w:name="z641" w:id="585"/>
    <w:p>
      <w:pPr>
        <w:spacing w:after="0"/>
        <w:ind w:left="0"/>
        <w:jc w:val="both"/>
      </w:pPr>
      <w:r>
        <w:rPr>
          <w:rFonts w:ascii="Times New Roman"/>
          <w:b w:val="false"/>
          <w:i w:val="false"/>
          <w:color w:val="000000"/>
          <w:sz w:val="28"/>
        </w:rPr>
        <w:t>
      Департамент бастығы болмаған кезеңде оның өкілеттіліктерін орындауды қолданыстағы заңнамаға сәйкес оны алмастыратын адам жүзеге асырады.</w:t>
      </w:r>
    </w:p>
    <w:bookmarkEnd w:id="585"/>
    <w:bookmarkStart w:name="z642" w:id="58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586"/>
    <w:bookmarkStart w:name="z643" w:id="587"/>
    <w:p>
      <w:pPr>
        <w:spacing w:after="0"/>
        <w:ind w:left="0"/>
        <w:jc w:val="left"/>
      </w:pPr>
      <w:r>
        <w:rPr>
          <w:rFonts w:ascii="Times New Roman"/>
          <w:b/>
          <w:i w:val="false"/>
          <w:color w:val="000000"/>
        </w:rPr>
        <w:t xml:space="preserve"> 4. Департаменттің мүлкі</w:t>
      </w:r>
    </w:p>
    <w:bookmarkEnd w:id="587"/>
    <w:bookmarkStart w:name="z644" w:id="58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88"/>
    <w:bookmarkStart w:name="z645" w:id="58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9"/>
    <w:bookmarkStart w:name="z646" w:id="59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590"/>
    <w:bookmarkStart w:name="z647" w:id="59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1"/>
    <w:bookmarkStart w:name="z648" w:id="592"/>
    <w:p>
      <w:pPr>
        <w:spacing w:after="0"/>
        <w:ind w:left="0"/>
        <w:jc w:val="left"/>
      </w:pPr>
      <w:r>
        <w:rPr>
          <w:rFonts w:ascii="Times New Roman"/>
          <w:b/>
          <w:i w:val="false"/>
          <w:color w:val="000000"/>
        </w:rPr>
        <w:t xml:space="preserve"> 5. Департаментті қайта ұйымдастыру және тарату</w:t>
      </w:r>
    </w:p>
    <w:bookmarkEnd w:id="592"/>
    <w:bookmarkStart w:name="z649" w:id="5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қазандағы</w:t>
            </w:r>
            <w:r>
              <w:br/>
            </w:r>
            <w:r>
              <w:rPr>
                <w:rFonts w:ascii="Times New Roman"/>
                <w:b w:val="false"/>
                <w:i w:val="false"/>
                <w:color w:val="000000"/>
                <w:sz w:val="20"/>
              </w:rPr>
              <w:t>№ 721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36-қосымша</w:t>
            </w:r>
          </w:p>
        </w:tc>
      </w:tr>
    </w:tbl>
    <w:bookmarkStart w:name="z651" w:id="594"/>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Шымкент қаласы бойынша Қылмыстық-атқару жүйесі департаменті туралы</w:t>
      </w:r>
    </w:p>
    <w:bookmarkEnd w:id="594"/>
    <w:bookmarkStart w:name="z652" w:id="595"/>
    <w:p>
      <w:pPr>
        <w:spacing w:after="0"/>
        <w:ind w:left="0"/>
        <w:jc w:val="left"/>
      </w:pPr>
      <w:r>
        <w:rPr>
          <w:rFonts w:ascii="Times New Roman"/>
          <w:b/>
          <w:i w:val="false"/>
          <w:color w:val="000000"/>
        </w:rPr>
        <w:t xml:space="preserve"> ЕРЕЖЕ</w:t>
      </w:r>
    </w:p>
    <w:bookmarkEnd w:id="595"/>
    <w:bookmarkStart w:name="z653" w:id="596"/>
    <w:p>
      <w:pPr>
        <w:spacing w:after="0"/>
        <w:ind w:left="0"/>
        <w:jc w:val="left"/>
      </w:pPr>
      <w:r>
        <w:rPr>
          <w:rFonts w:ascii="Times New Roman"/>
          <w:b/>
          <w:i w:val="false"/>
          <w:color w:val="000000"/>
        </w:rPr>
        <w:t xml:space="preserve"> 1. Жалпы ережелер</w:t>
      </w:r>
    </w:p>
    <w:bookmarkEnd w:id="596"/>
    <w:bookmarkStart w:name="z654" w:id="597"/>
    <w:p>
      <w:pPr>
        <w:spacing w:after="0"/>
        <w:ind w:left="0"/>
        <w:jc w:val="both"/>
      </w:pPr>
      <w:r>
        <w:rPr>
          <w:rFonts w:ascii="Times New Roman"/>
          <w:b w:val="false"/>
          <w:i w:val="false"/>
          <w:color w:val="000000"/>
          <w:sz w:val="28"/>
        </w:rPr>
        <w:t>
      1. Шымкент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аумақтық бөлінісі болып табылады.</w:t>
      </w:r>
    </w:p>
    <w:bookmarkEnd w:id="597"/>
    <w:bookmarkStart w:name="z655" w:id="59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98"/>
    <w:bookmarkStart w:name="z656" w:id="59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99"/>
    <w:bookmarkStart w:name="z657" w:id="60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00"/>
    <w:bookmarkStart w:name="z658" w:id="60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601"/>
    <w:bookmarkStart w:name="z659" w:id="60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Қазақстан Республикасының заңнамасында көзделген басқа актілермен ресімделетін шешімдер қабылдайды.</w:t>
      </w:r>
    </w:p>
    <w:bookmarkEnd w:id="602"/>
    <w:bookmarkStart w:name="z660" w:id="60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603"/>
    <w:bookmarkStart w:name="z661" w:id="604"/>
    <w:p>
      <w:pPr>
        <w:spacing w:after="0"/>
        <w:ind w:left="0"/>
        <w:jc w:val="both"/>
      </w:pPr>
      <w:r>
        <w:rPr>
          <w:rFonts w:ascii="Times New Roman"/>
          <w:b w:val="false"/>
          <w:i w:val="false"/>
          <w:color w:val="000000"/>
          <w:sz w:val="28"/>
        </w:rPr>
        <w:t>
      8. Департаменттің заңды мекенжайы: 160000, Қазақстан Републикасы, Шымкент қаласы, Майлы-Қожа көшесі, 5.</w:t>
      </w:r>
    </w:p>
    <w:bookmarkEnd w:id="604"/>
    <w:bookmarkStart w:name="z662" w:id="60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Шымкент қаласы бойынша Қылмыстық-атқару жүйесі департаменті" республикалық мемлекеттік мекемесі.</w:t>
      </w:r>
    </w:p>
    <w:bookmarkEnd w:id="605"/>
    <w:bookmarkStart w:name="z663" w:id="6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06"/>
    <w:bookmarkStart w:name="z664" w:id="60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07"/>
    <w:bookmarkStart w:name="z665" w:id="60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608"/>
    <w:bookmarkStart w:name="z666" w:id="60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09"/>
    <w:bookmarkStart w:name="z667" w:id="610"/>
    <w:p>
      <w:pPr>
        <w:spacing w:after="0"/>
        <w:ind w:left="0"/>
        <w:jc w:val="left"/>
      </w:pPr>
      <w:r>
        <w:rPr>
          <w:rFonts w:ascii="Times New Roman"/>
          <w:b/>
          <w:i w:val="false"/>
          <w:color w:val="000000"/>
        </w:rPr>
        <w:t xml:space="preserve"> 2. Департаменттің негізгі міндеттері мен функциялары</w:t>
      </w:r>
    </w:p>
    <w:bookmarkEnd w:id="610"/>
    <w:bookmarkStart w:name="z668" w:id="611"/>
    <w:p>
      <w:pPr>
        <w:spacing w:after="0"/>
        <w:ind w:left="0"/>
        <w:jc w:val="both"/>
      </w:pPr>
      <w:r>
        <w:rPr>
          <w:rFonts w:ascii="Times New Roman"/>
          <w:b w:val="false"/>
          <w:i w:val="false"/>
          <w:color w:val="000000"/>
          <w:sz w:val="28"/>
        </w:rPr>
        <w:t>
      13. Міндеттері:</w:t>
      </w:r>
    </w:p>
    <w:bookmarkEnd w:id="611"/>
    <w:bookmarkStart w:name="z669" w:id="612"/>
    <w:p>
      <w:pPr>
        <w:spacing w:after="0"/>
        <w:ind w:left="0"/>
        <w:jc w:val="both"/>
      </w:pPr>
      <w:r>
        <w:rPr>
          <w:rFonts w:ascii="Times New Roman"/>
          <w:b w:val="false"/>
          <w:i w:val="false"/>
          <w:color w:val="000000"/>
          <w:sz w:val="28"/>
        </w:rPr>
        <w:t>
      1) қылмыстық жазаларды орындауды және сотталғандарды, тергеу қамауындағыларды, күдіктілерді және айыпталушыларды ұстауды қамтамасыз ететін мекемелерге басшылық етуді жүзеге асыру;</w:t>
      </w:r>
    </w:p>
    <w:bookmarkEnd w:id="612"/>
    <w:bookmarkStart w:name="z670" w:id="61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613"/>
    <w:bookmarkStart w:name="z671" w:id="61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қамауда ұстаудың белгіленген тәртібін бұзушылықты анықтауды, жолын кесуді, алдын алуды және ашуды ұйымдастыру;</w:t>
      </w:r>
    </w:p>
    <w:bookmarkEnd w:id="614"/>
    <w:bookmarkStart w:name="z672" w:id="615"/>
    <w:p>
      <w:pPr>
        <w:spacing w:after="0"/>
        <w:ind w:left="0"/>
        <w:jc w:val="both"/>
      </w:pPr>
      <w:r>
        <w:rPr>
          <w:rFonts w:ascii="Times New Roman"/>
          <w:b w:val="false"/>
          <w:i w:val="false"/>
          <w:color w:val="000000"/>
          <w:sz w:val="28"/>
        </w:rPr>
        <w:t>
      4) ҚАЖ мекемелерінде ұсталатын сотталғандарға, күдіктілерге және айыпталушыларға медициналық көмек ұйымдастыру;</w:t>
      </w:r>
    </w:p>
    <w:bookmarkEnd w:id="615"/>
    <w:bookmarkStart w:name="z673" w:id="616"/>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асыруды ұйымдастыру;</w:t>
      </w:r>
    </w:p>
    <w:bookmarkEnd w:id="616"/>
    <w:bookmarkStart w:name="z674" w:id="617"/>
    <w:p>
      <w:pPr>
        <w:spacing w:after="0"/>
        <w:ind w:left="0"/>
        <w:jc w:val="both"/>
      </w:pPr>
      <w:r>
        <w:rPr>
          <w:rFonts w:ascii="Times New Roman"/>
          <w:b w:val="false"/>
          <w:i w:val="false"/>
          <w:color w:val="000000"/>
          <w:sz w:val="28"/>
        </w:rPr>
        <w:t>
      6) пробация қызметінің жұмысын ұйымдастыру;</w:t>
      </w:r>
    </w:p>
    <w:bookmarkEnd w:id="617"/>
    <w:bookmarkStart w:name="z675" w:id="618"/>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618"/>
    <w:bookmarkStart w:name="z676" w:id="619"/>
    <w:p>
      <w:pPr>
        <w:spacing w:after="0"/>
        <w:ind w:left="0"/>
        <w:jc w:val="both"/>
      </w:pPr>
      <w:r>
        <w:rPr>
          <w:rFonts w:ascii="Times New Roman"/>
          <w:b w:val="false"/>
          <w:i w:val="false"/>
          <w:color w:val="000000"/>
          <w:sz w:val="28"/>
        </w:rPr>
        <w:t>
      14. Функциялары:</w:t>
      </w:r>
    </w:p>
    <w:bookmarkEnd w:id="619"/>
    <w:bookmarkStart w:name="z677" w:id="620"/>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620"/>
    <w:bookmarkStart w:name="z678" w:id="621"/>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p>
    <w:bookmarkEnd w:id="621"/>
    <w:bookmarkStart w:name="z679" w:id="622"/>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622"/>
    <w:bookmarkStart w:name="z680" w:id="623"/>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623"/>
    <w:bookmarkStart w:name="z681" w:id="624"/>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624"/>
    <w:bookmarkStart w:name="z682" w:id="625"/>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625"/>
    <w:bookmarkStart w:name="z683" w:id="626"/>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626"/>
    <w:bookmarkStart w:name="z684" w:id="627"/>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 жасасуын жүзеге асырады, қылмыстық-атқару қызметі саласында уәкілетті органмен анықталатын тәртіпте жүзеге асырады;</w:t>
      </w:r>
    </w:p>
    <w:bookmarkEnd w:id="627"/>
    <w:bookmarkStart w:name="z685" w:id="628"/>
    <w:p>
      <w:pPr>
        <w:spacing w:after="0"/>
        <w:ind w:left="0"/>
        <w:jc w:val="both"/>
      </w:pPr>
      <w:r>
        <w:rPr>
          <w:rFonts w:ascii="Times New Roman"/>
          <w:b w:val="false"/>
          <w:i w:val="false"/>
          <w:color w:val="000000"/>
          <w:sz w:val="28"/>
        </w:rPr>
        <w:t>
      9) сотпен шартты түрде сотталғандарға жүктелген міндеттердің орындалуына және сынақ мерзімі кезінде әлеуметтік-құқықтық көмек көрсетумен олардың тәртібіне пробациялық бақылауды жүзеге асырады;</w:t>
      </w:r>
    </w:p>
    <w:bookmarkEnd w:id="628"/>
    <w:bookmarkStart w:name="z686" w:id="629"/>
    <w:p>
      <w:pPr>
        <w:spacing w:after="0"/>
        <w:ind w:left="0"/>
        <w:jc w:val="both"/>
      </w:pPr>
      <w:r>
        <w:rPr>
          <w:rFonts w:ascii="Times New Roman"/>
          <w:b w:val="false"/>
          <w:i w:val="false"/>
          <w:color w:val="000000"/>
          <w:sz w:val="28"/>
        </w:rPr>
        <w:t>
      10) соттың құрмет, әскери, арнайы және өзге де атақтарды, сыныптық шен, дипломатиялық дәреже және сыныптық біліктіліктерінен айыру бөлігінде үкімін орындайды;</w:t>
      </w:r>
    </w:p>
    <w:bookmarkEnd w:id="629"/>
    <w:bookmarkStart w:name="z687" w:id="630"/>
    <w:p>
      <w:pPr>
        <w:spacing w:after="0"/>
        <w:ind w:left="0"/>
        <w:jc w:val="both"/>
      </w:pPr>
      <w:r>
        <w:rPr>
          <w:rFonts w:ascii="Times New Roman"/>
          <w:b w:val="false"/>
          <w:i w:val="false"/>
          <w:color w:val="000000"/>
          <w:sz w:val="28"/>
        </w:rPr>
        <w:t>
      11) жедел-іздестіру қызметін жүзеге асырады;</w:t>
      </w:r>
    </w:p>
    <w:bookmarkEnd w:id="630"/>
    <w:bookmarkStart w:name="z688" w:id="631"/>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631"/>
    <w:bookmarkStart w:name="z689" w:id="632"/>
    <w:p>
      <w:pPr>
        <w:spacing w:after="0"/>
        <w:ind w:left="0"/>
        <w:jc w:val="both"/>
      </w:pPr>
      <w:r>
        <w:rPr>
          <w:rFonts w:ascii="Times New Roman"/>
          <w:b w:val="false"/>
          <w:i w:val="false"/>
          <w:color w:val="000000"/>
          <w:sz w:val="28"/>
        </w:rPr>
        <w:t>
      13) кадрлардың даярлығы мен оқуын ұйымдастырады, кадрлар қажеттілігін анықтайды;</w:t>
      </w:r>
    </w:p>
    <w:bookmarkEnd w:id="632"/>
    <w:bookmarkStart w:name="z690" w:id="633"/>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633"/>
    <w:bookmarkStart w:name="z691" w:id="634"/>
    <w:p>
      <w:pPr>
        <w:spacing w:after="0"/>
        <w:ind w:left="0"/>
        <w:jc w:val="both"/>
      </w:pPr>
      <w:r>
        <w:rPr>
          <w:rFonts w:ascii="Times New Roman"/>
          <w:b w:val="false"/>
          <w:i w:val="false"/>
          <w:color w:val="000000"/>
          <w:sz w:val="28"/>
        </w:rPr>
        <w:t>
      15. Құқықтары мен міндеттері:</w:t>
      </w:r>
    </w:p>
    <w:bookmarkEnd w:id="634"/>
    <w:bookmarkStart w:name="z692" w:id="635"/>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635"/>
    <w:bookmarkStart w:name="z693" w:id="636"/>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636"/>
    <w:bookmarkStart w:name="z694" w:id="637"/>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637"/>
    <w:bookmarkStart w:name="z695" w:id="638"/>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638"/>
    <w:bookmarkStart w:name="z696" w:id="639"/>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639"/>
    <w:bookmarkStart w:name="z697" w:id="640"/>
    <w:p>
      <w:pPr>
        <w:spacing w:after="0"/>
        <w:ind w:left="0"/>
        <w:jc w:val="left"/>
      </w:pPr>
      <w:r>
        <w:rPr>
          <w:rFonts w:ascii="Times New Roman"/>
          <w:b/>
          <w:i w:val="false"/>
          <w:color w:val="000000"/>
        </w:rPr>
        <w:t xml:space="preserve"> 3. Департаменттің қызметін ұйымдастыру</w:t>
      </w:r>
    </w:p>
    <w:bookmarkEnd w:id="640"/>
    <w:bookmarkStart w:name="z698" w:id="641"/>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641"/>
    <w:bookmarkStart w:name="z699" w:id="64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642"/>
    <w:bookmarkStart w:name="z700" w:id="643"/>
    <w:p>
      <w:pPr>
        <w:spacing w:after="0"/>
        <w:ind w:left="0"/>
        <w:jc w:val="both"/>
      </w:pPr>
      <w:r>
        <w:rPr>
          <w:rFonts w:ascii="Times New Roman"/>
          <w:b w:val="false"/>
          <w:i w:val="false"/>
          <w:color w:val="000000"/>
          <w:sz w:val="28"/>
        </w:rPr>
        <w:t>
      18. Департамент бастығының Қазақстан Республикасы заңнамасына сәйкес лауазымға тағайындалатын және лауазымнан босатылатын орынбасарлары болады.</w:t>
      </w:r>
    </w:p>
    <w:bookmarkEnd w:id="643"/>
    <w:bookmarkStart w:name="z701" w:id="644"/>
    <w:p>
      <w:pPr>
        <w:spacing w:after="0"/>
        <w:ind w:left="0"/>
        <w:jc w:val="both"/>
      </w:pPr>
      <w:r>
        <w:rPr>
          <w:rFonts w:ascii="Times New Roman"/>
          <w:b w:val="false"/>
          <w:i w:val="false"/>
          <w:color w:val="000000"/>
          <w:sz w:val="28"/>
        </w:rPr>
        <w:t>
      19. Департамент бастығының өкілеттігі:</w:t>
      </w:r>
    </w:p>
    <w:bookmarkEnd w:id="644"/>
    <w:bookmarkStart w:name="z702" w:id="645"/>
    <w:p>
      <w:pPr>
        <w:spacing w:after="0"/>
        <w:ind w:left="0"/>
        <w:jc w:val="both"/>
      </w:pPr>
      <w:r>
        <w:rPr>
          <w:rFonts w:ascii="Times New Roman"/>
          <w:b w:val="false"/>
          <w:i w:val="false"/>
          <w:color w:val="000000"/>
          <w:sz w:val="28"/>
        </w:rPr>
        <w:t>
      1) өзiнiң орынбасарларының және Департамент құрылымдық бөліністері басшыларының мiндеттерi мен өкілеттіктерін белгiлейдi;</w:t>
      </w:r>
    </w:p>
    <w:bookmarkEnd w:id="645"/>
    <w:bookmarkStart w:name="z703" w:id="646"/>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646"/>
    <w:bookmarkStart w:name="z704" w:id="647"/>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647"/>
    <w:bookmarkStart w:name="z705" w:id="648"/>
    <w:p>
      <w:pPr>
        <w:spacing w:after="0"/>
        <w:ind w:left="0"/>
        <w:jc w:val="both"/>
      </w:pPr>
      <w:r>
        <w:rPr>
          <w:rFonts w:ascii="Times New Roman"/>
          <w:b w:val="false"/>
          <w:i w:val="false"/>
          <w:color w:val="000000"/>
          <w:sz w:val="28"/>
        </w:rPr>
        <w:t>
      4) Департамент және оған ведомстволық бағынысты мекемелер жеке құрамының сыбайлас жемқорлыққа қарсы заңнаманы сақтауын қамтамасыз етеді;</w:t>
      </w:r>
    </w:p>
    <w:bookmarkEnd w:id="648"/>
    <w:bookmarkStart w:name="z706" w:id="649"/>
    <w:p>
      <w:pPr>
        <w:spacing w:after="0"/>
        <w:ind w:left="0"/>
        <w:jc w:val="both"/>
      </w:pPr>
      <w:r>
        <w:rPr>
          <w:rFonts w:ascii="Times New Roman"/>
          <w:b w:val="false"/>
          <w:i w:val="false"/>
          <w:color w:val="000000"/>
          <w:sz w:val="28"/>
        </w:rPr>
        <w:t>
      5) Департамент өкілеттігі шегінде құпиялылық режимін қамтамасыз ету, жедел, режимдік, тәрбиелеу және өзге де қызметтер жөніндегі жұмысты ұйымдастырады және бақылайды;</w:t>
      </w:r>
    </w:p>
    <w:bookmarkEnd w:id="649"/>
    <w:bookmarkStart w:name="z707" w:id="650"/>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іс-қимылын ұйымдастырады;</w:t>
      </w:r>
    </w:p>
    <w:bookmarkEnd w:id="650"/>
    <w:bookmarkStart w:name="z708" w:id="651"/>
    <w:p>
      <w:pPr>
        <w:spacing w:after="0"/>
        <w:ind w:left="0"/>
        <w:jc w:val="both"/>
      </w:pPr>
      <w:r>
        <w:rPr>
          <w:rFonts w:ascii="Times New Roman"/>
          <w:b w:val="false"/>
          <w:i w:val="false"/>
          <w:color w:val="000000"/>
          <w:sz w:val="28"/>
        </w:rPr>
        <w:t>
      7) заңнамада белгіленген тәртіппен Департаменттің қызметкерлерін ҚАЖ органдары мен мекемелеріне практикалық көмек көрсету және олардың қызметіне тексеру жүргізу, басқа да қызметтік мәселелерді шешу үшін іссапарларға жібереді;</w:t>
      </w:r>
    </w:p>
    <w:bookmarkEnd w:id="651"/>
    <w:bookmarkStart w:name="z709" w:id="652"/>
    <w:p>
      <w:pPr>
        <w:spacing w:after="0"/>
        <w:ind w:left="0"/>
        <w:jc w:val="both"/>
      </w:pPr>
      <w:r>
        <w:rPr>
          <w:rFonts w:ascii="Times New Roman"/>
          <w:b w:val="false"/>
          <w:i w:val="false"/>
          <w:color w:val="000000"/>
          <w:sz w:val="28"/>
        </w:rPr>
        <w:t>
      8) қаланың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құпиялылық режимін және қызметтік даярлықты сақтауын ұйымдастырады;</w:t>
      </w:r>
    </w:p>
    <w:bookmarkEnd w:id="652"/>
    <w:bookmarkStart w:name="z710" w:id="653"/>
    <w:p>
      <w:pPr>
        <w:spacing w:after="0"/>
        <w:ind w:left="0"/>
        <w:jc w:val="both"/>
      </w:pPr>
      <w:r>
        <w:rPr>
          <w:rFonts w:ascii="Times New Roman"/>
          <w:b w:val="false"/>
          <w:i w:val="false"/>
          <w:color w:val="000000"/>
          <w:sz w:val="28"/>
        </w:rPr>
        <w:t>
      9) берілген құқықтар шегінде еңбек заңнамасына және құқық қорғау қызметі туралы заңнамаға сәйкес тәртіптік жазалар қолданады;</w:t>
      </w:r>
    </w:p>
    <w:bookmarkEnd w:id="653"/>
    <w:bookmarkStart w:name="z711" w:id="654"/>
    <w:p>
      <w:pPr>
        <w:spacing w:after="0"/>
        <w:ind w:left="0"/>
        <w:jc w:val="both"/>
      </w:pPr>
      <w:r>
        <w:rPr>
          <w:rFonts w:ascii="Times New Roman"/>
          <w:b w:val="false"/>
          <w:i w:val="false"/>
          <w:color w:val="000000"/>
          <w:sz w:val="28"/>
        </w:rPr>
        <w:t>
      10)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демалыстарды береді;</w:t>
      </w:r>
    </w:p>
    <w:bookmarkEnd w:id="654"/>
    <w:bookmarkStart w:name="z712" w:id="655"/>
    <w:p>
      <w:pPr>
        <w:spacing w:after="0"/>
        <w:ind w:left="0"/>
        <w:jc w:val="both"/>
      </w:pPr>
      <w:r>
        <w:rPr>
          <w:rFonts w:ascii="Times New Roman"/>
          <w:b w:val="false"/>
          <w:i w:val="false"/>
          <w:color w:val="000000"/>
          <w:sz w:val="28"/>
        </w:rPr>
        <w:t>
      11) азаматтарды, сотталғандарды және тергеу қамауындағыларды, заңды тұлғалардың өкілдерін жеке қабылдауды жүзеге асырады, шағымдар мен арыздарды қарайды, олар бойынша шешімдер қабылдайды;</w:t>
      </w:r>
    </w:p>
    <w:bookmarkEnd w:id="655"/>
    <w:bookmarkStart w:name="z713" w:id="656"/>
    <w:p>
      <w:pPr>
        <w:spacing w:after="0"/>
        <w:ind w:left="0"/>
        <w:jc w:val="both"/>
      </w:pPr>
      <w:r>
        <w:rPr>
          <w:rFonts w:ascii="Times New Roman"/>
          <w:b w:val="false"/>
          <w:i w:val="false"/>
          <w:color w:val="000000"/>
          <w:sz w:val="28"/>
        </w:rPr>
        <w:t>
      12) ҚАЖ қызметіне қатысты заңға тәуелді актілерге мониторинг жүргізу жөніндегі жұмысты ұйымдастырады және бақылайды, сондай-ақ оларды жетілдіру жөнінде ұсыныстар әзірлейді;</w:t>
      </w:r>
    </w:p>
    <w:bookmarkEnd w:id="656"/>
    <w:bookmarkStart w:name="z714" w:id="657"/>
    <w:p>
      <w:pPr>
        <w:spacing w:after="0"/>
        <w:ind w:left="0"/>
        <w:jc w:val="both"/>
      </w:pPr>
      <w:r>
        <w:rPr>
          <w:rFonts w:ascii="Times New Roman"/>
          <w:b w:val="false"/>
          <w:i w:val="false"/>
          <w:color w:val="000000"/>
          <w:sz w:val="28"/>
        </w:rPr>
        <w:t>
      13) өтініште қойылған мәселелерді шешуге құзыретті тікелей мемлекеттік органдарға сотталғандардың өтініштерін жолдау бойынша ведомстволық бағынысты мекемелердің жұмысын ұйымдастырады және бақылайды;</w:t>
      </w:r>
    </w:p>
    <w:bookmarkEnd w:id="657"/>
    <w:bookmarkStart w:name="z715" w:id="658"/>
    <w:p>
      <w:pPr>
        <w:spacing w:after="0"/>
        <w:ind w:left="0"/>
        <w:jc w:val="both"/>
      </w:pPr>
      <w:r>
        <w:rPr>
          <w:rFonts w:ascii="Times New Roman"/>
          <w:b w:val="false"/>
          <w:i w:val="false"/>
          <w:color w:val="000000"/>
          <w:sz w:val="28"/>
        </w:rPr>
        <w:t>
      14) Департаменттің құрылымдық бөліністері туралы ережелерді және лауазымды адамдардың функционалдық міндеттерін бекітеді;</w:t>
      </w:r>
    </w:p>
    <w:bookmarkEnd w:id="658"/>
    <w:bookmarkStart w:name="z716" w:id="659"/>
    <w:p>
      <w:pPr>
        <w:spacing w:after="0"/>
        <w:ind w:left="0"/>
        <w:jc w:val="both"/>
      </w:pPr>
      <w:r>
        <w:rPr>
          <w:rFonts w:ascii="Times New Roman"/>
          <w:b w:val="false"/>
          <w:i w:val="false"/>
          <w:color w:val="000000"/>
          <w:sz w:val="28"/>
        </w:rPr>
        <w:t>
      15) заңнамаға сәйкес өзге де өкілеттіктерді жүзеге асырады.</w:t>
      </w:r>
    </w:p>
    <w:bookmarkEnd w:id="659"/>
    <w:bookmarkStart w:name="z717" w:id="660"/>
    <w:p>
      <w:pPr>
        <w:spacing w:after="0"/>
        <w:ind w:left="0"/>
        <w:jc w:val="both"/>
      </w:pPr>
      <w:r>
        <w:rPr>
          <w:rFonts w:ascii="Times New Roman"/>
          <w:b w:val="false"/>
          <w:i w:val="false"/>
          <w:color w:val="000000"/>
          <w:sz w:val="28"/>
        </w:rPr>
        <w:t>
      Департамент бастығы болмаған кезеңде оның өкілеттіктерін орындауды қолданыстағы заңнамаға сәйкес оны алмастыратын адам жүзеге асырады.</w:t>
      </w:r>
    </w:p>
    <w:bookmarkEnd w:id="660"/>
    <w:bookmarkStart w:name="z718" w:id="66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661"/>
    <w:bookmarkStart w:name="z719" w:id="662"/>
    <w:p>
      <w:pPr>
        <w:spacing w:after="0"/>
        <w:ind w:left="0"/>
        <w:jc w:val="left"/>
      </w:pPr>
      <w:r>
        <w:rPr>
          <w:rFonts w:ascii="Times New Roman"/>
          <w:b/>
          <w:i w:val="false"/>
          <w:color w:val="000000"/>
        </w:rPr>
        <w:t xml:space="preserve"> 4. Департаменттің мүлкі</w:t>
      </w:r>
    </w:p>
    <w:bookmarkEnd w:id="662"/>
    <w:bookmarkStart w:name="z720" w:id="66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663"/>
    <w:bookmarkStart w:name="z721" w:id="664"/>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4"/>
    <w:bookmarkStart w:name="z722" w:id="66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65"/>
    <w:bookmarkStart w:name="z723" w:id="666"/>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666"/>
    <w:bookmarkStart w:name="z724" w:id="667"/>
    <w:p>
      <w:pPr>
        <w:spacing w:after="0"/>
        <w:ind w:left="0"/>
        <w:jc w:val="left"/>
      </w:pPr>
      <w:r>
        <w:rPr>
          <w:rFonts w:ascii="Times New Roman"/>
          <w:b/>
          <w:i w:val="false"/>
          <w:color w:val="000000"/>
        </w:rPr>
        <w:t xml:space="preserve"> 5. Департаментті қайта ұйымдастыру және тарату</w:t>
      </w:r>
    </w:p>
    <w:bookmarkEnd w:id="667"/>
    <w:bookmarkStart w:name="z725" w:id="6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қазандағы</w:t>
            </w:r>
            <w:r>
              <w:br/>
            </w:r>
            <w:r>
              <w:rPr>
                <w:rFonts w:ascii="Times New Roman"/>
                <w:b w:val="false"/>
                <w:i w:val="false"/>
                <w:color w:val="000000"/>
                <w:sz w:val="20"/>
              </w:rPr>
              <w:t>№ 721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52-қосымша</w:t>
            </w:r>
          </w:p>
        </w:tc>
      </w:tr>
    </w:tbl>
    <w:bookmarkStart w:name="z727" w:id="669"/>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туралы</w:t>
      </w:r>
    </w:p>
    <w:bookmarkEnd w:id="669"/>
    <w:bookmarkStart w:name="z728" w:id="670"/>
    <w:p>
      <w:pPr>
        <w:spacing w:after="0"/>
        <w:ind w:left="0"/>
        <w:jc w:val="left"/>
      </w:pPr>
      <w:r>
        <w:rPr>
          <w:rFonts w:ascii="Times New Roman"/>
          <w:b/>
          <w:i w:val="false"/>
          <w:color w:val="000000"/>
        </w:rPr>
        <w:t xml:space="preserve"> ЕРЕЖЕ</w:t>
      </w:r>
    </w:p>
    <w:bookmarkEnd w:id="670"/>
    <w:bookmarkStart w:name="z729" w:id="671"/>
    <w:p>
      <w:pPr>
        <w:spacing w:after="0"/>
        <w:ind w:left="0"/>
        <w:jc w:val="left"/>
      </w:pPr>
      <w:r>
        <w:rPr>
          <w:rFonts w:ascii="Times New Roman"/>
          <w:b/>
          <w:i w:val="false"/>
          <w:color w:val="000000"/>
        </w:rPr>
        <w:t xml:space="preserve"> 1. Жалпы ережелер</w:t>
      </w:r>
    </w:p>
    <w:bookmarkEnd w:id="671"/>
    <w:bookmarkStart w:name="z730" w:id="672"/>
    <w:p>
      <w:pPr>
        <w:spacing w:after="0"/>
        <w:ind w:left="0"/>
        <w:jc w:val="both"/>
      </w:pPr>
      <w:r>
        <w:rPr>
          <w:rFonts w:ascii="Times New Roman"/>
          <w:b w:val="false"/>
          <w:i w:val="false"/>
          <w:color w:val="000000"/>
          <w:sz w:val="28"/>
        </w:rPr>
        <w:t>
      1. Шымкент қаласының Төтенше жағдайлар департаменті (бұдан әрі – Департамент) республикалық, өңірлік аэромобильді жедел-құтқару жасақтарын қоспағанда, облыс аумағындағы азаматтық қорғау органдары мен бөліністеріне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bookmarkEnd w:id="672"/>
    <w:bookmarkStart w:name="z731" w:id="67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673"/>
    <w:bookmarkStart w:name="z732" w:id="674"/>
    <w:p>
      <w:pPr>
        <w:spacing w:after="0"/>
        <w:ind w:left="0"/>
        <w:jc w:val="both"/>
      </w:pPr>
      <w:r>
        <w:rPr>
          <w:rFonts w:ascii="Times New Roman"/>
          <w:b w:val="false"/>
          <w:i w:val="false"/>
          <w:color w:val="000000"/>
          <w:sz w:val="28"/>
        </w:rPr>
        <w:t>
      3. Департамент мемлекеттiк мекеменiң ұйымдастырушылық-құқықтық нысанындағы заңды тұлға болып табылады, өзiнiң атауы мемлекеттiк тiлде жазылған мөрлерi мен мөртабандары, белгiленген үлгiдегi бланкiлерi, Қазақстан Республикасының заңнамасына сәйкес қазынашылық органдарында шоттары болады.</w:t>
      </w:r>
    </w:p>
    <w:bookmarkEnd w:id="674"/>
    <w:bookmarkStart w:name="z733" w:id="6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75"/>
    <w:bookmarkStart w:name="z734" w:id="676"/>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676"/>
    <w:bookmarkStart w:name="z735" w:id="67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677"/>
    <w:bookmarkStart w:name="z736" w:id="67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678"/>
    <w:bookmarkStart w:name="z737" w:id="679"/>
    <w:p>
      <w:pPr>
        <w:spacing w:after="0"/>
        <w:ind w:left="0"/>
        <w:jc w:val="both"/>
      </w:pPr>
      <w:r>
        <w:rPr>
          <w:rFonts w:ascii="Times New Roman"/>
          <w:b w:val="false"/>
          <w:i w:val="false"/>
          <w:color w:val="000000"/>
          <w:sz w:val="28"/>
        </w:rPr>
        <w:t>
      8. Департаменттің заңды мекенжайы: Қазақстан Республикасы, индексі 160024, Шымкент қаласы Тамерлан тасжолы, 18-үй.</w:t>
      </w:r>
    </w:p>
    <w:bookmarkEnd w:id="679"/>
    <w:bookmarkStart w:name="z738" w:id="68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министрлігінің Төтенше жағдайлар комитеті Шымкент қаласының Төтенше жағдайлар департаменті" мемлекеттік мекемесі.</w:t>
      </w:r>
    </w:p>
    <w:bookmarkEnd w:id="680"/>
    <w:bookmarkStart w:name="z739" w:id="6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81"/>
    <w:bookmarkStart w:name="z740" w:id="682"/>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682"/>
    <w:bookmarkStart w:name="z741" w:id="683"/>
    <w:p>
      <w:pPr>
        <w:spacing w:after="0"/>
        <w:ind w:left="0"/>
        <w:jc w:val="both"/>
      </w:pPr>
      <w:r>
        <w:rPr>
          <w:rFonts w:ascii="Times New Roman"/>
          <w:b w:val="false"/>
          <w:i w:val="false"/>
          <w:color w:val="000000"/>
          <w:sz w:val="28"/>
        </w:rPr>
        <w:t>
      12. Департаментке оның функциялары болып табылатын мiндеттердi орындау тұрғысында кәсiпкерлiк субъектiлерiмен шарттық қатынастарға түсуге тыйым салынады.</w:t>
      </w:r>
    </w:p>
    <w:bookmarkEnd w:id="683"/>
    <w:bookmarkStart w:name="z742" w:id="6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84"/>
    <w:bookmarkStart w:name="z743" w:id="68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685"/>
    <w:bookmarkStart w:name="z744" w:id="686"/>
    <w:p>
      <w:pPr>
        <w:spacing w:after="0"/>
        <w:ind w:left="0"/>
        <w:jc w:val="both"/>
      </w:pPr>
      <w:r>
        <w:rPr>
          <w:rFonts w:ascii="Times New Roman"/>
          <w:b w:val="false"/>
          <w:i w:val="false"/>
          <w:color w:val="000000"/>
          <w:sz w:val="28"/>
        </w:rPr>
        <w:t>
      13. Міндеттері:</w:t>
      </w:r>
    </w:p>
    <w:bookmarkEnd w:id="686"/>
    <w:bookmarkStart w:name="z745" w:id="68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87"/>
    <w:bookmarkStart w:name="z746" w:id="688"/>
    <w:p>
      <w:pPr>
        <w:spacing w:after="0"/>
        <w:ind w:left="0"/>
        <w:jc w:val="both"/>
      </w:pPr>
      <w:r>
        <w:rPr>
          <w:rFonts w:ascii="Times New Roman"/>
          <w:b w:val="false"/>
          <w:i w:val="false"/>
          <w:color w:val="000000"/>
          <w:sz w:val="28"/>
        </w:rPr>
        <w:t>
      2) азаматтық қорғаудың мемлекеттік жүйесі аумақтық кіші жүйесінің жұмыс істеуі мен одан әрі дамуын қамтамасыз ету;</w:t>
      </w:r>
    </w:p>
    <w:bookmarkEnd w:id="688"/>
    <w:bookmarkStart w:name="z747" w:id="689"/>
    <w:p>
      <w:pPr>
        <w:spacing w:after="0"/>
        <w:ind w:left="0"/>
        <w:jc w:val="both"/>
      </w:pPr>
      <w:r>
        <w:rPr>
          <w:rFonts w:ascii="Times New Roman"/>
          <w:b w:val="false"/>
          <w:i w:val="false"/>
          <w:color w:val="000000"/>
          <w:sz w:val="28"/>
        </w:rPr>
        <w:t>
      3) өрт қауіпсіздігі және азаматтық қорғаныс саласында мемлекеттік бақылауды жүзеге асыру;</w:t>
      </w:r>
    </w:p>
    <w:bookmarkEnd w:id="689"/>
    <w:bookmarkStart w:name="z748" w:id="690"/>
    <w:p>
      <w:pPr>
        <w:spacing w:after="0"/>
        <w:ind w:left="0"/>
        <w:jc w:val="both"/>
      </w:pPr>
      <w:r>
        <w:rPr>
          <w:rFonts w:ascii="Times New Roman"/>
          <w:b w:val="false"/>
          <w:i w:val="false"/>
          <w:color w:val="000000"/>
          <w:sz w:val="28"/>
        </w:rPr>
        <w:t>
      4) өрттің алдын алуды және сөндіруді ұйымдастыру.</w:t>
      </w:r>
    </w:p>
    <w:bookmarkEnd w:id="690"/>
    <w:bookmarkStart w:name="z749" w:id="691"/>
    <w:p>
      <w:pPr>
        <w:spacing w:after="0"/>
        <w:ind w:left="0"/>
        <w:jc w:val="both"/>
      </w:pPr>
      <w:r>
        <w:rPr>
          <w:rFonts w:ascii="Times New Roman"/>
          <w:b w:val="false"/>
          <w:i w:val="false"/>
          <w:color w:val="000000"/>
          <w:sz w:val="28"/>
        </w:rPr>
        <w:t>
      14. Функциялары:</w:t>
      </w:r>
    </w:p>
    <w:bookmarkEnd w:id="691"/>
    <w:bookmarkStart w:name="z750" w:id="692"/>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жүйесінің жұмыс істеуі мен одан әрі дамуын қамтамасыз ету;</w:t>
      </w:r>
    </w:p>
    <w:bookmarkEnd w:id="692"/>
    <w:bookmarkStart w:name="z751" w:id="69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93"/>
    <w:bookmarkStart w:name="z752" w:id="69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94"/>
    <w:bookmarkStart w:name="z753" w:id="695"/>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695"/>
    <w:bookmarkStart w:name="z754" w:id="696"/>
    <w:p>
      <w:pPr>
        <w:spacing w:after="0"/>
        <w:ind w:left="0"/>
        <w:jc w:val="both"/>
      </w:pPr>
      <w:r>
        <w:rPr>
          <w:rFonts w:ascii="Times New Roman"/>
          <w:b w:val="false"/>
          <w:i w:val="false"/>
          <w:color w:val="000000"/>
          <w:sz w:val="28"/>
        </w:rPr>
        <w:t>
      5) Департамент пен мемлекеттік өртке қарсы қызмет бөліністерінің жауынгерлік және жұмылдыру даярлығын қамтамасыз ету;</w:t>
      </w:r>
    </w:p>
    <w:bookmarkEnd w:id="696"/>
    <w:bookmarkStart w:name="z755" w:id="697"/>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97"/>
    <w:bookmarkStart w:name="z756" w:id="698"/>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698"/>
    <w:bookmarkStart w:name="z757" w:id="699"/>
    <w:p>
      <w:pPr>
        <w:spacing w:after="0"/>
        <w:ind w:left="0"/>
        <w:jc w:val="both"/>
      </w:pPr>
      <w:r>
        <w:rPr>
          <w:rFonts w:ascii="Times New Roman"/>
          <w:b w:val="false"/>
          <w:i w:val="false"/>
          <w:color w:val="000000"/>
          <w:sz w:val="28"/>
        </w:rPr>
        <w:t>
      8) азаматтық қорғау саласында шекаралас мемлекеттердің шекара маңындағы өңірлермен өзара іс-қимыл жасасуын жүзеге асыру;</w:t>
      </w:r>
    </w:p>
    <w:bookmarkEnd w:id="699"/>
    <w:bookmarkStart w:name="z758" w:id="700"/>
    <w:p>
      <w:pPr>
        <w:spacing w:after="0"/>
        <w:ind w:left="0"/>
        <w:jc w:val="both"/>
      </w:pPr>
      <w:r>
        <w:rPr>
          <w:rFonts w:ascii="Times New Roman"/>
          <w:b w:val="false"/>
          <w:i w:val="false"/>
          <w:color w:val="000000"/>
          <w:sz w:val="28"/>
        </w:rPr>
        <w:t>
      9)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700"/>
    <w:bookmarkStart w:name="z759" w:id="701"/>
    <w:p>
      <w:pPr>
        <w:spacing w:after="0"/>
        <w:ind w:left="0"/>
        <w:jc w:val="both"/>
      </w:pPr>
      <w:r>
        <w:rPr>
          <w:rFonts w:ascii="Times New Roman"/>
          <w:b w:val="false"/>
          <w:i w:val="false"/>
          <w:color w:val="000000"/>
          <w:sz w:val="28"/>
        </w:rPr>
        <w:t>
      10) комиссияның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701"/>
    <w:bookmarkStart w:name="z760" w:id="702"/>
    <w:p>
      <w:pPr>
        <w:spacing w:after="0"/>
        <w:ind w:left="0"/>
        <w:jc w:val="both"/>
      </w:pPr>
      <w:r>
        <w:rPr>
          <w:rFonts w:ascii="Times New Roman"/>
          <w:b w:val="false"/>
          <w:i w:val="false"/>
          <w:color w:val="000000"/>
          <w:sz w:val="28"/>
        </w:rPr>
        <w:t>
      11) қолданыстағы заңнамаға сәйкес төтенше жағдайларды жою кезінде ұйымдардың материалдық-техникалық ресурстарын жұмылдыру;</w:t>
      </w:r>
    </w:p>
    <w:bookmarkEnd w:id="702"/>
    <w:bookmarkStart w:name="z761" w:id="703"/>
    <w:p>
      <w:pPr>
        <w:spacing w:after="0"/>
        <w:ind w:left="0"/>
        <w:jc w:val="both"/>
      </w:pPr>
      <w:r>
        <w:rPr>
          <w:rFonts w:ascii="Times New Roman"/>
          <w:b w:val="false"/>
          <w:i w:val="false"/>
          <w:color w:val="000000"/>
          <w:sz w:val="28"/>
        </w:rPr>
        <w:t>
      12) азаматтық қорғау құралдарына қажеттілікті айқындау үшін Комитетке және жергілікті атқарушы органға ұсыныстар дайындау;</w:t>
      </w:r>
    </w:p>
    <w:bookmarkEnd w:id="703"/>
    <w:bookmarkStart w:name="z762" w:id="704"/>
    <w:p>
      <w:pPr>
        <w:spacing w:after="0"/>
        <w:ind w:left="0"/>
        <w:jc w:val="both"/>
      </w:pPr>
      <w:r>
        <w:rPr>
          <w:rFonts w:ascii="Times New Roman"/>
          <w:b w:val="false"/>
          <w:i w:val="false"/>
          <w:color w:val="000000"/>
          <w:sz w:val="28"/>
        </w:rPr>
        <w:t>
      13) қорғаныш құрылыстарын есепке қоюды және есептен шығаруды жүзеге асыру;</w:t>
      </w:r>
    </w:p>
    <w:bookmarkEnd w:id="704"/>
    <w:bookmarkStart w:name="z763" w:id="705"/>
    <w:p>
      <w:pPr>
        <w:spacing w:after="0"/>
        <w:ind w:left="0"/>
        <w:jc w:val="both"/>
      </w:pPr>
      <w:r>
        <w:rPr>
          <w:rFonts w:ascii="Times New Roman"/>
          <w:b w:val="false"/>
          <w:i w:val="false"/>
          <w:color w:val="000000"/>
          <w:sz w:val="28"/>
        </w:rPr>
        <w:t>
      14) азаматтық қорғаудың басқару органдары мен күштерін даярлау жөніндегі іс-шаралар жоспарын әзірлеу;</w:t>
      </w:r>
    </w:p>
    <w:bookmarkEnd w:id="705"/>
    <w:bookmarkStart w:name="z764" w:id="706"/>
    <w:p>
      <w:pPr>
        <w:spacing w:after="0"/>
        <w:ind w:left="0"/>
        <w:jc w:val="both"/>
      </w:pPr>
      <w:r>
        <w:rPr>
          <w:rFonts w:ascii="Times New Roman"/>
          <w:b w:val="false"/>
          <w:i w:val="false"/>
          <w:color w:val="000000"/>
          <w:sz w:val="28"/>
        </w:rPr>
        <w:t>
      15) Азаматтық қорғаныс жоспарын әзірлеу және оны азаматтық қорғаныстың бастығы – қала әкіміне бекіту үшін енгізу;</w:t>
      </w:r>
    </w:p>
    <w:bookmarkEnd w:id="706"/>
    <w:bookmarkStart w:name="z765" w:id="707"/>
    <w:p>
      <w:pPr>
        <w:spacing w:after="0"/>
        <w:ind w:left="0"/>
        <w:jc w:val="both"/>
      </w:pPr>
      <w:r>
        <w:rPr>
          <w:rFonts w:ascii="Times New Roman"/>
          <w:b w:val="false"/>
          <w:i w:val="false"/>
          <w:color w:val="000000"/>
          <w:sz w:val="28"/>
        </w:rPr>
        <w:t>
      16) қалалардың және қала аудандарының азаматтық қорғаныс жоспарларын келісу;</w:t>
      </w:r>
    </w:p>
    <w:bookmarkEnd w:id="707"/>
    <w:bookmarkStart w:name="z766" w:id="708"/>
    <w:p>
      <w:pPr>
        <w:spacing w:after="0"/>
        <w:ind w:left="0"/>
        <w:jc w:val="both"/>
      </w:pPr>
      <w:r>
        <w:rPr>
          <w:rFonts w:ascii="Times New Roman"/>
          <w:b w:val="false"/>
          <w:i w:val="false"/>
          <w:color w:val="000000"/>
          <w:sz w:val="28"/>
        </w:rPr>
        <w:t>
      17) жергілікті ауқымдағы төтенше жағдайларды жою жөніндегі іс-қимылдар жоспарларын әзірлеу және оларды қаланың әкіміне бекітуге ұсыну;</w:t>
      </w:r>
    </w:p>
    <w:bookmarkEnd w:id="708"/>
    <w:bookmarkStart w:name="z767" w:id="709"/>
    <w:p>
      <w:pPr>
        <w:spacing w:after="0"/>
        <w:ind w:left="0"/>
        <w:jc w:val="both"/>
      </w:pPr>
      <w:r>
        <w:rPr>
          <w:rFonts w:ascii="Times New Roman"/>
          <w:b w:val="false"/>
          <w:i w:val="false"/>
          <w:color w:val="000000"/>
          <w:sz w:val="28"/>
        </w:rPr>
        <w:t>
      18) қалалардың және қала аудандарының төтенше жағдайларды жою бойынша іс-қимылдар жоспарларын келісу;</w:t>
      </w:r>
    </w:p>
    <w:bookmarkEnd w:id="709"/>
    <w:bookmarkStart w:name="z768" w:id="710"/>
    <w:p>
      <w:pPr>
        <w:spacing w:after="0"/>
        <w:ind w:left="0"/>
        <w:jc w:val="both"/>
      </w:pPr>
      <w:r>
        <w:rPr>
          <w:rFonts w:ascii="Times New Roman"/>
          <w:b w:val="false"/>
          <w:i w:val="false"/>
          <w:color w:val="000000"/>
          <w:sz w:val="28"/>
        </w:rPr>
        <w:t>
      19) Комитетке азаматтық қорғаныс жоспарларының және төтенше жағдайларды жою жөніндегі іс-қимылдар жоспарларының құрылымын айқындау бойынша ұсыныстар енгізу;</w:t>
      </w:r>
    </w:p>
    <w:bookmarkEnd w:id="710"/>
    <w:bookmarkStart w:name="z769" w:id="711"/>
    <w:p>
      <w:pPr>
        <w:spacing w:after="0"/>
        <w:ind w:left="0"/>
        <w:jc w:val="both"/>
      </w:pPr>
      <w:r>
        <w:rPr>
          <w:rFonts w:ascii="Times New Roman"/>
          <w:b w:val="false"/>
          <w:i w:val="false"/>
          <w:color w:val="000000"/>
          <w:sz w:val="28"/>
        </w:rPr>
        <w:t>
      20) Комитетке азаматтық қорғаныстың инженерлік-техникалық іс-шараларының көлемі және мазмұны бойынша ұсыныстар енгізу;</w:t>
      </w:r>
    </w:p>
    <w:bookmarkEnd w:id="711"/>
    <w:bookmarkStart w:name="z770" w:id="712"/>
    <w:p>
      <w:pPr>
        <w:spacing w:after="0"/>
        <w:ind w:left="0"/>
        <w:jc w:val="both"/>
      </w:pPr>
      <w:r>
        <w:rPr>
          <w:rFonts w:ascii="Times New Roman"/>
          <w:b w:val="false"/>
          <w:i w:val="false"/>
          <w:color w:val="000000"/>
          <w:sz w:val="28"/>
        </w:rPr>
        <w:t>
      21)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712"/>
    <w:bookmarkStart w:name="z771" w:id="713"/>
    <w:p>
      <w:pPr>
        <w:spacing w:after="0"/>
        <w:ind w:left="0"/>
        <w:jc w:val="both"/>
      </w:pPr>
      <w:r>
        <w:rPr>
          <w:rFonts w:ascii="Times New Roman"/>
          <w:b w:val="false"/>
          <w:i w:val="false"/>
          <w:color w:val="000000"/>
          <w:sz w:val="28"/>
        </w:rPr>
        <w:t>
      22) елді мекендер мен аса маңызды мемлекеттік меншік объектілерінің аумақтарын өрттерден қорғауды қамтамасыз ету;</w:t>
      </w:r>
    </w:p>
    <w:bookmarkEnd w:id="713"/>
    <w:bookmarkStart w:name="z772" w:id="714"/>
    <w:p>
      <w:pPr>
        <w:spacing w:after="0"/>
        <w:ind w:left="0"/>
        <w:jc w:val="both"/>
      </w:pPr>
      <w:r>
        <w:rPr>
          <w:rFonts w:ascii="Times New Roman"/>
          <w:b w:val="false"/>
          <w:i w:val="false"/>
          <w:color w:val="000000"/>
          <w:sz w:val="28"/>
        </w:rPr>
        <w:t>
      23) өртке қарсы ерікті құралымдардың тізілімін жүргізу;</w:t>
      </w:r>
    </w:p>
    <w:bookmarkEnd w:id="714"/>
    <w:bookmarkStart w:name="z773" w:id="715"/>
    <w:p>
      <w:pPr>
        <w:spacing w:after="0"/>
        <w:ind w:left="0"/>
        <w:jc w:val="both"/>
      </w:pPr>
      <w:r>
        <w:rPr>
          <w:rFonts w:ascii="Times New Roman"/>
          <w:b w:val="false"/>
          <w:i w:val="false"/>
          <w:color w:val="000000"/>
          <w:sz w:val="28"/>
        </w:rPr>
        <w:t>
      24) төтенше жағдайлардың алдын алу жөніндегі жоспарларды әзірлеу;</w:t>
      </w:r>
    </w:p>
    <w:bookmarkEnd w:id="715"/>
    <w:bookmarkStart w:name="z774" w:id="716"/>
    <w:p>
      <w:pPr>
        <w:spacing w:after="0"/>
        <w:ind w:left="0"/>
        <w:jc w:val="both"/>
      </w:pPr>
      <w:r>
        <w:rPr>
          <w:rFonts w:ascii="Times New Roman"/>
          <w:b w:val="false"/>
          <w:i w:val="false"/>
          <w:color w:val="000000"/>
          <w:sz w:val="28"/>
        </w:rPr>
        <w:t>
      25)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16"/>
    <w:bookmarkStart w:name="z775" w:id="717"/>
    <w:p>
      <w:pPr>
        <w:spacing w:after="0"/>
        <w:ind w:left="0"/>
        <w:jc w:val="both"/>
      </w:pPr>
      <w:r>
        <w:rPr>
          <w:rFonts w:ascii="Times New Roman"/>
          <w:b w:val="false"/>
          <w:i w:val="false"/>
          <w:color w:val="000000"/>
          <w:sz w:val="28"/>
        </w:rPr>
        <w:t>
      26)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717"/>
    <w:bookmarkStart w:name="z776" w:id="718"/>
    <w:p>
      <w:pPr>
        <w:spacing w:after="0"/>
        <w:ind w:left="0"/>
        <w:jc w:val="both"/>
      </w:pPr>
      <w:r>
        <w:rPr>
          <w:rFonts w:ascii="Times New Roman"/>
          <w:b w:val="false"/>
          <w:i w:val="false"/>
          <w:color w:val="000000"/>
          <w:sz w:val="28"/>
        </w:rPr>
        <w:t>
      27) төтенше жағдайлар кезінде авариялық-құтқару және шұғыл жұмыстар жүргізу;</w:t>
      </w:r>
    </w:p>
    <w:bookmarkEnd w:id="718"/>
    <w:bookmarkStart w:name="z777" w:id="719"/>
    <w:p>
      <w:pPr>
        <w:spacing w:after="0"/>
        <w:ind w:left="0"/>
        <w:jc w:val="both"/>
      </w:pPr>
      <w:r>
        <w:rPr>
          <w:rFonts w:ascii="Times New Roman"/>
          <w:b w:val="false"/>
          <w:i w:val="false"/>
          <w:color w:val="000000"/>
          <w:sz w:val="28"/>
        </w:rPr>
        <w:t>
      28) суда құтқару және сүңгуірлік-іздеу жұмыстарын ұйымдастыру және жүргізу;</w:t>
      </w:r>
    </w:p>
    <w:bookmarkEnd w:id="719"/>
    <w:bookmarkStart w:name="z778" w:id="720"/>
    <w:p>
      <w:pPr>
        <w:spacing w:after="0"/>
        <w:ind w:left="0"/>
        <w:jc w:val="both"/>
      </w:pPr>
      <w:r>
        <w:rPr>
          <w:rFonts w:ascii="Times New Roman"/>
          <w:b w:val="false"/>
          <w:i w:val="false"/>
          <w:color w:val="000000"/>
          <w:sz w:val="28"/>
        </w:rPr>
        <w:t>
      29) қала аумағында өртке қарсы және авариялық-құтқару қызметтері мен құралымдарының қызметін үйлестіру;</w:t>
      </w:r>
    </w:p>
    <w:bookmarkEnd w:id="720"/>
    <w:bookmarkStart w:name="z779" w:id="721"/>
    <w:p>
      <w:pPr>
        <w:spacing w:after="0"/>
        <w:ind w:left="0"/>
        <w:jc w:val="both"/>
      </w:pPr>
      <w:r>
        <w:rPr>
          <w:rFonts w:ascii="Times New Roman"/>
          <w:b w:val="false"/>
          <w:i w:val="false"/>
          <w:color w:val="000000"/>
          <w:sz w:val="28"/>
        </w:rPr>
        <w:t>
      30) авариялық-құтқару қызметтері мен құралымдарын тіркеу;</w:t>
      </w:r>
    </w:p>
    <w:bookmarkEnd w:id="721"/>
    <w:bookmarkStart w:name="z780" w:id="722"/>
    <w:p>
      <w:pPr>
        <w:spacing w:after="0"/>
        <w:ind w:left="0"/>
        <w:jc w:val="both"/>
      </w:pPr>
      <w:r>
        <w:rPr>
          <w:rFonts w:ascii="Times New Roman"/>
          <w:b w:val="false"/>
          <w:i w:val="false"/>
          <w:color w:val="000000"/>
          <w:sz w:val="28"/>
        </w:rPr>
        <w:t>
      31) аттестаттау комиссияларының құрамында авариялық-құтқару қызметтері мен құралымдарын, құтқарушыларды аттестаттаудан өткізу;</w:t>
      </w:r>
    </w:p>
    <w:bookmarkEnd w:id="722"/>
    <w:bookmarkStart w:name="z781" w:id="723"/>
    <w:p>
      <w:pPr>
        <w:spacing w:after="0"/>
        <w:ind w:left="0"/>
        <w:jc w:val="both"/>
      </w:pPr>
      <w:r>
        <w:rPr>
          <w:rFonts w:ascii="Times New Roman"/>
          <w:b w:val="false"/>
          <w:i w:val="false"/>
          <w:color w:val="000000"/>
          <w:sz w:val="28"/>
        </w:rPr>
        <w:t>
      32) су айдындарындағы төтенше жағдайлардың алдын алуға бағытталған профилактикалық жұмысты ұйымдастыру және жүргізу;</w:t>
      </w:r>
    </w:p>
    <w:bookmarkEnd w:id="723"/>
    <w:bookmarkStart w:name="z782" w:id="724"/>
    <w:p>
      <w:pPr>
        <w:spacing w:after="0"/>
        <w:ind w:left="0"/>
        <w:jc w:val="both"/>
      </w:pPr>
      <w:r>
        <w:rPr>
          <w:rFonts w:ascii="Times New Roman"/>
          <w:b w:val="false"/>
          <w:i w:val="false"/>
          <w:color w:val="000000"/>
          <w:sz w:val="28"/>
        </w:rPr>
        <w:t>
      33) өз құзыреті шегінде жергілікті атқарушы органмен бірлесіп, басқару, құлақтандыру және байланыс жүйелерін дамыту және оларды қаланың аумағында пайдалануға әзірлікте ұстау;</w:t>
      </w:r>
    </w:p>
    <w:bookmarkEnd w:id="724"/>
    <w:bookmarkStart w:name="z783" w:id="725"/>
    <w:p>
      <w:pPr>
        <w:spacing w:after="0"/>
        <w:ind w:left="0"/>
        <w:jc w:val="both"/>
      </w:pPr>
      <w:r>
        <w:rPr>
          <w:rFonts w:ascii="Times New Roman"/>
          <w:b w:val="false"/>
          <w:i w:val="false"/>
          <w:color w:val="000000"/>
          <w:sz w:val="28"/>
        </w:rPr>
        <w:t>
      34)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25"/>
    <w:bookmarkStart w:name="z784" w:id="726"/>
    <w:p>
      <w:pPr>
        <w:spacing w:after="0"/>
        <w:ind w:left="0"/>
        <w:jc w:val="both"/>
      </w:pPr>
      <w:r>
        <w:rPr>
          <w:rFonts w:ascii="Times New Roman"/>
          <w:b w:val="false"/>
          <w:i w:val="false"/>
          <w:color w:val="000000"/>
          <w:sz w:val="28"/>
        </w:rPr>
        <w:t>
      35) қала аумағында бірыңғай кезекшілік-диспетчерлік "112" қызметін дамыту және жұмыс істеуін қамтамасыз ету;</w:t>
      </w:r>
    </w:p>
    <w:bookmarkEnd w:id="726"/>
    <w:bookmarkStart w:name="z785" w:id="727"/>
    <w:p>
      <w:pPr>
        <w:spacing w:after="0"/>
        <w:ind w:left="0"/>
        <w:jc w:val="both"/>
      </w:pPr>
      <w:r>
        <w:rPr>
          <w:rFonts w:ascii="Times New Roman"/>
          <w:b w:val="false"/>
          <w:i w:val="false"/>
          <w:color w:val="000000"/>
          <w:sz w:val="28"/>
        </w:rPr>
        <w:t>
      36) облыстың аумағында мониторингтің автоматтандырылған жүйелерінің бірыңғай кезекшілік-диспетчерлік "112" қызметімен мониторингтің өзара іс-қимыл жасасуын ұйымдастыру;</w:t>
      </w:r>
    </w:p>
    <w:bookmarkEnd w:id="727"/>
    <w:bookmarkStart w:name="z786" w:id="728"/>
    <w:p>
      <w:pPr>
        <w:spacing w:after="0"/>
        <w:ind w:left="0"/>
        <w:jc w:val="both"/>
      </w:pPr>
      <w:r>
        <w:rPr>
          <w:rFonts w:ascii="Times New Roman"/>
          <w:b w:val="false"/>
          <w:i w:val="false"/>
          <w:color w:val="000000"/>
          <w:sz w:val="28"/>
        </w:rPr>
        <w:t>
      37) өз құзыреті шегінде азаматтық қорғаудың мемлекеттік жүйесінің корпоративтік ақпараттық-коммуникациялық жүйесінің, ахуалдық-дағдарыс орталығының жұмыс істеуін қамтамасыз ету;</w:t>
      </w:r>
    </w:p>
    <w:bookmarkEnd w:id="728"/>
    <w:bookmarkStart w:name="z787" w:id="729"/>
    <w:p>
      <w:pPr>
        <w:spacing w:after="0"/>
        <w:ind w:left="0"/>
        <w:jc w:val="both"/>
      </w:pPr>
      <w:r>
        <w:rPr>
          <w:rFonts w:ascii="Times New Roman"/>
          <w:b w:val="false"/>
          <w:i w:val="false"/>
          <w:color w:val="000000"/>
          <w:sz w:val="28"/>
        </w:rPr>
        <w:t>
      38) азаматтық қорғау саласындағы білімді насихаттауды, халықты және мамандарды оқытуды ұйымдастыру;</w:t>
      </w:r>
    </w:p>
    <w:bookmarkEnd w:id="729"/>
    <w:bookmarkStart w:name="z788" w:id="730"/>
    <w:p>
      <w:pPr>
        <w:spacing w:after="0"/>
        <w:ind w:left="0"/>
        <w:jc w:val="both"/>
      </w:pPr>
      <w:r>
        <w:rPr>
          <w:rFonts w:ascii="Times New Roman"/>
          <w:b w:val="false"/>
          <w:i w:val="false"/>
          <w:color w:val="000000"/>
          <w:sz w:val="28"/>
        </w:rPr>
        <w:t>
      39) азаматтық қорғаудың басқару органдары мен күштерінің басшыларын, мамандарын даярлауды ұйымдастыру, төтенше жағдайлар мен әскери қақтығыстар туындаған кезде немесе осы қақтығыстар салдарынан қорғану тәсілдері мен іс-қимылдарға халықты үйрету;</w:t>
      </w:r>
    </w:p>
    <w:bookmarkEnd w:id="730"/>
    <w:bookmarkStart w:name="z789" w:id="731"/>
    <w:p>
      <w:pPr>
        <w:spacing w:after="0"/>
        <w:ind w:left="0"/>
        <w:jc w:val="both"/>
      </w:pPr>
      <w:r>
        <w:rPr>
          <w:rFonts w:ascii="Times New Roman"/>
          <w:b w:val="false"/>
          <w:i w:val="false"/>
          <w:color w:val="000000"/>
          <w:sz w:val="28"/>
        </w:rPr>
        <w:t>
      40) ерікті өрт сөндірушілерді кейінгі даярлаудың бағдарламасын бекіту;</w:t>
      </w:r>
    </w:p>
    <w:bookmarkEnd w:id="731"/>
    <w:bookmarkStart w:name="z790" w:id="732"/>
    <w:p>
      <w:pPr>
        <w:spacing w:after="0"/>
        <w:ind w:left="0"/>
        <w:jc w:val="both"/>
      </w:pPr>
      <w:r>
        <w:rPr>
          <w:rFonts w:ascii="Times New Roman"/>
          <w:b w:val="false"/>
          <w:i w:val="false"/>
          <w:color w:val="000000"/>
          <w:sz w:val="28"/>
        </w:rPr>
        <w:t>
      41) өрт қауіпсіздігі саласында мемлекеттік бақылауды жүзеге асыру;</w:t>
      </w:r>
    </w:p>
    <w:bookmarkEnd w:id="732"/>
    <w:bookmarkStart w:name="z791" w:id="733"/>
    <w:p>
      <w:pPr>
        <w:spacing w:after="0"/>
        <w:ind w:left="0"/>
        <w:jc w:val="both"/>
      </w:pPr>
      <w:r>
        <w:rPr>
          <w:rFonts w:ascii="Times New Roman"/>
          <w:b w:val="false"/>
          <w:i w:val="false"/>
          <w:color w:val="000000"/>
          <w:sz w:val="28"/>
        </w:rPr>
        <w:t>
      42) азаматтық қорғаныс саласындағы мемлекеттік бақылауды жүзеге асыру;</w:t>
      </w:r>
    </w:p>
    <w:bookmarkEnd w:id="733"/>
    <w:bookmarkStart w:name="z792" w:id="734"/>
    <w:p>
      <w:pPr>
        <w:spacing w:after="0"/>
        <w:ind w:left="0"/>
        <w:jc w:val="both"/>
      </w:pPr>
      <w:r>
        <w:rPr>
          <w:rFonts w:ascii="Times New Roman"/>
          <w:b w:val="false"/>
          <w:i w:val="false"/>
          <w:color w:val="000000"/>
          <w:sz w:val="28"/>
        </w:rPr>
        <w:t>
      43) елді мекендер мен объектілерде өртке қарсы күреске өрт сөндіру бөліністерінің әзірлігіне бақылауды жүзеге асыру;</w:t>
      </w:r>
    </w:p>
    <w:bookmarkEnd w:id="734"/>
    <w:bookmarkStart w:name="z793" w:id="735"/>
    <w:p>
      <w:pPr>
        <w:spacing w:after="0"/>
        <w:ind w:left="0"/>
        <w:jc w:val="both"/>
      </w:pPr>
      <w:r>
        <w:rPr>
          <w:rFonts w:ascii="Times New Roman"/>
          <w:b w:val="false"/>
          <w:i w:val="false"/>
          <w:color w:val="000000"/>
          <w:sz w:val="28"/>
        </w:rPr>
        <w:t>
      44) су айдындарында қауіпсіздік қағидаларының сақталуына бақылауды жүзеге асыру;</w:t>
      </w:r>
    </w:p>
    <w:bookmarkEnd w:id="735"/>
    <w:bookmarkStart w:name="z794" w:id="736"/>
    <w:p>
      <w:pPr>
        <w:spacing w:after="0"/>
        <w:ind w:left="0"/>
        <w:jc w:val="both"/>
      </w:pPr>
      <w:r>
        <w:rPr>
          <w:rFonts w:ascii="Times New Roman"/>
          <w:b w:val="false"/>
          <w:i w:val="false"/>
          <w:color w:val="000000"/>
          <w:sz w:val="28"/>
        </w:rPr>
        <w:t>
      45) өрт қауіпсіздігі, азаматтық қорғаныс саласында әкімшілік құқық бұзушылықтар туралы істер жүргізуді жүзеге асыру;</w:t>
      </w:r>
    </w:p>
    <w:bookmarkEnd w:id="736"/>
    <w:bookmarkStart w:name="z795" w:id="737"/>
    <w:p>
      <w:pPr>
        <w:spacing w:after="0"/>
        <w:ind w:left="0"/>
        <w:jc w:val="both"/>
      </w:pPr>
      <w:r>
        <w:rPr>
          <w:rFonts w:ascii="Times New Roman"/>
          <w:b w:val="false"/>
          <w:i w:val="false"/>
          <w:color w:val="000000"/>
          <w:sz w:val="28"/>
        </w:rPr>
        <w:t>
      46) азаматтарға, лауазымды және заңды тұлғаларға анықталған бұзушылықтарды жою және өрттерді болдырмау жөніндегі іс-шараларды жүргізу туралы ұйғарымдар беру;</w:t>
      </w:r>
    </w:p>
    <w:bookmarkEnd w:id="737"/>
    <w:bookmarkStart w:name="z796" w:id="738"/>
    <w:p>
      <w:pPr>
        <w:spacing w:after="0"/>
        <w:ind w:left="0"/>
        <w:jc w:val="both"/>
      </w:pPr>
      <w:r>
        <w:rPr>
          <w:rFonts w:ascii="Times New Roman"/>
          <w:b w:val="false"/>
          <w:i w:val="false"/>
          <w:color w:val="000000"/>
          <w:sz w:val="28"/>
        </w:rPr>
        <w:t>
      47)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38"/>
    <w:bookmarkStart w:name="z797" w:id="739"/>
    <w:p>
      <w:pPr>
        <w:spacing w:after="0"/>
        <w:ind w:left="0"/>
        <w:jc w:val="both"/>
      </w:pPr>
      <w:r>
        <w:rPr>
          <w:rFonts w:ascii="Times New Roman"/>
          <w:b w:val="false"/>
          <w:i w:val="false"/>
          <w:color w:val="000000"/>
          <w:sz w:val="28"/>
        </w:rPr>
        <w:t>
      48) азаматтарға және заңды тұлғаларға су айдындарында қауіпсіздік қағидаларын сақтамағаны үшін ұйғарымдар беру;</w:t>
      </w:r>
    </w:p>
    <w:bookmarkEnd w:id="739"/>
    <w:bookmarkStart w:name="z798" w:id="740"/>
    <w:p>
      <w:pPr>
        <w:spacing w:after="0"/>
        <w:ind w:left="0"/>
        <w:jc w:val="both"/>
      </w:pPr>
      <w:r>
        <w:rPr>
          <w:rFonts w:ascii="Times New Roman"/>
          <w:b w:val="false"/>
          <w:i w:val="false"/>
          <w:color w:val="000000"/>
          <w:sz w:val="28"/>
        </w:rPr>
        <w:t>
      49)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өтінішті сотқа жолдау;</w:t>
      </w:r>
    </w:p>
    <w:bookmarkEnd w:id="740"/>
    <w:bookmarkStart w:name="z799" w:id="741"/>
    <w:p>
      <w:pPr>
        <w:spacing w:after="0"/>
        <w:ind w:left="0"/>
        <w:jc w:val="both"/>
      </w:pPr>
      <w:r>
        <w:rPr>
          <w:rFonts w:ascii="Times New Roman"/>
          <w:b w:val="false"/>
          <w:i w:val="false"/>
          <w:color w:val="000000"/>
          <w:sz w:val="28"/>
        </w:rPr>
        <w:t>
      50)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41"/>
    <w:bookmarkStart w:name="z800" w:id="742"/>
    <w:p>
      <w:pPr>
        <w:spacing w:after="0"/>
        <w:ind w:left="0"/>
        <w:jc w:val="both"/>
      </w:pPr>
      <w:r>
        <w:rPr>
          <w:rFonts w:ascii="Times New Roman"/>
          <w:b w:val="false"/>
          <w:i w:val="false"/>
          <w:color w:val="000000"/>
          <w:sz w:val="28"/>
        </w:rPr>
        <w:t>
      51) Комитетке өз құзыреті шегінде ұлттық қауіпсіздік жүйесін жетілдіру бойынша ұсыныстарды енгізу;</w:t>
      </w:r>
    </w:p>
    <w:bookmarkEnd w:id="742"/>
    <w:bookmarkStart w:name="z801" w:id="743"/>
    <w:p>
      <w:pPr>
        <w:spacing w:after="0"/>
        <w:ind w:left="0"/>
        <w:jc w:val="both"/>
      </w:pPr>
      <w:r>
        <w:rPr>
          <w:rFonts w:ascii="Times New Roman"/>
          <w:b w:val="false"/>
          <w:i w:val="false"/>
          <w:color w:val="000000"/>
          <w:sz w:val="28"/>
        </w:rPr>
        <w:t>
      52) өз құзыреті шегінде терроризмге қарсы күрес жөніндегі қалалық штабтың жұмысына қатысу;</w:t>
      </w:r>
    </w:p>
    <w:bookmarkEnd w:id="743"/>
    <w:bookmarkStart w:name="z802" w:id="744"/>
    <w:p>
      <w:pPr>
        <w:spacing w:after="0"/>
        <w:ind w:left="0"/>
        <w:jc w:val="both"/>
      </w:pPr>
      <w:r>
        <w:rPr>
          <w:rFonts w:ascii="Times New Roman"/>
          <w:b w:val="false"/>
          <w:i w:val="false"/>
          <w:color w:val="000000"/>
          <w:sz w:val="28"/>
        </w:rPr>
        <w:t>
      53) өз құзыреті шегінде қалалық Терроризмге қарсы комиссияның жұмысына қатысу;</w:t>
      </w:r>
    </w:p>
    <w:bookmarkEnd w:id="744"/>
    <w:bookmarkStart w:name="z803" w:id="745"/>
    <w:p>
      <w:pPr>
        <w:spacing w:after="0"/>
        <w:ind w:left="0"/>
        <w:jc w:val="both"/>
      </w:pPr>
      <w:r>
        <w:rPr>
          <w:rFonts w:ascii="Times New Roman"/>
          <w:b w:val="false"/>
          <w:i w:val="false"/>
          <w:color w:val="000000"/>
          <w:sz w:val="28"/>
        </w:rPr>
        <w:t>
      54) қала бойынша мемлекеттік өртке қарсы қызмет органдарының қатардағы және басшы құрамының лауазымына тағайындалған және әскери есептен белгіленген тәртіпте шығарылған әскери міндеттілерді арнайы есепке алуды жүргізу;</w:t>
      </w:r>
    </w:p>
    <w:bookmarkEnd w:id="745"/>
    <w:bookmarkStart w:name="z804" w:id="746"/>
    <w:p>
      <w:pPr>
        <w:spacing w:after="0"/>
        <w:ind w:left="0"/>
        <w:jc w:val="both"/>
      </w:pPr>
      <w:r>
        <w:rPr>
          <w:rFonts w:ascii="Times New Roman"/>
          <w:b w:val="false"/>
          <w:i w:val="false"/>
          <w:color w:val="000000"/>
          <w:sz w:val="28"/>
        </w:rPr>
        <w:t>
      55) өтініш берушінің азаматтық қорғау саласындағы Қазақстан Республикасы заңнамасының талаптарына сәйкестігі бөлігінде лицензия беруді келісу;</w:t>
      </w:r>
    </w:p>
    <w:bookmarkEnd w:id="746"/>
    <w:bookmarkStart w:name="z805" w:id="747"/>
    <w:p>
      <w:pPr>
        <w:spacing w:after="0"/>
        <w:ind w:left="0"/>
        <w:jc w:val="both"/>
      </w:pPr>
      <w:r>
        <w:rPr>
          <w:rFonts w:ascii="Times New Roman"/>
          <w:b w:val="false"/>
          <w:i w:val="false"/>
          <w:color w:val="000000"/>
          <w:sz w:val="28"/>
        </w:rPr>
        <w:t>
      56) Комитетке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ұсыныстар енгізу;</w:t>
      </w:r>
    </w:p>
    <w:bookmarkEnd w:id="747"/>
    <w:bookmarkStart w:name="z806" w:id="748"/>
    <w:p>
      <w:pPr>
        <w:spacing w:after="0"/>
        <w:ind w:left="0"/>
        <w:jc w:val="both"/>
      </w:pPr>
      <w:r>
        <w:rPr>
          <w:rFonts w:ascii="Times New Roman"/>
          <w:b w:val="false"/>
          <w:i w:val="false"/>
          <w:color w:val="000000"/>
          <w:sz w:val="28"/>
        </w:rPr>
        <w:t>
      57)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48"/>
    <w:bookmarkStart w:name="z807" w:id="749"/>
    <w:p>
      <w:pPr>
        <w:spacing w:after="0"/>
        <w:ind w:left="0"/>
        <w:jc w:val="both"/>
      </w:pPr>
      <w:r>
        <w:rPr>
          <w:rFonts w:ascii="Times New Roman"/>
          <w:b w:val="false"/>
          <w:i w:val="false"/>
          <w:color w:val="000000"/>
          <w:sz w:val="28"/>
        </w:rPr>
        <w:t>
      15. Құқықтары және міндеттері:</w:t>
      </w:r>
    </w:p>
    <w:bookmarkEnd w:id="749"/>
    <w:bookmarkStart w:name="z808" w:id="75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750"/>
    <w:bookmarkStart w:name="z809" w:id="751"/>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51"/>
    <w:bookmarkStart w:name="z810" w:id="75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752"/>
    <w:bookmarkStart w:name="z811" w:id="75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753"/>
    <w:bookmarkStart w:name="z812" w:id="75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тергеулер жүргізу, олардың себептерін анықтау, талдау және бұзушылықтарды болдырмау бойынша шаралар қабылдау;</w:t>
      </w:r>
    </w:p>
    <w:bookmarkEnd w:id="754"/>
    <w:bookmarkStart w:name="z813" w:id="755"/>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55"/>
    <w:bookmarkStart w:name="z814" w:id="756"/>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жұмылдыруға өкім беру;</w:t>
      </w:r>
    </w:p>
    <w:bookmarkEnd w:id="756"/>
    <w:bookmarkStart w:name="z815" w:id="75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әкеп соққан лауазымды адамдарды жауапкершілікке тарту туралы белгіленген тәртіпте ұсыныстар енгізу;</w:t>
      </w:r>
    </w:p>
    <w:bookmarkEnd w:id="757"/>
    <w:bookmarkStart w:name="z816" w:id="758"/>
    <w:p>
      <w:pPr>
        <w:spacing w:after="0"/>
        <w:ind w:left="0"/>
        <w:jc w:val="both"/>
      </w:pPr>
      <w:r>
        <w:rPr>
          <w:rFonts w:ascii="Times New Roman"/>
          <w:b w:val="false"/>
          <w:i w:val="false"/>
          <w:color w:val="000000"/>
          <w:sz w:val="28"/>
        </w:rPr>
        <w:t>
      9) қолданыстағы заңнамалық актілерде көзделген өзге де құқықтар мен міндеттерді жүзеге асыру.</w:t>
      </w:r>
    </w:p>
    <w:bookmarkEnd w:id="758"/>
    <w:bookmarkStart w:name="z817" w:id="759"/>
    <w:p>
      <w:pPr>
        <w:spacing w:after="0"/>
        <w:ind w:left="0"/>
        <w:jc w:val="left"/>
      </w:pPr>
      <w:r>
        <w:rPr>
          <w:rFonts w:ascii="Times New Roman"/>
          <w:b/>
          <w:i w:val="false"/>
          <w:color w:val="000000"/>
        </w:rPr>
        <w:t xml:space="preserve"> 3. Департамент қызметін ұйымдастыру</w:t>
      </w:r>
    </w:p>
    <w:bookmarkEnd w:id="759"/>
    <w:bookmarkStart w:name="z818" w:id="760"/>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760"/>
    <w:bookmarkStart w:name="z819" w:id="761"/>
    <w:p>
      <w:pPr>
        <w:spacing w:after="0"/>
        <w:ind w:left="0"/>
        <w:jc w:val="both"/>
      </w:pPr>
      <w:r>
        <w:rPr>
          <w:rFonts w:ascii="Times New Roman"/>
          <w:b w:val="false"/>
          <w:i w:val="false"/>
          <w:color w:val="000000"/>
          <w:sz w:val="28"/>
        </w:rPr>
        <w:t>
      17. Департамент бастығын Қазақстан Республикасының Ішкі істер министрі лауазымға тағайындайды және лауазымнан босатады.</w:t>
      </w:r>
    </w:p>
    <w:bookmarkEnd w:id="761"/>
    <w:bookmarkStart w:name="z820" w:id="762"/>
    <w:p>
      <w:pPr>
        <w:spacing w:after="0"/>
        <w:ind w:left="0"/>
        <w:jc w:val="both"/>
      </w:pPr>
      <w:r>
        <w:rPr>
          <w:rFonts w:ascii="Times New Roman"/>
          <w:b w:val="false"/>
          <w:i w:val="false"/>
          <w:color w:val="000000"/>
          <w:sz w:val="28"/>
        </w:rPr>
        <w:t>
      18. Департамент бастығының орынбасарлары болады, олар Қазақстан Республикасының заңнамасына сәйкес лауазымға тағайындалады және лауазымнан босатылады.</w:t>
      </w:r>
    </w:p>
    <w:bookmarkEnd w:id="762"/>
    <w:bookmarkStart w:name="z821" w:id="763"/>
    <w:p>
      <w:pPr>
        <w:spacing w:after="0"/>
        <w:ind w:left="0"/>
        <w:jc w:val="both"/>
      </w:pPr>
      <w:r>
        <w:rPr>
          <w:rFonts w:ascii="Times New Roman"/>
          <w:b w:val="false"/>
          <w:i w:val="false"/>
          <w:color w:val="000000"/>
          <w:sz w:val="28"/>
        </w:rPr>
        <w:t>
      19. Департамент бастығының өкілеттіктері:</w:t>
      </w:r>
    </w:p>
    <w:bookmarkEnd w:id="763"/>
    <w:bookmarkStart w:name="z822" w:id="764"/>
    <w:p>
      <w:pPr>
        <w:spacing w:after="0"/>
        <w:ind w:left="0"/>
        <w:jc w:val="both"/>
      </w:pPr>
      <w:r>
        <w:rPr>
          <w:rFonts w:ascii="Times New Roman"/>
          <w:b w:val="false"/>
          <w:i w:val="false"/>
          <w:color w:val="000000"/>
          <w:sz w:val="28"/>
        </w:rPr>
        <w:t>
      1) Департамент атынан сенімхатсыз әрекет етеді;</w:t>
      </w:r>
    </w:p>
    <w:bookmarkEnd w:id="764"/>
    <w:bookmarkStart w:name="z823" w:id="765"/>
    <w:p>
      <w:pPr>
        <w:spacing w:after="0"/>
        <w:ind w:left="0"/>
        <w:jc w:val="both"/>
      </w:pPr>
      <w:r>
        <w:rPr>
          <w:rFonts w:ascii="Times New Roman"/>
          <w:b w:val="false"/>
          <w:i w:val="false"/>
          <w:color w:val="000000"/>
          <w:sz w:val="28"/>
        </w:rPr>
        <w:t>
      2) өз құзыреті шегінде мемлекеттік органдарда және өзге де ұйымдарда Департаменттің мүддесін білдіреді;</w:t>
      </w:r>
    </w:p>
    <w:bookmarkEnd w:id="765"/>
    <w:bookmarkStart w:name="z824" w:id="76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мемлекеттік өртке қарсы қызмет органдарының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өтініш жасау үшін Комитет төрағасына ұсыныстар енгізеді;</w:t>
      </w:r>
    </w:p>
    <w:bookmarkEnd w:id="766"/>
    <w:bookmarkStart w:name="z825" w:id="767"/>
    <w:p>
      <w:pPr>
        <w:spacing w:after="0"/>
        <w:ind w:left="0"/>
        <w:jc w:val="both"/>
      </w:pPr>
      <w:r>
        <w:rPr>
          <w:rFonts w:ascii="Times New Roman"/>
          <w:b w:val="false"/>
          <w:i w:val="false"/>
          <w:color w:val="000000"/>
          <w:sz w:val="28"/>
        </w:rPr>
        <w:t>
      4) бірыңғай кадр саясатын іске асырады;</w:t>
      </w:r>
    </w:p>
    <w:bookmarkEnd w:id="767"/>
    <w:bookmarkStart w:name="z826" w:id="768"/>
    <w:p>
      <w:pPr>
        <w:spacing w:after="0"/>
        <w:ind w:left="0"/>
        <w:jc w:val="both"/>
      </w:pPr>
      <w:r>
        <w:rPr>
          <w:rFonts w:ascii="Times New Roman"/>
          <w:b w:val="false"/>
          <w:i w:val="false"/>
          <w:color w:val="000000"/>
          <w:sz w:val="28"/>
        </w:rPr>
        <w:t>
      5) Министрлік және Комитет қалыптастырған саясатты іске асыруды қамтамасыз етеді, Министрдің және Комитет төрағасының актілерін және тапсырмаларын орындайды;</w:t>
      </w:r>
    </w:p>
    <w:bookmarkEnd w:id="768"/>
    <w:bookmarkStart w:name="z827" w:id="769"/>
    <w:p>
      <w:pPr>
        <w:spacing w:after="0"/>
        <w:ind w:left="0"/>
        <w:jc w:val="both"/>
      </w:pPr>
      <w:r>
        <w:rPr>
          <w:rFonts w:ascii="Times New Roman"/>
          <w:b w:val="false"/>
          <w:i w:val="false"/>
          <w:color w:val="000000"/>
          <w:sz w:val="28"/>
        </w:rPr>
        <w:t>
      6) Департамент қызметін ақпараттық-талдау, ұйымдастырушылық-құқықтық, жұмылдыру, материалдық-техникалық және қаржылық қамтамасыз етуді ұйымдастырады;</w:t>
      </w:r>
    </w:p>
    <w:bookmarkEnd w:id="769"/>
    <w:bookmarkStart w:name="z828" w:id="77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 жөніндегі конкурстық комиссиялардың қызметіне жалпы басшылық жасауды жүзеге асырады;</w:t>
      </w:r>
    </w:p>
    <w:bookmarkEnd w:id="770"/>
    <w:bookmarkStart w:name="z829" w:id="77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771"/>
    <w:bookmarkStart w:name="z830" w:id="772"/>
    <w:p>
      <w:pPr>
        <w:spacing w:after="0"/>
        <w:ind w:left="0"/>
        <w:jc w:val="both"/>
      </w:pPr>
      <w:r>
        <w:rPr>
          <w:rFonts w:ascii="Times New Roman"/>
          <w:b w:val="false"/>
          <w:i w:val="false"/>
          <w:color w:val="000000"/>
          <w:sz w:val="28"/>
        </w:rPr>
        <w:t>
      9) Департамент атынан шарттар жасасады;</w:t>
      </w:r>
    </w:p>
    <w:bookmarkEnd w:id="772"/>
    <w:bookmarkStart w:name="z831" w:id="773"/>
    <w:p>
      <w:pPr>
        <w:spacing w:after="0"/>
        <w:ind w:left="0"/>
        <w:jc w:val="both"/>
      </w:pPr>
      <w:r>
        <w:rPr>
          <w:rFonts w:ascii="Times New Roman"/>
          <w:b w:val="false"/>
          <w:i w:val="false"/>
          <w:color w:val="000000"/>
          <w:sz w:val="28"/>
        </w:rPr>
        <w:t>
      10) Департамент атынан сенімхаттар береді;</w:t>
      </w:r>
    </w:p>
    <w:bookmarkEnd w:id="773"/>
    <w:bookmarkStart w:name="z832" w:id="774"/>
    <w:p>
      <w:pPr>
        <w:spacing w:after="0"/>
        <w:ind w:left="0"/>
        <w:jc w:val="both"/>
      </w:pPr>
      <w:r>
        <w:rPr>
          <w:rFonts w:ascii="Times New Roman"/>
          <w:b w:val="false"/>
          <w:i w:val="false"/>
          <w:color w:val="000000"/>
          <w:sz w:val="28"/>
        </w:rPr>
        <w:t>
      11) банк шоттарын ашады;</w:t>
      </w:r>
    </w:p>
    <w:bookmarkEnd w:id="774"/>
    <w:bookmarkStart w:name="z833" w:id="77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775"/>
    <w:bookmarkStart w:name="z834" w:id="77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түрлері бойынша Департаменттің тәртібі мен жоспарларын бекітеді. Қаладан және Қазақстан Республикасынан тыс жерлерге іссапарға шығу Комитетпен келісіліп жүзеге асырылады;</w:t>
      </w:r>
    </w:p>
    <w:bookmarkEnd w:id="776"/>
    <w:bookmarkStart w:name="z835" w:id="777"/>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777"/>
    <w:bookmarkStart w:name="z836" w:id="778"/>
    <w:p>
      <w:pPr>
        <w:spacing w:after="0"/>
        <w:ind w:left="0"/>
        <w:jc w:val="both"/>
      </w:pPr>
      <w:r>
        <w:rPr>
          <w:rFonts w:ascii="Times New Roman"/>
          <w:b w:val="false"/>
          <w:i w:val="false"/>
          <w:color w:val="000000"/>
          <w:sz w:val="28"/>
        </w:rPr>
        <w:t>
      15) еңбек қатынастары мәселелері Министрліктің және Комитеттің номенклатурасына жатқызылған қызметкерлерді қоспағанда Департаменттің, қалалық төтенше жағдайлар басқармаларының және аудандық төтенше жағдайлар бөлімдерінің қызметкерлерін лауазымдарға тағайындайды және лауазымдарынан босатады;</w:t>
      </w:r>
    </w:p>
    <w:bookmarkEnd w:id="778"/>
    <w:bookmarkStart w:name="z837" w:id="779"/>
    <w:p>
      <w:pPr>
        <w:spacing w:after="0"/>
        <w:ind w:left="0"/>
        <w:jc w:val="both"/>
      </w:pPr>
      <w:r>
        <w:rPr>
          <w:rFonts w:ascii="Times New Roman"/>
          <w:b w:val="false"/>
          <w:i w:val="false"/>
          <w:color w:val="000000"/>
          <w:sz w:val="28"/>
        </w:rPr>
        <w:t>
      16) Министр бекіткен номенклатураға сәйкес Департамент қарамағындағы мемлекеттік мекемелердің басшыларын лауазымға тағайындауға ұсынады;</w:t>
      </w:r>
    </w:p>
    <w:bookmarkEnd w:id="779"/>
    <w:bookmarkStart w:name="z838" w:id="780"/>
    <w:p>
      <w:pPr>
        <w:spacing w:after="0"/>
        <w:ind w:left="0"/>
        <w:jc w:val="both"/>
      </w:pPr>
      <w:r>
        <w:rPr>
          <w:rFonts w:ascii="Times New Roman"/>
          <w:b w:val="false"/>
          <w:i w:val="false"/>
          <w:color w:val="000000"/>
          <w:sz w:val="28"/>
        </w:rPr>
        <w:t>
      17) берілген құқықтар шегінде Қазақстан Республикасының заңнамасында белгіленген тәртіпте Департаменттің қызметкерлеріне, Департаменттің қарамағындағы мемлекеттік мекемелердің қызметкерлеріне көтермелеу шараларын және тәртіптік жаза қолданады;</w:t>
      </w:r>
    </w:p>
    <w:bookmarkEnd w:id="780"/>
    <w:bookmarkStart w:name="z839" w:id="781"/>
    <w:p>
      <w:pPr>
        <w:spacing w:after="0"/>
        <w:ind w:left="0"/>
        <w:jc w:val="both"/>
      </w:pPr>
      <w:r>
        <w:rPr>
          <w:rFonts w:ascii="Times New Roman"/>
          <w:b w:val="false"/>
          <w:i w:val="false"/>
          <w:color w:val="000000"/>
          <w:sz w:val="28"/>
        </w:rPr>
        <w:t>
      18) бақылаудағы құжаттардың, жеке және заңды тұлғалардың өтініштерінің, құпиялылық және "Қызмет бабында пайдалану үшін" белгісі бар құжаттардың уақтылы және сапалы орындалуын қамтамасыз етеді;</w:t>
      </w:r>
    </w:p>
    <w:bookmarkEnd w:id="781"/>
    <w:bookmarkStart w:name="z840" w:id="782"/>
    <w:p>
      <w:pPr>
        <w:spacing w:after="0"/>
        <w:ind w:left="0"/>
        <w:jc w:val="both"/>
      </w:pPr>
      <w:r>
        <w:rPr>
          <w:rFonts w:ascii="Times New Roman"/>
          <w:b w:val="false"/>
          <w:i w:val="false"/>
          <w:color w:val="000000"/>
          <w:sz w:val="28"/>
        </w:rPr>
        <w:t>
      19) мемлекеттік өртке қарсы қызмет органдарының қатардағы және кіші басшы құрамдағы адамдарына алғашқы және кезекті арнаулы атақтар, орта басшы құрамдағы адамдарына өртке қарсы қызмет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782"/>
    <w:bookmarkStart w:name="z841" w:id="783"/>
    <w:p>
      <w:pPr>
        <w:spacing w:after="0"/>
        <w:ind w:left="0"/>
        <w:jc w:val="both"/>
      </w:pPr>
      <w:r>
        <w:rPr>
          <w:rFonts w:ascii="Times New Roman"/>
          <w:b w:val="false"/>
          <w:i w:val="false"/>
          <w:color w:val="000000"/>
          <w:sz w:val="28"/>
        </w:rPr>
        <w:t>
      20) Департаменттің және оның қарамағындағы мемлекеттік мекемелердің мемлекеттік өртке қарсы қызмет органдарының қызметкерлеріне, әскери қызметшілерге, азаматтық қорғау органдары мен бөліністерінің құтқарушыларына сыныптық біліктілік береді (растайды);</w:t>
      </w:r>
    </w:p>
    <w:bookmarkEnd w:id="783"/>
    <w:bookmarkStart w:name="z842" w:id="784"/>
    <w:p>
      <w:pPr>
        <w:spacing w:after="0"/>
        <w:ind w:left="0"/>
        <w:jc w:val="both"/>
      </w:pPr>
      <w:r>
        <w:rPr>
          <w:rFonts w:ascii="Times New Roman"/>
          <w:b w:val="false"/>
          <w:i w:val="false"/>
          <w:color w:val="000000"/>
          <w:sz w:val="28"/>
        </w:rPr>
        <w:t>
      21) орта және аға басшы құрамның алғашқы арнаулы атақтарын, аға басшы құрамның кезекті арнаулы атақтарын беру және мемлекеттік өртке қарсы қызмет органдарының кадрына қабылдау, офицерлік құрамның алғашқы әскери атағын беру туралы Министрге өтініш жасау үшін Комитет төрағасына ұсыным енгізеді;</w:t>
      </w:r>
    </w:p>
    <w:bookmarkEnd w:id="784"/>
    <w:bookmarkStart w:name="z843" w:id="785"/>
    <w:p>
      <w:pPr>
        <w:spacing w:after="0"/>
        <w:ind w:left="0"/>
        <w:jc w:val="both"/>
      </w:pPr>
      <w:r>
        <w:rPr>
          <w:rFonts w:ascii="Times New Roman"/>
          <w:b w:val="false"/>
          <w:i w:val="false"/>
          <w:color w:val="000000"/>
          <w:sz w:val="28"/>
        </w:rPr>
        <w:t>
      22) құрылымдық бөліністер туралы ережелерді, Департаменттің құрылымдық бөліністерінің және Төтенше жағдайлар бөлімдері қызметкерлерінің лауазымдық (функционалдық) міндеттерін бекітеді;</w:t>
      </w:r>
    </w:p>
    <w:bookmarkEnd w:id="785"/>
    <w:bookmarkStart w:name="z844" w:id="786"/>
    <w:p>
      <w:pPr>
        <w:spacing w:after="0"/>
        <w:ind w:left="0"/>
        <w:jc w:val="both"/>
      </w:pPr>
      <w:r>
        <w:rPr>
          <w:rFonts w:ascii="Times New Roman"/>
          <w:b w:val="false"/>
          <w:i w:val="false"/>
          <w:color w:val="000000"/>
          <w:sz w:val="28"/>
        </w:rPr>
        <w:t>
      23) Департаментте, Департамент қарамағындағы мемлекеттік мекемелерде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786"/>
    <w:bookmarkStart w:name="z845" w:id="787"/>
    <w:p>
      <w:pPr>
        <w:spacing w:after="0"/>
        <w:ind w:left="0"/>
        <w:jc w:val="both"/>
      </w:pPr>
      <w:r>
        <w:rPr>
          <w:rFonts w:ascii="Times New Roman"/>
          <w:b w:val="false"/>
          <w:i w:val="false"/>
          <w:color w:val="000000"/>
          <w:sz w:val="28"/>
        </w:rPr>
        <w:t>
      24) әрекеті (немесе әрекетсіздігі) ұлттық мүдделерді бұзуға, Қазақстан Республикасының ұлттық қауіпсіздігінің қаупіне әкеп соғатын Департаменттің, Департамент қарамағындағы мемлекеттік мекемелердің қызметкерлерін жауапкершілікке тартады;</w:t>
      </w:r>
    </w:p>
    <w:bookmarkEnd w:id="787"/>
    <w:bookmarkStart w:name="z846" w:id="788"/>
    <w:p>
      <w:pPr>
        <w:spacing w:after="0"/>
        <w:ind w:left="0"/>
        <w:jc w:val="both"/>
      </w:pPr>
      <w:r>
        <w:rPr>
          <w:rFonts w:ascii="Times New Roman"/>
          <w:b w:val="false"/>
          <w:i w:val="false"/>
          <w:color w:val="000000"/>
          <w:sz w:val="28"/>
        </w:rPr>
        <w:t>
      25) Департаменттің жыл сайынғы жұмыс жоспарын әзірлеуді және оны Комитетке бекітуге ұсынуды қамтамасыз етеді;</w:t>
      </w:r>
    </w:p>
    <w:bookmarkEnd w:id="788"/>
    <w:bookmarkStart w:name="z847" w:id="789"/>
    <w:p>
      <w:pPr>
        <w:spacing w:after="0"/>
        <w:ind w:left="0"/>
        <w:jc w:val="both"/>
      </w:pPr>
      <w:r>
        <w:rPr>
          <w:rFonts w:ascii="Times New Roman"/>
          <w:b w:val="false"/>
          <w:i w:val="false"/>
          <w:color w:val="000000"/>
          <w:sz w:val="28"/>
        </w:rPr>
        <w:t>
      26) Департаменттің құрылымдық бөліністерінің және Департамент қарамағындағы қалалық төтенше жағдайлар басқармаларының және аудандық төтенше жағдайлар бөлімдерінің жұмыс жоспарларын бекітеді;</w:t>
      </w:r>
    </w:p>
    <w:bookmarkEnd w:id="789"/>
    <w:bookmarkStart w:name="z848" w:id="790"/>
    <w:p>
      <w:pPr>
        <w:spacing w:after="0"/>
        <w:ind w:left="0"/>
        <w:jc w:val="both"/>
      </w:pPr>
      <w:r>
        <w:rPr>
          <w:rFonts w:ascii="Times New Roman"/>
          <w:b w:val="false"/>
          <w:i w:val="false"/>
          <w:color w:val="000000"/>
          <w:sz w:val="28"/>
        </w:rPr>
        <w:t>
      27) Қазақстан Республикасының заңнамасына сәйкес өзге өкілеттіктерді жүзеге асырады.</w:t>
      </w:r>
    </w:p>
    <w:bookmarkEnd w:id="790"/>
    <w:bookmarkStart w:name="z849" w:id="791"/>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791"/>
    <w:bookmarkStart w:name="z850" w:id="792"/>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792"/>
    <w:bookmarkStart w:name="z851" w:id="793"/>
    <w:p>
      <w:pPr>
        <w:spacing w:after="0"/>
        <w:ind w:left="0"/>
        <w:jc w:val="both"/>
      </w:pP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жанындағы консультативтік-кеңесші орган болып табылатын Қоғамдық кеңес жұмыс істейді. Қоғамдық кеңестің құрамын және ол туралы ережені Департамент бастығы бекітеді.</w:t>
      </w:r>
    </w:p>
    <w:bookmarkEnd w:id="793"/>
    <w:bookmarkStart w:name="z852" w:id="794"/>
    <w:p>
      <w:pPr>
        <w:spacing w:after="0"/>
        <w:ind w:left="0"/>
        <w:jc w:val="left"/>
      </w:pPr>
      <w:r>
        <w:rPr>
          <w:rFonts w:ascii="Times New Roman"/>
          <w:b/>
          <w:i w:val="false"/>
          <w:color w:val="000000"/>
        </w:rPr>
        <w:t xml:space="preserve"> 4. Департаменттің мүлкі</w:t>
      </w:r>
    </w:p>
    <w:bookmarkEnd w:id="794"/>
    <w:bookmarkStart w:name="z853" w:id="795"/>
    <w:p>
      <w:pPr>
        <w:spacing w:after="0"/>
        <w:ind w:left="0"/>
        <w:jc w:val="both"/>
      </w:pPr>
      <w:r>
        <w:rPr>
          <w:rFonts w:ascii="Times New Roman"/>
          <w:b w:val="false"/>
          <w:i w:val="false"/>
          <w:color w:val="000000"/>
          <w:sz w:val="28"/>
        </w:rPr>
        <w:t>
      22. Департаментте заңнамада көзделген жағдайларда жедел басқару құқығында оқшауланған мүлкі болуы мүмкін.</w:t>
      </w:r>
    </w:p>
    <w:bookmarkEnd w:id="795"/>
    <w:bookmarkStart w:name="z854" w:id="79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6"/>
    <w:bookmarkStart w:name="z855" w:id="797"/>
    <w:p>
      <w:pPr>
        <w:spacing w:after="0"/>
        <w:ind w:left="0"/>
        <w:jc w:val="both"/>
      </w:pPr>
      <w:r>
        <w:rPr>
          <w:rFonts w:ascii="Times New Roman"/>
          <w:b w:val="false"/>
          <w:i w:val="false"/>
          <w:color w:val="000000"/>
          <w:sz w:val="28"/>
        </w:rPr>
        <w:t>
      23. Департаментке бекітілген мүлік республикалық және коммуналдық меншікке жатады.</w:t>
      </w:r>
    </w:p>
    <w:bookmarkEnd w:id="797"/>
    <w:bookmarkStart w:name="z856" w:id="798"/>
    <w:p>
      <w:pPr>
        <w:spacing w:after="0"/>
        <w:ind w:left="0"/>
        <w:jc w:val="both"/>
      </w:pPr>
      <w:r>
        <w:rPr>
          <w:rFonts w:ascii="Times New Roman"/>
          <w:b w:val="false"/>
          <w:i w:val="false"/>
          <w:color w:val="000000"/>
          <w:sz w:val="28"/>
        </w:rPr>
        <w:t>
      24.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798"/>
    <w:bookmarkStart w:name="z857" w:id="799"/>
    <w:p>
      <w:pPr>
        <w:spacing w:after="0"/>
        <w:ind w:left="0"/>
        <w:jc w:val="left"/>
      </w:pPr>
      <w:r>
        <w:rPr>
          <w:rFonts w:ascii="Times New Roman"/>
          <w:b/>
          <w:i w:val="false"/>
          <w:color w:val="000000"/>
        </w:rPr>
        <w:t xml:space="preserve"> 5. Департаментті қайта ұйымдастыру және тарату</w:t>
      </w:r>
    </w:p>
    <w:bookmarkEnd w:id="799"/>
    <w:bookmarkStart w:name="z858" w:id="800"/>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қазандағы</w:t>
            </w:r>
            <w:r>
              <w:br/>
            </w:r>
            <w:r>
              <w:rPr>
                <w:rFonts w:ascii="Times New Roman"/>
                <w:b w:val="false"/>
                <w:i w:val="false"/>
                <w:color w:val="000000"/>
                <w:sz w:val="20"/>
              </w:rPr>
              <w:t>№ 721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54-қосымша</w:t>
            </w:r>
          </w:p>
        </w:tc>
      </w:tr>
    </w:tbl>
    <w:bookmarkStart w:name="z860" w:id="801"/>
    <w:p>
      <w:pPr>
        <w:spacing w:after="0"/>
        <w:ind w:left="0"/>
        <w:jc w:val="left"/>
      </w:pPr>
      <w:r>
        <w:rPr>
          <w:rFonts w:ascii="Times New Roman"/>
          <w:b/>
          <w:i w:val="false"/>
          <w:color w:val="000000"/>
        </w:rPr>
        <w:t xml:space="preserve"> Қазақстан Республикасы Ішкі істер министрлігі Түркістан облысының Полиция департаменті туралы</w:t>
      </w:r>
    </w:p>
    <w:bookmarkEnd w:id="801"/>
    <w:bookmarkStart w:name="z861" w:id="802"/>
    <w:p>
      <w:pPr>
        <w:spacing w:after="0"/>
        <w:ind w:left="0"/>
        <w:jc w:val="left"/>
      </w:pPr>
      <w:r>
        <w:rPr>
          <w:rFonts w:ascii="Times New Roman"/>
          <w:b/>
          <w:i w:val="false"/>
          <w:color w:val="000000"/>
        </w:rPr>
        <w:t xml:space="preserve"> ЕРЕЖЕ</w:t>
      </w:r>
    </w:p>
    <w:bookmarkEnd w:id="802"/>
    <w:bookmarkStart w:name="z862" w:id="803"/>
    <w:p>
      <w:pPr>
        <w:spacing w:after="0"/>
        <w:ind w:left="0"/>
        <w:jc w:val="left"/>
      </w:pPr>
      <w:r>
        <w:rPr>
          <w:rFonts w:ascii="Times New Roman"/>
          <w:b/>
          <w:i w:val="false"/>
          <w:color w:val="000000"/>
        </w:rPr>
        <w:t xml:space="preserve"> 1. Жалпы ережелер</w:t>
      </w:r>
    </w:p>
    <w:bookmarkEnd w:id="803"/>
    <w:bookmarkStart w:name="z863" w:id="804"/>
    <w:p>
      <w:pPr>
        <w:spacing w:after="0"/>
        <w:ind w:left="0"/>
        <w:jc w:val="both"/>
      </w:pPr>
      <w:r>
        <w:rPr>
          <w:rFonts w:ascii="Times New Roman"/>
          <w:b w:val="false"/>
          <w:i w:val="false"/>
          <w:color w:val="000000"/>
          <w:sz w:val="28"/>
        </w:rPr>
        <w:t>
      1. Түркістан облысының Полиция департаменті (бұдан әрі – Департамент) облыс аумағындағы ішкі істер органдары мен бөліністеріне басшылық етуді жүзеге асыратын Қазақстан Республикасы Ішкі істер министрлігінің (бұдан әрі - Министрлік) аумақтық бөлінісі болып табылады.</w:t>
      </w:r>
    </w:p>
    <w:bookmarkEnd w:id="804"/>
    <w:bookmarkStart w:name="z864" w:id="80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05"/>
    <w:bookmarkStart w:name="z865" w:id="80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06"/>
    <w:bookmarkStart w:name="z866" w:id="80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07"/>
    <w:bookmarkStart w:name="z867" w:id="808"/>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808"/>
    <w:bookmarkStart w:name="z868" w:id="80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809"/>
    <w:bookmarkStart w:name="z869" w:id="81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810"/>
    <w:bookmarkStart w:name="z870" w:id="811"/>
    <w:p>
      <w:pPr>
        <w:spacing w:after="0"/>
        <w:ind w:left="0"/>
        <w:jc w:val="both"/>
      </w:pPr>
      <w:r>
        <w:rPr>
          <w:rFonts w:ascii="Times New Roman"/>
          <w:b w:val="false"/>
          <w:i w:val="false"/>
          <w:color w:val="000000"/>
          <w:sz w:val="28"/>
        </w:rPr>
        <w:t>
      8. Департаменттің заңды мекенжайы:</w:t>
      </w:r>
    </w:p>
    <w:bookmarkEnd w:id="811"/>
    <w:bookmarkStart w:name="z871" w:id="812"/>
    <w:p>
      <w:pPr>
        <w:spacing w:after="0"/>
        <w:ind w:left="0"/>
        <w:jc w:val="both"/>
      </w:pPr>
      <w:r>
        <w:rPr>
          <w:rFonts w:ascii="Times New Roman"/>
          <w:b w:val="false"/>
          <w:i w:val="false"/>
          <w:color w:val="000000"/>
          <w:sz w:val="28"/>
        </w:rPr>
        <w:t>
      160012, Қазақстан Республикасы, Шымкент қаласы Желтоқсан көшесі, 13-үй.</w:t>
      </w:r>
    </w:p>
    <w:bookmarkEnd w:id="812"/>
    <w:bookmarkStart w:name="z872" w:id="81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Түркістан облысының Полиция департаменті" мемлекеттік мекемесі.</w:t>
      </w:r>
    </w:p>
    <w:bookmarkEnd w:id="813"/>
    <w:bookmarkStart w:name="z873" w:id="8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14"/>
    <w:bookmarkStart w:name="z874" w:id="81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бюджеттерінен жүзеге асырылады.</w:t>
      </w:r>
    </w:p>
    <w:bookmarkEnd w:id="815"/>
    <w:bookmarkStart w:name="z875" w:id="81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16"/>
    <w:bookmarkStart w:name="z876" w:id="81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17"/>
    <w:bookmarkStart w:name="z877" w:id="81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818"/>
    <w:bookmarkStart w:name="z878" w:id="819"/>
    <w:p>
      <w:pPr>
        <w:spacing w:after="0"/>
        <w:ind w:left="0"/>
        <w:jc w:val="both"/>
      </w:pPr>
      <w:r>
        <w:rPr>
          <w:rFonts w:ascii="Times New Roman"/>
          <w:b w:val="false"/>
          <w:i w:val="false"/>
          <w:color w:val="000000"/>
          <w:sz w:val="28"/>
        </w:rPr>
        <w:t>
      13. Департаменттің міндеттері:</w:t>
      </w:r>
    </w:p>
    <w:bookmarkEnd w:id="819"/>
    <w:bookmarkStart w:name="z879" w:id="820"/>
    <w:p>
      <w:pPr>
        <w:spacing w:after="0"/>
        <w:ind w:left="0"/>
        <w:jc w:val="both"/>
      </w:pPr>
      <w:r>
        <w:rPr>
          <w:rFonts w:ascii="Times New Roman"/>
          <w:b w:val="false"/>
          <w:i w:val="false"/>
          <w:color w:val="000000"/>
          <w:sz w:val="28"/>
        </w:rPr>
        <w:t>
      1) құқық бұзушылықтар профилактикасы;</w:t>
      </w:r>
    </w:p>
    <w:bookmarkEnd w:id="820"/>
    <w:bookmarkStart w:name="z880" w:id="82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821"/>
    <w:bookmarkStart w:name="z881" w:id="822"/>
    <w:p>
      <w:pPr>
        <w:spacing w:after="0"/>
        <w:ind w:left="0"/>
        <w:jc w:val="both"/>
      </w:pPr>
      <w:r>
        <w:rPr>
          <w:rFonts w:ascii="Times New Roman"/>
          <w:b w:val="false"/>
          <w:i w:val="false"/>
          <w:color w:val="000000"/>
          <w:sz w:val="28"/>
        </w:rPr>
        <w:t>
      3) қылмысқа қарсы күрес;</w:t>
      </w:r>
    </w:p>
    <w:bookmarkEnd w:id="822"/>
    <w:bookmarkStart w:name="z882" w:id="823"/>
    <w:p>
      <w:pPr>
        <w:spacing w:after="0"/>
        <w:ind w:left="0"/>
        <w:jc w:val="both"/>
      </w:pPr>
      <w:r>
        <w:rPr>
          <w:rFonts w:ascii="Times New Roman"/>
          <w:b w:val="false"/>
          <w:i w:val="false"/>
          <w:color w:val="000000"/>
          <w:sz w:val="28"/>
        </w:rPr>
        <w:t>
      4) әкімшілік жазаны орындау;</w:t>
      </w:r>
    </w:p>
    <w:bookmarkEnd w:id="823"/>
    <w:bookmarkStart w:name="z883" w:id="82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824"/>
    <w:bookmarkStart w:name="z884" w:id="825"/>
    <w:p>
      <w:pPr>
        <w:spacing w:after="0"/>
        <w:ind w:left="0"/>
        <w:jc w:val="both"/>
      </w:pPr>
      <w:r>
        <w:rPr>
          <w:rFonts w:ascii="Times New Roman"/>
          <w:b w:val="false"/>
          <w:i w:val="false"/>
          <w:color w:val="000000"/>
          <w:sz w:val="28"/>
        </w:rPr>
        <w:t>
      14. Функциялары:</w:t>
      </w:r>
    </w:p>
    <w:bookmarkEnd w:id="825"/>
    <w:bookmarkStart w:name="z885" w:id="82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826"/>
    <w:bookmarkStart w:name="z886" w:id="82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827"/>
    <w:bookmarkStart w:name="z887" w:id="82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828"/>
    <w:bookmarkStart w:name="z888" w:id="82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bookmarkEnd w:id="829"/>
    <w:bookmarkStart w:name="z889" w:id="830"/>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bookmarkEnd w:id="830"/>
    <w:bookmarkStart w:name="z890" w:id="831"/>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bookmarkEnd w:id="831"/>
    <w:bookmarkStart w:name="z891" w:id="832"/>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bookmarkEnd w:id="832"/>
    <w:bookmarkStart w:name="z892" w:id="83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833"/>
    <w:bookmarkStart w:name="z893" w:id="83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834"/>
    <w:bookmarkStart w:name="z894" w:id="83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835"/>
    <w:bookmarkStart w:name="z895" w:id="836"/>
    <w:p>
      <w:pPr>
        <w:spacing w:after="0"/>
        <w:ind w:left="0"/>
        <w:jc w:val="both"/>
      </w:pPr>
      <w:r>
        <w:rPr>
          <w:rFonts w:ascii="Times New Roman"/>
          <w:b w:val="false"/>
          <w:i w:val="false"/>
          <w:color w:val="000000"/>
          <w:sz w:val="28"/>
        </w:rPr>
        <w:t>
      11) күзет қызметі субъектілерінен олардың "Күзет қызметі туралы" Қазақстан Республикасы Заңында көзделген талаптарды орындауы туралы ақпарат сұрайды;</w:t>
      </w:r>
    </w:p>
    <w:bookmarkEnd w:id="836"/>
    <w:bookmarkStart w:name="z896" w:id="837"/>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bookmarkEnd w:id="837"/>
    <w:bookmarkStart w:name="z897" w:id="838"/>
    <w:p>
      <w:pPr>
        <w:spacing w:after="0"/>
        <w:ind w:left="0"/>
        <w:jc w:val="both"/>
      </w:pPr>
      <w:r>
        <w:rPr>
          <w:rFonts w:ascii="Times New Roman"/>
          <w:b w:val="false"/>
          <w:i w:val="false"/>
          <w:color w:val="000000"/>
          <w:sz w:val="28"/>
        </w:rPr>
        <w:t>
      13) қамауға алынған және сотталғандарды күзетуді және айдалуылдауды жүзеге асырады;</w:t>
      </w:r>
    </w:p>
    <w:bookmarkEnd w:id="838"/>
    <w:bookmarkStart w:name="z898" w:id="839"/>
    <w:p>
      <w:pPr>
        <w:spacing w:after="0"/>
        <w:ind w:left="0"/>
        <w:jc w:val="both"/>
      </w:pPr>
      <w:r>
        <w:rPr>
          <w:rFonts w:ascii="Times New Roman"/>
          <w:b w:val="false"/>
          <w:i w:val="false"/>
          <w:color w:val="000000"/>
          <w:sz w:val="28"/>
        </w:rPr>
        <w:t>
      14) азаматтық және қызметтік қарулар мен олардың оқтары айналымына мемлекеттік бақылауды жүзеге асырады;</w:t>
      </w:r>
    </w:p>
    <w:bookmarkEnd w:id="839"/>
    <w:bookmarkStart w:name="z899" w:id="840"/>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bookmarkEnd w:id="840"/>
    <w:bookmarkStart w:name="z900" w:id="841"/>
    <w:p>
      <w:pPr>
        <w:spacing w:after="0"/>
        <w:ind w:left="0"/>
        <w:jc w:val="both"/>
      </w:pP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p>
    <w:bookmarkEnd w:id="841"/>
    <w:bookmarkStart w:name="z901" w:id="842"/>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bookmarkEnd w:id="842"/>
    <w:bookmarkStart w:name="z902" w:id="843"/>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bookmarkEnd w:id="843"/>
    <w:bookmarkStart w:name="z903" w:id="844"/>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bookmarkEnd w:id="844"/>
    <w:bookmarkStart w:name="z904" w:id="845"/>
    <w:p>
      <w:pPr>
        <w:spacing w:after="0"/>
        <w:ind w:left="0"/>
        <w:jc w:val="both"/>
      </w:pPr>
      <w:r>
        <w:rPr>
          <w:rFonts w:ascii="Times New Roman"/>
          <w:b w:val="false"/>
          <w:i w:val="false"/>
          <w:color w:val="000000"/>
          <w:sz w:val="28"/>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bookmarkEnd w:id="845"/>
    <w:bookmarkStart w:name="z905" w:id="846"/>
    <w:p>
      <w:pPr>
        <w:spacing w:after="0"/>
        <w:ind w:left="0"/>
        <w:jc w:val="both"/>
      </w:pPr>
      <w:r>
        <w:rPr>
          <w:rFonts w:ascii="Times New Roman"/>
          <w:b w:val="false"/>
          <w:i w:val="false"/>
          <w:color w:val="000000"/>
          <w:sz w:val="28"/>
        </w:rPr>
        <w:t>
      21) жол қозғалысын реттеуді қамтамасыз етеді;</w:t>
      </w:r>
    </w:p>
    <w:bookmarkEnd w:id="846"/>
    <w:bookmarkStart w:name="z906" w:id="847"/>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End w:id="847"/>
    <w:bookmarkStart w:name="z907" w:id="848"/>
    <w:p>
      <w:pPr>
        <w:spacing w:after="0"/>
        <w:ind w:left="0"/>
        <w:jc w:val="both"/>
      </w:pPr>
      <w:r>
        <w:rPr>
          <w:rFonts w:ascii="Times New Roman"/>
          <w:b w:val="false"/>
          <w:i w:val="false"/>
          <w:color w:val="000000"/>
          <w:sz w:val="28"/>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bookmarkEnd w:id="848"/>
    <w:bookmarkStart w:name="z908" w:id="849"/>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p>
    <w:bookmarkEnd w:id="849"/>
    <w:bookmarkStart w:name="z909" w:id="850"/>
    <w:p>
      <w:pPr>
        <w:spacing w:after="0"/>
        <w:ind w:left="0"/>
        <w:jc w:val="both"/>
      </w:pPr>
      <w:r>
        <w:rPr>
          <w:rFonts w:ascii="Times New Roman"/>
          <w:b w:val="false"/>
          <w:i w:val="false"/>
          <w:color w:val="000000"/>
          <w:sz w:val="28"/>
        </w:rPr>
        <w:t>
      25) көлік құралдарының жүргізушілерін даярлайтын оқу ұйымдарының тізілімін жүргізеді;</w:t>
      </w:r>
    </w:p>
    <w:bookmarkEnd w:id="850"/>
    <w:bookmarkStart w:name="z910" w:id="851"/>
    <w:p>
      <w:pPr>
        <w:spacing w:after="0"/>
        <w:ind w:left="0"/>
        <w:jc w:val="both"/>
      </w:pPr>
      <w:r>
        <w:rPr>
          <w:rFonts w:ascii="Times New Roman"/>
          <w:b w:val="false"/>
          <w:i w:val="false"/>
          <w:color w:val="000000"/>
          <w:sz w:val="28"/>
        </w:rPr>
        <w:t>
      26) көлік құралдарының жүргізушілерін даярлау жөніндегі кәсіптік бірлестіктердің тізілімін жүргізеді және аккредитация өткізеді;</w:t>
      </w:r>
    </w:p>
    <w:bookmarkEnd w:id="851"/>
    <w:bookmarkStart w:name="z911" w:id="852"/>
    <w:p>
      <w:pPr>
        <w:spacing w:after="0"/>
        <w:ind w:left="0"/>
        <w:jc w:val="both"/>
      </w:pP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тізілімін жүргізеді;</w:t>
      </w:r>
    </w:p>
    <w:bookmarkEnd w:id="852"/>
    <w:bookmarkStart w:name="z912" w:id="853"/>
    <w:p>
      <w:pPr>
        <w:spacing w:after="0"/>
        <w:ind w:left="0"/>
        <w:jc w:val="both"/>
      </w:pP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p>
    <w:bookmarkEnd w:id="853"/>
    <w:bookmarkStart w:name="z913" w:id="854"/>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bookmarkEnd w:id="854"/>
    <w:bookmarkStart w:name="z914" w:id="855"/>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bookmarkEnd w:id="855"/>
    <w:bookmarkStart w:name="z915" w:id="856"/>
    <w:p>
      <w:pPr>
        <w:spacing w:after="0"/>
        <w:ind w:left="0"/>
        <w:jc w:val="both"/>
      </w:pP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кәмелеттік жасқа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bookmarkEnd w:id="856"/>
    <w:bookmarkStart w:name="z916" w:id="857"/>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bookmarkEnd w:id="857"/>
    <w:bookmarkStart w:name="z917" w:id="858"/>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bookmarkEnd w:id="858"/>
    <w:bookmarkStart w:name="z918" w:id="859"/>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bookmarkEnd w:id="859"/>
    <w:bookmarkStart w:name="z919" w:id="860"/>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bookmarkEnd w:id="860"/>
    <w:bookmarkStart w:name="z920" w:id="861"/>
    <w:p>
      <w:pPr>
        <w:spacing w:after="0"/>
        <w:ind w:left="0"/>
        <w:jc w:val="both"/>
      </w:pPr>
      <w:r>
        <w:rPr>
          <w:rFonts w:ascii="Times New Roman"/>
          <w:b w:val="false"/>
          <w:i w:val="false"/>
          <w:color w:val="000000"/>
          <w:sz w:val="28"/>
        </w:rPr>
        <w:t>
      36) карантиндік, санитарлық-эпидемияға қарсы және табиғатты қорғау іс-шараларына қатысады;</w:t>
      </w:r>
    </w:p>
    <w:bookmarkEnd w:id="861"/>
    <w:bookmarkStart w:name="z921" w:id="862"/>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bookmarkEnd w:id="862"/>
    <w:bookmarkStart w:name="z922" w:id="863"/>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bookmarkEnd w:id="863"/>
    <w:bookmarkStart w:name="z923" w:id="864"/>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bookmarkEnd w:id="864"/>
    <w:bookmarkStart w:name="z924" w:id="865"/>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bookmarkEnd w:id="865"/>
    <w:bookmarkStart w:name="z925" w:id="866"/>
    <w:p>
      <w:pPr>
        <w:spacing w:after="0"/>
        <w:ind w:left="0"/>
        <w:jc w:val="both"/>
      </w:pP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p>
    <w:bookmarkEnd w:id="866"/>
    <w:bookmarkStart w:name="z926" w:id="867"/>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867"/>
    <w:bookmarkStart w:name="z927" w:id="868"/>
    <w:p>
      <w:pPr>
        <w:spacing w:after="0"/>
        <w:ind w:left="0"/>
        <w:jc w:val="both"/>
      </w:pPr>
      <w:r>
        <w:rPr>
          <w:rFonts w:ascii="Times New Roman"/>
          <w:b w:val="false"/>
          <w:i w:val="false"/>
          <w:color w:val="000000"/>
          <w:sz w:val="28"/>
        </w:rPr>
        <w:t>
      43) өз құзыреті шегінде қылмыстық құқық бұзушылықты анықтауды, оның жолын кесуді, алдын алуды және ашуды ұйымдастырады және жүзеге асырады;</w:t>
      </w:r>
    </w:p>
    <w:bookmarkEnd w:id="868"/>
    <w:bookmarkStart w:name="z928" w:id="869"/>
    <w:p>
      <w:pPr>
        <w:spacing w:after="0"/>
        <w:ind w:left="0"/>
        <w:jc w:val="both"/>
      </w:pPr>
      <w:r>
        <w:rPr>
          <w:rFonts w:ascii="Times New Roman"/>
          <w:b w:val="false"/>
          <w:i w:val="false"/>
          <w:color w:val="000000"/>
          <w:sz w:val="28"/>
        </w:rPr>
        <w:t>
      44) заңнамаға сәйкес жедел-іздестіру қызметін жүзеге асырады;</w:t>
      </w:r>
    </w:p>
    <w:bookmarkEnd w:id="869"/>
    <w:bookmarkStart w:name="z929" w:id="870"/>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p>
    <w:bookmarkEnd w:id="870"/>
    <w:bookmarkStart w:name="z930" w:id="871"/>
    <w:p>
      <w:pPr>
        <w:spacing w:after="0"/>
        <w:ind w:left="0"/>
        <w:jc w:val="both"/>
      </w:pP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871"/>
    <w:bookmarkStart w:name="z931" w:id="872"/>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872"/>
    <w:bookmarkStart w:name="z932" w:id="873"/>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bookmarkEnd w:id="873"/>
    <w:bookmarkStart w:name="z933" w:id="874"/>
    <w:p>
      <w:pPr>
        <w:spacing w:after="0"/>
        <w:ind w:left="0"/>
        <w:jc w:val="both"/>
      </w:pP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874"/>
    <w:bookmarkStart w:name="z934" w:id="875"/>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bookmarkEnd w:id="875"/>
    <w:bookmarkStart w:name="z935" w:id="876"/>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bookmarkEnd w:id="876"/>
    <w:bookmarkStart w:name="z936" w:id="87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877"/>
    <w:bookmarkStart w:name="z937" w:id="878"/>
    <w:p>
      <w:pPr>
        <w:spacing w:after="0"/>
        <w:ind w:left="0"/>
        <w:jc w:val="both"/>
      </w:pPr>
      <w:r>
        <w:rPr>
          <w:rFonts w:ascii="Times New Roman"/>
          <w:b w:val="false"/>
          <w:i w:val="false"/>
          <w:color w:val="000000"/>
          <w:sz w:val="28"/>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bookmarkEnd w:id="878"/>
    <w:bookmarkStart w:name="z938" w:id="879"/>
    <w:p>
      <w:pPr>
        <w:spacing w:after="0"/>
        <w:ind w:left="0"/>
        <w:jc w:val="both"/>
      </w:pP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879"/>
    <w:bookmarkStart w:name="z939" w:id="880"/>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жүзеге асырады, ұстайды және арнайы медициналық мекемелерге жеткізеді;</w:t>
      </w:r>
    </w:p>
    <w:bookmarkEnd w:id="880"/>
    <w:bookmarkStart w:name="z940" w:id="881"/>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bookmarkEnd w:id="881"/>
    <w:bookmarkStart w:name="z941" w:id="882"/>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bookmarkEnd w:id="882"/>
    <w:bookmarkStart w:name="z942" w:id="883"/>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883"/>
    <w:bookmarkStart w:name="z943" w:id="884"/>
    <w:p>
      <w:pPr>
        <w:spacing w:after="0"/>
        <w:ind w:left="0"/>
        <w:jc w:val="both"/>
      </w:pP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884"/>
    <w:bookmarkStart w:name="z944" w:id="885"/>
    <w:p>
      <w:pPr>
        <w:spacing w:after="0"/>
        <w:ind w:left="0"/>
        <w:jc w:val="both"/>
      </w:pP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жөніндегі іс-шаралар өткізеді;</w:t>
      </w:r>
    </w:p>
    <w:bookmarkEnd w:id="885"/>
    <w:bookmarkStart w:name="z945" w:id="886"/>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886"/>
    <w:bookmarkStart w:name="z946" w:id="887"/>
    <w:p>
      <w:pPr>
        <w:spacing w:after="0"/>
        <w:ind w:left="0"/>
        <w:jc w:val="both"/>
      </w:pP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bookmarkEnd w:id="887"/>
    <w:bookmarkStart w:name="z947" w:id="888"/>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bookmarkEnd w:id="888"/>
    <w:bookmarkStart w:name="z948" w:id="889"/>
    <w:p>
      <w:pPr>
        <w:spacing w:after="0"/>
        <w:ind w:left="0"/>
        <w:jc w:val="both"/>
      </w:pP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p>
    <w:bookmarkEnd w:id="889"/>
    <w:bookmarkStart w:name="z949" w:id="890"/>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bookmarkEnd w:id="890"/>
    <w:bookmarkStart w:name="z950" w:id="891"/>
    <w:p>
      <w:pPr>
        <w:spacing w:after="0"/>
        <w:ind w:left="0"/>
        <w:jc w:val="both"/>
      </w:pPr>
      <w:r>
        <w:rPr>
          <w:rFonts w:ascii="Times New Roman"/>
          <w:b w:val="false"/>
          <w:i w:val="false"/>
          <w:color w:val="000000"/>
          <w:sz w:val="28"/>
        </w:rPr>
        <w:t>
      66) босқын мәртебесін беру, ұзарту, айыру және тоқтату рәсімін жүзеге асыру жөніндегі комиссия құрады, сондай-ақ оның ережесін әзірлейді және бекітеді;</w:t>
      </w:r>
    </w:p>
    <w:bookmarkEnd w:id="891"/>
    <w:bookmarkStart w:name="z951" w:id="892"/>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bookmarkEnd w:id="892"/>
    <w:bookmarkStart w:name="z952" w:id="893"/>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bookmarkEnd w:id="893"/>
    <w:bookmarkStart w:name="z953" w:id="894"/>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bookmarkEnd w:id="894"/>
    <w:bookmarkStart w:name="z954" w:id="895"/>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іздестіруге,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bookmarkEnd w:id="895"/>
    <w:bookmarkStart w:name="z955" w:id="896"/>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bookmarkEnd w:id="896"/>
    <w:bookmarkStart w:name="z956" w:id="897"/>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табиғи және техногендік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bookmarkEnd w:id="897"/>
    <w:bookmarkStart w:name="z957" w:id="898"/>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bookmarkEnd w:id="898"/>
    <w:bookmarkStart w:name="z958" w:id="899"/>
    <w:p>
      <w:pPr>
        <w:spacing w:after="0"/>
        <w:ind w:left="0"/>
        <w:jc w:val="both"/>
      </w:pPr>
      <w:r>
        <w:rPr>
          <w:rFonts w:ascii="Times New Roman"/>
          <w:b w:val="false"/>
          <w:i w:val="false"/>
          <w:color w:val="000000"/>
          <w:sz w:val="28"/>
        </w:rPr>
        <w:t>
      74) жедел-криминалистикалық қызметті жүзеге асырады;</w:t>
      </w:r>
    </w:p>
    <w:bookmarkEnd w:id="899"/>
    <w:bookmarkStart w:name="z959" w:id="900"/>
    <w:p>
      <w:pPr>
        <w:spacing w:after="0"/>
        <w:ind w:left="0"/>
        <w:jc w:val="both"/>
      </w:pP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басқа үлгілерді алады;</w:t>
      </w:r>
    </w:p>
    <w:bookmarkEnd w:id="900"/>
    <w:bookmarkStart w:name="z960" w:id="901"/>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bookmarkEnd w:id="901"/>
    <w:bookmarkStart w:name="z961" w:id="902"/>
    <w:p>
      <w:pPr>
        <w:spacing w:after="0"/>
        <w:ind w:left="0"/>
        <w:jc w:val="both"/>
      </w:pPr>
      <w:r>
        <w:rPr>
          <w:rFonts w:ascii="Times New Roman"/>
          <w:b w:val="false"/>
          <w:i w:val="false"/>
          <w:color w:val="000000"/>
          <w:sz w:val="28"/>
        </w:rPr>
        <w:t>
      77) өңірлік, ведомстволық және жедел есепті қалыптастырады және сүйемелдейді;</w:t>
      </w:r>
    </w:p>
    <w:bookmarkEnd w:id="902"/>
    <w:bookmarkStart w:name="z962" w:id="903"/>
    <w:p>
      <w:pPr>
        <w:spacing w:after="0"/>
        <w:ind w:left="0"/>
        <w:jc w:val="both"/>
      </w:pP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903"/>
    <w:bookmarkStart w:name="z963" w:id="904"/>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bookmarkEnd w:id="904"/>
    <w:bookmarkStart w:name="z964" w:id="905"/>
    <w:p>
      <w:pPr>
        <w:spacing w:after="0"/>
        <w:ind w:left="0"/>
        <w:jc w:val="both"/>
      </w:pPr>
      <w:r>
        <w:rPr>
          <w:rFonts w:ascii="Times New Roman"/>
          <w:b w:val="false"/>
          <w:i w:val="false"/>
          <w:color w:val="000000"/>
          <w:sz w:val="28"/>
        </w:rPr>
        <w:t>
      80)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905"/>
    <w:bookmarkStart w:name="z965" w:id="906"/>
    <w:p>
      <w:pPr>
        <w:spacing w:after="0"/>
        <w:ind w:left="0"/>
        <w:jc w:val="both"/>
      </w:pPr>
      <w:r>
        <w:rPr>
          <w:rFonts w:ascii="Times New Roman"/>
          <w:b w:val="false"/>
          <w:i w:val="false"/>
          <w:color w:val="000000"/>
          <w:sz w:val="28"/>
        </w:rPr>
        <w:t>
      81) ішкі істер органдарында бірыңғай кадр саясаты жүйесін іске асыруға қатысады;</w:t>
      </w:r>
    </w:p>
    <w:bookmarkEnd w:id="906"/>
    <w:bookmarkStart w:name="z966" w:id="907"/>
    <w:p>
      <w:pPr>
        <w:spacing w:after="0"/>
        <w:ind w:left="0"/>
        <w:jc w:val="both"/>
      </w:pP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p>
    <w:bookmarkEnd w:id="907"/>
    <w:bookmarkStart w:name="z967" w:id="908"/>
    <w:p>
      <w:pPr>
        <w:spacing w:after="0"/>
        <w:ind w:left="0"/>
        <w:jc w:val="both"/>
      </w:pP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908"/>
    <w:bookmarkStart w:name="z968" w:id="909"/>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bookmarkEnd w:id="909"/>
    <w:bookmarkStart w:name="z969" w:id="910"/>
    <w:p>
      <w:pPr>
        <w:spacing w:after="0"/>
        <w:ind w:left="0"/>
        <w:jc w:val="both"/>
      </w:pP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bookmarkEnd w:id="910"/>
    <w:bookmarkStart w:name="z970" w:id="911"/>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bookmarkEnd w:id="911"/>
    <w:bookmarkStart w:name="z971" w:id="912"/>
    <w:p>
      <w:pPr>
        <w:spacing w:after="0"/>
        <w:ind w:left="0"/>
        <w:jc w:val="both"/>
      </w:pP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режимнің сақталуын бақылауды қамтамасыз етеді;</w:t>
      </w:r>
    </w:p>
    <w:bookmarkEnd w:id="912"/>
    <w:bookmarkStart w:name="z972" w:id="913"/>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bookmarkEnd w:id="913"/>
    <w:bookmarkStart w:name="z973" w:id="91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914"/>
    <w:bookmarkStart w:name="z974" w:id="91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915"/>
    <w:bookmarkStart w:name="z975" w:id="916"/>
    <w:p>
      <w:pPr>
        <w:spacing w:after="0"/>
        <w:ind w:left="0"/>
        <w:jc w:val="both"/>
      </w:pPr>
      <w:r>
        <w:rPr>
          <w:rFonts w:ascii="Times New Roman"/>
          <w:b w:val="false"/>
          <w:i w:val="false"/>
          <w:color w:val="000000"/>
          <w:sz w:val="28"/>
        </w:rPr>
        <w:t>
      91) азаматтарды қабылдауды, ауызша және жазбаша не болмаса электрондық, электрондық цифрлық қолтаңбамен куәландырылған арыздардың, өтініштердің және азаматтардың, лауазымды адамдардың ұсыныстарын уақтылы және толық қарауды, олар бойынша шешімдер қабылдауды жүзеге асырады;</w:t>
      </w:r>
    </w:p>
    <w:bookmarkEnd w:id="916"/>
    <w:bookmarkStart w:name="z976" w:id="917"/>
    <w:p>
      <w:pPr>
        <w:spacing w:after="0"/>
        <w:ind w:left="0"/>
        <w:jc w:val="both"/>
      </w:pPr>
      <w:r>
        <w:rPr>
          <w:rFonts w:ascii="Times New Roman"/>
          <w:b w:val="false"/>
          <w:i w:val="false"/>
          <w:color w:val="000000"/>
          <w:sz w:val="28"/>
        </w:rPr>
        <w:t>
      92) арнайы және әскери тасымалдауды ұйымдастырады;</w:t>
      </w:r>
    </w:p>
    <w:bookmarkEnd w:id="917"/>
    <w:bookmarkStart w:name="z977" w:id="918"/>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bookmarkEnd w:id="918"/>
    <w:bookmarkStart w:name="z978" w:id="919"/>
    <w:p>
      <w:pPr>
        <w:spacing w:after="0"/>
        <w:ind w:left="0"/>
        <w:jc w:val="both"/>
      </w:pP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процесті жүргізуші органдардың оларға қатысты қаулыларын, анықтамаларын және үкімдерін орындауды ұйымдастырады;</w:t>
      </w:r>
    </w:p>
    <w:bookmarkEnd w:id="919"/>
    <w:bookmarkStart w:name="z979" w:id="920"/>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bookmarkEnd w:id="920"/>
    <w:bookmarkStart w:name="z980" w:id="921"/>
    <w:p>
      <w:pPr>
        <w:spacing w:after="0"/>
        <w:ind w:left="0"/>
        <w:jc w:val="both"/>
      </w:pPr>
      <w:r>
        <w:rPr>
          <w:rFonts w:ascii="Times New Roman"/>
          <w:b w:val="false"/>
          <w:i w:val="false"/>
          <w:color w:val="000000"/>
          <w:sz w:val="28"/>
        </w:rPr>
        <w:t>
      15. Құқықтары және міндеттемелері:</w:t>
      </w:r>
    </w:p>
    <w:bookmarkEnd w:id="921"/>
    <w:bookmarkStart w:name="z981" w:id="922"/>
    <w:p>
      <w:pPr>
        <w:spacing w:after="0"/>
        <w:ind w:left="0"/>
        <w:jc w:val="both"/>
      </w:pPr>
      <w:r>
        <w:rPr>
          <w:rFonts w:ascii="Times New Roman"/>
          <w:b w:val="false"/>
          <w:i w:val="false"/>
          <w:color w:val="000000"/>
          <w:sz w:val="28"/>
        </w:rPr>
        <w:t>
      1) мемлекеттік органдардан, ұйымдардан, лауазымды адамдардан және азаматтардан заңнамада белгіленген тәртіпте қажетті ақпарат пен материалдар сұрау және алу;</w:t>
      </w:r>
    </w:p>
    <w:bookmarkEnd w:id="922"/>
    <w:bookmarkStart w:name="z982" w:id="923"/>
    <w:p>
      <w:pPr>
        <w:spacing w:after="0"/>
        <w:ind w:left="0"/>
        <w:jc w:val="both"/>
      </w:pPr>
      <w:r>
        <w:rPr>
          <w:rFonts w:ascii="Times New Roman"/>
          <w:b w:val="false"/>
          <w:i w:val="false"/>
          <w:color w:val="000000"/>
          <w:sz w:val="28"/>
        </w:rPr>
        <w:t>
      2) ішкі істер органдарының мүдделерін соттарда белгіленген тәртіппен қорғауды ұйымдастыру және жүзеге асыру;</w:t>
      </w:r>
    </w:p>
    <w:bookmarkEnd w:id="923"/>
    <w:bookmarkStart w:name="z983" w:id="924"/>
    <w:p>
      <w:pPr>
        <w:spacing w:after="0"/>
        <w:ind w:left="0"/>
        <w:jc w:val="both"/>
      </w:pPr>
      <w:r>
        <w:rPr>
          <w:rFonts w:ascii="Times New Roman"/>
          <w:b w:val="false"/>
          <w:i w:val="false"/>
          <w:color w:val="000000"/>
          <w:sz w:val="28"/>
        </w:rPr>
        <w:t>
      3)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924"/>
    <w:bookmarkStart w:name="z984" w:id="925"/>
    <w:p>
      <w:pPr>
        <w:spacing w:after="0"/>
        <w:ind w:left="0"/>
        <w:jc w:val="both"/>
      </w:pPr>
      <w:r>
        <w:rPr>
          <w:rFonts w:ascii="Times New Roman"/>
          <w:b w:val="false"/>
          <w:i w:val="false"/>
          <w:color w:val="000000"/>
          <w:sz w:val="28"/>
        </w:rPr>
        <w:t>
      4) ішкі істер органдарына жүктелген міндеттерді іске асыруға тікелей қатысу, оларды құрылымдық бөлімшелердің орындалуын бақылау, азаматтардың қауіпсіздік деңгейіне теріс ықпал ететін факторларды жоюға бағытталған шараларды жүзеге асыру;</w:t>
      </w:r>
    </w:p>
    <w:bookmarkEnd w:id="925"/>
    <w:bookmarkStart w:name="z985" w:id="926"/>
    <w:p>
      <w:pPr>
        <w:spacing w:after="0"/>
        <w:ind w:left="0"/>
        <w:jc w:val="both"/>
      </w:pPr>
      <w:r>
        <w:rPr>
          <w:rFonts w:ascii="Times New Roman"/>
          <w:b w:val="false"/>
          <w:i w:val="false"/>
          <w:color w:val="000000"/>
          <w:sz w:val="28"/>
        </w:rPr>
        <w:t>
      5) Қазақстан Республикасы заңнамасына сәйкес мемлекеттік қызмет көрсетуден бас тарту;</w:t>
      </w:r>
    </w:p>
    <w:bookmarkEnd w:id="926"/>
    <w:bookmarkStart w:name="z986" w:id="927"/>
    <w:p>
      <w:pPr>
        <w:spacing w:after="0"/>
        <w:ind w:left="0"/>
        <w:jc w:val="both"/>
      </w:pPr>
      <w:r>
        <w:rPr>
          <w:rFonts w:ascii="Times New Roman"/>
          <w:b w:val="false"/>
          <w:i w:val="false"/>
          <w:color w:val="000000"/>
          <w:sz w:val="28"/>
        </w:rPr>
        <w:t>
      6) құзыреті шегінде халықаралық шарттар бойынша міндеттерді орындау;</w:t>
      </w:r>
    </w:p>
    <w:bookmarkEnd w:id="927"/>
    <w:bookmarkStart w:name="z987" w:id="928"/>
    <w:p>
      <w:pPr>
        <w:spacing w:after="0"/>
        <w:ind w:left="0"/>
        <w:jc w:val="both"/>
      </w:pPr>
      <w:r>
        <w:rPr>
          <w:rFonts w:ascii="Times New Roman"/>
          <w:b w:val="false"/>
          <w:i w:val="false"/>
          <w:color w:val="000000"/>
          <w:sz w:val="28"/>
        </w:rPr>
        <w:t>
      7) қолданыстағы заңнамалық актілермен көзделген өзге құқықтарды және міндеттемелерді жүзеге асыру.</w:t>
      </w:r>
    </w:p>
    <w:bookmarkEnd w:id="928"/>
    <w:bookmarkStart w:name="z988" w:id="929"/>
    <w:p>
      <w:pPr>
        <w:spacing w:after="0"/>
        <w:ind w:left="0"/>
        <w:jc w:val="left"/>
      </w:pPr>
      <w:r>
        <w:rPr>
          <w:rFonts w:ascii="Times New Roman"/>
          <w:b/>
          <w:i w:val="false"/>
          <w:color w:val="000000"/>
        </w:rPr>
        <w:t xml:space="preserve"> 3. Департаменттің қызметін ұйымдастыру</w:t>
      </w:r>
    </w:p>
    <w:bookmarkEnd w:id="929"/>
    <w:bookmarkStart w:name="z989" w:id="9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930"/>
    <w:bookmarkStart w:name="z990" w:id="931"/>
    <w:p>
      <w:pPr>
        <w:spacing w:after="0"/>
        <w:ind w:left="0"/>
        <w:jc w:val="both"/>
      </w:pPr>
      <w:r>
        <w:rPr>
          <w:rFonts w:ascii="Times New Roman"/>
          <w:b w:val="false"/>
          <w:i w:val="false"/>
          <w:color w:val="000000"/>
          <w:sz w:val="28"/>
        </w:rPr>
        <w:t>
      17. Департамент бастығын Қазақстан Республикасының заңнамасында белгіленген тәртіппен Ішкі істер министрі қызметке тағайындайды және қызметтен босатады.</w:t>
      </w:r>
    </w:p>
    <w:bookmarkEnd w:id="931"/>
    <w:bookmarkStart w:name="z991" w:id="93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932"/>
    <w:bookmarkStart w:name="z992" w:id="933"/>
    <w:p>
      <w:pPr>
        <w:spacing w:after="0"/>
        <w:ind w:left="0"/>
        <w:jc w:val="both"/>
      </w:pPr>
      <w:r>
        <w:rPr>
          <w:rFonts w:ascii="Times New Roman"/>
          <w:b w:val="false"/>
          <w:i w:val="false"/>
          <w:color w:val="000000"/>
          <w:sz w:val="28"/>
        </w:rPr>
        <w:t>
      19. Департамент бастығының өкілеттігі:</w:t>
      </w:r>
    </w:p>
    <w:bookmarkEnd w:id="933"/>
    <w:bookmarkStart w:name="z993" w:id="934"/>
    <w:p>
      <w:pPr>
        <w:spacing w:after="0"/>
        <w:ind w:left="0"/>
        <w:jc w:val="both"/>
      </w:pPr>
      <w:r>
        <w:rPr>
          <w:rFonts w:ascii="Times New Roman"/>
          <w:b w:val="false"/>
          <w:i w:val="false"/>
          <w:color w:val="000000"/>
          <w:sz w:val="28"/>
        </w:rPr>
        <w:t>
      1) бағынысты ішкі істер органдары мен бөліністерінің қызметін жалпы үйлестіруді қамтамасыз етеді;</w:t>
      </w:r>
    </w:p>
    <w:bookmarkEnd w:id="934"/>
    <w:bookmarkStart w:name="z994" w:id="935"/>
    <w:p>
      <w:pPr>
        <w:spacing w:after="0"/>
        <w:ind w:left="0"/>
        <w:jc w:val="both"/>
      </w:pPr>
      <w:r>
        <w:rPr>
          <w:rFonts w:ascii="Times New Roman"/>
          <w:b w:val="false"/>
          <w:i w:val="false"/>
          <w:color w:val="000000"/>
          <w:sz w:val="28"/>
        </w:rPr>
        <w:t>
      2) Департаменттің штаттық кестесі және құрылымы бойынша Министрлік басшылығына ұсыныстар ұсынады;</w:t>
      </w:r>
    </w:p>
    <w:bookmarkEnd w:id="935"/>
    <w:bookmarkStart w:name="z995" w:id="93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936"/>
    <w:bookmarkStart w:name="z996" w:id="93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үстемақы төлеу және сыйақы беру мәселелерін шешеді;</w:t>
      </w:r>
    </w:p>
    <w:bookmarkEnd w:id="937"/>
    <w:bookmarkStart w:name="z997" w:id="938"/>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bookmarkEnd w:id="938"/>
    <w:bookmarkStart w:name="z998" w:id="939"/>
    <w:p>
      <w:pPr>
        <w:spacing w:after="0"/>
        <w:ind w:left="0"/>
        <w:jc w:val="both"/>
      </w:pPr>
      <w:r>
        <w:rPr>
          <w:rFonts w:ascii="Times New Roman"/>
          <w:b w:val="false"/>
          <w:i w:val="false"/>
          <w:color w:val="000000"/>
          <w:sz w:val="28"/>
        </w:rPr>
        <w:t>
      6) Департаменттегі сыбайлас жемқорлыққа қарсы әрекетке бағытталған шараларды қабылдайды және сыбайлас жемқорлыққа қарсы шараларды іске асыруға дербес жауапты;</w:t>
      </w:r>
    </w:p>
    <w:bookmarkEnd w:id="939"/>
    <w:bookmarkStart w:name="z999" w:id="940"/>
    <w:p>
      <w:pPr>
        <w:spacing w:after="0"/>
        <w:ind w:left="0"/>
        <w:jc w:val="both"/>
      </w:pP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p>
    <w:bookmarkEnd w:id="940"/>
    <w:bookmarkStart w:name="z1000" w:id="941"/>
    <w:p>
      <w:pPr>
        <w:spacing w:after="0"/>
        <w:ind w:left="0"/>
        <w:jc w:val="both"/>
      </w:pPr>
      <w:r>
        <w:rPr>
          <w:rFonts w:ascii="Times New Roman"/>
          <w:b w:val="false"/>
          <w:i w:val="false"/>
          <w:color w:val="000000"/>
          <w:sz w:val="28"/>
        </w:rPr>
        <w:t>
      8) өз құзыреті шегінде бұйрықтар шығарады;</w:t>
      </w:r>
    </w:p>
    <w:bookmarkEnd w:id="941"/>
    <w:bookmarkStart w:name="z1001" w:id="942"/>
    <w:p>
      <w:pPr>
        <w:spacing w:after="0"/>
        <w:ind w:left="0"/>
        <w:jc w:val="both"/>
      </w:pPr>
      <w:r>
        <w:rPr>
          <w:rFonts w:ascii="Times New Roman"/>
          <w:b w:val="false"/>
          <w:i w:val="false"/>
          <w:color w:val="000000"/>
          <w:sz w:val="28"/>
        </w:rPr>
        <w:t>
      9) Қазақстан Республикасының заңнамасына сәйкес өзге де құзыреттерді жүзеге асырады.</w:t>
      </w:r>
    </w:p>
    <w:bookmarkEnd w:id="942"/>
    <w:bookmarkStart w:name="z1002" w:id="943"/>
    <w:p>
      <w:pPr>
        <w:spacing w:after="0"/>
        <w:ind w:left="0"/>
        <w:jc w:val="both"/>
      </w:pPr>
      <w:r>
        <w:rPr>
          <w:rFonts w:ascii="Times New Roman"/>
          <w:b w:val="false"/>
          <w:i w:val="false"/>
          <w:color w:val="000000"/>
          <w:sz w:val="28"/>
        </w:rPr>
        <w:t>
      Департамент бастығы болмаған кезеңде оның өкілеттіліктерін орындауды қолданыстағы заңнамаға сәйкес оны алмастыратын адам жүзеге асырады.</w:t>
      </w:r>
    </w:p>
    <w:bookmarkEnd w:id="943"/>
    <w:bookmarkStart w:name="z1003" w:id="94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944"/>
    <w:bookmarkStart w:name="z1004" w:id="945"/>
    <w:p>
      <w:pPr>
        <w:spacing w:after="0"/>
        <w:ind w:left="0"/>
        <w:jc w:val="left"/>
      </w:pPr>
      <w:r>
        <w:rPr>
          <w:rFonts w:ascii="Times New Roman"/>
          <w:b/>
          <w:i w:val="false"/>
          <w:color w:val="000000"/>
        </w:rPr>
        <w:t xml:space="preserve"> 4. Департаменттің мүлкі</w:t>
      </w:r>
    </w:p>
    <w:bookmarkEnd w:id="945"/>
    <w:bookmarkStart w:name="z1005" w:id="94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46"/>
    <w:bookmarkStart w:name="z1006" w:id="94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7"/>
    <w:bookmarkStart w:name="z1007" w:id="94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948"/>
    <w:bookmarkStart w:name="z1008" w:id="94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9"/>
    <w:bookmarkStart w:name="z1009" w:id="950"/>
    <w:p>
      <w:pPr>
        <w:spacing w:after="0"/>
        <w:ind w:left="0"/>
        <w:jc w:val="left"/>
      </w:pPr>
      <w:r>
        <w:rPr>
          <w:rFonts w:ascii="Times New Roman"/>
          <w:b/>
          <w:i w:val="false"/>
          <w:color w:val="000000"/>
        </w:rPr>
        <w:t xml:space="preserve"> 5. Департаментті қайта ұйымдастыру және тарату</w:t>
      </w:r>
    </w:p>
    <w:bookmarkEnd w:id="950"/>
    <w:bookmarkStart w:name="z1010" w:id="9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қазандағы</w:t>
            </w:r>
            <w:r>
              <w:br/>
            </w:r>
            <w:r>
              <w:rPr>
                <w:rFonts w:ascii="Times New Roman"/>
                <w:b w:val="false"/>
                <w:i w:val="false"/>
                <w:color w:val="000000"/>
                <w:sz w:val="20"/>
              </w:rPr>
              <w:t>№ 721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55-қосымша</w:t>
            </w:r>
          </w:p>
        </w:tc>
      </w:tr>
    </w:tbl>
    <w:bookmarkStart w:name="z1012" w:id="95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Түркістан облысы бойынша Қылмыстық-атқару жүйесі департаменті туралы</w:t>
      </w:r>
    </w:p>
    <w:bookmarkEnd w:id="952"/>
    <w:bookmarkStart w:name="z1013" w:id="953"/>
    <w:p>
      <w:pPr>
        <w:spacing w:after="0"/>
        <w:ind w:left="0"/>
        <w:jc w:val="left"/>
      </w:pPr>
      <w:r>
        <w:rPr>
          <w:rFonts w:ascii="Times New Roman"/>
          <w:b/>
          <w:i w:val="false"/>
          <w:color w:val="000000"/>
        </w:rPr>
        <w:t xml:space="preserve"> ЕРЕЖЕ</w:t>
      </w:r>
    </w:p>
    <w:bookmarkEnd w:id="953"/>
    <w:bookmarkStart w:name="z1014" w:id="954"/>
    <w:p>
      <w:pPr>
        <w:spacing w:after="0"/>
        <w:ind w:left="0"/>
        <w:jc w:val="left"/>
      </w:pPr>
      <w:r>
        <w:rPr>
          <w:rFonts w:ascii="Times New Roman"/>
          <w:b/>
          <w:i w:val="false"/>
          <w:color w:val="000000"/>
        </w:rPr>
        <w:t xml:space="preserve"> 1. Жалпы ережелер</w:t>
      </w:r>
    </w:p>
    <w:bookmarkEnd w:id="954"/>
    <w:bookmarkStart w:name="z1015" w:id="955"/>
    <w:p>
      <w:pPr>
        <w:spacing w:after="0"/>
        <w:ind w:left="0"/>
        <w:jc w:val="both"/>
      </w:pPr>
      <w:r>
        <w:rPr>
          <w:rFonts w:ascii="Times New Roman"/>
          <w:b w:val="false"/>
          <w:i w:val="false"/>
          <w:color w:val="000000"/>
          <w:sz w:val="28"/>
        </w:rPr>
        <w:t>
      1.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аумақтық бөлінісі болып табылады.</w:t>
      </w:r>
    </w:p>
    <w:bookmarkEnd w:id="955"/>
    <w:bookmarkStart w:name="z1016" w:id="95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56"/>
    <w:bookmarkStart w:name="z1017" w:id="957"/>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 болып табылады, мемлекеттік тілде өз атауы жазылған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957"/>
    <w:bookmarkStart w:name="z1018" w:id="95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58"/>
    <w:bookmarkStart w:name="z1019" w:id="959"/>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959"/>
    <w:bookmarkStart w:name="z1020" w:id="96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тәртіпте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60"/>
    <w:bookmarkStart w:name="z1021" w:id="96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61"/>
    <w:bookmarkStart w:name="z1022" w:id="962"/>
    <w:p>
      <w:pPr>
        <w:spacing w:after="0"/>
        <w:ind w:left="0"/>
        <w:jc w:val="both"/>
      </w:pPr>
      <w:r>
        <w:rPr>
          <w:rFonts w:ascii="Times New Roman"/>
          <w:b w:val="false"/>
          <w:i w:val="false"/>
          <w:color w:val="000000"/>
          <w:sz w:val="28"/>
        </w:rPr>
        <w:t>
      8. Департаменттің заңды мекенжайы: 161200, Қазақстан Републикасы Түркістан облысы Түркістан қаласы 037-орам, 3685-құрылыс.</w:t>
      </w:r>
    </w:p>
    <w:bookmarkEnd w:id="962"/>
    <w:bookmarkStart w:name="z1023" w:id="96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Түркістан облысы бойынша Қылмыстық-атқару жүйесі департаменті" республикалық мемлекеттік мекемесі.</w:t>
      </w:r>
    </w:p>
    <w:bookmarkEnd w:id="963"/>
    <w:bookmarkStart w:name="z1024" w:id="9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4"/>
    <w:bookmarkStart w:name="z1025" w:id="9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65"/>
    <w:bookmarkStart w:name="z1026" w:id="966"/>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966"/>
    <w:bookmarkStart w:name="z1027" w:id="96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67"/>
    <w:bookmarkStart w:name="z1028" w:id="968"/>
    <w:p>
      <w:pPr>
        <w:spacing w:after="0"/>
        <w:ind w:left="0"/>
        <w:jc w:val="left"/>
      </w:pPr>
      <w:r>
        <w:rPr>
          <w:rFonts w:ascii="Times New Roman"/>
          <w:b/>
          <w:i w:val="false"/>
          <w:color w:val="000000"/>
        </w:rPr>
        <w:t xml:space="preserve"> 2. Департаменттің негізгі міндеттері мен функциялары</w:t>
      </w:r>
    </w:p>
    <w:bookmarkEnd w:id="968"/>
    <w:bookmarkStart w:name="z1029" w:id="969"/>
    <w:p>
      <w:pPr>
        <w:spacing w:after="0"/>
        <w:ind w:left="0"/>
        <w:jc w:val="both"/>
      </w:pPr>
      <w:r>
        <w:rPr>
          <w:rFonts w:ascii="Times New Roman"/>
          <w:b w:val="false"/>
          <w:i w:val="false"/>
          <w:color w:val="000000"/>
          <w:sz w:val="28"/>
        </w:rPr>
        <w:t>
      13. Міндеттері:</w:t>
      </w:r>
    </w:p>
    <w:bookmarkEnd w:id="969"/>
    <w:bookmarkStart w:name="z1030" w:id="970"/>
    <w:p>
      <w:pPr>
        <w:spacing w:after="0"/>
        <w:ind w:left="0"/>
        <w:jc w:val="both"/>
      </w:pPr>
      <w:r>
        <w:rPr>
          <w:rFonts w:ascii="Times New Roman"/>
          <w:b w:val="false"/>
          <w:i w:val="false"/>
          <w:color w:val="000000"/>
          <w:sz w:val="28"/>
        </w:rPr>
        <w:t>
      1) қылмыстық жазаларды орындауды және сотталғандарды, тергеу қамауындағыларды, күдіктілерді және айыпталушыларды ұстауды қамтамасыз ететін мекемелерге басшылық етуді жүзеге асыру;</w:t>
      </w:r>
    </w:p>
    <w:bookmarkEnd w:id="970"/>
    <w:bookmarkStart w:name="z1031" w:id="971"/>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971"/>
    <w:bookmarkStart w:name="z1032" w:id="972"/>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анықтауды, ашуды, жолын кесуді, алдын алуды ұйымдастыру және жүзеге асыру;</w:t>
      </w:r>
    </w:p>
    <w:bookmarkEnd w:id="972"/>
    <w:bookmarkStart w:name="z1033" w:id="973"/>
    <w:p>
      <w:pPr>
        <w:spacing w:after="0"/>
        <w:ind w:left="0"/>
        <w:jc w:val="both"/>
      </w:pPr>
      <w:r>
        <w:rPr>
          <w:rFonts w:ascii="Times New Roman"/>
          <w:b w:val="false"/>
          <w:i w:val="false"/>
          <w:color w:val="000000"/>
          <w:sz w:val="28"/>
        </w:rPr>
        <w:t>
      4) ҚАЖ мекемелерінде ұсталатын сотталғандарға, күдіктілерге және айыпталушыларға медициналық көмек ұйымдастыру және жүзеге асыру;</w:t>
      </w:r>
    </w:p>
    <w:bookmarkEnd w:id="973"/>
    <w:bookmarkStart w:name="z1034" w:id="974"/>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асыруды, сондай-ақ өртке қарсы қауіпсіздікті қамтамасыз етуге, ҚАЖ мекемелерінде өткізу режимін ұйымдастыруға бақылауды жүзеге асыруды ұйымдастыру;</w:t>
      </w:r>
    </w:p>
    <w:bookmarkEnd w:id="974"/>
    <w:bookmarkStart w:name="z1035" w:id="975"/>
    <w:p>
      <w:pPr>
        <w:spacing w:after="0"/>
        <w:ind w:left="0"/>
        <w:jc w:val="both"/>
      </w:pPr>
      <w:r>
        <w:rPr>
          <w:rFonts w:ascii="Times New Roman"/>
          <w:b w:val="false"/>
          <w:i w:val="false"/>
          <w:color w:val="000000"/>
          <w:sz w:val="28"/>
        </w:rPr>
        <w:t>
      6) пробация қызметінің жұмысын жүзеге асыру;</w:t>
      </w:r>
    </w:p>
    <w:bookmarkEnd w:id="975"/>
    <w:bookmarkStart w:name="z1036" w:id="976"/>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976"/>
    <w:bookmarkStart w:name="z1037" w:id="977"/>
    <w:p>
      <w:pPr>
        <w:spacing w:after="0"/>
        <w:ind w:left="0"/>
        <w:jc w:val="both"/>
      </w:pPr>
      <w:r>
        <w:rPr>
          <w:rFonts w:ascii="Times New Roman"/>
          <w:b w:val="false"/>
          <w:i w:val="false"/>
          <w:color w:val="000000"/>
          <w:sz w:val="28"/>
        </w:rPr>
        <w:t>
      14. Функциялары:</w:t>
      </w:r>
    </w:p>
    <w:bookmarkEnd w:id="977"/>
    <w:bookmarkStart w:name="z1038" w:id="97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жазасын өтеудің тәртібі мен жағдайын сақтауын, ҚАЖ мекемелерінің күзетін қамтамасыз етеді;</w:t>
      </w:r>
    </w:p>
    <w:bookmarkEnd w:id="978"/>
    <w:bookmarkStart w:name="z1039" w:id="97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ондағы жедел жағдайға бақылауды жүзеге асырады, персоналдың, күдіктілердің, айыпталушылардың және сотталғандардың қауіпсіздігін, оларды айдауылдауды қамтамасыз етеді;</w:t>
      </w:r>
    </w:p>
    <w:bookmarkEnd w:id="979"/>
    <w:bookmarkStart w:name="z1040" w:id="980"/>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 түзету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жасасуын, олардың тұрмыстық және жұмыспен қамтамасыз етеді;</w:t>
      </w:r>
    </w:p>
    <w:bookmarkEnd w:id="980"/>
    <w:bookmarkStart w:name="z1041" w:id="98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981"/>
    <w:bookmarkStart w:name="z1042" w:id="98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ұйғарымдарына сәйкес орналастыруды ұйымдастырады;</w:t>
      </w:r>
    </w:p>
    <w:bookmarkEnd w:id="982"/>
    <w:bookmarkStart w:name="z1043" w:id="983"/>
    <w:p>
      <w:pPr>
        <w:spacing w:after="0"/>
        <w:ind w:left="0"/>
        <w:jc w:val="both"/>
      </w:pPr>
      <w:r>
        <w:rPr>
          <w:rFonts w:ascii="Times New Roman"/>
          <w:b w:val="false"/>
          <w:i w:val="false"/>
          <w:color w:val="000000"/>
          <w:sz w:val="28"/>
        </w:rPr>
        <w:t>
      6) жазаны өтеу және орындау тәртібі мен жағдайын реттейді;</w:t>
      </w:r>
    </w:p>
    <w:bookmarkEnd w:id="983"/>
    <w:bookmarkStart w:name="z1044" w:id="98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іздестіруді жүзеге асырады;</w:t>
      </w:r>
    </w:p>
    <w:bookmarkEnd w:id="984"/>
    <w:bookmarkStart w:name="z1045" w:id="98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қызметтері мен полиция бөліністерінің өзара іс-қимыл жасасуды жүзеге асырады, қылмыстық-атқару қызметі саласында уәкілетті орган анықтайтын тәртіпте жүзеге асырады;</w:t>
      </w:r>
    </w:p>
    <w:bookmarkEnd w:id="985"/>
    <w:bookmarkStart w:name="z1046" w:id="986"/>
    <w:p>
      <w:pPr>
        <w:spacing w:after="0"/>
        <w:ind w:left="0"/>
        <w:jc w:val="both"/>
      </w:pPr>
      <w:r>
        <w:rPr>
          <w:rFonts w:ascii="Times New Roman"/>
          <w:b w:val="false"/>
          <w:i w:val="false"/>
          <w:color w:val="000000"/>
          <w:sz w:val="28"/>
        </w:rPr>
        <w:t>
      9) сот шартты түрде сотталғандарға жүктеген міндеттер мен тәртібінің орындалуына пробациялық бақылауды жүзеге асырады және сынақ мерзімі кезінде әлеуметтік-құқықтық көмек алуына көмек көрсетеді;</w:t>
      </w:r>
    </w:p>
    <w:bookmarkEnd w:id="986"/>
    <w:bookmarkStart w:name="z1047" w:id="987"/>
    <w:p>
      <w:pPr>
        <w:spacing w:after="0"/>
        <w:ind w:left="0"/>
        <w:jc w:val="both"/>
      </w:pPr>
      <w:r>
        <w:rPr>
          <w:rFonts w:ascii="Times New Roman"/>
          <w:b w:val="false"/>
          <w:i w:val="false"/>
          <w:color w:val="000000"/>
          <w:sz w:val="28"/>
        </w:rPr>
        <w:t>
      10) соттың құрмет, әскери, арнайы және өзге де атақтарынан, сыныптық шен, дипломатиялық дәреже және сыныптық біліктіліктерінен айыру бөлігінде үкімін орындайды;</w:t>
      </w:r>
    </w:p>
    <w:bookmarkEnd w:id="987"/>
    <w:bookmarkStart w:name="z1048" w:id="988"/>
    <w:p>
      <w:pPr>
        <w:spacing w:after="0"/>
        <w:ind w:left="0"/>
        <w:jc w:val="both"/>
      </w:pPr>
      <w:r>
        <w:rPr>
          <w:rFonts w:ascii="Times New Roman"/>
          <w:b w:val="false"/>
          <w:i w:val="false"/>
          <w:color w:val="000000"/>
          <w:sz w:val="28"/>
        </w:rPr>
        <w:t>
      11) жедел-іздестіру қызметін жүзеге асырады;</w:t>
      </w:r>
    </w:p>
    <w:bookmarkEnd w:id="988"/>
    <w:bookmarkStart w:name="z1049" w:id="98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989"/>
    <w:bookmarkStart w:name="z1050" w:id="990"/>
    <w:p>
      <w:pPr>
        <w:spacing w:after="0"/>
        <w:ind w:left="0"/>
        <w:jc w:val="both"/>
      </w:pPr>
      <w:r>
        <w:rPr>
          <w:rFonts w:ascii="Times New Roman"/>
          <w:b w:val="false"/>
          <w:i w:val="false"/>
          <w:color w:val="000000"/>
          <w:sz w:val="28"/>
        </w:rPr>
        <w:t>
      13) кадрлардың даярлығы мен оқуын ұйымдастырады, кадрларға қажеттілікті анықтайды;</w:t>
      </w:r>
    </w:p>
    <w:bookmarkEnd w:id="990"/>
    <w:bookmarkStart w:name="z1051" w:id="991"/>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991"/>
    <w:bookmarkStart w:name="z1052" w:id="992"/>
    <w:p>
      <w:pPr>
        <w:spacing w:after="0"/>
        <w:ind w:left="0"/>
        <w:jc w:val="both"/>
      </w:pPr>
      <w:r>
        <w:rPr>
          <w:rFonts w:ascii="Times New Roman"/>
          <w:b w:val="false"/>
          <w:i w:val="false"/>
          <w:color w:val="000000"/>
          <w:sz w:val="28"/>
        </w:rPr>
        <w:t>
      15. Құқықтары мен міндеттері:</w:t>
      </w:r>
    </w:p>
    <w:bookmarkEnd w:id="992"/>
    <w:bookmarkStart w:name="z1053" w:id="993"/>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993"/>
    <w:bookmarkStart w:name="z1054" w:id="994"/>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994"/>
    <w:bookmarkStart w:name="z1055" w:id="995"/>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995"/>
    <w:bookmarkStart w:name="z1056" w:id="996"/>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996"/>
    <w:bookmarkStart w:name="z1057" w:id="997"/>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997"/>
    <w:bookmarkStart w:name="z1058" w:id="998"/>
    <w:p>
      <w:pPr>
        <w:spacing w:after="0"/>
        <w:ind w:left="0"/>
        <w:jc w:val="left"/>
      </w:pPr>
      <w:r>
        <w:rPr>
          <w:rFonts w:ascii="Times New Roman"/>
          <w:b/>
          <w:i w:val="false"/>
          <w:color w:val="000000"/>
        </w:rPr>
        <w:t xml:space="preserve"> 3. Департаменттің қызметін ұйымдастыру</w:t>
      </w:r>
    </w:p>
    <w:bookmarkEnd w:id="998"/>
    <w:bookmarkStart w:name="z1059" w:id="99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999"/>
    <w:bookmarkStart w:name="z1060" w:id="100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000"/>
    <w:bookmarkStart w:name="z1061" w:id="1001"/>
    <w:p>
      <w:pPr>
        <w:spacing w:after="0"/>
        <w:ind w:left="0"/>
        <w:jc w:val="both"/>
      </w:pPr>
      <w:r>
        <w:rPr>
          <w:rFonts w:ascii="Times New Roman"/>
          <w:b w:val="false"/>
          <w:i w:val="false"/>
          <w:color w:val="000000"/>
          <w:sz w:val="28"/>
        </w:rPr>
        <w:t>
      18. Департамент бастығының Қазақстан Республикасы заңнамасына сәйкес лауазымға тағайындалатын және лауазымнан босатылатын орынбасарлары болады.</w:t>
      </w:r>
    </w:p>
    <w:bookmarkEnd w:id="1001"/>
    <w:bookmarkStart w:name="z1062" w:id="1002"/>
    <w:p>
      <w:pPr>
        <w:spacing w:after="0"/>
        <w:ind w:left="0"/>
        <w:jc w:val="both"/>
      </w:pPr>
      <w:r>
        <w:rPr>
          <w:rFonts w:ascii="Times New Roman"/>
          <w:b w:val="false"/>
          <w:i w:val="false"/>
          <w:color w:val="000000"/>
          <w:sz w:val="28"/>
        </w:rPr>
        <w:t>
      19. Департамент бастығының өкілеттігі:</w:t>
      </w:r>
    </w:p>
    <w:bookmarkEnd w:id="1002"/>
    <w:bookmarkStart w:name="z1063" w:id="100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003"/>
    <w:bookmarkStart w:name="z1064" w:id="1004"/>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004"/>
    <w:bookmarkStart w:name="z1065" w:id="1005"/>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005"/>
    <w:bookmarkStart w:name="z1066" w:id="1006"/>
    <w:p>
      <w:pPr>
        <w:spacing w:after="0"/>
        <w:ind w:left="0"/>
        <w:jc w:val="both"/>
      </w:pPr>
      <w:r>
        <w:rPr>
          <w:rFonts w:ascii="Times New Roman"/>
          <w:b w:val="false"/>
          <w:i w:val="false"/>
          <w:color w:val="000000"/>
          <w:sz w:val="28"/>
        </w:rPr>
        <w:t>
      4) Департамент және оған ведомстволық бағынысты мекемелер жеке құрамының сыбайлас жемқорлыққа қарсы заңнаманы сақтауын қамтамасыз етеді;</w:t>
      </w:r>
    </w:p>
    <w:bookmarkEnd w:id="1006"/>
    <w:bookmarkStart w:name="z1067" w:id="1007"/>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тәрбиелеу және өзге де қызмет жөніндегі жұмысты ұйымдастырады және бақылайды;</w:t>
      </w:r>
    </w:p>
    <w:bookmarkEnd w:id="1007"/>
    <w:bookmarkStart w:name="z1068" w:id="1008"/>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008"/>
    <w:bookmarkStart w:name="z1069" w:id="1009"/>
    <w:p>
      <w:pPr>
        <w:spacing w:after="0"/>
        <w:ind w:left="0"/>
        <w:jc w:val="both"/>
      </w:pPr>
      <w:r>
        <w:rPr>
          <w:rFonts w:ascii="Times New Roman"/>
          <w:b w:val="false"/>
          <w:i w:val="false"/>
          <w:color w:val="000000"/>
          <w:sz w:val="28"/>
        </w:rPr>
        <w:t>
      7) заңнамада белгіленген тәртіпте Департаменттің қызметкерлерін ҚАЖ органдары мен мекемелеріне практикалық көмек көрсету және олардың қызметіне тексеру жүргізу, басқа да қызметтік мәселелерді шешу үшін іссапарларға жібереді;</w:t>
      </w:r>
    </w:p>
    <w:bookmarkEnd w:id="1009"/>
    <w:bookmarkStart w:name="z1070" w:id="1010"/>
    <w:p>
      <w:pPr>
        <w:spacing w:after="0"/>
        <w:ind w:left="0"/>
        <w:jc w:val="both"/>
      </w:pPr>
      <w:r>
        <w:rPr>
          <w:rFonts w:ascii="Times New Roman"/>
          <w:b w:val="false"/>
          <w:i w:val="false"/>
          <w:color w:val="000000"/>
          <w:sz w:val="28"/>
        </w:rPr>
        <w:t>
      8)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010"/>
    <w:bookmarkStart w:name="z1071" w:id="1011"/>
    <w:p>
      <w:pPr>
        <w:spacing w:after="0"/>
        <w:ind w:left="0"/>
        <w:jc w:val="both"/>
      </w:pPr>
      <w:r>
        <w:rPr>
          <w:rFonts w:ascii="Times New Roman"/>
          <w:b w:val="false"/>
          <w:i w:val="false"/>
          <w:color w:val="000000"/>
          <w:sz w:val="28"/>
        </w:rPr>
        <w:t>
      9) берілген құқықтар шегінде еңбек заңнамасына және құқық қорғау қызметі туралы заңнамаға сәйкес тәртіптік жазалар қолданады;</w:t>
      </w:r>
    </w:p>
    <w:bookmarkEnd w:id="1011"/>
    <w:bookmarkStart w:name="z1072" w:id="1012"/>
    <w:p>
      <w:pPr>
        <w:spacing w:after="0"/>
        <w:ind w:left="0"/>
        <w:jc w:val="both"/>
      </w:pPr>
      <w:r>
        <w:rPr>
          <w:rFonts w:ascii="Times New Roman"/>
          <w:b w:val="false"/>
          <w:i w:val="false"/>
          <w:color w:val="000000"/>
          <w:sz w:val="28"/>
        </w:rPr>
        <w:t>
      10)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w:t>
      </w:r>
    </w:p>
    <w:bookmarkEnd w:id="1012"/>
    <w:bookmarkStart w:name="z1073" w:id="1013"/>
    <w:p>
      <w:pPr>
        <w:spacing w:after="0"/>
        <w:ind w:left="0"/>
        <w:jc w:val="both"/>
      </w:pPr>
      <w:r>
        <w:rPr>
          <w:rFonts w:ascii="Times New Roman"/>
          <w:b w:val="false"/>
          <w:i w:val="false"/>
          <w:color w:val="000000"/>
          <w:sz w:val="28"/>
        </w:rPr>
        <w:t>
      11) азаматтарды, сотталғандарды және тергеу қамауындағыларды, заңды тұлғалардың өкілдерін жеке қабылдауды жүзеге асырады, шағымдар мен арыздарды қарайды, олар бойынша шешімдер қабылдайды;</w:t>
      </w:r>
    </w:p>
    <w:bookmarkEnd w:id="1013"/>
    <w:bookmarkStart w:name="z1074" w:id="1014"/>
    <w:p>
      <w:pPr>
        <w:spacing w:after="0"/>
        <w:ind w:left="0"/>
        <w:jc w:val="both"/>
      </w:pPr>
      <w:r>
        <w:rPr>
          <w:rFonts w:ascii="Times New Roman"/>
          <w:b w:val="false"/>
          <w:i w:val="false"/>
          <w:color w:val="000000"/>
          <w:sz w:val="28"/>
        </w:rPr>
        <w:t>
      12)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014"/>
    <w:bookmarkStart w:name="z1075" w:id="1015"/>
    <w:p>
      <w:pPr>
        <w:spacing w:after="0"/>
        <w:ind w:left="0"/>
        <w:jc w:val="both"/>
      </w:pPr>
      <w:r>
        <w:rPr>
          <w:rFonts w:ascii="Times New Roman"/>
          <w:b w:val="false"/>
          <w:i w:val="false"/>
          <w:color w:val="000000"/>
          <w:sz w:val="28"/>
        </w:rPr>
        <w:t>
      13)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015"/>
    <w:bookmarkStart w:name="z1076" w:id="1016"/>
    <w:p>
      <w:pPr>
        <w:spacing w:after="0"/>
        <w:ind w:left="0"/>
        <w:jc w:val="both"/>
      </w:pPr>
      <w:r>
        <w:rPr>
          <w:rFonts w:ascii="Times New Roman"/>
          <w:b w:val="false"/>
          <w:i w:val="false"/>
          <w:color w:val="000000"/>
          <w:sz w:val="28"/>
        </w:rPr>
        <w:t>
      14) Департаменттің құрылымдық бөліністері туралы ережелерді және лауазымды адамдардың функционалдық міндеттерін бекітеді;</w:t>
      </w:r>
    </w:p>
    <w:bookmarkEnd w:id="1016"/>
    <w:bookmarkStart w:name="z1077" w:id="1017"/>
    <w:p>
      <w:pPr>
        <w:spacing w:after="0"/>
        <w:ind w:left="0"/>
        <w:jc w:val="both"/>
      </w:pPr>
      <w:r>
        <w:rPr>
          <w:rFonts w:ascii="Times New Roman"/>
          <w:b w:val="false"/>
          <w:i w:val="false"/>
          <w:color w:val="000000"/>
          <w:sz w:val="28"/>
        </w:rPr>
        <w:t>
      15) заңнамаға сәйкес өзге де өкілеттіктерді жүзеге асырады.</w:t>
      </w:r>
    </w:p>
    <w:bookmarkEnd w:id="1017"/>
    <w:bookmarkStart w:name="z1078" w:id="1018"/>
    <w:p>
      <w:pPr>
        <w:spacing w:after="0"/>
        <w:ind w:left="0"/>
        <w:jc w:val="both"/>
      </w:pPr>
      <w:r>
        <w:rPr>
          <w:rFonts w:ascii="Times New Roman"/>
          <w:b w:val="false"/>
          <w:i w:val="false"/>
          <w:color w:val="000000"/>
          <w:sz w:val="28"/>
        </w:rPr>
        <w:t>
      Департамент бастығы болмаған жағдайда оның өкілеттіктерін қолданыстағы заңнамаға сәйкес оны алмастыратын адам жүзеге асырады.</w:t>
      </w:r>
    </w:p>
    <w:bookmarkEnd w:id="1018"/>
    <w:bookmarkStart w:name="z1079" w:id="101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019"/>
    <w:bookmarkStart w:name="z1080" w:id="1020"/>
    <w:p>
      <w:pPr>
        <w:spacing w:after="0"/>
        <w:ind w:left="0"/>
        <w:jc w:val="left"/>
      </w:pPr>
      <w:r>
        <w:rPr>
          <w:rFonts w:ascii="Times New Roman"/>
          <w:b/>
          <w:i w:val="false"/>
          <w:color w:val="000000"/>
        </w:rPr>
        <w:t xml:space="preserve"> 4. Департаменттің мүлкі</w:t>
      </w:r>
    </w:p>
    <w:bookmarkEnd w:id="1020"/>
    <w:bookmarkStart w:name="z1081" w:id="102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1021"/>
    <w:bookmarkStart w:name="z1082" w:id="102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2"/>
    <w:bookmarkStart w:name="z1083" w:id="102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23"/>
    <w:bookmarkStart w:name="z1084" w:id="102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1024"/>
    <w:bookmarkStart w:name="z1085" w:id="1025"/>
    <w:p>
      <w:pPr>
        <w:spacing w:after="0"/>
        <w:ind w:left="0"/>
        <w:jc w:val="left"/>
      </w:pPr>
      <w:r>
        <w:rPr>
          <w:rFonts w:ascii="Times New Roman"/>
          <w:b/>
          <w:i w:val="false"/>
          <w:color w:val="000000"/>
        </w:rPr>
        <w:t xml:space="preserve"> 5. Департаментті қайта ұйымдастыру және тарату</w:t>
      </w:r>
    </w:p>
    <w:bookmarkEnd w:id="1025"/>
    <w:bookmarkStart w:name="z1086" w:id="10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қазандағы</w:t>
            </w:r>
            <w:r>
              <w:br/>
            </w:r>
            <w:r>
              <w:rPr>
                <w:rFonts w:ascii="Times New Roman"/>
                <w:b w:val="false"/>
                <w:i w:val="false"/>
                <w:color w:val="000000"/>
                <w:sz w:val="20"/>
              </w:rPr>
              <w:t>№ 721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56-қосымша</w:t>
            </w:r>
          </w:p>
        </w:tc>
      </w:tr>
    </w:tbl>
    <w:bookmarkStart w:name="z1088" w:id="1027"/>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Түркістан облысының Төтенше жағдайлар департаменті туралы</w:t>
      </w:r>
    </w:p>
    <w:bookmarkEnd w:id="1027"/>
    <w:bookmarkStart w:name="z1089" w:id="1028"/>
    <w:p>
      <w:pPr>
        <w:spacing w:after="0"/>
        <w:ind w:left="0"/>
        <w:jc w:val="left"/>
      </w:pPr>
      <w:r>
        <w:rPr>
          <w:rFonts w:ascii="Times New Roman"/>
          <w:b/>
          <w:i w:val="false"/>
          <w:color w:val="000000"/>
        </w:rPr>
        <w:t xml:space="preserve"> ЕРЕЖЕ</w:t>
      </w:r>
    </w:p>
    <w:bookmarkEnd w:id="1028"/>
    <w:bookmarkStart w:name="z1090" w:id="1029"/>
    <w:p>
      <w:pPr>
        <w:spacing w:after="0"/>
        <w:ind w:left="0"/>
        <w:jc w:val="left"/>
      </w:pPr>
      <w:r>
        <w:rPr>
          <w:rFonts w:ascii="Times New Roman"/>
          <w:b/>
          <w:i w:val="false"/>
          <w:color w:val="000000"/>
        </w:rPr>
        <w:t xml:space="preserve"> 1. Жалпы ережелер</w:t>
      </w:r>
    </w:p>
    <w:bookmarkEnd w:id="1029"/>
    <w:bookmarkStart w:name="z1091" w:id="1030"/>
    <w:p>
      <w:pPr>
        <w:spacing w:after="0"/>
        <w:ind w:left="0"/>
        <w:jc w:val="both"/>
      </w:pPr>
      <w:r>
        <w:rPr>
          <w:rFonts w:ascii="Times New Roman"/>
          <w:b w:val="false"/>
          <w:i w:val="false"/>
          <w:color w:val="000000"/>
          <w:sz w:val="28"/>
        </w:rPr>
        <w:t>
      1. Түркістан облысының Төтенше жағдайлар департаменті (бұдан әрі – Департамент) республикалық, өңірлік аэромобильді жедел-құтқару жасақтарын қоспағанда, облыс аумағындағы азаматтық қорғау органдары мен бөлімшелеріне басшылық жасауды жүзеге асыратын Қазақстан Республикасы Ішкі істер министрлігі Төтенше жағдайлар комитетінің (бұдан әрі – Комитет) аумақтық бөлінісі болып табылады.</w:t>
      </w:r>
    </w:p>
    <w:bookmarkEnd w:id="1030"/>
    <w:bookmarkStart w:name="z1092" w:id="103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031"/>
    <w:bookmarkStart w:name="z1093" w:id="1032"/>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1032"/>
    <w:bookmarkStart w:name="z1094" w:id="103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33"/>
    <w:bookmarkStart w:name="z1095" w:id="1034"/>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1034"/>
    <w:bookmarkStart w:name="z1096" w:id="103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1035"/>
    <w:bookmarkStart w:name="z1097" w:id="1036"/>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036"/>
    <w:bookmarkStart w:name="z1098" w:id="1037"/>
    <w:p>
      <w:pPr>
        <w:spacing w:after="0"/>
        <w:ind w:left="0"/>
        <w:jc w:val="both"/>
      </w:pPr>
      <w:r>
        <w:rPr>
          <w:rFonts w:ascii="Times New Roman"/>
          <w:b w:val="false"/>
          <w:i w:val="false"/>
          <w:color w:val="000000"/>
          <w:sz w:val="28"/>
        </w:rPr>
        <w:t>
      8. Департаменттің заңды мекенжайы: Қазақстан Республикасы, индексі 161225, Түркістан облысы, Түркістан қаласы, Отырар шағын ауданы, 160-орам, № 5 учаске.</w:t>
      </w:r>
    </w:p>
    <w:bookmarkEnd w:id="1037"/>
    <w:bookmarkStart w:name="z1099" w:id="103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министрлігінің Төтенше жағдайлар комитеті Түркістан облысының Төтенше жағдайлар департаменті" мемлекеттік мекемесі.</w:t>
      </w:r>
    </w:p>
    <w:bookmarkEnd w:id="1038"/>
    <w:bookmarkStart w:name="z1100" w:id="103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39"/>
    <w:bookmarkStart w:name="z1101" w:id="1040"/>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1040"/>
    <w:bookmarkStart w:name="z1102" w:id="1041"/>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1041"/>
    <w:bookmarkStart w:name="z1103" w:id="104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042"/>
    <w:bookmarkStart w:name="z1104" w:id="104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043"/>
    <w:bookmarkStart w:name="z1105" w:id="1044"/>
    <w:p>
      <w:pPr>
        <w:spacing w:after="0"/>
        <w:ind w:left="0"/>
        <w:jc w:val="both"/>
      </w:pPr>
      <w:r>
        <w:rPr>
          <w:rFonts w:ascii="Times New Roman"/>
          <w:b w:val="false"/>
          <w:i w:val="false"/>
          <w:color w:val="000000"/>
          <w:sz w:val="28"/>
        </w:rPr>
        <w:t>
      13. Міндеттері:</w:t>
      </w:r>
    </w:p>
    <w:bookmarkEnd w:id="1044"/>
    <w:bookmarkStart w:name="z1106" w:id="104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045"/>
    <w:bookmarkStart w:name="z1107" w:id="1046"/>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1046"/>
    <w:bookmarkStart w:name="z1108" w:id="1047"/>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047"/>
    <w:bookmarkStart w:name="z1109" w:id="1048"/>
    <w:p>
      <w:pPr>
        <w:spacing w:after="0"/>
        <w:ind w:left="0"/>
        <w:jc w:val="both"/>
      </w:pPr>
      <w:r>
        <w:rPr>
          <w:rFonts w:ascii="Times New Roman"/>
          <w:b w:val="false"/>
          <w:i w:val="false"/>
          <w:color w:val="000000"/>
          <w:sz w:val="28"/>
        </w:rPr>
        <w:t>
      4) өрттің алдын алуды және сөндіруді ұйымдастыру.</w:t>
      </w:r>
    </w:p>
    <w:bookmarkEnd w:id="1048"/>
    <w:bookmarkStart w:name="z1110" w:id="1049"/>
    <w:p>
      <w:pPr>
        <w:spacing w:after="0"/>
        <w:ind w:left="0"/>
        <w:jc w:val="both"/>
      </w:pPr>
      <w:r>
        <w:rPr>
          <w:rFonts w:ascii="Times New Roman"/>
          <w:b w:val="false"/>
          <w:i w:val="false"/>
          <w:color w:val="000000"/>
          <w:sz w:val="28"/>
        </w:rPr>
        <w:t>
      14. Функциялар:</w:t>
      </w:r>
    </w:p>
    <w:bookmarkEnd w:id="1049"/>
    <w:bookmarkStart w:name="z1111" w:id="1050"/>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1050"/>
    <w:bookmarkStart w:name="z1112" w:id="105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051"/>
    <w:bookmarkStart w:name="z1113" w:id="105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облыс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052"/>
    <w:bookmarkStart w:name="z1114" w:id="105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053"/>
    <w:bookmarkStart w:name="z1115" w:id="1054"/>
    <w:p>
      <w:pPr>
        <w:spacing w:after="0"/>
        <w:ind w:left="0"/>
        <w:jc w:val="both"/>
      </w:pPr>
      <w:r>
        <w:rPr>
          <w:rFonts w:ascii="Times New Roman"/>
          <w:b w:val="false"/>
          <w:i w:val="false"/>
          <w:color w:val="000000"/>
          <w:sz w:val="28"/>
        </w:rPr>
        <w:t>
      5) Департамент пен мемлекеттік өртке қарсы қызмет бөліністерінің жауынгерлік және жұмылдыру әзірлігін қамтамасыз ету;</w:t>
      </w:r>
    </w:p>
    <w:bookmarkEnd w:id="1054"/>
    <w:bookmarkStart w:name="z1116" w:id="105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055"/>
    <w:bookmarkStart w:name="z1117" w:id="105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056"/>
    <w:bookmarkStart w:name="z1118" w:id="1057"/>
    <w:p>
      <w:pPr>
        <w:spacing w:after="0"/>
        <w:ind w:left="0"/>
        <w:jc w:val="both"/>
      </w:pPr>
      <w:r>
        <w:rPr>
          <w:rFonts w:ascii="Times New Roman"/>
          <w:b w:val="false"/>
          <w:i w:val="false"/>
          <w:color w:val="000000"/>
          <w:sz w:val="28"/>
        </w:rPr>
        <w:t>
      8) шекаралас мемлекеттердің шекара маңындағы өңірлерімен азаматтық қорғау саласында өзара іс-қимыл жасасуды жүзеге асыру;</w:t>
      </w:r>
    </w:p>
    <w:bookmarkEnd w:id="1057"/>
    <w:bookmarkStart w:name="z1119" w:id="1058"/>
    <w:p>
      <w:pPr>
        <w:spacing w:after="0"/>
        <w:ind w:left="0"/>
        <w:jc w:val="both"/>
      </w:pPr>
      <w:r>
        <w:rPr>
          <w:rFonts w:ascii="Times New Roman"/>
          <w:b w:val="false"/>
          <w:i w:val="false"/>
          <w:color w:val="000000"/>
          <w:sz w:val="28"/>
        </w:rPr>
        <w:t>
      9)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058"/>
    <w:bookmarkStart w:name="z1120" w:id="1059"/>
    <w:p>
      <w:pPr>
        <w:spacing w:after="0"/>
        <w:ind w:left="0"/>
        <w:jc w:val="both"/>
      </w:pPr>
      <w:r>
        <w:rPr>
          <w:rFonts w:ascii="Times New Roman"/>
          <w:b w:val="false"/>
          <w:i w:val="false"/>
          <w:color w:val="000000"/>
          <w:sz w:val="28"/>
        </w:rPr>
        <w:t>
      10)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059"/>
    <w:bookmarkStart w:name="z1121" w:id="1060"/>
    <w:p>
      <w:pPr>
        <w:spacing w:after="0"/>
        <w:ind w:left="0"/>
        <w:jc w:val="both"/>
      </w:pPr>
      <w:r>
        <w:rPr>
          <w:rFonts w:ascii="Times New Roman"/>
          <w:b w:val="false"/>
          <w:i w:val="false"/>
          <w:color w:val="000000"/>
          <w:sz w:val="28"/>
        </w:rPr>
        <w:t>
      11) қолданыстағы заңнамаға сәйкес төтенше жағдайларды жою кезінде ұйымдардың материалдық-техникалық ресурстарын жұмылдыру;</w:t>
      </w:r>
    </w:p>
    <w:bookmarkEnd w:id="1060"/>
    <w:bookmarkStart w:name="z1122" w:id="1061"/>
    <w:p>
      <w:pPr>
        <w:spacing w:after="0"/>
        <w:ind w:left="0"/>
        <w:jc w:val="both"/>
      </w:pPr>
      <w:r>
        <w:rPr>
          <w:rFonts w:ascii="Times New Roman"/>
          <w:b w:val="false"/>
          <w:i w:val="false"/>
          <w:color w:val="000000"/>
          <w:sz w:val="28"/>
        </w:rPr>
        <w:t>
      12) азаматтық қорғау құралдарына қажеттілікті айқындау үшін Комитетке және жергілікті атқарушы органға ұсыныстар дайындау;</w:t>
      </w:r>
    </w:p>
    <w:bookmarkEnd w:id="1061"/>
    <w:bookmarkStart w:name="z1123" w:id="1062"/>
    <w:p>
      <w:pPr>
        <w:spacing w:after="0"/>
        <w:ind w:left="0"/>
        <w:jc w:val="both"/>
      </w:pPr>
      <w:r>
        <w:rPr>
          <w:rFonts w:ascii="Times New Roman"/>
          <w:b w:val="false"/>
          <w:i w:val="false"/>
          <w:color w:val="000000"/>
          <w:sz w:val="28"/>
        </w:rPr>
        <w:t>
      13) қорғаныш құрылыстарын есепке қоюды және есептен шығаруды жүзеге асыру;</w:t>
      </w:r>
    </w:p>
    <w:bookmarkEnd w:id="1062"/>
    <w:bookmarkStart w:name="z1124" w:id="1063"/>
    <w:p>
      <w:pPr>
        <w:spacing w:after="0"/>
        <w:ind w:left="0"/>
        <w:jc w:val="both"/>
      </w:pPr>
      <w:r>
        <w:rPr>
          <w:rFonts w:ascii="Times New Roman"/>
          <w:b w:val="false"/>
          <w:i w:val="false"/>
          <w:color w:val="000000"/>
          <w:sz w:val="28"/>
        </w:rPr>
        <w:t>
      14) азаматтық қорғаудың басқару органдары мен күштерін даярлау жөніндегі іс-шаралар жоспарын әзірлеу;</w:t>
      </w:r>
    </w:p>
    <w:bookmarkEnd w:id="1063"/>
    <w:bookmarkStart w:name="z1125" w:id="1064"/>
    <w:p>
      <w:pPr>
        <w:spacing w:after="0"/>
        <w:ind w:left="0"/>
        <w:jc w:val="both"/>
      </w:pPr>
      <w:r>
        <w:rPr>
          <w:rFonts w:ascii="Times New Roman"/>
          <w:b w:val="false"/>
          <w:i w:val="false"/>
          <w:color w:val="000000"/>
          <w:sz w:val="28"/>
        </w:rPr>
        <w:t>
      15) Азаматтық қорғаныс жоспарын әзірлеу және оны азаматтық қорғаныстың бастығы – қала әкіміне бекіту үшін енгізу;</w:t>
      </w:r>
    </w:p>
    <w:bookmarkEnd w:id="1064"/>
    <w:bookmarkStart w:name="z1126" w:id="1065"/>
    <w:p>
      <w:pPr>
        <w:spacing w:after="0"/>
        <w:ind w:left="0"/>
        <w:jc w:val="both"/>
      </w:pPr>
      <w:r>
        <w:rPr>
          <w:rFonts w:ascii="Times New Roman"/>
          <w:b w:val="false"/>
          <w:i w:val="false"/>
          <w:color w:val="000000"/>
          <w:sz w:val="28"/>
        </w:rPr>
        <w:t>
      16) облыс қалалары мен аудандарының азаматтық қорғаныс жоспарларын келісу;</w:t>
      </w:r>
    </w:p>
    <w:bookmarkEnd w:id="1065"/>
    <w:bookmarkStart w:name="z1127" w:id="1066"/>
    <w:p>
      <w:pPr>
        <w:spacing w:after="0"/>
        <w:ind w:left="0"/>
        <w:jc w:val="both"/>
      </w:pPr>
      <w:r>
        <w:rPr>
          <w:rFonts w:ascii="Times New Roman"/>
          <w:b w:val="false"/>
          <w:i w:val="false"/>
          <w:color w:val="000000"/>
          <w:sz w:val="28"/>
        </w:rPr>
        <w:t>
      17) жергілікті ауқымдағы төтенше жағдайларды жою жөніндегі іс-қимылдар жоспарларын әзірлеу және оларды облыс әкіміне бекітуге ұсыну;</w:t>
      </w:r>
    </w:p>
    <w:bookmarkEnd w:id="1066"/>
    <w:bookmarkStart w:name="z1128" w:id="1067"/>
    <w:p>
      <w:pPr>
        <w:spacing w:after="0"/>
        <w:ind w:left="0"/>
        <w:jc w:val="both"/>
      </w:pPr>
      <w:r>
        <w:rPr>
          <w:rFonts w:ascii="Times New Roman"/>
          <w:b w:val="false"/>
          <w:i w:val="false"/>
          <w:color w:val="000000"/>
          <w:sz w:val="28"/>
        </w:rPr>
        <w:t>
      18) облыс қалалары мен аудандарының төтенше жағдайларды жою жөніндегі іс-қимылдар жоспарларын келісу;</w:t>
      </w:r>
    </w:p>
    <w:bookmarkEnd w:id="1067"/>
    <w:bookmarkStart w:name="z1129" w:id="1068"/>
    <w:p>
      <w:pPr>
        <w:spacing w:after="0"/>
        <w:ind w:left="0"/>
        <w:jc w:val="both"/>
      </w:pPr>
      <w:r>
        <w:rPr>
          <w:rFonts w:ascii="Times New Roman"/>
          <w:b w:val="false"/>
          <w:i w:val="false"/>
          <w:color w:val="000000"/>
          <w:sz w:val="28"/>
        </w:rPr>
        <w:t>
      19) азаматтық қорғаныс жоспарларының және төтенше жағдайларды жою жөніндегі іс-қимылдар жоспарларының құрылымын айқындау жөнінде Комитетке ұсыныстар енгізу;</w:t>
      </w:r>
    </w:p>
    <w:bookmarkEnd w:id="1068"/>
    <w:bookmarkStart w:name="z1130" w:id="1069"/>
    <w:p>
      <w:pPr>
        <w:spacing w:after="0"/>
        <w:ind w:left="0"/>
        <w:jc w:val="both"/>
      </w:pPr>
      <w:r>
        <w:rPr>
          <w:rFonts w:ascii="Times New Roman"/>
          <w:b w:val="false"/>
          <w:i w:val="false"/>
          <w:color w:val="000000"/>
          <w:sz w:val="28"/>
        </w:rPr>
        <w:t>
      20) Азаматтық қорғаныстың инженерлік-техникалық іс-шараларының көлемі және мазмұны жөнінде Комитетке ұсыныстар енгізу;</w:t>
      </w:r>
    </w:p>
    <w:bookmarkEnd w:id="1069"/>
    <w:bookmarkStart w:name="z1131" w:id="1070"/>
    <w:p>
      <w:pPr>
        <w:spacing w:after="0"/>
        <w:ind w:left="0"/>
        <w:jc w:val="both"/>
      </w:pPr>
      <w:r>
        <w:rPr>
          <w:rFonts w:ascii="Times New Roman"/>
          <w:b w:val="false"/>
          <w:i w:val="false"/>
          <w:color w:val="000000"/>
          <w:sz w:val="28"/>
        </w:rPr>
        <w:t>
      21)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070"/>
    <w:bookmarkStart w:name="z1132" w:id="1071"/>
    <w:p>
      <w:pPr>
        <w:spacing w:after="0"/>
        <w:ind w:left="0"/>
        <w:jc w:val="both"/>
      </w:pPr>
      <w:r>
        <w:rPr>
          <w:rFonts w:ascii="Times New Roman"/>
          <w:b w:val="false"/>
          <w:i w:val="false"/>
          <w:color w:val="000000"/>
          <w:sz w:val="28"/>
        </w:rPr>
        <w:t>
      22) елді мекендер мен аса маңызды мемлекеттік меншік объектілерінің аумақтарын өрттерден қорғауды қамтамасыз ету;</w:t>
      </w:r>
    </w:p>
    <w:bookmarkEnd w:id="1071"/>
    <w:bookmarkStart w:name="z1133" w:id="1072"/>
    <w:p>
      <w:pPr>
        <w:spacing w:after="0"/>
        <w:ind w:left="0"/>
        <w:jc w:val="both"/>
      </w:pPr>
      <w:r>
        <w:rPr>
          <w:rFonts w:ascii="Times New Roman"/>
          <w:b w:val="false"/>
          <w:i w:val="false"/>
          <w:color w:val="000000"/>
          <w:sz w:val="28"/>
        </w:rPr>
        <w:t>
      23) өртке қарсы ерікті құралымдардың тізілімін жүргізу;</w:t>
      </w:r>
    </w:p>
    <w:bookmarkEnd w:id="1072"/>
    <w:bookmarkStart w:name="z1134" w:id="1073"/>
    <w:p>
      <w:pPr>
        <w:spacing w:after="0"/>
        <w:ind w:left="0"/>
        <w:jc w:val="both"/>
      </w:pPr>
      <w:r>
        <w:rPr>
          <w:rFonts w:ascii="Times New Roman"/>
          <w:b w:val="false"/>
          <w:i w:val="false"/>
          <w:color w:val="000000"/>
          <w:sz w:val="28"/>
        </w:rPr>
        <w:t>
      24) төтенше жағдайлардың алдын алу жөніндегі жоспарларды әзірлеу;</w:t>
      </w:r>
    </w:p>
    <w:bookmarkEnd w:id="1073"/>
    <w:bookmarkStart w:name="z1135" w:id="1074"/>
    <w:p>
      <w:pPr>
        <w:spacing w:after="0"/>
        <w:ind w:left="0"/>
        <w:jc w:val="both"/>
      </w:pPr>
      <w:r>
        <w:rPr>
          <w:rFonts w:ascii="Times New Roman"/>
          <w:b w:val="false"/>
          <w:i w:val="false"/>
          <w:color w:val="000000"/>
          <w:sz w:val="28"/>
        </w:rPr>
        <w:t>
      25) облыстың,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074"/>
    <w:bookmarkStart w:name="z1136" w:id="1075"/>
    <w:p>
      <w:pPr>
        <w:spacing w:after="0"/>
        <w:ind w:left="0"/>
        <w:jc w:val="both"/>
      </w:pPr>
      <w:r>
        <w:rPr>
          <w:rFonts w:ascii="Times New Roman"/>
          <w:b w:val="false"/>
          <w:i w:val="false"/>
          <w:color w:val="000000"/>
          <w:sz w:val="28"/>
        </w:rPr>
        <w:t>
      26)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075"/>
    <w:bookmarkStart w:name="z1137" w:id="1076"/>
    <w:p>
      <w:pPr>
        <w:spacing w:after="0"/>
        <w:ind w:left="0"/>
        <w:jc w:val="both"/>
      </w:pPr>
      <w:r>
        <w:rPr>
          <w:rFonts w:ascii="Times New Roman"/>
          <w:b w:val="false"/>
          <w:i w:val="false"/>
          <w:color w:val="000000"/>
          <w:sz w:val="28"/>
        </w:rPr>
        <w:t>
      27) төтенше жағдайлар кезінде авариялық-құтқару және шұғыл жұмыстар жүргізу;</w:t>
      </w:r>
    </w:p>
    <w:bookmarkEnd w:id="1076"/>
    <w:bookmarkStart w:name="z1138" w:id="1077"/>
    <w:p>
      <w:pPr>
        <w:spacing w:after="0"/>
        <w:ind w:left="0"/>
        <w:jc w:val="both"/>
      </w:pPr>
      <w:r>
        <w:rPr>
          <w:rFonts w:ascii="Times New Roman"/>
          <w:b w:val="false"/>
          <w:i w:val="false"/>
          <w:color w:val="000000"/>
          <w:sz w:val="28"/>
        </w:rPr>
        <w:t>
      28) суда құтқару және сүңгуірлік-іздестіру жұмыстарын ұйымдастыру және жүргізу;</w:t>
      </w:r>
    </w:p>
    <w:bookmarkEnd w:id="1077"/>
    <w:bookmarkStart w:name="z1139" w:id="1078"/>
    <w:p>
      <w:pPr>
        <w:spacing w:after="0"/>
        <w:ind w:left="0"/>
        <w:jc w:val="both"/>
      </w:pPr>
      <w:r>
        <w:rPr>
          <w:rFonts w:ascii="Times New Roman"/>
          <w:b w:val="false"/>
          <w:i w:val="false"/>
          <w:color w:val="000000"/>
          <w:sz w:val="28"/>
        </w:rPr>
        <w:t>
      29) облыс аумағындағы өртке қарсы және авариялық-құтқару қызметтері мен құралымдарының қызметін үйлестіру;</w:t>
      </w:r>
    </w:p>
    <w:bookmarkEnd w:id="1078"/>
    <w:bookmarkStart w:name="z1140" w:id="1079"/>
    <w:p>
      <w:pPr>
        <w:spacing w:after="0"/>
        <w:ind w:left="0"/>
        <w:jc w:val="both"/>
      </w:pPr>
      <w:r>
        <w:rPr>
          <w:rFonts w:ascii="Times New Roman"/>
          <w:b w:val="false"/>
          <w:i w:val="false"/>
          <w:color w:val="000000"/>
          <w:sz w:val="28"/>
        </w:rPr>
        <w:t>
      30) авариялық-құтқару қызметтері мен құралымдарын тіркеу;</w:t>
      </w:r>
    </w:p>
    <w:bookmarkEnd w:id="1079"/>
    <w:bookmarkStart w:name="z1141" w:id="1080"/>
    <w:p>
      <w:pPr>
        <w:spacing w:after="0"/>
        <w:ind w:left="0"/>
        <w:jc w:val="both"/>
      </w:pPr>
      <w:r>
        <w:rPr>
          <w:rFonts w:ascii="Times New Roman"/>
          <w:b w:val="false"/>
          <w:i w:val="false"/>
          <w:color w:val="000000"/>
          <w:sz w:val="28"/>
        </w:rPr>
        <w:t>
      31) аттестаттау комиссияларының құрамында авариялық-құтқару қызметтері мен құралымдарын, құтқарушыларды аттестаттаудан өткізу;</w:t>
      </w:r>
    </w:p>
    <w:bookmarkEnd w:id="1080"/>
    <w:bookmarkStart w:name="z1142" w:id="1081"/>
    <w:p>
      <w:pPr>
        <w:spacing w:after="0"/>
        <w:ind w:left="0"/>
        <w:jc w:val="both"/>
      </w:pPr>
      <w:r>
        <w:rPr>
          <w:rFonts w:ascii="Times New Roman"/>
          <w:b w:val="false"/>
          <w:i w:val="false"/>
          <w:color w:val="000000"/>
          <w:sz w:val="28"/>
        </w:rPr>
        <w:t>
      32) су айдындарындағы төтенше жағдайлардың алдын алуға бағытталған профилактикалық жұмысты ұйымдастыру және жүргізу;</w:t>
      </w:r>
    </w:p>
    <w:bookmarkEnd w:id="1081"/>
    <w:bookmarkStart w:name="z1143" w:id="1082"/>
    <w:p>
      <w:pPr>
        <w:spacing w:after="0"/>
        <w:ind w:left="0"/>
        <w:jc w:val="both"/>
      </w:pPr>
      <w:r>
        <w:rPr>
          <w:rFonts w:ascii="Times New Roman"/>
          <w:b w:val="false"/>
          <w:i w:val="false"/>
          <w:color w:val="000000"/>
          <w:sz w:val="28"/>
        </w:rPr>
        <w:t>
      33) өз құзыреті шегінде жергілікті атқарушы органмен бірлесіп басқару, құлақтандыру мен байланыс жүйелерін дамыту және оларды облыстың аумағында пайдалануға әзірлікте ұстау;</w:t>
      </w:r>
    </w:p>
    <w:bookmarkEnd w:id="1082"/>
    <w:bookmarkStart w:name="z1144" w:id="1083"/>
    <w:p>
      <w:pPr>
        <w:spacing w:after="0"/>
        <w:ind w:left="0"/>
        <w:jc w:val="both"/>
      </w:pPr>
      <w:r>
        <w:rPr>
          <w:rFonts w:ascii="Times New Roman"/>
          <w:b w:val="false"/>
          <w:i w:val="false"/>
          <w:color w:val="000000"/>
          <w:sz w:val="28"/>
        </w:rPr>
        <w:t>
      34)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083"/>
    <w:bookmarkStart w:name="z1145" w:id="1084"/>
    <w:p>
      <w:pPr>
        <w:spacing w:after="0"/>
        <w:ind w:left="0"/>
        <w:jc w:val="both"/>
      </w:pPr>
      <w:r>
        <w:rPr>
          <w:rFonts w:ascii="Times New Roman"/>
          <w:b w:val="false"/>
          <w:i w:val="false"/>
          <w:color w:val="000000"/>
          <w:sz w:val="28"/>
        </w:rPr>
        <w:t>
      35) облыс аумағында бірыңғай кезекшілік-диспетчерлік "112" қызметін дамытуды және жұмыс істеуін қамтамасыз ету;</w:t>
      </w:r>
    </w:p>
    <w:bookmarkEnd w:id="1084"/>
    <w:bookmarkStart w:name="z1146" w:id="1085"/>
    <w:p>
      <w:pPr>
        <w:spacing w:after="0"/>
        <w:ind w:left="0"/>
        <w:jc w:val="both"/>
      </w:pPr>
      <w:r>
        <w:rPr>
          <w:rFonts w:ascii="Times New Roman"/>
          <w:b w:val="false"/>
          <w:i w:val="false"/>
          <w:color w:val="000000"/>
          <w:sz w:val="28"/>
        </w:rPr>
        <w:t>
      36) облыстың аумағында бірыңғай кезекшілік-диспетчерлік "112" қызметімен автоматтандырылған мониторинг жүйелерінің өзара іс-қимылын ұйымдастыру;</w:t>
      </w:r>
    </w:p>
    <w:bookmarkEnd w:id="1085"/>
    <w:bookmarkStart w:name="z1147" w:id="1086"/>
    <w:p>
      <w:pPr>
        <w:spacing w:after="0"/>
        <w:ind w:left="0"/>
        <w:jc w:val="both"/>
      </w:pPr>
      <w:r>
        <w:rPr>
          <w:rFonts w:ascii="Times New Roman"/>
          <w:b w:val="false"/>
          <w:i w:val="false"/>
          <w:color w:val="000000"/>
          <w:sz w:val="28"/>
        </w:rPr>
        <w:t>
      37) өз құзыреті шегінде азаматтық қорғаудың мемлекеттік жүйесінің корпоративтік ақпараттық-коммуникациялық жүйесінің, ахуалдық-дағдарыс орталықтарының жұмыс істеуін қамтамасыз ету;</w:t>
      </w:r>
    </w:p>
    <w:bookmarkEnd w:id="1086"/>
    <w:bookmarkStart w:name="z1148" w:id="1087"/>
    <w:p>
      <w:pPr>
        <w:spacing w:after="0"/>
        <w:ind w:left="0"/>
        <w:jc w:val="both"/>
      </w:pPr>
      <w:r>
        <w:rPr>
          <w:rFonts w:ascii="Times New Roman"/>
          <w:b w:val="false"/>
          <w:i w:val="false"/>
          <w:color w:val="000000"/>
          <w:sz w:val="28"/>
        </w:rPr>
        <w:t>
      38) азаматтық қорғау саласындағы білімді насихаттауды, халықты және мамандарды оқытуды ұйымдастыру;</w:t>
      </w:r>
    </w:p>
    <w:bookmarkEnd w:id="1087"/>
    <w:bookmarkStart w:name="z1149" w:id="1088"/>
    <w:p>
      <w:pPr>
        <w:spacing w:after="0"/>
        <w:ind w:left="0"/>
        <w:jc w:val="both"/>
      </w:pPr>
      <w:r>
        <w:rPr>
          <w:rFonts w:ascii="Times New Roman"/>
          <w:b w:val="false"/>
          <w:i w:val="false"/>
          <w:color w:val="000000"/>
          <w:sz w:val="28"/>
        </w:rPr>
        <w:t>
      39)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1088"/>
    <w:bookmarkStart w:name="z1150" w:id="1089"/>
    <w:p>
      <w:pPr>
        <w:spacing w:after="0"/>
        <w:ind w:left="0"/>
        <w:jc w:val="both"/>
      </w:pPr>
      <w:r>
        <w:rPr>
          <w:rFonts w:ascii="Times New Roman"/>
          <w:b w:val="false"/>
          <w:i w:val="false"/>
          <w:color w:val="000000"/>
          <w:sz w:val="28"/>
        </w:rPr>
        <w:t>
      40) ерікті өрт сөндірушілерді кейінгі даярлаудың бағдарламасын бекіту;</w:t>
      </w:r>
    </w:p>
    <w:bookmarkEnd w:id="1089"/>
    <w:bookmarkStart w:name="z1151" w:id="1090"/>
    <w:p>
      <w:pPr>
        <w:spacing w:after="0"/>
        <w:ind w:left="0"/>
        <w:jc w:val="both"/>
      </w:pPr>
      <w:r>
        <w:rPr>
          <w:rFonts w:ascii="Times New Roman"/>
          <w:b w:val="false"/>
          <w:i w:val="false"/>
          <w:color w:val="000000"/>
          <w:sz w:val="28"/>
        </w:rPr>
        <w:t>
      41) өрт қауіпсіздігі саласындағы мемлекеттік бақылауды жүзеге асыру;</w:t>
      </w:r>
    </w:p>
    <w:bookmarkEnd w:id="1090"/>
    <w:bookmarkStart w:name="z1152" w:id="1091"/>
    <w:p>
      <w:pPr>
        <w:spacing w:after="0"/>
        <w:ind w:left="0"/>
        <w:jc w:val="both"/>
      </w:pPr>
      <w:r>
        <w:rPr>
          <w:rFonts w:ascii="Times New Roman"/>
          <w:b w:val="false"/>
          <w:i w:val="false"/>
          <w:color w:val="000000"/>
          <w:sz w:val="28"/>
        </w:rPr>
        <w:t>
      42) азаматтық қорғаныс саласындағы мемлекеттік бақылауды жүзеге асыру;</w:t>
      </w:r>
    </w:p>
    <w:bookmarkEnd w:id="1091"/>
    <w:bookmarkStart w:name="z1153" w:id="1092"/>
    <w:p>
      <w:pPr>
        <w:spacing w:after="0"/>
        <w:ind w:left="0"/>
        <w:jc w:val="both"/>
      </w:pPr>
      <w:r>
        <w:rPr>
          <w:rFonts w:ascii="Times New Roman"/>
          <w:b w:val="false"/>
          <w:i w:val="false"/>
          <w:color w:val="000000"/>
          <w:sz w:val="28"/>
        </w:rPr>
        <w:t>
      43) елді мекендер мен объектілерде өртке қарсы күреске өрт сөндіру бөлімшелерінің әзірлігіне бақылауды жүзеге асыру;</w:t>
      </w:r>
    </w:p>
    <w:bookmarkEnd w:id="1092"/>
    <w:bookmarkStart w:name="z1154" w:id="1093"/>
    <w:p>
      <w:pPr>
        <w:spacing w:after="0"/>
        <w:ind w:left="0"/>
        <w:jc w:val="both"/>
      </w:pPr>
      <w:r>
        <w:rPr>
          <w:rFonts w:ascii="Times New Roman"/>
          <w:b w:val="false"/>
          <w:i w:val="false"/>
          <w:color w:val="000000"/>
          <w:sz w:val="28"/>
        </w:rPr>
        <w:t>
      44) су айдындарында қауіпсіздік қағидаларының сақталуына бақылауды жүзеге асыру;</w:t>
      </w:r>
    </w:p>
    <w:bookmarkEnd w:id="1093"/>
    <w:bookmarkStart w:name="z1155" w:id="1094"/>
    <w:p>
      <w:pPr>
        <w:spacing w:after="0"/>
        <w:ind w:left="0"/>
        <w:jc w:val="both"/>
      </w:pPr>
      <w:r>
        <w:rPr>
          <w:rFonts w:ascii="Times New Roman"/>
          <w:b w:val="false"/>
          <w:i w:val="false"/>
          <w:color w:val="000000"/>
          <w:sz w:val="28"/>
        </w:rPr>
        <w:t>
      45) өрт қауіпсіздігі, азаматтық қорғаныс саласында әкімшілік құқық бұзушылықтар туралы істер жүргізуді жүзеге асыру;</w:t>
      </w:r>
    </w:p>
    <w:bookmarkEnd w:id="1094"/>
    <w:bookmarkStart w:name="z1156" w:id="1095"/>
    <w:p>
      <w:pPr>
        <w:spacing w:after="0"/>
        <w:ind w:left="0"/>
        <w:jc w:val="both"/>
      </w:pPr>
      <w:r>
        <w:rPr>
          <w:rFonts w:ascii="Times New Roman"/>
          <w:b w:val="false"/>
          <w:i w:val="false"/>
          <w:color w:val="000000"/>
          <w:sz w:val="28"/>
        </w:rPr>
        <w:t>
      46)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095"/>
    <w:bookmarkStart w:name="z1157" w:id="1096"/>
    <w:p>
      <w:pPr>
        <w:spacing w:after="0"/>
        <w:ind w:left="0"/>
        <w:jc w:val="both"/>
      </w:pPr>
      <w:r>
        <w:rPr>
          <w:rFonts w:ascii="Times New Roman"/>
          <w:b w:val="false"/>
          <w:i w:val="false"/>
          <w:color w:val="000000"/>
          <w:sz w:val="28"/>
        </w:rPr>
        <w:t>
      47)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096"/>
    <w:bookmarkStart w:name="z1158" w:id="1097"/>
    <w:p>
      <w:pPr>
        <w:spacing w:after="0"/>
        <w:ind w:left="0"/>
        <w:jc w:val="both"/>
      </w:pPr>
      <w:r>
        <w:rPr>
          <w:rFonts w:ascii="Times New Roman"/>
          <w:b w:val="false"/>
          <w:i w:val="false"/>
          <w:color w:val="000000"/>
          <w:sz w:val="28"/>
        </w:rPr>
        <w:t>
      48) су айдындарында қауіпсіздік қағидаларын сақтамағаны үшін азаматтарға және заңды тұлғаларға ұйғарымдар беру;</w:t>
      </w:r>
    </w:p>
    <w:bookmarkEnd w:id="1097"/>
    <w:bookmarkStart w:name="z1159" w:id="1098"/>
    <w:p>
      <w:pPr>
        <w:spacing w:after="0"/>
        <w:ind w:left="0"/>
        <w:jc w:val="both"/>
      </w:pPr>
      <w:r>
        <w:rPr>
          <w:rFonts w:ascii="Times New Roman"/>
          <w:b w:val="false"/>
          <w:i w:val="false"/>
          <w:color w:val="000000"/>
          <w:sz w:val="28"/>
        </w:rPr>
        <w:t>
      49)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098"/>
    <w:bookmarkStart w:name="z1160" w:id="1099"/>
    <w:p>
      <w:pPr>
        <w:spacing w:after="0"/>
        <w:ind w:left="0"/>
        <w:jc w:val="both"/>
      </w:pPr>
      <w:r>
        <w:rPr>
          <w:rFonts w:ascii="Times New Roman"/>
          <w:b w:val="false"/>
          <w:i w:val="false"/>
          <w:color w:val="000000"/>
          <w:sz w:val="28"/>
        </w:rPr>
        <w:t>
      50)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99"/>
    <w:bookmarkStart w:name="z1161" w:id="1100"/>
    <w:p>
      <w:pPr>
        <w:spacing w:after="0"/>
        <w:ind w:left="0"/>
        <w:jc w:val="both"/>
      </w:pPr>
      <w:r>
        <w:rPr>
          <w:rFonts w:ascii="Times New Roman"/>
          <w:b w:val="false"/>
          <w:i w:val="false"/>
          <w:color w:val="000000"/>
          <w:sz w:val="28"/>
        </w:rPr>
        <w:t>
      51) өз құзыреті шегінде ұлттық қауіпсіздік жүйесін жетілдіру жөніндегі ұсыныстарды Комитетке енгізу;</w:t>
      </w:r>
    </w:p>
    <w:bookmarkEnd w:id="1100"/>
    <w:bookmarkStart w:name="z1162" w:id="1101"/>
    <w:p>
      <w:pPr>
        <w:spacing w:after="0"/>
        <w:ind w:left="0"/>
        <w:jc w:val="both"/>
      </w:pPr>
      <w:r>
        <w:rPr>
          <w:rFonts w:ascii="Times New Roman"/>
          <w:b w:val="false"/>
          <w:i w:val="false"/>
          <w:color w:val="000000"/>
          <w:sz w:val="28"/>
        </w:rPr>
        <w:t>
      52) өз құзыреті шегінде терроризмге қарсы күрес жөніндегі облыстық штабтың жұмысына қатысу;</w:t>
      </w:r>
    </w:p>
    <w:bookmarkEnd w:id="1101"/>
    <w:bookmarkStart w:name="z1163" w:id="1102"/>
    <w:p>
      <w:pPr>
        <w:spacing w:after="0"/>
        <w:ind w:left="0"/>
        <w:jc w:val="both"/>
      </w:pPr>
      <w:r>
        <w:rPr>
          <w:rFonts w:ascii="Times New Roman"/>
          <w:b w:val="false"/>
          <w:i w:val="false"/>
          <w:color w:val="000000"/>
          <w:sz w:val="28"/>
        </w:rPr>
        <w:t>
      53) өз құзыреті шегінде облыстық Терроризмге қарсы комиссияның жұмысына қатысу;</w:t>
      </w:r>
    </w:p>
    <w:bookmarkEnd w:id="1102"/>
    <w:bookmarkStart w:name="z1164" w:id="1103"/>
    <w:p>
      <w:pPr>
        <w:spacing w:after="0"/>
        <w:ind w:left="0"/>
        <w:jc w:val="both"/>
      </w:pPr>
      <w:r>
        <w:rPr>
          <w:rFonts w:ascii="Times New Roman"/>
          <w:b w:val="false"/>
          <w:i w:val="false"/>
          <w:color w:val="000000"/>
          <w:sz w:val="28"/>
        </w:rPr>
        <w:t>
      54)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103"/>
    <w:bookmarkStart w:name="z1165" w:id="1104"/>
    <w:p>
      <w:pPr>
        <w:spacing w:after="0"/>
        <w:ind w:left="0"/>
        <w:jc w:val="both"/>
      </w:pPr>
      <w:r>
        <w:rPr>
          <w:rFonts w:ascii="Times New Roman"/>
          <w:b w:val="false"/>
          <w:i w:val="false"/>
          <w:color w:val="000000"/>
          <w:sz w:val="28"/>
        </w:rPr>
        <w:t>
      55) өтініш берушінің азаматтық қорғау саласындағы Қазақстан Республикасы заңнамасының талаптарына сәйкестігі бөлігінде лицензия беруді келісу;</w:t>
      </w:r>
    </w:p>
    <w:bookmarkEnd w:id="1104"/>
    <w:bookmarkStart w:name="z1166" w:id="1105"/>
    <w:p>
      <w:pPr>
        <w:spacing w:after="0"/>
        <w:ind w:left="0"/>
        <w:jc w:val="both"/>
      </w:pPr>
      <w:r>
        <w:rPr>
          <w:rFonts w:ascii="Times New Roman"/>
          <w:b w:val="false"/>
          <w:i w:val="false"/>
          <w:color w:val="000000"/>
          <w:sz w:val="28"/>
        </w:rPr>
        <w:t>
      56) өзінің өкілеттігі шеңберінде азаматтық қорғау саласындағы нормативтік құқықтық актілерге, нормативтік актілерге және стандарттарға өзгерістер, толықтырулар енгізу бойынша Комитетке ұсыныстар енгізу;</w:t>
      </w:r>
    </w:p>
    <w:bookmarkEnd w:id="1105"/>
    <w:bookmarkStart w:name="z1167" w:id="1106"/>
    <w:p>
      <w:pPr>
        <w:spacing w:after="0"/>
        <w:ind w:left="0"/>
        <w:jc w:val="both"/>
      </w:pPr>
      <w:r>
        <w:rPr>
          <w:rFonts w:ascii="Times New Roman"/>
          <w:b w:val="false"/>
          <w:i w:val="false"/>
          <w:color w:val="000000"/>
          <w:sz w:val="28"/>
        </w:rPr>
        <w:t>
      57)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106"/>
    <w:bookmarkStart w:name="z1168" w:id="1107"/>
    <w:p>
      <w:pPr>
        <w:spacing w:after="0"/>
        <w:ind w:left="0"/>
        <w:jc w:val="both"/>
      </w:pPr>
      <w:r>
        <w:rPr>
          <w:rFonts w:ascii="Times New Roman"/>
          <w:b w:val="false"/>
          <w:i w:val="false"/>
          <w:color w:val="000000"/>
          <w:sz w:val="28"/>
        </w:rPr>
        <w:t>
      15. Құқықтары және міндеттері:</w:t>
      </w:r>
    </w:p>
    <w:bookmarkEnd w:id="1107"/>
    <w:bookmarkStart w:name="z1169" w:id="110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108"/>
    <w:bookmarkStart w:name="z1170" w:id="1109"/>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109"/>
    <w:bookmarkStart w:name="z1171" w:id="1110"/>
    <w:p>
      <w:pPr>
        <w:spacing w:after="0"/>
        <w:ind w:left="0"/>
        <w:jc w:val="both"/>
      </w:pPr>
      <w:r>
        <w:rPr>
          <w:rFonts w:ascii="Times New Roman"/>
          <w:b w:val="false"/>
          <w:i w:val="false"/>
          <w:color w:val="000000"/>
          <w:sz w:val="28"/>
        </w:rPr>
        <w:t>
      3) белгіленген тәртіпте Департаменттің мүдделерін сотта қорғауды ұйымдастыру және жүзеге асыру;</w:t>
      </w:r>
    </w:p>
    <w:bookmarkEnd w:id="1110"/>
    <w:bookmarkStart w:name="z1172" w:id="111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111"/>
    <w:bookmarkStart w:name="z1173" w:id="111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112"/>
    <w:bookmarkStart w:name="z1174" w:id="1113"/>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113"/>
    <w:bookmarkStart w:name="z1175" w:id="1114"/>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облыстың құлақтандыру жүйесін қосу туралы өкім беру;</w:t>
      </w:r>
    </w:p>
    <w:bookmarkEnd w:id="1114"/>
    <w:bookmarkStart w:name="z1176" w:id="111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115"/>
    <w:bookmarkStart w:name="z1177" w:id="111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116"/>
    <w:bookmarkStart w:name="z1178" w:id="1117"/>
    <w:p>
      <w:pPr>
        <w:spacing w:after="0"/>
        <w:ind w:left="0"/>
        <w:jc w:val="left"/>
      </w:pPr>
      <w:r>
        <w:rPr>
          <w:rFonts w:ascii="Times New Roman"/>
          <w:b/>
          <w:i w:val="false"/>
          <w:color w:val="000000"/>
        </w:rPr>
        <w:t xml:space="preserve"> 3. Департамент қызметін ұйымдастыру</w:t>
      </w:r>
    </w:p>
    <w:bookmarkEnd w:id="1117"/>
    <w:bookmarkStart w:name="z1179" w:id="1118"/>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1118"/>
    <w:bookmarkStart w:name="z1180" w:id="1119"/>
    <w:p>
      <w:pPr>
        <w:spacing w:after="0"/>
        <w:ind w:left="0"/>
        <w:jc w:val="both"/>
      </w:pPr>
      <w:r>
        <w:rPr>
          <w:rFonts w:ascii="Times New Roman"/>
          <w:b w:val="false"/>
          <w:i w:val="false"/>
          <w:color w:val="000000"/>
          <w:sz w:val="28"/>
        </w:rPr>
        <w:t>
      17. Департамент бастығын Қазақстан Республикасының Ішкі істер министрі лауазымға тағайындайды және лауазымнан босатады.</w:t>
      </w:r>
    </w:p>
    <w:bookmarkEnd w:id="1119"/>
    <w:bookmarkStart w:name="z1181" w:id="1120"/>
    <w:p>
      <w:pPr>
        <w:spacing w:after="0"/>
        <w:ind w:left="0"/>
        <w:jc w:val="both"/>
      </w:pPr>
      <w:r>
        <w:rPr>
          <w:rFonts w:ascii="Times New Roman"/>
          <w:b w:val="false"/>
          <w:i w:val="false"/>
          <w:color w:val="000000"/>
          <w:sz w:val="28"/>
        </w:rPr>
        <w:t>
      18. Департамент бастығының орынбасарлары болады, олар Қазақстан Республикасының заңнамасына сәйкес лауазымға тағайындалады және лауазымнан босатылады.</w:t>
      </w:r>
    </w:p>
    <w:bookmarkEnd w:id="1120"/>
    <w:bookmarkStart w:name="z1182" w:id="1121"/>
    <w:p>
      <w:pPr>
        <w:spacing w:after="0"/>
        <w:ind w:left="0"/>
        <w:jc w:val="both"/>
      </w:pPr>
      <w:r>
        <w:rPr>
          <w:rFonts w:ascii="Times New Roman"/>
          <w:b w:val="false"/>
          <w:i w:val="false"/>
          <w:color w:val="000000"/>
          <w:sz w:val="28"/>
        </w:rPr>
        <w:t>
      19. Департамент бастығының өкілеттіктері:</w:t>
      </w:r>
    </w:p>
    <w:bookmarkEnd w:id="1121"/>
    <w:bookmarkStart w:name="z1183" w:id="1122"/>
    <w:p>
      <w:pPr>
        <w:spacing w:after="0"/>
        <w:ind w:left="0"/>
        <w:jc w:val="both"/>
      </w:pPr>
      <w:r>
        <w:rPr>
          <w:rFonts w:ascii="Times New Roman"/>
          <w:b w:val="false"/>
          <w:i w:val="false"/>
          <w:color w:val="000000"/>
          <w:sz w:val="28"/>
        </w:rPr>
        <w:t>
      1) Департамент атынан сенімхатсыз әрекет етеді;</w:t>
      </w:r>
    </w:p>
    <w:bookmarkEnd w:id="1122"/>
    <w:bookmarkStart w:name="z1184" w:id="112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1123"/>
    <w:bookmarkStart w:name="z1185" w:id="112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мемлекеттік өртке қарсы қызмет органдарының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өтініш жасау үшін Комитет төрағасына ұсыныстар енгізеді;</w:t>
      </w:r>
    </w:p>
    <w:bookmarkEnd w:id="1124"/>
    <w:bookmarkStart w:name="z1186" w:id="1125"/>
    <w:p>
      <w:pPr>
        <w:spacing w:after="0"/>
        <w:ind w:left="0"/>
        <w:jc w:val="both"/>
      </w:pPr>
      <w:r>
        <w:rPr>
          <w:rFonts w:ascii="Times New Roman"/>
          <w:b w:val="false"/>
          <w:i w:val="false"/>
          <w:color w:val="000000"/>
          <w:sz w:val="28"/>
        </w:rPr>
        <w:t>
      4) бірыңғай кадр саясатын іске асырады;</w:t>
      </w:r>
    </w:p>
    <w:bookmarkEnd w:id="1125"/>
    <w:bookmarkStart w:name="z1187" w:id="1126"/>
    <w:p>
      <w:pPr>
        <w:spacing w:after="0"/>
        <w:ind w:left="0"/>
        <w:jc w:val="both"/>
      </w:pPr>
      <w:r>
        <w:rPr>
          <w:rFonts w:ascii="Times New Roman"/>
          <w:b w:val="false"/>
          <w:i w:val="false"/>
          <w:color w:val="000000"/>
          <w:sz w:val="28"/>
        </w:rPr>
        <w:t>
      5) Министрлік және Комитет қалыптастырған саясатты іске асыруды қамтамасыз етеді, Министрдің және Комитет төрағасының актілерін және тапсырмаларын орындайды;</w:t>
      </w:r>
    </w:p>
    <w:bookmarkEnd w:id="1126"/>
    <w:bookmarkStart w:name="z1188" w:id="112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127"/>
    <w:bookmarkStart w:name="z1189" w:id="112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128"/>
    <w:bookmarkStart w:name="z1190" w:id="112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129"/>
    <w:bookmarkStart w:name="z1191" w:id="1130"/>
    <w:p>
      <w:pPr>
        <w:spacing w:after="0"/>
        <w:ind w:left="0"/>
        <w:jc w:val="both"/>
      </w:pPr>
      <w:r>
        <w:rPr>
          <w:rFonts w:ascii="Times New Roman"/>
          <w:b w:val="false"/>
          <w:i w:val="false"/>
          <w:color w:val="000000"/>
          <w:sz w:val="28"/>
        </w:rPr>
        <w:t>
      9) Департамент атынан шарттар жасасады;</w:t>
      </w:r>
    </w:p>
    <w:bookmarkEnd w:id="1130"/>
    <w:bookmarkStart w:name="z1192" w:id="1131"/>
    <w:p>
      <w:pPr>
        <w:spacing w:after="0"/>
        <w:ind w:left="0"/>
        <w:jc w:val="both"/>
      </w:pPr>
      <w:r>
        <w:rPr>
          <w:rFonts w:ascii="Times New Roman"/>
          <w:b w:val="false"/>
          <w:i w:val="false"/>
          <w:color w:val="000000"/>
          <w:sz w:val="28"/>
        </w:rPr>
        <w:t>
      10) Департамент атынан сенімхаттар береді;</w:t>
      </w:r>
    </w:p>
    <w:bookmarkEnd w:id="1131"/>
    <w:bookmarkStart w:name="z1193" w:id="1132"/>
    <w:p>
      <w:pPr>
        <w:spacing w:after="0"/>
        <w:ind w:left="0"/>
        <w:jc w:val="both"/>
      </w:pPr>
      <w:r>
        <w:rPr>
          <w:rFonts w:ascii="Times New Roman"/>
          <w:b w:val="false"/>
          <w:i w:val="false"/>
          <w:color w:val="000000"/>
          <w:sz w:val="28"/>
        </w:rPr>
        <w:t>
      11) банк шоттарын ашады;</w:t>
      </w:r>
    </w:p>
    <w:bookmarkEnd w:id="1132"/>
    <w:bookmarkStart w:name="z1194" w:id="113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133"/>
    <w:bookmarkStart w:name="z1195" w:id="113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Комитетпен келісіліп жүзеге асырылады;</w:t>
      </w:r>
    </w:p>
    <w:bookmarkEnd w:id="1134"/>
    <w:bookmarkStart w:name="z1196" w:id="1135"/>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1135"/>
    <w:bookmarkStart w:name="z1197" w:id="1136"/>
    <w:p>
      <w:pPr>
        <w:spacing w:after="0"/>
        <w:ind w:left="0"/>
        <w:jc w:val="both"/>
      </w:pPr>
      <w:r>
        <w:rPr>
          <w:rFonts w:ascii="Times New Roman"/>
          <w:b w:val="false"/>
          <w:i w:val="false"/>
          <w:color w:val="000000"/>
          <w:sz w:val="28"/>
        </w:rPr>
        <w:t>
      15) еңбек қатынастары Министрліктің және Комитеттің номенклатурасына жатқызылған қызметкерлерден басқа Департаменттің, аудандық Төтенше жағдайлар басқармаларының қызметкерлерін лауазымдарға тағайындайды және лауазымдарынан босатады;</w:t>
      </w:r>
    </w:p>
    <w:bookmarkEnd w:id="1136"/>
    <w:bookmarkStart w:name="z1198" w:id="1137"/>
    <w:p>
      <w:pPr>
        <w:spacing w:after="0"/>
        <w:ind w:left="0"/>
        <w:jc w:val="both"/>
      </w:pPr>
      <w:r>
        <w:rPr>
          <w:rFonts w:ascii="Times New Roman"/>
          <w:b w:val="false"/>
          <w:i w:val="false"/>
          <w:color w:val="000000"/>
          <w:sz w:val="28"/>
        </w:rPr>
        <w:t>
      16) Министр бекіткен номенклатураға сәйкес Департамент қарамағындағы мемлекеттік мекемелердің басшыларын лауазымға тағайындауға ұсынады;</w:t>
      </w:r>
    </w:p>
    <w:bookmarkEnd w:id="1137"/>
    <w:bookmarkStart w:name="z1199" w:id="1138"/>
    <w:p>
      <w:pPr>
        <w:spacing w:after="0"/>
        <w:ind w:left="0"/>
        <w:jc w:val="both"/>
      </w:pPr>
      <w:r>
        <w:rPr>
          <w:rFonts w:ascii="Times New Roman"/>
          <w:b w:val="false"/>
          <w:i w:val="false"/>
          <w:color w:val="000000"/>
          <w:sz w:val="28"/>
        </w:rPr>
        <w:t>
      17) берілген құқықтары шегінде Қазақстан Республикасының заңнамасында белгіленген тәртіппен Департаменттің қызметкерлеріне, Департаменттің қарамағындағы мемлекеттік мекемелердің қызметкерлеріне ынталандыру шараларын және тәртіптік жаза қолданады;</w:t>
      </w:r>
    </w:p>
    <w:bookmarkEnd w:id="1138"/>
    <w:bookmarkStart w:name="z1200" w:id="1139"/>
    <w:p>
      <w:pPr>
        <w:spacing w:after="0"/>
        <w:ind w:left="0"/>
        <w:jc w:val="both"/>
      </w:pPr>
      <w:r>
        <w:rPr>
          <w:rFonts w:ascii="Times New Roman"/>
          <w:b w:val="false"/>
          <w:i w:val="false"/>
          <w:color w:val="000000"/>
          <w:sz w:val="28"/>
        </w:rPr>
        <w:t>
      18)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139"/>
    <w:bookmarkStart w:name="z1201" w:id="1140"/>
    <w:p>
      <w:pPr>
        <w:spacing w:after="0"/>
        <w:ind w:left="0"/>
        <w:jc w:val="both"/>
      </w:pPr>
      <w:r>
        <w:rPr>
          <w:rFonts w:ascii="Times New Roman"/>
          <w:b w:val="false"/>
          <w:i w:val="false"/>
          <w:color w:val="000000"/>
          <w:sz w:val="28"/>
        </w:rPr>
        <w:t>
      19) мемлекеттік өртке қарсы қызмет органдарының қатардағы және кіші басшы құрамдағы адамдарына алғашқы және кезекті арнаулы атақтар, орта басшы құрамдағы адамдарына өртке қарсы қызмет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140"/>
    <w:bookmarkStart w:name="z1202" w:id="1141"/>
    <w:p>
      <w:pPr>
        <w:spacing w:after="0"/>
        <w:ind w:left="0"/>
        <w:jc w:val="both"/>
      </w:pPr>
      <w:r>
        <w:rPr>
          <w:rFonts w:ascii="Times New Roman"/>
          <w:b w:val="false"/>
          <w:i w:val="false"/>
          <w:color w:val="000000"/>
          <w:sz w:val="28"/>
        </w:rPr>
        <w:t>
      20) Департаменттің және оның қарамағындағы мемлекеттік мекемелердің мемлекеттік өртке қарсы қызмет органдарының қызметкерлеріне, әскери қызметшілерге, азаматтық қорғау органдары мен бөлімшелерінің құтқарушыларына сыныптық біліктілігін береді (растайды);</w:t>
      </w:r>
    </w:p>
    <w:bookmarkEnd w:id="1141"/>
    <w:bookmarkStart w:name="z1203" w:id="1142"/>
    <w:p>
      <w:pPr>
        <w:spacing w:after="0"/>
        <w:ind w:left="0"/>
        <w:jc w:val="both"/>
      </w:pPr>
      <w:r>
        <w:rPr>
          <w:rFonts w:ascii="Times New Roman"/>
          <w:b w:val="false"/>
          <w:i w:val="false"/>
          <w:color w:val="000000"/>
          <w:sz w:val="28"/>
        </w:rPr>
        <w:t>
      21) орта және аға басшы құрамның алғашқы арнаулы атақтарын, аға басшы құрамның кезекті арнаулы атақтарын беру және мемлекеттік өртке қарсы қызмет органдарының кадрына қабылдау, офицерлік құрамның алғашқы әскери атағын беру туралы Министрге өтініш жасау үшін Комитет төрағасына ұсыныстар енгізеді;</w:t>
      </w:r>
    </w:p>
    <w:bookmarkEnd w:id="1142"/>
    <w:bookmarkStart w:name="z1204" w:id="1143"/>
    <w:p>
      <w:pPr>
        <w:spacing w:after="0"/>
        <w:ind w:left="0"/>
        <w:jc w:val="both"/>
      </w:pPr>
      <w:r>
        <w:rPr>
          <w:rFonts w:ascii="Times New Roman"/>
          <w:b w:val="false"/>
          <w:i w:val="false"/>
          <w:color w:val="000000"/>
          <w:sz w:val="28"/>
        </w:rPr>
        <w:t>
      22) құрылымдық бөлімшелер туралы ережелерді, Департаменттің құрылымдық бөлімшелерінің және Төтенше жағдайлар басқармалары мен бөлімдері қызметкерлерінің лауазымдық (функционалдық) міндеттерін бекітеді;</w:t>
      </w:r>
    </w:p>
    <w:bookmarkEnd w:id="1143"/>
    <w:bookmarkStart w:name="z1205" w:id="1144"/>
    <w:p>
      <w:pPr>
        <w:spacing w:after="0"/>
        <w:ind w:left="0"/>
        <w:jc w:val="both"/>
      </w:pPr>
      <w:r>
        <w:rPr>
          <w:rFonts w:ascii="Times New Roman"/>
          <w:b w:val="false"/>
          <w:i w:val="false"/>
          <w:color w:val="000000"/>
          <w:sz w:val="28"/>
        </w:rPr>
        <w:t>
      23) Департаментте, Департамент қарамағындағы мемлекеттік мекемелерде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144"/>
    <w:bookmarkStart w:name="z1206" w:id="1145"/>
    <w:p>
      <w:pPr>
        <w:spacing w:after="0"/>
        <w:ind w:left="0"/>
        <w:jc w:val="both"/>
      </w:pPr>
      <w:r>
        <w:rPr>
          <w:rFonts w:ascii="Times New Roman"/>
          <w:b w:val="false"/>
          <w:i w:val="false"/>
          <w:color w:val="000000"/>
          <w:sz w:val="28"/>
        </w:rPr>
        <w:t>
      24) Әрекеті (немесе әрекетсіздігі) ұлттық мүдделерге, Қазақстан Республикасының ұлттық қауіпсіздігіне қауіп төндіретін Департаменттің, Департамент қарамағындағы мемлекеттік мекемелердің қызметкерлерін жауапкершілікке тартады;</w:t>
      </w:r>
    </w:p>
    <w:bookmarkEnd w:id="1145"/>
    <w:bookmarkStart w:name="z1207" w:id="1146"/>
    <w:p>
      <w:pPr>
        <w:spacing w:after="0"/>
        <w:ind w:left="0"/>
        <w:jc w:val="both"/>
      </w:pPr>
      <w:r>
        <w:rPr>
          <w:rFonts w:ascii="Times New Roman"/>
          <w:b w:val="false"/>
          <w:i w:val="false"/>
          <w:color w:val="000000"/>
          <w:sz w:val="28"/>
        </w:rPr>
        <w:t>
      25) Департаменттің жыл сайынғы жұмыс жоспарын әзірлеуді және оны Комитетке бекітуге ұсынуды қамтамасыз етеді;</w:t>
      </w:r>
    </w:p>
    <w:bookmarkEnd w:id="1146"/>
    <w:bookmarkStart w:name="z1208" w:id="1147"/>
    <w:p>
      <w:pPr>
        <w:spacing w:after="0"/>
        <w:ind w:left="0"/>
        <w:jc w:val="both"/>
      </w:pPr>
      <w:r>
        <w:rPr>
          <w:rFonts w:ascii="Times New Roman"/>
          <w:b w:val="false"/>
          <w:i w:val="false"/>
          <w:color w:val="000000"/>
          <w:sz w:val="28"/>
        </w:rPr>
        <w:t>
      26) Департаменттің құрылымдық бөлімшелерінің және Департамент қарамағындағы қалалық Төтенше жағдайлар басқармаларының және аудандық төтенше жағдайлар бөлімдерінің жұмыс жоспарларын бекітеді;</w:t>
      </w:r>
    </w:p>
    <w:bookmarkEnd w:id="1147"/>
    <w:bookmarkStart w:name="z1209" w:id="1148"/>
    <w:p>
      <w:pPr>
        <w:spacing w:after="0"/>
        <w:ind w:left="0"/>
        <w:jc w:val="both"/>
      </w:pPr>
      <w:r>
        <w:rPr>
          <w:rFonts w:ascii="Times New Roman"/>
          <w:b w:val="false"/>
          <w:i w:val="false"/>
          <w:color w:val="000000"/>
          <w:sz w:val="28"/>
        </w:rPr>
        <w:t>
      27) Қазақстан Республикасының заңнамасына сәйкес өзге өкілеттіктерді жүзеге асырады.</w:t>
      </w:r>
    </w:p>
    <w:bookmarkEnd w:id="1148"/>
    <w:bookmarkStart w:name="z1210" w:id="1149"/>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1149"/>
    <w:bookmarkStart w:name="z1211" w:id="1150"/>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1150"/>
    <w:bookmarkStart w:name="z1212" w:id="1151"/>
    <w:p>
      <w:pPr>
        <w:spacing w:after="0"/>
        <w:ind w:left="0"/>
        <w:jc w:val="both"/>
      </w:pPr>
      <w:r>
        <w:rPr>
          <w:rFonts w:ascii="Times New Roman"/>
          <w:b w:val="false"/>
          <w:i w:val="false"/>
          <w:color w:val="000000"/>
          <w:sz w:val="28"/>
        </w:rPr>
        <w:t>
      21. Халықпен, азаматтық қоғам институттарымен өзара қарым-қатынастарды дамыту және одан әрі жетілдіру, сыбайлас жемқорлықтың алдын алу бойынша бірлескен іс-қимылдар әзірлеу мақсатында Департамент жанында консультациялық-кеңесші орган болып табылатын Қоғамдық кеңес жұмыс істейді. Қоғамдық кеңестің құрамын және ол туралы ережені Департамент бастығы бекітеді.</w:t>
      </w:r>
    </w:p>
    <w:bookmarkEnd w:id="1151"/>
    <w:bookmarkStart w:name="z1213" w:id="1152"/>
    <w:p>
      <w:pPr>
        <w:spacing w:after="0"/>
        <w:ind w:left="0"/>
        <w:jc w:val="left"/>
      </w:pPr>
      <w:r>
        <w:rPr>
          <w:rFonts w:ascii="Times New Roman"/>
          <w:b/>
          <w:i w:val="false"/>
          <w:color w:val="000000"/>
        </w:rPr>
        <w:t xml:space="preserve"> 4. Департаменттің мүлкі</w:t>
      </w:r>
    </w:p>
    <w:bookmarkEnd w:id="1152"/>
    <w:bookmarkStart w:name="z1214" w:id="1153"/>
    <w:p>
      <w:pPr>
        <w:spacing w:after="0"/>
        <w:ind w:left="0"/>
        <w:jc w:val="both"/>
      </w:pPr>
      <w:r>
        <w:rPr>
          <w:rFonts w:ascii="Times New Roman"/>
          <w:b w:val="false"/>
          <w:i w:val="false"/>
          <w:color w:val="000000"/>
          <w:sz w:val="28"/>
        </w:rPr>
        <w:t>
      22. Департаментте заңнамада көзделген жағдайларда жедел басқару құқығында оқшауланған мүлкі болуы мүмкін.</w:t>
      </w:r>
    </w:p>
    <w:bookmarkEnd w:id="1153"/>
    <w:bookmarkStart w:name="z1215" w:id="115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154"/>
    <w:bookmarkStart w:name="z1216" w:id="1155"/>
    <w:p>
      <w:pPr>
        <w:spacing w:after="0"/>
        <w:ind w:left="0"/>
        <w:jc w:val="both"/>
      </w:pPr>
      <w:r>
        <w:rPr>
          <w:rFonts w:ascii="Times New Roman"/>
          <w:b w:val="false"/>
          <w:i w:val="false"/>
          <w:color w:val="000000"/>
          <w:sz w:val="28"/>
        </w:rPr>
        <w:t>
      23. Департаментке бекітілген мүлік республикалық және коммуналдық меншікке жатады.</w:t>
      </w:r>
    </w:p>
    <w:bookmarkEnd w:id="1155"/>
    <w:bookmarkStart w:name="z1217" w:id="1156"/>
    <w:p>
      <w:pPr>
        <w:spacing w:after="0"/>
        <w:ind w:left="0"/>
        <w:jc w:val="both"/>
      </w:pPr>
      <w:r>
        <w:rPr>
          <w:rFonts w:ascii="Times New Roman"/>
          <w:b w:val="false"/>
          <w:i w:val="false"/>
          <w:color w:val="000000"/>
          <w:sz w:val="28"/>
        </w:rPr>
        <w:t>
      24.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6"/>
    <w:bookmarkStart w:name="z1218" w:id="1157"/>
    <w:p>
      <w:pPr>
        <w:spacing w:after="0"/>
        <w:ind w:left="0"/>
        <w:jc w:val="left"/>
      </w:pPr>
      <w:r>
        <w:rPr>
          <w:rFonts w:ascii="Times New Roman"/>
          <w:b/>
          <w:i w:val="false"/>
          <w:color w:val="000000"/>
        </w:rPr>
        <w:t xml:space="preserve"> 5. Департаментті қайта ұйымдастыру және тарату</w:t>
      </w:r>
    </w:p>
    <w:bookmarkEnd w:id="1157"/>
    <w:bookmarkStart w:name="z1219" w:id="1158"/>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