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5293" w14:textId="7cf5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әкімдігі атқарушы органдарының ережелерін бекіту туралы" Астана қаласы әкімдігінің 2018 жылғы 6 наурыздағы № 06-433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2018 жылғы 10 желтоқсандағы № 510-1997 қаулысы. Күші жойылды - Нұр-Сұлтан қаласы әкімдігінің 2019 жылғы 9 сәуірдегі № 1-449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09.04.2019 </w:t>
      </w:r>
      <w:r>
        <w:rPr>
          <w:rFonts w:ascii="Times New Roman"/>
          <w:b w:val="false"/>
          <w:i w:val="false"/>
          <w:color w:val="ff0000"/>
          <w:sz w:val="28"/>
        </w:rPr>
        <w:t>№ 1-449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"Мемлекеттік орган туралы ережені әзірлеу және бекіту жөніндегі нұсқаулықты бекіту туралы" 2012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орган туралы үлгі ережені бекіту және Қазақстан Республикасы Үкіметінің "Мемлекеттік органның құрылымдық бөлімшесі туралы ережені әзірлеу және бекіту жөніндегі қағиданы бекіту туралы" 2011 жылғы 30 қыркүйектегі № 1125 және "Мемлекеттік орган туралы ережені әзірлеу және бекіту жөніндегі нұсқаулықты бекіту туралы" 2012 жылғы 25 желтоқсандағы № 1672 қаулыларына өзгерістер мен толықтыру енгізу туралы" 2018 жылғы 2 наурыздағы № 93 </w:t>
      </w:r>
      <w:r>
        <w:rPr>
          <w:rFonts w:ascii="Times New Roman"/>
          <w:b w:val="false"/>
          <w:i w:val="false"/>
          <w:color w:val="000000"/>
          <w:sz w:val="28"/>
        </w:rPr>
        <w:t>қаулыларына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әкімдігі атқарушы органдарының ережелерін бекіту туралы" Астана қаласы әкімдігінің 2018 жылғы 6 наурыздағы № 06-433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барлық мәтін бойынша "Басқарма" деген сөз "Астана қаласының Сәулет, қала құрылысы және жер қатынастары басқармасы" мемлекеттік мекемесі"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Сәулет, қала құрылысы және жер қатынастары басқармасы" мемлекеттік мекемесінің басшысы осы қаулының көшірмесін баспа және электрондық түрде "Әділет" ақпараттық-құқықтық жүйесінде ресми жариялау үшін, сондай-ақ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жіберуді және Астана қаласы әкімдігінің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С.М. Хорошунға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